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ce14" w14:textId="b6bc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Нур-Султана от 12 декабря 2017 года № 220/25-VI "О Правилах общего водопользования города Нур-Султана"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12 августа 2021 года № 72/10-VII. Зарегистрировано в Министерстве юстиции Республики Казахстан 20 августа 2021 года № 24057. Утратило силу решением маслихата города Астаны от 12 ноября 2025 года № 338/45-VIII.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12.11.2025 </w:t>
      </w:r>
      <w:r>
        <w:rPr>
          <w:rFonts w:ascii="Times New Roman"/>
          <w:b w:val="false"/>
          <w:i w:val="false"/>
          <w:color w:val="ff0000"/>
          <w:sz w:val="28"/>
        </w:rPr>
        <w:t>№ 338/45-VIII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"О Правилах общего водопользования города Нур-Султана" от 12 декабря 2017 года № 220/25-VI (зарегистрировано в Реестре государственной регистрации нормативных правовых актов под № 1150)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В целях охраны жизни и здоровья граждан, с учетом особенностей водных объектов, расположенных на территории города Нур-Султан, купание не допускается в следующих местах: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река Есиль, жилой массив "Күйгенжар", с координатами от 51.0988722, 71.711643 до 51.099481, 71.713921;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река Есиль, жилой массив "Күйгенжар", с координатами от 51.100890, 71.684022 до 51.101614, 71.681885;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река Есиль, жилой массив "Интернациональный", с координатами от 51.118704, 71.604843 до 51.117608, 71.606590;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река Есиль, жилой массив "Интернациональный", с координатами от 51.120570, 71.589686 до 51.120892, 71.589228;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река Есиль, микрорайон "Достық", с координатами от 51.124050, 71.581803 до 51.123206, 71.581357;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река Есиль, с координатами от 51.147220, 71.441485 до 51.142843, 71.442893;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водоканал контррегулятора, с координатами от 51.095924, 71.593302 до 51.098834, 71.579842;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река Есиль, с координатами от 51.10384, 71.499080 до 51.101847, 71.493910;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"Байқоңыр":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река Есиль, район парка "Ататюрк", с координатами от 51.152099, 71.428750 до 51.148417, 71.439624;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река Акбулак с координатами от 51.148274, 71.439928 до 51.169660, 71.486060;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котлован "Голубая лагуна", с координатами от 51.231347, 71.422926 до 51.230401, 71.426112, от 51.230584, 71.422234 до 51.229822, 71.424063, от 51.231347, 71.422926 до 51.230584, 71.422234, от 51.230401, 71.426112 до 51.229822, 71.424063;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котлован, с координатами от 51.230850, 71.373871 до 51.229590, 71.374799, от 51.230497, 71.372825 до 51.229459, 71.374435, от 51.230850, 71.373871 до 51.230497, 71.372825, от 51.229590, 71.374799 до 51.229459, 71.374435;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"Есиль":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река Есиль, с координатами от 51.157026, 71.411196 до 51.163497, 71.375755;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река Есиль, жилой массив "Шұбар", с координатами от 51.151318, 71.427601 до 51.137501, 71.442592;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река Есиль, жилой массив "Тельмана", с координатами от 51.103065, 71.499413 до 51.101167, 71.494597;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река Есиль, дачный массив "Западный", с координатами от 51.167060, 71.374018 до 51.173214, 71.342196;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канал "Нұра-Есіл", жилой массив "Пригородный", с координатами от 51.045525, 71.405860 до 51.067906, 71.421698;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река Қарасу, с координатами от 51.064090, 71.566279 до 51.069140, 71.566888;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"Сарыарка":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река Есиль, с координатами от 51.152244, 71.428404 до 51.164834, 71.374936;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река Есиль, жилой массив Көктал-1, с координатами от 51.164879, 71.374359 до 51.173156, 71.343614;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река Есиль, жилой массив Көктал-1, с координатами от 51.173559, 71.342732 до 51.173394, 71.332762.".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