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abd" w14:textId="d19c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16 июля 2021 года № 66/9-VI. Зарегистрировано в Министерстве юстиции Республики Казахстан 10 августа 2021 года № 23923. Утратило силу решением маслихата города Астаны от 29 марта 2024 года № 163/20-VIII.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29.03.2024 </w:t>
      </w:r>
      <w:r>
        <w:rPr>
          <w:rFonts w:ascii="Times New Roman"/>
          <w:b w:val="false"/>
          <w:i w:val="false"/>
          <w:color w:val="ff0000"/>
          <w:sz w:val="28"/>
        </w:rPr>
        <w:t>№ 163/20-VIII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города Астаны от 30.09.2022 </w:t>
      </w:r>
      <w:r>
        <w:rPr>
          <w:rFonts w:ascii="Times New Roman"/>
          <w:b w:val="false"/>
          <w:i w:val="false"/>
          <w:color w:val="000000"/>
          <w:sz w:val="28"/>
        </w:rPr>
        <w:t>№ 242/32-VII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Республики Казахстан, зарегистрированным в городе Астане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Астаны от 30.09.2022 </w:t>
      </w:r>
      <w:r>
        <w:rPr>
          <w:rFonts w:ascii="Times New Roman"/>
          <w:b w:val="false"/>
          <w:i w:val="false"/>
          <w:color w:val="000000"/>
          <w:sz w:val="28"/>
        </w:rPr>
        <w:t>№ 242/32-VII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 июня 2020 года № 500/66-VI "О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под № 1271).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66/9-VI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городе Астане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Микардис плюс (Телмисартан и Гидрохлортиазид),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Криопиринассоциированный периодический синдром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щитовидной железы T3N0M0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Дупилумаб,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Серозный эпителиальный 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оптиконевромиелита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Алглюкозидаза альфа, порошок для приготовления концентрата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С1-эстеразы человеческий, лиофилизат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легкого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Псориатрический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Этанерцепт, раствор для подкожного введения/порошок, лиофилизированный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Имплантация вспомогательных устройств, искусственного сердца и трансплантация сердца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Стерильная пленочная повязка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Вафли безглютеновые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обмена жирных кислот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Белково-энергетическая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