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21a0" w14:textId="03e2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23 июня 2021 года № 505-2164. Зарегистрировано в Министерстве юстиции Республики Казахстан 26 июня 2021 года № 23186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контроля и качества городской среды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органы юстиции сведений об исполнении мероприятий, предусмотренных подпунктами 2) 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Солтамбекова Н.К.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505-2164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области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 от 18 декабря 2015 года № 102-2341 (зарегистрировано в Реестре государственной регистрации нормативных правовых актов за № 997).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</w:t>
      </w:r>
      <w:r>
        <w:rPr>
          <w:rFonts w:ascii="Times New Roman"/>
          <w:b w:val="false"/>
          <w:i w:val="false"/>
          <w:color w:val="000000"/>
          <w:sz w:val="28"/>
        </w:rPr>
        <w:t>" от 22 августа 2016 года № 102-1472 (зарегистрировано в Реестре государственной регистрации нормативных правовых актов за № 1059).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города Астаны от 18 декабря 2015 года № 102-2341 "Об утверждении регламентов государственных услуг в области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 от 3 августа 2017 года № 102-1582 (зарегистрировано в Реестре государственной регистрации нормативных правовых актов за № 1129).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