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fe67f" w14:textId="cffe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29 августа 2016 года № 186-1552 Об утверждении Регламента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Нур-Султана от 15 апреля 2021 года № 509-1289. Зарегистрировано Департаментом юстиции города Нур-Султана 20 апреля 2021 года № 1320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31 статьи 1 Закона Республики Казахстан от 25 ноября 2019 года "О внесении изменений и дополнений в некоторые законодательные акты Республики Казахстан по вопросам оказания государственных услуг", акимат города Нур-Султан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августа 2016 года № 186-1552 "Об утверждении Регламента государственной услуги "Выдача паспорта готовности энергопроизводящим и энергопередающим организациям с установленной электрической мощностью 5 МВт и менее, свыше 5 МВт или с установленной тепловой мощностью 100 Гкал/час и выше, а также имеющим на своем балансе электрические сети напряжением 35 кВ и ниже, 110 кВ и выше к работе в осенне-зимних условиях" (зарегистрировано в Реестре государственной регистрации нормативных правовых актов за № 1064, опубликовано в газетах "Астана ақшамы" от 6 октября 2016 года № 116 (3468), "Вечерняя Астана" от 6 октября 2016 года № 116 (3486), 10 октября 2016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Руководителю Государственного учреждения "Управление топливно-энергетического комплекса и коммунального хозяйства города Нур-Султан"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для официального опубликования в периодических печатных изданиях, распространяемых на территории города Нур-Султан;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Нур-Султан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территориальный орган юстиции сведений об исполнении мероприятий, предусмотренных подпунктами 2),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Нур-Султан Кизатова Е.А.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