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bfb4" w14:textId="61ab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Астаны от 15 августа 2016 года № 390-1465 "Об утверждении регламентов государственных услуг в сфере религиозной деятельности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11 февраля 2021 года № 512-436. Зарегистрировано Департаментом юстиции города Нур-Султана 15 февраля 2021 года № 1308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августа 2016 года № 390-1465 "Об утверждении регламентов государственных услуг в сфере религиозной деятельности в городе Астане" (зарегистрировано в Реестре государственной регистрации нормативных правовых актов за № 1051, опубликовано 15 сентября 2016 года в газетах "Астана ақшамы" № 107 (3459), "Вечерняя Астана" № 107 (3477).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делам религий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Мәкена Б.М.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