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0be0" w14:textId="2720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высшим и послевузовским образованием на 2020-2024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8 января 2021 года № 107-15. Зарегистрировано Департаментом юстиции города Нур-Султана 12 января 2021 года № 1304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13418, опубликовано 21 мая 2016 года в газетах "Егемен Қазақстан", "Казахстанская правда"),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высшим и послевузовским образованием на 2020-2024 учебные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администратором бюджетной программы "360 057 015 "Подготовка специалистов с высшим и послевузовским образованием и оказание социальной поддержки обучающимся" за счет средств местного бюджета Государственное учреждение "Управление образования города Нур-Султан" (далее – Управление).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Управления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органы юстиции сведений об исполнении мероприятий, предусмотренных подпунктами 2),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Нур-Султана Мәкена Б.М.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107-15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 для размещения государственного образовательного заказа на подготовку специалистов с высшим и послевузовским образованием на 2020-2024 учебные годы в разрезе специальностей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"/>
        <w:gridCol w:w="2937"/>
        <w:gridCol w:w="3452"/>
        <w:gridCol w:w="2255"/>
        <w:gridCol w:w="2256"/>
      </w:tblGrid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"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выделенного государственного образовательного заказа по высшему и послевузовскому образованию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"Астана"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6В01506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математики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информатики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физики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химии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биологии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6В01504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географии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"Астана"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7М06102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7М06103</w:t>
            </w:r>
          </w:p>
          <w:bookmarkEnd w:id="12"/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7М01701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Исламоведение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6В02203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7М02201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 (магистратура)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"Астана"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7R11020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Педиатрия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7R09102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7R09101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7R09108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детские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7R09113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7R09104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Гастроэнтерология, в том числе детская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7R09128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 – ортопедия, в том числе детская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7R09109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7R09111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7R09133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7R09115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7R09112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7R09123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7R09122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7R09119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7R09118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7R09114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7R09139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и неотложная медицинская помощь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7R09130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7R09121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Психиатрия, в том числе детская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