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273a" w14:textId="6372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53)</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29 декабря 2021 года № 513. Зарегистрирован в Министерстве юстиции Республики Казахстан 17 января 2022 года № 26508.</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Единый тарифно-квалификационный справочник работ и профессий рабочих (выпуск 53)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14 июня 2012 года № 233-ө-м "Об утверждении Единого тарифно-квалификационного справочника работ и профессий рабочих (выпуск 53)" (зарегистрирован в Реестре государственной регистрации нормативных правовых актов за № 7797).</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2021 года № 513</w:t>
            </w:r>
          </w:p>
        </w:tc>
      </w:tr>
    </w:tbl>
    <w:bookmarkStart w:name="z17" w:id="11"/>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53)</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ЕТКС (выпуск 53) содержит работы и профессии рабочих по эксплуатации и летным испытаниям летательных аппаратов (воздушных судов).</w:t>
      </w:r>
    </w:p>
    <w:bookmarkEnd w:id="13"/>
    <w:bookmarkStart w:name="z20" w:id="14"/>
    <w:p>
      <w:pPr>
        <w:spacing w:after="0"/>
        <w:ind w:left="0"/>
        <w:jc w:val="both"/>
      </w:pPr>
      <w:r>
        <w:rPr>
          <w:rFonts w:ascii="Times New Roman"/>
          <w:b w:val="false"/>
          <w:i w:val="false"/>
          <w:color w:val="000000"/>
          <w:sz w:val="28"/>
        </w:rPr>
        <w:t>
      2. ЕТКС (выпуск 53) разработан Министерством труда и социальной защиты населения Республики Казахстан.</w:t>
      </w:r>
    </w:p>
    <w:bookmarkEnd w:id="14"/>
    <w:bookmarkStart w:name="z21" w:id="15"/>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 (выпуск 53).</w:t>
      </w:r>
    </w:p>
    <w:bookmarkEnd w:id="15"/>
    <w:bookmarkStart w:name="z22" w:id="16"/>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на работы по эксплуатации и летным испытаниям летательных аппаратов (воздушных судов)</w:t>
      </w:r>
    </w:p>
    <w:bookmarkEnd w:id="16"/>
    <w:bookmarkStart w:name="z23" w:id="17"/>
    <w:p>
      <w:pPr>
        <w:spacing w:after="0"/>
        <w:ind w:left="0"/>
        <w:jc w:val="left"/>
      </w:pPr>
      <w:r>
        <w:rPr>
          <w:rFonts w:ascii="Times New Roman"/>
          <w:b/>
          <w:i w:val="false"/>
          <w:color w:val="000000"/>
        </w:rPr>
        <w:t xml:space="preserve"> Параграф 1. Авиационный механик по приборам и электрооборудованию, 2 разряд</w:t>
      </w:r>
    </w:p>
    <w:bookmarkEnd w:id="17"/>
    <w:bookmarkStart w:name="z24" w:id="18"/>
    <w:p>
      <w:pPr>
        <w:spacing w:after="0"/>
        <w:ind w:left="0"/>
        <w:jc w:val="both"/>
      </w:pPr>
      <w:r>
        <w:rPr>
          <w:rFonts w:ascii="Times New Roman"/>
          <w:b w:val="false"/>
          <w:i w:val="false"/>
          <w:color w:val="000000"/>
          <w:sz w:val="28"/>
        </w:rPr>
        <w:t>
      4. Характеристика работ:</w:t>
      </w:r>
    </w:p>
    <w:bookmarkEnd w:id="18"/>
    <w:bookmarkStart w:name="z25" w:id="19"/>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приборов и электрооборудования летательных аппаратов и техническое обслуживание под руководством авиационного техника по приборам и электрооборудованию воздушного судна III и IV классов;</w:t>
      </w:r>
    </w:p>
    <w:bookmarkEnd w:id="19"/>
    <w:bookmarkStart w:name="z26" w:id="20"/>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приборов и электрооборудования воздушного судна и устранении их неисправностей: установка, перемещение и уборка стремянок, специального снаряжения;</w:t>
      </w:r>
    </w:p>
    <w:bookmarkEnd w:id="20"/>
    <w:bookmarkStart w:name="z27" w:id="21"/>
    <w:p>
      <w:pPr>
        <w:spacing w:after="0"/>
        <w:ind w:left="0"/>
        <w:jc w:val="both"/>
      </w:pPr>
      <w:r>
        <w:rPr>
          <w:rFonts w:ascii="Times New Roman"/>
          <w:b w:val="false"/>
          <w:i w:val="false"/>
          <w:color w:val="000000"/>
          <w:sz w:val="28"/>
        </w:rPr>
        <w:t>
      внешний осмотр приборов и электрооборудования и их очистка от пыли, грязи, снега, льда, масла;</w:t>
      </w:r>
    </w:p>
    <w:bookmarkEnd w:id="21"/>
    <w:bookmarkStart w:name="z28" w:id="22"/>
    <w:p>
      <w:pPr>
        <w:spacing w:after="0"/>
        <w:ind w:left="0"/>
        <w:jc w:val="both"/>
      </w:pPr>
      <w:r>
        <w:rPr>
          <w:rFonts w:ascii="Times New Roman"/>
          <w:b w:val="false"/>
          <w:i w:val="false"/>
          <w:color w:val="000000"/>
          <w:sz w:val="28"/>
        </w:rPr>
        <w:t>
      подготовка объектов технического обслуживания к использованию:</w:t>
      </w:r>
    </w:p>
    <w:bookmarkEnd w:id="22"/>
    <w:bookmarkStart w:name="z29" w:id="23"/>
    <w:p>
      <w:pPr>
        <w:spacing w:after="0"/>
        <w:ind w:left="0"/>
        <w:jc w:val="both"/>
      </w:pPr>
      <w:r>
        <w:rPr>
          <w:rFonts w:ascii="Times New Roman"/>
          <w:b w:val="false"/>
          <w:i w:val="false"/>
          <w:color w:val="000000"/>
          <w:sz w:val="28"/>
        </w:rPr>
        <w:t>
      снятие и установка заглушек на приемники полного статического давления;</w:t>
      </w:r>
    </w:p>
    <w:bookmarkEnd w:id="23"/>
    <w:bookmarkStart w:name="z30" w:id="24"/>
    <w:p>
      <w:pPr>
        <w:spacing w:after="0"/>
        <w:ind w:left="0"/>
        <w:jc w:val="both"/>
      </w:pPr>
      <w:r>
        <w:rPr>
          <w:rFonts w:ascii="Times New Roman"/>
          <w:b w:val="false"/>
          <w:i w:val="false"/>
          <w:color w:val="000000"/>
          <w:sz w:val="28"/>
        </w:rPr>
        <w:t>
      подключение и отключение источников электроснабжения к воздушному судну;</w:t>
      </w:r>
    </w:p>
    <w:bookmarkEnd w:id="24"/>
    <w:bookmarkStart w:name="z31" w:id="25"/>
    <w:p>
      <w:pPr>
        <w:spacing w:after="0"/>
        <w:ind w:left="0"/>
        <w:jc w:val="both"/>
      </w:pPr>
      <w:r>
        <w:rPr>
          <w:rFonts w:ascii="Times New Roman"/>
          <w:b w:val="false"/>
          <w:i w:val="false"/>
          <w:color w:val="000000"/>
          <w:sz w:val="28"/>
        </w:rPr>
        <w:t>
      открытие и закрытие лючков для осмотра и демонтажа блоков приборов и электрооборудования.</w:t>
      </w:r>
    </w:p>
    <w:bookmarkEnd w:id="25"/>
    <w:bookmarkStart w:name="z32" w:id="26"/>
    <w:p>
      <w:pPr>
        <w:spacing w:after="0"/>
        <w:ind w:left="0"/>
        <w:jc w:val="both"/>
      </w:pPr>
      <w:r>
        <w:rPr>
          <w:rFonts w:ascii="Times New Roman"/>
          <w:b w:val="false"/>
          <w:i w:val="false"/>
          <w:color w:val="000000"/>
          <w:sz w:val="28"/>
        </w:rPr>
        <w:t>
      5. Должен знать:</w:t>
      </w:r>
    </w:p>
    <w:bookmarkEnd w:id="26"/>
    <w:bookmarkStart w:name="z33" w:id="27"/>
    <w:p>
      <w:pPr>
        <w:spacing w:after="0"/>
        <w:ind w:left="0"/>
        <w:jc w:val="both"/>
      </w:pPr>
      <w:r>
        <w:rPr>
          <w:rFonts w:ascii="Times New Roman"/>
          <w:b w:val="false"/>
          <w:i w:val="false"/>
          <w:color w:val="000000"/>
          <w:sz w:val="28"/>
        </w:rPr>
        <w:t>
      общие сведения о конструкции элементов приборов и электрооборудования обслуживаемых типов летательных аппаратов и воздушного судна, пользование их техническими описаниями и схемами;</w:t>
      </w:r>
    </w:p>
    <w:bookmarkEnd w:id="27"/>
    <w:bookmarkStart w:name="z34" w:id="28"/>
    <w:p>
      <w:pPr>
        <w:spacing w:after="0"/>
        <w:ind w:left="0"/>
        <w:jc w:val="both"/>
      </w:pPr>
      <w:r>
        <w:rPr>
          <w:rFonts w:ascii="Times New Roman"/>
          <w:b w:val="false"/>
          <w:i w:val="false"/>
          <w:color w:val="000000"/>
          <w:sz w:val="28"/>
        </w:rPr>
        <w:t>
      эксплуатационно-техническую документацию и порядок технической эксплуатации и технического обслуживания приборов и электрооборудования обслуживаемых типов воздушного судна;</w:t>
      </w:r>
    </w:p>
    <w:bookmarkEnd w:id="28"/>
    <w:bookmarkStart w:name="z35" w:id="29"/>
    <w:p>
      <w:pPr>
        <w:spacing w:after="0"/>
        <w:ind w:left="0"/>
        <w:jc w:val="both"/>
      </w:pPr>
      <w:r>
        <w:rPr>
          <w:rFonts w:ascii="Times New Roman"/>
          <w:b w:val="false"/>
          <w:i w:val="false"/>
          <w:color w:val="000000"/>
          <w:sz w:val="28"/>
        </w:rPr>
        <w:t>
      назначение контрольно-проверочной аппаратуры и средства измерения (стандартные), порядок ухода за ними;</w:t>
      </w:r>
    </w:p>
    <w:bookmarkEnd w:id="29"/>
    <w:bookmarkStart w:name="z36" w:id="30"/>
    <w:p>
      <w:pPr>
        <w:spacing w:after="0"/>
        <w:ind w:left="0"/>
        <w:jc w:val="both"/>
      </w:pPr>
      <w:r>
        <w:rPr>
          <w:rFonts w:ascii="Times New Roman"/>
          <w:b w:val="false"/>
          <w:i w:val="false"/>
          <w:color w:val="000000"/>
          <w:sz w:val="28"/>
        </w:rPr>
        <w:t>
      применяемые при техническом обслуживании приборов и электрооборудования основные материалы, запасные части, инструмент, их маркировку;</w:t>
      </w:r>
    </w:p>
    <w:bookmarkEnd w:id="30"/>
    <w:bookmarkStart w:name="z37" w:id="31"/>
    <w:p>
      <w:pPr>
        <w:spacing w:after="0"/>
        <w:ind w:left="0"/>
        <w:jc w:val="both"/>
      </w:pPr>
      <w:r>
        <w:rPr>
          <w:rFonts w:ascii="Times New Roman"/>
          <w:b w:val="false"/>
          <w:i w:val="false"/>
          <w:color w:val="000000"/>
          <w:sz w:val="28"/>
        </w:rPr>
        <w:t>
      порядок подготовки рабочих мест для всех видов технического обслуживания авиационного и радиоэлектронного оборудования воздушного судна;</w:t>
      </w:r>
    </w:p>
    <w:bookmarkEnd w:id="31"/>
    <w:bookmarkStart w:name="z38" w:id="32"/>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32"/>
    <w:bookmarkStart w:name="z39" w:id="33"/>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33"/>
    <w:bookmarkStart w:name="z40" w:id="34"/>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34"/>
    <w:bookmarkStart w:name="z41" w:id="35"/>
    <w:p>
      <w:pPr>
        <w:spacing w:after="0"/>
        <w:ind w:left="0"/>
        <w:jc w:val="both"/>
      </w:pPr>
      <w:r>
        <w:rPr>
          <w:rFonts w:ascii="Times New Roman"/>
          <w:b w:val="false"/>
          <w:i w:val="false"/>
          <w:color w:val="000000"/>
          <w:sz w:val="28"/>
        </w:rPr>
        <w:t>
      виды брака и способы его предупреждения и устранения;</w:t>
      </w:r>
    </w:p>
    <w:bookmarkEnd w:id="35"/>
    <w:bookmarkStart w:name="z42" w:id="36"/>
    <w:p>
      <w:pPr>
        <w:spacing w:after="0"/>
        <w:ind w:left="0"/>
        <w:jc w:val="both"/>
      </w:pPr>
      <w:r>
        <w:rPr>
          <w:rFonts w:ascii="Times New Roman"/>
          <w:b w:val="false"/>
          <w:i w:val="false"/>
          <w:color w:val="000000"/>
          <w:sz w:val="28"/>
        </w:rPr>
        <w:t>
      производственную сигнализацию;</w:t>
      </w:r>
    </w:p>
    <w:bookmarkEnd w:id="36"/>
    <w:bookmarkStart w:name="z43" w:id="37"/>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37"/>
    <w:bookmarkStart w:name="z44" w:id="38"/>
    <w:p>
      <w:pPr>
        <w:spacing w:after="0"/>
        <w:ind w:left="0"/>
        <w:jc w:val="both"/>
      </w:pPr>
      <w:r>
        <w:rPr>
          <w:rFonts w:ascii="Times New Roman"/>
          <w:b w:val="false"/>
          <w:i w:val="false"/>
          <w:color w:val="000000"/>
          <w:sz w:val="28"/>
        </w:rPr>
        <w:t>
      6. Требуется общее среднее образование, подготовка по установленной специальной программе, наличие допуска по своей специальности.</w:t>
      </w:r>
    </w:p>
    <w:bookmarkEnd w:id="38"/>
    <w:bookmarkStart w:name="z45" w:id="39"/>
    <w:p>
      <w:pPr>
        <w:spacing w:after="0"/>
        <w:ind w:left="0"/>
        <w:jc w:val="both"/>
      </w:pPr>
      <w:r>
        <w:rPr>
          <w:rFonts w:ascii="Times New Roman"/>
          <w:b w:val="false"/>
          <w:i w:val="false"/>
          <w:color w:val="000000"/>
          <w:sz w:val="28"/>
        </w:rPr>
        <w:t>
      7. Примеры работ:</w:t>
      </w:r>
    </w:p>
    <w:bookmarkEnd w:id="39"/>
    <w:bookmarkStart w:name="z46" w:id="40"/>
    <w:p>
      <w:pPr>
        <w:spacing w:after="0"/>
        <w:ind w:left="0"/>
        <w:jc w:val="both"/>
      </w:pPr>
      <w:r>
        <w:rPr>
          <w:rFonts w:ascii="Times New Roman"/>
          <w:b w:val="false"/>
          <w:i w:val="false"/>
          <w:color w:val="000000"/>
          <w:sz w:val="28"/>
        </w:rPr>
        <w:t>
      1) демонтаж-монтаж осветительных ламп в дымосигнализаторах пожара, огнетушителей, дюритовых шлангов, ламп подсвета в приборах, приемников термометров, переносных кислородных приборов, изоляции компенсационных проводов, ламп освещения в технических отсеках, электрокипятильников, индивидуальных вентиляторов членов экипажа;</w:t>
      </w:r>
    </w:p>
    <w:bookmarkEnd w:id="40"/>
    <w:bookmarkStart w:name="z47" w:id="41"/>
    <w:p>
      <w:pPr>
        <w:spacing w:after="0"/>
        <w:ind w:left="0"/>
        <w:jc w:val="both"/>
      </w:pPr>
      <w:r>
        <w:rPr>
          <w:rFonts w:ascii="Times New Roman"/>
          <w:b w:val="false"/>
          <w:i w:val="false"/>
          <w:color w:val="000000"/>
          <w:sz w:val="28"/>
        </w:rPr>
        <w:t>
      2) осмотр и дефектация датчиков типа "радиоизотопный датчик обледенения" и "датчик угла атаки", плат приемников статического и динамического давления, светильников аварийного освещения;</w:t>
      </w:r>
    </w:p>
    <w:bookmarkEnd w:id="41"/>
    <w:bookmarkStart w:name="z48" w:id="42"/>
    <w:p>
      <w:pPr>
        <w:spacing w:after="0"/>
        <w:ind w:left="0"/>
        <w:jc w:val="both"/>
      </w:pPr>
      <w:r>
        <w:rPr>
          <w:rFonts w:ascii="Times New Roman"/>
          <w:b w:val="false"/>
          <w:i w:val="false"/>
          <w:color w:val="000000"/>
          <w:sz w:val="28"/>
        </w:rPr>
        <w:t xml:space="preserve">
      3) профилактические работы: </w:t>
      </w:r>
    </w:p>
    <w:bookmarkEnd w:id="42"/>
    <w:bookmarkStart w:name="z49" w:id="43"/>
    <w:p>
      <w:pPr>
        <w:spacing w:after="0"/>
        <w:ind w:left="0"/>
        <w:jc w:val="both"/>
      </w:pPr>
      <w:r>
        <w:rPr>
          <w:rFonts w:ascii="Times New Roman"/>
          <w:b w:val="false"/>
          <w:i w:val="false"/>
          <w:color w:val="000000"/>
          <w:sz w:val="28"/>
        </w:rPr>
        <w:t>
      удаление загрязнений, следов коррозии;</w:t>
      </w:r>
    </w:p>
    <w:bookmarkEnd w:id="43"/>
    <w:bookmarkStart w:name="z50" w:id="44"/>
    <w:p>
      <w:pPr>
        <w:spacing w:after="0"/>
        <w:ind w:left="0"/>
        <w:jc w:val="both"/>
      </w:pPr>
      <w:r>
        <w:rPr>
          <w:rFonts w:ascii="Times New Roman"/>
          <w:b w:val="false"/>
          <w:i w:val="false"/>
          <w:color w:val="000000"/>
          <w:sz w:val="28"/>
        </w:rPr>
        <w:t>
      протирка приборных досок, пультов управления и снятых приборов от пыли;</w:t>
      </w:r>
    </w:p>
    <w:bookmarkEnd w:id="44"/>
    <w:bookmarkStart w:name="z51" w:id="45"/>
    <w:p>
      <w:pPr>
        <w:spacing w:after="0"/>
        <w:ind w:left="0"/>
        <w:jc w:val="both"/>
      </w:pPr>
      <w:r>
        <w:rPr>
          <w:rFonts w:ascii="Times New Roman"/>
          <w:b w:val="false"/>
          <w:i w:val="false"/>
          <w:color w:val="000000"/>
          <w:sz w:val="28"/>
        </w:rPr>
        <w:t>
      удаление загрязнений с мест установки кислородного оборудования и приборов контроля двигателей и топливной системы, средств объективного контроля;</w:t>
      </w:r>
    </w:p>
    <w:bookmarkEnd w:id="45"/>
    <w:bookmarkStart w:name="z52" w:id="46"/>
    <w:p>
      <w:pPr>
        <w:spacing w:after="0"/>
        <w:ind w:left="0"/>
        <w:jc w:val="both"/>
      </w:pPr>
      <w:r>
        <w:rPr>
          <w:rFonts w:ascii="Times New Roman"/>
          <w:b w:val="false"/>
          <w:i w:val="false"/>
          <w:color w:val="000000"/>
          <w:sz w:val="28"/>
        </w:rPr>
        <w:t>
      очистка фар типа бортовой аэронавигационный огонь, ламп импульсного маяка от грязи;</w:t>
      </w:r>
    </w:p>
    <w:bookmarkEnd w:id="46"/>
    <w:bookmarkStart w:name="z53" w:id="47"/>
    <w:p>
      <w:pPr>
        <w:spacing w:after="0"/>
        <w:ind w:left="0"/>
        <w:jc w:val="both"/>
      </w:pPr>
      <w:r>
        <w:rPr>
          <w:rFonts w:ascii="Times New Roman"/>
          <w:b w:val="false"/>
          <w:i w:val="false"/>
          <w:color w:val="000000"/>
          <w:sz w:val="28"/>
        </w:rPr>
        <w:t>
      4) контроль технического состояния: наличия и целостности пломбировки нажимного винта затвора огнетушителя, исправности термометра наружного воздуха, крепления преобразователя типа "ПТС-250", блока типа"БСПК-2", кислородного оборудования, приборов контроля двигателей и топливной системы, средств объективного контроля, арматуры освещения и ультра фиолетового излучения.</w:t>
      </w:r>
    </w:p>
    <w:bookmarkEnd w:id="47"/>
    <w:bookmarkStart w:name="z54" w:id="48"/>
    <w:p>
      <w:pPr>
        <w:spacing w:after="0"/>
        <w:ind w:left="0"/>
        <w:jc w:val="left"/>
      </w:pPr>
      <w:r>
        <w:rPr>
          <w:rFonts w:ascii="Times New Roman"/>
          <w:b/>
          <w:i w:val="false"/>
          <w:color w:val="000000"/>
        </w:rPr>
        <w:t xml:space="preserve"> Параграф 2. Авиационный механик по приборам и электрооборудованию, 3 разряд</w:t>
      </w:r>
    </w:p>
    <w:bookmarkEnd w:id="48"/>
    <w:bookmarkStart w:name="z55" w:id="49"/>
    <w:p>
      <w:pPr>
        <w:spacing w:after="0"/>
        <w:ind w:left="0"/>
        <w:jc w:val="both"/>
      </w:pPr>
      <w:r>
        <w:rPr>
          <w:rFonts w:ascii="Times New Roman"/>
          <w:b w:val="false"/>
          <w:i w:val="false"/>
          <w:color w:val="000000"/>
          <w:sz w:val="28"/>
        </w:rPr>
        <w:t>
      8. Характеристика работ:</w:t>
      </w:r>
    </w:p>
    <w:bookmarkEnd w:id="49"/>
    <w:bookmarkStart w:name="z56" w:id="50"/>
    <w:p>
      <w:pPr>
        <w:spacing w:after="0"/>
        <w:ind w:left="0"/>
        <w:jc w:val="both"/>
      </w:pPr>
      <w:r>
        <w:rPr>
          <w:rFonts w:ascii="Times New Roman"/>
          <w:b w:val="false"/>
          <w:i w:val="false"/>
          <w:color w:val="000000"/>
          <w:sz w:val="28"/>
        </w:rPr>
        <w:t>
      техническое обслуживание под руководством авиационного техника по приборам и электрооборудованию приборного, электротехнического, кислородного и противопожарного оборудования летательных аппаратов по регламентам средней сложности и воздушного судна III и IV классов;</w:t>
      </w:r>
    </w:p>
    <w:bookmarkEnd w:id="50"/>
    <w:bookmarkStart w:name="z57" w:id="51"/>
    <w:p>
      <w:pPr>
        <w:spacing w:after="0"/>
        <w:ind w:left="0"/>
        <w:jc w:val="both"/>
      </w:pPr>
      <w:r>
        <w:rPr>
          <w:rFonts w:ascii="Times New Roman"/>
          <w:b w:val="false"/>
          <w:i w:val="false"/>
          <w:color w:val="000000"/>
          <w:sz w:val="28"/>
        </w:rPr>
        <w:t>
      выполнение основных работ:</w:t>
      </w:r>
    </w:p>
    <w:bookmarkEnd w:id="51"/>
    <w:bookmarkStart w:name="z58" w:id="52"/>
    <w:p>
      <w:pPr>
        <w:spacing w:after="0"/>
        <w:ind w:left="0"/>
        <w:jc w:val="both"/>
      </w:pPr>
      <w:r>
        <w:rPr>
          <w:rFonts w:ascii="Times New Roman"/>
          <w:b w:val="false"/>
          <w:i w:val="false"/>
          <w:color w:val="000000"/>
          <w:sz w:val="28"/>
        </w:rPr>
        <w:t>
      демонтажно-монтажные работы для обеспечения выполнения работ в зоне демонтируемого изделия авиационного и радиоэлектронного оборудования воздушного судна;</w:t>
      </w:r>
    </w:p>
    <w:bookmarkEnd w:id="52"/>
    <w:bookmarkStart w:name="z59" w:id="53"/>
    <w:p>
      <w:pPr>
        <w:spacing w:after="0"/>
        <w:ind w:left="0"/>
        <w:jc w:val="both"/>
      </w:pPr>
      <w:r>
        <w:rPr>
          <w:rFonts w:ascii="Times New Roman"/>
          <w:b w:val="false"/>
          <w:i w:val="false"/>
          <w:color w:val="000000"/>
          <w:sz w:val="28"/>
        </w:rPr>
        <w:t>
      внешний осмотр приборов и электрооборудования без вскрытия крышек лючков, панелей и проверка их чистоты, отсутствия посторонних предметов, очевидных повреждений;</w:t>
      </w:r>
    </w:p>
    <w:bookmarkEnd w:id="53"/>
    <w:bookmarkStart w:name="z60" w:id="54"/>
    <w:p>
      <w:pPr>
        <w:spacing w:after="0"/>
        <w:ind w:left="0"/>
        <w:jc w:val="both"/>
      </w:pPr>
      <w:r>
        <w:rPr>
          <w:rFonts w:ascii="Times New Roman"/>
          <w:b w:val="false"/>
          <w:i w:val="false"/>
          <w:color w:val="000000"/>
          <w:sz w:val="28"/>
        </w:rPr>
        <w:t>
      наружная смазка концевых выключателей и зашприцовка масла через пресс-масленки генераторов;</w:t>
      </w:r>
    </w:p>
    <w:bookmarkEnd w:id="54"/>
    <w:bookmarkStart w:name="z61" w:id="55"/>
    <w:p>
      <w:pPr>
        <w:spacing w:after="0"/>
        <w:ind w:left="0"/>
        <w:jc w:val="both"/>
      </w:pPr>
      <w:r>
        <w:rPr>
          <w:rFonts w:ascii="Times New Roman"/>
          <w:b w:val="false"/>
          <w:i w:val="false"/>
          <w:color w:val="000000"/>
          <w:sz w:val="28"/>
        </w:rPr>
        <w:t>
      проведение работ по очистке, окраске и смазке приборов и электрооборудования, несложных операций по их сборке, разборке и несложного ремонта в лаборатории авиационного и радиоэлектронного оборудования.</w:t>
      </w:r>
    </w:p>
    <w:bookmarkEnd w:id="55"/>
    <w:bookmarkStart w:name="z62" w:id="56"/>
    <w:p>
      <w:pPr>
        <w:spacing w:after="0"/>
        <w:ind w:left="0"/>
        <w:jc w:val="both"/>
      </w:pPr>
      <w:r>
        <w:rPr>
          <w:rFonts w:ascii="Times New Roman"/>
          <w:b w:val="false"/>
          <w:i w:val="false"/>
          <w:color w:val="000000"/>
          <w:sz w:val="28"/>
        </w:rPr>
        <w:t>
      9. Должен знать:</w:t>
      </w:r>
    </w:p>
    <w:bookmarkEnd w:id="56"/>
    <w:bookmarkStart w:name="z63" w:id="57"/>
    <w:p>
      <w:pPr>
        <w:spacing w:after="0"/>
        <w:ind w:left="0"/>
        <w:jc w:val="both"/>
      </w:pPr>
      <w:r>
        <w:rPr>
          <w:rFonts w:ascii="Times New Roman"/>
          <w:b w:val="false"/>
          <w:i w:val="false"/>
          <w:color w:val="000000"/>
          <w:sz w:val="28"/>
        </w:rPr>
        <w:t>
      общие сведения об обслуживаемых летательных аппаратах и воздушного судна;</w:t>
      </w:r>
    </w:p>
    <w:bookmarkEnd w:id="57"/>
    <w:bookmarkStart w:name="z64" w:id="58"/>
    <w:p>
      <w:pPr>
        <w:spacing w:after="0"/>
        <w:ind w:left="0"/>
        <w:jc w:val="both"/>
      </w:pPr>
      <w:r>
        <w:rPr>
          <w:rFonts w:ascii="Times New Roman"/>
          <w:b w:val="false"/>
          <w:i w:val="false"/>
          <w:color w:val="000000"/>
          <w:sz w:val="28"/>
        </w:rPr>
        <w:t xml:space="preserve">
      эксплуатационно-ремонтную документацию; </w:t>
      </w:r>
    </w:p>
    <w:bookmarkEnd w:id="58"/>
    <w:bookmarkStart w:name="z65" w:id="59"/>
    <w:p>
      <w:pPr>
        <w:spacing w:after="0"/>
        <w:ind w:left="0"/>
        <w:jc w:val="both"/>
      </w:pPr>
      <w:r>
        <w:rPr>
          <w:rFonts w:ascii="Times New Roman"/>
          <w:b w:val="false"/>
          <w:i w:val="false"/>
          <w:color w:val="000000"/>
          <w:sz w:val="28"/>
        </w:rPr>
        <w:t xml:space="preserve">
      порядок технической эксплуатации, хранения, консервации обслуживаемых изделий авиационного и радиоэлектронного оборудования воздушного судна; </w:t>
      </w:r>
    </w:p>
    <w:bookmarkEnd w:id="59"/>
    <w:bookmarkStart w:name="z66" w:id="60"/>
    <w:p>
      <w:pPr>
        <w:spacing w:after="0"/>
        <w:ind w:left="0"/>
        <w:jc w:val="both"/>
      </w:pPr>
      <w:r>
        <w:rPr>
          <w:rFonts w:ascii="Times New Roman"/>
          <w:b w:val="false"/>
          <w:i w:val="false"/>
          <w:color w:val="000000"/>
          <w:sz w:val="28"/>
        </w:rPr>
        <w:t>
      технологию демонтажа и монтажа;</w:t>
      </w:r>
    </w:p>
    <w:bookmarkEnd w:id="60"/>
    <w:bookmarkStart w:name="z67" w:id="61"/>
    <w:p>
      <w:pPr>
        <w:spacing w:after="0"/>
        <w:ind w:left="0"/>
        <w:jc w:val="both"/>
      </w:pPr>
      <w:r>
        <w:rPr>
          <w:rFonts w:ascii="Times New Roman"/>
          <w:b w:val="false"/>
          <w:i w:val="false"/>
          <w:color w:val="000000"/>
          <w:sz w:val="28"/>
        </w:rPr>
        <w:t xml:space="preserve">
      функциональные и фидерные схемы авиационных приборов и электрооборудования; </w:t>
      </w:r>
    </w:p>
    <w:bookmarkEnd w:id="61"/>
    <w:bookmarkStart w:name="z68" w:id="62"/>
    <w:p>
      <w:pPr>
        <w:spacing w:after="0"/>
        <w:ind w:left="0"/>
        <w:jc w:val="both"/>
      </w:pPr>
      <w:r>
        <w:rPr>
          <w:rFonts w:ascii="Times New Roman"/>
          <w:b w:val="false"/>
          <w:i w:val="false"/>
          <w:color w:val="000000"/>
          <w:sz w:val="28"/>
        </w:rPr>
        <w:t>
      назначение, устройство и принцип работы авиационных приборов и электрооборудования;</w:t>
      </w:r>
    </w:p>
    <w:bookmarkEnd w:id="62"/>
    <w:bookmarkStart w:name="z69" w:id="63"/>
    <w:p>
      <w:pPr>
        <w:spacing w:after="0"/>
        <w:ind w:left="0"/>
        <w:jc w:val="both"/>
      </w:pPr>
      <w:r>
        <w:rPr>
          <w:rFonts w:ascii="Times New Roman"/>
          <w:b w:val="false"/>
          <w:i w:val="false"/>
          <w:color w:val="000000"/>
          <w:sz w:val="28"/>
        </w:rPr>
        <w:t xml:space="preserve">
      назначение несложных контрольно-проверочных аппаратур и средств измерения (стандартные), порядок пользования, хранения и консервации; </w:t>
      </w:r>
    </w:p>
    <w:bookmarkEnd w:id="63"/>
    <w:bookmarkStart w:name="z70" w:id="64"/>
    <w:p>
      <w:pPr>
        <w:spacing w:after="0"/>
        <w:ind w:left="0"/>
        <w:jc w:val="both"/>
      </w:pPr>
      <w:r>
        <w:rPr>
          <w:rFonts w:ascii="Times New Roman"/>
          <w:b w:val="false"/>
          <w:i w:val="false"/>
          <w:color w:val="000000"/>
          <w:sz w:val="28"/>
        </w:rPr>
        <w:t>
      способы обнаружения и устранения неисправностей приборов и электрооборудования;</w:t>
      </w:r>
    </w:p>
    <w:bookmarkEnd w:id="64"/>
    <w:bookmarkStart w:name="z71" w:id="65"/>
    <w:p>
      <w:pPr>
        <w:spacing w:after="0"/>
        <w:ind w:left="0"/>
        <w:jc w:val="both"/>
      </w:pPr>
      <w:r>
        <w:rPr>
          <w:rFonts w:ascii="Times New Roman"/>
          <w:b w:val="false"/>
          <w:i w:val="false"/>
          <w:color w:val="000000"/>
          <w:sz w:val="28"/>
        </w:rPr>
        <w:t xml:space="preserve">
      применяемые при техническом обслуживании материалы, запасные части, инструмент, их назначение и маркировку; </w:t>
      </w:r>
    </w:p>
    <w:bookmarkEnd w:id="65"/>
    <w:bookmarkStart w:name="z72" w:id="66"/>
    <w:p>
      <w:pPr>
        <w:spacing w:after="0"/>
        <w:ind w:left="0"/>
        <w:jc w:val="both"/>
      </w:pPr>
      <w:r>
        <w:rPr>
          <w:rFonts w:ascii="Times New Roman"/>
          <w:b w:val="false"/>
          <w:i w:val="false"/>
          <w:color w:val="000000"/>
          <w:sz w:val="28"/>
        </w:rPr>
        <w:t>
      основные законы электротехники, механики;</w:t>
      </w:r>
    </w:p>
    <w:bookmarkEnd w:id="66"/>
    <w:bookmarkStart w:name="z73" w:id="67"/>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67"/>
    <w:bookmarkStart w:name="z74" w:id="68"/>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68"/>
    <w:bookmarkStart w:name="z75" w:id="69"/>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69"/>
    <w:bookmarkStart w:name="z76" w:id="70"/>
    <w:p>
      <w:pPr>
        <w:spacing w:after="0"/>
        <w:ind w:left="0"/>
        <w:jc w:val="both"/>
      </w:pPr>
      <w:r>
        <w:rPr>
          <w:rFonts w:ascii="Times New Roman"/>
          <w:b w:val="false"/>
          <w:i w:val="false"/>
          <w:color w:val="000000"/>
          <w:sz w:val="28"/>
        </w:rPr>
        <w:t>
      виды брака и способы его предупреждения и устранения;</w:t>
      </w:r>
    </w:p>
    <w:bookmarkEnd w:id="70"/>
    <w:bookmarkStart w:name="z77" w:id="71"/>
    <w:p>
      <w:pPr>
        <w:spacing w:after="0"/>
        <w:ind w:left="0"/>
        <w:jc w:val="both"/>
      </w:pPr>
      <w:r>
        <w:rPr>
          <w:rFonts w:ascii="Times New Roman"/>
          <w:b w:val="false"/>
          <w:i w:val="false"/>
          <w:color w:val="000000"/>
          <w:sz w:val="28"/>
        </w:rPr>
        <w:t>
      производственную сигнализацию;</w:t>
      </w:r>
    </w:p>
    <w:bookmarkEnd w:id="71"/>
    <w:bookmarkStart w:name="z78" w:id="72"/>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72"/>
    <w:bookmarkStart w:name="z79" w:id="73"/>
    <w:p>
      <w:pPr>
        <w:spacing w:after="0"/>
        <w:ind w:left="0"/>
        <w:jc w:val="both"/>
      </w:pPr>
      <w:r>
        <w:rPr>
          <w:rFonts w:ascii="Times New Roman"/>
          <w:b w:val="false"/>
          <w:i w:val="false"/>
          <w:color w:val="000000"/>
          <w:sz w:val="28"/>
        </w:rPr>
        <w:t>
      10. Требуется общее среднее образование, подготовка по установленной специальной программе, стаж работы авиационным механиком по приборам и электрооборудованию 2 разряда не менее 1 года.</w:t>
      </w:r>
    </w:p>
    <w:bookmarkEnd w:id="73"/>
    <w:bookmarkStart w:name="z80" w:id="74"/>
    <w:p>
      <w:pPr>
        <w:spacing w:after="0"/>
        <w:ind w:left="0"/>
        <w:jc w:val="both"/>
      </w:pPr>
      <w:r>
        <w:rPr>
          <w:rFonts w:ascii="Times New Roman"/>
          <w:b w:val="false"/>
          <w:i w:val="false"/>
          <w:color w:val="000000"/>
          <w:sz w:val="28"/>
        </w:rPr>
        <w:t>
      11. Примеры работ:</w:t>
      </w:r>
    </w:p>
    <w:bookmarkEnd w:id="74"/>
    <w:bookmarkStart w:name="z81" w:id="75"/>
    <w:p>
      <w:pPr>
        <w:spacing w:after="0"/>
        <w:ind w:left="0"/>
        <w:jc w:val="both"/>
      </w:pPr>
      <w:r>
        <w:rPr>
          <w:rFonts w:ascii="Times New Roman"/>
          <w:b w:val="false"/>
          <w:i w:val="false"/>
          <w:color w:val="000000"/>
          <w:sz w:val="28"/>
        </w:rPr>
        <w:t>
      1) демонтаж-монтаж блоков курсовой системы, коррекционного механизма, компаса типа "ГИК-1", лентопротяжного механизма, выключателей и переключателей, электро-жгутов силовых установок, коробки автоматики запуска двигателя и вспомогательную силовую установку;</w:t>
      </w:r>
    </w:p>
    <w:bookmarkEnd w:id="75"/>
    <w:bookmarkStart w:name="z82" w:id="76"/>
    <w:p>
      <w:pPr>
        <w:spacing w:after="0"/>
        <w:ind w:left="0"/>
        <w:jc w:val="both"/>
      </w:pPr>
      <w:r>
        <w:rPr>
          <w:rFonts w:ascii="Times New Roman"/>
          <w:b w:val="false"/>
          <w:i w:val="false"/>
          <w:color w:val="000000"/>
          <w:sz w:val="28"/>
        </w:rPr>
        <w:t>
      2) осмотр и дефектация противопожарного оборудования и мест его установки, кнопок сигнализаторов, выключателей и переключателей, приборных досок, щитков, кнопок, ламп кислородной системы и приборов контроля двигателей и топливной системы, расстыковочных электрических разъемов средств объективного контроля;</w:t>
      </w:r>
    </w:p>
    <w:bookmarkEnd w:id="76"/>
    <w:bookmarkStart w:name="z83" w:id="77"/>
    <w:p>
      <w:pPr>
        <w:spacing w:after="0"/>
        <w:ind w:left="0"/>
        <w:jc w:val="both"/>
      </w:pPr>
      <w:r>
        <w:rPr>
          <w:rFonts w:ascii="Times New Roman"/>
          <w:b w:val="false"/>
          <w:i w:val="false"/>
          <w:color w:val="000000"/>
          <w:sz w:val="28"/>
        </w:rPr>
        <w:t xml:space="preserve">
      3) профилактические работы: </w:t>
      </w:r>
    </w:p>
    <w:bookmarkEnd w:id="77"/>
    <w:bookmarkStart w:name="z84" w:id="78"/>
    <w:p>
      <w:pPr>
        <w:spacing w:after="0"/>
        <w:ind w:left="0"/>
        <w:jc w:val="both"/>
      </w:pPr>
      <w:r>
        <w:rPr>
          <w:rFonts w:ascii="Times New Roman"/>
          <w:b w:val="false"/>
          <w:i w:val="false"/>
          <w:color w:val="000000"/>
          <w:sz w:val="28"/>
        </w:rPr>
        <w:t>
      мойка, очистка, смазка входных отверстий термопар замера температуры газа за турбиной;</w:t>
      </w:r>
    </w:p>
    <w:bookmarkEnd w:id="78"/>
    <w:bookmarkStart w:name="z85" w:id="79"/>
    <w:p>
      <w:pPr>
        <w:spacing w:after="0"/>
        <w:ind w:left="0"/>
        <w:jc w:val="both"/>
      </w:pPr>
      <w:r>
        <w:rPr>
          <w:rFonts w:ascii="Times New Roman"/>
          <w:b w:val="false"/>
          <w:i w:val="false"/>
          <w:color w:val="000000"/>
          <w:sz w:val="28"/>
        </w:rPr>
        <w:t>
      удаление загрязнений с концевых выключателей шасси и их смазка;</w:t>
      </w:r>
    </w:p>
    <w:bookmarkEnd w:id="79"/>
    <w:bookmarkStart w:name="z86" w:id="80"/>
    <w:p>
      <w:pPr>
        <w:spacing w:after="0"/>
        <w:ind w:left="0"/>
        <w:jc w:val="both"/>
      </w:pPr>
      <w:r>
        <w:rPr>
          <w:rFonts w:ascii="Times New Roman"/>
          <w:b w:val="false"/>
          <w:i w:val="false"/>
          <w:color w:val="000000"/>
          <w:sz w:val="28"/>
        </w:rPr>
        <w:t>
      4) контроль технического состояния: проверка давления в огнетушителях, системы дымоизвещения и сигнализации пожара встроенным контролем, системы обогрева приемников воздушного давления, фар бортовой аэронавигационный огонь, маяков, табло подсвета приборов и пультов, сигнализаторов давления типа "воздушный указатель давления", крепления вариометров, влагоотстойников, датчиков в системе закрылков, стабилизатора, шасси, датчиков углов атаки, дегидаторов астрокомпаса, надежности отбортовки и отсутствия повреждения изоляции, подсоединения компенсационных проводов к разъемной колодке термопар, наличия тарировочных перфолент для регистраторов магнитной системы контроля, регистрации полетных данных;</w:t>
      </w:r>
    </w:p>
    <w:bookmarkEnd w:id="80"/>
    <w:bookmarkStart w:name="z87" w:id="81"/>
    <w:p>
      <w:pPr>
        <w:spacing w:after="0"/>
        <w:ind w:left="0"/>
        <w:jc w:val="both"/>
      </w:pPr>
      <w:r>
        <w:rPr>
          <w:rFonts w:ascii="Times New Roman"/>
          <w:b w:val="false"/>
          <w:i w:val="false"/>
          <w:color w:val="000000"/>
          <w:sz w:val="28"/>
        </w:rPr>
        <w:t xml:space="preserve">
      5) восстановительные работы: </w:t>
      </w:r>
    </w:p>
    <w:bookmarkEnd w:id="81"/>
    <w:bookmarkStart w:name="z88" w:id="82"/>
    <w:p>
      <w:pPr>
        <w:spacing w:after="0"/>
        <w:ind w:left="0"/>
        <w:jc w:val="both"/>
      </w:pPr>
      <w:r>
        <w:rPr>
          <w:rFonts w:ascii="Times New Roman"/>
          <w:b w:val="false"/>
          <w:i w:val="false"/>
          <w:color w:val="000000"/>
          <w:sz w:val="28"/>
        </w:rPr>
        <w:t>
      пайка мягкими припоями наконечников термопар и проводников электроприборов;</w:t>
      </w:r>
    </w:p>
    <w:bookmarkEnd w:id="82"/>
    <w:bookmarkStart w:name="z89" w:id="83"/>
    <w:p>
      <w:pPr>
        <w:spacing w:after="0"/>
        <w:ind w:left="0"/>
        <w:jc w:val="both"/>
      </w:pPr>
      <w:r>
        <w:rPr>
          <w:rFonts w:ascii="Times New Roman"/>
          <w:b w:val="false"/>
          <w:i w:val="false"/>
          <w:color w:val="000000"/>
          <w:sz w:val="28"/>
        </w:rPr>
        <w:t>
      прокладывание, крепление и пайка на опорах воздушного судна, в носовых отсеках крыла жгутов и кабелей;</w:t>
      </w:r>
    </w:p>
    <w:bookmarkEnd w:id="83"/>
    <w:bookmarkStart w:name="z90" w:id="84"/>
    <w:p>
      <w:pPr>
        <w:spacing w:after="0"/>
        <w:ind w:left="0"/>
        <w:jc w:val="both"/>
      </w:pPr>
      <w:r>
        <w:rPr>
          <w:rFonts w:ascii="Times New Roman"/>
          <w:b w:val="false"/>
          <w:i w:val="false"/>
          <w:color w:val="000000"/>
          <w:sz w:val="28"/>
        </w:rPr>
        <w:t>
      выявление и устранение несложных неисправностей приборов и электрооборудования на обслуживаемой авиационной технике.</w:t>
      </w:r>
    </w:p>
    <w:bookmarkEnd w:id="84"/>
    <w:bookmarkStart w:name="z91" w:id="85"/>
    <w:p>
      <w:pPr>
        <w:spacing w:after="0"/>
        <w:ind w:left="0"/>
        <w:jc w:val="left"/>
      </w:pPr>
      <w:r>
        <w:rPr>
          <w:rFonts w:ascii="Times New Roman"/>
          <w:b/>
          <w:i w:val="false"/>
          <w:color w:val="000000"/>
        </w:rPr>
        <w:t xml:space="preserve"> Параграф 3. Авиационный техник по приборам и электрооборудованию, 4 разряд</w:t>
      </w:r>
    </w:p>
    <w:bookmarkEnd w:id="85"/>
    <w:bookmarkStart w:name="z92" w:id="86"/>
    <w:p>
      <w:pPr>
        <w:spacing w:after="0"/>
        <w:ind w:left="0"/>
        <w:jc w:val="both"/>
      </w:pPr>
      <w:r>
        <w:rPr>
          <w:rFonts w:ascii="Times New Roman"/>
          <w:b w:val="false"/>
          <w:i w:val="false"/>
          <w:color w:val="000000"/>
          <w:sz w:val="28"/>
        </w:rPr>
        <w:t>
      12. Характеристика работ:</w:t>
      </w:r>
    </w:p>
    <w:bookmarkEnd w:id="86"/>
    <w:bookmarkStart w:name="z93" w:id="87"/>
    <w:p>
      <w:pPr>
        <w:spacing w:after="0"/>
        <w:ind w:left="0"/>
        <w:jc w:val="both"/>
      </w:pPr>
      <w:r>
        <w:rPr>
          <w:rFonts w:ascii="Times New Roman"/>
          <w:b w:val="false"/>
          <w:i w:val="false"/>
          <w:color w:val="000000"/>
          <w:sz w:val="28"/>
        </w:rPr>
        <w:t>
      техническое обслуживание приборного, электротехнического, кислородного и противопожарного оборудования летательных аппаратов легкого типа и приборов и электрооборудования самостоятельно в объеме периодических форм одного из типов самолетов II-III классов или вертолетов I-II классов или менее сложные работы по техническому обслуживанию самолетов I класса либо одного и более типов самолетов II-IV классов или вертолетов II-IV классов на оперативных формах технического обслуживания или одной и более систем (изделий) в лаборатории авиационного и радиоэлектронного оборудования;</w:t>
      </w:r>
    </w:p>
    <w:bookmarkEnd w:id="87"/>
    <w:bookmarkStart w:name="z94" w:id="88"/>
    <w:p>
      <w:pPr>
        <w:spacing w:after="0"/>
        <w:ind w:left="0"/>
        <w:jc w:val="both"/>
      </w:pPr>
      <w:r>
        <w:rPr>
          <w:rFonts w:ascii="Times New Roman"/>
          <w:b w:val="false"/>
          <w:i w:val="false"/>
          <w:color w:val="000000"/>
          <w:sz w:val="28"/>
        </w:rPr>
        <w:t>
      техническое обслуживание летательных аппаратов среднего типа под руководством авиационного техника по приборам и электрооборудованию более высокой квалификации;</w:t>
      </w:r>
    </w:p>
    <w:bookmarkEnd w:id="88"/>
    <w:bookmarkStart w:name="z95" w:id="89"/>
    <w:p>
      <w:pPr>
        <w:spacing w:after="0"/>
        <w:ind w:left="0"/>
        <w:jc w:val="both"/>
      </w:pPr>
      <w:r>
        <w:rPr>
          <w:rFonts w:ascii="Times New Roman"/>
          <w:b w:val="false"/>
          <w:i w:val="false"/>
          <w:color w:val="000000"/>
          <w:sz w:val="28"/>
        </w:rPr>
        <w:t xml:space="preserve">
      выполнение основных работ по техническому обслуживанию: </w:t>
      </w:r>
    </w:p>
    <w:bookmarkEnd w:id="89"/>
    <w:bookmarkStart w:name="z96" w:id="90"/>
    <w:p>
      <w:pPr>
        <w:spacing w:after="0"/>
        <w:ind w:left="0"/>
        <w:jc w:val="both"/>
      </w:pPr>
      <w:r>
        <w:rPr>
          <w:rFonts w:ascii="Times New Roman"/>
          <w:b w:val="false"/>
          <w:i w:val="false"/>
          <w:color w:val="000000"/>
          <w:sz w:val="28"/>
        </w:rPr>
        <w:t xml:space="preserve">
      демонтаж-монтаж изделий, приборов и электрооборудования воздушного судна для выполнения проверки на нормы технических параметров, восстановительных работ в лаборатории авиационного и радиоэлектронного оборудования и в целях хранения демонтированных с воздушного судна изделий; </w:t>
      </w:r>
    </w:p>
    <w:bookmarkEnd w:id="90"/>
    <w:bookmarkStart w:name="z97" w:id="91"/>
    <w:p>
      <w:pPr>
        <w:spacing w:after="0"/>
        <w:ind w:left="0"/>
        <w:jc w:val="both"/>
      </w:pPr>
      <w:r>
        <w:rPr>
          <w:rFonts w:ascii="Times New Roman"/>
          <w:b w:val="false"/>
          <w:i w:val="false"/>
          <w:color w:val="000000"/>
          <w:sz w:val="28"/>
        </w:rPr>
        <w:t>
      внешний осмотр приборов и электрооборудования со вскрытием и без вскрытия лючков отсеков приборов и электрооборудования с целью обеспечения отсутствия повреждений контровки, металлизации, наличия влаги и коррозии, повреждений изоляции электропроводки, повреждений штепсельных разъемов, отбортовочных креплений;</w:t>
      </w:r>
    </w:p>
    <w:bookmarkEnd w:id="91"/>
    <w:bookmarkStart w:name="z98" w:id="92"/>
    <w:p>
      <w:pPr>
        <w:spacing w:after="0"/>
        <w:ind w:left="0"/>
        <w:jc w:val="both"/>
      </w:pPr>
      <w:r>
        <w:rPr>
          <w:rFonts w:ascii="Times New Roman"/>
          <w:b w:val="false"/>
          <w:i w:val="false"/>
          <w:color w:val="000000"/>
          <w:sz w:val="28"/>
        </w:rPr>
        <w:t>
      восстановление необходимой затяжки соединений, не имеющих контровки;</w:t>
      </w:r>
    </w:p>
    <w:bookmarkEnd w:id="92"/>
    <w:bookmarkStart w:name="z99" w:id="93"/>
    <w:p>
      <w:pPr>
        <w:spacing w:after="0"/>
        <w:ind w:left="0"/>
        <w:jc w:val="both"/>
      </w:pPr>
      <w:r>
        <w:rPr>
          <w:rFonts w:ascii="Times New Roman"/>
          <w:b w:val="false"/>
          <w:i w:val="false"/>
          <w:color w:val="000000"/>
          <w:sz w:val="28"/>
        </w:rPr>
        <w:t>
      восстановление затяжки и контровки;</w:t>
      </w:r>
    </w:p>
    <w:bookmarkEnd w:id="93"/>
    <w:bookmarkStart w:name="z100" w:id="94"/>
    <w:p>
      <w:pPr>
        <w:spacing w:after="0"/>
        <w:ind w:left="0"/>
        <w:jc w:val="both"/>
      </w:pPr>
      <w:r>
        <w:rPr>
          <w:rFonts w:ascii="Times New Roman"/>
          <w:b w:val="false"/>
          <w:i w:val="false"/>
          <w:color w:val="000000"/>
          <w:sz w:val="28"/>
        </w:rPr>
        <w:t>
      восстановление металлизации.</w:t>
      </w:r>
    </w:p>
    <w:bookmarkEnd w:id="94"/>
    <w:bookmarkStart w:name="z101" w:id="95"/>
    <w:p>
      <w:pPr>
        <w:spacing w:after="0"/>
        <w:ind w:left="0"/>
        <w:jc w:val="both"/>
      </w:pPr>
      <w:r>
        <w:rPr>
          <w:rFonts w:ascii="Times New Roman"/>
          <w:b w:val="false"/>
          <w:i w:val="false"/>
          <w:color w:val="000000"/>
          <w:sz w:val="28"/>
        </w:rPr>
        <w:t>
      13. Должен знать:</w:t>
      </w:r>
    </w:p>
    <w:bookmarkEnd w:id="95"/>
    <w:bookmarkStart w:name="z102" w:id="96"/>
    <w:p>
      <w:pPr>
        <w:spacing w:after="0"/>
        <w:ind w:left="0"/>
        <w:jc w:val="both"/>
      </w:pPr>
      <w:r>
        <w:rPr>
          <w:rFonts w:ascii="Times New Roman"/>
          <w:b w:val="false"/>
          <w:i w:val="false"/>
          <w:color w:val="000000"/>
          <w:sz w:val="28"/>
        </w:rPr>
        <w:t xml:space="preserve">
      общие сведения о летно-технических характеристиках и конструкции обслуживаемых типов летательных аппаратов и воздушного судна, их двигателей и систем; </w:t>
      </w:r>
    </w:p>
    <w:bookmarkEnd w:id="96"/>
    <w:bookmarkStart w:name="z103" w:id="97"/>
    <w:p>
      <w:pPr>
        <w:spacing w:after="0"/>
        <w:ind w:left="0"/>
        <w:jc w:val="both"/>
      </w:pPr>
      <w:r>
        <w:rPr>
          <w:rFonts w:ascii="Times New Roman"/>
          <w:b w:val="false"/>
          <w:i w:val="false"/>
          <w:color w:val="000000"/>
          <w:sz w:val="28"/>
        </w:rPr>
        <w:t xml:space="preserve">
      порядок технической эксплуатации, содержание и технологию обслуживания авиационных приборов и электрооборудования; </w:t>
      </w:r>
    </w:p>
    <w:bookmarkEnd w:id="97"/>
    <w:bookmarkStart w:name="z104" w:id="98"/>
    <w:p>
      <w:pPr>
        <w:spacing w:after="0"/>
        <w:ind w:left="0"/>
        <w:jc w:val="both"/>
      </w:pPr>
      <w:r>
        <w:rPr>
          <w:rFonts w:ascii="Times New Roman"/>
          <w:b w:val="false"/>
          <w:i w:val="false"/>
          <w:color w:val="000000"/>
          <w:sz w:val="28"/>
        </w:rPr>
        <w:t xml:space="preserve">
      порядок ведения бортовой (пономерной) документации на авиационной технике и производственно-технической документации на ее техническое обслуживание; </w:t>
      </w:r>
    </w:p>
    <w:bookmarkEnd w:id="98"/>
    <w:bookmarkStart w:name="z105" w:id="99"/>
    <w:p>
      <w:pPr>
        <w:spacing w:after="0"/>
        <w:ind w:left="0"/>
        <w:jc w:val="both"/>
      </w:pPr>
      <w:r>
        <w:rPr>
          <w:rFonts w:ascii="Times New Roman"/>
          <w:b w:val="false"/>
          <w:i w:val="false"/>
          <w:color w:val="000000"/>
          <w:sz w:val="28"/>
        </w:rPr>
        <w:t xml:space="preserve">
      конструкцию, эксплуатационные особенности приборов и электрооборудования обслуживаемых типов воздушного судна; </w:t>
      </w:r>
    </w:p>
    <w:bookmarkEnd w:id="99"/>
    <w:bookmarkStart w:name="z106" w:id="100"/>
    <w:p>
      <w:pPr>
        <w:spacing w:after="0"/>
        <w:ind w:left="0"/>
        <w:jc w:val="both"/>
      </w:pPr>
      <w:r>
        <w:rPr>
          <w:rFonts w:ascii="Times New Roman"/>
          <w:b w:val="false"/>
          <w:i w:val="false"/>
          <w:color w:val="000000"/>
          <w:sz w:val="28"/>
        </w:rPr>
        <w:t>
      назначение и принцип действия контрольно-проверочных аппаратур и средств измерения (стандартные) и контрольно-записывающей аппаратуры;</w:t>
      </w:r>
    </w:p>
    <w:bookmarkEnd w:id="100"/>
    <w:bookmarkStart w:name="z107" w:id="101"/>
    <w:p>
      <w:pPr>
        <w:spacing w:after="0"/>
        <w:ind w:left="0"/>
        <w:jc w:val="both"/>
      </w:pPr>
      <w:r>
        <w:rPr>
          <w:rFonts w:ascii="Times New Roman"/>
          <w:b w:val="false"/>
          <w:i w:val="false"/>
          <w:color w:val="000000"/>
          <w:sz w:val="28"/>
        </w:rPr>
        <w:t xml:space="preserve">
      функциональные, принципиальные, фидерные и монтажные схемы приборного и электрооборудования воздушного судна; </w:t>
      </w:r>
    </w:p>
    <w:bookmarkEnd w:id="101"/>
    <w:bookmarkStart w:name="z108" w:id="102"/>
    <w:p>
      <w:pPr>
        <w:spacing w:after="0"/>
        <w:ind w:left="0"/>
        <w:jc w:val="both"/>
      </w:pPr>
      <w:r>
        <w:rPr>
          <w:rFonts w:ascii="Times New Roman"/>
          <w:b w:val="false"/>
          <w:i w:val="false"/>
          <w:color w:val="000000"/>
          <w:sz w:val="28"/>
        </w:rPr>
        <w:t xml:space="preserve">
      способы обнаружения и устранения возможных неисправностей приборов и электрооборудования воздушного судна; </w:t>
      </w:r>
    </w:p>
    <w:bookmarkEnd w:id="102"/>
    <w:bookmarkStart w:name="z109" w:id="103"/>
    <w:p>
      <w:pPr>
        <w:spacing w:after="0"/>
        <w:ind w:left="0"/>
        <w:jc w:val="both"/>
      </w:pPr>
      <w:r>
        <w:rPr>
          <w:rFonts w:ascii="Times New Roman"/>
          <w:b w:val="false"/>
          <w:i w:val="false"/>
          <w:color w:val="000000"/>
          <w:sz w:val="28"/>
        </w:rPr>
        <w:t>
      документацию по техническому обслуживанию авиационной техники, порядок технического обслуживания;</w:t>
      </w:r>
    </w:p>
    <w:bookmarkEnd w:id="103"/>
    <w:bookmarkStart w:name="z110" w:id="104"/>
    <w:p>
      <w:pPr>
        <w:spacing w:after="0"/>
        <w:ind w:left="0"/>
        <w:jc w:val="both"/>
      </w:pPr>
      <w:r>
        <w:rPr>
          <w:rFonts w:ascii="Times New Roman"/>
          <w:b w:val="false"/>
          <w:i w:val="false"/>
          <w:color w:val="000000"/>
          <w:sz w:val="28"/>
        </w:rPr>
        <w:t xml:space="preserve">
      применяемые при техническом обслуживании материалы, запасные части, инструмент, их свойства, порядок маркировки; </w:t>
      </w:r>
    </w:p>
    <w:bookmarkEnd w:id="104"/>
    <w:bookmarkStart w:name="z111" w:id="105"/>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05"/>
    <w:bookmarkStart w:name="z112" w:id="106"/>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06"/>
    <w:bookmarkStart w:name="z113" w:id="107"/>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07"/>
    <w:bookmarkStart w:name="z114" w:id="108"/>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08"/>
    <w:bookmarkStart w:name="z115" w:id="109"/>
    <w:p>
      <w:pPr>
        <w:spacing w:after="0"/>
        <w:ind w:left="0"/>
        <w:jc w:val="both"/>
      </w:pPr>
      <w:r>
        <w:rPr>
          <w:rFonts w:ascii="Times New Roman"/>
          <w:b w:val="false"/>
          <w:i w:val="false"/>
          <w:color w:val="000000"/>
          <w:sz w:val="28"/>
        </w:rPr>
        <w:t>
      производственную сигнализацию;</w:t>
      </w:r>
    </w:p>
    <w:bookmarkEnd w:id="109"/>
    <w:bookmarkStart w:name="z116" w:id="110"/>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10"/>
    <w:bookmarkStart w:name="z117" w:id="111"/>
    <w:p>
      <w:pPr>
        <w:spacing w:after="0"/>
        <w:ind w:left="0"/>
        <w:jc w:val="both"/>
      </w:pPr>
      <w:r>
        <w:rPr>
          <w:rFonts w:ascii="Times New Roman"/>
          <w:b w:val="false"/>
          <w:i w:val="false"/>
          <w:color w:val="000000"/>
          <w:sz w:val="28"/>
        </w:rPr>
        <w:t xml:space="preserve">
      в лаборатории авиационного и радиоэлектронного оборудования дополнительно: </w:t>
      </w:r>
    </w:p>
    <w:bookmarkEnd w:id="111"/>
    <w:bookmarkStart w:name="z118" w:id="112"/>
    <w:p>
      <w:pPr>
        <w:spacing w:after="0"/>
        <w:ind w:left="0"/>
        <w:jc w:val="both"/>
      </w:pPr>
      <w:r>
        <w:rPr>
          <w:rFonts w:ascii="Times New Roman"/>
          <w:b w:val="false"/>
          <w:i w:val="false"/>
          <w:color w:val="000000"/>
          <w:sz w:val="28"/>
        </w:rPr>
        <w:t xml:space="preserve">
      основные нормы технических параметров авиационного и радиоэлектронного оборудования; </w:t>
      </w:r>
    </w:p>
    <w:bookmarkEnd w:id="112"/>
    <w:bookmarkStart w:name="z119" w:id="113"/>
    <w:p>
      <w:pPr>
        <w:spacing w:after="0"/>
        <w:ind w:left="0"/>
        <w:jc w:val="both"/>
      </w:pPr>
      <w:r>
        <w:rPr>
          <w:rFonts w:ascii="Times New Roman"/>
          <w:b w:val="false"/>
          <w:i w:val="false"/>
          <w:color w:val="000000"/>
          <w:sz w:val="28"/>
        </w:rPr>
        <w:t>
      способы подготовки контрольно-проверочных аппаратур и измерения контролируемых параметров.</w:t>
      </w:r>
    </w:p>
    <w:bookmarkEnd w:id="113"/>
    <w:bookmarkStart w:name="z120" w:id="114"/>
    <w:p>
      <w:pPr>
        <w:spacing w:after="0"/>
        <w:ind w:left="0"/>
        <w:jc w:val="both"/>
      </w:pPr>
      <w:r>
        <w:rPr>
          <w:rFonts w:ascii="Times New Roman"/>
          <w:b w:val="false"/>
          <w:i w:val="false"/>
          <w:color w:val="000000"/>
          <w:sz w:val="28"/>
        </w:rPr>
        <w:t>
      14. Требуется техническое и профессиональное (среднее специальное, среднее профессиональное) образование, наличие допуска по своей специальности к самостоятельному техническому обслуживанию.</w:t>
      </w:r>
    </w:p>
    <w:bookmarkEnd w:id="114"/>
    <w:bookmarkStart w:name="z121" w:id="115"/>
    <w:p>
      <w:pPr>
        <w:spacing w:after="0"/>
        <w:ind w:left="0"/>
        <w:jc w:val="both"/>
      </w:pPr>
      <w:r>
        <w:rPr>
          <w:rFonts w:ascii="Times New Roman"/>
          <w:b w:val="false"/>
          <w:i w:val="false"/>
          <w:color w:val="000000"/>
          <w:sz w:val="28"/>
        </w:rPr>
        <w:t>
      15. Примеры работ:</w:t>
      </w:r>
    </w:p>
    <w:bookmarkEnd w:id="115"/>
    <w:bookmarkStart w:name="z122" w:id="116"/>
    <w:p>
      <w:pPr>
        <w:spacing w:after="0"/>
        <w:ind w:left="0"/>
        <w:jc w:val="both"/>
      </w:pPr>
      <w:r>
        <w:rPr>
          <w:rFonts w:ascii="Times New Roman"/>
          <w:b w:val="false"/>
          <w:i w:val="false"/>
          <w:color w:val="000000"/>
          <w:sz w:val="28"/>
        </w:rPr>
        <w:t>
      непосредственно на воздушном судне:</w:t>
      </w:r>
    </w:p>
    <w:bookmarkEnd w:id="116"/>
    <w:bookmarkStart w:name="z123" w:id="117"/>
    <w:p>
      <w:pPr>
        <w:spacing w:after="0"/>
        <w:ind w:left="0"/>
        <w:jc w:val="both"/>
      </w:pPr>
      <w:r>
        <w:rPr>
          <w:rFonts w:ascii="Times New Roman"/>
          <w:b w:val="false"/>
          <w:i w:val="false"/>
          <w:color w:val="000000"/>
          <w:sz w:val="28"/>
        </w:rPr>
        <w:t>
      1) демонтаж-монтаж сигнализатора давления, датчика дымоизвещения, приборов контроля гидросистемы, шасси и управления, анероидно-мембранных приборов, датчика угловых скоростей, указателя угла тангажа, датчиков, топливомеров, указателей, переключателей, измерителей тахометра, аппаратуры контроля вибрации, самописцев, блоков магнитной системы контроля, регистрации полетных данных, автомата обогрева стекол кабины экипажа;</w:t>
      </w:r>
    </w:p>
    <w:bookmarkEnd w:id="117"/>
    <w:bookmarkStart w:name="z124" w:id="118"/>
    <w:p>
      <w:pPr>
        <w:spacing w:after="0"/>
        <w:ind w:left="0"/>
        <w:jc w:val="both"/>
      </w:pPr>
      <w:r>
        <w:rPr>
          <w:rFonts w:ascii="Times New Roman"/>
          <w:b w:val="false"/>
          <w:i w:val="false"/>
          <w:color w:val="000000"/>
          <w:sz w:val="28"/>
        </w:rPr>
        <w:t>
      2) осмотр и дефектация противопожарного оборудования и электропроводки на двигателях, влаго-отстойников в багажно-грузовой кабине (отсеке), панелей приборных досок, агрегатов автоматического пилота;</w:t>
      </w:r>
    </w:p>
    <w:bookmarkEnd w:id="118"/>
    <w:bookmarkStart w:name="z125" w:id="119"/>
    <w:p>
      <w:pPr>
        <w:spacing w:after="0"/>
        <w:ind w:left="0"/>
        <w:jc w:val="both"/>
      </w:pPr>
      <w:r>
        <w:rPr>
          <w:rFonts w:ascii="Times New Roman"/>
          <w:b w:val="false"/>
          <w:i w:val="false"/>
          <w:color w:val="000000"/>
          <w:sz w:val="28"/>
        </w:rPr>
        <w:t>
      проверка состояния их крепления, внутренних клеммных колодок, соединительных и релейных коробок, аккумуляторных батарей, соединений и гермовыводов силовых проводов, коллекторно-щеточных узлов маяков, концевой выключатель и электропроводки на стойках шасси, приборных досок;</w:t>
      </w:r>
    </w:p>
    <w:bookmarkEnd w:id="119"/>
    <w:bookmarkStart w:name="z126" w:id="120"/>
    <w:p>
      <w:pPr>
        <w:spacing w:after="0"/>
        <w:ind w:left="0"/>
        <w:jc w:val="both"/>
      </w:pPr>
      <w:r>
        <w:rPr>
          <w:rFonts w:ascii="Times New Roman"/>
          <w:b w:val="false"/>
          <w:i w:val="false"/>
          <w:color w:val="000000"/>
          <w:sz w:val="28"/>
        </w:rPr>
        <w:t>
      3) контроль технического состояния: герметичности системы пожаротушения, систем питания анероидно-мембранных приборов, работоспособности пожарного оборудования, световой и звуковой сигнализации, авиационного горизонта, автопилота, курсовой системы, сирены системы предупреждения экипажа, электрокипятильников, датчиков автоматов юза тормозов, лентопротяжного механизма регистраторов системы магнитной системы контроля, регистрации полетных данных, сигнализаторов обледенения самолетов, сигнализаторов противообледенительной системы самолета, надежности крепления электрооборудования;</w:t>
      </w:r>
    </w:p>
    <w:bookmarkEnd w:id="120"/>
    <w:bookmarkStart w:name="z127" w:id="121"/>
    <w:p>
      <w:pPr>
        <w:spacing w:after="0"/>
        <w:ind w:left="0"/>
        <w:jc w:val="both"/>
      </w:pPr>
      <w:r>
        <w:rPr>
          <w:rFonts w:ascii="Times New Roman"/>
          <w:b w:val="false"/>
          <w:i w:val="false"/>
          <w:color w:val="000000"/>
          <w:sz w:val="28"/>
        </w:rPr>
        <w:t>
      4) восстановительные работы: замена и проверка функционирования огнетушителей, часов, приборов контроля работы высотной и гидравлической систем, приборов контроля работы двигателей, блоков и устройств магнитной системы контроля, регистрации полетных данных;</w:t>
      </w:r>
    </w:p>
    <w:bookmarkEnd w:id="121"/>
    <w:bookmarkStart w:name="z128" w:id="122"/>
    <w:p>
      <w:pPr>
        <w:spacing w:after="0"/>
        <w:ind w:left="0"/>
        <w:jc w:val="both"/>
      </w:pPr>
      <w:r>
        <w:rPr>
          <w:rFonts w:ascii="Times New Roman"/>
          <w:b w:val="false"/>
          <w:i w:val="false"/>
          <w:color w:val="000000"/>
          <w:sz w:val="28"/>
        </w:rPr>
        <w:t>
       в лаборатории авиационного и радиоэлектронного оборудования дополнительно:</w:t>
      </w:r>
    </w:p>
    <w:bookmarkEnd w:id="122"/>
    <w:bookmarkStart w:name="z129" w:id="123"/>
    <w:p>
      <w:pPr>
        <w:spacing w:after="0"/>
        <w:ind w:left="0"/>
        <w:jc w:val="both"/>
      </w:pPr>
      <w:r>
        <w:rPr>
          <w:rFonts w:ascii="Times New Roman"/>
          <w:b w:val="false"/>
          <w:i w:val="false"/>
          <w:color w:val="000000"/>
          <w:sz w:val="28"/>
        </w:rPr>
        <w:t>
      1) проверка на соответствие нормам технических параметров: указателей скорости типа "КУС-730/1100", "УС-И6", блоков "Ф-115-1" системы "СВС-ПН-15", блоков курсовой системы "ТКС-П2", кислородных масок типа "КМ-15", "КМ-32", рулевой машинки автомата "АП-6Е", регуляторов давления типа "ИКДРД", "ИКДРДА";</w:t>
      </w:r>
    </w:p>
    <w:bookmarkEnd w:id="123"/>
    <w:bookmarkStart w:name="z130" w:id="124"/>
    <w:p>
      <w:pPr>
        <w:spacing w:after="0"/>
        <w:ind w:left="0"/>
        <w:jc w:val="both"/>
      </w:pPr>
      <w:r>
        <w:rPr>
          <w:rFonts w:ascii="Times New Roman"/>
          <w:b w:val="false"/>
          <w:i w:val="false"/>
          <w:color w:val="000000"/>
          <w:sz w:val="28"/>
        </w:rPr>
        <w:t>
      2) проверка на соответствие нормам технических параметров: датчиков и указателей типа "ТНВ" и "ТУЭ", указателей положения элементов воздушного судна типа "ИП-21", "ИП-32", коробок защиты потребителей "КЗП", рулежных и посадочных фар типа "ПРФ-4МП", "ФР-9", датчиков топливомеров всех систем;</w:t>
      </w:r>
    </w:p>
    <w:bookmarkEnd w:id="124"/>
    <w:bookmarkStart w:name="z131" w:id="125"/>
    <w:p>
      <w:pPr>
        <w:spacing w:after="0"/>
        <w:ind w:left="0"/>
        <w:jc w:val="both"/>
      </w:pPr>
      <w:r>
        <w:rPr>
          <w:rFonts w:ascii="Times New Roman"/>
          <w:b w:val="false"/>
          <w:i w:val="false"/>
          <w:color w:val="000000"/>
          <w:sz w:val="28"/>
        </w:rPr>
        <w:t>
      3) техническое обслуживание и регулировка: датчиков типа "П-1", "П-109", указателей температуры наружного воздуха, систем отопления и вентиляции типа "ТНВ", "ТУЭ", автоматов защиты от перенапряжения типа "АЗП-А2", авиационных генераторов.</w:t>
      </w:r>
    </w:p>
    <w:bookmarkEnd w:id="125"/>
    <w:bookmarkStart w:name="z132" w:id="126"/>
    <w:p>
      <w:pPr>
        <w:spacing w:after="0"/>
        <w:ind w:left="0"/>
        <w:jc w:val="left"/>
      </w:pPr>
      <w:r>
        <w:rPr>
          <w:rFonts w:ascii="Times New Roman"/>
          <w:b/>
          <w:i w:val="false"/>
          <w:color w:val="000000"/>
        </w:rPr>
        <w:t xml:space="preserve"> Параграф 4. Авиационный техник по приборам и электрооборудованию, 5 разряд</w:t>
      </w:r>
    </w:p>
    <w:bookmarkEnd w:id="126"/>
    <w:bookmarkStart w:name="z133" w:id="127"/>
    <w:p>
      <w:pPr>
        <w:spacing w:after="0"/>
        <w:ind w:left="0"/>
        <w:jc w:val="both"/>
      </w:pPr>
      <w:r>
        <w:rPr>
          <w:rFonts w:ascii="Times New Roman"/>
          <w:b w:val="false"/>
          <w:i w:val="false"/>
          <w:color w:val="000000"/>
          <w:sz w:val="28"/>
        </w:rPr>
        <w:t>
      16. Характеристика работ:</w:t>
      </w:r>
    </w:p>
    <w:bookmarkEnd w:id="127"/>
    <w:bookmarkStart w:name="z134" w:id="128"/>
    <w:p>
      <w:pPr>
        <w:spacing w:after="0"/>
        <w:ind w:left="0"/>
        <w:jc w:val="both"/>
      </w:pPr>
      <w:r>
        <w:rPr>
          <w:rFonts w:ascii="Times New Roman"/>
          <w:b w:val="false"/>
          <w:i w:val="false"/>
          <w:color w:val="000000"/>
          <w:sz w:val="28"/>
        </w:rPr>
        <w:t>
      техническое обслуживание и выполнение доработок по бюллетеням приборного, электротехнического, кислородного и противопожарного оборудования летательных аппаратов среднего типа;</w:t>
      </w:r>
    </w:p>
    <w:bookmarkEnd w:id="128"/>
    <w:bookmarkStart w:name="z135" w:id="129"/>
    <w:p>
      <w:pPr>
        <w:spacing w:after="0"/>
        <w:ind w:left="0"/>
        <w:jc w:val="both"/>
      </w:pPr>
      <w:r>
        <w:rPr>
          <w:rFonts w:ascii="Times New Roman"/>
          <w:b w:val="false"/>
          <w:i w:val="false"/>
          <w:color w:val="000000"/>
          <w:sz w:val="28"/>
        </w:rPr>
        <w:t>
      техническое обслуживание приборов и электрооборудования в объеме периодических форм одного из типов воздушного судна I класса или до двух типов воздушного судна II-III классов либо до трех типов воздушного судна, из них одного типа воздушного судна I класса на оперативных формах технического обслуживания или выполнение работ по техническому обслуживанию и текущему ремонту на демонтированных с воздушных судов трех и более системах приборов и электрооборудования в лаборатории авиационного и радиоэлектронного оборудования;</w:t>
      </w:r>
    </w:p>
    <w:bookmarkEnd w:id="129"/>
    <w:bookmarkStart w:name="z136" w:id="130"/>
    <w:p>
      <w:pPr>
        <w:spacing w:after="0"/>
        <w:ind w:left="0"/>
        <w:jc w:val="both"/>
      </w:pPr>
      <w:r>
        <w:rPr>
          <w:rFonts w:ascii="Times New Roman"/>
          <w:b w:val="false"/>
          <w:i w:val="false"/>
          <w:color w:val="000000"/>
          <w:sz w:val="28"/>
        </w:rPr>
        <w:t>
      участие в дефектации различными методами, в том числе и лабораторными тяжелых летательных аппаратов по сложным и трудоемким регламентам;</w:t>
      </w:r>
    </w:p>
    <w:bookmarkEnd w:id="130"/>
    <w:bookmarkStart w:name="z137" w:id="131"/>
    <w:p>
      <w:pPr>
        <w:spacing w:after="0"/>
        <w:ind w:left="0"/>
        <w:jc w:val="both"/>
      </w:pPr>
      <w:r>
        <w:rPr>
          <w:rFonts w:ascii="Times New Roman"/>
          <w:b w:val="false"/>
          <w:i w:val="false"/>
          <w:color w:val="000000"/>
          <w:sz w:val="28"/>
        </w:rPr>
        <w:t xml:space="preserve">
      выполнение основных работ по техническому обслуживанию: </w:t>
      </w:r>
    </w:p>
    <w:bookmarkEnd w:id="131"/>
    <w:bookmarkStart w:name="z138" w:id="132"/>
    <w:p>
      <w:pPr>
        <w:spacing w:after="0"/>
        <w:ind w:left="0"/>
        <w:jc w:val="both"/>
      </w:pPr>
      <w:r>
        <w:rPr>
          <w:rFonts w:ascii="Times New Roman"/>
          <w:b w:val="false"/>
          <w:i w:val="false"/>
          <w:color w:val="000000"/>
          <w:sz w:val="28"/>
        </w:rPr>
        <w:t>
      демонтаж с воздушного судна агрегатов сложных систем для отправки их в лабораторию на техническое обслуживание и ремонт;</w:t>
      </w:r>
    </w:p>
    <w:bookmarkEnd w:id="132"/>
    <w:bookmarkStart w:name="z139" w:id="133"/>
    <w:p>
      <w:pPr>
        <w:spacing w:after="0"/>
        <w:ind w:left="0"/>
        <w:jc w:val="both"/>
      </w:pPr>
      <w:r>
        <w:rPr>
          <w:rFonts w:ascii="Times New Roman"/>
          <w:b w:val="false"/>
          <w:i w:val="false"/>
          <w:color w:val="000000"/>
          <w:sz w:val="28"/>
        </w:rPr>
        <w:t>
      монтаж агрегатов, блоков после проверки в лаборатории, наладки нового изделия или изделия, прошедшего капитальный ремонт;</w:t>
      </w:r>
    </w:p>
    <w:bookmarkEnd w:id="133"/>
    <w:bookmarkStart w:name="z140" w:id="134"/>
    <w:p>
      <w:pPr>
        <w:spacing w:after="0"/>
        <w:ind w:left="0"/>
        <w:jc w:val="both"/>
      </w:pPr>
      <w:r>
        <w:rPr>
          <w:rFonts w:ascii="Times New Roman"/>
          <w:b w:val="false"/>
          <w:i w:val="false"/>
          <w:color w:val="000000"/>
          <w:sz w:val="28"/>
        </w:rPr>
        <w:t>
      дефектация всеми методами и в полном объеме авиационных приборов и электрооборудования при техническом обслуживании воздушного судна по периодическим видам регламентных работ;</w:t>
      </w:r>
    </w:p>
    <w:bookmarkEnd w:id="134"/>
    <w:bookmarkStart w:name="z141" w:id="135"/>
    <w:p>
      <w:pPr>
        <w:spacing w:after="0"/>
        <w:ind w:left="0"/>
        <w:jc w:val="both"/>
      </w:pPr>
      <w:r>
        <w:rPr>
          <w:rFonts w:ascii="Times New Roman"/>
          <w:b w:val="false"/>
          <w:i w:val="false"/>
          <w:color w:val="000000"/>
          <w:sz w:val="28"/>
        </w:rPr>
        <w:t>
      осмотр в полном объеме со вскрытием электродвигателей, генераторов, преобразователей и иное с целью обнаружения загрязнений щеточно-коллекторных узлов, выявления износа щеток, следов перегрева, наличия влаги, коррозии, повреждений, оплавления контактов силовых реле;</w:t>
      </w:r>
    </w:p>
    <w:bookmarkEnd w:id="135"/>
    <w:bookmarkStart w:name="z142" w:id="136"/>
    <w:p>
      <w:pPr>
        <w:spacing w:after="0"/>
        <w:ind w:left="0"/>
        <w:jc w:val="both"/>
      </w:pPr>
      <w:r>
        <w:rPr>
          <w:rFonts w:ascii="Times New Roman"/>
          <w:b w:val="false"/>
          <w:i w:val="false"/>
          <w:color w:val="000000"/>
          <w:sz w:val="28"/>
        </w:rPr>
        <w:t>
      проверка технического состояния без вскрытия блока непосредственно на воздушном судне;</w:t>
      </w:r>
    </w:p>
    <w:bookmarkEnd w:id="136"/>
    <w:bookmarkStart w:name="z143" w:id="137"/>
    <w:p>
      <w:pPr>
        <w:spacing w:after="0"/>
        <w:ind w:left="0"/>
        <w:jc w:val="both"/>
      </w:pPr>
      <w:r>
        <w:rPr>
          <w:rFonts w:ascii="Times New Roman"/>
          <w:b w:val="false"/>
          <w:i w:val="false"/>
          <w:color w:val="000000"/>
          <w:sz w:val="28"/>
        </w:rPr>
        <w:t>
      автоматизированный (встроенный) контроль систем воздушного судна и его оборудования;</w:t>
      </w:r>
    </w:p>
    <w:bookmarkEnd w:id="137"/>
    <w:bookmarkStart w:name="z144" w:id="138"/>
    <w:p>
      <w:pPr>
        <w:spacing w:after="0"/>
        <w:ind w:left="0"/>
        <w:jc w:val="both"/>
      </w:pPr>
      <w:r>
        <w:rPr>
          <w:rFonts w:ascii="Times New Roman"/>
          <w:b w:val="false"/>
          <w:i w:val="false"/>
          <w:color w:val="000000"/>
          <w:sz w:val="28"/>
        </w:rPr>
        <w:t>
      проверка внутренней герметичности агрегатов и систем с помощью специальных приспособлений;</w:t>
      </w:r>
    </w:p>
    <w:bookmarkEnd w:id="138"/>
    <w:bookmarkStart w:name="z145" w:id="139"/>
    <w:p>
      <w:pPr>
        <w:spacing w:after="0"/>
        <w:ind w:left="0"/>
        <w:jc w:val="both"/>
      </w:pPr>
      <w:r>
        <w:rPr>
          <w:rFonts w:ascii="Times New Roman"/>
          <w:b w:val="false"/>
          <w:i w:val="false"/>
          <w:color w:val="000000"/>
          <w:sz w:val="28"/>
        </w:rPr>
        <w:t>
      восстановление работоспособности систем авиационного и радиоэлектронного оборудования воздушного судна путем замены отдельных агрегатов, блоков с регулировкой и настройкой;</w:t>
      </w:r>
    </w:p>
    <w:bookmarkEnd w:id="139"/>
    <w:bookmarkStart w:name="z146" w:id="140"/>
    <w:p>
      <w:pPr>
        <w:spacing w:after="0"/>
        <w:ind w:left="0"/>
        <w:jc w:val="both"/>
      </w:pPr>
      <w:r>
        <w:rPr>
          <w:rFonts w:ascii="Times New Roman"/>
          <w:b w:val="false"/>
          <w:i w:val="false"/>
          <w:color w:val="000000"/>
          <w:sz w:val="28"/>
        </w:rPr>
        <w:t>
      отладка контрольно-измерительной и регистрирующей аппаратуры, предназначенной для проверки автоматизированных бортовых систем управления, базовых пилотажно-навигационных систем, систем регистрации параметров и иного авиационного оборудования;</w:t>
      </w:r>
    </w:p>
    <w:bookmarkEnd w:id="140"/>
    <w:bookmarkStart w:name="z147" w:id="141"/>
    <w:p>
      <w:pPr>
        <w:spacing w:after="0"/>
        <w:ind w:left="0"/>
        <w:jc w:val="both"/>
      </w:pPr>
      <w:r>
        <w:rPr>
          <w:rFonts w:ascii="Times New Roman"/>
          <w:b w:val="false"/>
          <w:i w:val="false"/>
          <w:color w:val="000000"/>
          <w:sz w:val="28"/>
        </w:rPr>
        <w:t>
      для авиационного техника по приборам - метролога** дополнительно:</w:t>
      </w:r>
    </w:p>
    <w:bookmarkEnd w:id="141"/>
    <w:bookmarkStart w:name="z148" w:id="142"/>
    <w:p>
      <w:pPr>
        <w:spacing w:after="0"/>
        <w:ind w:left="0"/>
        <w:jc w:val="both"/>
      </w:pPr>
      <w:r>
        <w:rPr>
          <w:rFonts w:ascii="Times New Roman"/>
          <w:b w:val="false"/>
          <w:i w:val="false"/>
          <w:color w:val="000000"/>
          <w:sz w:val="28"/>
        </w:rPr>
        <w:t xml:space="preserve">
      выполнение в метрологических лабораториях поверочных и регулировочных работ измерительной и контрольно-поверочной аппаратуры, применяемой при техническом обслуживании воздушного судна; </w:t>
      </w:r>
    </w:p>
    <w:bookmarkEnd w:id="142"/>
    <w:bookmarkStart w:name="z149" w:id="143"/>
    <w:p>
      <w:pPr>
        <w:spacing w:after="0"/>
        <w:ind w:left="0"/>
        <w:jc w:val="both"/>
      </w:pPr>
      <w:r>
        <w:rPr>
          <w:rFonts w:ascii="Times New Roman"/>
          <w:b w:val="false"/>
          <w:i w:val="false"/>
          <w:color w:val="000000"/>
          <w:sz w:val="28"/>
        </w:rPr>
        <w:t>
      участие в проведении метрологической аттестации контрольно-проверочных аппаратур и экспертизе эксплуатационно-ремонтной документации.</w:t>
      </w:r>
    </w:p>
    <w:bookmarkEnd w:id="143"/>
    <w:bookmarkStart w:name="z150" w:id="144"/>
    <w:p>
      <w:pPr>
        <w:spacing w:after="0"/>
        <w:ind w:left="0"/>
        <w:jc w:val="both"/>
      </w:pPr>
      <w:r>
        <w:rPr>
          <w:rFonts w:ascii="Times New Roman"/>
          <w:b w:val="false"/>
          <w:i w:val="false"/>
          <w:color w:val="000000"/>
          <w:sz w:val="28"/>
        </w:rPr>
        <w:t>
      17. Должен знать:</w:t>
      </w:r>
    </w:p>
    <w:bookmarkEnd w:id="144"/>
    <w:bookmarkStart w:name="z151" w:id="145"/>
    <w:p>
      <w:pPr>
        <w:spacing w:after="0"/>
        <w:ind w:left="0"/>
        <w:jc w:val="both"/>
      </w:pPr>
      <w:r>
        <w:rPr>
          <w:rFonts w:ascii="Times New Roman"/>
          <w:b w:val="false"/>
          <w:i w:val="false"/>
          <w:color w:val="000000"/>
          <w:sz w:val="28"/>
        </w:rPr>
        <w:t xml:space="preserve">
      порядок технической эксплуатации, регламенты и технологию технического обслуживания приборов и электрооборудования обслуживаемых летательных аппаратов и воздушного судна; </w:t>
      </w:r>
    </w:p>
    <w:bookmarkEnd w:id="145"/>
    <w:bookmarkStart w:name="z152" w:id="146"/>
    <w:p>
      <w:pPr>
        <w:spacing w:after="0"/>
        <w:ind w:left="0"/>
        <w:jc w:val="both"/>
      </w:pPr>
      <w:r>
        <w:rPr>
          <w:rFonts w:ascii="Times New Roman"/>
          <w:b w:val="false"/>
          <w:i w:val="false"/>
          <w:color w:val="000000"/>
          <w:sz w:val="28"/>
        </w:rPr>
        <w:t>
      особенности работы систем приборов и электрооборудования и установленных в них устройств;</w:t>
      </w:r>
    </w:p>
    <w:bookmarkEnd w:id="146"/>
    <w:bookmarkStart w:name="z153" w:id="147"/>
    <w:p>
      <w:pPr>
        <w:spacing w:after="0"/>
        <w:ind w:left="0"/>
        <w:jc w:val="both"/>
      </w:pPr>
      <w:r>
        <w:rPr>
          <w:rFonts w:ascii="Times New Roman"/>
          <w:b w:val="false"/>
          <w:i w:val="false"/>
          <w:color w:val="000000"/>
          <w:sz w:val="28"/>
        </w:rPr>
        <w:t xml:space="preserve">
      взаимосвязь с иными элементами данной системы и иными системами воздушного судна, порядок их эксплуатации; </w:t>
      </w:r>
    </w:p>
    <w:bookmarkEnd w:id="147"/>
    <w:bookmarkStart w:name="z154" w:id="148"/>
    <w:p>
      <w:pPr>
        <w:spacing w:after="0"/>
        <w:ind w:left="0"/>
        <w:jc w:val="both"/>
      </w:pPr>
      <w:r>
        <w:rPr>
          <w:rFonts w:ascii="Times New Roman"/>
          <w:b w:val="false"/>
          <w:i w:val="false"/>
          <w:color w:val="000000"/>
          <w:sz w:val="28"/>
        </w:rPr>
        <w:t xml:space="preserve">
      порядок проверки сложных авиационных тепло-измерительных и гироскопических приборов; </w:t>
      </w:r>
    </w:p>
    <w:bookmarkEnd w:id="148"/>
    <w:bookmarkStart w:name="z155" w:id="149"/>
    <w:p>
      <w:pPr>
        <w:spacing w:after="0"/>
        <w:ind w:left="0"/>
        <w:jc w:val="both"/>
      </w:pPr>
      <w:r>
        <w:rPr>
          <w:rFonts w:ascii="Times New Roman"/>
          <w:b w:val="false"/>
          <w:i w:val="false"/>
          <w:color w:val="000000"/>
          <w:sz w:val="28"/>
        </w:rPr>
        <w:t xml:space="preserve">
      конструкцию и принцип работы контрольно-измерительных и проверочных приборов (установок); </w:t>
      </w:r>
    </w:p>
    <w:bookmarkEnd w:id="149"/>
    <w:bookmarkStart w:name="z156" w:id="150"/>
    <w:p>
      <w:pPr>
        <w:spacing w:after="0"/>
        <w:ind w:left="0"/>
        <w:jc w:val="both"/>
      </w:pPr>
      <w:r>
        <w:rPr>
          <w:rFonts w:ascii="Times New Roman"/>
          <w:b w:val="false"/>
          <w:i w:val="false"/>
          <w:color w:val="000000"/>
          <w:sz w:val="28"/>
        </w:rPr>
        <w:t xml:space="preserve">
      порядок проведения дефектации и проверки работоспособности авиационного и радиоэлектронного оборудования воздушного судна; </w:t>
      </w:r>
    </w:p>
    <w:bookmarkEnd w:id="150"/>
    <w:bookmarkStart w:name="z157" w:id="151"/>
    <w:p>
      <w:pPr>
        <w:spacing w:after="0"/>
        <w:ind w:left="0"/>
        <w:jc w:val="both"/>
      </w:pPr>
      <w:r>
        <w:rPr>
          <w:rFonts w:ascii="Times New Roman"/>
          <w:b w:val="false"/>
          <w:i w:val="false"/>
          <w:color w:val="000000"/>
          <w:sz w:val="28"/>
        </w:rPr>
        <w:t>
      методы выявления и устранения неисправностей, замены комплектующих изделий, агрегатов и их элементов;</w:t>
      </w:r>
    </w:p>
    <w:bookmarkEnd w:id="151"/>
    <w:bookmarkStart w:name="z158" w:id="152"/>
    <w:p>
      <w:pPr>
        <w:spacing w:after="0"/>
        <w:ind w:left="0"/>
        <w:jc w:val="both"/>
      </w:pPr>
      <w:r>
        <w:rPr>
          <w:rFonts w:ascii="Times New Roman"/>
          <w:b w:val="false"/>
          <w:i w:val="false"/>
          <w:color w:val="000000"/>
          <w:sz w:val="28"/>
        </w:rPr>
        <w:t>
      эксплуатационно-ремонтную документацию на проведение ремонта;</w:t>
      </w:r>
    </w:p>
    <w:bookmarkEnd w:id="152"/>
    <w:bookmarkStart w:name="z159" w:id="153"/>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53"/>
    <w:bookmarkStart w:name="z160" w:id="154"/>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54"/>
    <w:bookmarkStart w:name="z161" w:id="155"/>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55"/>
    <w:bookmarkStart w:name="z162" w:id="156"/>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56"/>
    <w:bookmarkStart w:name="z163" w:id="157"/>
    <w:p>
      <w:pPr>
        <w:spacing w:after="0"/>
        <w:ind w:left="0"/>
        <w:jc w:val="both"/>
      </w:pPr>
      <w:r>
        <w:rPr>
          <w:rFonts w:ascii="Times New Roman"/>
          <w:b w:val="false"/>
          <w:i w:val="false"/>
          <w:color w:val="000000"/>
          <w:sz w:val="28"/>
        </w:rPr>
        <w:t>
      производственную сигнализацию;</w:t>
      </w:r>
    </w:p>
    <w:bookmarkEnd w:id="157"/>
    <w:bookmarkStart w:name="z164" w:id="158"/>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58"/>
    <w:bookmarkStart w:name="z165" w:id="159"/>
    <w:p>
      <w:pPr>
        <w:spacing w:after="0"/>
        <w:ind w:left="0"/>
        <w:jc w:val="both"/>
      </w:pPr>
      <w:r>
        <w:rPr>
          <w:rFonts w:ascii="Times New Roman"/>
          <w:b w:val="false"/>
          <w:i w:val="false"/>
          <w:color w:val="000000"/>
          <w:sz w:val="28"/>
        </w:rPr>
        <w:t>
      для лаборатории авиационного и радиоэлектронного оборудования дополнительно:</w:t>
      </w:r>
    </w:p>
    <w:bookmarkEnd w:id="159"/>
    <w:bookmarkStart w:name="z166" w:id="160"/>
    <w:p>
      <w:pPr>
        <w:spacing w:after="0"/>
        <w:ind w:left="0"/>
        <w:jc w:val="both"/>
      </w:pPr>
      <w:r>
        <w:rPr>
          <w:rFonts w:ascii="Times New Roman"/>
          <w:b w:val="false"/>
          <w:i w:val="false"/>
          <w:color w:val="000000"/>
          <w:sz w:val="28"/>
        </w:rPr>
        <w:t xml:space="preserve">
      методы и технологию лабораторной проверки и восстановления работоспособности отказавших приборов и электрооборудования; </w:t>
      </w:r>
    </w:p>
    <w:bookmarkEnd w:id="160"/>
    <w:bookmarkStart w:name="z167" w:id="161"/>
    <w:p>
      <w:pPr>
        <w:spacing w:after="0"/>
        <w:ind w:left="0"/>
        <w:jc w:val="both"/>
      </w:pPr>
      <w:r>
        <w:rPr>
          <w:rFonts w:ascii="Times New Roman"/>
          <w:b w:val="false"/>
          <w:i w:val="false"/>
          <w:color w:val="000000"/>
          <w:sz w:val="28"/>
        </w:rPr>
        <w:t>
      способы и операции по проверке и диагностированию обслуживаемых изделий авиационного и радиоэлектронного оборудования воздушного судна;</w:t>
      </w:r>
    </w:p>
    <w:bookmarkEnd w:id="161"/>
    <w:bookmarkStart w:name="z168" w:id="162"/>
    <w:p>
      <w:pPr>
        <w:spacing w:after="0"/>
        <w:ind w:left="0"/>
        <w:jc w:val="both"/>
      </w:pPr>
      <w:r>
        <w:rPr>
          <w:rFonts w:ascii="Times New Roman"/>
          <w:b w:val="false"/>
          <w:i w:val="false"/>
          <w:color w:val="000000"/>
          <w:sz w:val="28"/>
        </w:rPr>
        <w:t xml:space="preserve">
      наставление по технической эксплуатации и ремонту авиационной техники; </w:t>
      </w:r>
    </w:p>
    <w:bookmarkEnd w:id="162"/>
    <w:bookmarkStart w:name="z169" w:id="163"/>
    <w:p>
      <w:pPr>
        <w:spacing w:after="0"/>
        <w:ind w:left="0"/>
        <w:jc w:val="both"/>
      </w:pPr>
      <w:r>
        <w:rPr>
          <w:rFonts w:ascii="Times New Roman"/>
          <w:b w:val="false"/>
          <w:i w:val="false"/>
          <w:color w:val="000000"/>
          <w:sz w:val="28"/>
        </w:rPr>
        <w:t>
      типовые технологические операции по восстановлению изделий авиационного и радиоэлектронного оборудования;</w:t>
      </w:r>
    </w:p>
    <w:bookmarkEnd w:id="163"/>
    <w:bookmarkStart w:name="z170" w:id="164"/>
    <w:p>
      <w:pPr>
        <w:spacing w:after="0"/>
        <w:ind w:left="0"/>
        <w:jc w:val="both"/>
      </w:pPr>
      <w:r>
        <w:rPr>
          <w:rFonts w:ascii="Times New Roman"/>
          <w:b w:val="false"/>
          <w:i w:val="false"/>
          <w:color w:val="000000"/>
          <w:sz w:val="28"/>
        </w:rPr>
        <w:t>
      для авиационного техника по приборам - метролога** дополнительно:</w:t>
      </w:r>
    </w:p>
    <w:bookmarkEnd w:id="164"/>
    <w:bookmarkStart w:name="z171" w:id="165"/>
    <w:p>
      <w:pPr>
        <w:spacing w:after="0"/>
        <w:ind w:left="0"/>
        <w:jc w:val="both"/>
      </w:pPr>
      <w:r>
        <w:rPr>
          <w:rFonts w:ascii="Times New Roman"/>
          <w:b w:val="false"/>
          <w:i w:val="false"/>
          <w:color w:val="000000"/>
          <w:sz w:val="28"/>
        </w:rPr>
        <w:t>
      нормативно-техническую документацию по проверке и ремонту контрольно-проверочных аппаратур, средств измерения (стандартные), специальных средств измерения (стендовое оборудование лабораторий авиационного и радиоэлектронного оборудования воздушного судна, контрольно-проверочной аппаратуры).</w:t>
      </w:r>
    </w:p>
    <w:bookmarkEnd w:id="165"/>
    <w:bookmarkStart w:name="z172" w:id="166"/>
    <w:p>
      <w:pPr>
        <w:spacing w:after="0"/>
        <w:ind w:left="0"/>
        <w:jc w:val="both"/>
      </w:pPr>
      <w:r>
        <w:rPr>
          <w:rFonts w:ascii="Times New Roman"/>
          <w:b w:val="false"/>
          <w:i w:val="false"/>
          <w:color w:val="000000"/>
          <w:sz w:val="28"/>
        </w:rPr>
        <w:t>
      18. Требуется техническое и профессиональное (среднее специальное, среднее профессиональное) образование, стаж работы авиационным техником по приборам и электрооборудованию 4 разряда не менее 2 лет, наличие допуска по своей специальности к самостоятельному техническому обслуживанию.</w:t>
      </w:r>
    </w:p>
    <w:bookmarkEnd w:id="166"/>
    <w:bookmarkStart w:name="z173" w:id="167"/>
    <w:p>
      <w:pPr>
        <w:spacing w:after="0"/>
        <w:ind w:left="0"/>
        <w:jc w:val="both"/>
      </w:pPr>
      <w:r>
        <w:rPr>
          <w:rFonts w:ascii="Times New Roman"/>
          <w:b w:val="false"/>
          <w:i w:val="false"/>
          <w:color w:val="000000"/>
          <w:sz w:val="28"/>
        </w:rPr>
        <w:t>
      19. Примеры работ:</w:t>
      </w:r>
    </w:p>
    <w:bookmarkEnd w:id="167"/>
    <w:bookmarkStart w:name="z174" w:id="168"/>
    <w:p>
      <w:pPr>
        <w:spacing w:after="0"/>
        <w:ind w:left="0"/>
        <w:jc w:val="both"/>
      </w:pPr>
      <w:r>
        <w:rPr>
          <w:rFonts w:ascii="Times New Roman"/>
          <w:b w:val="false"/>
          <w:i w:val="false"/>
          <w:color w:val="000000"/>
          <w:sz w:val="28"/>
        </w:rPr>
        <w:t>
      непосредственно на воздушном судне:</w:t>
      </w:r>
    </w:p>
    <w:bookmarkEnd w:id="168"/>
    <w:bookmarkStart w:name="z175" w:id="169"/>
    <w:p>
      <w:pPr>
        <w:spacing w:after="0"/>
        <w:ind w:left="0"/>
        <w:jc w:val="both"/>
      </w:pPr>
      <w:r>
        <w:rPr>
          <w:rFonts w:ascii="Times New Roman"/>
          <w:b w:val="false"/>
          <w:i w:val="false"/>
          <w:color w:val="000000"/>
          <w:sz w:val="28"/>
        </w:rPr>
        <w:t>
      1) демонтаж-монтаж противопожарного оборудования, приборов контроля работы двигателей при замене двигателя;</w:t>
      </w:r>
    </w:p>
    <w:bookmarkEnd w:id="169"/>
    <w:bookmarkStart w:name="z176" w:id="170"/>
    <w:p>
      <w:pPr>
        <w:spacing w:after="0"/>
        <w:ind w:left="0"/>
        <w:jc w:val="both"/>
      </w:pPr>
      <w:r>
        <w:rPr>
          <w:rFonts w:ascii="Times New Roman"/>
          <w:b w:val="false"/>
          <w:i w:val="false"/>
          <w:color w:val="000000"/>
          <w:sz w:val="28"/>
        </w:rPr>
        <w:t>
      установка рулевых машинок автопилотов с регулировкой отклонения рулей, аккумуляторных батарей, выпрямительного устройства, электрической части и подключение к источникам питания автопилотов, автоматики топливной системы;</w:t>
      </w:r>
    </w:p>
    <w:bookmarkEnd w:id="170"/>
    <w:bookmarkStart w:name="z177" w:id="171"/>
    <w:p>
      <w:pPr>
        <w:spacing w:after="0"/>
        <w:ind w:left="0"/>
        <w:jc w:val="both"/>
      </w:pPr>
      <w:r>
        <w:rPr>
          <w:rFonts w:ascii="Times New Roman"/>
          <w:b w:val="false"/>
          <w:i w:val="false"/>
          <w:color w:val="000000"/>
          <w:sz w:val="28"/>
        </w:rPr>
        <w:t>
      2) осмотр и дефектация открытых участков электропроводки, контейнеров аккумуляторных батарей с проверкой уровня электролита, коллекторно-щеточного узла лебедки и замена щеток, исправности противообледенительных устройств крыла, оперения;</w:t>
      </w:r>
    </w:p>
    <w:bookmarkEnd w:id="171"/>
    <w:bookmarkStart w:name="z178" w:id="172"/>
    <w:p>
      <w:pPr>
        <w:spacing w:after="0"/>
        <w:ind w:left="0"/>
        <w:jc w:val="both"/>
      </w:pPr>
      <w:r>
        <w:rPr>
          <w:rFonts w:ascii="Times New Roman"/>
          <w:b w:val="false"/>
          <w:i w:val="false"/>
          <w:color w:val="000000"/>
          <w:sz w:val="28"/>
        </w:rPr>
        <w:t>
      3) контроль технического состояния: манометров гидрогазовых систем, точной курсовой системы, авиационных горизонтов от основного и резервного источников питания, регуляторов температуры двигателя, выпрямительных устройств, автоматов защиты сети, регулятора температуры, анероидно-мембранного оборудования, курсовых систем и астро-компаса, приборов контроля работы двигателей при запуске и опробовании двигателей, освещения пассажирских салонов, внутренней сигнализации в кабине экипажа противообледенительной системы самолета в режиме "контроль", противообледенительной системы самолета силовой установки, электромеханизмов управления крышками фотолюков и сигнализации открытого положения люков;</w:t>
      </w:r>
    </w:p>
    <w:bookmarkEnd w:id="172"/>
    <w:bookmarkStart w:name="z179" w:id="173"/>
    <w:p>
      <w:pPr>
        <w:spacing w:after="0"/>
        <w:ind w:left="0"/>
        <w:jc w:val="both"/>
      </w:pPr>
      <w:r>
        <w:rPr>
          <w:rFonts w:ascii="Times New Roman"/>
          <w:b w:val="false"/>
          <w:i w:val="false"/>
          <w:color w:val="000000"/>
          <w:sz w:val="28"/>
        </w:rPr>
        <w:t>
      4) восстановительные работы: замена с последующей регулировкой и проверкой на работоспособность механизмов триммера руля высоты, авиационных горизонтов, агрегатов расходомеров, топливомеров, датчиков бортовых регистраторов параметров, блока регулирования напряжения, концевых выключателей основной и аварийной гидросистем управления поворотом колес;</w:t>
      </w:r>
    </w:p>
    <w:bookmarkEnd w:id="173"/>
    <w:bookmarkStart w:name="z180" w:id="174"/>
    <w:p>
      <w:pPr>
        <w:spacing w:after="0"/>
        <w:ind w:left="0"/>
        <w:jc w:val="both"/>
      </w:pPr>
      <w:r>
        <w:rPr>
          <w:rFonts w:ascii="Times New Roman"/>
          <w:b w:val="false"/>
          <w:i w:val="false"/>
          <w:color w:val="000000"/>
          <w:sz w:val="28"/>
        </w:rPr>
        <w:t>
      в лаборатории авиационного и радиоэлектронного оборудования дополнительно:</w:t>
      </w:r>
    </w:p>
    <w:bookmarkEnd w:id="174"/>
    <w:bookmarkStart w:name="z181" w:id="175"/>
    <w:p>
      <w:pPr>
        <w:spacing w:after="0"/>
        <w:ind w:left="0"/>
        <w:jc w:val="both"/>
      </w:pPr>
      <w:r>
        <w:rPr>
          <w:rFonts w:ascii="Times New Roman"/>
          <w:b w:val="false"/>
          <w:i w:val="false"/>
          <w:color w:val="000000"/>
          <w:sz w:val="28"/>
        </w:rPr>
        <w:t>
      1) проверка на соответствие нормам технических параметров: указателя высоты типа "УВ-75-15ПВ" системы "СВС-72", указателя скорости типа "УСВП-К" системы "СВС-ПН-15", гироагрегата "ГА-3" курсовой системы "ТКС-П2", указателя тахометра типа "ИТА-6М" курсовой системы "КС-6", индикатора- датчика типа "П-4-4" навигационного вычислителя "НВ-ПБ", кислородных приборов типа "КП-19", "КП-21", "КП-24М";</w:t>
      </w:r>
    </w:p>
    <w:bookmarkEnd w:id="175"/>
    <w:bookmarkStart w:name="z182" w:id="176"/>
    <w:p>
      <w:pPr>
        <w:spacing w:after="0"/>
        <w:ind w:left="0"/>
        <w:jc w:val="both"/>
      </w:pPr>
      <w:r>
        <w:rPr>
          <w:rFonts w:ascii="Times New Roman"/>
          <w:b w:val="false"/>
          <w:i w:val="false"/>
          <w:color w:val="000000"/>
          <w:sz w:val="28"/>
        </w:rPr>
        <w:t>
      2) техническое обслуживание и регулировка: указателей скорости типа "КУС-730/1100", "УС-И6", указателя расхода воздуха типа "УРВК-18К", фильтра типа "Ф-115-1", блока питания типа "БП-27-2", блока сигнала готовности "БСГ" системы воздушных сигналов "СВС-ПН-15", пульта управления типа "ПУ-11", указателя штурмана типа "УШ-3", курсовой системы "ТКС-П2", кислородных масок типа "КМ-15", "КМ-32", пилотажных приборов типа "КПП-75(С)", "НПП-ТК(1)" системы "САУ-1Т-2(1)";</w:t>
      </w:r>
    </w:p>
    <w:bookmarkEnd w:id="176"/>
    <w:bookmarkStart w:name="z183" w:id="177"/>
    <w:p>
      <w:pPr>
        <w:spacing w:after="0"/>
        <w:ind w:left="0"/>
        <w:jc w:val="both"/>
      </w:pPr>
      <w:r>
        <w:rPr>
          <w:rFonts w:ascii="Times New Roman"/>
          <w:b w:val="false"/>
          <w:i w:val="false"/>
          <w:color w:val="000000"/>
          <w:sz w:val="28"/>
        </w:rPr>
        <w:t>
      3) восстановительный ремонт: датчиков дыма типа "ДС", сигнализатора давления, указателя расхода воздуха, датчика воздушной скорости, кислородных манометров, указателя расходомера, указателя тахометра;</w:t>
      </w:r>
    </w:p>
    <w:bookmarkEnd w:id="177"/>
    <w:bookmarkStart w:name="z184" w:id="178"/>
    <w:p>
      <w:pPr>
        <w:spacing w:after="0"/>
        <w:ind w:left="0"/>
        <w:jc w:val="both"/>
      </w:pPr>
      <w:r>
        <w:rPr>
          <w:rFonts w:ascii="Times New Roman"/>
          <w:b w:val="false"/>
          <w:i w:val="false"/>
          <w:color w:val="000000"/>
          <w:sz w:val="28"/>
        </w:rPr>
        <w:t>
      4) проверка на соответствие нормам технических параметров: автоматических панелей запуска двигателей типа "АПД-30", блоков регуляторов частоты и напряжения "БРН", "БРЧ", сигнализаторов обледенения типа "ИСО-16", электро-механизмов привода закрылков и стабилизатора "МУС", "МПЗ";</w:t>
      </w:r>
    </w:p>
    <w:bookmarkEnd w:id="178"/>
    <w:bookmarkStart w:name="z185" w:id="179"/>
    <w:p>
      <w:pPr>
        <w:spacing w:after="0"/>
        <w:ind w:left="0"/>
        <w:jc w:val="both"/>
      </w:pPr>
      <w:r>
        <w:rPr>
          <w:rFonts w:ascii="Times New Roman"/>
          <w:b w:val="false"/>
          <w:i w:val="false"/>
          <w:color w:val="000000"/>
          <w:sz w:val="28"/>
        </w:rPr>
        <w:t>
      5) техническое обслуживание и регулировка: автоматических панелей двигателя типа "АПД-30", блоков регуляторов частоты и напряжения "БРН", "БРЧ", блоков автоматики топливомеров типа "БРП", "БУ", блока контроля напряжения типа "БКН-115В", электро-механизмов типа "МП-100", "МПК-13";</w:t>
      </w:r>
    </w:p>
    <w:bookmarkEnd w:id="179"/>
    <w:bookmarkStart w:name="z186" w:id="180"/>
    <w:p>
      <w:pPr>
        <w:spacing w:after="0"/>
        <w:ind w:left="0"/>
        <w:jc w:val="both"/>
      </w:pPr>
      <w:r>
        <w:rPr>
          <w:rFonts w:ascii="Times New Roman"/>
          <w:b w:val="false"/>
          <w:i w:val="false"/>
          <w:color w:val="000000"/>
          <w:sz w:val="28"/>
        </w:rPr>
        <w:t>
      6) восстановительный ремонт: концевых выключателей типа "ПКТ-6М", "АМ-800", импульсных маяков типа "СМИ-2КМ", автомата обогрева стекол типа "АОС-81", генераторов и коллекторных преобразователей, блоков вибрации;</w:t>
      </w:r>
    </w:p>
    <w:bookmarkEnd w:id="180"/>
    <w:bookmarkStart w:name="z187" w:id="181"/>
    <w:p>
      <w:pPr>
        <w:spacing w:after="0"/>
        <w:ind w:left="0"/>
        <w:jc w:val="both"/>
      </w:pPr>
      <w:r>
        <w:rPr>
          <w:rFonts w:ascii="Times New Roman"/>
          <w:b w:val="false"/>
          <w:i w:val="false"/>
          <w:color w:val="000000"/>
          <w:sz w:val="28"/>
        </w:rPr>
        <w:t xml:space="preserve">
      7) работы в метрологической лаборатории: </w:t>
      </w:r>
    </w:p>
    <w:bookmarkEnd w:id="181"/>
    <w:bookmarkStart w:name="z188" w:id="182"/>
    <w:p>
      <w:pPr>
        <w:spacing w:after="0"/>
        <w:ind w:left="0"/>
        <w:jc w:val="both"/>
      </w:pPr>
      <w:r>
        <w:rPr>
          <w:rFonts w:ascii="Times New Roman"/>
          <w:b w:val="false"/>
          <w:i w:val="false"/>
          <w:color w:val="000000"/>
          <w:sz w:val="28"/>
        </w:rPr>
        <w:t>
      техническое обслуживание по всем видам регламентных работ аппаратуры, например, типа "УПКС", "УПП-ТКС", "ПКР-24(27)", "КПА-ИС-1";</w:t>
      </w:r>
    </w:p>
    <w:bookmarkEnd w:id="182"/>
    <w:bookmarkStart w:name="z189" w:id="183"/>
    <w:p>
      <w:pPr>
        <w:spacing w:after="0"/>
        <w:ind w:left="0"/>
        <w:jc w:val="both"/>
      </w:pPr>
      <w:r>
        <w:rPr>
          <w:rFonts w:ascii="Times New Roman"/>
          <w:b w:val="false"/>
          <w:i w:val="false"/>
          <w:color w:val="000000"/>
          <w:sz w:val="28"/>
        </w:rPr>
        <w:t>
      ремонт с заменой отдельных узлов, деталей и наладка контрольно-проверочных аппаратур авиационного оборудования;</w:t>
      </w:r>
    </w:p>
    <w:bookmarkEnd w:id="183"/>
    <w:bookmarkStart w:name="z190" w:id="184"/>
    <w:p>
      <w:pPr>
        <w:spacing w:after="0"/>
        <w:ind w:left="0"/>
        <w:jc w:val="both"/>
      </w:pPr>
      <w:r>
        <w:rPr>
          <w:rFonts w:ascii="Times New Roman"/>
          <w:b w:val="false"/>
          <w:i w:val="false"/>
          <w:color w:val="000000"/>
          <w:sz w:val="28"/>
        </w:rPr>
        <w:t>
      проведение работ по подготовке не стандартизированных средств измерений к испытаниям;</w:t>
      </w:r>
    </w:p>
    <w:bookmarkEnd w:id="184"/>
    <w:bookmarkStart w:name="z191" w:id="185"/>
    <w:p>
      <w:pPr>
        <w:spacing w:after="0"/>
        <w:ind w:left="0"/>
        <w:jc w:val="both"/>
      </w:pPr>
      <w:r>
        <w:rPr>
          <w:rFonts w:ascii="Times New Roman"/>
          <w:b w:val="false"/>
          <w:i w:val="false"/>
          <w:color w:val="000000"/>
          <w:sz w:val="28"/>
        </w:rPr>
        <w:t>
      обработка результатов испытаний.</w:t>
      </w:r>
    </w:p>
    <w:bookmarkEnd w:id="185"/>
    <w:bookmarkStart w:name="z192" w:id="186"/>
    <w:p>
      <w:pPr>
        <w:spacing w:after="0"/>
        <w:ind w:left="0"/>
        <w:jc w:val="both"/>
      </w:pPr>
      <w:r>
        <w:rPr>
          <w:rFonts w:ascii="Times New Roman"/>
          <w:b w:val="false"/>
          <w:i w:val="false"/>
          <w:color w:val="000000"/>
          <w:sz w:val="28"/>
        </w:rPr>
        <w:t>
      20. Примечания:</w:t>
      </w:r>
    </w:p>
    <w:bookmarkEnd w:id="186"/>
    <w:bookmarkStart w:name="z193" w:id="187"/>
    <w:p>
      <w:pPr>
        <w:spacing w:after="0"/>
        <w:ind w:left="0"/>
        <w:jc w:val="both"/>
      </w:pPr>
      <w:r>
        <w:rPr>
          <w:rFonts w:ascii="Times New Roman"/>
          <w:b w:val="false"/>
          <w:i w:val="false"/>
          <w:color w:val="000000"/>
          <w:sz w:val="28"/>
        </w:rPr>
        <w:t>
      здесь и далее по лаборатории авиационного и радиоэлектронного оборудования приведены примеры систем (изделий) для конкретных типов воздушного судна, являющиеся типовыми для иных классов воздушного судна;</w:t>
      </w:r>
    </w:p>
    <w:bookmarkEnd w:id="187"/>
    <w:bookmarkStart w:name="z194" w:id="188"/>
    <w:p>
      <w:pPr>
        <w:spacing w:after="0"/>
        <w:ind w:left="0"/>
        <w:jc w:val="both"/>
      </w:pPr>
      <w:r>
        <w:rPr>
          <w:rFonts w:ascii="Times New Roman"/>
          <w:b w:val="false"/>
          <w:i w:val="false"/>
          <w:color w:val="000000"/>
          <w:sz w:val="28"/>
        </w:rPr>
        <w:t>
      профессия авиационного техника по приборам - метролога 5, 6, 7 разрядов вводится в метрологических лабораториях на участках работ, связанных с метрологическим обслуживанием, проверкой и ремонтом контрольно-проверочной и измерительной аппаратуры, применяемой при обслуживании и ремонте воздушного судна.</w:t>
      </w:r>
    </w:p>
    <w:bookmarkEnd w:id="188"/>
    <w:bookmarkStart w:name="z195" w:id="189"/>
    <w:p>
      <w:pPr>
        <w:spacing w:after="0"/>
        <w:ind w:left="0"/>
        <w:jc w:val="left"/>
      </w:pPr>
      <w:r>
        <w:rPr>
          <w:rFonts w:ascii="Times New Roman"/>
          <w:b/>
          <w:i w:val="false"/>
          <w:color w:val="000000"/>
        </w:rPr>
        <w:t xml:space="preserve"> Параграф 5. Авиационный техник по приборам и электрооборудованию, 6 разряд</w:t>
      </w:r>
    </w:p>
    <w:bookmarkEnd w:id="189"/>
    <w:bookmarkStart w:name="z196" w:id="190"/>
    <w:p>
      <w:pPr>
        <w:spacing w:after="0"/>
        <w:ind w:left="0"/>
        <w:jc w:val="both"/>
      </w:pPr>
      <w:r>
        <w:rPr>
          <w:rFonts w:ascii="Times New Roman"/>
          <w:b w:val="false"/>
          <w:i w:val="false"/>
          <w:color w:val="000000"/>
          <w:sz w:val="28"/>
        </w:rPr>
        <w:t>
      21. Характеристика работ:</w:t>
      </w:r>
    </w:p>
    <w:bookmarkEnd w:id="190"/>
    <w:bookmarkStart w:name="z197" w:id="191"/>
    <w:p>
      <w:pPr>
        <w:spacing w:after="0"/>
        <w:ind w:left="0"/>
        <w:jc w:val="both"/>
      </w:pPr>
      <w:r>
        <w:rPr>
          <w:rFonts w:ascii="Times New Roman"/>
          <w:b w:val="false"/>
          <w:i w:val="false"/>
          <w:color w:val="000000"/>
          <w:sz w:val="28"/>
        </w:rPr>
        <w:t>
      техническое обслуживание и выполнение доработок по бюллетеням приборного, электротехнического, кислородного, противопожарного оборудования и систем бортовых измерений любых типов серийных летательных аппаратов в условиях эксплуатации;</w:t>
      </w:r>
    </w:p>
    <w:bookmarkEnd w:id="191"/>
    <w:bookmarkStart w:name="z198" w:id="192"/>
    <w:p>
      <w:pPr>
        <w:spacing w:after="0"/>
        <w:ind w:left="0"/>
        <w:jc w:val="both"/>
      </w:pPr>
      <w:r>
        <w:rPr>
          <w:rFonts w:ascii="Times New Roman"/>
          <w:b w:val="false"/>
          <w:i w:val="false"/>
          <w:color w:val="000000"/>
          <w:sz w:val="28"/>
        </w:rPr>
        <w:t>
      техническое обслуживание приборов и электрооборудования самостоятельно в объеме периодических форм одного из типов широкофюзеляжных самолетов или самолетов нового поколения или до трех типов воздушного судна II-III классов либо до четырех типов воздушного судна, из них двух типов воздушного судна I класса на оперативных формах технического обслуживания или выполнение работ по техническому обслуживанию и текущему ремонту и восстановительному ремонту на демонтированных с воздушного судна четырех и более системах в лаборатории авиационного и радиоэлектронного оборудования;</w:t>
      </w:r>
    </w:p>
    <w:bookmarkEnd w:id="192"/>
    <w:bookmarkStart w:name="z199" w:id="193"/>
    <w:p>
      <w:pPr>
        <w:spacing w:after="0"/>
        <w:ind w:left="0"/>
        <w:jc w:val="both"/>
      </w:pPr>
      <w:r>
        <w:rPr>
          <w:rFonts w:ascii="Times New Roman"/>
          <w:b w:val="false"/>
          <w:i w:val="false"/>
          <w:color w:val="000000"/>
          <w:sz w:val="28"/>
        </w:rPr>
        <w:t>
      выполнение основных работ технического обслуживания:</w:t>
      </w:r>
    </w:p>
    <w:bookmarkEnd w:id="193"/>
    <w:bookmarkStart w:name="z200" w:id="194"/>
    <w:p>
      <w:pPr>
        <w:spacing w:after="0"/>
        <w:ind w:left="0"/>
        <w:jc w:val="both"/>
      </w:pPr>
      <w:r>
        <w:rPr>
          <w:rFonts w:ascii="Times New Roman"/>
          <w:b w:val="false"/>
          <w:i w:val="false"/>
          <w:color w:val="000000"/>
          <w:sz w:val="28"/>
        </w:rPr>
        <w:t>
      проверка с применением контрольно-проверочной аппаратуры сложных систем приборов и электрооборудования;</w:t>
      </w:r>
    </w:p>
    <w:bookmarkEnd w:id="194"/>
    <w:bookmarkStart w:name="z201" w:id="195"/>
    <w:p>
      <w:pPr>
        <w:spacing w:after="0"/>
        <w:ind w:left="0"/>
        <w:jc w:val="both"/>
      </w:pPr>
      <w:r>
        <w:rPr>
          <w:rFonts w:ascii="Times New Roman"/>
          <w:b w:val="false"/>
          <w:i w:val="false"/>
          <w:color w:val="000000"/>
          <w:sz w:val="28"/>
        </w:rPr>
        <w:t>
      проверка функционирования объекта обслуживания без применения каких-либо дополнительных средств (только по штатным бортовым приборам и сигнализации);</w:t>
      </w:r>
    </w:p>
    <w:bookmarkEnd w:id="195"/>
    <w:bookmarkStart w:name="z202" w:id="196"/>
    <w:p>
      <w:pPr>
        <w:spacing w:after="0"/>
        <w:ind w:left="0"/>
        <w:jc w:val="both"/>
      </w:pPr>
      <w:r>
        <w:rPr>
          <w:rFonts w:ascii="Times New Roman"/>
          <w:b w:val="false"/>
          <w:i w:val="false"/>
          <w:color w:val="000000"/>
          <w:sz w:val="28"/>
        </w:rPr>
        <w:t xml:space="preserve">
      комплексная регулировка приборов и электрооборудования на борту воздушного судна; </w:t>
      </w:r>
    </w:p>
    <w:bookmarkEnd w:id="196"/>
    <w:bookmarkStart w:name="z203" w:id="197"/>
    <w:p>
      <w:pPr>
        <w:spacing w:after="0"/>
        <w:ind w:left="0"/>
        <w:jc w:val="both"/>
      </w:pPr>
      <w:r>
        <w:rPr>
          <w:rFonts w:ascii="Times New Roman"/>
          <w:b w:val="false"/>
          <w:i w:val="false"/>
          <w:color w:val="000000"/>
          <w:sz w:val="28"/>
        </w:rPr>
        <w:t>
      устранение неисправностей с проверкой и регулировкой приборов и электрооборудования;</w:t>
      </w:r>
    </w:p>
    <w:bookmarkEnd w:id="197"/>
    <w:bookmarkStart w:name="z204" w:id="198"/>
    <w:p>
      <w:pPr>
        <w:spacing w:after="0"/>
        <w:ind w:left="0"/>
        <w:jc w:val="both"/>
      </w:pPr>
      <w:r>
        <w:rPr>
          <w:rFonts w:ascii="Times New Roman"/>
          <w:b w:val="false"/>
          <w:i w:val="false"/>
          <w:color w:val="000000"/>
          <w:sz w:val="28"/>
        </w:rPr>
        <w:t>
      для авиационного техника по приборам - метролога** дополнительно:</w:t>
      </w:r>
    </w:p>
    <w:bookmarkEnd w:id="198"/>
    <w:bookmarkStart w:name="z205" w:id="199"/>
    <w:p>
      <w:pPr>
        <w:spacing w:after="0"/>
        <w:ind w:left="0"/>
        <w:jc w:val="both"/>
      </w:pPr>
      <w:r>
        <w:rPr>
          <w:rFonts w:ascii="Times New Roman"/>
          <w:b w:val="false"/>
          <w:i w:val="false"/>
          <w:color w:val="000000"/>
          <w:sz w:val="28"/>
        </w:rPr>
        <w:t xml:space="preserve">
      контроль выполнения поверочных и регулировочных работ средств измерения (стандартные) и контрольно-проверочной аппаратуры, применяемых при техническом обслуживании воздушного судна; </w:t>
      </w:r>
    </w:p>
    <w:bookmarkEnd w:id="199"/>
    <w:bookmarkStart w:name="z206" w:id="200"/>
    <w:p>
      <w:pPr>
        <w:spacing w:after="0"/>
        <w:ind w:left="0"/>
        <w:jc w:val="both"/>
      </w:pPr>
      <w:r>
        <w:rPr>
          <w:rFonts w:ascii="Times New Roman"/>
          <w:b w:val="false"/>
          <w:i w:val="false"/>
          <w:color w:val="000000"/>
          <w:sz w:val="28"/>
        </w:rPr>
        <w:t>
      ревизия трансформаторов, дросселей, полупроводниковых диодных и триодных модулей, преобразователей сигналов и их цепей;</w:t>
      </w:r>
    </w:p>
    <w:bookmarkEnd w:id="200"/>
    <w:bookmarkStart w:name="z207" w:id="201"/>
    <w:p>
      <w:pPr>
        <w:spacing w:after="0"/>
        <w:ind w:left="0"/>
        <w:jc w:val="both"/>
      </w:pPr>
      <w:r>
        <w:rPr>
          <w:rFonts w:ascii="Times New Roman"/>
          <w:b w:val="false"/>
          <w:i w:val="false"/>
          <w:color w:val="000000"/>
          <w:sz w:val="28"/>
        </w:rPr>
        <w:t xml:space="preserve">
      текущий ремонт с заменой усилителей постоянного тока, реле времени, сельсин датчиков, синусно-косинусных потенциометров, тахогенераторов и электродвигателей; </w:t>
      </w:r>
    </w:p>
    <w:bookmarkEnd w:id="201"/>
    <w:bookmarkStart w:name="z208" w:id="202"/>
    <w:p>
      <w:pPr>
        <w:spacing w:after="0"/>
        <w:ind w:left="0"/>
        <w:jc w:val="both"/>
      </w:pPr>
      <w:r>
        <w:rPr>
          <w:rFonts w:ascii="Times New Roman"/>
          <w:b w:val="false"/>
          <w:i w:val="false"/>
          <w:color w:val="000000"/>
          <w:sz w:val="28"/>
        </w:rPr>
        <w:t xml:space="preserve">
      наладка и испытания средств измерения и регистрирующей аппаратуры, стендов, пультов, установок и контрольно-проверочной аппаратуры, предназначенной для проверки бортовых систем управления, базовых пилотажно-навигационных комплексов, систем регистрации параметров и иного авиационного и радиоэлектронного оборудования воздушного судна; </w:t>
      </w:r>
    </w:p>
    <w:bookmarkEnd w:id="202"/>
    <w:bookmarkStart w:name="z209" w:id="203"/>
    <w:p>
      <w:pPr>
        <w:spacing w:after="0"/>
        <w:ind w:left="0"/>
        <w:jc w:val="both"/>
      </w:pPr>
      <w:r>
        <w:rPr>
          <w:rFonts w:ascii="Times New Roman"/>
          <w:b w:val="false"/>
          <w:i w:val="false"/>
          <w:color w:val="000000"/>
          <w:sz w:val="28"/>
        </w:rPr>
        <w:t>
      проведение метрологической аттестации специальных средств измерения (стендовое оборудование лабораторий авиационного и радиоэлектронного оборудования воздушного судна, контрольно-проверочной аппаратуры) и экспертизы эксплуатационно-ремонтной документации.</w:t>
      </w:r>
    </w:p>
    <w:bookmarkEnd w:id="203"/>
    <w:bookmarkStart w:name="z210" w:id="204"/>
    <w:p>
      <w:pPr>
        <w:spacing w:after="0"/>
        <w:ind w:left="0"/>
        <w:jc w:val="both"/>
      </w:pPr>
      <w:r>
        <w:rPr>
          <w:rFonts w:ascii="Times New Roman"/>
          <w:b w:val="false"/>
          <w:i w:val="false"/>
          <w:color w:val="000000"/>
          <w:sz w:val="28"/>
        </w:rPr>
        <w:t>
      22. Должен знать:</w:t>
      </w:r>
    </w:p>
    <w:bookmarkEnd w:id="204"/>
    <w:bookmarkStart w:name="z211" w:id="205"/>
    <w:p>
      <w:pPr>
        <w:spacing w:after="0"/>
        <w:ind w:left="0"/>
        <w:jc w:val="both"/>
      </w:pPr>
      <w:r>
        <w:rPr>
          <w:rFonts w:ascii="Times New Roman"/>
          <w:b w:val="false"/>
          <w:i w:val="false"/>
          <w:color w:val="000000"/>
          <w:sz w:val="28"/>
        </w:rPr>
        <w:t>
      регламенты и технологию технического обслуживания авиа-приборного и электрооборудования обслуживаемых летательных аппаратов;</w:t>
      </w:r>
    </w:p>
    <w:bookmarkEnd w:id="205"/>
    <w:bookmarkStart w:name="z212" w:id="206"/>
    <w:p>
      <w:pPr>
        <w:spacing w:after="0"/>
        <w:ind w:left="0"/>
        <w:jc w:val="both"/>
      </w:pPr>
      <w:r>
        <w:rPr>
          <w:rFonts w:ascii="Times New Roman"/>
          <w:b w:val="false"/>
          <w:i w:val="false"/>
          <w:color w:val="000000"/>
          <w:sz w:val="28"/>
        </w:rPr>
        <w:t xml:space="preserve">
      комплектацию приборов и электрооборудования самолетных механических систем (управление, кондиционирование и иное), принципы их работы, порядок эксплуатации и технического обслуживания; </w:t>
      </w:r>
    </w:p>
    <w:bookmarkEnd w:id="206"/>
    <w:bookmarkStart w:name="z213" w:id="207"/>
    <w:p>
      <w:pPr>
        <w:spacing w:after="0"/>
        <w:ind w:left="0"/>
        <w:jc w:val="both"/>
      </w:pPr>
      <w:r>
        <w:rPr>
          <w:rFonts w:ascii="Times New Roman"/>
          <w:b w:val="false"/>
          <w:i w:val="false"/>
          <w:color w:val="000000"/>
          <w:sz w:val="28"/>
        </w:rPr>
        <w:t xml:space="preserve">
      порядок проведения дефектации и проверки работоспособности авиационного и радиоэлектронного оборудования воздушного судна; </w:t>
      </w:r>
    </w:p>
    <w:bookmarkEnd w:id="207"/>
    <w:bookmarkStart w:name="z214" w:id="208"/>
    <w:p>
      <w:pPr>
        <w:spacing w:after="0"/>
        <w:ind w:left="0"/>
        <w:jc w:val="both"/>
      </w:pPr>
      <w:r>
        <w:rPr>
          <w:rFonts w:ascii="Times New Roman"/>
          <w:b w:val="false"/>
          <w:i w:val="false"/>
          <w:color w:val="000000"/>
          <w:sz w:val="28"/>
        </w:rPr>
        <w:t>
      методы выявления и устранения неисправностей приборов и электрооборудования;</w:t>
      </w:r>
    </w:p>
    <w:bookmarkEnd w:id="208"/>
    <w:bookmarkStart w:name="z215" w:id="209"/>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209"/>
    <w:bookmarkStart w:name="z216" w:id="210"/>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210"/>
    <w:bookmarkStart w:name="z217" w:id="211"/>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211"/>
    <w:bookmarkStart w:name="z218" w:id="212"/>
    <w:p>
      <w:pPr>
        <w:spacing w:after="0"/>
        <w:ind w:left="0"/>
        <w:jc w:val="both"/>
      </w:pPr>
      <w:r>
        <w:rPr>
          <w:rFonts w:ascii="Times New Roman"/>
          <w:b w:val="false"/>
          <w:i w:val="false"/>
          <w:color w:val="000000"/>
          <w:sz w:val="28"/>
        </w:rPr>
        <w:t>
      виды брака и способы его предупреждения и устранения;</w:t>
      </w:r>
    </w:p>
    <w:bookmarkEnd w:id="212"/>
    <w:bookmarkStart w:name="z219" w:id="213"/>
    <w:p>
      <w:pPr>
        <w:spacing w:after="0"/>
        <w:ind w:left="0"/>
        <w:jc w:val="both"/>
      </w:pPr>
      <w:r>
        <w:rPr>
          <w:rFonts w:ascii="Times New Roman"/>
          <w:b w:val="false"/>
          <w:i w:val="false"/>
          <w:color w:val="000000"/>
          <w:sz w:val="28"/>
        </w:rPr>
        <w:t>
      производственную сигнализацию;</w:t>
      </w:r>
    </w:p>
    <w:bookmarkEnd w:id="213"/>
    <w:bookmarkStart w:name="z220" w:id="214"/>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214"/>
    <w:bookmarkStart w:name="z221" w:id="215"/>
    <w:p>
      <w:pPr>
        <w:spacing w:after="0"/>
        <w:ind w:left="0"/>
        <w:jc w:val="both"/>
      </w:pPr>
      <w:r>
        <w:rPr>
          <w:rFonts w:ascii="Times New Roman"/>
          <w:b w:val="false"/>
          <w:i w:val="false"/>
          <w:color w:val="000000"/>
          <w:sz w:val="28"/>
        </w:rPr>
        <w:t xml:space="preserve">
      для лаборатории авиационного и радиоэлектронного оборудования дополнительно: </w:t>
      </w:r>
    </w:p>
    <w:bookmarkEnd w:id="215"/>
    <w:bookmarkStart w:name="z222" w:id="216"/>
    <w:p>
      <w:pPr>
        <w:spacing w:after="0"/>
        <w:ind w:left="0"/>
        <w:jc w:val="both"/>
      </w:pPr>
      <w:r>
        <w:rPr>
          <w:rFonts w:ascii="Times New Roman"/>
          <w:b w:val="false"/>
          <w:i w:val="false"/>
          <w:color w:val="000000"/>
          <w:sz w:val="28"/>
        </w:rPr>
        <w:t>
      методы и технологию лабораторной проверки и восстановления работоспособности (ремонта) отказавших изделий авиационного и радиоэлектронного оборудования воздушного судна, их модулей и плат, в том числе с заменой микроэлектронной элементной базы приборного и электрооборудования;</w:t>
      </w:r>
    </w:p>
    <w:bookmarkEnd w:id="216"/>
    <w:bookmarkStart w:name="z223" w:id="217"/>
    <w:p>
      <w:pPr>
        <w:spacing w:after="0"/>
        <w:ind w:left="0"/>
        <w:jc w:val="both"/>
      </w:pPr>
      <w:r>
        <w:rPr>
          <w:rFonts w:ascii="Times New Roman"/>
          <w:b w:val="false"/>
          <w:i w:val="false"/>
          <w:color w:val="000000"/>
          <w:sz w:val="28"/>
        </w:rPr>
        <w:t>
      для авиационного техника по приборам - метролога** дополнительно:</w:t>
      </w:r>
    </w:p>
    <w:bookmarkEnd w:id="217"/>
    <w:bookmarkStart w:name="z224" w:id="218"/>
    <w:p>
      <w:pPr>
        <w:spacing w:after="0"/>
        <w:ind w:left="0"/>
        <w:jc w:val="both"/>
      </w:pPr>
      <w:r>
        <w:rPr>
          <w:rFonts w:ascii="Times New Roman"/>
          <w:b w:val="false"/>
          <w:i w:val="false"/>
          <w:color w:val="000000"/>
          <w:sz w:val="28"/>
        </w:rPr>
        <w:t>
      методы устранения дефектов, выполнения измерений параметров;</w:t>
      </w:r>
    </w:p>
    <w:bookmarkEnd w:id="218"/>
    <w:bookmarkStart w:name="z225" w:id="219"/>
    <w:p>
      <w:pPr>
        <w:spacing w:after="0"/>
        <w:ind w:left="0"/>
        <w:jc w:val="both"/>
      </w:pPr>
      <w:r>
        <w:rPr>
          <w:rFonts w:ascii="Times New Roman"/>
          <w:b w:val="false"/>
          <w:i w:val="false"/>
          <w:color w:val="000000"/>
          <w:sz w:val="28"/>
        </w:rPr>
        <w:t>
      воспроизведения паспортных характеристик контрольно-проверочной аппаратуры и средств измерения (стандартные);</w:t>
      </w:r>
    </w:p>
    <w:bookmarkEnd w:id="219"/>
    <w:bookmarkStart w:name="z226" w:id="220"/>
    <w:p>
      <w:pPr>
        <w:spacing w:after="0"/>
        <w:ind w:left="0"/>
        <w:jc w:val="both"/>
      </w:pPr>
      <w:r>
        <w:rPr>
          <w:rFonts w:ascii="Times New Roman"/>
          <w:b w:val="false"/>
          <w:i w:val="false"/>
          <w:color w:val="000000"/>
          <w:sz w:val="28"/>
        </w:rPr>
        <w:t>
      порядок проведения экспертизы и аттестации.</w:t>
      </w:r>
    </w:p>
    <w:bookmarkEnd w:id="220"/>
    <w:bookmarkStart w:name="z227" w:id="221"/>
    <w:p>
      <w:pPr>
        <w:spacing w:after="0"/>
        <w:ind w:left="0"/>
        <w:jc w:val="both"/>
      </w:pPr>
      <w:r>
        <w:rPr>
          <w:rFonts w:ascii="Times New Roman"/>
          <w:b w:val="false"/>
          <w:i w:val="false"/>
          <w:color w:val="000000"/>
          <w:sz w:val="28"/>
        </w:rPr>
        <w:t>
      23. Требуется техническое и профессиональное (среднее специальное, среднее профессиональное) образование, стаж работы авиационным техником по приборам и электрооборудованию 5 разряда не менее 2 лет, наличие допуска по своей специальности к самостоятельному техническому обслуживанию.</w:t>
      </w:r>
    </w:p>
    <w:bookmarkEnd w:id="221"/>
    <w:bookmarkStart w:name="z228" w:id="222"/>
    <w:p>
      <w:pPr>
        <w:spacing w:after="0"/>
        <w:ind w:left="0"/>
        <w:jc w:val="both"/>
      </w:pPr>
      <w:r>
        <w:rPr>
          <w:rFonts w:ascii="Times New Roman"/>
          <w:b w:val="false"/>
          <w:i w:val="false"/>
          <w:color w:val="000000"/>
          <w:sz w:val="28"/>
        </w:rPr>
        <w:t>
      24. Примеры работ:</w:t>
      </w:r>
    </w:p>
    <w:bookmarkEnd w:id="222"/>
    <w:bookmarkStart w:name="z229" w:id="223"/>
    <w:p>
      <w:pPr>
        <w:spacing w:after="0"/>
        <w:ind w:left="0"/>
        <w:jc w:val="both"/>
      </w:pPr>
      <w:r>
        <w:rPr>
          <w:rFonts w:ascii="Times New Roman"/>
          <w:b w:val="false"/>
          <w:i w:val="false"/>
          <w:color w:val="000000"/>
          <w:sz w:val="28"/>
        </w:rPr>
        <w:t>
      непосредственно на воздушном судне:</w:t>
      </w:r>
    </w:p>
    <w:bookmarkEnd w:id="223"/>
    <w:bookmarkStart w:name="z230" w:id="224"/>
    <w:p>
      <w:pPr>
        <w:spacing w:after="0"/>
        <w:ind w:left="0"/>
        <w:jc w:val="both"/>
      </w:pPr>
      <w:r>
        <w:rPr>
          <w:rFonts w:ascii="Times New Roman"/>
          <w:b w:val="false"/>
          <w:i w:val="false"/>
          <w:color w:val="000000"/>
          <w:sz w:val="28"/>
        </w:rPr>
        <w:t>
      1) осмотр и дефектация дистанционных компасов, курсовых и инерциальных систем;</w:t>
      </w:r>
    </w:p>
    <w:bookmarkEnd w:id="224"/>
    <w:bookmarkStart w:name="z231" w:id="225"/>
    <w:p>
      <w:pPr>
        <w:spacing w:after="0"/>
        <w:ind w:left="0"/>
        <w:jc w:val="both"/>
      </w:pPr>
      <w:r>
        <w:rPr>
          <w:rFonts w:ascii="Times New Roman"/>
          <w:b w:val="false"/>
          <w:i w:val="false"/>
          <w:color w:val="000000"/>
          <w:sz w:val="28"/>
        </w:rPr>
        <w:t>
      2) контроль технического состояния: проверка с помощью контрольно-проверочной аппаратуры полной тарировки и регулировки параметров датчиков противопожарного оборудования, системы автоматической регулировки давления в кабине, автоматов тяги системы автоматического управления, системы воздушных сигналов, преобразователей по аварийным индикаторам бортовой системы контроля двигателя (с включением бортовой системы контроля двигателя), светосигнальных табло-кихтограмм, противообледенительных устройств системы запуска авиадвигателей и турбогенераторов при их опробовании, электрооборудования системы флюгирования винтов двигателей, базовых навигационных комплексов, наружного освещения и сигнализации, усилителей и реле подканала, системы погрузки-разгрузки контейнеров, прохождения сигналов в боковом и продольном каналах систем автоматического управления, параметров, характеризующих состояние топливной системы, системы постоянного тока и аккумуляторов по комплексной информационной системы сигнализации;</w:t>
      </w:r>
    </w:p>
    <w:bookmarkEnd w:id="225"/>
    <w:bookmarkStart w:name="z232" w:id="226"/>
    <w:p>
      <w:pPr>
        <w:spacing w:after="0"/>
        <w:ind w:left="0"/>
        <w:jc w:val="both"/>
      </w:pPr>
      <w:r>
        <w:rPr>
          <w:rFonts w:ascii="Times New Roman"/>
          <w:b w:val="false"/>
          <w:i w:val="false"/>
          <w:color w:val="000000"/>
          <w:sz w:val="28"/>
        </w:rPr>
        <w:t xml:space="preserve">
      3) восстановительные работы: </w:t>
      </w:r>
    </w:p>
    <w:bookmarkEnd w:id="226"/>
    <w:bookmarkStart w:name="z233" w:id="227"/>
    <w:p>
      <w:pPr>
        <w:spacing w:after="0"/>
        <w:ind w:left="0"/>
        <w:jc w:val="both"/>
      </w:pPr>
      <w:r>
        <w:rPr>
          <w:rFonts w:ascii="Times New Roman"/>
          <w:b w:val="false"/>
          <w:i w:val="false"/>
          <w:color w:val="000000"/>
          <w:sz w:val="28"/>
        </w:rPr>
        <w:t>
      регулировка с помощью контрольно-проверочной аппаратуры режимов работы электродвигателя после замены датчика типа "ДС", агрегатов систем автоматического управления, агрегатов инерциальных систем;</w:t>
      </w:r>
    </w:p>
    <w:bookmarkEnd w:id="227"/>
    <w:bookmarkStart w:name="z234" w:id="228"/>
    <w:p>
      <w:pPr>
        <w:spacing w:after="0"/>
        <w:ind w:left="0"/>
        <w:jc w:val="both"/>
      </w:pPr>
      <w:r>
        <w:rPr>
          <w:rFonts w:ascii="Times New Roman"/>
          <w:b w:val="false"/>
          <w:i w:val="false"/>
          <w:color w:val="000000"/>
          <w:sz w:val="28"/>
        </w:rPr>
        <w:t>
      проверка тарировки и регулировки вибро-аппаратуры с применением контрольно-проверочной аппаратуры;</w:t>
      </w:r>
    </w:p>
    <w:bookmarkEnd w:id="228"/>
    <w:bookmarkStart w:name="z235" w:id="229"/>
    <w:p>
      <w:pPr>
        <w:spacing w:after="0"/>
        <w:ind w:left="0"/>
        <w:jc w:val="both"/>
      </w:pPr>
      <w:r>
        <w:rPr>
          <w:rFonts w:ascii="Times New Roman"/>
          <w:b w:val="false"/>
          <w:i w:val="false"/>
          <w:color w:val="000000"/>
          <w:sz w:val="28"/>
        </w:rPr>
        <w:t>
      проверка и регулировка автомата защиты сети от перенапряжения автоматического аварийного отключения потребителей переменного тока;</w:t>
      </w:r>
    </w:p>
    <w:bookmarkEnd w:id="229"/>
    <w:bookmarkStart w:name="z236" w:id="230"/>
    <w:p>
      <w:pPr>
        <w:spacing w:after="0"/>
        <w:ind w:left="0"/>
        <w:jc w:val="both"/>
      </w:pPr>
      <w:r>
        <w:rPr>
          <w:rFonts w:ascii="Times New Roman"/>
          <w:b w:val="false"/>
          <w:i w:val="false"/>
          <w:color w:val="000000"/>
          <w:sz w:val="28"/>
        </w:rPr>
        <w:t>
      в лаборатории авиационного и радиоэлектронного оборудования дополнительно:</w:t>
      </w:r>
    </w:p>
    <w:bookmarkEnd w:id="230"/>
    <w:bookmarkStart w:name="z237" w:id="231"/>
    <w:p>
      <w:pPr>
        <w:spacing w:after="0"/>
        <w:ind w:left="0"/>
        <w:jc w:val="both"/>
      </w:pPr>
      <w:r>
        <w:rPr>
          <w:rFonts w:ascii="Times New Roman"/>
          <w:b w:val="false"/>
          <w:i w:val="false"/>
          <w:color w:val="000000"/>
          <w:sz w:val="28"/>
        </w:rPr>
        <w:t>
      1) проверка на соответствие нормам технических параметров: блока воздушных параметров типа "БВП-9" системы "СВС-72", вычислителя параметров типа "ВСМВ-1-15", корректора заданной скорости типа "КЗСП" системы "СВС-ПН-15", платформы типа "П-21", пульта управления инерциальной системы "И-11", индикатора - задатчика типа "П-2-3", пульта управления типа "П-14-4" навигационного вычислителя "НВ-ПБ", блока автомата переключения скорости типа "БАПС-77-03(08)","САУ-1Т-2(1)";</w:t>
      </w:r>
    </w:p>
    <w:bookmarkEnd w:id="231"/>
    <w:bookmarkStart w:name="z238" w:id="232"/>
    <w:p>
      <w:pPr>
        <w:spacing w:after="0"/>
        <w:ind w:left="0"/>
        <w:jc w:val="both"/>
      </w:pPr>
      <w:r>
        <w:rPr>
          <w:rFonts w:ascii="Times New Roman"/>
          <w:b w:val="false"/>
          <w:i w:val="false"/>
          <w:color w:val="000000"/>
          <w:sz w:val="28"/>
        </w:rPr>
        <w:t>
      2) восстановительный ремонт: вариометров типа "ВАР- 75", "ВР-10М", указателя скорости типа "КУС-730", указателя расхода воздуха типа "УРВК-18К", пульта управления типа "ПУ-11", указателя штурмана типа "УШ-3" курсовой системы "ТКС-П2", рулевой машинки типа "ПУ-8", блока связи с "КС" типа "БС-КС" автопилота "АП-6Е";</w:t>
      </w:r>
    </w:p>
    <w:bookmarkEnd w:id="232"/>
    <w:bookmarkStart w:name="z239" w:id="233"/>
    <w:p>
      <w:pPr>
        <w:spacing w:after="0"/>
        <w:ind w:left="0"/>
        <w:jc w:val="both"/>
      </w:pPr>
      <w:r>
        <w:rPr>
          <w:rFonts w:ascii="Times New Roman"/>
          <w:b w:val="false"/>
          <w:i w:val="false"/>
          <w:color w:val="000000"/>
          <w:sz w:val="28"/>
        </w:rPr>
        <w:t xml:space="preserve">
      3) работы в метрологической лаборатории: </w:t>
      </w:r>
    </w:p>
    <w:bookmarkEnd w:id="233"/>
    <w:bookmarkStart w:name="z240" w:id="234"/>
    <w:p>
      <w:pPr>
        <w:spacing w:after="0"/>
        <w:ind w:left="0"/>
        <w:jc w:val="both"/>
      </w:pPr>
      <w:r>
        <w:rPr>
          <w:rFonts w:ascii="Times New Roman"/>
          <w:b w:val="false"/>
          <w:i w:val="false"/>
          <w:color w:val="000000"/>
          <w:sz w:val="28"/>
        </w:rPr>
        <w:t>
      техническое обслуживание по всем видам регламентных работ аппаратуры, например, типа "ИВД", "ИВП", "КПА-САУ-1Т";</w:t>
      </w:r>
    </w:p>
    <w:bookmarkEnd w:id="234"/>
    <w:bookmarkStart w:name="z241" w:id="235"/>
    <w:p>
      <w:pPr>
        <w:spacing w:after="0"/>
        <w:ind w:left="0"/>
        <w:jc w:val="both"/>
      </w:pPr>
      <w:r>
        <w:rPr>
          <w:rFonts w:ascii="Times New Roman"/>
          <w:b w:val="false"/>
          <w:i w:val="false"/>
          <w:color w:val="000000"/>
          <w:sz w:val="28"/>
        </w:rPr>
        <w:t>
      дефектация трансформаторов, дросселей, полупроводниковых, диодных и триодных модулей, преобразователей сигналов и их цепей;</w:t>
      </w:r>
    </w:p>
    <w:bookmarkEnd w:id="235"/>
    <w:bookmarkStart w:name="z242" w:id="236"/>
    <w:p>
      <w:pPr>
        <w:spacing w:after="0"/>
        <w:ind w:left="0"/>
        <w:jc w:val="both"/>
      </w:pPr>
      <w:r>
        <w:rPr>
          <w:rFonts w:ascii="Times New Roman"/>
          <w:b w:val="false"/>
          <w:i w:val="false"/>
          <w:color w:val="000000"/>
          <w:sz w:val="28"/>
        </w:rPr>
        <w:t>
      текущий ремонт с заменой усилителей постоянного тока, реле времени, сельсин-датчиков, синусно-косинусных потенциометров, тахогенераторов и электродвигателей.</w:t>
      </w:r>
    </w:p>
    <w:bookmarkEnd w:id="236"/>
    <w:bookmarkStart w:name="z243" w:id="237"/>
    <w:p>
      <w:pPr>
        <w:spacing w:after="0"/>
        <w:ind w:left="0"/>
        <w:jc w:val="left"/>
      </w:pPr>
      <w:r>
        <w:rPr>
          <w:rFonts w:ascii="Times New Roman"/>
          <w:b/>
          <w:i w:val="false"/>
          <w:color w:val="000000"/>
        </w:rPr>
        <w:t xml:space="preserve"> Параграф 6. Авиационный техник по приборам и электрооборудованию, 7 разряд</w:t>
      </w:r>
    </w:p>
    <w:bookmarkEnd w:id="237"/>
    <w:bookmarkStart w:name="z244" w:id="238"/>
    <w:p>
      <w:pPr>
        <w:spacing w:after="0"/>
        <w:ind w:left="0"/>
        <w:jc w:val="both"/>
      </w:pPr>
      <w:r>
        <w:rPr>
          <w:rFonts w:ascii="Times New Roman"/>
          <w:b w:val="false"/>
          <w:i w:val="false"/>
          <w:color w:val="000000"/>
          <w:sz w:val="28"/>
        </w:rPr>
        <w:t>
      25. Характеристика работ:</w:t>
      </w:r>
    </w:p>
    <w:bookmarkEnd w:id="238"/>
    <w:bookmarkStart w:name="z245" w:id="239"/>
    <w:p>
      <w:pPr>
        <w:spacing w:after="0"/>
        <w:ind w:left="0"/>
        <w:jc w:val="both"/>
      </w:pPr>
      <w:r>
        <w:rPr>
          <w:rFonts w:ascii="Times New Roman"/>
          <w:b w:val="false"/>
          <w:i w:val="false"/>
          <w:color w:val="000000"/>
          <w:sz w:val="28"/>
        </w:rPr>
        <w:t>
      техническое обслуживание приборов и электрооборудования в объеме периодических форм с самоконтролем одного из типов широкофюзеляжных самолетов или самолетов нового поколения или двух типов воздушного судна I класса или многофункциональные проверки межблочных, модульных соединений на борту воздушного судна либо до пяти типов самолетов, из них до трех типов воздушного судна I класса на оперативных формах технического обслуживания или выполнение работ по техническому обслуживанию и текущему и восстановительному ремонту на демонтированных с воздушного судна более пяти изделиях, приборах и электрооборудовании в лаборатории авиационного и радиоэлектронного оборудования;</w:t>
      </w:r>
    </w:p>
    <w:bookmarkEnd w:id="239"/>
    <w:bookmarkStart w:name="z246" w:id="240"/>
    <w:p>
      <w:pPr>
        <w:spacing w:after="0"/>
        <w:ind w:left="0"/>
        <w:jc w:val="both"/>
      </w:pPr>
      <w:r>
        <w:rPr>
          <w:rFonts w:ascii="Times New Roman"/>
          <w:b w:val="false"/>
          <w:i w:val="false"/>
          <w:color w:val="000000"/>
          <w:sz w:val="28"/>
        </w:rPr>
        <w:t>
      контроль качества технического обслуживания и текущего ремонта, выполняемых рабочими более низкой квалификации;</w:t>
      </w:r>
    </w:p>
    <w:bookmarkEnd w:id="240"/>
    <w:bookmarkStart w:name="z247" w:id="241"/>
    <w:p>
      <w:pPr>
        <w:spacing w:after="0"/>
        <w:ind w:left="0"/>
        <w:jc w:val="both"/>
      </w:pPr>
      <w:r>
        <w:rPr>
          <w:rFonts w:ascii="Times New Roman"/>
          <w:b w:val="false"/>
          <w:i w:val="false"/>
          <w:color w:val="000000"/>
          <w:sz w:val="28"/>
        </w:rPr>
        <w:t>
      наземная отработка авиационных приборов и электрооборудования выпускаемого заводом серийного самолета и его модификаций перед испытательными полетами с оформлением протоколов и актов испытаний;</w:t>
      </w:r>
    </w:p>
    <w:bookmarkEnd w:id="241"/>
    <w:bookmarkStart w:name="z248" w:id="242"/>
    <w:p>
      <w:pPr>
        <w:spacing w:after="0"/>
        <w:ind w:left="0"/>
        <w:jc w:val="both"/>
      </w:pPr>
      <w:r>
        <w:rPr>
          <w:rFonts w:ascii="Times New Roman"/>
          <w:b w:val="false"/>
          <w:i w:val="false"/>
          <w:color w:val="000000"/>
          <w:sz w:val="28"/>
        </w:rPr>
        <w:t>
      настройка и регулировка особо сложных навигационных, пилотажных, информационных комплексов, комплексов высотно-скоростных параметров;</w:t>
      </w:r>
    </w:p>
    <w:bookmarkEnd w:id="242"/>
    <w:bookmarkStart w:name="z249" w:id="243"/>
    <w:p>
      <w:pPr>
        <w:spacing w:after="0"/>
        <w:ind w:left="0"/>
        <w:jc w:val="both"/>
      </w:pPr>
      <w:r>
        <w:rPr>
          <w:rFonts w:ascii="Times New Roman"/>
          <w:b w:val="false"/>
          <w:i w:val="false"/>
          <w:color w:val="000000"/>
          <w:sz w:val="28"/>
        </w:rPr>
        <w:t>
      выполнение основных работ по техническому обслуживанию:</w:t>
      </w:r>
    </w:p>
    <w:bookmarkEnd w:id="243"/>
    <w:bookmarkStart w:name="z250" w:id="244"/>
    <w:p>
      <w:pPr>
        <w:spacing w:after="0"/>
        <w:ind w:left="0"/>
        <w:jc w:val="both"/>
      </w:pPr>
      <w:r>
        <w:rPr>
          <w:rFonts w:ascii="Times New Roman"/>
          <w:b w:val="false"/>
          <w:i w:val="false"/>
          <w:color w:val="000000"/>
          <w:sz w:val="28"/>
        </w:rPr>
        <w:t xml:space="preserve">
      разовые проверочные работы наиболее важных с точки зрения обеспечения безопасности полетов систем и изделий приборов и электрооборудования; </w:t>
      </w:r>
    </w:p>
    <w:bookmarkEnd w:id="244"/>
    <w:bookmarkStart w:name="z251" w:id="245"/>
    <w:p>
      <w:pPr>
        <w:spacing w:after="0"/>
        <w:ind w:left="0"/>
        <w:jc w:val="both"/>
      </w:pPr>
      <w:r>
        <w:rPr>
          <w:rFonts w:ascii="Times New Roman"/>
          <w:b w:val="false"/>
          <w:i w:val="false"/>
          <w:color w:val="000000"/>
          <w:sz w:val="28"/>
        </w:rPr>
        <w:t xml:space="preserve">
      проверка сопряжения и работоспособности приборного и электрооборудования в комплексе с иными системами воздушного судна; </w:t>
      </w:r>
    </w:p>
    <w:bookmarkEnd w:id="245"/>
    <w:bookmarkStart w:name="z252" w:id="246"/>
    <w:p>
      <w:pPr>
        <w:spacing w:after="0"/>
        <w:ind w:left="0"/>
        <w:jc w:val="both"/>
      </w:pPr>
      <w:r>
        <w:rPr>
          <w:rFonts w:ascii="Times New Roman"/>
          <w:b w:val="false"/>
          <w:i w:val="false"/>
          <w:color w:val="000000"/>
          <w:sz w:val="28"/>
        </w:rPr>
        <w:t xml:space="preserve">
      осмотры и инструментальный контроль исправности, направленные на выявление отказов и проведение восстановительных работ по замечаниям экипажа воздушного судна, результатам обработки полетной информации и результатам планового контроля при технической эксплуатации до безопасного отказа; </w:t>
      </w:r>
    </w:p>
    <w:bookmarkEnd w:id="246"/>
    <w:bookmarkStart w:name="z253" w:id="247"/>
    <w:p>
      <w:pPr>
        <w:spacing w:after="0"/>
        <w:ind w:left="0"/>
        <w:jc w:val="both"/>
      </w:pPr>
      <w:r>
        <w:rPr>
          <w:rFonts w:ascii="Times New Roman"/>
          <w:b w:val="false"/>
          <w:i w:val="false"/>
          <w:color w:val="000000"/>
          <w:sz w:val="28"/>
        </w:rPr>
        <w:t>
      проверочные и регулировочные работы в лаборатории при освоении новой авиационной техники с использованием бортовых электронно-вычислительных машин с применением специального средства измерения (стендовое оборудование лабораторий авиационного и радиоэлектронного оборудования, контрольно-проверочной аппаратуры);</w:t>
      </w:r>
    </w:p>
    <w:bookmarkEnd w:id="247"/>
    <w:bookmarkStart w:name="z254" w:id="248"/>
    <w:p>
      <w:pPr>
        <w:spacing w:after="0"/>
        <w:ind w:left="0"/>
        <w:jc w:val="both"/>
      </w:pPr>
      <w:r>
        <w:rPr>
          <w:rFonts w:ascii="Times New Roman"/>
          <w:b w:val="false"/>
          <w:i w:val="false"/>
          <w:color w:val="000000"/>
          <w:sz w:val="28"/>
        </w:rPr>
        <w:t>
      диагностирование демонтированных с воздушного судна изделий приборов и электрооборудования с глубиной поиска неисправностей до субблока и его компонентов;</w:t>
      </w:r>
    </w:p>
    <w:bookmarkEnd w:id="248"/>
    <w:bookmarkStart w:name="z255" w:id="249"/>
    <w:p>
      <w:pPr>
        <w:spacing w:after="0"/>
        <w:ind w:left="0"/>
        <w:jc w:val="both"/>
      </w:pPr>
      <w:r>
        <w:rPr>
          <w:rFonts w:ascii="Times New Roman"/>
          <w:b w:val="false"/>
          <w:i w:val="false"/>
          <w:color w:val="000000"/>
          <w:sz w:val="28"/>
        </w:rPr>
        <w:t>
      устранение выявленных неисправностей с заменой отказавшего субблока, конструктивно-функционального модуля или восстановление внутриблочных линий связи;</w:t>
      </w:r>
    </w:p>
    <w:bookmarkEnd w:id="249"/>
    <w:bookmarkStart w:name="z256" w:id="250"/>
    <w:p>
      <w:pPr>
        <w:spacing w:after="0"/>
        <w:ind w:left="0"/>
        <w:jc w:val="both"/>
      </w:pPr>
      <w:r>
        <w:rPr>
          <w:rFonts w:ascii="Times New Roman"/>
          <w:b w:val="false"/>
          <w:i w:val="false"/>
          <w:color w:val="000000"/>
          <w:sz w:val="28"/>
        </w:rPr>
        <w:t xml:space="preserve">
      поиск неисправностей и проведение восстановительного ремонта блоков и изделий приборов и электрооборудования при отказах на стендовом оборудовании в лаборатории; </w:t>
      </w:r>
    </w:p>
    <w:bookmarkEnd w:id="250"/>
    <w:bookmarkStart w:name="z257" w:id="251"/>
    <w:p>
      <w:pPr>
        <w:spacing w:after="0"/>
        <w:ind w:left="0"/>
        <w:jc w:val="both"/>
      </w:pPr>
      <w:r>
        <w:rPr>
          <w:rFonts w:ascii="Times New Roman"/>
          <w:b w:val="false"/>
          <w:i w:val="false"/>
          <w:color w:val="000000"/>
          <w:sz w:val="28"/>
        </w:rPr>
        <w:t xml:space="preserve">
      ремонт и настройка приборного и электрооборудования с использованием компьютерных программ; </w:t>
      </w:r>
    </w:p>
    <w:bookmarkEnd w:id="251"/>
    <w:bookmarkStart w:name="z258" w:id="252"/>
    <w:p>
      <w:pPr>
        <w:spacing w:after="0"/>
        <w:ind w:left="0"/>
        <w:jc w:val="both"/>
      </w:pPr>
      <w:r>
        <w:rPr>
          <w:rFonts w:ascii="Times New Roman"/>
          <w:b w:val="false"/>
          <w:i w:val="false"/>
          <w:color w:val="000000"/>
          <w:sz w:val="28"/>
        </w:rPr>
        <w:t>
      полная техническая подготовка приборов и электрооборудования к испытаниям в полете и устранение неисправностей после испытания;</w:t>
      </w:r>
    </w:p>
    <w:bookmarkEnd w:id="252"/>
    <w:bookmarkStart w:name="z259" w:id="253"/>
    <w:p>
      <w:pPr>
        <w:spacing w:after="0"/>
        <w:ind w:left="0"/>
        <w:jc w:val="both"/>
      </w:pPr>
      <w:r>
        <w:rPr>
          <w:rFonts w:ascii="Times New Roman"/>
          <w:b w:val="false"/>
          <w:i w:val="false"/>
          <w:color w:val="000000"/>
          <w:sz w:val="28"/>
        </w:rPr>
        <w:t>
      самоконтроль выполняемых работ с оформлением соответствующей документации;</w:t>
      </w:r>
    </w:p>
    <w:bookmarkEnd w:id="253"/>
    <w:bookmarkStart w:name="z260" w:id="254"/>
    <w:p>
      <w:pPr>
        <w:spacing w:after="0"/>
        <w:ind w:left="0"/>
        <w:jc w:val="both"/>
      </w:pPr>
      <w:r>
        <w:rPr>
          <w:rFonts w:ascii="Times New Roman"/>
          <w:b w:val="false"/>
          <w:i w:val="false"/>
          <w:color w:val="000000"/>
          <w:sz w:val="28"/>
        </w:rPr>
        <w:t xml:space="preserve">
      контроль качества работ технического обслуживания и текущего ремонта и восстановительного ремонта систем авиационного и радиоэлектронного оборудования; </w:t>
      </w:r>
    </w:p>
    <w:bookmarkEnd w:id="254"/>
    <w:bookmarkStart w:name="z261" w:id="255"/>
    <w:p>
      <w:pPr>
        <w:spacing w:after="0"/>
        <w:ind w:left="0"/>
        <w:jc w:val="both"/>
      </w:pPr>
      <w:r>
        <w:rPr>
          <w:rFonts w:ascii="Times New Roman"/>
          <w:b w:val="false"/>
          <w:i w:val="false"/>
          <w:color w:val="000000"/>
          <w:sz w:val="28"/>
        </w:rPr>
        <w:t>
      контроль за правильностью оформления эксплуатационно-ремонтной документации;</w:t>
      </w:r>
    </w:p>
    <w:bookmarkEnd w:id="255"/>
    <w:bookmarkStart w:name="z262" w:id="256"/>
    <w:p>
      <w:pPr>
        <w:spacing w:after="0"/>
        <w:ind w:left="0"/>
        <w:jc w:val="both"/>
      </w:pPr>
      <w:r>
        <w:rPr>
          <w:rFonts w:ascii="Times New Roman"/>
          <w:b w:val="false"/>
          <w:i w:val="false"/>
          <w:color w:val="000000"/>
          <w:sz w:val="28"/>
        </w:rPr>
        <w:t>
      изготовление и ремонт специальных средств измерения (стендовое оборудование лабораторий авиационного и радиоэлектронного оборудования, контрольно-проверочной аппаратуры), контрольно-проверочной аппаратуры, поиски устранение их неисправностей;</w:t>
      </w:r>
    </w:p>
    <w:bookmarkEnd w:id="256"/>
    <w:bookmarkStart w:name="z263" w:id="257"/>
    <w:p>
      <w:pPr>
        <w:spacing w:after="0"/>
        <w:ind w:left="0"/>
        <w:jc w:val="both"/>
      </w:pPr>
      <w:r>
        <w:rPr>
          <w:rFonts w:ascii="Times New Roman"/>
          <w:b w:val="false"/>
          <w:i w:val="false"/>
          <w:color w:val="000000"/>
          <w:sz w:val="28"/>
        </w:rPr>
        <w:t>
      для авиационного техника по приборам - метролога** дополнительно:</w:t>
      </w:r>
    </w:p>
    <w:bookmarkEnd w:id="257"/>
    <w:bookmarkStart w:name="z264" w:id="258"/>
    <w:p>
      <w:pPr>
        <w:spacing w:after="0"/>
        <w:ind w:left="0"/>
        <w:jc w:val="both"/>
      </w:pPr>
      <w:r>
        <w:rPr>
          <w:rFonts w:ascii="Times New Roman"/>
          <w:b w:val="false"/>
          <w:i w:val="false"/>
          <w:color w:val="000000"/>
          <w:sz w:val="28"/>
        </w:rPr>
        <w:t>
      метрологическая проверка состояния, регулировка и испытания средств измерения (стандартные) и специальных средств измерения (стендовое оборудование лабораторий авиационного и радиоэлектронного оборудования, контрольно-проверочной аппаратуры), предназначенных для проверки сложных бортовых систем и комплексов авиационного и радиоэлектронного оборудования воздушного судна.</w:t>
      </w:r>
    </w:p>
    <w:bookmarkEnd w:id="258"/>
    <w:bookmarkStart w:name="z265" w:id="259"/>
    <w:p>
      <w:pPr>
        <w:spacing w:after="0"/>
        <w:ind w:left="0"/>
        <w:jc w:val="both"/>
      </w:pPr>
      <w:r>
        <w:rPr>
          <w:rFonts w:ascii="Times New Roman"/>
          <w:b w:val="false"/>
          <w:i w:val="false"/>
          <w:color w:val="000000"/>
          <w:sz w:val="28"/>
        </w:rPr>
        <w:t>
      26. Должен знать:</w:t>
      </w:r>
    </w:p>
    <w:bookmarkEnd w:id="259"/>
    <w:bookmarkStart w:name="z266" w:id="260"/>
    <w:p>
      <w:pPr>
        <w:spacing w:after="0"/>
        <w:ind w:left="0"/>
        <w:jc w:val="both"/>
      </w:pPr>
      <w:r>
        <w:rPr>
          <w:rFonts w:ascii="Times New Roman"/>
          <w:b w:val="false"/>
          <w:i w:val="false"/>
          <w:color w:val="000000"/>
          <w:sz w:val="28"/>
        </w:rPr>
        <w:t xml:space="preserve">
      конструкцию, принцип работы сложных систем и комплексов функционально связанного авиационного оборудования; </w:t>
      </w:r>
    </w:p>
    <w:bookmarkEnd w:id="260"/>
    <w:bookmarkStart w:name="z267" w:id="261"/>
    <w:p>
      <w:pPr>
        <w:spacing w:after="0"/>
        <w:ind w:left="0"/>
        <w:jc w:val="both"/>
      </w:pPr>
      <w:r>
        <w:rPr>
          <w:rFonts w:ascii="Times New Roman"/>
          <w:b w:val="false"/>
          <w:i w:val="false"/>
          <w:color w:val="000000"/>
          <w:sz w:val="28"/>
        </w:rPr>
        <w:t xml:space="preserve">
      методы и алгоритмы выполнения работ с использованием персональных электронно-вычислительных машин; </w:t>
      </w:r>
    </w:p>
    <w:bookmarkEnd w:id="261"/>
    <w:bookmarkStart w:name="z268" w:id="262"/>
    <w:p>
      <w:pPr>
        <w:spacing w:after="0"/>
        <w:ind w:left="0"/>
        <w:jc w:val="both"/>
      </w:pPr>
      <w:r>
        <w:rPr>
          <w:rFonts w:ascii="Times New Roman"/>
          <w:b w:val="false"/>
          <w:i w:val="false"/>
          <w:color w:val="000000"/>
          <w:sz w:val="28"/>
        </w:rPr>
        <w:t xml:space="preserve">
      основы вычислительной техники и цифровых систем управления на базе микропроцессоров; </w:t>
      </w:r>
    </w:p>
    <w:bookmarkEnd w:id="262"/>
    <w:bookmarkStart w:name="z269" w:id="263"/>
    <w:p>
      <w:pPr>
        <w:spacing w:after="0"/>
        <w:ind w:left="0"/>
        <w:jc w:val="both"/>
      </w:pPr>
      <w:r>
        <w:rPr>
          <w:rFonts w:ascii="Times New Roman"/>
          <w:b w:val="false"/>
          <w:i w:val="false"/>
          <w:color w:val="000000"/>
          <w:sz w:val="28"/>
        </w:rPr>
        <w:t xml:space="preserve">
      алгоритмическое обеспечение бортовых систем и их использование; </w:t>
      </w:r>
    </w:p>
    <w:bookmarkEnd w:id="263"/>
    <w:bookmarkStart w:name="z270" w:id="264"/>
    <w:p>
      <w:pPr>
        <w:spacing w:after="0"/>
        <w:ind w:left="0"/>
        <w:jc w:val="both"/>
      </w:pPr>
      <w:r>
        <w:rPr>
          <w:rFonts w:ascii="Times New Roman"/>
          <w:b w:val="false"/>
          <w:i w:val="false"/>
          <w:color w:val="000000"/>
          <w:sz w:val="28"/>
        </w:rPr>
        <w:t xml:space="preserve">
      методы сбора, обработки и анализа информации бортовых и наземных средств контроля и регистрации полетных данных; </w:t>
      </w:r>
    </w:p>
    <w:bookmarkEnd w:id="264"/>
    <w:bookmarkStart w:name="z271" w:id="265"/>
    <w:p>
      <w:pPr>
        <w:spacing w:after="0"/>
        <w:ind w:left="0"/>
        <w:jc w:val="both"/>
      </w:pPr>
      <w:r>
        <w:rPr>
          <w:rFonts w:ascii="Times New Roman"/>
          <w:b w:val="false"/>
          <w:i w:val="false"/>
          <w:color w:val="000000"/>
          <w:sz w:val="28"/>
        </w:rPr>
        <w:t>
      построение комплексной системы пилотажно-навигационного оборудования;</w:t>
      </w:r>
    </w:p>
    <w:bookmarkEnd w:id="265"/>
    <w:bookmarkStart w:name="z272" w:id="266"/>
    <w:p>
      <w:pPr>
        <w:spacing w:after="0"/>
        <w:ind w:left="0"/>
        <w:jc w:val="both"/>
      </w:pPr>
      <w:r>
        <w:rPr>
          <w:rFonts w:ascii="Times New Roman"/>
          <w:b w:val="false"/>
          <w:i w:val="false"/>
          <w:color w:val="000000"/>
          <w:sz w:val="28"/>
        </w:rPr>
        <w:t>
      функциональные связи и алгоритмы функционирования входящих в нее систем;</w:t>
      </w:r>
    </w:p>
    <w:bookmarkEnd w:id="266"/>
    <w:bookmarkStart w:name="z273" w:id="267"/>
    <w:p>
      <w:pPr>
        <w:spacing w:after="0"/>
        <w:ind w:left="0"/>
        <w:jc w:val="both"/>
      </w:pPr>
      <w:r>
        <w:rPr>
          <w:rFonts w:ascii="Times New Roman"/>
          <w:b w:val="false"/>
          <w:i w:val="false"/>
          <w:color w:val="000000"/>
          <w:sz w:val="28"/>
        </w:rPr>
        <w:t xml:space="preserve">
      организацию бортового (внутреннего) контроля параметров технического состояния систем авиационного и радиоэлектронного оборудования воздушного судна; </w:t>
      </w:r>
    </w:p>
    <w:bookmarkEnd w:id="267"/>
    <w:bookmarkStart w:name="z274" w:id="268"/>
    <w:p>
      <w:pPr>
        <w:spacing w:after="0"/>
        <w:ind w:left="0"/>
        <w:jc w:val="both"/>
      </w:pPr>
      <w:r>
        <w:rPr>
          <w:rFonts w:ascii="Times New Roman"/>
          <w:b w:val="false"/>
          <w:i w:val="false"/>
          <w:color w:val="000000"/>
          <w:sz w:val="28"/>
        </w:rPr>
        <w:t xml:space="preserve">
      порядок проверки программных и аппаратурных сбоев, замены комплектующих изделий и их элементов; </w:t>
      </w:r>
    </w:p>
    <w:bookmarkEnd w:id="268"/>
    <w:bookmarkStart w:name="z275" w:id="269"/>
    <w:p>
      <w:pPr>
        <w:spacing w:after="0"/>
        <w:ind w:left="0"/>
        <w:jc w:val="both"/>
      </w:pPr>
      <w:r>
        <w:rPr>
          <w:rFonts w:ascii="Times New Roman"/>
          <w:b w:val="false"/>
          <w:i w:val="false"/>
          <w:color w:val="000000"/>
          <w:sz w:val="28"/>
        </w:rPr>
        <w:t xml:space="preserve">
      организацию контроля качества и выполнения процедур контроля выполненных работ технического обслуживания, текущего и восстановительного ремонта систем авиационного и радиоэлектронного оборудования воздушного судна; </w:t>
      </w:r>
    </w:p>
    <w:bookmarkEnd w:id="269"/>
    <w:bookmarkStart w:name="z276" w:id="270"/>
    <w:p>
      <w:pPr>
        <w:spacing w:after="0"/>
        <w:ind w:left="0"/>
        <w:jc w:val="both"/>
      </w:pPr>
      <w:r>
        <w:rPr>
          <w:rFonts w:ascii="Times New Roman"/>
          <w:b w:val="false"/>
          <w:i w:val="false"/>
          <w:color w:val="000000"/>
          <w:sz w:val="28"/>
        </w:rPr>
        <w:t>
      особенности технической подготовки к испытательным полетам новой авиационной техники;</w:t>
      </w:r>
    </w:p>
    <w:bookmarkEnd w:id="270"/>
    <w:bookmarkStart w:name="z277" w:id="271"/>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271"/>
    <w:bookmarkStart w:name="z278" w:id="272"/>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272"/>
    <w:bookmarkStart w:name="z279" w:id="273"/>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273"/>
    <w:bookmarkStart w:name="z280" w:id="274"/>
    <w:p>
      <w:pPr>
        <w:spacing w:after="0"/>
        <w:ind w:left="0"/>
        <w:jc w:val="both"/>
      </w:pPr>
      <w:r>
        <w:rPr>
          <w:rFonts w:ascii="Times New Roman"/>
          <w:b w:val="false"/>
          <w:i w:val="false"/>
          <w:color w:val="000000"/>
          <w:sz w:val="28"/>
        </w:rPr>
        <w:t>
      виды брака и способы его предупреждения и устранения;</w:t>
      </w:r>
    </w:p>
    <w:bookmarkEnd w:id="274"/>
    <w:bookmarkStart w:name="z281" w:id="275"/>
    <w:p>
      <w:pPr>
        <w:spacing w:after="0"/>
        <w:ind w:left="0"/>
        <w:jc w:val="both"/>
      </w:pPr>
      <w:r>
        <w:rPr>
          <w:rFonts w:ascii="Times New Roman"/>
          <w:b w:val="false"/>
          <w:i w:val="false"/>
          <w:color w:val="000000"/>
          <w:sz w:val="28"/>
        </w:rPr>
        <w:t>
      производственную сигнализацию;</w:t>
      </w:r>
    </w:p>
    <w:bookmarkEnd w:id="275"/>
    <w:bookmarkStart w:name="z282" w:id="276"/>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276"/>
    <w:bookmarkStart w:name="z283" w:id="277"/>
    <w:p>
      <w:pPr>
        <w:spacing w:after="0"/>
        <w:ind w:left="0"/>
        <w:jc w:val="both"/>
      </w:pPr>
      <w:r>
        <w:rPr>
          <w:rFonts w:ascii="Times New Roman"/>
          <w:b w:val="false"/>
          <w:i w:val="false"/>
          <w:color w:val="000000"/>
          <w:sz w:val="28"/>
        </w:rPr>
        <w:t>
      для лаборатории авиационного и радиоэлектронного оборудования дополнительно:</w:t>
      </w:r>
    </w:p>
    <w:bookmarkEnd w:id="277"/>
    <w:bookmarkStart w:name="z284" w:id="278"/>
    <w:p>
      <w:pPr>
        <w:spacing w:after="0"/>
        <w:ind w:left="0"/>
        <w:jc w:val="both"/>
      </w:pPr>
      <w:r>
        <w:rPr>
          <w:rFonts w:ascii="Times New Roman"/>
          <w:b w:val="false"/>
          <w:i w:val="false"/>
          <w:color w:val="000000"/>
          <w:sz w:val="28"/>
        </w:rPr>
        <w:t>
      построение комплексной системы пилотажно-навигационного оборудования;</w:t>
      </w:r>
    </w:p>
    <w:bookmarkEnd w:id="278"/>
    <w:bookmarkStart w:name="z285" w:id="279"/>
    <w:p>
      <w:pPr>
        <w:spacing w:after="0"/>
        <w:ind w:left="0"/>
        <w:jc w:val="both"/>
      </w:pPr>
      <w:r>
        <w:rPr>
          <w:rFonts w:ascii="Times New Roman"/>
          <w:b w:val="false"/>
          <w:i w:val="false"/>
          <w:color w:val="000000"/>
          <w:sz w:val="28"/>
        </w:rPr>
        <w:t xml:space="preserve">
      функциональные связи и алгоритмы функционирования цифрового оборудования, входящего в комплексную систему пилотажно-навигационного оборудования, организацию его встроенной системы контроля; </w:t>
      </w:r>
    </w:p>
    <w:bookmarkEnd w:id="279"/>
    <w:bookmarkStart w:name="z286" w:id="280"/>
    <w:p>
      <w:pPr>
        <w:spacing w:after="0"/>
        <w:ind w:left="0"/>
        <w:jc w:val="both"/>
      </w:pPr>
      <w:r>
        <w:rPr>
          <w:rFonts w:ascii="Times New Roman"/>
          <w:b w:val="false"/>
          <w:i w:val="false"/>
          <w:color w:val="000000"/>
          <w:sz w:val="28"/>
        </w:rPr>
        <w:t xml:space="preserve">
      методы восстановления отказавших изделий воздушного судна, его субблоков, модулей, плат путем замены комплектующих и их элементов, в том числе с заменой элементной базы; </w:t>
      </w:r>
    </w:p>
    <w:bookmarkEnd w:id="280"/>
    <w:bookmarkStart w:name="z287" w:id="281"/>
    <w:p>
      <w:pPr>
        <w:spacing w:after="0"/>
        <w:ind w:left="0"/>
        <w:jc w:val="both"/>
      </w:pPr>
      <w:r>
        <w:rPr>
          <w:rFonts w:ascii="Times New Roman"/>
          <w:b w:val="false"/>
          <w:i w:val="false"/>
          <w:color w:val="000000"/>
          <w:sz w:val="28"/>
        </w:rPr>
        <w:t>
      порядок выполнения работ автоматизированного наземного контроля и диагностирования с использованием специальных средств измерения (стендовое оборудование лабораторий авиационного и радиоэлектронного оборудования, контрольно-проверочной аппаратуры) типа автоматической системы наземного контроля данных;</w:t>
      </w:r>
    </w:p>
    <w:bookmarkEnd w:id="281"/>
    <w:bookmarkStart w:name="z288" w:id="282"/>
    <w:p>
      <w:pPr>
        <w:spacing w:after="0"/>
        <w:ind w:left="0"/>
        <w:jc w:val="both"/>
      </w:pPr>
      <w:r>
        <w:rPr>
          <w:rFonts w:ascii="Times New Roman"/>
          <w:b w:val="false"/>
          <w:i w:val="false"/>
          <w:color w:val="000000"/>
          <w:sz w:val="28"/>
        </w:rPr>
        <w:t>
      для авиационного техника по приборам - метролога** дополнительно:</w:t>
      </w:r>
    </w:p>
    <w:bookmarkEnd w:id="282"/>
    <w:bookmarkStart w:name="z289" w:id="283"/>
    <w:p>
      <w:pPr>
        <w:spacing w:after="0"/>
        <w:ind w:left="0"/>
        <w:jc w:val="both"/>
      </w:pPr>
      <w:r>
        <w:rPr>
          <w:rFonts w:ascii="Times New Roman"/>
          <w:b w:val="false"/>
          <w:i w:val="false"/>
          <w:color w:val="000000"/>
          <w:sz w:val="28"/>
        </w:rPr>
        <w:t>
      способы проверки состояния, регулировки и испытания средств измерения (стандартные) и специальных средств измерения (стендовое оборудование лабораторий авиационного и радиоэлектронного оборудования, контрольно-проверочной аппаратуры), предназначенных для проверки сложных бортовых систем и комплексов авиационного и радиоэлектронного оборудования.</w:t>
      </w:r>
    </w:p>
    <w:bookmarkEnd w:id="283"/>
    <w:bookmarkStart w:name="z290" w:id="284"/>
    <w:p>
      <w:pPr>
        <w:spacing w:after="0"/>
        <w:ind w:left="0"/>
        <w:jc w:val="both"/>
      </w:pPr>
      <w:r>
        <w:rPr>
          <w:rFonts w:ascii="Times New Roman"/>
          <w:b w:val="false"/>
          <w:i w:val="false"/>
          <w:color w:val="000000"/>
          <w:sz w:val="28"/>
        </w:rPr>
        <w:t>
      27. Требуется техническое и профессиональное (среднее специальное, среднее профессиональное) образование, стаж работы авиационным техником по приборам и электрооборудованию 6 разряда не менее 2 лет, наличие допуска по своей специальности к самостоятельному техническому обслуживанию, прохождение курсов повышения квалификации, переподготовка при поступлении новой авиационной техники.</w:t>
      </w:r>
    </w:p>
    <w:bookmarkEnd w:id="284"/>
    <w:bookmarkStart w:name="z291" w:id="285"/>
    <w:p>
      <w:pPr>
        <w:spacing w:after="0"/>
        <w:ind w:left="0"/>
        <w:jc w:val="both"/>
      </w:pPr>
      <w:r>
        <w:rPr>
          <w:rFonts w:ascii="Times New Roman"/>
          <w:b w:val="false"/>
          <w:i w:val="false"/>
          <w:color w:val="000000"/>
          <w:sz w:val="28"/>
        </w:rPr>
        <w:t>
      28. Примеры работ:</w:t>
      </w:r>
    </w:p>
    <w:bookmarkEnd w:id="285"/>
    <w:bookmarkStart w:name="z292" w:id="286"/>
    <w:p>
      <w:pPr>
        <w:spacing w:after="0"/>
        <w:ind w:left="0"/>
        <w:jc w:val="both"/>
      </w:pPr>
      <w:r>
        <w:rPr>
          <w:rFonts w:ascii="Times New Roman"/>
          <w:b w:val="false"/>
          <w:i w:val="false"/>
          <w:color w:val="000000"/>
          <w:sz w:val="28"/>
        </w:rPr>
        <w:t>
      непосредственно на воздушном судне:</w:t>
      </w:r>
    </w:p>
    <w:bookmarkEnd w:id="286"/>
    <w:bookmarkStart w:name="z293" w:id="287"/>
    <w:p>
      <w:pPr>
        <w:spacing w:after="0"/>
        <w:ind w:left="0"/>
        <w:jc w:val="both"/>
      </w:pPr>
      <w:r>
        <w:rPr>
          <w:rFonts w:ascii="Times New Roman"/>
          <w:b w:val="false"/>
          <w:i w:val="false"/>
          <w:color w:val="000000"/>
          <w:sz w:val="28"/>
        </w:rPr>
        <w:t>
      1) контроль технического состояния: датчиков обледенения с блоками автоматики, с помощью встроенного блока контроля автоматических систем управления, измерителя массы "ИМЦ-2СЧ", автоматической системы штурвального управления "АСШУ-1" системы "СППЗ-1", бортовой системы контроля двигателя "БСКД-90", вычислительной системы управления тягой "ВСУ-1-85", схемы объединения подсистем переменного тока при выключенных генераторах переменного тока одного борта, пультов системы электронной индикации с помощью контрольно-проверочной аппаратуры, с помощью встроенного контроля автопилота совместно с автоматом разворота и его связи с системами комплексной информационной системы сигнализации "КИСС-1-М", системы кондиционирования воздуха с выходом информации на комплексную информационную систему сигнализации, основной и дублирующей систем системы автоматического регулирования давления с использованием сигналов и информации комплексных систем пилотажно-навигационного оборудования, системы аварийных сигналов;</w:t>
      </w:r>
    </w:p>
    <w:bookmarkEnd w:id="287"/>
    <w:bookmarkStart w:name="z294" w:id="288"/>
    <w:p>
      <w:pPr>
        <w:spacing w:after="0"/>
        <w:ind w:left="0"/>
        <w:jc w:val="both"/>
      </w:pPr>
      <w:r>
        <w:rPr>
          <w:rFonts w:ascii="Times New Roman"/>
          <w:b w:val="false"/>
          <w:i w:val="false"/>
          <w:color w:val="000000"/>
          <w:sz w:val="28"/>
        </w:rPr>
        <w:t xml:space="preserve">
      2) восстановительные работы: </w:t>
      </w:r>
    </w:p>
    <w:bookmarkEnd w:id="288"/>
    <w:bookmarkStart w:name="z295" w:id="289"/>
    <w:p>
      <w:pPr>
        <w:spacing w:after="0"/>
        <w:ind w:left="0"/>
        <w:jc w:val="both"/>
      </w:pPr>
      <w:r>
        <w:rPr>
          <w:rFonts w:ascii="Times New Roman"/>
          <w:b w:val="false"/>
          <w:i w:val="false"/>
          <w:color w:val="000000"/>
          <w:sz w:val="28"/>
        </w:rPr>
        <w:t>
      расчет поправок показаний высотомерного оборудования по эшелонам полета на персональной электронно-вычислительной машине;</w:t>
      </w:r>
    </w:p>
    <w:bookmarkEnd w:id="289"/>
    <w:bookmarkStart w:name="z296" w:id="290"/>
    <w:p>
      <w:pPr>
        <w:spacing w:after="0"/>
        <w:ind w:left="0"/>
        <w:jc w:val="both"/>
      </w:pPr>
      <w:r>
        <w:rPr>
          <w:rFonts w:ascii="Times New Roman"/>
          <w:b w:val="false"/>
          <w:i w:val="false"/>
          <w:color w:val="000000"/>
          <w:sz w:val="28"/>
        </w:rPr>
        <w:t>
      восстановительный ремонт и регулировка усилителей и плат, содержащих микросхемы комплекта системы "РТ2-36";</w:t>
      </w:r>
    </w:p>
    <w:bookmarkEnd w:id="290"/>
    <w:bookmarkStart w:name="z297" w:id="291"/>
    <w:p>
      <w:pPr>
        <w:spacing w:after="0"/>
        <w:ind w:left="0"/>
        <w:jc w:val="both"/>
      </w:pPr>
      <w:r>
        <w:rPr>
          <w:rFonts w:ascii="Times New Roman"/>
          <w:b w:val="false"/>
          <w:i w:val="false"/>
          <w:color w:val="000000"/>
          <w:sz w:val="28"/>
        </w:rPr>
        <w:t>
      настройка, контроль параметров и проверка работоспособности микросхем на платах с применением контрольно-проверочной аппаратуры;</w:t>
      </w:r>
    </w:p>
    <w:bookmarkEnd w:id="291"/>
    <w:bookmarkStart w:name="z298" w:id="292"/>
    <w:p>
      <w:pPr>
        <w:spacing w:after="0"/>
        <w:ind w:left="0"/>
        <w:jc w:val="both"/>
      </w:pPr>
      <w:r>
        <w:rPr>
          <w:rFonts w:ascii="Times New Roman"/>
          <w:b w:val="false"/>
          <w:i w:val="false"/>
          <w:color w:val="000000"/>
          <w:sz w:val="28"/>
        </w:rPr>
        <w:t>
      в лаборатории авиационного и радиоэлектронного оборудования дополнительно:</w:t>
      </w:r>
    </w:p>
    <w:bookmarkEnd w:id="292"/>
    <w:bookmarkStart w:name="z299" w:id="293"/>
    <w:p>
      <w:pPr>
        <w:spacing w:after="0"/>
        <w:ind w:left="0"/>
        <w:jc w:val="both"/>
      </w:pPr>
      <w:r>
        <w:rPr>
          <w:rFonts w:ascii="Times New Roman"/>
          <w:b w:val="false"/>
          <w:i w:val="false"/>
          <w:color w:val="000000"/>
          <w:sz w:val="28"/>
        </w:rPr>
        <w:t>
      1) техническое обслуживание и регулировка индикатора-задатчика типа "П-4-4" навигационного вычислителя "НВ-ПБ", блока демпферов системы "САУ-1Т-2(1)";</w:t>
      </w:r>
    </w:p>
    <w:bookmarkEnd w:id="293"/>
    <w:bookmarkStart w:name="z300" w:id="294"/>
    <w:p>
      <w:pPr>
        <w:spacing w:after="0"/>
        <w:ind w:left="0"/>
        <w:jc w:val="both"/>
      </w:pPr>
      <w:r>
        <w:rPr>
          <w:rFonts w:ascii="Times New Roman"/>
          <w:b w:val="false"/>
          <w:i w:val="false"/>
          <w:color w:val="000000"/>
          <w:sz w:val="28"/>
        </w:rPr>
        <w:t>
      2) восстановительный ремонт гиро-агрегата типа "ГА-3", блока дистанционной коррекции типа "БДК-1" курсовой системы "ТКС-П2", индикатора-задатчика типа "П-4-4" навигационного вычислителя "НВ-ПБ", блока управления типа "БУ-24" автопилота "АП-6Е", блока демпферования гироскопа типа "БДГ-1094" системы "САУ-1Т-2(1)";</w:t>
      </w:r>
    </w:p>
    <w:bookmarkEnd w:id="294"/>
    <w:bookmarkStart w:name="z301" w:id="295"/>
    <w:p>
      <w:pPr>
        <w:spacing w:after="0"/>
        <w:ind w:left="0"/>
        <w:jc w:val="both"/>
      </w:pPr>
      <w:r>
        <w:rPr>
          <w:rFonts w:ascii="Times New Roman"/>
          <w:b w:val="false"/>
          <w:i w:val="false"/>
          <w:color w:val="000000"/>
          <w:sz w:val="28"/>
        </w:rPr>
        <w:t>
      3) пооперационный контроль качества: технического обслуживания, текущего или восстановительного ремонта, составления барометрических таблиц поправок, значений высоты в кодовом виде на изделии "кодирующий альтиметр", значений корректирующих коэффициентов, значений крена, тангажа, курса, значений углов гироплатформы на изделии типа "И-11", расчета параметров указателя скорости на изделии типа "КУС-1200", "КУС-730/ 1100-2", "КУС-730/1100К";</w:t>
      </w:r>
    </w:p>
    <w:bookmarkEnd w:id="295"/>
    <w:bookmarkStart w:name="z302" w:id="296"/>
    <w:p>
      <w:pPr>
        <w:spacing w:after="0"/>
        <w:ind w:left="0"/>
        <w:jc w:val="both"/>
      </w:pPr>
      <w:r>
        <w:rPr>
          <w:rFonts w:ascii="Times New Roman"/>
          <w:b w:val="false"/>
          <w:i w:val="false"/>
          <w:color w:val="000000"/>
          <w:sz w:val="28"/>
        </w:rPr>
        <w:t>
      4) восстановительный ремонт электрооборудования командных приборов типа "5397 СКВ", электронных блоков вибрации типа "БЭ-45", электро-механизмов управления стабилизатором и закрылками, электронных блоков регуляторов температуры систем кондиционирования воздуха;</w:t>
      </w:r>
    </w:p>
    <w:bookmarkEnd w:id="296"/>
    <w:bookmarkStart w:name="z303" w:id="297"/>
    <w:p>
      <w:pPr>
        <w:spacing w:after="0"/>
        <w:ind w:left="0"/>
        <w:jc w:val="both"/>
      </w:pPr>
      <w:r>
        <w:rPr>
          <w:rFonts w:ascii="Times New Roman"/>
          <w:b w:val="false"/>
          <w:i w:val="false"/>
          <w:color w:val="000000"/>
          <w:sz w:val="28"/>
        </w:rPr>
        <w:t>
      5) пооперационный контроль качества технического обслуживания и текущего ремонта или восстановительного ремонта: сопротивления изоляции, состояния концевого выключателя типа "МКВ", токопотребления электромагнитных муфт электродвигателей механизма привода стабилизатора типа" МУС-3ПТВ".</w:t>
      </w:r>
    </w:p>
    <w:bookmarkEnd w:id="297"/>
    <w:bookmarkStart w:name="z304" w:id="298"/>
    <w:p>
      <w:pPr>
        <w:spacing w:after="0"/>
        <w:ind w:left="0"/>
        <w:jc w:val="left"/>
      </w:pPr>
      <w:r>
        <w:rPr>
          <w:rFonts w:ascii="Times New Roman"/>
          <w:b/>
          <w:i w:val="false"/>
          <w:color w:val="000000"/>
        </w:rPr>
        <w:t xml:space="preserve"> Параграф 7. Авиационный техник по приборам и электрооборудованию, 8 разряд</w:t>
      </w:r>
    </w:p>
    <w:bookmarkEnd w:id="298"/>
    <w:bookmarkStart w:name="z305" w:id="299"/>
    <w:p>
      <w:pPr>
        <w:spacing w:after="0"/>
        <w:ind w:left="0"/>
        <w:jc w:val="both"/>
      </w:pPr>
      <w:r>
        <w:rPr>
          <w:rFonts w:ascii="Times New Roman"/>
          <w:b w:val="false"/>
          <w:i w:val="false"/>
          <w:color w:val="000000"/>
          <w:sz w:val="28"/>
        </w:rPr>
        <w:t>
      29. Характеристика работ:</w:t>
      </w:r>
    </w:p>
    <w:bookmarkEnd w:id="299"/>
    <w:bookmarkStart w:name="z306" w:id="300"/>
    <w:p>
      <w:pPr>
        <w:spacing w:after="0"/>
        <w:ind w:left="0"/>
        <w:jc w:val="both"/>
      </w:pPr>
      <w:r>
        <w:rPr>
          <w:rFonts w:ascii="Times New Roman"/>
          <w:b w:val="false"/>
          <w:i w:val="false"/>
          <w:color w:val="000000"/>
          <w:sz w:val="28"/>
        </w:rPr>
        <w:t>
      техническое обслуживание систем электрооборудования и систем приборов опытных и модифицированных летательных аппаратов при испытательных полетах и приборов и электрооборудования в объеме периодических форм с самоконтролем широкофюзеляжных самолетов и самолетов нового поколения или сложные многофункциональные регулировочные работы систем авиационного и радиоэлектронного оборудования с использованием контрольно-проверочной аппаратуры и средств измерения (стандартные) на борту воздушного судна или в лаборатории;</w:t>
      </w:r>
    </w:p>
    <w:bookmarkEnd w:id="300"/>
    <w:bookmarkStart w:name="z307" w:id="301"/>
    <w:p>
      <w:pPr>
        <w:spacing w:after="0"/>
        <w:ind w:left="0"/>
        <w:jc w:val="both"/>
      </w:pPr>
      <w:r>
        <w:rPr>
          <w:rFonts w:ascii="Times New Roman"/>
          <w:b w:val="false"/>
          <w:i w:val="false"/>
          <w:color w:val="000000"/>
          <w:sz w:val="28"/>
        </w:rPr>
        <w:t>
      контроль работ, выполненных рабочими более низкой квалификации;</w:t>
      </w:r>
    </w:p>
    <w:bookmarkEnd w:id="301"/>
    <w:bookmarkStart w:name="z308" w:id="302"/>
    <w:p>
      <w:pPr>
        <w:spacing w:after="0"/>
        <w:ind w:left="0"/>
        <w:jc w:val="both"/>
      </w:pPr>
      <w:r>
        <w:rPr>
          <w:rFonts w:ascii="Times New Roman"/>
          <w:b w:val="false"/>
          <w:i w:val="false"/>
          <w:color w:val="000000"/>
          <w:sz w:val="28"/>
        </w:rPr>
        <w:t>
      отработка технологии и методов подготовки к наземным и летным испытаниям опытных и модифицированных летательных аппаратов, рациональных методов устранения недостатков, выявленных при испытаниях;</w:t>
      </w:r>
    </w:p>
    <w:bookmarkEnd w:id="302"/>
    <w:bookmarkStart w:name="z309" w:id="303"/>
    <w:p>
      <w:pPr>
        <w:spacing w:after="0"/>
        <w:ind w:left="0"/>
        <w:jc w:val="both"/>
      </w:pPr>
      <w:r>
        <w:rPr>
          <w:rFonts w:ascii="Times New Roman"/>
          <w:b w:val="false"/>
          <w:i w:val="false"/>
          <w:color w:val="000000"/>
          <w:sz w:val="28"/>
        </w:rPr>
        <w:t>
      выполнение основных работ по техническому обслуживанию:</w:t>
      </w:r>
    </w:p>
    <w:bookmarkEnd w:id="303"/>
    <w:bookmarkStart w:name="z310" w:id="304"/>
    <w:p>
      <w:pPr>
        <w:spacing w:after="0"/>
        <w:ind w:left="0"/>
        <w:jc w:val="both"/>
      </w:pPr>
      <w:r>
        <w:rPr>
          <w:rFonts w:ascii="Times New Roman"/>
          <w:b w:val="false"/>
          <w:i w:val="false"/>
          <w:color w:val="000000"/>
          <w:sz w:val="28"/>
        </w:rPr>
        <w:t xml:space="preserve">
      проведение комплексных регулировочных работ на борту воздушного судна на сложных и взаимосвязанных системах приборов и электрооборудования; </w:t>
      </w:r>
    </w:p>
    <w:bookmarkEnd w:id="304"/>
    <w:bookmarkStart w:name="z311" w:id="305"/>
    <w:p>
      <w:pPr>
        <w:spacing w:after="0"/>
        <w:ind w:left="0"/>
        <w:jc w:val="both"/>
      </w:pPr>
      <w:r>
        <w:rPr>
          <w:rFonts w:ascii="Times New Roman"/>
          <w:b w:val="false"/>
          <w:i w:val="false"/>
          <w:color w:val="000000"/>
          <w:sz w:val="28"/>
        </w:rPr>
        <w:t>
      осмотр и контроль работоспособности, направленные на предупреждение отказов приборов и электрооборудования;</w:t>
      </w:r>
    </w:p>
    <w:bookmarkEnd w:id="305"/>
    <w:bookmarkStart w:name="z312" w:id="306"/>
    <w:p>
      <w:pPr>
        <w:spacing w:after="0"/>
        <w:ind w:left="0"/>
        <w:jc w:val="both"/>
      </w:pPr>
      <w:r>
        <w:rPr>
          <w:rFonts w:ascii="Times New Roman"/>
          <w:b w:val="false"/>
          <w:i w:val="false"/>
          <w:color w:val="000000"/>
          <w:sz w:val="28"/>
        </w:rPr>
        <w:t xml:space="preserve">
      своевременное проведение их ремонта по замечаниям экипажа, результатам обработки полетной информации, зарегистрированной бортовыми средствами контроля и по результатам планового контроля при технической эксплуатации; </w:t>
      </w:r>
    </w:p>
    <w:bookmarkEnd w:id="306"/>
    <w:bookmarkStart w:name="z313" w:id="307"/>
    <w:p>
      <w:pPr>
        <w:spacing w:after="0"/>
        <w:ind w:left="0"/>
        <w:jc w:val="both"/>
      </w:pPr>
      <w:r>
        <w:rPr>
          <w:rFonts w:ascii="Times New Roman"/>
          <w:b w:val="false"/>
          <w:i w:val="false"/>
          <w:color w:val="000000"/>
          <w:sz w:val="28"/>
        </w:rPr>
        <w:t xml:space="preserve">
      поиск причины редко встречающегося отказа приборов и электрооборудования всех типов базовых самолетов с использованием компьютерных программ; </w:t>
      </w:r>
    </w:p>
    <w:bookmarkEnd w:id="307"/>
    <w:bookmarkStart w:name="z314" w:id="308"/>
    <w:p>
      <w:pPr>
        <w:spacing w:after="0"/>
        <w:ind w:left="0"/>
        <w:jc w:val="both"/>
      </w:pPr>
      <w:r>
        <w:rPr>
          <w:rFonts w:ascii="Times New Roman"/>
          <w:b w:val="false"/>
          <w:i w:val="false"/>
          <w:color w:val="000000"/>
          <w:sz w:val="28"/>
        </w:rPr>
        <w:t xml:space="preserve">
      анализ технического состояния блоков и изделий приборов и электрооборудования при освоении самолетов нового поколения с использованием контрольно-проверочной аппаратуры и средств измерения (стандартные); </w:t>
      </w:r>
    </w:p>
    <w:bookmarkEnd w:id="308"/>
    <w:bookmarkStart w:name="z315" w:id="309"/>
    <w:p>
      <w:pPr>
        <w:spacing w:after="0"/>
        <w:ind w:left="0"/>
        <w:jc w:val="both"/>
      </w:pPr>
      <w:r>
        <w:rPr>
          <w:rFonts w:ascii="Times New Roman"/>
          <w:b w:val="false"/>
          <w:i w:val="false"/>
          <w:color w:val="000000"/>
          <w:sz w:val="28"/>
        </w:rPr>
        <w:t>
      контроль качества и организации процессов технического обслуживания, текущего и восстановительного ремонта отдельных блоков и систем авиационного и радиоэлектронного оборудования воздушного судна в целом, выполненных авиационными техниками более низкой квалификации;</w:t>
      </w:r>
    </w:p>
    <w:bookmarkEnd w:id="309"/>
    <w:bookmarkStart w:name="z316" w:id="310"/>
    <w:p>
      <w:pPr>
        <w:spacing w:after="0"/>
        <w:ind w:left="0"/>
        <w:jc w:val="both"/>
      </w:pPr>
      <w:r>
        <w:rPr>
          <w:rFonts w:ascii="Times New Roman"/>
          <w:b w:val="false"/>
          <w:i w:val="false"/>
          <w:color w:val="000000"/>
          <w:sz w:val="28"/>
        </w:rPr>
        <w:t xml:space="preserve">
      участие в создании компьютерных программ по совершенствованию организации процессов технического обслуживания, текущего или восстановительного ремонта; </w:t>
      </w:r>
    </w:p>
    <w:bookmarkEnd w:id="310"/>
    <w:bookmarkStart w:name="z317" w:id="311"/>
    <w:p>
      <w:pPr>
        <w:spacing w:after="0"/>
        <w:ind w:left="0"/>
        <w:jc w:val="both"/>
      </w:pPr>
      <w:r>
        <w:rPr>
          <w:rFonts w:ascii="Times New Roman"/>
          <w:b w:val="false"/>
          <w:i w:val="false"/>
          <w:color w:val="000000"/>
          <w:sz w:val="28"/>
        </w:rPr>
        <w:t>
      сдача (прием) воздушного судна в ремонт;</w:t>
      </w:r>
    </w:p>
    <w:bookmarkEnd w:id="311"/>
    <w:bookmarkStart w:name="z318" w:id="312"/>
    <w:p>
      <w:pPr>
        <w:spacing w:after="0"/>
        <w:ind w:left="0"/>
        <w:jc w:val="both"/>
      </w:pPr>
      <w:r>
        <w:rPr>
          <w:rFonts w:ascii="Times New Roman"/>
          <w:b w:val="false"/>
          <w:i w:val="false"/>
          <w:color w:val="000000"/>
          <w:sz w:val="28"/>
        </w:rPr>
        <w:t xml:space="preserve">
      прием - сдача воздушного судна, находящегося на техническом обслуживании и текущем ремонте из смены в смену; </w:t>
      </w:r>
    </w:p>
    <w:bookmarkEnd w:id="312"/>
    <w:bookmarkStart w:name="z319" w:id="313"/>
    <w:p>
      <w:pPr>
        <w:spacing w:after="0"/>
        <w:ind w:left="0"/>
        <w:jc w:val="both"/>
      </w:pPr>
      <w:r>
        <w:rPr>
          <w:rFonts w:ascii="Times New Roman"/>
          <w:b w:val="false"/>
          <w:i w:val="false"/>
          <w:color w:val="000000"/>
          <w:sz w:val="28"/>
        </w:rPr>
        <w:t>
      участие в расследовании авиационных происшествий;</w:t>
      </w:r>
    </w:p>
    <w:bookmarkEnd w:id="313"/>
    <w:bookmarkStart w:name="z320" w:id="314"/>
    <w:p>
      <w:pPr>
        <w:spacing w:after="0"/>
        <w:ind w:left="0"/>
        <w:jc w:val="both"/>
      </w:pPr>
      <w:r>
        <w:rPr>
          <w:rFonts w:ascii="Times New Roman"/>
          <w:b w:val="false"/>
          <w:i w:val="false"/>
          <w:color w:val="000000"/>
          <w:sz w:val="28"/>
        </w:rPr>
        <w:t>
      в лаборатории авиационного и радиоэлектронного оборудования дополнительно:</w:t>
      </w:r>
    </w:p>
    <w:bookmarkEnd w:id="314"/>
    <w:bookmarkStart w:name="z321" w:id="315"/>
    <w:p>
      <w:pPr>
        <w:spacing w:after="0"/>
        <w:ind w:left="0"/>
        <w:jc w:val="both"/>
      </w:pPr>
      <w:r>
        <w:rPr>
          <w:rFonts w:ascii="Times New Roman"/>
          <w:b w:val="false"/>
          <w:i w:val="false"/>
          <w:color w:val="000000"/>
          <w:sz w:val="28"/>
        </w:rPr>
        <w:t xml:space="preserve">
      контроль технического состояния, диагностика и поиск неисправностей с использованием рабочих мест типа автоматической системы наземного контроля данных в автоматизированном или ручном режиме с глубиной поиска неисправностей до субблока, конструктивно-функционального модуля и подтверждением результатов дефектации (контролируемых параметров) на физическом уровне; </w:t>
      </w:r>
    </w:p>
    <w:bookmarkEnd w:id="315"/>
    <w:bookmarkStart w:name="z322" w:id="316"/>
    <w:p>
      <w:pPr>
        <w:spacing w:after="0"/>
        <w:ind w:left="0"/>
        <w:jc w:val="both"/>
      </w:pPr>
      <w:r>
        <w:rPr>
          <w:rFonts w:ascii="Times New Roman"/>
          <w:b w:val="false"/>
          <w:i w:val="false"/>
          <w:color w:val="000000"/>
          <w:sz w:val="28"/>
        </w:rPr>
        <w:t xml:space="preserve">
      многофункциональные регулировочные работы всех компонентов в составе системы авиационного и радиоэлектронного оборудования в целом; </w:t>
      </w:r>
    </w:p>
    <w:bookmarkEnd w:id="316"/>
    <w:bookmarkStart w:name="z323" w:id="317"/>
    <w:p>
      <w:pPr>
        <w:spacing w:after="0"/>
        <w:ind w:left="0"/>
        <w:jc w:val="both"/>
      </w:pPr>
      <w:r>
        <w:rPr>
          <w:rFonts w:ascii="Times New Roman"/>
          <w:b w:val="false"/>
          <w:i w:val="false"/>
          <w:color w:val="000000"/>
          <w:sz w:val="28"/>
        </w:rPr>
        <w:t>
      восстановительный ремонт с заменой отказавших компонентов или восстановление функциональных линий связи субблока, конструктивно-функционального модуля.</w:t>
      </w:r>
    </w:p>
    <w:bookmarkEnd w:id="317"/>
    <w:bookmarkStart w:name="z324" w:id="318"/>
    <w:p>
      <w:pPr>
        <w:spacing w:after="0"/>
        <w:ind w:left="0"/>
        <w:jc w:val="both"/>
      </w:pPr>
      <w:r>
        <w:rPr>
          <w:rFonts w:ascii="Times New Roman"/>
          <w:b w:val="false"/>
          <w:i w:val="false"/>
          <w:color w:val="000000"/>
          <w:sz w:val="28"/>
        </w:rPr>
        <w:t>
      30. Должен знать:</w:t>
      </w:r>
    </w:p>
    <w:bookmarkEnd w:id="318"/>
    <w:bookmarkStart w:name="z325" w:id="319"/>
    <w:p>
      <w:pPr>
        <w:spacing w:after="0"/>
        <w:ind w:left="0"/>
        <w:jc w:val="both"/>
      </w:pPr>
      <w:r>
        <w:rPr>
          <w:rFonts w:ascii="Times New Roman"/>
          <w:b w:val="false"/>
          <w:i w:val="false"/>
          <w:color w:val="000000"/>
          <w:sz w:val="28"/>
        </w:rPr>
        <w:t>
      программы наземных испытаний летательных аппаратов и методические указания по их выполнению;</w:t>
      </w:r>
    </w:p>
    <w:bookmarkEnd w:id="319"/>
    <w:bookmarkStart w:name="z326" w:id="320"/>
    <w:p>
      <w:pPr>
        <w:spacing w:after="0"/>
        <w:ind w:left="0"/>
        <w:jc w:val="both"/>
      </w:pPr>
      <w:r>
        <w:rPr>
          <w:rFonts w:ascii="Times New Roman"/>
          <w:b w:val="false"/>
          <w:i w:val="false"/>
          <w:color w:val="000000"/>
          <w:sz w:val="28"/>
        </w:rPr>
        <w:t>
      организацию и методы контроля качества выполненных работ технического обслуживания, текущего и восстановительного ремонта авиационного и радиоэлектронного оборудования в целом и их отдельных блоков и систем;</w:t>
      </w:r>
    </w:p>
    <w:bookmarkEnd w:id="320"/>
    <w:bookmarkStart w:name="z327" w:id="321"/>
    <w:p>
      <w:pPr>
        <w:spacing w:after="0"/>
        <w:ind w:left="0"/>
        <w:jc w:val="both"/>
      </w:pPr>
      <w:r>
        <w:rPr>
          <w:rFonts w:ascii="Times New Roman"/>
          <w:b w:val="false"/>
          <w:i w:val="false"/>
          <w:color w:val="000000"/>
          <w:sz w:val="28"/>
        </w:rPr>
        <w:t>
      технологию доработок авиационного и радиоэлектронного оборудования;</w:t>
      </w:r>
    </w:p>
    <w:bookmarkEnd w:id="321"/>
    <w:bookmarkStart w:name="z328" w:id="322"/>
    <w:p>
      <w:pPr>
        <w:spacing w:after="0"/>
        <w:ind w:left="0"/>
        <w:jc w:val="both"/>
      </w:pPr>
      <w:r>
        <w:rPr>
          <w:rFonts w:ascii="Times New Roman"/>
          <w:b w:val="false"/>
          <w:i w:val="false"/>
          <w:color w:val="000000"/>
          <w:sz w:val="28"/>
        </w:rPr>
        <w:t xml:space="preserve">
      организацию работы по техническому обслуживанию, текущему и восстановительному ремонту; </w:t>
      </w:r>
    </w:p>
    <w:bookmarkEnd w:id="322"/>
    <w:bookmarkStart w:name="z329" w:id="323"/>
    <w:p>
      <w:pPr>
        <w:spacing w:after="0"/>
        <w:ind w:left="0"/>
        <w:jc w:val="both"/>
      </w:pPr>
      <w:r>
        <w:rPr>
          <w:rFonts w:ascii="Times New Roman"/>
          <w:b w:val="false"/>
          <w:i w:val="false"/>
          <w:color w:val="000000"/>
          <w:sz w:val="28"/>
        </w:rPr>
        <w:t xml:space="preserve">
      порядок передачи воздушного судна экипажу; </w:t>
      </w:r>
    </w:p>
    <w:bookmarkEnd w:id="323"/>
    <w:bookmarkStart w:name="z330" w:id="324"/>
    <w:p>
      <w:pPr>
        <w:spacing w:after="0"/>
        <w:ind w:left="0"/>
        <w:jc w:val="both"/>
      </w:pPr>
      <w:r>
        <w:rPr>
          <w:rFonts w:ascii="Times New Roman"/>
          <w:b w:val="false"/>
          <w:i w:val="false"/>
          <w:color w:val="000000"/>
          <w:sz w:val="28"/>
        </w:rPr>
        <w:t>
      порядок передачи приборов и электрооборудования на ремонтные предприятия и приема после ремонта;</w:t>
      </w:r>
    </w:p>
    <w:bookmarkEnd w:id="324"/>
    <w:bookmarkStart w:name="z331" w:id="325"/>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325"/>
    <w:bookmarkStart w:name="z332" w:id="326"/>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326"/>
    <w:bookmarkStart w:name="z333" w:id="327"/>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327"/>
    <w:bookmarkStart w:name="z334" w:id="328"/>
    <w:p>
      <w:pPr>
        <w:spacing w:after="0"/>
        <w:ind w:left="0"/>
        <w:jc w:val="both"/>
      </w:pPr>
      <w:r>
        <w:rPr>
          <w:rFonts w:ascii="Times New Roman"/>
          <w:b w:val="false"/>
          <w:i w:val="false"/>
          <w:color w:val="000000"/>
          <w:sz w:val="28"/>
        </w:rPr>
        <w:t>
      виды брака и способы его предупреждения и устранения;</w:t>
      </w:r>
    </w:p>
    <w:bookmarkEnd w:id="328"/>
    <w:bookmarkStart w:name="z335" w:id="329"/>
    <w:p>
      <w:pPr>
        <w:spacing w:after="0"/>
        <w:ind w:left="0"/>
        <w:jc w:val="both"/>
      </w:pPr>
      <w:r>
        <w:rPr>
          <w:rFonts w:ascii="Times New Roman"/>
          <w:b w:val="false"/>
          <w:i w:val="false"/>
          <w:color w:val="000000"/>
          <w:sz w:val="28"/>
        </w:rPr>
        <w:t>
      производственную сигнализацию;</w:t>
      </w:r>
    </w:p>
    <w:bookmarkEnd w:id="329"/>
    <w:bookmarkStart w:name="z336" w:id="330"/>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330"/>
    <w:bookmarkStart w:name="z337" w:id="331"/>
    <w:p>
      <w:pPr>
        <w:spacing w:after="0"/>
        <w:ind w:left="0"/>
        <w:jc w:val="both"/>
      </w:pPr>
      <w:r>
        <w:rPr>
          <w:rFonts w:ascii="Times New Roman"/>
          <w:b w:val="false"/>
          <w:i w:val="false"/>
          <w:color w:val="000000"/>
          <w:sz w:val="28"/>
        </w:rPr>
        <w:t>
      для лаборатории авиационного и радиоэлектронного оборудования дополнительно:</w:t>
      </w:r>
    </w:p>
    <w:bookmarkEnd w:id="331"/>
    <w:bookmarkStart w:name="z338" w:id="332"/>
    <w:p>
      <w:pPr>
        <w:spacing w:after="0"/>
        <w:ind w:left="0"/>
        <w:jc w:val="both"/>
      </w:pPr>
      <w:r>
        <w:rPr>
          <w:rFonts w:ascii="Times New Roman"/>
          <w:b w:val="false"/>
          <w:i w:val="false"/>
          <w:color w:val="000000"/>
          <w:sz w:val="28"/>
        </w:rPr>
        <w:t>
      методы восстановления отказавших блоков (изделий) сложных систем, их субблоков, модулей, плат путем замены комплектующих и их элементов;</w:t>
      </w:r>
    </w:p>
    <w:bookmarkEnd w:id="332"/>
    <w:bookmarkStart w:name="z339" w:id="333"/>
    <w:p>
      <w:pPr>
        <w:spacing w:after="0"/>
        <w:ind w:left="0"/>
        <w:jc w:val="both"/>
      </w:pPr>
      <w:r>
        <w:rPr>
          <w:rFonts w:ascii="Times New Roman"/>
          <w:b w:val="false"/>
          <w:i w:val="false"/>
          <w:color w:val="000000"/>
          <w:sz w:val="28"/>
        </w:rPr>
        <w:t xml:space="preserve">
      алгоритмы программ поиска и устранения причин отказов и неисправностей; </w:t>
      </w:r>
    </w:p>
    <w:bookmarkEnd w:id="333"/>
    <w:bookmarkStart w:name="z340" w:id="334"/>
    <w:p>
      <w:pPr>
        <w:spacing w:after="0"/>
        <w:ind w:left="0"/>
        <w:jc w:val="both"/>
      </w:pPr>
      <w:r>
        <w:rPr>
          <w:rFonts w:ascii="Times New Roman"/>
          <w:b w:val="false"/>
          <w:i w:val="false"/>
          <w:color w:val="000000"/>
          <w:sz w:val="28"/>
        </w:rPr>
        <w:t>
      методы пооперационного и выборочного контроля качества выполненных работ авиационного и радиоэлектронного оборудования.</w:t>
      </w:r>
    </w:p>
    <w:bookmarkEnd w:id="334"/>
    <w:bookmarkStart w:name="z341" w:id="335"/>
    <w:p>
      <w:pPr>
        <w:spacing w:after="0"/>
        <w:ind w:left="0"/>
        <w:jc w:val="both"/>
      </w:pPr>
      <w:r>
        <w:rPr>
          <w:rFonts w:ascii="Times New Roman"/>
          <w:b w:val="false"/>
          <w:i w:val="false"/>
          <w:color w:val="000000"/>
          <w:sz w:val="28"/>
        </w:rPr>
        <w:t>
      31. Требуется техническое и профессиональное (среднее специальное, среднее профессиональное) образование, стаж работы авиационным техником по приборам и электрооборудованию 7 разряда не менее 2 лет, наличие допуска по своей специальности к самостоятельному техническому обслуживанию, владение смежными специальностями, прохождение курсов повышения квалификации, переподготовка при поступлении новой авиационной техники.</w:t>
      </w:r>
    </w:p>
    <w:bookmarkEnd w:id="335"/>
    <w:bookmarkStart w:name="z342" w:id="336"/>
    <w:p>
      <w:pPr>
        <w:spacing w:after="0"/>
        <w:ind w:left="0"/>
        <w:jc w:val="both"/>
      </w:pPr>
      <w:r>
        <w:rPr>
          <w:rFonts w:ascii="Times New Roman"/>
          <w:b w:val="false"/>
          <w:i w:val="false"/>
          <w:color w:val="000000"/>
          <w:sz w:val="28"/>
        </w:rPr>
        <w:t>
      32. Примеры работ:</w:t>
      </w:r>
    </w:p>
    <w:bookmarkEnd w:id="336"/>
    <w:bookmarkStart w:name="z343" w:id="337"/>
    <w:p>
      <w:pPr>
        <w:spacing w:after="0"/>
        <w:ind w:left="0"/>
        <w:jc w:val="both"/>
      </w:pPr>
      <w:r>
        <w:rPr>
          <w:rFonts w:ascii="Times New Roman"/>
          <w:b w:val="false"/>
          <w:i w:val="false"/>
          <w:color w:val="000000"/>
          <w:sz w:val="28"/>
        </w:rPr>
        <w:t>
      непосредственно на воздушном судне:</w:t>
      </w:r>
    </w:p>
    <w:bookmarkEnd w:id="337"/>
    <w:bookmarkStart w:name="z344" w:id="338"/>
    <w:p>
      <w:pPr>
        <w:spacing w:after="0"/>
        <w:ind w:left="0"/>
        <w:jc w:val="both"/>
      </w:pPr>
      <w:r>
        <w:rPr>
          <w:rFonts w:ascii="Times New Roman"/>
          <w:b w:val="false"/>
          <w:i w:val="false"/>
          <w:color w:val="000000"/>
          <w:sz w:val="28"/>
        </w:rPr>
        <w:t>
      1) контроль технического состояния: без платформенной инерциальной системы "БИНС-85", вычислительной системы самолетовождения "ВСС-85", основной системы управления закрылками и предкрылками с помощью тест-сигналов с блоков управления "БЦ-261" с применением комплексной информационной системы сигнализации, совместной работы системы автоматического управления с измерительным комплексом высотно-скоростных параметров, параметров состояния пилотажно-навигационного оборудования и оборудования радио связи, расширенного тест-контроля системы "СУ-18" разворота передней опоры с применением комплексной информационной системы сигнализации;</w:t>
      </w:r>
    </w:p>
    <w:bookmarkEnd w:id="338"/>
    <w:bookmarkStart w:name="z345" w:id="339"/>
    <w:p>
      <w:pPr>
        <w:spacing w:after="0"/>
        <w:ind w:left="0"/>
        <w:jc w:val="both"/>
      </w:pPr>
      <w:r>
        <w:rPr>
          <w:rFonts w:ascii="Times New Roman"/>
          <w:b w:val="false"/>
          <w:i w:val="false"/>
          <w:color w:val="000000"/>
          <w:sz w:val="28"/>
        </w:rPr>
        <w:t>
      2) контроль качества технического обслуживания продолжительности выпуска и уборки закрылков при работе каждого канала в отдельности и при совместной работе каналов системы, тарировки каналов и прохождения разовых команд заданных параметров, характеризующих состояние вспомогательной силовой установки;</w:t>
      </w:r>
    </w:p>
    <w:bookmarkEnd w:id="339"/>
    <w:bookmarkStart w:name="z346" w:id="340"/>
    <w:p>
      <w:pPr>
        <w:spacing w:after="0"/>
        <w:ind w:left="0"/>
        <w:jc w:val="both"/>
      </w:pPr>
      <w:r>
        <w:rPr>
          <w:rFonts w:ascii="Times New Roman"/>
          <w:b w:val="false"/>
          <w:i w:val="false"/>
          <w:color w:val="000000"/>
          <w:sz w:val="28"/>
        </w:rPr>
        <w:t>
      проверка исправности системы генерирования от встроенного контроля, работоспособности системы переменного и постоянного тока;</w:t>
      </w:r>
    </w:p>
    <w:bookmarkEnd w:id="340"/>
    <w:bookmarkStart w:name="z347" w:id="341"/>
    <w:p>
      <w:pPr>
        <w:spacing w:after="0"/>
        <w:ind w:left="0"/>
        <w:jc w:val="both"/>
      </w:pPr>
      <w:r>
        <w:rPr>
          <w:rFonts w:ascii="Times New Roman"/>
          <w:b w:val="false"/>
          <w:i w:val="false"/>
          <w:color w:val="000000"/>
          <w:sz w:val="28"/>
        </w:rPr>
        <w:t>
      проверка продолжительности выпуска и уборка закрылков при работе каждой системы в отдельности при совместной работе каналов системы;</w:t>
      </w:r>
    </w:p>
    <w:bookmarkEnd w:id="341"/>
    <w:bookmarkStart w:name="z348" w:id="342"/>
    <w:p>
      <w:pPr>
        <w:spacing w:after="0"/>
        <w:ind w:left="0"/>
        <w:jc w:val="both"/>
      </w:pPr>
      <w:r>
        <w:rPr>
          <w:rFonts w:ascii="Times New Roman"/>
          <w:b w:val="false"/>
          <w:i w:val="false"/>
          <w:color w:val="000000"/>
          <w:sz w:val="28"/>
        </w:rPr>
        <w:t xml:space="preserve">
      3) восстановительные работы: </w:t>
      </w:r>
    </w:p>
    <w:bookmarkEnd w:id="342"/>
    <w:bookmarkStart w:name="z349" w:id="343"/>
    <w:p>
      <w:pPr>
        <w:spacing w:after="0"/>
        <w:ind w:left="0"/>
        <w:jc w:val="both"/>
      </w:pPr>
      <w:r>
        <w:rPr>
          <w:rFonts w:ascii="Times New Roman"/>
          <w:b w:val="false"/>
          <w:i w:val="false"/>
          <w:color w:val="000000"/>
          <w:sz w:val="28"/>
        </w:rPr>
        <w:t>
      поиск и устранение неисправностей в системе автоматического захода на посадку по II категории международной организации гражданской авиации, связанных с системами силовых установок (параллельная работа генераторов, регулировка частоты напряжения);</w:t>
      </w:r>
    </w:p>
    <w:bookmarkEnd w:id="343"/>
    <w:bookmarkStart w:name="z350" w:id="344"/>
    <w:p>
      <w:pPr>
        <w:spacing w:after="0"/>
        <w:ind w:left="0"/>
        <w:jc w:val="both"/>
      </w:pPr>
      <w:r>
        <w:rPr>
          <w:rFonts w:ascii="Times New Roman"/>
          <w:b w:val="false"/>
          <w:i w:val="false"/>
          <w:color w:val="000000"/>
          <w:sz w:val="28"/>
        </w:rPr>
        <w:t>
      восстановительный ремонт или регулировка моделирующих и интегрирующих цепей и усилителей системы "НВ-ПБ-1" (вставки на печатных платах блока "П17-2"), электронных блоков "РТА-32", блоков измерения и автоматики топливомеров типа "СПУТ-18Е", "ДТ", "ВТ", распределительных устройств и щитов с заменой реле, контакторов и электропроводки;</w:t>
      </w:r>
    </w:p>
    <w:bookmarkEnd w:id="344"/>
    <w:bookmarkStart w:name="z351" w:id="345"/>
    <w:p>
      <w:pPr>
        <w:spacing w:after="0"/>
        <w:ind w:left="0"/>
        <w:jc w:val="both"/>
      </w:pPr>
      <w:r>
        <w:rPr>
          <w:rFonts w:ascii="Times New Roman"/>
          <w:b w:val="false"/>
          <w:i w:val="false"/>
          <w:color w:val="000000"/>
          <w:sz w:val="28"/>
        </w:rPr>
        <w:t>
      восстановительный ремонт плат с одно- и многослойным печатным монтажом и размещенными на них микросхемами и микромодулями;</w:t>
      </w:r>
    </w:p>
    <w:bookmarkEnd w:id="345"/>
    <w:bookmarkStart w:name="z352" w:id="346"/>
    <w:p>
      <w:pPr>
        <w:spacing w:after="0"/>
        <w:ind w:left="0"/>
        <w:jc w:val="both"/>
      </w:pPr>
      <w:r>
        <w:rPr>
          <w:rFonts w:ascii="Times New Roman"/>
          <w:b w:val="false"/>
          <w:i w:val="false"/>
          <w:color w:val="000000"/>
          <w:sz w:val="28"/>
        </w:rPr>
        <w:t>
      регулировка и восстановительный ремонт блока демпферов "БД-1", блока разовых команд "БРК-000-01", блока сравнения "БС-005", блока ухода "БУ-04-02";</w:t>
      </w:r>
    </w:p>
    <w:bookmarkEnd w:id="346"/>
    <w:bookmarkStart w:name="z353" w:id="347"/>
    <w:p>
      <w:pPr>
        <w:spacing w:after="0"/>
        <w:ind w:left="0"/>
        <w:jc w:val="both"/>
      </w:pPr>
      <w:r>
        <w:rPr>
          <w:rFonts w:ascii="Times New Roman"/>
          <w:b w:val="false"/>
          <w:i w:val="false"/>
          <w:color w:val="000000"/>
          <w:sz w:val="28"/>
        </w:rPr>
        <w:t>
      перепрограммирование бортовых цифровых вычислительных машин;</w:t>
      </w:r>
    </w:p>
    <w:bookmarkEnd w:id="347"/>
    <w:bookmarkStart w:name="z354" w:id="348"/>
    <w:p>
      <w:pPr>
        <w:spacing w:after="0"/>
        <w:ind w:left="0"/>
        <w:jc w:val="both"/>
      </w:pPr>
      <w:r>
        <w:rPr>
          <w:rFonts w:ascii="Times New Roman"/>
          <w:b w:val="false"/>
          <w:i w:val="false"/>
          <w:color w:val="000000"/>
          <w:sz w:val="28"/>
        </w:rPr>
        <w:t xml:space="preserve">
      настройка гидромеханической и электронной систем управления двигателями; </w:t>
      </w:r>
    </w:p>
    <w:bookmarkEnd w:id="348"/>
    <w:bookmarkStart w:name="z355" w:id="349"/>
    <w:p>
      <w:pPr>
        <w:spacing w:after="0"/>
        <w:ind w:left="0"/>
        <w:jc w:val="both"/>
      </w:pPr>
      <w:r>
        <w:rPr>
          <w:rFonts w:ascii="Times New Roman"/>
          <w:b w:val="false"/>
          <w:i w:val="false"/>
          <w:color w:val="000000"/>
          <w:sz w:val="28"/>
        </w:rPr>
        <w:t>
      в лаборатории авиационного и радиоэлектронного оборудования дополнительно:</w:t>
      </w:r>
    </w:p>
    <w:bookmarkEnd w:id="349"/>
    <w:bookmarkStart w:name="z356" w:id="350"/>
    <w:p>
      <w:pPr>
        <w:spacing w:after="0"/>
        <w:ind w:left="0"/>
        <w:jc w:val="both"/>
      </w:pPr>
      <w:r>
        <w:rPr>
          <w:rFonts w:ascii="Times New Roman"/>
          <w:b w:val="false"/>
          <w:i w:val="false"/>
          <w:color w:val="000000"/>
          <w:sz w:val="28"/>
        </w:rPr>
        <w:t>
      1) восстановительный ремонт: корректора заданной высоты типа "КЗВ-0-15", вычислителя типа воздушного судна "МВ-1-15" системы "СВС-ПН-15", блоков инерциальной системы "И-11", блока "посадки" типа "П-31-4" навигационного вычислителя "НВ-ПБ", блока автомата переключения скоростей типа "БАПС-77-03(08)", вычислителя автомата тяги типа "ВАУТ С" 2 (3, 4 и иное), блока связи с директорными приборами "БСДП (1606)" системы "САУ1Т-2(1)", блоков концевого выключателя систем управления закрылками и стабилизатором, блоков защиты и управления генераторами трехфазного тока "БЗУ", "БРЗУ", блоков регулирования напряжения и частоты "БРН", "БРЧ";</w:t>
      </w:r>
    </w:p>
    <w:bookmarkEnd w:id="350"/>
    <w:bookmarkStart w:name="z357" w:id="351"/>
    <w:p>
      <w:pPr>
        <w:spacing w:after="0"/>
        <w:ind w:left="0"/>
        <w:jc w:val="both"/>
      </w:pPr>
      <w:r>
        <w:rPr>
          <w:rFonts w:ascii="Times New Roman"/>
          <w:b w:val="false"/>
          <w:i w:val="false"/>
          <w:color w:val="000000"/>
          <w:sz w:val="28"/>
        </w:rPr>
        <w:t>
      2) пооперационный контроль качества: технического обслуживания, текущего или восстановительного ремонта, значений суммарной погрешности высотомера на изделии "высотомер механический " типа "ВМ-15", "ВМ-15Б", "ВМФ-50К", составления бортовых таблиц поправок высотомера электромеханического типа "ВЭМ-72К", "ВЭМ-72ПБ", технического обслуживания кислородного компрессора типа "КП-75М", составления бортовых таблиц указателя скорости типа "УС-2", "УС-Н", "УС-И6", выходного напряжения тахогенератора, выходного напряжения двигателя генератора механизма вращательного действия типа "МВД2Д3", настройки циклограммы, времени обработки циклограммы механизма поступательного типа "МП-100М-2С", "МП-100МТ", "МП-250".</w:t>
      </w:r>
    </w:p>
    <w:bookmarkEnd w:id="351"/>
    <w:bookmarkStart w:name="z358" w:id="352"/>
    <w:p>
      <w:pPr>
        <w:spacing w:after="0"/>
        <w:ind w:left="0"/>
        <w:jc w:val="left"/>
      </w:pPr>
      <w:r>
        <w:rPr>
          <w:rFonts w:ascii="Times New Roman"/>
          <w:b/>
          <w:i w:val="false"/>
          <w:color w:val="000000"/>
        </w:rPr>
        <w:t xml:space="preserve"> Параграф 8. Аэродромный рабочий, 2 разряд</w:t>
      </w:r>
    </w:p>
    <w:bookmarkEnd w:id="352"/>
    <w:bookmarkStart w:name="z359" w:id="353"/>
    <w:p>
      <w:pPr>
        <w:spacing w:after="0"/>
        <w:ind w:left="0"/>
        <w:jc w:val="both"/>
      </w:pPr>
      <w:r>
        <w:rPr>
          <w:rFonts w:ascii="Times New Roman"/>
          <w:b w:val="false"/>
          <w:i w:val="false"/>
          <w:color w:val="000000"/>
          <w:sz w:val="28"/>
        </w:rPr>
        <w:t>
      33. Характеристика работ:</w:t>
      </w:r>
    </w:p>
    <w:bookmarkEnd w:id="353"/>
    <w:bookmarkStart w:name="z360" w:id="354"/>
    <w:p>
      <w:pPr>
        <w:spacing w:after="0"/>
        <w:ind w:left="0"/>
        <w:jc w:val="both"/>
      </w:pPr>
      <w:r>
        <w:rPr>
          <w:rFonts w:ascii="Times New Roman"/>
          <w:b w:val="false"/>
          <w:i w:val="false"/>
          <w:color w:val="000000"/>
          <w:sz w:val="28"/>
        </w:rPr>
        <w:t>
      выполнение подготовительных вспомогательных работ по содержанию летного поля;</w:t>
      </w:r>
    </w:p>
    <w:bookmarkEnd w:id="354"/>
    <w:bookmarkStart w:name="z361" w:id="355"/>
    <w:p>
      <w:pPr>
        <w:spacing w:after="0"/>
        <w:ind w:left="0"/>
        <w:jc w:val="both"/>
      </w:pPr>
      <w:r>
        <w:rPr>
          <w:rFonts w:ascii="Times New Roman"/>
          <w:b w:val="false"/>
          <w:i w:val="false"/>
          <w:color w:val="000000"/>
          <w:sz w:val="28"/>
        </w:rPr>
        <w:t>
      посев трав на грунтовую часть летного поля;</w:t>
      </w:r>
    </w:p>
    <w:bookmarkEnd w:id="355"/>
    <w:bookmarkStart w:name="z362" w:id="356"/>
    <w:p>
      <w:pPr>
        <w:spacing w:after="0"/>
        <w:ind w:left="0"/>
        <w:jc w:val="both"/>
      </w:pPr>
      <w:r>
        <w:rPr>
          <w:rFonts w:ascii="Times New Roman"/>
          <w:b w:val="false"/>
          <w:i w:val="false"/>
          <w:color w:val="000000"/>
          <w:sz w:val="28"/>
        </w:rPr>
        <w:t>
      ограждение опасных мест на аэродроме;</w:t>
      </w:r>
    </w:p>
    <w:bookmarkEnd w:id="356"/>
    <w:bookmarkStart w:name="z363" w:id="357"/>
    <w:p>
      <w:pPr>
        <w:spacing w:after="0"/>
        <w:ind w:left="0"/>
        <w:jc w:val="both"/>
      </w:pPr>
      <w:r>
        <w:rPr>
          <w:rFonts w:ascii="Times New Roman"/>
          <w:b w:val="false"/>
          <w:i w:val="false"/>
          <w:color w:val="000000"/>
          <w:sz w:val="28"/>
        </w:rPr>
        <w:t>
      уборка перрона и привокзальной территории;</w:t>
      </w:r>
    </w:p>
    <w:bookmarkEnd w:id="357"/>
    <w:bookmarkStart w:name="z364" w:id="358"/>
    <w:p>
      <w:pPr>
        <w:spacing w:after="0"/>
        <w:ind w:left="0"/>
        <w:jc w:val="both"/>
      </w:pPr>
      <w:r>
        <w:rPr>
          <w:rFonts w:ascii="Times New Roman"/>
          <w:b w:val="false"/>
          <w:i w:val="false"/>
          <w:color w:val="000000"/>
          <w:sz w:val="28"/>
        </w:rPr>
        <w:t>
      очистка дренажной системы и текущий ремонт грунтовой части летного поля под руководством рабочего более высокой квалификации;</w:t>
      </w:r>
    </w:p>
    <w:bookmarkEnd w:id="358"/>
    <w:bookmarkStart w:name="z365" w:id="359"/>
    <w:p>
      <w:pPr>
        <w:spacing w:after="0"/>
        <w:ind w:left="0"/>
        <w:jc w:val="both"/>
      </w:pPr>
      <w:r>
        <w:rPr>
          <w:rFonts w:ascii="Times New Roman"/>
          <w:b w:val="false"/>
          <w:i w:val="false"/>
          <w:color w:val="000000"/>
          <w:sz w:val="28"/>
        </w:rPr>
        <w:t>
      маркировка аэродромных покрытий;</w:t>
      </w:r>
    </w:p>
    <w:bookmarkEnd w:id="359"/>
    <w:bookmarkStart w:name="z366" w:id="360"/>
    <w:p>
      <w:pPr>
        <w:spacing w:after="0"/>
        <w:ind w:left="0"/>
        <w:jc w:val="both"/>
      </w:pPr>
      <w:r>
        <w:rPr>
          <w:rFonts w:ascii="Times New Roman"/>
          <w:b w:val="false"/>
          <w:i w:val="false"/>
          <w:color w:val="000000"/>
          <w:sz w:val="28"/>
        </w:rPr>
        <w:t>
      очистка, заливка швов мастикой и исправление температурных швов с использованием несложных аэродромных механизмов;</w:t>
      </w:r>
    </w:p>
    <w:bookmarkEnd w:id="360"/>
    <w:bookmarkStart w:name="z367" w:id="361"/>
    <w:p>
      <w:pPr>
        <w:spacing w:after="0"/>
        <w:ind w:left="0"/>
        <w:jc w:val="both"/>
      </w:pPr>
      <w:r>
        <w:rPr>
          <w:rFonts w:ascii="Times New Roman"/>
          <w:b w:val="false"/>
          <w:i w:val="false"/>
          <w:color w:val="000000"/>
          <w:sz w:val="28"/>
        </w:rPr>
        <w:t>
      погрузочно-разгрузочные работы штучных, штучно-пакетированных и сыпучих грузов.</w:t>
      </w:r>
    </w:p>
    <w:bookmarkEnd w:id="361"/>
    <w:bookmarkStart w:name="z368" w:id="362"/>
    <w:p>
      <w:pPr>
        <w:spacing w:after="0"/>
        <w:ind w:left="0"/>
        <w:jc w:val="both"/>
      </w:pPr>
      <w:r>
        <w:rPr>
          <w:rFonts w:ascii="Times New Roman"/>
          <w:b w:val="false"/>
          <w:i w:val="false"/>
          <w:color w:val="000000"/>
          <w:sz w:val="28"/>
        </w:rPr>
        <w:t>
      34. Должен знать:</w:t>
      </w:r>
    </w:p>
    <w:bookmarkEnd w:id="362"/>
    <w:bookmarkStart w:name="z369" w:id="363"/>
    <w:p>
      <w:pPr>
        <w:spacing w:after="0"/>
        <w:ind w:left="0"/>
        <w:jc w:val="both"/>
      </w:pPr>
      <w:r>
        <w:rPr>
          <w:rFonts w:ascii="Times New Roman"/>
          <w:b w:val="false"/>
          <w:i w:val="false"/>
          <w:color w:val="000000"/>
          <w:sz w:val="28"/>
        </w:rPr>
        <w:t xml:space="preserve">
      порядок эксплуатации летного поля в различное время года, звуковую и световую сигнализацию; </w:t>
      </w:r>
    </w:p>
    <w:bookmarkEnd w:id="363"/>
    <w:bookmarkStart w:name="z370" w:id="364"/>
    <w:p>
      <w:pPr>
        <w:spacing w:after="0"/>
        <w:ind w:left="0"/>
        <w:jc w:val="both"/>
      </w:pPr>
      <w:r>
        <w:rPr>
          <w:rFonts w:ascii="Times New Roman"/>
          <w:b w:val="false"/>
          <w:i w:val="false"/>
          <w:color w:val="000000"/>
          <w:sz w:val="28"/>
        </w:rPr>
        <w:t xml:space="preserve">
      порядок движения воздушного судна и транспорта на аэродроме; </w:t>
      </w:r>
    </w:p>
    <w:bookmarkEnd w:id="364"/>
    <w:bookmarkStart w:name="z371" w:id="365"/>
    <w:p>
      <w:pPr>
        <w:spacing w:after="0"/>
        <w:ind w:left="0"/>
        <w:jc w:val="both"/>
      </w:pPr>
      <w:r>
        <w:rPr>
          <w:rFonts w:ascii="Times New Roman"/>
          <w:b w:val="false"/>
          <w:i w:val="false"/>
          <w:color w:val="000000"/>
          <w:sz w:val="28"/>
        </w:rPr>
        <w:t xml:space="preserve">
      машины и механизмы, применяемые при уборке территории и при текущем ремонте летного поля, порядок обращения с ними; </w:t>
      </w:r>
    </w:p>
    <w:bookmarkEnd w:id="365"/>
    <w:bookmarkStart w:name="z372" w:id="366"/>
    <w:p>
      <w:pPr>
        <w:spacing w:after="0"/>
        <w:ind w:left="0"/>
        <w:jc w:val="both"/>
      </w:pPr>
      <w:r>
        <w:rPr>
          <w:rFonts w:ascii="Times New Roman"/>
          <w:b w:val="false"/>
          <w:i w:val="false"/>
          <w:color w:val="000000"/>
          <w:sz w:val="28"/>
        </w:rPr>
        <w:t xml:space="preserve">
      последовательность и технологию выполнения работ по текущему ремонту аэродромных покрытий; </w:t>
      </w:r>
    </w:p>
    <w:bookmarkEnd w:id="366"/>
    <w:bookmarkStart w:name="z373" w:id="367"/>
    <w:p>
      <w:pPr>
        <w:spacing w:after="0"/>
        <w:ind w:left="0"/>
        <w:jc w:val="both"/>
      </w:pPr>
      <w:r>
        <w:rPr>
          <w:rFonts w:ascii="Times New Roman"/>
          <w:b w:val="false"/>
          <w:i w:val="false"/>
          <w:color w:val="000000"/>
          <w:sz w:val="28"/>
        </w:rPr>
        <w:t>
      последовательность и технологию выполнения работ по очистке аэродромных покрытий от снега и льда;</w:t>
      </w:r>
    </w:p>
    <w:bookmarkEnd w:id="367"/>
    <w:bookmarkStart w:name="z374" w:id="368"/>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368"/>
    <w:bookmarkStart w:name="z375" w:id="369"/>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369"/>
    <w:bookmarkStart w:name="z376" w:id="370"/>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370"/>
    <w:bookmarkStart w:name="z377" w:id="371"/>
    <w:p>
      <w:pPr>
        <w:spacing w:after="0"/>
        <w:ind w:left="0"/>
        <w:jc w:val="both"/>
      </w:pPr>
      <w:r>
        <w:rPr>
          <w:rFonts w:ascii="Times New Roman"/>
          <w:b w:val="false"/>
          <w:i w:val="false"/>
          <w:color w:val="000000"/>
          <w:sz w:val="28"/>
        </w:rPr>
        <w:t>
      производственную сигнализацию;</w:t>
      </w:r>
    </w:p>
    <w:bookmarkEnd w:id="371"/>
    <w:bookmarkStart w:name="z378" w:id="372"/>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372"/>
    <w:bookmarkStart w:name="z379" w:id="373"/>
    <w:p>
      <w:pPr>
        <w:spacing w:after="0"/>
        <w:ind w:left="0"/>
        <w:jc w:val="both"/>
      </w:pPr>
      <w:r>
        <w:rPr>
          <w:rFonts w:ascii="Times New Roman"/>
          <w:b w:val="false"/>
          <w:i w:val="false"/>
          <w:color w:val="000000"/>
          <w:sz w:val="28"/>
        </w:rPr>
        <w:t>
      35. Требуется общее среднее образование, обучение на производстве и стажировка в составе бригады.</w:t>
      </w:r>
    </w:p>
    <w:bookmarkEnd w:id="373"/>
    <w:bookmarkStart w:name="z380" w:id="374"/>
    <w:p>
      <w:pPr>
        <w:spacing w:after="0"/>
        <w:ind w:left="0"/>
        <w:jc w:val="left"/>
      </w:pPr>
      <w:r>
        <w:rPr>
          <w:rFonts w:ascii="Times New Roman"/>
          <w:b/>
          <w:i w:val="false"/>
          <w:color w:val="000000"/>
        </w:rPr>
        <w:t xml:space="preserve"> Параграф 9. Аэродромный рабочий, 3 разряд</w:t>
      </w:r>
    </w:p>
    <w:bookmarkEnd w:id="374"/>
    <w:bookmarkStart w:name="z381" w:id="375"/>
    <w:p>
      <w:pPr>
        <w:spacing w:after="0"/>
        <w:ind w:left="0"/>
        <w:jc w:val="both"/>
      </w:pPr>
      <w:r>
        <w:rPr>
          <w:rFonts w:ascii="Times New Roman"/>
          <w:b w:val="false"/>
          <w:i w:val="false"/>
          <w:color w:val="000000"/>
          <w:sz w:val="28"/>
        </w:rPr>
        <w:t>
      36. Характеристика работ:</w:t>
      </w:r>
    </w:p>
    <w:bookmarkEnd w:id="375"/>
    <w:bookmarkStart w:name="z382" w:id="376"/>
    <w:p>
      <w:pPr>
        <w:spacing w:after="0"/>
        <w:ind w:left="0"/>
        <w:jc w:val="both"/>
      </w:pPr>
      <w:r>
        <w:rPr>
          <w:rFonts w:ascii="Times New Roman"/>
          <w:b w:val="false"/>
          <w:i w:val="false"/>
          <w:color w:val="000000"/>
          <w:sz w:val="28"/>
        </w:rPr>
        <w:t>
      выполнение работ по уходу за поверхностью летного поля, его искусственными и грунтовыми покрытиями;</w:t>
      </w:r>
    </w:p>
    <w:bookmarkEnd w:id="376"/>
    <w:bookmarkStart w:name="z383" w:id="377"/>
    <w:p>
      <w:pPr>
        <w:spacing w:after="0"/>
        <w:ind w:left="0"/>
        <w:jc w:val="both"/>
      </w:pPr>
      <w:r>
        <w:rPr>
          <w:rFonts w:ascii="Times New Roman"/>
          <w:b w:val="false"/>
          <w:i w:val="false"/>
          <w:color w:val="000000"/>
          <w:sz w:val="28"/>
        </w:rPr>
        <w:t>
      текущий ремонт летного поля и его покрытий;</w:t>
      </w:r>
    </w:p>
    <w:bookmarkEnd w:id="377"/>
    <w:bookmarkStart w:name="z384" w:id="378"/>
    <w:p>
      <w:pPr>
        <w:spacing w:after="0"/>
        <w:ind w:left="0"/>
        <w:jc w:val="both"/>
      </w:pPr>
      <w:r>
        <w:rPr>
          <w:rFonts w:ascii="Times New Roman"/>
          <w:b w:val="false"/>
          <w:i w:val="false"/>
          <w:color w:val="000000"/>
          <w:sz w:val="28"/>
        </w:rPr>
        <w:t>
      очистка и проверка исправности дренажной системы летного поля;</w:t>
      </w:r>
    </w:p>
    <w:bookmarkEnd w:id="378"/>
    <w:bookmarkStart w:name="z385" w:id="379"/>
    <w:p>
      <w:pPr>
        <w:spacing w:after="0"/>
        <w:ind w:left="0"/>
        <w:jc w:val="both"/>
      </w:pPr>
      <w:r>
        <w:rPr>
          <w:rFonts w:ascii="Times New Roman"/>
          <w:b w:val="false"/>
          <w:i w:val="false"/>
          <w:color w:val="000000"/>
          <w:sz w:val="28"/>
        </w:rPr>
        <w:t>
      приготовление прайнера, холодной мастики, разогрев горячих мастик в стационарном (передвижном) котле;</w:t>
      </w:r>
    </w:p>
    <w:bookmarkEnd w:id="379"/>
    <w:bookmarkStart w:name="z386" w:id="380"/>
    <w:p>
      <w:pPr>
        <w:spacing w:after="0"/>
        <w:ind w:left="0"/>
        <w:jc w:val="both"/>
      </w:pPr>
      <w:r>
        <w:rPr>
          <w:rFonts w:ascii="Times New Roman"/>
          <w:b w:val="false"/>
          <w:i w:val="false"/>
          <w:color w:val="000000"/>
          <w:sz w:val="28"/>
        </w:rPr>
        <w:t>
      очистка и устранение мелких неисправностей аэродромных механизмов и машин.</w:t>
      </w:r>
    </w:p>
    <w:bookmarkEnd w:id="380"/>
    <w:bookmarkStart w:name="z387" w:id="381"/>
    <w:p>
      <w:pPr>
        <w:spacing w:after="0"/>
        <w:ind w:left="0"/>
        <w:jc w:val="both"/>
      </w:pPr>
      <w:r>
        <w:rPr>
          <w:rFonts w:ascii="Times New Roman"/>
          <w:b w:val="false"/>
          <w:i w:val="false"/>
          <w:color w:val="000000"/>
          <w:sz w:val="28"/>
        </w:rPr>
        <w:t>
      37. Должен знать:</w:t>
      </w:r>
    </w:p>
    <w:bookmarkEnd w:id="381"/>
    <w:bookmarkStart w:name="z388" w:id="382"/>
    <w:p>
      <w:pPr>
        <w:spacing w:after="0"/>
        <w:ind w:left="0"/>
        <w:jc w:val="both"/>
      </w:pPr>
      <w:r>
        <w:rPr>
          <w:rFonts w:ascii="Times New Roman"/>
          <w:b w:val="false"/>
          <w:i w:val="false"/>
          <w:color w:val="000000"/>
          <w:sz w:val="28"/>
        </w:rPr>
        <w:t>
      типы и особенности искусственных и естественных покрытий летного поля;</w:t>
      </w:r>
    </w:p>
    <w:bookmarkEnd w:id="382"/>
    <w:bookmarkStart w:name="z389" w:id="383"/>
    <w:p>
      <w:pPr>
        <w:spacing w:after="0"/>
        <w:ind w:left="0"/>
        <w:jc w:val="both"/>
      </w:pPr>
      <w:r>
        <w:rPr>
          <w:rFonts w:ascii="Times New Roman"/>
          <w:b w:val="false"/>
          <w:i w:val="false"/>
          <w:color w:val="000000"/>
          <w:sz w:val="28"/>
        </w:rPr>
        <w:t>
      технологию ремонта аэродромных покрытий и обработки снежного покрова;</w:t>
      </w:r>
    </w:p>
    <w:bookmarkEnd w:id="383"/>
    <w:bookmarkStart w:name="z390" w:id="384"/>
    <w:p>
      <w:pPr>
        <w:spacing w:after="0"/>
        <w:ind w:left="0"/>
        <w:jc w:val="both"/>
      </w:pPr>
      <w:r>
        <w:rPr>
          <w:rFonts w:ascii="Times New Roman"/>
          <w:b w:val="false"/>
          <w:i w:val="false"/>
          <w:color w:val="000000"/>
          <w:sz w:val="28"/>
        </w:rPr>
        <w:t xml:space="preserve">
      элементарные сведения по агротехнике и геодезии; </w:t>
      </w:r>
    </w:p>
    <w:bookmarkEnd w:id="384"/>
    <w:bookmarkStart w:name="z391" w:id="385"/>
    <w:p>
      <w:pPr>
        <w:spacing w:after="0"/>
        <w:ind w:left="0"/>
        <w:jc w:val="both"/>
      </w:pPr>
      <w:r>
        <w:rPr>
          <w:rFonts w:ascii="Times New Roman"/>
          <w:b w:val="false"/>
          <w:i w:val="false"/>
          <w:color w:val="000000"/>
          <w:sz w:val="28"/>
        </w:rPr>
        <w:t xml:space="preserve">
      основные данные о конструкции аэродромных машин и механизмов и порядок их эксплуатации; </w:t>
      </w:r>
    </w:p>
    <w:bookmarkEnd w:id="385"/>
    <w:bookmarkStart w:name="z392" w:id="386"/>
    <w:p>
      <w:pPr>
        <w:spacing w:after="0"/>
        <w:ind w:left="0"/>
        <w:jc w:val="both"/>
      </w:pPr>
      <w:r>
        <w:rPr>
          <w:rFonts w:ascii="Times New Roman"/>
          <w:b w:val="false"/>
          <w:i w:val="false"/>
          <w:color w:val="000000"/>
          <w:sz w:val="28"/>
        </w:rPr>
        <w:t xml:space="preserve">
      виды мастик, технологию их приготовления; </w:t>
      </w:r>
    </w:p>
    <w:bookmarkEnd w:id="386"/>
    <w:bookmarkStart w:name="z393" w:id="387"/>
    <w:p>
      <w:pPr>
        <w:spacing w:after="0"/>
        <w:ind w:left="0"/>
        <w:jc w:val="both"/>
      </w:pPr>
      <w:r>
        <w:rPr>
          <w:rFonts w:ascii="Times New Roman"/>
          <w:b w:val="false"/>
          <w:i w:val="false"/>
          <w:color w:val="000000"/>
          <w:sz w:val="28"/>
        </w:rPr>
        <w:t xml:space="preserve">
      технологию заливки швов различными видами мастик; </w:t>
      </w:r>
    </w:p>
    <w:bookmarkEnd w:id="387"/>
    <w:bookmarkStart w:name="z394" w:id="388"/>
    <w:p>
      <w:pPr>
        <w:spacing w:after="0"/>
        <w:ind w:left="0"/>
        <w:jc w:val="both"/>
      </w:pPr>
      <w:r>
        <w:rPr>
          <w:rFonts w:ascii="Times New Roman"/>
          <w:b w:val="false"/>
          <w:i w:val="false"/>
          <w:color w:val="000000"/>
          <w:sz w:val="28"/>
        </w:rPr>
        <w:t>
      порядок эксплуатации радиостанции;</w:t>
      </w:r>
    </w:p>
    <w:bookmarkEnd w:id="388"/>
    <w:bookmarkStart w:name="z395" w:id="389"/>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389"/>
    <w:bookmarkStart w:name="z396" w:id="390"/>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390"/>
    <w:bookmarkStart w:name="z397" w:id="391"/>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391"/>
    <w:bookmarkStart w:name="z398" w:id="392"/>
    <w:p>
      <w:pPr>
        <w:spacing w:after="0"/>
        <w:ind w:left="0"/>
        <w:jc w:val="both"/>
      </w:pPr>
      <w:r>
        <w:rPr>
          <w:rFonts w:ascii="Times New Roman"/>
          <w:b w:val="false"/>
          <w:i w:val="false"/>
          <w:color w:val="000000"/>
          <w:sz w:val="28"/>
        </w:rPr>
        <w:t>
      производственную сигнализацию;</w:t>
      </w:r>
    </w:p>
    <w:bookmarkEnd w:id="392"/>
    <w:bookmarkStart w:name="z399" w:id="393"/>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393"/>
    <w:bookmarkStart w:name="z400" w:id="394"/>
    <w:p>
      <w:pPr>
        <w:spacing w:after="0"/>
        <w:ind w:left="0"/>
        <w:jc w:val="both"/>
      </w:pPr>
      <w:r>
        <w:rPr>
          <w:rFonts w:ascii="Times New Roman"/>
          <w:b w:val="false"/>
          <w:i w:val="false"/>
          <w:color w:val="000000"/>
          <w:sz w:val="28"/>
        </w:rPr>
        <w:t>
      38. Требуется общее среднее образование, обучение по установленной программе, стаж работы аэродромным рабочим 2 разряда не менее 1 года.</w:t>
      </w:r>
    </w:p>
    <w:bookmarkEnd w:id="394"/>
    <w:bookmarkStart w:name="z401" w:id="395"/>
    <w:p>
      <w:pPr>
        <w:spacing w:after="0"/>
        <w:ind w:left="0"/>
        <w:jc w:val="left"/>
      </w:pPr>
      <w:r>
        <w:rPr>
          <w:rFonts w:ascii="Times New Roman"/>
          <w:b/>
          <w:i w:val="false"/>
          <w:color w:val="000000"/>
        </w:rPr>
        <w:t xml:space="preserve"> Параграф 10. Аэродромный рабочий, 4 разряд</w:t>
      </w:r>
    </w:p>
    <w:bookmarkEnd w:id="395"/>
    <w:bookmarkStart w:name="z402" w:id="396"/>
    <w:p>
      <w:pPr>
        <w:spacing w:after="0"/>
        <w:ind w:left="0"/>
        <w:jc w:val="both"/>
      </w:pPr>
      <w:r>
        <w:rPr>
          <w:rFonts w:ascii="Times New Roman"/>
          <w:b w:val="false"/>
          <w:i w:val="false"/>
          <w:color w:val="000000"/>
          <w:sz w:val="28"/>
        </w:rPr>
        <w:t>
      39. Характеристика работ:</w:t>
      </w:r>
    </w:p>
    <w:bookmarkEnd w:id="396"/>
    <w:bookmarkStart w:name="z403" w:id="397"/>
    <w:p>
      <w:pPr>
        <w:spacing w:after="0"/>
        <w:ind w:left="0"/>
        <w:jc w:val="both"/>
      </w:pPr>
      <w:r>
        <w:rPr>
          <w:rFonts w:ascii="Times New Roman"/>
          <w:b w:val="false"/>
          <w:i w:val="false"/>
          <w:color w:val="000000"/>
          <w:sz w:val="28"/>
        </w:rPr>
        <w:t>
      выполнение всех видов сложных работ по ремонту летного поля и искусственных покрытий взлетно-посадочных полос, рулежных дорожек, мест стоянки воздушного судна и перронов;</w:t>
      </w:r>
    </w:p>
    <w:bookmarkEnd w:id="397"/>
    <w:bookmarkStart w:name="z404" w:id="398"/>
    <w:p>
      <w:pPr>
        <w:spacing w:after="0"/>
        <w:ind w:left="0"/>
        <w:jc w:val="both"/>
      </w:pPr>
      <w:r>
        <w:rPr>
          <w:rFonts w:ascii="Times New Roman"/>
          <w:b w:val="false"/>
          <w:i w:val="false"/>
          <w:color w:val="000000"/>
          <w:sz w:val="28"/>
        </w:rPr>
        <w:t>
      определение количества необходимых материалов для проведения ремонтных работ;</w:t>
      </w:r>
    </w:p>
    <w:bookmarkEnd w:id="398"/>
    <w:bookmarkStart w:name="z405" w:id="399"/>
    <w:p>
      <w:pPr>
        <w:spacing w:after="0"/>
        <w:ind w:left="0"/>
        <w:jc w:val="both"/>
      </w:pPr>
      <w:r>
        <w:rPr>
          <w:rFonts w:ascii="Times New Roman"/>
          <w:b w:val="false"/>
          <w:i w:val="false"/>
          <w:color w:val="000000"/>
          <w:sz w:val="28"/>
        </w:rPr>
        <w:t>
      составление смесей из материалов (бетон, асфальт и иное), применяющихся при ремонте аэродромных покрытий;</w:t>
      </w:r>
    </w:p>
    <w:bookmarkEnd w:id="399"/>
    <w:bookmarkStart w:name="z406" w:id="400"/>
    <w:p>
      <w:pPr>
        <w:spacing w:after="0"/>
        <w:ind w:left="0"/>
        <w:jc w:val="both"/>
      </w:pPr>
      <w:r>
        <w:rPr>
          <w:rFonts w:ascii="Times New Roman"/>
          <w:b w:val="false"/>
          <w:i w:val="false"/>
          <w:color w:val="000000"/>
          <w:sz w:val="28"/>
        </w:rPr>
        <w:t>
      очистка взлетно-посадочных полос с помощью соответствующих механизмов;</w:t>
      </w:r>
    </w:p>
    <w:bookmarkEnd w:id="400"/>
    <w:bookmarkStart w:name="z407" w:id="401"/>
    <w:p>
      <w:pPr>
        <w:spacing w:after="0"/>
        <w:ind w:left="0"/>
        <w:jc w:val="both"/>
      </w:pPr>
      <w:r>
        <w:rPr>
          <w:rFonts w:ascii="Times New Roman"/>
          <w:b w:val="false"/>
          <w:i w:val="false"/>
          <w:color w:val="000000"/>
          <w:sz w:val="28"/>
        </w:rPr>
        <w:t>
      прокладывание лотковых трасс к водосборным колодцам по горизонтам;</w:t>
      </w:r>
    </w:p>
    <w:bookmarkEnd w:id="401"/>
    <w:bookmarkStart w:name="z408" w:id="402"/>
    <w:p>
      <w:pPr>
        <w:spacing w:after="0"/>
        <w:ind w:left="0"/>
        <w:jc w:val="both"/>
      </w:pPr>
      <w:r>
        <w:rPr>
          <w:rFonts w:ascii="Times New Roman"/>
          <w:b w:val="false"/>
          <w:i w:val="false"/>
          <w:color w:val="000000"/>
          <w:sz w:val="28"/>
        </w:rPr>
        <w:t>
      использование и содержание в надлежащем порядке и исправности применяемых аэродромных и сельскохозяйственных машин.</w:t>
      </w:r>
    </w:p>
    <w:bookmarkEnd w:id="402"/>
    <w:bookmarkStart w:name="z409" w:id="403"/>
    <w:p>
      <w:pPr>
        <w:spacing w:after="0"/>
        <w:ind w:left="0"/>
        <w:jc w:val="both"/>
      </w:pPr>
      <w:r>
        <w:rPr>
          <w:rFonts w:ascii="Times New Roman"/>
          <w:b w:val="false"/>
          <w:i w:val="false"/>
          <w:color w:val="000000"/>
          <w:sz w:val="28"/>
        </w:rPr>
        <w:t>
      40. Должен знать:</w:t>
      </w:r>
    </w:p>
    <w:bookmarkEnd w:id="403"/>
    <w:bookmarkStart w:name="z410" w:id="404"/>
    <w:p>
      <w:pPr>
        <w:spacing w:after="0"/>
        <w:ind w:left="0"/>
        <w:jc w:val="both"/>
      </w:pPr>
      <w:r>
        <w:rPr>
          <w:rFonts w:ascii="Times New Roman"/>
          <w:b w:val="false"/>
          <w:i w:val="false"/>
          <w:color w:val="000000"/>
          <w:sz w:val="28"/>
        </w:rPr>
        <w:t xml:space="preserve">
      назначение, принцип работы и порядок эксплуатации всех используемых аэродромных и сельскохозяйственных машин, механизмов и агрегатов, применяемых при ремонте и уходе за аэродромными покрытиями; </w:t>
      </w:r>
    </w:p>
    <w:bookmarkEnd w:id="404"/>
    <w:bookmarkStart w:name="z411" w:id="405"/>
    <w:p>
      <w:pPr>
        <w:spacing w:after="0"/>
        <w:ind w:left="0"/>
        <w:jc w:val="both"/>
      </w:pPr>
      <w:r>
        <w:rPr>
          <w:rFonts w:ascii="Times New Roman"/>
          <w:b w:val="false"/>
          <w:i w:val="false"/>
          <w:color w:val="000000"/>
          <w:sz w:val="28"/>
        </w:rPr>
        <w:t xml:space="preserve">
      порядок пользования радиосвязью; </w:t>
      </w:r>
    </w:p>
    <w:bookmarkEnd w:id="405"/>
    <w:bookmarkStart w:name="z412" w:id="406"/>
    <w:p>
      <w:pPr>
        <w:spacing w:after="0"/>
        <w:ind w:left="0"/>
        <w:jc w:val="both"/>
      </w:pPr>
      <w:r>
        <w:rPr>
          <w:rFonts w:ascii="Times New Roman"/>
          <w:b w:val="false"/>
          <w:i w:val="false"/>
          <w:color w:val="000000"/>
          <w:sz w:val="28"/>
        </w:rPr>
        <w:t>
      физико-механические свойства всех типов покрытий взлетно-посадочных полос, в необходимом объеме сведения по метрологии;</w:t>
      </w:r>
    </w:p>
    <w:bookmarkEnd w:id="406"/>
    <w:bookmarkStart w:name="z413" w:id="407"/>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407"/>
    <w:bookmarkStart w:name="z414" w:id="408"/>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408"/>
    <w:bookmarkStart w:name="z415" w:id="409"/>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409"/>
    <w:bookmarkStart w:name="z416" w:id="410"/>
    <w:p>
      <w:pPr>
        <w:spacing w:after="0"/>
        <w:ind w:left="0"/>
        <w:jc w:val="both"/>
      </w:pPr>
      <w:r>
        <w:rPr>
          <w:rFonts w:ascii="Times New Roman"/>
          <w:b w:val="false"/>
          <w:i w:val="false"/>
          <w:color w:val="000000"/>
          <w:sz w:val="28"/>
        </w:rPr>
        <w:t>
      производственную сигнализацию;</w:t>
      </w:r>
    </w:p>
    <w:bookmarkEnd w:id="410"/>
    <w:bookmarkStart w:name="z417" w:id="411"/>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411"/>
    <w:bookmarkStart w:name="z418" w:id="412"/>
    <w:p>
      <w:pPr>
        <w:spacing w:after="0"/>
        <w:ind w:left="0"/>
        <w:jc w:val="both"/>
      </w:pPr>
      <w:r>
        <w:rPr>
          <w:rFonts w:ascii="Times New Roman"/>
          <w:b w:val="false"/>
          <w:i w:val="false"/>
          <w:color w:val="000000"/>
          <w:sz w:val="28"/>
        </w:rPr>
        <w:t>
      41. Требуется общее среднее образование, обучение по установленной программе, стаж работы аэродромным рабочим 3 разряда не менее 1 года.</w:t>
      </w:r>
    </w:p>
    <w:bookmarkEnd w:id="412"/>
    <w:bookmarkStart w:name="z419" w:id="413"/>
    <w:p>
      <w:pPr>
        <w:spacing w:after="0"/>
        <w:ind w:left="0"/>
        <w:jc w:val="left"/>
      </w:pPr>
      <w:r>
        <w:rPr>
          <w:rFonts w:ascii="Times New Roman"/>
          <w:b/>
          <w:i w:val="false"/>
          <w:color w:val="000000"/>
        </w:rPr>
        <w:t xml:space="preserve"> Параграф 11. Мойщик воздушных судов, 1 разряд</w:t>
      </w:r>
    </w:p>
    <w:bookmarkEnd w:id="413"/>
    <w:bookmarkStart w:name="z420" w:id="414"/>
    <w:p>
      <w:pPr>
        <w:spacing w:after="0"/>
        <w:ind w:left="0"/>
        <w:jc w:val="both"/>
      </w:pPr>
      <w:r>
        <w:rPr>
          <w:rFonts w:ascii="Times New Roman"/>
          <w:b w:val="false"/>
          <w:i w:val="false"/>
          <w:color w:val="000000"/>
          <w:sz w:val="28"/>
        </w:rPr>
        <w:t>
      42. Характеристика работ:</w:t>
      </w:r>
    </w:p>
    <w:bookmarkEnd w:id="414"/>
    <w:bookmarkStart w:name="z421" w:id="415"/>
    <w:p>
      <w:pPr>
        <w:spacing w:after="0"/>
        <w:ind w:left="0"/>
        <w:jc w:val="both"/>
      </w:pPr>
      <w:r>
        <w:rPr>
          <w:rFonts w:ascii="Times New Roman"/>
          <w:b w:val="false"/>
          <w:i w:val="false"/>
          <w:color w:val="000000"/>
          <w:sz w:val="28"/>
        </w:rPr>
        <w:t>
      мойка и очистка наружной обшивки воздушного судна IV класса, уборка и мойка всех типов внутривоздушного судна по всем видам регламентных работ, кроме воздушного судна I-II классов на периодических формах регламента технического обслуживания;</w:t>
      </w:r>
    </w:p>
    <w:bookmarkEnd w:id="415"/>
    <w:bookmarkStart w:name="z422" w:id="416"/>
    <w:p>
      <w:pPr>
        <w:spacing w:after="0"/>
        <w:ind w:left="0"/>
        <w:jc w:val="both"/>
      </w:pPr>
      <w:r>
        <w:rPr>
          <w:rFonts w:ascii="Times New Roman"/>
          <w:b w:val="false"/>
          <w:i w:val="false"/>
          <w:color w:val="000000"/>
          <w:sz w:val="28"/>
        </w:rPr>
        <w:t>
      мойка, очистка и уборка туалетной комнаты, полов, кресел, оконных светофильтров воздушного судна с применением химических средств;</w:t>
      </w:r>
    </w:p>
    <w:bookmarkEnd w:id="416"/>
    <w:bookmarkStart w:name="z423" w:id="417"/>
    <w:p>
      <w:pPr>
        <w:spacing w:after="0"/>
        <w:ind w:left="0"/>
        <w:jc w:val="both"/>
      </w:pPr>
      <w:r>
        <w:rPr>
          <w:rFonts w:ascii="Times New Roman"/>
          <w:b w:val="false"/>
          <w:i w:val="false"/>
          <w:color w:val="000000"/>
          <w:sz w:val="28"/>
        </w:rPr>
        <w:t>
      подготовка к работе моющих средств;</w:t>
      </w:r>
    </w:p>
    <w:bookmarkEnd w:id="417"/>
    <w:bookmarkStart w:name="z424" w:id="418"/>
    <w:p>
      <w:pPr>
        <w:spacing w:after="0"/>
        <w:ind w:left="0"/>
        <w:jc w:val="both"/>
      </w:pPr>
      <w:r>
        <w:rPr>
          <w:rFonts w:ascii="Times New Roman"/>
          <w:b w:val="false"/>
          <w:i w:val="false"/>
          <w:color w:val="000000"/>
          <w:sz w:val="28"/>
        </w:rPr>
        <w:t>
      оформление установленной документации.</w:t>
      </w:r>
    </w:p>
    <w:bookmarkEnd w:id="418"/>
    <w:bookmarkStart w:name="z425" w:id="419"/>
    <w:p>
      <w:pPr>
        <w:spacing w:after="0"/>
        <w:ind w:left="0"/>
        <w:jc w:val="both"/>
      </w:pPr>
      <w:r>
        <w:rPr>
          <w:rFonts w:ascii="Times New Roman"/>
          <w:b w:val="false"/>
          <w:i w:val="false"/>
          <w:color w:val="000000"/>
          <w:sz w:val="28"/>
        </w:rPr>
        <w:t>
      43. Должен знать:</w:t>
      </w:r>
    </w:p>
    <w:bookmarkEnd w:id="419"/>
    <w:bookmarkStart w:name="z426" w:id="420"/>
    <w:p>
      <w:pPr>
        <w:spacing w:after="0"/>
        <w:ind w:left="0"/>
        <w:jc w:val="both"/>
      </w:pPr>
      <w:r>
        <w:rPr>
          <w:rFonts w:ascii="Times New Roman"/>
          <w:b w:val="false"/>
          <w:i w:val="false"/>
          <w:color w:val="000000"/>
          <w:sz w:val="28"/>
        </w:rPr>
        <w:t>
      типы обслуживаемых воздушных судов;</w:t>
      </w:r>
    </w:p>
    <w:bookmarkEnd w:id="420"/>
    <w:bookmarkStart w:name="z427" w:id="421"/>
    <w:p>
      <w:pPr>
        <w:spacing w:after="0"/>
        <w:ind w:left="0"/>
        <w:jc w:val="both"/>
      </w:pPr>
      <w:r>
        <w:rPr>
          <w:rFonts w:ascii="Times New Roman"/>
          <w:b w:val="false"/>
          <w:i w:val="false"/>
          <w:color w:val="000000"/>
          <w:sz w:val="28"/>
        </w:rPr>
        <w:t xml:space="preserve">
      технологию мойки и очистки наружной обшивки воздушного судна, в том числе в условиях низких температур; </w:t>
      </w:r>
    </w:p>
    <w:bookmarkEnd w:id="421"/>
    <w:bookmarkStart w:name="z428" w:id="422"/>
    <w:p>
      <w:pPr>
        <w:spacing w:after="0"/>
        <w:ind w:left="0"/>
        <w:jc w:val="both"/>
      </w:pPr>
      <w:r>
        <w:rPr>
          <w:rFonts w:ascii="Times New Roman"/>
          <w:b w:val="false"/>
          <w:i w:val="false"/>
          <w:color w:val="000000"/>
          <w:sz w:val="28"/>
        </w:rPr>
        <w:t xml:space="preserve">
      порядок обращения с лакокрасочными покрытиями и внутренней отделкой воздушного судна при мойке и очистке их от загрязнений; </w:t>
      </w:r>
    </w:p>
    <w:bookmarkEnd w:id="422"/>
    <w:bookmarkStart w:name="z429" w:id="423"/>
    <w:p>
      <w:pPr>
        <w:spacing w:after="0"/>
        <w:ind w:left="0"/>
        <w:jc w:val="both"/>
      </w:pPr>
      <w:r>
        <w:rPr>
          <w:rFonts w:ascii="Times New Roman"/>
          <w:b w:val="false"/>
          <w:i w:val="false"/>
          <w:color w:val="000000"/>
          <w:sz w:val="28"/>
        </w:rPr>
        <w:t xml:space="preserve">
      меры предосторожности при мойке и уборке в кабине пилотов, возле аварийных люков воздушного судна; </w:t>
      </w:r>
    </w:p>
    <w:bookmarkEnd w:id="423"/>
    <w:bookmarkStart w:name="z430" w:id="424"/>
    <w:p>
      <w:pPr>
        <w:spacing w:after="0"/>
        <w:ind w:left="0"/>
        <w:jc w:val="both"/>
      </w:pPr>
      <w:r>
        <w:rPr>
          <w:rFonts w:ascii="Times New Roman"/>
          <w:b w:val="false"/>
          <w:i w:val="false"/>
          <w:color w:val="000000"/>
          <w:sz w:val="28"/>
        </w:rPr>
        <w:t xml:space="preserve">
      состав (дозировку) растворов (эмульсий), моющих жидкостей; </w:t>
      </w:r>
    </w:p>
    <w:bookmarkEnd w:id="424"/>
    <w:bookmarkStart w:name="z431" w:id="425"/>
    <w:p>
      <w:pPr>
        <w:spacing w:after="0"/>
        <w:ind w:left="0"/>
        <w:jc w:val="both"/>
      </w:pPr>
      <w:r>
        <w:rPr>
          <w:rFonts w:ascii="Times New Roman"/>
          <w:b w:val="false"/>
          <w:i w:val="false"/>
          <w:color w:val="000000"/>
          <w:sz w:val="28"/>
        </w:rPr>
        <w:t>
      порядок приготовления моющих средств и обращения с ними;</w:t>
      </w:r>
    </w:p>
    <w:bookmarkEnd w:id="425"/>
    <w:bookmarkStart w:name="z432" w:id="426"/>
    <w:p>
      <w:pPr>
        <w:spacing w:after="0"/>
        <w:ind w:left="0"/>
        <w:jc w:val="both"/>
      </w:pPr>
      <w:r>
        <w:rPr>
          <w:rFonts w:ascii="Times New Roman"/>
          <w:b w:val="false"/>
          <w:i w:val="false"/>
          <w:color w:val="000000"/>
          <w:sz w:val="28"/>
        </w:rPr>
        <w:t>
      свойства применяемых растворов и растворителей;</w:t>
      </w:r>
    </w:p>
    <w:bookmarkEnd w:id="426"/>
    <w:bookmarkStart w:name="z433" w:id="427"/>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427"/>
    <w:bookmarkStart w:name="z434" w:id="428"/>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428"/>
    <w:bookmarkStart w:name="z435" w:id="429"/>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429"/>
    <w:bookmarkStart w:name="z436" w:id="430"/>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430"/>
    <w:bookmarkStart w:name="z437" w:id="431"/>
    <w:p>
      <w:pPr>
        <w:spacing w:after="0"/>
        <w:ind w:left="0"/>
        <w:jc w:val="both"/>
      </w:pPr>
      <w:r>
        <w:rPr>
          <w:rFonts w:ascii="Times New Roman"/>
          <w:b w:val="false"/>
          <w:i w:val="false"/>
          <w:color w:val="000000"/>
          <w:sz w:val="28"/>
        </w:rPr>
        <w:t>
      44. Требуется общее среднее образование, обучение на производстве и стажировка в составе бригады.</w:t>
      </w:r>
    </w:p>
    <w:bookmarkEnd w:id="431"/>
    <w:bookmarkStart w:name="z438" w:id="432"/>
    <w:p>
      <w:pPr>
        <w:spacing w:after="0"/>
        <w:ind w:left="0"/>
        <w:jc w:val="left"/>
      </w:pPr>
      <w:r>
        <w:rPr>
          <w:rFonts w:ascii="Times New Roman"/>
          <w:b/>
          <w:i w:val="false"/>
          <w:color w:val="000000"/>
        </w:rPr>
        <w:t xml:space="preserve"> Параграф 12. Мойщик воздушных судов, 2 разряд</w:t>
      </w:r>
    </w:p>
    <w:bookmarkEnd w:id="432"/>
    <w:bookmarkStart w:name="z439" w:id="433"/>
    <w:p>
      <w:pPr>
        <w:spacing w:after="0"/>
        <w:ind w:left="0"/>
        <w:jc w:val="both"/>
      </w:pPr>
      <w:r>
        <w:rPr>
          <w:rFonts w:ascii="Times New Roman"/>
          <w:b w:val="false"/>
          <w:i w:val="false"/>
          <w:color w:val="000000"/>
          <w:sz w:val="28"/>
        </w:rPr>
        <w:t>
      45. Характеристика работ:</w:t>
      </w:r>
    </w:p>
    <w:bookmarkEnd w:id="433"/>
    <w:bookmarkStart w:name="z440" w:id="434"/>
    <w:p>
      <w:pPr>
        <w:spacing w:after="0"/>
        <w:ind w:left="0"/>
        <w:jc w:val="both"/>
      </w:pPr>
      <w:r>
        <w:rPr>
          <w:rFonts w:ascii="Times New Roman"/>
          <w:b w:val="false"/>
          <w:i w:val="false"/>
          <w:color w:val="000000"/>
          <w:sz w:val="28"/>
        </w:rPr>
        <w:t>
      мойка и очистка наружной обшивки воздушного судна I-Ш классов и широкофюзеляжных воздушных судов по всем видам регламентных работ с применением моечных агрегатов и оборудования;</w:t>
      </w:r>
    </w:p>
    <w:bookmarkEnd w:id="434"/>
    <w:bookmarkStart w:name="z441" w:id="435"/>
    <w:p>
      <w:pPr>
        <w:spacing w:after="0"/>
        <w:ind w:left="0"/>
        <w:jc w:val="both"/>
      </w:pPr>
      <w:r>
        <w:rPr>
          <w:rFonts w:ascii="Times New Roman"/>
          <w:b w:val="false"/>
          <w:i w:val="false"/>
          <w:color w:val="000000"/>
          <w:sz w:val="28"/>
        </w:rPr>
        <w:t>
      уборка и мойка с применением специальной машины для комплексной мойки и уборки внутривоздушного судна I-II классов при техническом обслуживании по периодическим формам регламента технического обслуживания;</w:t>
      </w:r>
    </w:p>
    <w:bookmarkEnd w:id="435"/>
    <w:bookmarkStart w:name="z442" w:id="436"/>
    <w:p>
      <w:pPr>
        <w:spacing w:after="0"/>
        <w:ind w:left="0"/>
        <w:jc w:val="both"/>
      </w:pPr>
      <w:r>
        <w:rPr>
          <w:rFonts w:ascii="Times New Roman"/>
          <w:b w:val="false"/>
          <w:i w:val="false"/>
          <w:color w:val="000000"/>
          <w:sz w:val="28"/>
        </w:rPr>
        <w:t>
      замена средств комфорта (шторы, ковры, чехлы и иное);</w:t>
      </w:r>
    </w:p>
    <w:bookmarkEnd w:id="436"/>
    <w:bookmarkStart w:name="z443" w:id="437"/>
    <w:p>
      <w:pPr>
        <w:spacing w:after="0"/>
        <w:ind w:left="0"/>
        <w:jc w:val="both"/>
      </w:pPr>
      <w:r>
        <w:rPr>
          <w:rFonts w:ascii="Times New Roman"/>
          <w:b w:val="false"/>
          <w:i w:val="false"/>
          <w:color w:val="000000"/>
          <w:sz w:val="28"/>
        </w:rPr>
        <w:t>
      снятие приемников баков туалетных комнат на воздушном судне, не оборудованных централизованной системой слива и промывки, очистка их от содержимого;</w:t>
      </w:r>
    </w:p>
    <w:bookmarkEnd w:id="437"/>
    <w:bookmarkStart w:name="z444" w:id="438"/>
    <w:p>
      <w:pPr>
        <w:spacing w:after="0"/>
        <w:ind w:left="0"/>
        <w:jc w:val="both"/>
      </w:pPr>
      <w:r>
        <w:rPr>
          <w:rFonts w:ascii="Times New Roman"/>
          <w:b w:val="false"/>
          <w:i w:val="false"/>
          <w:color w:val="000000"/>
          <w:sz w:val="28"/>
        </w:rPr>
        <w:t>
      подсоединение и отсоединение приемных и раздаточных рукавов и закрытие сливных люков приемных баков туалетных комнат воздушного судна.</w:t>
      </w:r>
    </w:p>
    <w:bookmarkEnd w:id="438"/>
    <w:bookmarkStart w:name="z445" w:id="439"/>
    <w:p>
      <w:pPr>
        <w:spacing w:after="0"/>
        <w:ind w:left="0"/>
        <w:jc w:val="both"/>
      </w:pPr>
      <w:r>
        <w:rPr>
          <w:rFonts w:ascii="Times New Roman"/>
          <w:b w:val="false"/>
          <w:i w:val="false"/>
          <w:color w:val="000000"/>
          <w:sz w:val="28"/>
        </w:rPr>
        <w:t>
      46. Должен знать:</w:t>
      </w:r>
    </w:p>
    <w:bookmarkEnd w:id="439"/>
    <w:bookmarkStart w:name="z446" w:id="440"/>
    <w:p>
      <w:pPr>
        <w:spacing w:after="0"/>
        <w:ind w:left="0"/>
        <w:jc w:val="both"/>
      </w:pPr>
      <w:r>
        <w:rPr>
          <w:rFonts w:ascii="Times New Roman"/>
          <w:b w:val="false"/>
          <w:i w:val="false"/>
          <w:color w:val="000000"/>
          <w:sz w:val="28"/>
        </w:rPr>
        <w:t>
      способы удаления грязи, льда, масляных пятен с обшивки и иных частей воздушного судна;</w:t>
      </w:r>
    </w:p>
    <w:bookmarkEnd w:id="440"/>
    <w:bookmarkStart w:name="z447" w:id="441"/>
    <w:p>
      <w:pPr>
        <w:spacing w:after="0"/>
        <w:ind w:left="0"/>
        <w:jc w:val="both"/>
      </w:pPr>
      <w:r>
        <w:rPr>
          <w:rFonts w:ascii="Times New Roman"/>
          <w:b w:val="false"/>
          <w:i w:val="false"/>
          <w:color w:val="000000"/>
          <w:sz w:val="28"/>
        </w:rPr>
        <w:t>
      особенности и технологию мойки современных синтетических тканей, применяемых на воздушном судне;</w:t>
      </w:r>
    </w:p>
    <w:bookmarkEnd w:id="441"/>
    <w:bookmarkStart w:name="z448" w:id="442"/>
    <w:p>
      <w:pPr>
        <w:spacing w:after="0"/>
        <w:ind w:left="0"/>
        <w:jc w:val="both"/>
      </w:pPr>
      <w:r>
        <w:rPr>
          <w:rFonts w:ascii="Times New Roman"/>
          <w:b w:val="false"/>
          <w:i w:val="false"/>
          <w:color w:val="000000"/>
          <w:sz w:val="28"/>
        </w:rPr>
        <w:t xml:space="preserve">
      устройство и порядок эксплуатации специального оборудования машин и механизмов для комплексной мойки и уборки воздушного судна; </w:t>
      </w:r>
    </w:p>
    <w:bookmarkEnd w:id="442"/>
    <w:bookmarkStart w:name="z449" w:id="443"/>
    <w:p>
      <w:pPr>
        <w:spacing w:after="0"/>
        <w:ind w:left="0"/>
        <w:jc w:val="both"/>
      </w:pPr>
      <w:r>
        <w:rPr>
          <w:rFonts w:ascii="Times New Roman"/>
          <w:b w:val="false"/>
          <w:i w:val="false"/>
          <w:color w:val="000000"/>
          <w:sz w:val="28"/>
        </w:rPr>
        <w:t xml:space="preserve">
      общие сведения о компановке пассажирских салонов, кабин экипажа, багажных отсеков, санузлов; </w:t>
      </w:r>
    </w:p>
    <w:bookmarkEnd w:id="443"/>
    <w:bookmarkStart w:name="z450" w:id="444"/>
    <w:p>
      <w:pPr>
        <w:spacing w:after="0"/>
        <w:ind w:left="0"/>
        <w:jc w:val="both"/>
      </w:pPr>
      <w:r>
        <w:rPr>
          <w:rFonts w:ascii="Times New Roman"/>
          <w:b w:val="false"/>
          <w:i w:val="false"/>
          <w:color w:val="000000"/>
          <w:sz w:val="28"/>
        </w:rPr>
        <w:t xml:space="preserve">
      устройство и особенности конструкции буфетно-кухонного оборудования, систем канализации и водоснабжения воздушного судна; </w:t>
      </w:r>
    </w:p>
    <w:bookmarkEnd w:id="444"/>
    <w:bookmarkStart w:name="z451" w:id="445"/>
    <w:p>
      <w:pPr>
        <w:spacing w:after="0"/>
        <w:ind w:left="0"/>
        <w:jc w:val="both"/>
      </w:pPr>
      <w:r>
        <w:rPr>
          <w:rFonts w:ascii="Times New Roman"/>
          <w:b w:val="false"/>
          <w:i w:val="false"/>
          <w:color w:val="000000"/>
          <w:sz w:val="28"/>
        </w:rPr>
        <w:t xml:space="preserve">
      особенности уборки кабин экипажа и пассажирских салонов; </w:t>
      </w:r>
    </w:p>
    <w:bookmarkEnd w:id="445"/>
    <w:bookmarkStart w:name="z452" w:id="446"/>
    <w:p>
      <w:pPr>
        <w:spacing w:after="0"/>
        <w:ind w:left="0"/>
        <w:jc w:val="both"/>
      </w:pPr>
      <w:r>
        <w:rPr>
          <w:rFonts w:ascii="Times New Roman"/>
          <w:b w:val="false"/>
          <w:i w:val="false"/>
          <w:color w:val="000000"/>
          <w:sz w:val="28"/>
        </w:rPr>
        <w:t>
      порядок содержания рабочего места на местах стоянки воздушного судна;</w:t>
      </w:r>
    </w:p>
    <w:bookmarkEnd w:id="446"/>
    <w:bookmarkStart w:name="z453" w:id="447"/>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447"/>
    <w:bookmarkStart w:name="z454" w:id="448"/>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448"/>
    <w:bookmarkStart w:name="z455" w:id="449"/>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449"/>
    <w:bookmarkStart w:name="z456" w:id="450"/>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450"/>
    <w:bookmarkStart w:name="z457" w:id="451"/>
    <w:p>
      <w:pPr>
        <w:spacing w:after="0"/>
        <w:ind w:left="0"/>
        <w:jc w:val="both"/>
      </w:pPr>
      <w:r>
        <w:rPr>
          <w:rFonts w:ascii="Times New Roman"/>
          <w:b w:val="false"/>
          <w:i w:val="false"/>
          <w:color w:val="000000"/>
          <w:sz w:val="28"/>
        </w:rPr>
        <w:t>
      47. Требуется общее среднее образование, обучение по установленной программе.</w:t>
      </w:r>
    </w:p>
    <w:bookmarkEnd w:id="451"/>
    <w:bookmarkStart w:name="z458" w:id="452"/>
    <w:p>
      <w:pPr>
        <w:spacing w:after="0"/>
        <w:ind w:left="0"/>
        <w:jc w:val="left"/>
      </w:pPr>
      <w:r>
        <w:rPr>
          <w:rFonts w:ascii="Times New Roman"/>
          <w:b/>
          <w:i w:val="false"/>
          <w:color w:val="000000"/>
        </w:rPr>
        <w:t xml:space="preserve"> Параграф 13. Бортовой оператор</w:t>
      </w:r>
    </w:p>
    <w:bookmarkEnd w:id="452"/>
    <w:bookmarkStart w:name="z459" w:id="453"/>
    <w:p>
      <w:pPr>
        <w:spacing w:after="0"/>
        <w:ind w:left="0"/>
        <w:jc w:val="both"/>
      </w:pPr>
      <w:r>
        <w:rPr>
          <w:rFonts w:ascii="Times New Roman"/>
          <w:b w:val="false"/>
          <w:i w:val="false"/>
          <w:color w:val="000000"/>
          <w:sz w:val="28"/>
        </w:rPr>
        <w:t>
      48. Характеристика работ:</w:t>
      </w:r>
    </w:p>
    <w:bookmarkEnd w:id="453"/>
    <w:bookmarkStart w:name="z460" w:id="454"/>
    <w:p>
      <w:pPr>
        <w:spacing w:after="0"/>
        <w:ind w:left="0"/>
        <w:jc w:val="both"/>
      </w:pPr>
      <w:r>
        <w:rPr>
          <w:rFonts w:ascii="Times New Roman"/>
          <w:b w:val="false"/>
          <w:i w:val="false"/>
          <w:color w:val="000000"/>
          <w:sz w:val="28"/>
        </w:rPr>
        <w:t xml:space="preserve">
      выполнение и организация погрузочно-разгрузочных работ на воздушном судне и проведение контрольно-проверочных работ по обеспечению безопасности полетов; </w:t>
      </w:r>
    </w:p>
    <w:bookmarkEnd w:id="454"/>
    <w:bookmarkStart w:name="z461" w:id="455"/>
    <w:p>
      <w:pPr>
        <w:spacing w:after="0"/>
        <w:ind w:left="0"/>
        <w:jc w:val="both"/>
      </w:pPr>
      <w:r>
        <w:rPr>
          <w:rFonts w:ascii="Times New Roman"/>
          <w:b w:val="false"/>
          <w:i w:val="false"/>
          <w:color w:val="000000"/>
          <w:sz w:val="28"/>
        </w:rPr>
        <w:t>
      прием воздушного судна от авиационно-технической базы или иного экипажа;</w:t>
      </w:r>
    </w:p>
    <w:bookmarkEnd w:id="455"/>
    <w:bookmarkStart w:name="z462" w:id="456"/>
    <w:p>
      <w:pPr>
        <w:spacing w:after="0"/>
        <w:ind w:left="0"/>
        <w:jc w:val="both"/>
      </w:pPr>
      <w:r>
        <w:rPr>
          <w:rFonts w:ascii="Times New Roman"/>
          <w:b w:val="false"/>
          <w:i w:val="false"/>
          <w:color w:val="000000"/>
          <w:sz w:val="28"/>
        </w:rPr>
        <w:t>
      получение от диспетчера по загрузке грузов и перевозочной документации;</w:t>
      </w:r>
    </w:p>
    <w:bookmarkEnd w:id="456"/>
    <w:bookmarkStart w:name="z463" w:id="457"/>
    <w:p>
      <w:pPr>
        <w:spacing w:after="0"/>
        <w:ind w:left="0"/>
        <w:jc w:val="both"/>
      </w:pPr>
      <w:r>
        <w:rPr>
          <w:rFonts w:ascii="Times New Roman"/>
          <w:b w:val="false"/>
          <w:i w:val="false"/>
          <w:color w:val="000000"/>
          <w:sz w:val="28"/>
        </w:rPr>
        <w:t xml:space="preserve">
      прием коммерческой загрузки в контейнерах и на поддонах; </w:t>
      </w:r>
    </w:p>
    <w:bookmarkEnd w:id="457"/>
    <w:bookmarkStart w:name="z464" w:id="458"/>
    <w:p>
      <w:pPr>
        <w:spacing w:after="0"/>
        <w:ind w:left="0"/>
        <w:jc w:val="both"/>
      </w:pPr>
      <w:r>
        <w:rPr>
          <w:rFonts w:ascii="Times New Roman"/>
          <w:b w:val="false"/>
          <w:i w:val="false"/>
          <w:color w:val="000000"/>
          <w:sz w:val="28"/>
        </w:rPr>
        <w:t>
      получение бортового имущества и питания на экипаж и сопровождающих, медицинской аптечки;</w:t>
      </w:r>
    </w:p>
    <w:bookmarkEnd w:id="458"/>
    <w:bookmarkStart w:name="z465" w:id="459"/>
    <w:p>
      <w:pPr>
        <w:spacing w:after="0"/>
        <w:ind w:left="0"/>
        <w:jc w:val="both"/>
      </w:pPr>
      <w:r>
        <w:rPr>
          <w:rFonts w:ascii="Times New Roman"/>
          <w:b w:val="false"/>
          <w:i w:val="false"/>
          <w:color w:val="000000"/>
          <w:sz w:val="28"/>
        </w:rPr>
        <w:t>
      проверка состояния груза, наличия и сохранности печатей и пломб на упаковке груза;</w:t>
      </w:r>
    </w:p>
    <w:bookmarkEnd w:id="459"/>
    <w:bookmarkStart w:name="z466" w:id="460"/>
    <w:p>
      <w:pPr>
        <w:spacing w:after="0"/>
        <w:ind w:left="0"/>
        <w:jc w:val="both"/>
      </w:pPr>
      <w:r>
        <w:rPr>
          <w:rFonts w:ascii="Times New Roman"/>
          <w:b w:val="false"/>
          <w:i w:val="false"/>
          <w:color w:val="000000"/>
          <w:sz w:val="28"/>
        </w:rPr>
        <w:t>
      сверка соответствия номеров контейнеров, поддонов и пломб записям в почтово-грузовой ведомости;</w:t>
      </w:r>
    </w:p>
    <w:bookmarkEnd w:id="460"/>
    <w:bookmarkStart w:name="z467" w:id="461"/>
    <w:p>
      <w:pPr>
        <w:spacing w:after="0"/>
        <w:ind w:left="0"/>
        <w:jc w:val="both"/>
      </w:pPr>
      <w:r>
        <w:rPr>
          <w:rFonts w:ascii="Times New Roman"/>
          <w:b w:val="false"/>
          <w:i w:val="false"/>
          <w:color w:val="000000"/>
          <w:sz w:val="28"/>
        </w:rPr>
        <w:t>
      внешний осмотр воздушного судна;</w:t>
      </w:r>
    </w:p>
    <w:bookmarkEnd w:id="461"/>
    <w:bookmarkStart w:name="z468" w:id="462"/>
    <w:p>
      <w:pPr>
        <w:spacing w:after="0"/>
        <w:ind w:left="0"/>
        <w:jc w:val="both"/>
      </w:pPr>
      <w:r>
        <w:rPr>
          <w:rFonts w:ascii="Times New Roman"/>
          <w:b w:val="false"/>
          <w:i w:val="false"/>
          <w:color w:val="000000"/>
          <w:sz w:val="28"/>
        </w:rPr>
        <w:t>
      предполетный осмотр воздушного судна и проверка исправности грузовой кабины, остекления окон, надежности закрытия аварийных выходов, состояния грузового пола, исправности кислородного оборудования и маски, наличия кислорода в баллонах и противопожарных огнетушителей;</w:t>
      </w:r>
    </w:p>
    <w:bookmarkEnd w:id="462"/>
    <w:bookmarkStart w:name="z469" w:id="463"/>
    <w:p>
      <w:pPr>
        <w:spacing w:after="0"/>
        <w:ind w:left="0"/>
        <w:jc w:val="both"/>
      </w:pPr>
      <w:r>
        <w:rPr>
          <w:rFonts w:ascii="Times New Roman"/>
          <w:b w:val="false"/>
          <w:i w:val="false"/>
          <w:color w:val="000000"/>
          <w:sz w:val="28"/>
        </w:rPr>
        <w:t>
      проверка комплектности и исправности погрузочного и швартовочного оборудования и приспособлений, своевременный доклад командиру воздушного судна о неисправностях оборудования;</w:t>
      </w:r>
    </w:p>
    <w:bookmarkEnd w:id="463"/>
    <w:bookmarkStart w:name="z470" w:id="464"/>
    <w:p>
      <w:pPr>
        <w:spacing w:after="0"/>
        <w:ind w:left="0"/>
        <w:jc w:val="both"/>
      </w:pPr>
      <w:r>
        <w:rPr>
          <w:rFonts w:ascii="Times New Roman"/>
          <w:b w:val="false"/>
          <w:i w:val="false"/>
          <w:color w:val="000000"/>
          <w:sz w:val="28"/>
        </w:rPr>
        <w:t>
      подготовка погрузочного оборудования к процессу погрузки в воздушное судно;</w:t>
      </w:r>
    </w:p>
    <w:bookmarkEnd w:id="464"/>
    <w:bookmarkStart w:name="z471" w:id="465"/>
    <w:p>
      <w:pPr>
        <w:spacing w:after="0"/>
        <w:ind w:left="0"/>
        <w:jc w:val="both"/>
      </w:pPr>
      <w:r>
        <w:rPr>
          <w:rFonts w:ascii="Times New Roman"/>
          <w:b w:val="false"/>
          <w:i w:val="false"/>
          <w:color w:val="000000"/>
          <w:sz w:val="28"/>
        </w:rPr>
        <w:t>
      открытие грузового люка и выпуск хвостовой опоры;</w:t>
      </w:r>
    </w:p>
    <w:bookmarkEnd w:id="465"/>
    <w:bookmarkStart w:name="z472" w:id="466"/>
    <w:p>
      <w:pPr>
        <w:spacing w:after="0"/>
        <w:ind w:left="0"/>
        <w:jc w:val="both"/>
      </w:pPr>
      <w:r>
        <w:rPr>
          <w:rFonts w:ascii="Times New Roman"/>
          <w:b w:val="false"/>
          <w:i w:val="false"/>
          <w:color w:val="000000"/>
          <w:sz w:val="28"/>
        </w:rPr>
        <w:t>
      контроль и руководство подъездом-отъездом транспортных средств и средств механизации, бригадой грузчиков при погрузке, разгрузке и швартовке груза;</w:t>
      </w:r>
    </w:p>
    <w:bookmarkEnd w:id="466"/>
    <w:bookmarkStart w:name="z473" w:id="467"/>
    <w:p>
      <w:pPr>
        <w:spacing w:after="0"/>
        <w:ind w:left="0"/>
        <w:jc w:val="both"/>
      </w:pPr>
      <w:r>
        <w:rPr>
          <w:rFonts w:ascii="Times New Roman"/>
          <w:b w:val="false"/>
          <w:i w:val="false"/>
          <w:color w:val="000000"/>
          <w:sz w:val="28"/>
        </w:rPr>
        <w:t>
      проведение процесса загрузки воздушного судна с помощью подъемно-транспортных механизмов;</w:t>
      </w:r>
    </w:p>
    <w:bookmarkEnd w:id="467"/>
    <w:bookmarkStart w:name="z474" w:id="468"/>
    <w:p>
      <w:pPr>
        <w:spacing w:after="0"/>
        <w:ind w:left="0"/>
        <w:jc w:val="both"/>
      </w:pPr>
      <w:r>
        <w:rPr>
          <w:rFonts w:ascii="Times New Roman"/>
          <w:b w:val="false"/>
          <w:i w:val="false"/>
          <w:color w:val="000000"/>
          <w:sz w:val="28"/>
        </w:rPr>
        <w:t>
      контроль по перевозочным документам наличия грузов, размещения, крепления и укладки грузов грузчиками;</w:t>
      </w:r>
    </w:p>
    <w:bookmarkEnd w:id="468"/>
    <w:bookmarkStart w:name="z475" w:id="469"/>
    <w:p>
      <w:pPr>
        <w:spacing w:after="0"/>
        <w:ind w:left="0"/>
        <w:jc w:val="both"/>
      </w:pPr>
      <w:r>
        <w:rPr>
          <w:rFonts w:ascii="Times New Roman"/>
          <w:b w:val="false"/>
          <w:i w:val="false"/>
          <w:color w:val="000000"/>
          <w:sz w:val="28"/>
        </w:rPr>
        <w:t>
      составление актов на грузы, поврежденные по вине грузчиков;</w:t>
      </w:r>
    </w:p>
    <w:bookmarkEnd w:id="469"/>
    <w:bookmarkStart w:name="z476" w:id="470"/>
    <w:p>
      <w:pPr>
        <w:spacing w:after="0"/>
        <w:ind w:left="0"/>
        <w:jc w:val="both"/>
      </w:pPr>
      <w:r>
        <w:rPr>
          <w:rFonts w:ascii="Times New Roman"/>
          <w:b w:val="false"/>
          <w:i w:val="false"/>
          <w:color w:val="000000"/>
          <w:sz w:val="28"/>
        </w:rPr>
        <w:t>
      внешний заключительный осмотр воздушного судна с целью проверки целостности обшивки воздушного судна, уборки хвостовой опоры и закрытия грузового люка;</w:t>
      </w:r>
    </w:p>
    <w:bookmarkEnd w:id="470"/>
    <w:bookmarkStart w:name="z477" w:id="471"/>
    <w:p>
      <w:pPr>
        <w:spacing w:after="0"/>
        <w:ind w:left="0"/>
        <w:jc w:val="both"/>
      </w:pPr>
      <w:r>
        <w:rPr>
          <w:rFonts w:ascii="Times New Roman"/>
          <w:b w:val="false"/>
          <w:i w:val="false"/>
          <w:color w:val="000000"/>
          <w:sz w:val="28"/>
        </w:rPr>
        <w:t>
      контроль устранения выявленных при загрузке повреждений упаковки груза, контейнеров и поддонов;</w:t>
      </w:r>
    </w:p>
    <w:bookmarkEnd w:id="471"/>
    <w:bookmarkStart w:name="z478" w:id="472"/>
    <w:p>
      <w:pPr>
        <w:spacing w:after="0"/>
        <w:ind w:left="0"/>
        <w:jc w:val="both"/>
      </w:pPr>
      <w:r>
        <w:rPr>
          <w:rFonts w:ascii="Times New Roman"/>
          <w:b w:val="false"/>
          <w:i w:val="false"/>
          <w:color w:val="000000"/>
          <w:sz w:val="28"/>
        </w:rPr>
        <w:t>
      отметка в почтово-грузовой ведомости о повреждениях упаковки и маркировки груза;</w:t>
      </w:r>
    </w:p>
    <w:bookmarkEnd w:id="472"/>
    <w:bookmarkStart w:name="z479" w:id="473"/>
    <w:p>
      <w:pPr>
        <w:spacing w:after="0"/>
        <w:ind w:left="0"/>
        <w:jc w:val="both"/>
      </w:pPr>
      <w:r>
        <w:rPr>
          <w:rFonts w:ascii="Times New Roman"/>
          <w:b w:val="false"/>
          <w:i w:val="false"/>
          <w:color w:val="000000"/>
          <w:sz w:val="28"/>
        </w:rPr>
        <w:t>
      закрытие на замок и пломбирование всех помещений воздушного судна где размещен груз и вместе с экипажем сдача воздушного судна под охрану;</w:t>
      </w:r>
    </w:p>
    <w:bookmarkEnd w:id="473"/>
    <w:bookmarkStart w:name="z480" w:id="474"/>
    <w:p>
      <w:pPr>
        <w:spacing w:after="0"/>
        <w:ind w:left="0"/>
        <w:jc w:val="both"/>
      </w:pPr>
      <w:r>
        <w:rPr>
          <w:rFonts w:ascii="Times New Roman"/>
          <w:b w:val="false"/>
          <w:i w:val="false"/>
          <w:color w:val="000000"/>
          <w:sz w:val="28"/>
        </w:rPr>
        <w:t>
      осуществление контроля положения груза в грузовом отсеке во время проведения полета воздушного судна;</w:t>
      </w:r>
    </w:p>
    <w:bookmarkEnd w:id="474"/>
    <w:bookmarkStart w:name="z481" w:id="475"/>
    <w:p>
      <w:pPr>
        <w:spacing w:after="0"/>
        <w:ind w:left="0"/>
        <w:jc w:val="both"/>
      </w:pPr>
      <w:r>
        <w:rPr>
          <w:rFonts w:ascii="Times New Roman"/>
          <w:b w:val="false"/>
          <w:i w:val="false"/>
          <w:color w:val="000000"/>
          <w:sz w:val="28"/>
        </w:rPr>
        <w:t>
      подтяжка при необходимости ремней, цепей и сеток, закрепляющих груз;</w:t>
      </w:r>
    </w:p>
    <w:bookmarkEnd w:id="475"/>
    <w:bookmarkStart w:name="z482" w:id="476"/>
    <w:p>
      <w:pPr>
        <w:spacing w:after="0"/>
        <w:ind w:left="0"/>
        <w:jc w:val="both"/>
      </w:pPr>
      <w:r>
        <w:rPr>
          <w:rFonts w:ascii="Times New Roman"/>
          <w:b w:val="false"/>
          <w:i w:val="false"/>
          <w:color w:val="000000"/>
          <w:sz w:val="28"/>
        </w:rPr>
        <w:t>
      информирование командира воздушного судна в случае опасного смещения груза для принятия решения.</w:t>
      </w:r>
    </w:p>
    <w:bookmarkEnd w:id="476"/>
    <w:bookmarkStart w:name="z483" w:id="477"/>
    <w:p>
      <w:pPr>
        <w:spacing w:after="0"/>
        <w:ind w:left="0"/>
        <w:jc w:val="both"/>
      </w:pPr>
      <w:r>
        <w:rPr>
          <w:rFonts w:ascii="Times New Roman"/>
          <w:b w:val="false"/>
          <w:i w:val="false"/>
          <w:color w:val="000000"/>
          <w:sz w:val="28"/>
        </w:rPr>
        <w:t>
      49. Должен знать:</w:t>
      </w:r>
    </w:p>
    <w:bookmarkEnd w:id="477"/>
    <w:bookmarkStart w:name="z484" w:id="478"/>
    <w:p>
      <w:pPr>
        <w:spacing w:after="0"/>
        <w:ind w:left="0"/>
        <w:jc w:val="both"/>
      </w:pPr>
      <w:r>
        <w:rPr>
          <w:rFonts w:ascii="Times New Roman"/>
          <w:b w:val="false"/>
          <w:i w:val="false"/>
          <w:color w:val="000000"/>
          <w:sz w:val="28"/>
        </w:rPr>
        <w:t xml:space="preserve">
      общие сведения о летно-технических характеристиках и конструкции воздушного судна (центровка воздушного судна, конструкцию грузового отсека, способы управления створками люка, схему расположения служебных и бытовых помещений на воздушном судне); </w:t>
      </w:r>
    </w:p>
    <w:bookmarkEnd w:id="478"/>
    <w:bookmarkStart w:name="z485" w:id="479"/>
    <w:p>
      <w:pPr>
        <w:spacing w:after="0"/>
        <w:ind w:left="0"/>
        <w:jc w:val="both"/>
      </w:pPr>
      <w:r>
        <w:rPr>
          <w:rFonts w:ascii="Times New Roman"/>
          <w:b w:val="false"/>
          <w:i w:val="false"/>
          <w:color w:val="000000"/>
          <w:sz w:val="28"/>
        </w:rPr>
        <w:t xml:space="preserve">
      оборудование грузового отсека и порядок его эксплуатации; </w:t>
      </w:r>
    </w:p>
    <w:bookmarkEnd w:id="479"/>
    <w:bookmarkStart w:name="z486" w:id="480"/>
    <w:p>
      <w:pPr>
        <w:spacing w:after="0"/>
        <w:ind w:left="0"/>
        <w:jc w:val="both"/>
      </w:pPr>
      <w:r>
        <w:rPr>
          <w:rFonts w:ascii="Times New Roman"/>
          <w:b w:val="false"/>
          <w:i w:val="false"/>
          <w:color w:val="000000"/>
          <w:sz w:val="28"/>
        </w:rPr>
        <w:t xml:space="preserve">
      организацию грузовой службы гражданской авиации (порядок приема и перевозки грузов, виды грузовых перевозок, специальную маркировку для перевозки опасных и скоропортящихся грузов, соответствующую перевозочную документацию, порядок оформления досылки груза и перевозки почты, приема и сдачи коммерческой загрузки, оформления приема и сдачи груза с поврежденной упаковкой); </w:t>
      </w:r>
    </w:p>
    <w:bookmarkEnd w:id="480"/>
    <w:bookmarkStart w:name="z487" w:id="481"/>
    <w:p>
      <w:pPr>
        <w:spacing w:after="0"/>
        <w:ind w:left="0"/>
        <w:jc w:val="both"/>
      </w:pPr>
      <w:r>
        <w:rPr>
          <w:rFonts w:ascii="Times New Roman"/>
          <w:b w:val="false"/>
          <w:i w:val="false"/>
          <w:color w:val="000000"/>
          <w:sz w:val="28"/>
        </w:rPr>
        <w:t>
      порядок проведения предполетной подготовки воздушного судна к загрузке;</w:t>
      </w:r>
    </w:p>
    <w:bookmarkEnd w:id="481"/>
    <w:bookmarkStart w:name="z488" w:id="482"/>
    <w:p>
      <w:pPr>
        <w:spacing w:after="0"/>
        <w:ind w:left="0"/>
        <w:jc w:val="both"/>
      </w:pPr>
      <w:r>
        <w:rPr>
          <w:rFonts w:ascii="Times New Roman"/>
          <w:b w:val="false"/>
          <w:i w:val="false"/>
          <w:color w:val="000000"/>
          <w:sz w:val="28"/>
        </w:rPr>
        <w:t xml:space="preserve">
      технологию погрузочно-разгрузочных работ и порядок взаимодействия бортового оператора с членами экипажа; </w:t>
      </w:r>
    </w:p>
    <w:bookmarkEnd w:id="482"/>
    <w:bookmarkStart w:name="z489" w:id="483"/>
    <w:p>
      <w:pPr>
        <w:spacing w:after="0"/>
        <w:ind w:left="0"/>
        <w:jc w:val="both"/>
      </w:pPr>
      <w:r>
        <w:rPr>
          <w:rFonts w:ascii="Times New Roman"/>
          <w:b w:val="false"/>
          <w:i w:val="false"/>
          <w:color w:val="000000"/>
          <w:sz w:val="28"/>
        </w:rPr>
        <w:t xml:space="preserve">
      порядок загрузки, размещения и крепления грузов; </w:t>
      </w:r>
    </w:p>
    <w:bookmarkEnd w:id="483"/>
    <w:bookmarkStart w:name="z490" w:id="484"/>
    <w:p>
      <w:pPr>
        <w:spacing w:after="0"/>
        <w:ind w:left="0"/>
        <w:jc w:val="both"/>
      </w:pPr>
      <w:r>
        <w:rPr>
          <w:rFonts w:ascii="Times New Roman"/>
          <w:b w:val="false"/>
          <w:i w:val="false"/>
          <w:color w:val="000000"/>
          <w:sz w:val="28"/>
        </w:rPr>
        <w:t>
      назначение аварийных спасательных средств и порядок их применения в аварийной ситуации;</w:t>
      </w:r>
    </w:p>
    <w:bookmarkEnd w:id="484"/>
    <w:bookmarkStart w:name="z491" w:id="485"/>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485"/>
    <w:bookmarkStart w:name="z492" w:id="486"/>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486"/>
    <w:bookmarkStart w:name="z493" w:id="487"/>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487"/>
    <w:bookmarkStart w:name="z494" w:id="488"/>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488"/>
    <w:bookmarkStart w:name="z495" w:id="489"/>
    <w:p>
      <w:pPr>
        <w:spacing w:after="0"/>
        <w:ind w:left="0"/>
        <w:jc w:val="both"/>
      </w:pPr>
      <w:r>
        <w:rPr>
          <w:rFonts w:ascii="Times New Roman"/>
          <w:b w:val="false"/>
          <w:i w:val="false"/>
          <w:color w:val="000000"/>
          <w:sz w:val="28"/>
        </w:rPr>
        <w:t>
      50. При выполнении и организации погрузочно-разгрузочных работ на воздушном судне:</w:t>
      </w:r>
    </w:p>
    <w:bookmarkEnd w:id="489"/>
    <w:bookmarkStart w:name="z496" w:id="490"/>
    <w:p>
      <w:pPr>
        <w:spacing w:after="0"/>
        <w:ind w:left="0"/>
        <w:jc w:val="both"/>
      </w:pPr>
      <w:r>
        <w:rPr>
          <w:rFonts w:ascii="Times New Roman"/>
          <w:b w:val="false"/>
          <w:i w:val="false"/>
          <w:color w:val="000000"/>
          <w:sz w:val="28"/>
        </w:rPr>
        <w:t>
      II-III классов – 4 разряд;</w:t>
      </w:r>
    </w:p>
    <w:bookmarkEnd w:id="490"/>
    <w:bookmarkStart w:name="z497" w:id="491"/>
    <w:p>
      <w:pPr>
        <w:spacing w:after="0"/>
        <w:ind w:left="0"/>
        <w:jc w:val="both"/>
      </w:pPr>
      <w:r>
        <w:rPr>
          <w:rFonts w:ascii="Times New Roman"/>
          <w:b w:val="false"/>
          <w:i w:val="false"/>
          <w:color w:val="000000"/>
          <w:sz w:val="28"/>
        </w:rPr>
        <w:t>
      I-II классов и стаже работы бортовым оператором 4 разряда не менее 3 лет – 5 разряд.</w:t>
      </w:r>
    </w:p>
    <w:bookmarkEnd w:id="491"/>
    <w:bookmarkStart w:name="z498" w:id="492"/>
    <w:p>
      <w:pPr>
        <w:spacing w:after="0"/>
        <w:ind w:left="0"/>
        <w:jc w:val="both"/>
      </w:pPr>
      <w:r>
        <w:rPr>
          <w:rFonts w:ascii="Times New Roman"/>
          <w:b w:val="false"/>
          <w:i w:val="false"/>
          <w:color w:val="000000"/>
          <w:sz w:val="28"/>
        </w:rPr>
        <w:t>
      51. Для бортового оператора 5 разряда требуется техническое и профессиональное (среднее специальное, среднее профессиональное) образование.</w:t>
      </w:r>
    </w:p>
    <w:bookmarkEnd w:id="492"/>
    <w:bookmarkStart w:name="z499" w:id="493"/>
    <w:p>
      <w:pPr>
        <w:spacing w:after="0"/>
        <w:ind w:left="0"/>
        <w:jc w:val="left"/>
      </w:pPr>
      <w:r>
        <w:rPr>
          <w:rFonts w:ascii="Times New Roman"/>
          <w:b/>
          <w:i w:val="false"/>
          <w:color w:val="000000"/>
        </w:rPr>
        <w:t xml:space="preserve"> Параграф 14. Бортовой радист</w:t>
      </w:r>
    </w:p>
    <w:bookmarkEnd w:id="493"/>
    <w:bookmarkStart w:name="z500" w:id="494"/>
    <w:p>
      <w:pPr>
        <w:spacing w:after="0"/>
        <w:ind w:left="0"/>
        <w:jc w:val="both"/>
      </w:pPr>
      <w:r>
        <w:rPr>
          <w:rFonts w:ascii="Times New Roman"/>
          <w:b w:val="false"/>
          <w:i w:val="false"/>
          <w:color w:val="000000"/>
          <w:sz w:val="28"/>
        </w:rPr>
        <w:t>
      52. Характеристика работ:</w:t>
      </w:r>
    </w:p>
    <w:bookmarkEnd w:id="494"/>
    <w:bookmarkStart w:name="z501" w:id="495"/>
    <w:p>
      <w:pPr>
        <w:spacing w:after="0"/>
        <w:ind w:left="0"/>
        <w:jc w:val="both"/>
      </w:pPr>
      <w:r>
        <w:rPr>
          <w:rFonts w:ascii="Times New Roman"/>
          <w:b w:val="false"/>
          <w:i w:val="false"/>
          <w:color w:val="000000"/>
          <w:sz w:val="28"/>
        </w:rPr>
        <w:t>
      летная эксплуатация радио- и электрооборудования и выполнение контрольно-проверочных работ по обеспечению безопасности полетов на воздушном судне;</w:t>
      </w:r>
    </w:p>
    <w:bookmarkEnd w:id="495"/>
    <w:bookmarkStart w:name="z502" w:id="496"/>
    <w:p>
      <w:pPr>
        <w:spacing w:after="0"/>
        <w:ind w:left="0"/>
        <w:jc w:val="both"/>
      </w:pPr>
      <w:r>
        <w:rPr>
          <w:rFonts w:ascii="Times New Roman"/>
          <w:b w:val="false"/>
          <w:i w:val="false"/>
          <w:color w:val="000000"/>
          <w:sz w:val="28"/>
        </w:rPr>
        <w:t>
      ознакомление в службах аэропорта (служба аэронавигационной информации, авиационная метеорологическая станция) с метеорологическими данными по трассе, анализом метеорологической обстановки;</w:t>
      </w:r>
    </w:p>
    <w:bookmarkEnd w:id="496"/>
    <w:bookmarkStart w:name="z503" w:id="497"/>
    <w:p>
      <w:pPr>
        <w:spacing w:after="0"/>
        <w:ind w:left="0"/>
        <w:jc w:val="both"/>
      </w:pPr>
      <w:r>
        <w:rPr>
          <w:rFonts w:ascii="Times New Roman"/>
          <w:b w:val="false"/>
          <w:i w:val="false"/>
          <w:color w:val="000000"/>
          <w:sz w:val="28"/>
        </w:rPr>
        <w:t>
      получение и подготовка соответствующей документации для полета на внутренних воздушных линиях и на международных воздушных линиях;</w:t>
      </w:r>
    </w:p>
    <w:bookmarkEnd w:id="497"/>
    <w:bookmarkStart w:name="z504" w:id="498"/>
    <w:p>
      <w:pPr>
        <w:spacing w:after="0"/>
        <w:ind w:left="0"/>
        <w:jc w:val="both"/>
      </w:pPr>
      <w:r>
        <w:rPr>
          <w:rFonts w:ascii="Times New Roman"/>
          <w:b w:val="false"/>
          <w:i w:val="false"/>
          <w:color w:val="000000"/>
          <w:sz w:val="28"/>
        </w:rPr>
        <w:t>
      ознакомление с навигационной обстановкой, уточнение схемы ведения радиосвязи в полете;</w:t>
      </w:r>
    </w:p>
    <w:bookmarkEnd w:id="498"/>
    <w:bookmarkStart w:name="z505" w:id="499"/>
    <w:p>
      <w:pPr>
        <w:spacing w:after="0"/>
        <w:ind w:left="0"/>
        <w:jc w:val="both"/>
      </w:pPr>
      <w:r>
        <w:rPr>
          <w:rFonts w:ascii="Times New Roman"/>
          <w:b w:val="false"/>
          <w:i w:val="false"/>
          <w:color w:val="000000"/>
          <w:sz w:val="28"/>
        </w:rPr>
        <w:t>
      внешний осмотр воздушного судна перед полетом по установленному маршруту;</w:t>
      </w:r>
    </w:p>
    <w:bookmarkEnd w:id="499"/>
    <w:bookmarkStart w:name="z506" w:id="500"/>
    <w:p>
      <w:pPr>
        <w:spacing w:after="0"/>
        <w:ind w:left="0"/>
        <w:jc w:val="both"/>
      </w:pPr>
      <w:r>
        <w:rPr>
          <w:rFonts w:ascii="Times New Roman"/>
          <w:b w:val="false"/>
          <w:i w:val="false"/>
          <w:color w:val="000000"/>
          <w:sz w:val="28"/>
        </w:rPr>
        <w:t>
      контроль состояния и готовности к работе радиосвязи, электрооборудования в кабине экипажа воздушного судна;</w:t>
      </w:r>
    </w:p>
    <w:bookmarkEnd w:id="500"/>
    <w:bookmarkStart w:name="z507" w:id="501"/>
    <w:p>
      <w:pPr>
        <w:spacing w:after="0"/>
        <w:ind w:left="0"/>
        <w:jc w:val="both"/>
      </w:pPr>
      <w:r>
        <w:rPr>
          <w:rFonts w:ascii="Times New Roman"/>
          <w:b w:val="false"/>
          <w:i w:val="false"/>
          <w:color w:val="000000"/>
          <w:sz w:val="28"/>
        </w:rPr>
        <w:t>
      обеспечение надежной работы аппаратуры радиосвязи и поддержание устойчивой двухсторонней связи;</w:t>
      </w:r>
    </w:p>
    <w:bookmarkEnd w:id="501"/>
    <w:bookmarkStart w:name="z508" w:id="502"/>
    <w:p>
      <w:pPr>
        <w:spacing w:after="0"/>
        <w:ind w:left="0"/>
        <w:jc w:val="both"/>
      </w:pPr>
      <w:r>
        <w:rPr>
          <w:rFonts w:ascii="Times New Roman"/>
          <w:b w:val="false"/>
          <w:i w:val="false"/>
          <w:color w:val="000000"/>
          <w:sz w:val="28"/>
        </w:rPr>
        <w:t>
      ведение радиообмена и радиосвязи с органами организации воздушного движения с использованием установленной фразеологии с точным и своевременным исполнением принятых диспетчерских указаний;</w:t>
      </w:r>
    </w:p>
    <w:bookmarkEnd w:id="502"/>
    <w:bookmarkStart w:name="z509" w:id="503"/>
    <w:p>
      <w:pPr>
        <w:spacing w:after="0"/>
        <w:ind w:left="0"/>
        <w:jc w:val="both"/>
      </w:pPr>
      <w:r>
        <w:rPr>
          <w:rFonts w:ascii="Times New Roman"/>
          <w:b w:val="false"/>
          <w:i w:val="false"/>
          <w:color w:val="000000"/>
          <w:sz w:val="28"/>
        </w:rPr>
        <w:t>
      передача с борта воздушного судна метеорологической и иной информации;</w:t>
      </w:r>
    </w:p>
    <w:bookmarkEnd w:id="503"/>
    <w:bookmarkStart w:name="z510" w:id="504"/>
    <w:p>
      <w:pPr>
        <w:spacing w:after="0"/>
        <w:ind w:left="0"/>
        <w:jc w:val="both"/>
      </w:pPr>
      <w:r>
        <w:rPr>
          <w:rFonts w:ascii="Times New Roman"/>
          <w:b w:val="false"/>
          <w:i w:val="false"/>
          <w:color w:val="000000"/>
          <w:sz w:val="28"/>
        </w:rPr>
        <w:t>
      своевременное оповещение командира воздушного судна об указаниях диспетчера по организации воздушного движения и о метеорологической обстановке;</w:t>
      </w:r>
    </w:p>
    <w:bookmarkEnd w:id="504"/>
    <w:bookmarkStart w:name="z511" w:id="505"/>
    <w:p>
      <w:pPr>
        <w:spacing w:after="0"/>
        <w:ind w:left="0"/>
        <w:jc w:val="both"/>
      </w:pPr>
      <w:r>
        <w:rPr>
          <w:rFonts w:ascii="Times New Roman"/>
          <w:b w:val="false"/>
          <w:i w:val="false"/>
          <w:color w:val="000000"/>
          <w:sz w:val="28"/>
        </w:rPr>
        <w:t>
      сообщение командиру воздушного судна обо всех отклонениях в работе оборудования радиосвязи и своих предложениях по их устранению;</w:t>
      </w:r>
    </w:p>
    <w:bookmarkEnd w:id="505"/>
    <w:bookmarkStart w:name="z512" w:id="506"/>
    <w:p>
      <w:pPr>
        <w:spacing w:after="0"/>
        <w:ind w:left="0"/>
        <w:jc w:val="both"/>
      </w:pPr>
      <w:r>
        <w:rPr>
          <w:rFonts w:ascii="Times New Roman"/>
          <w:b w:val="false"/>
          <w:i w:val="false"/>
          <w:color w:val="000000"/>
          <w:sz w:val="28"/>
        </w:rPr>
        <w:t>
      ведение бортового журнала радиосвязи;</w:t>
      </w:r>
    </w:p>
    <w:bookmarkEnd w:id="506"/>
    <w:bookmarkStart w:name="z513" w:id="507"/>
    <w:p>
      <w:pPr>
        <w:spacing w:after="0"/>
        <w:ind w:left="0"/>
        <w:jc w:val="both"/>
      </w:pPr>
      <w:r>
        <w:rPr>
          <w:rFonts w:ascii="Times New Roman"/>
          <w:b w:val="false"/>
          <w:i w:val="false"/>
          <w:color w:val="000000"/>
          <w:sz w:val="28"/>
        </w:rPr>
        <w:t>
      проведение осмотра воздушного судна после завершения полета;</w:t>
      </w:r>
    </w:p>
    <w:bookmarkEnd w:id="507"/>
    <w:bookmarkStart w:name="z514" w:id="508"/>
    <w:p>
      <w:pPr>
        <w:spacing w:after="0"/>
        <w:ind w:left="0"/>
        <w:jc w:val="both"/>
      </w:pPr>
      <w:r>
        <w:rPr>
          <w:rFonts w:ascii="Times New Roman"/>
          <w:b w:val="false"/>
          <w:i w:val="false"/>
          <w:color w:val="000000"/>
          <w:sz w:val="28"/>
        </w:rPr>
        <w:t>
      сдача соответствующей документации технику бюро аэронавигационной информации.</w:t>
      </w:r>
    </w:p>
    <w:bookmarkEnd w:id="508"/>
    <w:bookmarkStart w:name="z515" w:id="509"/>
    <w:p>
      <w:pPr>
        <w:spacing w:after="0"/>
        <w:ind w:left="0"/>
        <w:jc w:val="both"/>
      </w:pPr>
      <w:r>
        <w:rPr>
          <w:rFonts w:ascii="Times New Roman"/>
          <w:b w:val="false"/>
          <w:i w:val="false"/>
          <w:color w:val="000000"/>
          <w:sz w:val="28"/>
        </w:rPr>
        <w:t>
      53. Должен знать:</w:t>
      </w:r>
    </w:p>
    <w:bookmarkEnd w:id="509"/>
    <w:bookmarkStart w:name="z516" w:id="510"/>
    <w:p>
      <w:pPr>
        <w:spacing w:after="0"/>
        <w:ind w:left="0"/>
        <w:jc w:val="both"/>
      </w:pPr>
      <w:r>
        <w:rPr>
          <w:rFonts w:ascii="Times New Roman"/>
          <w:b w:val="false"/>
          <w:i w:val="false"/>
          <w:color w:val="000000"/>
          <w:sz w:val="28"/>
        </w:rPr>
        <w:t xml:space="preserve">
      летно-технические данные воздушного судна, расположение и порядок летной эксплуатации радио- и электрооборудования; </w:t>
      </w:r>
    </w:p>
    <w:bookmarkEnd w:id="510"/>
    <w:bookmarkStart w:name="z517" w:id="511"/>
    <w:p>
      <w:pPr>
        <w:spacing w:after="0"/>
        <w:ind w:left="0"/>
        <w:jc w:val="both"/>
      </w:pPr>
      <w:r>
        <w:rPr>
          <w:rFonts w:ascii="Times New Roman"/>
          <w:b w:val="false"/>
          <w:i w:val="false"/>
          <w:color w:val="000000"/>
          <w:sz w:val="28"/>
        </w:rPr>
        <w:t xml:space="preserve">
      функциональные обязанности бортового радиста по стадиям полета; </w:t>
      </w:r>
    </w:p>
    <w:bookmarkEnd w:id="511"/>
    <w:bookmarkStart w:name="z518" w:id="512"/>
    <w:p>
      <w:pPr>
        <w:spacing w:after="0"/>
        <w:ind w:left="0"/>
        <w:jc w:val="both"/>
      </w:pPr>
      <w:r>
        <w:rPr>
          <w:rFonts w:ascii="Times New Roman"/>
          <w:b w:val="false"/>
          <w:i w:val="false"/>
          <w:color w:val="000000"/>
          <w:sz w:val="28"/>
        </w:rPr>
        <w:t xml:space="preserve">
      порядок установления и ведения радиообмена и радиосвязи; </w:t>
      </w:r>
    </w:p>
    <w:bookmarkEnd w:id="512"/>
    <w:bookmarkStart w:name="z519" w:id="513"/>
    <w:p>
      <w:pPr>
        <w:spacing w:after="0"/>
        <w:ind w:left="0"/>
        <w:jc w:val="both"/>
      </w:pPr>
      <w:r>
        <w:rPr>
          <w:rFonts w:ascii="Times New Roman"/>
          <w:b w:val="false"/>
          <w:i w:val="false"/>
          <w:color w:val="000000"/>
          <w:sz w:val="28"/>
        </w:rPr>
        <w:t>
      порядок подготовки к полетам и схему взаимодействия членов экипажа воздушного судна по стадиям полета в обычных и особых условиях полета;</w:t>
      </w:r>
    </w:p>
    <w:bookmarkEnd w:id="513"/>
    <w:bookmarkStart w:name="z520" w:id="514"/>
    <w:p>
      <w:pPr>
        <w:spacing w:after="0"/>
        <w:ind w:left="0"/>
        <w:jc w:val="both"/>
      </w:pPr>
      <w:r>
        <w:rPr>
          <w:rFonts w:ascii="Times New Roman"/>
          <w:b w:val="false"/>
          <w:i w:val="false"/>
          <w:color w:val="000000"/>
          <w:sz w:val="28"/>
        </w:rPr>
        <w:t xml:space="preserve">
      метеорологические коды и содержание информации о фактической погоде и прогнозе погоды по трассе полета; </w:t>
      </w:r>
    </w:p>
    <w:bookmarkEnd w:id="514"/>
    <w:bookmarkStart w:name="z521" w:id="515"/>
    <w:p>
      <w:pPr>
        <w:spacing w:after="0"/>
        <w:ind w:left="0"/>
        <w:jc w:val="both"/>
      </w:pPr>
      <w:r>
        <w:rPr>
          <w:rFonts w:ascii="Times New Roman"/>
          <w:b w:val="false"/>
          <w:i w:val="false"/>
          <w:color w:val="000000"/>
          <w:sz w:val="28"/>
        </w:rPr>
        <w:t xml:space="preserve">
      порядок и фразеологию радиообмена; </w:t>
      </w:r>
    </w:p>
    <w:bookmarkEnd w:id="515"/>
    <w:bookmarkStart w:name="z522" w:id="516"/>
    <w:p>
      <w:pPr>
        <w:spacing w:after="0"/>
        <w:ind w:left="0"/>
        <w:jc w:val="both"/>
      </w:pPr>
      <w:r>
        <w:rPr>
          <w:rFonts w:ascii="Times New Roman"/>
          <w:b w:val="false"/>
          <w:i w:val="false"/>
          <w:color w:val="000000"/>
          <w:sz w:val="28"/>
        </w:rPr>
        <w:t>
      порядок эксплуатации радио- и электрооборудования;</w:t>
      </w:r>
    </w:p>
    <w:bookmarkEnd w:id="516"/>
    <w:bookmarkStart w:name="z523" w:id="517"/>
    <w:p>
      <w:pPr>
        <w:spacing w:after="0"/>
        <w:ind w:left="0"/>
        <w:jc w:val="both"/>
      </w:pPr>
      <w:r>
        <w:rPr>
          <w:rFonts w:ascii="Times New Roman"/>
          <w:b w:val="false"/>
          <w:i w:val="false"/>
          <w:color w:val="000000"/>
          <w:sz w:val="28"/>
        </w:rPr>
        <w:t xml:space="preserve">
      возможные неисправности радио- и электрооборудования, методы их обнаружения и устранения; </w:t>
      </w:r>
    </w:p>
    <w:bookmarkEnd w:id="517"/>
    <w:bookmarkStart w:name="z524" w:id="518"/>
    <w:p>
      <w:pPr>
        <w:spacing w:after="0"/>
        <w:ind w:left="0"/>
        <w:jc w:val="both"/>
      </w:pPr>
      <w:r>
        <w:rPr>
          <w:rFonts w:ascii="Times New Roman"/>
          <w:b w:val="false"/>
          <w:i w:val="false"/>
          <w:color w:val="000000"/>
          <w:sz w:val="28"/>
        </w:rPr>
        <w:t>
      перечень неисправностей, допустимых для полета до базы;</w:t>
      </w:r>
    </w:p>
    <w:bookmarkEnd w:id="518"/>
    <w:bookmarkStart w:name="z525" w:id="519"/>
    <w:p>
      <w:pPr>
        <w:spacing w:after="0"/>
        <w:ind w:left="0"/>
        <w:jc w:val="both"/>
      </w:pPr>
      <w:r>
        <w:rPr>
          <w:rFonts w:ascii="Times New Roman"/>
          <w:b w:val="false"/>
          <w:i w:val="false"/>
          <w:color w:val="000000"/>
          <w:sz w:val="28"/>
        </w:rPr>
        <w:t>
      документацию службы аэронавигационной информации по летно-технической эксплуатации радио- и электрооборудования и порядок ее ведения;</w:t>
      </w:r>
    </w:p>
    <w:bookmarkEnd w:id="519"/>
    <w:bookmarkStart w:name="z526" w:id="520"/>
    <w:p>
      <w:pPr>
        <w:spacing w:after="0"/>
        <w:ind w:left="0"/>
        <w:jc w:val="both"/>
      </w:pPr>
      <w:r>
        <w:rPr>
          <w:rFonts w:ascii="Times New Roman"/>
          <w:b w:val="false"/>
          <w:i w:val="false"/>
          <w:color w:val="000000"/>
          <w:sz w:val="28"/>
        </w:rPr>
        <w:t>
      при выполнении полетов на международных воздушных линиях дополнительно должен знать:</w:t>
      </w:r>
    </w:p>
    <w:bookmarkEnd w:id="520"/>
    <w:bookmarkStart w:name="z527" w:id="521"/>
    <w:p>
      <w:pPr>
        <w:spacing w:after="0"/>
        <w:ind w:left="0"/>
        <w:jc w:val="both"/>
      </w:pPr>
      <w:r>
        <w:rPr>
          <w:rFonts w:ascii="Times New Roman"/>
          <w:b w:val="false"/>
          <w:i w:val="false"/>
          <w:color w:val="000000"/>
          <w:sz w:val="28"/>
        </w:rPr>
        <w:t>
      порядок полетов на международных воздушных линиях согласно действующим требованиям, нормативам и иным документам;</w:t>
      </w:r>
    </w:p>
    <w:bookmarkEnd w:id="521"/>
    <w:bookmarkStart w:name="z528" w:id="522"/>
    <w:p>
      <w:pPr>
        <w:spacing w:after="0"/>
        <w:ind w:left="0"/>
        <w:jc w:val="both"/>
      </w:pPr>
      <w:r>
        <w:rPr>
          <w:rFonts w:ascii="Times New Roman"/>
          <w:b w:val="false"/>
          <w:i w:val="false"/>
          <w:color w:val="000000"/>
          <w:sz w:val="28"/>
        </w:rPr>
        <w:t xml:space="preserve">
      перечень оборудования, установленного на воздушном судне для полетов на международных воздушных линиях; </w:t>
      </w:r>
    </w:p>
    <w:bookmarkEnd w:id="522"/>
    <w:bookmarkStart w:name="z529" w:id="523"/>
    <w:p>
      <w:pPr>
        <w:spacing w:after="0"/>
        <w:ind w:left="0"/>
        <w:jc w:val="both"/>
      </w:pPr>
      <w:r>
        <w:rPr>
          <w:rFonts w:ascii="Times New Roman"/>
          <w:b w:val="false"/>
          <w:i w:val="false"/>
          <w:color w:val="000000"/>
          <w:sz w:val="28"/>
        </w:rPr>
        <w:t xml:space="preserve">
      особенности воздушного движения и организации связи на международных воздушных линиях; </w:t>
      </w:r>
    </w:p>
    <w:bookmarkEnd w:id="523"/>
    <w:bookmarkStart w:name="z530" w:id="524"/>
    <w:p>
      <w:pPr>
        <w:spacing w:after="0"/>
        <w:ind w:left="0"/>
        <w:jc w:val="both"/>
      </w:pPr>
      <w:r>
        <w:rPr>
          <w:rFonts w:ascii="Times New Roman"/>
          <w:b w:val="false"/>
          <w:i w:val="false"/>
          <w:color w:val="000000"/>
          <w:sz w:val="28"/>
        </w:rPr>
        <w:t xml:space="preserve">
      таможенные требования и пограничный контроль; </w:t>
      </w:r>
    </w:p>
    <w:bookmarkEnd w:id="524"/>
    <w:bookmarkStart w:name="z531" w:id="525"/>
    <w:p>
      <w:pPr>
        <w:spacing w:after="0"/>
        <w:ind w:left="0"/>
        <w:jc w:val="both"/>
      </w:pPr>
      <w:r>
        <w:rPr>
          <w:rFonts w:ascii="Times New Roman"/>
          <w:b w:val="false"/>
          <w:i w:val="false"/>
          <w:color w:val="000000"/>
          <w:sz w:val="28"/>
        </w:rPr>
        <w:t>
      иностранный язык в объеме, необходимом для общения с наземными службами аэропортов на международных воздушных линиях и фразеологию радиообмена в нормальных и особых условиях полета воздушного судна;</w:t>
      </w:r>
    </w:p>
    <w:bookmarkEnd w:id="525"/>
    <w:bookmarkStart w:name="z532" w:id="526"/>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526"/>
    <w:bookmarkStart w:name="z533" w:id="527"/>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527"/>
    <w:bookmarkStart w:name="z534" w:id="528"/>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528"/>
    <w:bookmarkStart w:name="z535" w:id="529"/>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529"/>
    <w:bookmarkStart w:name="z536" w:id="530"/>
    <w:p>
      <w:pPr>
        <w:spacing w:after="0"/>
        <w:ind w:left="0"/>
        <w:jc w:val="both"/>
      </w:pPr>
      <w:r>
        <w:rPr>
          <w:rFonts w:ascii="Times New Roman"/>
          <w:b w:val="false"/>
          <w:i w:val="false"/>
          <w:color w:val="000000"/>
          <w:sz w:val="28"/>
        </w:rPr>
        <w:t>
      54. При летной эксплуатации радио- и электрооборудования воздушного судна: II-III классов до двух типов или вертолетов всех классов на внутренних воздушных линиях – 5 разряд;</w:t>
      </w:r>
    </w:p>
    <w:bookmarkEnd w:id="530"/>
    <w:bookmarkStart w:name="z537" w:id="531"/>
    <w:p>
      <w:pPr>
        <w:spacing w:after="0"/>
        <w:ind w:left="0"/>
        <w:jc w:val="both"/>
      </w:pPr>
      <w:r>
        <w:rPr>
          <w:rFonts w:ascii="Times New Roman"/>
          <w:b w:val="false"/>
          <w:i w:val="false"/>
          <w:color w:val="000000"/>
          <w:sz w:val="28"/>
        </w:rPr>
        <w:t>
      I класса на внутренних воздушных линиях и I-II классов до двух типов воздушного судна на международных воздушных линиях и стаже работы бортовым радистом 5 разряда не менее 3 лет – 6 разряд.</w:t>
      </w:r>
    </w:p>
    <w:bookmarkEnd w:id="531"/>
    <w:bookmarkStart w:name="z538" w:id="532"/>
    <w:p>
      <w:pPr>
        <w:spacing w:after="0"/>
        <w:ind w:left="0"/>
        <w:jc w:val="left"/>
      </w:pPr>
      <w:r>
        <w:rPr>
          <w:rFonts w:ascii="Times New Roman"/>
          <w:b/>
          <w:i w:val="false"/>
          <w:color w:val="000000"/>
        </w:rPr>
        <w:t xml:space="preserve"> Параграф 15. Бортовой проводник</w:t>
      </w:r>
    </w:p>
    <w:bookmarkEnd w:id="532"/>
    <w:bookmarkStart w:name="z539" w:id="533"/>
    <w:p>
      <w:pPr>
        <w:spacing w:after="0"/>
        <w:ind w:left="0"/>
        <w:jc w:val="both"/>
      </w:pPr>
      <w:r>
        <w:rPr>
          <w:rFonts w:ascii="Times New Roman"/>
          <w:b w:val="false"/>
          <w:i w:val="false"/>
          <w:color w:val="000000"/>
          <w:sz w:val="28"/>
        </w:rPr>
        <w:t>
      55. Характеристика работ:</w:t>
      </w:r>
    </w:p>
    <w:bookmarkEnd w:id="533"/>
    <w:bookmarkStart w:name="z540" w:id="534"/>
    <w:p>
      <w:pPr>
        <w:spacing w:after="0"/>
        <w:ind w:left="0"/>
        <w:jc w:val="both"/>
      </w:pPr>
      <w:r>
        <w:rPr>
          <w:rFonts w:ascii="Times New Roman"/>
          <w:b w:val="false"/>
          <w:i w:val="false"/>
          <w:color w:val="000000"/>
          <w:sz w:val="28"/>
        </w:rPr>
        <w:t>
      сервисное обслуживание авиапассажиров и членов летного экипажа во время полета на воздушном судне и проведение мероприятий по обеспечению безопасности полета;</w:t>
      </w:r>
    </w:p>
    <w:bookmarkEnd w:id="534"/>
    <w:bookmarkStart w:name="z541" w:id="535"/>
    <w:p>
      <w:pPr>
        <w:spacing w:after="0"/>
        <w:ind w:left="0"/>
        <w:jc w:val="both"/>
      </w:pPr>
      <w:r>
        <w:rPr>
          <w:rFonts w:ascii="Times New Roman"/>
          <w:b w:val="false"/>
          <w:i w:val="false"/>
          <w:color w:val="000000"/>
          <w:sz w:val="28"/>
        </w:rPr>
        <w:t>
      получение задания на полет, необходимой документации и информации о рейсе;</w:t>
      </w:r>
    </w:p>
    <w:bookmarkEnd w:id="535"/>
    <w:bookmarkStart w:name="z542" w:id="536"/>
    <w:p>
      <w:pPr>
        <w:spacing w:after="0"/>
        <w:ind w:left="0"/>
        <w:jc w:val="both"/>
      </w:pPr>
      <w:r>
        <w:rPr>
          <w:rFonts w:ascii="Times New Roman"/>
          <w:b w:val="false"/>
          <w:i w:val="false"/>
          <w:color w:val="000000"/>
          <w:sz w:val="28"/>
        </w:rPr>
        <w:t>
      проведение досмотра воздушного судна до посадки авиапассажиров и после их выхода по окончании рейса с целью обнаружения посторонних лиц и забытых вещей;</w:t>
      </w:r>
    </w:p>
    <w:bookmarkEnd w:id="536"/>
    <w:bookmarkStart w:name="z543" w:id="537"/>
    <w:p>
      <w:pPr>
        <w:spacing w:after="0"/>
        <w:ind w:left="0"/>
        <w:jc w:val="both"/>
      </w:pPr>
      <w:r>
        <w:rPr>
          <w:rFonts w:ascii="Times New Roman"/>
          <w:b w:val="false"/>
          <w:i w:val="false"/>
          <w:color w:val="000000"/>
          <w:sz w:val="28"/>
        </w:rPr>
        <w:t>
      контроль состояния аварийно-спасательного и бытового оборудования и своевременное информирование старшего бортового проводника экипажа о его неисправности;</w:t>
      </w:r>
    </w:p>
    <w:bookmarkEnd w:id="537"/>
    <w:bookmarkStart w:name="z544" w:id="538"/>
    <w:p>
      <w:pPr>
        <w:spacing w:after="0"/>
        <w:ind w:left="0"/>
        <w:jc w:val="both"/>
      </w:pPr>
      <w:r>
        <w:rPr>
          <w:rFonts w:ascii="Times New Roman"/>
          <w:b w:val="false"/>
          <w:i w:val="false"/>
          <w:color w:val="000000"/>
          <w:sz w:val="28"/>
        </w:rPr>
        <w:t>
      проверка санитарного состояния воздушного судна до посадки авиапассажиров;</w:t>
      </w:r>
    </w:p>
    <w:bookmarkEnd w:id="538"/>
    <w:bookmarkStart w:name="z545" w:id="539"/>
    <w:p>
      <w:pPr>
        <w:spacing w:after="0"/>
        <w:ind w:left="0"/>
        <w:jc w:val="both"/>
      </w:pPr>
      <w:r>
        <w:rPr>
          <w:rFonts w:ascii="Times New Roman"/>
          <w:b w:val="false"/>
          <w:i w:val="false"/>
          <w:color w:val="000000"/>
          <w:sz w:val="28"/>
        </w:rPr>
        <w:t>
      обеспечение приема и размещения на борту воздушного судна коммерческой загрузки, почты, бытового имущества, буфетно-кухонного оборудования, посуды, бортового питания на авиапассажиров и экипаж;</w:t>
      </w:r>
    </w:p>
    <w:bookmarkEnd w:id="539"/>
    <w:bookmarkStart w:name="z546" w:id="540"/>
    <w:p>
      <w:pPr>
        <w:spacing w:after="0"/>
        <w:ind w:left="0"/>
        <w:jc w:val="both"/>
      </w:pPr>
      <w:r>
        <w:rPr>
          <w:rFonts w:ascii="Times New Roman"/>
          <w:b w:val="false"/>
          <w:i w:val="false"/>
          <w:color w:val="000000"/>
          <w:sz w:val="28"/>
        </w:rPr>
        <w:t>
      контроль количества и размещения авиапассажиров на борту воздушного судна;</w:t>
      </w:r>
    </w:p>
    <w:bookmarkEnd w:id="540"/>
    <w:bookmarkStart w:name="z547" w:id="541"/>
    <w:p>
      <w:pPr>
        <w:spacing w:after="0"/>
        <w:ind w:left="0"/>
        <w:jc w:val="both"/>
      </w:pPr>
      <w:r>
        <w:rPr>
          <w:rFonts w:ascii="Times New Roman"/>
          <w:b w:val="false"/>
          <w:i w:val="false"/>
          <w:color w:val="000000"/>
          <w:sz w:val="28"/>
        </w:rPr>
        <w:t>
      предоставление авиапассажирам и членам летного экипажа полного комплекса услуг, предусмотренных технологическими картами рейса;</w:t>
      </w:r>
    </w:p>
    <w:bookmarkEnd w:id="541"/>
    <w:bookmarkStart w:name="z548" w:id="542"/>
    <w:p>
      <w:pPr>
        <w:spacing w:after="0"/>
        <w:ind w:left="0"/>
        <w:jc w:val="both"/>
      </w:pPr>
      <w:r>
        <w:rPr>
          <w:rFonts w:ascii="Times New Roman"/>
          <w:b w:val="false"/>
          <w:i w:val="false"/>
          <w:color w:val="000000"/>
          <w:sz w:val="28"/>
        </w:rPr>
        <w:t>
      ознакомление авиапассажиров с порядком поведения на борту и иной необходимой информацией, создание в полете атмосферы спокойствия;</w:t>
      </w:r>
    </w:p>
    <w:bookmarkEnd w:id="542"/>
    <w:bookmarkStart w:name="z549" w:id="543"/>
    <w:p>
      <w:pPr>
        <w:spacing w:after="0"/>
        <w:ind w:left="0"/>
        <w:jc w:val="both"/>
      </w:pPr>
      <w:r>
        <w:rPr>
          <w:rFonts w:ascii="Times New Roman"/>
          <w:b w:val="false"/>
          <w:i w:val="false"/>
          <w:color w:val="000000"/>
          <w:sz w:val="28"/>
        </w:rPr>
        <w:t>
      контроль соблюдения пассажирами порядка поведения на борту воздушного судна во время полета и своевременное информирование старшего бортового проводника экипажа обо всех нарушениях этого порядка;</w:t>
      </w:r>
    </w:p>
    <w:bookmarkEnd w:id="543"/>
    <w:bookmarkStart w:name="z550" w:id="544"/>
    <w:p>
      <w:pPr>
        <w:spacing w:after="0"/>
        <w:ind w:left="0"/>
        <w:jc w:val="both"/>
      </w:pPr>
      <w:r>
        <w:rPr>
          <w:rFonts w:ascii="Times New Roman"/>
          <w:b w:val="false"/>
          <w:i w:val="false"/>
          <w:color w:val="000000"/>
          <w:sz w:val="28"/>
        </w:rPr>
        <w:t>
      оказание при необходимости первой (доврачебной) медицинской помощи авиапассажирам;</w:t>
      </w:r>
    </w:p>
    <w:bookmarkEnd w:id="544"/>
    <w:bookmarkStart w:name="z551" w:id="545"/>
    <w:p>
      <w:pPr>
        <w:spacing w:after="0"/>
        <w:ind w:left="0"/>
        <w:jc w:val="both"/>
      </w:pPr>
      <w:r>
        <w:rPr>
          <w:rFonts w:ascii="Times New Roman"/>
          <w:b w:val="false"/>
          <w:i w:val="false"/>
          <w:color w:val="000000"/>
          <w:sz w:val="28"/>
        </w:rPr>
        <w:t>
      обеспечение безопасности авиапассажиров в аварийной или чрезвычайной ситуации, организация их эвакуации;</w:t>
      </w:r>
    </w:p>
    <w:bookmarkEnd w:id="545"/>
    <w:bookmarkStart w:name="z552" w:id="546"/>
    <w:p>
      <w:pPr>
        <w:spacing w:after="0"/>
        <w:ind w:left="0"/>
        <w:jc w:val="both"/>
      </w:pPr>
      <w:r>
        <w:rPr>
          <w:rFonts w:ascii="Times New Roman"/>
          <w:b w:val="false"/>
          <w:i w:val="false"/>
          <w:color w:val="000000"/>
          <w:sz w:val="28"/>
        </w:rPr>
        <w:t>
      оформление полетной документации и своевременное предоставление ее для обработки в службу бортового проводника.</w:t>
      </w:r>
    </w:p>
    <w:bookmarkEnd w:id="546"/>
    <w:bookmarkStart w:name="z553" w:id="547"/>
    <w:p>
      <w:pPr>
        <w:spacing w:after="0"/>
        <w:ind w:left="0"/>
        <w:jc w:val="both"/>
      </w:pPr>
      <w:r>
        <w:rPr>
          <w:rFonts w:ascii="Times New Roman"/>
          <w:b w:val="false"/>
          <w:i w:val="false"/>
          <w:color w:val="000000"/>
          <w:sz w:val="28"/>
        </w:rPr>
        <w:t>
      56. Должен знать:</w:t>
      </w:r>
    </w:p>
    <w:bookmarkEnd w:id="547"/>
    <w:bookmarkStart w:name="z554" w:id="548"/>
    <w:p>
      <w:pPr>
        <w:spacing w:after="0"/>
        <w:ind w:left="0"/>
        <w:jc w:val="both"/>
      </w:pPr>
      <w:r>
        <w:rPr>
          <w:rFonts w:ascii="Times New Roman"/>
          <w:b w:val="false"/>
          <w:i w:val="false"/>
          <w:color w:val="000000"/>
          <w:sz w:val="28"/>
        </w:rPr>
        <w:t xml:space="preserve">
      конструктивные особенности и расположение служебных, бытовых и общественных помещений на воздушном судне разных классов; </w:t>
      </w:r>
    </w:p>
    <w:bookmarkEnd w:id="548"/>
    <w:bookmarkStart w:name="z555" w:id="549"/>
    <w:p>
      <w:pPr>
        <w:spacing w:after="0"/>
        <w:ind w:left="0"/>
        <w:jc w:val="both"/>
      </w:pPr>
      <w:r>
        <w:rPr>
          <w:rFonts w:ascii="Times New Roman"/>
          <w:b w:val="false"/>
          <w:i w:val="false"/>
          <w:color w:val="000000"/>
          <w:sz w:val="28"/>
        </w:rPr>
        <w:t>
      инструкции по предполетной и послеполетной работе бортового проводника, о приеме-сдаче коммерческой загрузки;</w:t>
      </w:r>
    </w:p>
    <w:bookmarkEnd w:id="549"/>
    <w:bookmarkStart w:name="z556" w:id="550"/>
    <w:p>
      <w:pPr>
        <w:spacing w:after="0"/>
        <w:ind w:left="0"/>
        <w:jc w:val="both"/>
      </w:pPr>
      <w:r>
        <w:rPr>
          <w:rFonts w:ascii="Times New Roman"/>
          <w:b w:val="false"/>
          <w:i w:val="false"/>
          <w:color w:val="000000"/>
          <w:sz w:val="28"/>
        </w:rPr>
        <w:t>
      стандарты, технологии и документы, регламентирующие работу членов кабинного экипажа воздушного судна;</w:t>
      </w:r>
    </w:p>
    <w:bookmarkEnd w:id="550"/>
    <w:bookmarkStart w:name="z557" w:id="551"/>
    <w:p>
      <w:pPr>
        <w:spacing w:after="0"/>
        <w:ind w:left="0"/>
        <w:jc w:val="both"/>
      </w:pPr>
      <w:r>
        <w:rPr>
          <w:rFonts w:ascii="Times New Roman"/>
          <w:b w:val="false"/>
          <w:i w:val="false"/>
          <w:color w:val="000000"/>
          <w:sz w:val="28"/>
        </w:rPr>
        <w:t>
      порядок перевозки пассажиров, багажа и грузов;</w:t>
      </w:r>
    </w:p>
    <w:bookmarkEnd w:id="551"/>
    <w:bookmarkStart w:name="z558" w:id="552"/>
    <w:p>
      <w:pPr>
        <w:spacing w:after="0"/>
        <w:ind w:left="0"/>
        <w:jc w:val="both"/>
      </w:pPr>
      <w:r>
        <w:rPr>
          <w:rFonts w:ascii="Times New Roman"/>
          <w:b w:val="false"/>
          <w:i w:val="false"/>
          <w:color w:val="000000"/>
          <w:sz w:val="28"/>
        </w:rPr>
        <w:t>
      отраслевые стандарты по предоставлению услуг авиапассажирам, выдаче мягкого инвентаря и средств обслуживания авиапассажиров;</w:t>
      </w:r>
    </w:p>
    <w:bookmarkEnd w:id="552"/>
    <w:bookmarkStart w:name="z559" w:id="553"/>
    <w:p>
      <w:pPr>
        <w:spacing w:after="0"/>
        <w:ind w:left="0"/>
        <w:jc w:val="both"/>
      </w:pPr>
      <w:r>
        <w:rPr>
          <w:rFonts w:ascii="Times New Roman"/>
          <w:b w:val="false"/>
          <w:i w:val="false"/>
          <w:color w:val="000000"/>
          <w:sz w:val="28"/>
        </w:rPr>
        <w:t xml:space="preserve">
      санитарный порядок и организацию питания авиапассажиров в рейсе; </w:t>
      </w:r>
    </w:p>
    <w:bookmarkEnd w:id="553"/>
    <w:bookmarkStart w:name="z560" w:id="554"/>
    <w:p>
      <w:pPr>
        <w:spacing w:after="0"/>
        <w:ind w:left="0"/>
        <w:jc w:val="both"/>
      </w:pPr>
      <w:r>
        <w:rPr>
          <w:rFonts w:ascii="Times New Roman"/>
          <w:b w:val="false"/>
          <w:i w:val="false"/>
          <w:color w:val="000000"/>
          <w:sz w:val="28"/>
        </w:rPr>
        <w:t xml:space="preserve">
      руководство по досмотру авиапассажиров, членов экипажа и воздушного судна в объеме, касающемся бортового проводника; </w:t>
      </w:r>
    </w:p>
    <w:bookmarkEnd w:id="554"/>
    <w:bookmarkStart w:name="z561" w:id="555"/>
    <w:p>
      <w:pPr>
        <w:spacing w:after="0"/>
        <w:ind w:left="0"/>
        <w:jc w:val="both"/>
      </w:pPr>
      <w:r>
        <w:rPr>
          <w:rFonts w:ascii="Times New Roman"/>
          <w:b w:val="false"/>
          <w:i w:val="false"/>
          <w:color w:val="000000"/>
          <w:sz w:val="28"/>
        </w:rPr>
        <w:t>
      порядок перевозки опасных грузов;</w:t>
      </w:r>
    </w:p>
    <w:bookmarkEnd w:id="555"/>
    <w:bookmarkStart w:name="z562" w:id="556"/>
    <w:p>
      <w:pPr>
        <w:spacing w:after="0"/>
        <w:ind w:left="0"/>
        <w:jc w:val="both"/>
      </w:pPr>
      <w:r>
        <w:rPr>
          <w:rFonts w:ascii="Times New Roman"/>
          <w:b w:val="false"/>
          <w:i w:val="false"/>
          <w:color w:val="000000"/>
          <w:sz w:val="28"/>
        </w:rPr>
        <w:t>
      схему размещения и порядок пользования аварийно-спасательными средствами, предназначенными для спасения авиапассажиров в аварийной ситуации;</w:t>
      </w:r>
    </w:p>
    <w:bookmarkEnd w:id="556"/>
    <w:bookmarkStart w:name="z563" w:id="557"/>
    <w:p>
      <w:pPr>
        <w:spacing w:after="0"/>
        <w:ind w:left="0"/>
        <w:jc w:val="both"/>
      </w:pPr>
      <w:r>
        <w:rPr>
          <w:rFonts w:ascii="Times New Roman"/>
          <w:b w:val="false"/>
          <w:i w:val="false"/>
          <w:color w:val="000000"/>
          <w:sz w:val="28"/>
        </w:rPr>
        <w:t>
      инструкции о порядке действий в аварийной обстановке;</w:t>
      </w:r>
    </w:p>
    <w:bookmarkEnd w:id="557"/>
    <w:bookmarkStart w:name="z564" w:id="558"/>
    <w:p>
      <w:pPr>
        <w:spacing w:after="0"/>
        <w:ind w:left="0"/>
        <w:jc w:val="both"/>
      </w:pPr>
      <w:r>
        <w:rPr>
          <w:rFonts w:ascii="Times New Roman"/>
          <w:b w:val="false"/>
          <w:i w:val="false"/>
          <w:color w:val="000000"/>
          <w:sz w:val="28"/>
        </w:rPr>
        <w:t>
      памятку экипажа по действиям в чрезвычайной обстановке;</w:t>
      </w:r>
    </w:p>
    <w:bookmarkEnd w:id="558"/>
    <w:bookmarkStart w:name="z565" w:id="559"/>
    <w:p>
      <w:pPr>
        <w:spacing w:after="0"/>
        <w:ind w:left="0"/>
        <w:jc w:val="both"/>
      </w:pPr>
      <w:r>
        <w:rPr>
          <w:rFonts w:ascii="Times New Roman"/>
          <w:b w:val="false"/>
          <w:i w:val="false"/>
          <w:color w:val="000000"/>
          <w:sz w:val="28"/>
        </w:rPr>
        <w:t xml:space="preserve">
      порядок оказания первой (до врачебной) помощи; </w:t>
      </w:r>
    </w:p>
    <w:bookmarkEnd w:id="559"/>
    <w:bookmarkStart w:name="z566" w:id="560"/>
    <w:p>
      <w:pPr>
        <w:spacing w:after="0"/>
        <w:ind w:left="0"/>
        <w:jc w:val="both"/>
      </w:pPr>
      <w:r>
        <w:rPr>
          <w:rFonts w:ascii="Times New Roman"/>
          <w:b w:val="false"/>
          <w:i w:val="false"/>
          <w:color w:val="000000"/>
          <w:sz w:val="28"/>
        </w:rPr>
        <w:t>
      порядок оформления полетной документации;</w:t>
      </w:r>
    </w:p>
    <w:bookmarkEnd w:id="560"/>
    <w:bookmarkStart w:name="z567" w:id="561"/>
    <w:p>
      <w:pPr>
        <w:spacing w:after="0"/>
        <w:ind w:left="0"/>
        <w:jc w:val="both"/>
      </w:pPr>
      <w:r>
        <w:rPr>
          <w:rFonts w:ascii="Times New Roman"/>
          <w:b w:val="false"/>
          <w:i w:val="false"/>
          <w:color w:val="000000"/>
          <w:sz w:val="28"/>
        </w:rPr>
        <w:t>
      при обслуживании воздушного судна на международных воздушных линиях дополнительно должен знать:</w:t>
      </w:r>
    </w:p>
    <w:bookmarkEnd w:id="561"/>
    <w:bookmarkStart w:name="z568" w:id="562"/>
    <w:p>
      <w:pPr>
        <w:spacing w:after="0"/>
        <w:ind w:left="0"/>
        <w:jc w:val="both"/>
      </w:pPr>
      <w:r>
        <w:rPr>
          <w:rFonts w:ascii="Times New Roman"/>
          <w:b w:val="false"/>
          <w:i w:val="false"/>
          <w:color w:val="000000"/>
          <w:sz w:val="28"/>
        </w:rPr>
        <w:t>
      иностранный язык в объеме, предусмотренном программой специальной подготовки при обслуживании воздушного судна на международных воздушных линиях для общения с авиапассажирами и работниками международных воздушных линии по маршруту полета;</w:t>
      </w:r>
    </w:p>
    <w:bookmarkEnd w:id="562"/>
    <w:bookmarkStart w:name="z569" w:id="563"/>
    <w:p>
      <w:pPr>
        <w:spacing w:after="0"/>
        <w:ind w:left="0"/>
        <w:jc w:val="both"/>
      </w:pPr>
      <w:r>
        <w:rPr>
          <w:rFonts w:ascii="Times New Roman"/>
          <w:b w:val="false"/>
          <w:i w:val="false"/>
          <w:color w:val="000000"/>
          <w:sz w:val="28"/>
        </w:rPr>
        <w:t>
      порядок пребывания за границей;</w:t>
      </w:r>
    </w:p>
    <w:bookmarkEnd w:id="563"/>
    <w:bookmarkStart w:name="z570" w:id="564"/>
    <w:p>
      <w:pPr>
        <w:spacing w:after="0"/>
        <w:ind w:left="0"/>
        <w:jc w:val="both"/>
      </w:pPr>
      <w:r>
        <w:rPr>
          <w:rFonts w:ascii="Times New Roman"/>
          <w:b w:val="false"/>
          <w:i w:val="false"/>
          <w:color w:val="000000"/>
          <w:sz w:val="28"/>
        </w:rPr>
        <w:t xml:space="preserve">
      применяемые на международных воздушных линиях формы учета и отчетности, порядок их ведения и составления; </w:t>
      </w:r>
    </w:p>
    <w:bookmarkEnd w:id="564"/>
    <w:bookmarkStart w:name="z571" w:id="565"/>
    <w:p>
      <w:pPr>
        <w:spacing w:after="0"/>
        <w:ind w:left="0"/>
        <w:jc w:val="both"/>
      </w:pPr>
      <w:r>
        <w:rPr>
          <w:rFonts w:ascii="Times New Roman"/>
          <w:b w:val="false"/>
          <w:i w:val="false"/>
          <w:color w:val="000000"/>
          <w:sz w:val="28"/>
        </w:rPr>
        <w:t xml:space="preserve">
      порядок оформления полетной документации, предусмотренной на международных воздушных линиях; </w:t>
      </w:r>
    </w:p>
    <w:bookmarkEnd w:id="565"/>
    <w:bookmarkStart w:name="z572" w:id="566"/>
    <w:p>
      <w:pPr>
        <w:spacing w:after="0"/>
        <w:ind w:left="0"/>
        <w:jc w:val="both"/>
      </w:pPr>
      <w:r>
        <w:rPr>
          <w:rFonts w:ascii="Times New Roman"/>
          <w:b w:val="false"/>
          <w:i w:val="false"/>
          <w:color w:val="000000"/>
          <w:sz w:val="28"/>
        </w:rPr>
        <w:t>
      порядок перевозок пассажиров и багажа на международных воздушных линиях;</w:t>
      </w:r>
    </w:p>
    <w:bookmarkEnd w:id="566"/>
    <w:bookmarkStart w:name="z573" w:id="567"/>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567"/>
    <w:bookmarkStart w:name="z574" w:id="568"/>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568"/>
    <w:bookmarkStart w:name="z575" w:id="569"/>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569"/>
    <w:bookmarkStart w:name="z576" w:id="570"/>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570"/>
    <w:bookmarkStart w:name="z577" w:id="571"/>
    <w:p>
      <w:pPr>
        <w:spacing w:after="0"/>
        <w:ind w:left="0"/>
        <w:jc w:val="both"/>
      </w:pPr>
      <w:r>
        <w:rPr>
          <w:rFonts w:ascii="Times New Roman"/>
          <w:b w:val="false"/>
          <w:i w:val="false"/>
          <w:color w:val="000000"/>
          <w:sz w:val="28"/>
        </w:rPr>
        <w:t>
      57. При обслуживании авиапассажиров и членов летного экипажа:</w:t>
      </w:r>
    </w:p>
    <w:bookmarkEnd w:id="571"/>
    <w:bookmarkStart w:name="z578" w:id="572"/>
    <w:p>
      <w:pPr>
        <w:spacing w:after="0"/>
        <w:ind w:left="0"/>
        <w:jc w:val="both"/>
      </w:pPr>
      <w:r>
        <w:rPr>
          <w:rFonts w:ascii="Times New Roman"/>
          <w:b w:val="false"/>
          <w:i w:val="false"/>
          <w:color w:val="000000"/>
          <w:sz w:val="28"/>
        </w:rPr>
        <w:t>
      на воздушном судне II-III классов до 4 типов – 4 разряд;</w:t>
      </w:r>
    </w:p>
    <w:bookmarkEnd w:id="572"/>
    <w:bookmarkStart w:name="z579" w:id="573"/>
    <w:p>
      <w:pPr>
        <w:spacing w:after="0"/>
        <w:ind w:left="0"/>
        <w:jc w:val="both"/>
      </w:pPr>
      <w:r>
        <w:rPr>
          <w:rFonts w:ascii="Times New Roman"/>
          <w:b w:val="false"/>
          <w:i w:val="false"/>
          <w:color w:val="000000"/>
          <w:sz w:val="28"/>
        </w:rPr>
        <w:t>
      на воздушном судне I-II классов до 4 типов на внутренних воздушных линиях и международных воздушных линиях и стаже работы бортовым проводником 4разряда не менее 1года – 5 разряд.</w:t>
      </w:r>
    </w:p>
    <w:bookmarkEnd w:id="573"/>
    <w:bookmarkStart w:name="z580" w:id="574"/>
    <w:p>
      <w:pPr>
        <w:spacing w:after="0"/>
        <w:ind w:left="0"/>
        <w:jc w:val="left"/>
      </w:pPr>
      <w:r>
        <w:rPr>
          <w:rFonts w:ascii="Times New Roman"/>
          <w:b/>
          <w:i w:val="false"/>
          <w:color w:val="000000"/>
        </w:rPr>
        <w:t xml:space="preserve"> Параграф 16. Бортовой проводник, 6 разряд</w:t>
      </w:r>
    </w:p>
    <w:bookmarkEnd w:id="574"/>
    <w:bookmarkStart w:name="z581" w:id="575"/>
    <w:p>
      <w:pPr>
        <w:spacing w:after="0"/>
        <w:ind w:left="0"/>
        <w:jc w:val="both"/>
      </w:pPr>
      <w:r>
        <w:rPr>
          <w:rFonts w:ascii="Times New Roman"/>
          <w:b w:val="false"/>
          <w:i w:val="false"/>
          <w:color w:val="000000"/>
          <w:sz w:val="28"/>
        </w:rPr>
        <w:t>
      58. Характеристика работ:</w:t>
      </w:r>
    </w:p>
    <w:bookmarkEnd w:id="575"/>
    <w:bookmarkStart w:name="z582" w:id="576"/>
    <w:p>
      <w:pPr>
        <w:spacing w:after="0"/>
        <w:ind w:left="0"/>
        <w:jc w:val="both"/>
      </w:pPr>
      <w:r>
        <w:rPr>
          <w:rFonts w:ascii="Times New Roman"/>
          <w:b w:val="false"/>
          <w:i w:val="false"/>
          <w:color w:val="000000"/>
          <w:sz w:val="28"/>
        </w:rPr>
        <w:t>
      сервисное обслуживание авиапассажиров и членов летного экипажа во время полета и проведение мероприятий по обеспечению безопасности полета на воздушном судне I-II класса на внутренних воздушных линиях и международных воздушных линиях;</w:t>
      </w:r>
    </w:p>
    <w:bookmarkEnd w:id="576"/>
    <w:bookmarkStart w:name="z583" w:id="577"/>
    <w:p>
      <w:pPr>
        <w:spacing w:after="0"/>
        <w:ind w:left="0"/>
        <w:jc w:val="both"/>
      </w:pPr>
      <w:r>
        <w:rPr>
          <w:rFonts w:ascii="Times New Roman"/>
          <w:b w:val="false"/>
          <w:i w:val="false"/>
          <w:color w:val="000000"/>
          <w:sz w:val="28"/>
        </w:rPr>
        <w:t>
      организация работы бортовых проводников по предполетной подготовке воздушного судна во время полета и после полета;</w:t>
      </w:r>
    </w:p>
    <w:bookmarkEnd w:id="577"/>
    <w:bookmarkStart w:name="z584" w:id="578"/>
    <w:p>
      <w:pPr>
        <w:spacing w:after="0"/>
        <w:ind w:left="0"/>
        <w:jc w:val="both"/>
      </w:pPr>
      <w:r>
        <w:rPr>
          <w:rFonts w:ascii="Times New Roman"/>
          <w:b w:val="false"/>
          <w:i w:val="false"/>
          <w:color w:val="000000"/>
          <w:sz w:val="28"/>
        </w:rPr>
        <w:t>
      руководство работами по обеспечению подготовки воздушного судна к рейсу (по приему и размещению на борту воздушного судна коммерческой загрузки, почты, бытового имущества, буфетно-кухонного оборудования, посуды, бортового питания на авиапассажиров и экипаж);</w:t>
      </w:r>
    </w:p>
    <w:bookmarkEnd w:id="578"/>
    <w:bookmarkStart w:name="z585" w:id="579"/>
    <w:p>
      <w:pPr>
        <w:spacing w:after="0"/>
        <w:ind w:left="0"/>
        <w:jc w:val="both"/>
      </w:pPr>
      <w:r>
        <w:rPr>
          <w:rFonts w:ascii="Times New Roman"/>
          <w:b w:val="false"/>
          <w:i w:val="false"/>
          <w:color w:val="000000"/>
          <w:sz w:val="28"/>
        </w:rPr>
        <w:t>
      прием и сдача служебной почты;</w:t>
      </w:r>
    </w:p>
    <w:bookmarkEnd w:id="579"/>
    <w:bookmarkStart w:name="z586" w:id="580"/>
    <w:p>
      <w:pPr>
        <w:spacing w:after="0"/>
        <w:ind w:left="0"/>
        <w:jc w:val="both"/>
      </w:pPr>
      <w:r>
        <w:rPr>
          <w:rFonts w:ascii="Times New Roman"/>
          <w:b w:val="false"/>
          <w:i w:val="false"/>
          <w:color w:val="000000"/>
          <w:sz w:val="28"/>
        </w:rPr>
        <w:t>
      информирование командира воздушного судна о ходе подготовки к рейсу, о готовности воздушного судна и бортовых проводников к выполнению полета, о количестве пассажиров на борту и о пассажирах группы "VIP", об обстановке на воздушном судне во время полета, о готовности воздушного судна к посадке;</w:t>
      </w:r>
    </w:p>
    <w:bookmarkEnd w:id="580"/>
    <w:bookmarkStart w:name="z587" w:id="581"/>
    <w:p>
      <w:pPr>
        <w:spacing w:after="0"/>
        <w:ind w:left="0"/>
        <w:jc w:val="both"/>
      </w:pPr>
      <w:r>
        <w:rPr>
          <w:rFonts w:ascii="Times New Roman"/>
          <w:b w:val="false"/>
          <w:i w:val="false"/>
          <w:color w:val="000000"/>
          <w:sz w:val="28"/>
        </w:rPr>
        <w:t>
      организация и контроль за предоставлением авиапассажирам и членам летного экипажа полного комплекса услуг, предусмотренных технологическими картами рейса;</w:t>
      </w:r>
    </w:p>
    <w:bookmarkEnd w:id="581"/>
    <w:bookmarkStart w:name="z588" w:id="582"/>
    <w:p>
      <w:pPr>
        <w:spacing w:after="0"/>
        <w:ind w:left="0"/>
        <w:jc w:val="both"/>
      </w:pPr>
      <w:r>
        <w:rPr>
          <w:rFonts w:ascii="Times New Roman"/>
          <w:b w:val="false"/>
          <w:i w:val="false"/>
          <w:color w:val="000000"/>
          <w:sz w:val="28"/>
        </w:rPr>
        <w:t>
      обслуживание авиапассажиров "F" класса;</w:t>
      </w:r>
    </w:p>
    <w:bookmarkEnd w:id="582"/>
    <w:bookmarkStart w:name="z589" w:id="583"/>
    <w:p>
      <w:pPr>
        <w:spacing w:after="0"/>
        <w:ind w:left="0"/>
        <w:jc w:val="both"/>
      </w:pPr>
      <w:r>
        <w:rPr>
          <w:rFonts w:ascii="Times New Roman"/>
          <w:b w:val="false"/>
          <w:i w:val="false"/>
          <w:color w:val="000000"/>
          <w:sz w:val="28"/>
        </w:rPr>
        <w:t>
      подведение итогов после проведенных полетов и анализ результатов выполнения задания на полет с бортовыми проводниками, которыми он руководит;</w:t>
      </w:r>
    </w:p>
    <w:bookmarkEnd w:id="583"/>
    <w:bookmarkStart w:name="z590" w:id="584"/>
    <w:p>
      <w:pPr>
        <w:spacing w:after="0"/>
        <w:ind w:left="0"/>
        <w:jc w:val="both"/>
      </w:pPr>
      <w:r>
        <w:rPr>
          <w:rFonts w:ascii="Times New Roman"/>
          <w:b w:val="false"/>
          <w:i w:val="false"/>
          <w:color w:val="000000"/>
          <w:sz w:val="28"/>
        </w:rPr>
        <w:t>
      оформление рейсовой документации и составление отчета по выполненному заданию на полет на персональной электронно-вычислительной машине;</w:t>
      </w:r>
    </w:p>
    <w:bookmarkEnd w:id="584"/>
    <w:bookmarkStart w:name="z591" w:id="585"/>
    <w:p>
      <w:pPr>
        <w:spacing w:after="0"/>
        <w:ind w:left="0"/>
        <w:jc w:val="both"/>
      </w:pPr>
      <w:r>
        <w:rPr>
          <w:rFonts w:ascii="Times New Roman"/>
          <w:b w:val="false"/>
          <w:i w:val="false"/>
          <w:color w:val="000000"/>
          <w:sz w:val="28"/>
        </w:rPr>
        <w:t>
      организация отдыха членов экипажа бортовых проводников во внебазовых аэропортах.</w:t>
      </w:r>
    </w:p>
    <w:bookmarkEnd w:id="585"/>
    <w:bookmarkStart w:name="z592" w:id="586"/>
    <w:p>
      <w:pPr>
        <w:spacing w:after="0"/>
        <w:ind w:left="0"/>
        <w:jc w:val="both"/>
      </w:pPr>
      <w:r>
        <w:rPr>
          <w:rFonts w:ascii="Times New Roman"/>
          <w:b w:val="false"/>
          <w:i w:val="false"/>
          <w:color w:val="000000"/>
          <w:sz w:val="28"/>
        </w:rPr>
        <w:t>
      59. Должен знать:</w:t>
      </w:r>
    </w:p>
    <w:bookmarkEnd w:id="586"/>
    <w:bookmarkStart w:name="z593" w:id="587"/>
    <w:p>
      <w:pPr>
        <w:spacing w:after="0"/>
        <w:ind w:left="0"/>
        <w:jc w:val="both"/>
      </w:pPr>
      <w:r>
        <w:rPr>
          <w:rFonts w:ascii="Times New Roman"/>
          <w:b w:val="false"/>
          <w:i w:val="false"/>
          <w:color w:val="000000"/>
          <w:sz w:val="28"/>
        </w:rPr>
        <w:t>
      стандарты, технологии и иные документы, регламентирующие работу членов кабинного экипажа воздушного судна при выполнении задания на полет;</w:t>
      </w:r>
    </w:p>
    <w:bookmarkEnd w:id="587"/>
    <w:bookmarkStart w:name="z594" w:id="588"/>
    <w:p>
      <w:pPr>
        <w:spacing w:after="0"/>
        <w:ind w:left="0"/>
        <w:jc w:val="both"/>
      </w:pPr>
      <w:r>
        <w:rPr>
          <w:rFonts w:ascii="Times New Roman"/>
          <w:b w:val="false"/>
          <w:i w:val="false"/>
          <w:color w:val="000000"/>
          <w:sz w:val="28"/>
        </w:rPr>
        <w:t xml:space="preserve">
      организацию обслуживания и питания, индивидуального обслуживания авиапассажиров "F" класса; </w:t>
      </w:r>
    </w:p>
    <w:bookmarkEnd w:id="588"/>
    <w:bookmarkStart w:name="z595" w:id="589"/>
    <w:p>
      <w:pPr>
        <w:spacing w:after="0"/>
        <w:ind w:left="0"/>
        <w:jc w:val="both"/>
      </w:pPr>
      <w:r>
        <w:rPr>
          <w:rFonts w:ascii="Times New Roman"/>
          <w:b w:val="false"/>
          <w:i w:val="false"/>
          <w:color w:val="000000"/>
          <w:sz w:val="28"/>
        </w:rPr>
        <w:t xml:space="preserve">
      основы психологии и порядок общения; </w:t>
      </w:r>
    </w:p>
    <w:bookmarkEnd w:id="589"/>
    <w:bookmarkStart w:name="z596" w:id="590"/>
    <w:p>
      <w:pPr>
        <w:spacing w:after="0"/>
        <w:ind w:left="0"/>
        <w:jc w:val="both"/>
      </w:pPr>
      <w:r>
        <w:rPr>
          <w:rFonts w:ascii="Times New Roman"/>
          <w:b w:val="false"/>
          <w:i w:val="false"/>
          <w:color w:val="000000"/>
          <w:sz w:val="28"/>
        </w:rPr>
        <w:t xml:space="preserve">
      методику проведения разбора результатов полета с членами экипажа бортовых проводников; </w:t>
      </w:r>
    </w:p>
    <w:bookmarkEnd w:id="590"/>
    <w:bookmarkStart w:name="z597" w:id="591"/>
    <w:p>
      <w:pPr>
        <w:spacing w:after="0"/>
        <w:ind w:left="0"/>
        <w:jc w:val="both"/>
      </w:pPr>
      <w:r>
        <w:rPr>
          <w:rFonts w:ascii="Times New Roman"/>
          <w:b w:val="false"/>
          <w:i w:val="false"/>
          <w:color w:val="000000"/>
          <w:sz w:val="28"/>
        </w:rPr>
        <w:t>
      порядок оформления рейсовой документации;</w:t>
      </w:r>
    </w:p>
    <w:bookmarkEnd w:id="591"/>
    <w:bookmarkStart w:name="z598" w:id="592"/>
    <w:p>
      <w:pPr>
        <w:spacing w:after="0"/>
        <w:ind w:left="0"/>
        <w:jc w:val="both"/>
      </w:pPr>
      <w:r>
        <w:rPr>
          <w:rFonts w:ascii="Times New Roman"/>
          <w:b w:val="false"/>
          <w:i w:val="false"/>
          <w:color w:val="000000"/>
          <w:sz w:val="28"/>
        </w:rPr>
        <w:t>
      порядок работы на персональной электронно-вычислительной машине в объеме пользователя;</w:t>
      </w:r>
    </w:p>
    <w:bookmarkEnd w:id="592"/>
    <w:bookmarkStart w:name="z599" w:id="593"/>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593"/>
    <w:bookmarkStart w:name="z600" w:id="594"/>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594"/>
    <w:bookmarkStart w:name="z601" w:id="595"/>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595"/>
    <w:bookmarkStart w:name="z602" w:id="596"/>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596"/>
    <w:bookmarkStart w:name="z603" w:id="597"/>
    <w:p>
      <w:pPr>
        <w:spacing w:after="0"/>
        <w:ind w:left="0"/>
        <w:jc w:val="both"/>
      </w:pPr>
      <w:r>
        <w:rPr>
          <w:rFonts w:ascii="Times New Roman"/>
          <w:b w:val="false"/>
          <w:i w:val="false"/>
          <w:color w:val="000000"/>
          <w:sz w:val="28"/>
        </w:rPr>
        <w:t>
      60. Требуется стаж работы бортовым проводником 5 разряда не менее 3 лет.</w:t>
      </w:r>
    </w:p>
    <w:bookmarkEnd w:id="597"/>
    <w:bookmarkStart w:name="z604" w:id="598"/>
    <w:p>
      <w:pPr>
        <w:spacing w:after="0"/>
        <w:ind w:left="0"/>
        <w:jc w:val="left"/>
      </w:pPr>
      <w:r>
        <w:rPr>
          <w:rFonts w:ascii="Times New Roman"/>
          <w:b/>
          <w:i w:val="false"/>
          <w:color w:val="000000"/>
        </w:rPr>
        <w:t xml:space="preserve"> Параграф 17. Авиационный техник по горюче-смазочным материалам, 4 разряд</w:t>
      </w:r>
    </w:p>
    <w:bookmarkEnd w:id="598"/>
    <w:bookmarkStart w:name="z605" w:id="599"/>
    <w:p>
      <w:pPr>
        <w:spacing w:after="0"/>
        <w:ind w:left="0"/>
        <w:jc w:val="both"/>
      </w:pPr>
      <w:r>
        <w:rPr>
          <w:rFonts w:ascii="Times New Roman"/>
          <w:b w:val="false"/>
          <w:i w:val="false"/>
          <w:color w:val="000000"/>
          <w:sz w:val="28"/>
        </w:rPr>
        <w:t>
      61. Характеристика работ:</w:t>
      </w:r>
    </w:p>
    <w:bookmarkEnd w:id="599"/>
    <w:bookmarkStart w:name="z606" w:id="600"/>
    <w:p>
      <w:pPr>
        <w:spacing w:after="0"/>
        <w:ind w:left="0"/>
        <w:jc w:val="both"/>
      </w:pPr>
      <w:r>
        <w:rPr>
          <w:rFonts w:ascii="Times New Roman"/>
          <w:b w:val="false"/>
          <w:i w:val="false"/>
          <w:color w:val="000000"/>
          <w:sz w:val="28"/>
        </w:rPr>
        <w:t>
      техническое обслуживание и эксплуатация трубопроводов, запорной арматуры, раздаточных кранов, дыхательных и предохранительных клапанов резервуаров, устройств нижнего слива авиационного топлива гидро-амортизаторов объектов авиационного топливо-обеспечения, стационарных и передвижных средств заправки воздушного судна авиационным топливом, гидрантных регуляторов и присоединительных колонок полуавтоматизированных систем централизованной заправки воздушного судна и объектов обеспечения авиационного горюче-смазочного материала;</w:t>
      </w:r>
    </w:p>
    <w:bookmarkEnd w:id="600"/>
    <w:bookmarkStart w:name="z607" w:id="601"/>
    <w:p>
      <w:pPr>
        <w:spacing w:after="0"/>
        <w:ind w:left="0"/>
        <w:jc w:val="both"/>
      </w:pPr>
      <w:r>
        <w:rPr>
          <w:rFonts w:ascii="Times New Roman"/>
          <w:b w:val="false"/>
          <w:i w:val="false"/>
          <w:color w:val="000000"/>
          <w:sz w:val="28"/>
        </w:rPr>
        <w:t>
      ведение рабочей документации и составление графиков проведения регламентных работ технологического и специального оборудования объектов авиационного топливо-обеспечения;</w:t>
      </w:r>
    </w:p>
    <w:bookmarkEnd w:id="601"/>
    <w:bookmarkStart w:name="z608" w:id="602"/>
    <w:p>
      <w:pPr>
        <w:spacing w:after="0"/>
        <w:ind w:left="0"/>
        <w:jc w:val="both"/>
      </w:pPr>
      <w:r>
        <w:rPr>
          <w:rFonts w:ascii="Times New Roman"/>
          <w:b w:val="false"/>
          <w:i w:val="false"/>
          <w:color w:val="000000"/>
          <w:sz w:val="28"/>
        </w:rPr>
        <w:t>
      совместное участие нескольких рабочих в выполнении технологически связанных работ при эксплуатации и техническом обслуживании технологического оборудования.</w:t>
      </w:r>
    </w:p>
    <w:bookmarkEnd w:id="602"/>
    <w:bookmarkStart w:name="z609" w:id="603"/>
    <w:p>
      <w:pPr>
        <w:spacing w:after="0"/>
        <w:ind w:left="0"/>
        <w:jc w:val="both"/>
      </w:pPr>
      <w:r>
        <w:rPr>
          <w:rFonts w:ascii="Times New Roman"/>
          <w:b w:val="false"/>
          <w:i w:val="false"/>
          <w:color w:val="000000"/>
          <w:sz w:val="28"/>
        </w:rPr>
        <w:t>
      62. Должен знать:</w:t>
      </w:r>
    </w:p>
    <w:bookmarkEnd w:id="603"/>
    <w:bookmarkStart w:name="z610" w:id="604"/>
    <w:p>
      <w:pPr>
        <w:spacing w:after="0"/>
        <w:ind w:left="0"/>
        <w:jc w:val="both"/>
      </w:pPr>
      <w:r>
        <w:rPr>
          <w:rFonts w:ascii="Times New Roman"/>
          <w:b w:val="false"/>
          <w:i w:val="false"/>
          <w:color w:val="000000"/>
          <w:sz w:val="28"/>
        </w:rPr>
        <w:t xml:space="preserve">
      устройство, принципиальные и монтажные схемы обслуживаемого оборудования и устройств объектов авиационного топливо-обеспечения, полуавтоматизированных систем централизованной заправки воздушного судна; </w:t>
      </w:r>
    </w:p>
    <w:bookmarkEnd w:id="604"/>
    <w:bookmarkStart w:name="z611" w:id="605"/>
    <w:p>
      <w:pPr>
        <w:spacing w:after="0"/>
        <w:ind w:left="0"/>
        <w:jc w:val="both"/>
      </w:pPr>
      <w:r>
        <w:rPr>
          <w:rFonts w:ascii="Times New Roman"/>
          <w:b w:val="false"/>
          <w:i w:val="false"/>
          <w:color w:val="000000"/>
          <w:sz w:val="28"/>
        </w:rPr>
        <w:t xml:space="preserve">
      технологию и виды проведения регламентных работ по техническому обслуживанию; </w:t>
      </w:r>
    </w:p>
    <w:bookmarkEnd w:id="605"/>
    <w:bookmarkStart w:name="z612" w:id="606"/>
    <w:p>
      <w:pPr>
        <w:spacing w:after="0"/>
        <w:ind w:left="0"/>
        <w:jc w:val="both"/>
      </w:pPr>
      <w:r>
        <w:rPr>
          <w:rFonts w:ascii="Times New Roman"/>
          <w:b w:val="false"/>
          <w:i w:val="false"/>
          <w:color w:val="000000"/>
          <w:sz w:val="28"/>
        </w:rPr>
        <w:t xml:space="preserve">
      способы устранения неисправностей в работе фильтров, насосных установок, запорной аппаратуры; </w:t>
      </w:r>
    </w:p>
    <w:bookmarkEnd w:id="606"/>
    <w:bookmarkStart w:name="z613" w:id="607"/>
    <w:p>
      <w:pPr>
        <w:spacing w:after="0"/>
        <w:ind w:left="0"/>
        <w:jc w:val="both"/>
      </w:pPr>
      <w:r>
        <w:rPr>
          <w:rFonts w:ascii="Times New Roman"/>
          <w:b w:val="false"/>
          <w:i w:val="false"/>
          <w:color w:val="000000"/>
          <w:sz w:val="28"/>
        </w:rPr>
        <w:t xml:space="preserve">
      порядок отбора проб и основные марки авиационного топлива, масел и специальных жидкостей; </w:t>
      </w:r>
    </w:p>
    <w:bookmarkEnd w:id="607"/>
    <w:bookmarkStart w:name="z614" w:id="608"/>
    <w:p>
      <w:pPr>
        <w:spacing w:after="0"/>
        <w:ind w:left="0"/>
        <w:jc w:val="both"/>
      </w:pPr>
      <w:r>
        <w:rPr>
          <w:rFonts w:ascii="Times New Roman"/>
          <w:b w:val="false"/>
          <w:i w:val="false"/>
          <w:color w:val="000000"/>
          <w:sz w:val="28"/>
        </w:rPr>
        <w:t xml:space="preserve">
      методы определения наличия воды, механических примесей и плотности авиационного горюче-смазочного материала, дозировки присадки; </w:t>
      </w:r>
    </w:p>
    <w:bookmarkEnd w:id="608"/>
    <w:bookmarkStart w:name="z615" w:id="609"/>
    <w:p>
      <w:pPr>
        <w:spacing w:after="0"/>
        <w:ind w:left="0"/>
        <w:jc w:val="both"/>
      </w:pPr>
      <w:r>
        <w:rPr>
          <w:rFonts w:ascii="Times New Roman"/>
          <w:b w:val="false"/>
          <w:i w:val="false"/>
          <w:color w:val="000000"/>
          <w:sz w:val="28"/>
        </w:rPr>
        <w:t>
      порядок учета и методику проверки измерительными средствами качества авиационного горюче-смазочного материала;</w:t>
      </w:r>
    </w:p>
    <w:bookmarkEnd w:id="609"/>
    <w:bookmarkStart w:name="z616" w:id="610"/>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610"/>
    <w:bookmarkStart w:name="z617" w:id="611"/>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611"/>
    <w:bookmarkStart w:name="z618" w:id="612"/>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612"/>
    <w:bookmarkStart w:name="z619" w:id="613"/>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613"/>
    <w:bookmarkStart w:name="z620" w:id="614"/>
    <w:p>
      <w:pPr>
        <w:spacing w:after="0"/>
        <w:ind w:left="0"/>
        <w:jc w:val="both"/>
      </w:pPr>
      <w:r>
        <w:rPr>
          <w:rFonts w:ascii="Times New Roman"/>
          <w:b w:val="false"/>
          <w:i w:val="false"/>
          <w:color w:val="000000"/>
          <w:sz w:val="28"/>
        </w:rPr>
        <w:t>
      63. Требуется техническое и профессиональное (среднее специальное, среднее профессиональное) образование и допуск к самостоятельной работе.</w:t>
      </w:r>
    </w:p>
    <w:bookmarkEnd w:id="614"/>
    <w:bookmarkStart w:name="z621" w:id="615"/>
    <w:p>
      <w:pPr>
        <w:spacing w:after="0"/>
        <w:ind w:left="0"/>
        <w:jc w:val="both"/>
      </w:pPr>
      <w:r>
        <w:rPr>
          <w:rFonts w:ascii="Times New Roman"/>
          <w:b w:val="false"/>
          <w:i w:val="false"/>
          <w:color w:val="000000"/>
          <w:sz w:val="28"/>
        </w:rPr>
        <w:t>
      64. Примеры работ:</w:t>
      </w:r>
    </w:p>
    <w:bookmarkEnd w:id="615"/>
    <w:bookmarkStart w:name="z622" w:id="616"/>
    <w:p>
      <w:pPr>
        <w:spacing w:after="0"/>
        <w:ind w:left="0"/>
        <w:jc w:val="both"/>
      </w:pPr>
      <w:r>
        <w:rPr>
          <w:rFonts w:ascii="Times New Roman"/>
          <w:b w:val="false"/>
          <w:i w:val="false"/>
          <w:color w:val="000000"/>
          <w:sz w:val="28"/>
        </w:rPr>
        <w:t>
      1) разборка, замена, промывка фильтроэлементов, протирка и сборка фильтров для авиационного топлива и масел;</w:t>
      </w:r>
    </w:p>
    <w:bookmarkEnd w:id="616"/>
    <w:bookmarkStart w:name="z623" w:id="617"/>
    <w:p>
      <w:pPr>
        <w:spacing w:after="0"/>
        <w:ind w:left="0"/>
        <w:jc w:val="both"/>
      </w:pPr>
      <w:r>
        <w:rPr>
          <w:rFonts w:ascii="Times New Roman"/>
          <w:b w:val="false"/>
          <w:i w:val="false"/>
          <w:color w:val="000000"/>
          <w:sz w:val="28"/>
        </w:rPr>
        <w:t>
      2) гидравлические испытания на стенде непарных рукавов передвижных и стационарных агрегатов, применяемых для заправки авиационной техники;</w:t>
      </w:r>
    </w:p>
    <w:bookmarkEnd w:id="617"/>
    <w:bookmarkStart w:name="z624" w:id="618"/>
    <w:p>
      <w:pPr>
        <w:spacing w:after="0"/>
        <w:ind w:left="0"/>
        <w:jc w:val="both"/>
      </w:pPr>
      <w:r>
        <w:rPr>
          <w:rFonts w:ascii="Times New Roman"/>
          <w:b w:val="false"/>
          <w:i w:val="false"/>
          <w:color w:val="000000"/>
          <w:sz w:val="28"/>
        </w:rPr>
        <w:t>
      3) приготовление смесей авиационного керосина и масла и исправление их качества, осушка и очистка авиационных масел и топлива;</w:t>
      </w:r>
    </w:p>
    <w:bookmarkEnd w:id="618"/>
    <w:bookmarkStart w:name="z625" w:id="619"/>
    <w:p>
      <w:pPr>
        <w:spacing w:after="0"/>
        <w:ind w:left="0"/>
        <w:jc w:val="both"/>
      </w:pPr>
      <w:r>
        <w:rPr>
          <w:rFonts w:ascii="Times New Roman"/>
          <w:b w:val="false"/>
          <w:i w:val="false"/>
          <w:color w:val="000000"/>
          <w:sz w:val="28"/>
        </w:rPr>
        <w:t>
      4) определение чистоты (содержание воды и механических примесей) и плотности авиационного топлива, масел, авиационного горюче-смазочного материала;</w:t>
      </w:r>
    </w:p>
    <w:bookmarkEnd w:id="619"/>
    <w:bookmarkStart w:name="z626" w:id="620"/>
    <w:p>
      <w:pPr>
        <w:spacing w:after="0"/>
        <w:ind w:left="0"/>
        <w:jc w:val="both"/>
      </w:pPr>
      <w:r>
        <w:rPr>
          <w:rFonts w:ascii="Times New Roman"/>
          <w:b w:val="false"/>
          <w:i w:val="false"/>
          <w:color w:val="000000"/>
          <w:sz w:val="28"/>
        </w:rPr>
        <w:t>
      5) проверка работы пробоотборников авиационного топлива, устройства для измерения уровня авиационного топлива в резервуарах, плавающего заборного устройства, хлопушки с управлением;</w:t>
      </w:r>
    </w:p>
    <w:bookmarkEnd w:id="620"/>
    <w:bookmarkStart w:name="z627" w:id="621"/>
    <w:p>
      <w:pPr>
        <w:spacing w:after="0"/>
        <w:ind w:left="0"/>
        <w:jc w:val="both"/>
      </w:pPr>
      <w:r>
        <w:rPr>
          <w:rFonts w:ascii="Times New Roman"/>
          <w:b w:val="false"/>
          <w:i w:val="false"/>
          <w:color w:val="000000"/>
          <w:sz w:val="28"/>
        </w:rPr>
        <w:t>
      6) центровка насосов и электрических двигателей.</w:t>
      </w:r>
    </w:p>
    <w:bookmarkEnd w:id="621"/>
    <w:bookmarkStart w:name="z628" w:id="622"/>
    <w:p>
      <w:pPr>
        <w:spacing w:after="0"/>
        <w:ind w:left="0"/>
        <w:jc w:val="left"/>
      </w:pPr>
      <w:r>
        <w:rPr>
          <w:rFonts w:ascii="Times New Roman"/>
          <w:b/>
          <w:i w:val="false"/>
          <w:color w:val="000000"/>
        </w:rPr>
        <w:t xml:space="preserve"> Параграф 18. Авиационный техник по горюче-смазочным материалам, 5 разряд</w:t>
      </w:r>
    </w:p>
    <w:bookmarkEnd w:id="622"/>
    <w:bookmarkStart w:name="z629" w:id="623"/>
    <w:p>
      <w:pPr>
        <w:spacing w:after="0"/>
        <w:ind w:left="0"/>
        <w:jc w:val="both"/>
      </w:pPr>
      <w:r>
        <w:rPr>
          <w:rFonts w:ascii="Times New Roman"/>
          <w:b w:val="false"/>
          <w:i w:val="false"/>
          <w:color w:val="000000"/>
          <w:sz w:val="28"/>
        </w:rPr>
        <w:t>
      65. Характеристика работ:</w:t>
      </w:r>
    </w:p>
    <w:bookmarkEnd w:id="623"/>
    <w:bookmarkStart w:name="z630" w:id="624"/>
    <w:p>
      <w:pPr>
        <w:spacing w:after="0"/>
        <w:ind w:left="0"/>
        <w:jc w:val="both"/>
      </w:pPr>
      <w:r>
        <w:rPr>
          <w:rFonts w:ascii="Times New Roman"/>
          <w:b w:val="false"/>
          <w:i w:val="false"/>
          <w:color w:val="000000"/>
          <w:sz w:val="28"/>
        </w:rPr>
        <w:t>
      техническое обслуживание и эксплуатация устройств объектов авиационного топливо-обеспечения и автоматизированных систем централизованной заправки воздушного судна авиационнымтопливом;</w:t>
      </w:r>
    </w:p>
    <w:bookmarkEnd w:id="624"/>
    <w:bookmarkStart w:name="z631" w:id="625"/>
    <w:p>
      <w:pPr>
        <w:spacing w:after="0"/>
        <w:ind w:left="0"/>
        <w:jc w:val="both"/>
      </w:pPr>
      <w:r>
        <w:rPr>
          <w:rFonts w:ascii="Times New Roman"/>
          <w:b w:val="false"/>
          <w:i w:val="false"/>
          <w:color w:val="000000"/>
          <w:sz w:val="28"/>
        </w:rPr>
        <w:t xml:space="preserve">
      испытание и регулировка работы дозаторов, предназначенных для добавления противо-кристаллизационной жидкости в авиационный керосин, гидрантных регуляторов и присоединительных колонок автоматизированных систем централизованной заправки воздушного судна авиационным топливом производительностью до 200 метров кубических в час; </w:t>
      </w:r>
    </w:p>
    <w:bookmarkEnd w:id="625"/>
    <w:bookmarkStart w:name="z632" w:id="626"/>
    <w:p>
      <w:pPr>
        <w:spacing w:after="0"/>
        <w:ind w:left="0"/>
        <w:jc w:val="both"/>
      </w:pPr>
      <w:r>
        <w:rPr>
          <w:rFonts w:ascii="Times New Roman"/>
          <w:b w:val="false"/>
          <w:i w:val="false"/>
          <w:color w:val="000000"/>
          <w:sz w:val="28"/>
        </w:rPr>
        <w:t>
      выполнение ремонтно-восстановительных работ.</w:t>
      </w:r>
    </w:p>
    <w:bookmarkEnd w:id="626"/>
    <w:bookmarkStart w:name="z633" w:id="627"/>
    <w:p>
      <w:pPr>
        <w:spacing w:after="0"/>
        <w:ind w:left="0"/>
        <w:jc w:val="both"/>
      </w:pPr>
      <w:r>
        <w:rPr>
          <w:rFonts w:ascii="Times New Roman"/>
          <w:b w:val="false"/>
          <w:i w:val="false"/>
          <w:color w:val="000000"/>
          <w:sz w:val="28"/>
        </w:rPr>
        <w:t>
      66. Должен знать:</w:t>
      </w:r>
    </w:p>
    <w:bookmarkEnd w:id="627"/>
    <w:bookmarkStart w:name="z634" w:id="628"/>
    <w:p>
      <w:pPr>
        <w:spacing w:after="0"/>
        <w:ind w:left="0"/>
        <w:jc w:val="both"/>
      </w:pPr>
      <w:r>
        <w:rPr>
          <w:rFonts w:ascii="Times New Roman"/>
          <w:b w:val="false"/>
          <w:i w:val="false"/>
          <w:color w:val="000000"/>
          <w:sz w:val="28"/>
        </w:rPr>
        <w:t xml:space="preserve">
      устройство, технические данные, принципиальные и монтажные схемы оборудования и автоматизированных систем централизованной заправки самолетов авиационным топливом; </w:t>
      </w:r>
    </w:p>
    <w:bookmarkEnd w:id="628"/>
    <w:bookmarkStart w:name="z635" w:id="629"/>
    <w:p>
      <w:pPr>
        <w:spacing w:after="0"/>
        <w:ind w:left="0"/>
        <w:jc w:val="both"/>
      </w:pPr>
      <w:r>
        <w:rPr>
          <w:rFonts w:ascii="Times New Roman"/>
          <w:b w:val="false"/>
          <w:i w:val="false"/>
          <w:color w:val="000000"/>
          <w:sz w:val="28"/>
        </w:rPr>
        <w:t xml:space="preserve">
      регламенты и технологию технического обслуживания всех видов топливного и масляного обеспечения; </w:t>
      </w:r>
    </w:p>
    <w:bookmarkEnd w:id="629"/>
    <w:bookmarkStart w:name="z636" w:id="630"/>
    <w:p>
      <w:pPr>
        <w:spacing w:after="0"/>
        <w:ind w:left="0"/>
        <w:jc w:val="both"/>
      </w:pPr>
      <w:r>
        <w:rPr>
          <w:rFonts w:ascii="Times New Roman"/>
          <w:b w:val="false"/>
          <w:i w:val="false"/>
          <w:color w:val="000000"/>
          <w:sz w:val="28"/>
        </w:rPr>
        <w:t xml:space="preserve">
      способы восстановления изношенных узлов и деталей; </w:t>
      </w:r>
    </w:p>
    <w:bookmarkEnd w:id="630"/>
    <w:bookmarkStart w:name="z637" w:id="631"/>
    <w:p>
      <w:pPr>
        <w:spacing w:after="0"/>
        <w:ind w:left="0"/>
        <w:jc w:val="both"/>
      </w:pPr>
      <w:r>
        <w:rPr>
          <w:rFonts w:ascii="Times New Roman"/>
          <w:b w:val="false"/>
          <w:i w:val="false"/>
          <w:color w:val="000000"/>
          <w:sz w:val="28"/>
        </w:rPr>
        <w:t xml:space="preserve">
      взаимозаменяемость отечественных и зарубежных марок авиационного топлива и масел для авиационной техники; </w:t>
      </w:r>
    </w:p>
    <w:bookmarkEnd w:id="631"/>
    <w:bookmarkStart w:name="z638" w:id="632"/>
    <w:p>
      <w:pPr>
        <w:spacing w:after="0"/>
        <w:ind w:left="0"/>
        <w:jc w:val="both"/>
      </w:pPr>
      <w:r>
        <w:rPr>
          <w:rFonts w:ascii="Times New Roman"/>
          <w:b w:val="false"/>
          <w:i w:val="false"/>
          <w:color w:val="000000"/>
          <w:sz w:val="28"/>
        </w:rPr>
        <w:t xml:space="preserve">
      порядок работы с новыми марками авиационного горюче-смазочного материала и их свойства; </w:t>
      </w:r>
    </w:p>
    <w:bookmarkEnd w:id="632"/>
    <w:bookmarkStart w:name="z639" w:id="633"/>
    <w:p>
      <w:pPr>
        <w:spacing w:after="0"/>
        <w:ind w:left="0"/>
        <w:jc w:val="both"/>
      </w:pPr>
      <w:r>
        <w:rPr>
          <w:rFonts w:ascii="Times New Roman"/>
          <w:b w:val="false"/>
          <w:i w:val="false"/>
          <w:color w:val="000000"/>
          <w:sz w:val="28"/>
        </w:rPr>
        <w:t xml:space="preserve">
      порядок отбора проб с аварийной и отказавшей авиационной техники; </w:t>
      </w:r>
    </w:p>
    <w:bookmarkEnd w:id="633"/>
    <w:bookmarkStart w:name="z640" w:id="634"/>
    <w:p>
      <w:pPr>
        <w:spacing w:after="0"/>
        <w:ind w:left="0"/>
        <w:jc w:val="both"/>
      </w:pPr>
      <w:r>
        <w:rPr>
          <w:rFonts w:ascii="Times New Roman"/>
          <w:b w:val="false"/>
          <w:i w:val="false"/>
          <w:color w:val="000000"/>
          <w:sz w:val="28"/>
        </w:rPr>
        <w:t xml:space="preserve">
      нормы расхода авиационного топлива и специальных жидкостей на воздушном судне; </w:t>
      </w:r>
    </w:p>
    <w:bookmarkEnd w:id="634"/>
    <w:bookmarkStart w:name="z641" w:id="635"/>
    <w:p>
      <w:pPr>
        <w:spacing w:after="0"/>
        <w:ind w:left="0"/>
        <w:jc w:val="both"/>
      </w:pPr>
      <w:r>
        <w:rPr>
          <w:rFonts w:ascii="Times New Roman"/>
          <w:b w:val="false"/>
          <w:i w:val="false"/>
          <w:color w:val="000000"/>
          <w:sz w:val="28"/>
        </w:rPr>
        <w:t>
      величину погрешности средств измерений показателей качества и учета авиационного горюче-смазочного материала;</w:t>
      </w:r>
    </w:p>
    <w:bookmarkEnd w:id="635"/>
    <w:bookmarkStart w:name="z642" w:id="636"/>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636"/>
    <w:bookmarkStart w:name="z643" w:id="637"/>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637"/>
    <w:bookmarkStart w:name="z644" w:id="638"/>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638"/>
    <w:bookmarkStart w:name="z645" w:id="639"/>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639"/>
    <w:bookmarkStart w:name="z646" w:id="640"/>
    <w:p>
      <w:pPr>
        <w:spacing w:after="0"/>
        <w:ind w:left="0"/>
        <w:jc w:val="both"/>
      </w:pPr>
      <w:r>
        <w:rPr>
          <w:rFonts w:ascii="Times New Roman"/>
          <w:b w:val="false"/>
          <w:i w:val="false"/>
          <w:color w:val="000000"/>
          <w:sz w:val="28"/>
        </w:rPr>
        <w:t>
      67. Требуется техническое и профессиональное (среднее специальное, среднее профессиональное) образование, допуск к самостоятельной работе, стаж работы авиационным техником по горюче-смазочным материалам 4 разряда не менее 2 лет.</w:t>
      </w:r>
    </w:p>
    <w:bookmarkEnd w:id="640"/>
    <w:bookmarkStart w:name="z647" w:id="641"/>
    <w:p>
      <w:pPr>
        <w:spacing w:after="0"/>
        <w:ind w:left="0"/>
        <w:jc w:val="both"/>
      </w:pPr>
      <w:r>
        <w:rPr>
          <w:rFonts w:ascii="Times New Roman"/>
          <w:b w:val="false"/>
          <w:i w:val="false"/>
          <w:color w:val="000000"/>
          <w:sz w:val="28"/>
        </w:rPr>
        <w:t>
      68. Примеры работ:</w:t>
      </w:r>
    </w:p>
    <w:bookmarkEnd w:id="641"/>
    <w:bookmarkStart w:name="z648" w:id="642"/>
    <w:p>
      <w:pPr>
        <w:spacing w:after="0"/>
        <w:ind w:left="0"/>
        <w:jc w:val="both"/>
      </w:pPr>
      <w:r>
        <w:rPr>
          <w:rFonts w:ascii="Times New Roman"/>
          <w:b w:val="false"/>
          <w:i w:val="false"/>
          <w:color w:val="000000"/>
          <w:sz w:val="28"/>
        </w:rPr>
        <w:t>
      выполнение и устранение неисправностей, обнаруженных при эксплуатации оборудования:</w:t>
      </w:r>
    </w:p>
    <w:bookmarkEnd w:id="642"/>
    <w:bookmarkStart w:name="z649" w:id="643"/>
    <w:p>
      <w:pPr>
        <w:spacing w:after="0"/>
        <w:ind w:left="0"/>
        <w:jc w:val="both"/>
      </w:pPr>
      <w:r>
        <w:rPr>
          <w:rFonts w:ascii="Times New Roman"/>
          <w:b w:val="false"/>
          <w:i w:val="false"/>
          <w:color w:val="000000"/>
          <w:sz w:val="28"/>
        </w:rPr>
        <w:t>
      1) проверка работоспособности оборудования объектов топливо-обеспечения после ремонта;</w:t>
      </w:r>
    </w:p>
    <w:bookmarkEnd w:id="643"/>
    <w:bookmarkStart w:name="z650" w:id="644"/>
    <w:p>
      <w:pPr>
        <w:spacing w:after="0"/>
        <w:ind w:left="0"/>
        <w:jc w:val="both"/>
      </w:pPr>
      <w:r>
        <w:rPr>
          <w:rFonts w:ascii="Times New Roman"/>
          <w:b w:val="false"/>
          <w:i w:val="false"/>
          <w:color w:val="000000"/>
          <w:sz w:val="28"/>
        </w:rPr>
        <w:t>
      2) отбор проб с аварийной и отказавшей авиационной техники;</w:t>
      </w:r>
    </w:p>
    <w:bookmarkEnd w:id="644"/>
    <w:bookmarkStart w:name="z651" w:id="645"/>
    <w:p>
      <w:pPr>
        <w:spacing w:after="0"/>
        <w:ind w:left="0"/>
        <w:jc w:val="both"/>
      </w:pPr>
      <w:r>
        <w:rPr>
          <w:rFonts w:ascii="Times New Roman"/>
          <w:b w:val="false"/>
          <w:i w:val="false"/>
          <w:color w:val="000000"/>
          <w:sz w:val="28"/>
        </w:rPr>
        <w:t>
      3) проверка состояния измерительных средств показателей качества и учета авиационного топлива, масел, смазок и специальных жидкостей.</w:t>
      </w:r>
    </w:p>
    <w:bookmarkEnd w:id="645"/>
    <w:bookmarkStart w:name="z652" w:id="646"/>
    <w:p>
      <w:pPr>
        <w:spacing w:after="0"/>
        <w:ind w:left="0"/>
        <w:jc w:val="left"/>
      </w:pPr>
      <w:r>
        <w:rPr>
          <w:rFonts w:ascii="Times New Roman"/>
          <w:b/>
          <w:i w:val="false"/>
          <w:color w:val="000000"/>
        </w:rPr>
        <w:t xml:space="preserve"> Параграф 19. Авиационный техник по горюче-смазочным материалам, 6 разряд</w:t>
      </w:r>
    </w:p>
    <w:bookmarkEnd w:id="646"/>
    <w:bookmarkStart w:name="z653" w:id="647"/>
    <w:p>
      <w:pPr>
        <w:spacing w:after="0"/>
        <w:ind w:left="0"/>
        <w:jc w:val="both"/>
      </w:pPr>
      <w:r>
        <w:rPr>
          <w:rFonts w:ascii="Times New Roman"/>
          <w:b w:val="false"/>
          <w:i w:val="false"/>
          <w:color w:val="000000"/>
          <w:sz w:val="28"/>
        </w:rPr>
        <w:t>
      69. Характеристика работ:</w:t>
      </w:r>
    </w:p>
    <w:bookmarkEnd w:id="647"/>
    <w:bookmarkStart w:name="z654" w:id="648"/>
    <w:p>
      <w:pPr>
        <w:spacing w:after="0"/>
        <w:ind w:left="0"/>
        <w:jc w:val="both"/>
      </w:pPr>
      <w:r>
        <w:rPr>
          <w:rFonts w:ascii="Times New Roman"/>
          <w:b w:val="false"/>
          <w:i w:val="false"/>
          <w:color w:val="000000"/>
          <w:sz w:val="28"/>
        </w:rPr>
        <w:t>
      техническое обслуживание и эксплуатация технологического оборудования импортных высокоавтоматизированных и отечественных высокопроизводительных автоматизированных систем централизованной заправки самолетов авиационным топливом производительностью свыше 200 метров кубических в час;</w:t>
      </w:r>
    </w:p>
    <w:bookmarkEnd w:id="648"/>
    <w:bookmarkStart w:name="z655" w:id="649"/>
    <w:p>
      <w:pPr>
        <w:spacing w:after="0"/>
        <w:ind w:left="0"/>
        <w:jc w:val="both"/>
      </w:pPr>
      <w:r>
        <w:rPr>
          <w:rFonts w:ascii="Times New Roman"/>
          <w:b w:val="false"/>
          <w:i w:val="false"/>
          <w:color w:val="000000"/>
          <w:sz w:val="28"/>
        </w:rPr>
        <w:t>
      устранение сложных неисправностей и регулировочные работы средств подготовки авиационного горюче-смазочного материала, измерительных средств учета и показателей качества авиационного горюче-смазочного материала;</w:t>
      </w:r>
    </w:p>
    <w:bookmarkEnd w:id="649"/>
    <w:bookmarkStart w:name="z656" w:id="650"/>
    <w:p>
      <w:pPr>
        <w:spacing w:after="0"/>
        <w:ind w:left="0"/>
        <w:jc w:val="both"/>
      </w:pPr>
      <w:r>
        <w:rPr>
          <w:rFonts w:ascii="Times New Roman"/>
          <w:b w:val="false"/>
          <w:i w:val="false"/>
          <w:color w:val="000000"/>
          <w:sz w:val="28"/>
        </w:rPr>
        <w:t>
      руководство работой авиационных техников по горюче-смазочным материалам более низкой квалификации.</w:t>
      </w:r>
    </w:p>
    <w:bookmarkEnd w:id="650"/>
    <w:bookmarkStart w:name="z657" w:id="651"/>
    <w:p>
      <w:pPr>
        <w:spacing w:after="0"/>
        <w:ind w:left="0"/>
        <w:jc w:val="both"/>
      </w:pPr>
      <w:r>
        <w:rPr>
          <w:rFonts w:ascii="Times New Roman"/>
          <w:b w:val="false"/>
          <w:i w:val="false"/>
          <w:color w:val="000000"/>
          <w:sz w:val="28"/>
        </w:rPr>
        <w:t>
      70. Должен знать:</w:t>
      </w:r>
    </w:p>
    <w:bookmarkEnd w:id="651"/>
    <w:bookmarkStart w:name="z658" w:id="652"/>
    <w:p>
      <w:pPr>
        <w:spacing w:after="0"/>
        <w:ind w:left="0"/>
        <w:jc w:val="both"/>
      </w:pPr>
      <w:r>
        <w:rPr>
          <w:rFonts w:ascii="Times New Roman"/>
          <w:b w:val="false"/>
          <w:i w:val="false"/>
          <w:color w:val="000000"/>
          <w:sz w:val="28"/>
        </w:rPr>
        <w:t xml:space="preserve">
      конструкцию технологических объектов службы горюче-смазочного материала, средств подготовки фильтрации, дозировки, хранения и транспортировки авиационного горюче-смазочного материала и специальных жидкостей; </w:t>
      </w:r>
    </w:p>
    <w:bookmarkEnd w:id="652"/>
    <w:bookmarkStart w:name="z659" w:id="653"/>
    <w:p>
      <w:pPr>
        <w:spacing w:after="0"/>
        <w:ind w:left="0"/>
        <w:jc w:val="both"/>
      </w:pPr>
      <w:r>
        <w:rPr>
          <w:rFonts w:ascii="Times New Roman"/>
          <w:b w:val="false"/>
          <w:i w:val="false"/>
          <w:color w:val="000000"/>
          <w:sz w:val="28"/>
        </w:rPr>
        <w:t>
      характерные неисправности технологических объектов службы горюче-смазочного материала, порядок их исправления, регулировки, настройки и проверки работоспособности;</w:t>
      </w:r>
    </w:p>
    <w:bookmarkEnd w:id="653"/>
    <w:bookmarkStart w:name="z660" w:id="654"/>
    <w:p>
      <w:pPr>
        <w:spacing w:after="0"/>
        <w:ind w:left="0"/>
        <w:jc w:val="both"/>
      </w:pPr>
      <w:r>
        <w:rPr>
          <w:rFonts w:ascii="Times New Roman"/>
          <w:b w:val="false"/>
          <w:i w:val="false"/>
          <w:color w:val="000000"/>
          <w:sz w:val="28"/>
        </w:rPr>
        <w:t xml:space="preserve">
      технологию приема, подготовки, хранения и выдачи на заправку авиационного горюче-смазочного материала и специальных жидкостей; </w:t>
      </w:r>
    </w:p>
    <w:bookmarkEnd w:id="654"/>
    <w:bookmarkStart w:name="z661" w:id="655"/>
    <w:p>
      <w:pPr>
        <w:spacing w:after="0"/>
        <w:ind w:left="0"/>
        <w:jc w:val="both"/>
      </w:pPr>
      <w:r>
        <w:rPr>
          <w:rFonts w:ascii="Times New Roman"/>
          <w:b w:val="false"/>
          <w:i w:val="false"/>
          <w:color w:val="000000"/>
          <w:sz w:val="28"/>
        </w:rPr>
        <w:t>
      характерные особенности ухудшения качества авиационного горюче-смазочного материала в процессе их приемки, хранения и транспортировки, подготовки и выдачи на заправку воздушного судна или по требованию;</w:t>
      </w:r>
    </w:p>
    <w:bookmarkEnd w:id="655"/>
    <w:bookmarkStart w:name="z662" w:id="656"/>
    <w:p>
      <w:pPr>
        <w:spacing w:after="0"/>
        <w:ind w:left="0"/>
        <w:jc w:val="both"/>
      </w:pPr>
      <w:r>
        <w:rPr>
          <w:rFonts w:ascii="Times New Roman"/>
          <w:b w:val="false"/>
          <w:i w:val="false"/>
          <w:color w:val="000000"/>
          <w:sz w:val="28"/>
        </w:rPr>
        <w:t xml:space="preserve">
      организацию контроля качества авиационного горюче-смазочного материала и контрольно-регистрационную документацию по качеству авиационного горюче-смазочного материала; </w:t>
      </w:r>
    </w:p>
    <w:bookmarkEnd w:id="656"/>
    <w:bookmarkStart w:name="z663" w:id="657"/>
    <w:p>
      <w:pPr>
        <w:spacing w:after="0"/>
        <w:ind w:left="0"/>
        <w:jc w:val="both"/>
      </w:pPr>
      <w:r>
        <w:rPr>
          <w:rFonts w:ascii="Times New Roman"/>
          <w:b w:val="false"/>
          <w:i w:val="false"/>
          <w:color w:val="000000"/>
          <w:sz w:val="28"/>
        </w:rPr>
        <w:t>
      организацию проверки чистоты, дозировки и плотности авиационного горюче-смазочного материала, учета в службе горюче-смазочного материала;</w:t>
      </w:r>
    </w:p>
    <w:bookmarkEnd w:id="657"/>
    <w:bookmarkStart w:name="z664" w:id="658"/>
    <w:p>
      <w:pPr>
        <w:spacing w:after="0"/>
        <w:ind w:left="0"/>
        <w:jc w:val="both"/>
      </w:pPr>
      <w:r>
        <w:rPr>
          <w:rFonts w:ascii="Times New Roman"/>
          <w:b w:val="false"/>
          <w:i w:val="false"/>
          <w:color w:val="000000"/>
          <w:sz w:val="28"/>
        </w:rPr>
        <w:t>
      порядок ведения контрольно-регистрационной документации по технологическим параметрам работы технологических объектов службы горюче-смазочного материала;</w:t>
      </w:r>
    </w:p>
    <w:bookmarkEnd w:id="658"/>
    <w:bookmarkStart w:name="z665" w:id="659"/>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659"/>
    <w:bookmarkStart w:name="z666" w:id="660"/>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660"/>
    <w:bookmarkStart w:name="z667" w:id="661"/>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661"/>
    <w:bookmarkStart w:name="z668" w:id="662"/>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662"/>
    <w:bookmarkStart w:name="z669" w:id="663"/>
    <w:p>
      <w:pPr>
        <w:spacing w:after="0"/>
        <w:ind w:left="0"/>
        <w:jc w:val="both"/>
      </w:pPr>
      <w:r>
        <w:rPr>
          <w:rFonts w:ascii="Times New Roman"/>
          <w:b w:val="false"/>
          <w:i w:val="false"/>
          <w:color w:val="000000"/>
          <w:sz w:val="28"/>
        </w:rPr>
        <w:t>
      71. Требуется техническое и профессиональное (среднее специальное, среднее профессиональное) образование и стаж работы авиационным техником по горюче-смазочным материалам 5 разряда не менее 2 лет, наличие сертификата на проведение работ определенного вида, связанных с обеспечением безопасности полетов в части применения авиационного горюче-смазочного материала.</w:t>
      </w:r>
    </w:p>
    <w:bookmarkEnd w:id="663"/>
    <w:bookmarkStart w:name="z670" w:id="664"/>
    <w:p>
      <w:pPr>
        <w:spacing w:after="0"/>
        <w:ind w:left="0"/>
        <w:jc w:val="both"/>
      </w:pPr>
      <w:r>
        <w:rPr>
          <w:rFonts w:ascii="Times New Roman"/>
          <w:b w:val="false"/>
          <w:i w:val="false"/>
          <w:color w:val="000000"/>
          <w:sz w:val="28"/>
        </w:rPr>
        <w:t>
      72. Примеры работ:</w:t>
      </w:r>
    </w:p>
    <w:bookmarkEnd w:id="664"/>
    <w:bookmarkStart w:name="z671" w:id="665"/>
    <w:p>
      <w:pPr>
        <w:spacing w:after="0"/>
        <w:ind w:left="0"/>
        <w:jc w:val="both"/>
      </w:pPr>
      <w:r>
        <w:rPr>
          <w:rFonts w:ascii="Times New Roman"/>
          <w:b w:val="false"/>
          <w:i w:val="false"/>
          <w:color w:val="000000"/>
          <w:sz w:val="28"/>
        </w:rPr>
        <w:t xml:space="preserve">
      1) проверка работы, регулировка и испытание механических, электрических, электропневматических и пневмомеханических устройств, обеспечивающих работу технологического оборудования в автоматическом режиме; </w:t>
      </w:r>
    </w:p>
    <w:bookmarkEnd w:id="665"/>
    <w:bookmarkStart w:name="z672" w:id="666"/>
    <w:p>
      <w:pPr>
        <w:spacing w:after="0"/>
        <w:ind w:left="0"/>
        <w:jc w:val="both"/>
      </w:pPr>
      <w:r>
        <w:rPr>
          <w:rFonts w:ascii="Times New Roman"/>
          <w:b w:val="false"/>
          <w:i w:val="false"/>
          <w:color w:val="000000"/>
          <w:sz w:val="28"/>
        </w:rPr>
        <w:t xml:space="preserve">
      2) проверка работы, регулировка и испытание систем автоматической фильтрации топлива и отделения воды; </w:t>
      </w:r>
    </w:p>
    <w:bookmarkEnd w:id="666"/>
    <w:bookmarkStart w:name="z673" w:id="667"/>
    <w:p>
      <w:pPr>
        <w:spacing w:after="0"/>
        <w:ind w:left="0"/>
        <w:jc w:val="both"/>
      </w:pPr>
      <w:r>
        <w:rPr>
          <w:rFonts w:ascii="Times New Roman"/>
          <w:b w:val="false"/>
          <w:i w:val="false"/>
          <w:color w:val="000000"/>
          <w:sz w:val="28"/>
        </w:rPr>
        <w:t xml:space="preserve">
      3) наладка и испытание систем регулировки расхода топлива в насосной станции централизованной заправки самолета; </w:t>
      </w:r>
    </w:p>
    <w:bookmarkEnd w:id="667"/>
    <w:bookmarkStart w:name="z674" w:id="668"/>
    <w:p>
      <w:pPr>
        <w:spacing w:after="0"/>
        <w:ind w:left="0"/>
        <w:jc w:val="both"/>
      </w:pPr>
      <w:r>
        <w:rPr>
          <w:rFonts w:ascii="Times New Roman"/>
          <w:b w:val="false"/>
          <w:i w:val="false"/>
          <w:color w:val="000000"/>
          <w:sz w:val="28"/>
        </w:rPr>
        <w:t>
      4) организация работы по проверке качества авиационного топлива при выдаче его на заправку воздушного судна.</w:t>
      </w:r>
    </w:p>
    <w:bookmarkEnd w:id="668"/>
    <w:bookmarkStart w:name="z675" w:id="669"/>
    <w:p>
      <w:pPr>
        <w:spacing w:after="0"/>
        <w:ind w:left="0"/>
        <w:jc w:val="left"/>
      </w:pPr>
      <w:r>
        <w:rPr>
          <w:rFonts w:ascii="Times New Roman"/>
          <w:b/>
          <w:i w:val="false"/>
          <w:color w:val="000000"/>
        </w:rPr>
        <w:t xml:space="preserve"> Параграф 20. Авиационный техник по парашютным и аварийно-спасательным средствам, 4 разряд</w:t>
      </w:r>
    </w:p>
    <w:bookmarkEnd w:id="669"/>
    <w:bookmarkStart w:name="z676" w:id="670"/>
    <w:p>
      <w:pPr>
        <w:spacing w:after="0"/>
        <w:ind w:left="0"/>
        <w:jc w:val="both"/>
      </w:pPr>
      <w:r>
        <w:rPr>
          <w:rFonts w:ascii="Times New Roman"/>
          <w:b w:val="false"/>
          <w:i w:val="false"/>
          <w:color w:val="000000"/>
          <w:sz w:val="28"/>
        </w:rPr>
        <w:t>
      73. Характеристика работ:</w:t>
      </w:r>
    </w:p>
    <w:bookmarkEnd w:id="670"/>
    <w:bookmarkStart w:name="z677" w:id="671"/>
    <w:p>
      <w:pPr>
        <w:spacing w:after="0"/>
        <w:ind w:left="0"/>
        <w:jc w:val="both"/>
      </w:pPr>
      <w:r>
        <w:rPr>
          <w:rFonts w:ascii="Times New Roman"/>
          <w:b w:val="false"/>
          <w:i w:val="false"/>
          <w:color w:val="000000"/>
          <w:sz w:val="28"/>
        </w:rPr>
        <w:t>
      техническое обслуживание по всем видам регламентных работ парашютно-тормозных систем всех видов воздушного судна, матричных, грузовых, учебно-тренировочных и спасательных парашютов, аварийно-спасательных средств и средств связи;</w:t>
      </w:r>
    </w:p>
    <w:bookmarkEnd w:id="671"/>
    <w:bookmarkStart w:name="z678" w:id="672"/>
    <w:p>
      <w:pPr>
        <w:spacing w:after="0"/>
        <w:ind w:left="0"/>
        <w:jc w:val="both"/>
      </w:pPr>
      <w:r>
        <w:rPr>
          <w:rFonts w:ascii="Times New Roman"/>
          <w:b w:val="false"/>
          <w:i w:val="false"/>
          <w:color w:val="000000"/>
          <w:sz w:val="28"/>
        </w:rPr>
        <w:t>
      проверка укомплектованности, исправности аварийно-спасательного оборудования, правильности укладки всех обслуживаемых типов парашютов;</w:t>
      </w:r>
    </w:p>
    <w:bookmarkEnd w:id="672"/>
    <w:bookmarkStart w:name="z679" w:id="673"/>
    <w:p>
      <w:pPr>
        <w:spacing w:after="0"/>
        <w:ind w:left="0"/>
        <w:jc w:val="both"/>
      </w:pPr>
      <w:r>
        <w:rPr>
          <w:rFonts w:ascii="Times New Roman"/>
          <w:b w:val="false"/>
          <w:i w:val="false"/>
          <w:color w:val="000000"/>
          <w:sz w:val="28"/>
        </w:rPr>
        <w:t>
      установка и монтаж автоматических и кислородных приборов на парашюты;</w:t>
      </w:r>
    </w:p>
    <w:bookmarkEnd w:id="673"/>
    <w:bookmarkStart w:name="z680" w:id="674"/>
    <w:p>
      <w:pPr>
        <w:spacing w:after="0"/>
        <w:ind w:left="0"/>
        <w:jc w:val="both"/>
      </w:pPr>
      <w:r>
        <w:rPr>
          <w:rFonts w:ascii="Times New Roman"/>
          <w:b w:val="false"/>
          <w:i w:val="false"/>
          <w:color w:val="000000"/>
          <w:sz w:val="28"/>
        </w:rPr>
        <w:t>
      укладка тормозных парашютов в контейнеры воздушного судна;</w:t>
      </w:r>
    </w:p>
    <w:bookmarkEnd w:id="674"/>
    <w:bookmarkStart w:name="z681" w:id="675"/>
    <w:p>
      <w:pPr>
        <w:spacing w:after="0"/>
        <w:ind w:left="0"/>
        <w:jc w:val="both"/>
      </w:pPr>
      <w:r>
        <w:rPr>
          <w:rFonts w:ascii="Times New Roman"/>
          <w:b w:val="false"/>
          <w:i w:val="false"/>
          <w:color w:val="000000"/>
          <w:sz w:val="28"/>
        </w:rPr>
        <w:t>
      проведение дефектации, выявление и устранение мелких неисправностей парашютных и аварийно-спасательных средств;</w:t>
      </w:r>
    </w:p>
    <w:bookmarkEnd w:id="675"/>
    <w:bookmarkStart w:name="z682" w:id="676"/>
    <w:p>
      <w:pPr>
        <w:spacing w:after="0"/>
        <w:ind w:left="0"/>
        <w:jc w:val="both"/>
      </w:pPr>
      <w:r>
        <w:rPr>
          <w:rFonts w:ascii="Times New Roman"/>
          <w:b w:val="false"/>
          <w:i w:val="false"/>
          <w:color w:val="000000"/>
          <w:sz w:val="28"/>
        </w:rPr>
        <w:t>
      контроль за работой укладчиков парашютов;</w:t>
      </w:r>
    </w:p>
    <w:bookmarkEnd w:id="676"/>
    <w:bookmarkStart w:name="z683" w:id="677"/>
    <w:p>
      <w:pPr>
        <w:spacing w:after="0"/>
        <w:ind w:left="0"/>
        <w:jc w:val="both"/>
      </w:pPr>
      <w:r>
        <w:rPr>
          <w:rFonts w:ascii="Times New Roman"/>
          <w:b w:val="false"/>
          <w:i w:val="false"/>
          <w:color w:val="000000"/>
          <w:sz w:val="28"/>
        </w:rPr>
        <w:t>
      ведение технической документации на парашюты и аварийно-спасательные средства;</w:t>
      </w:r>
    </w:p>
    <w:bookmarkEnd w:id="677"/>
    <w:bookmarkStart w:name="z684" w:id="678"/>
    <w:p>
      <w:pPr>
        <w:spacing w:after="0"/>
        <w:ind w:left="0"/>
        <w:jc w:val="both"/>
      </w:pPr>
      <w:r>
        <w:rPr>
          <w:rFonts w:ascii="Times New Roman"/>
          <w:b w:val="false"/>
          <w:i w:val="false"/>
          <w:color w:val="000000"/>
          <w:sz w:val="28"/>
        </w:rPr>
        <w:t>
      ремонт всех парашютных и аварийно-спасательных средств;</w:t>
      </w:r>
    </w:p>
    <w:bookmarkEnd w:id="678"/>
    <w:bookmarkStart w:name="z685" w:id="679"/>
    <w:p>
      <w:pPr>
        <w:spacing w:after="0"/>
        <w:ind w:left="0"/>
        <w:jc w:val="both"/>
      </w:pPr>
      <w:r>
        <w:rPr>
          <w:rFonts w:ascii="Times New Roman"/>
          <w:b w:val="false"/>
          <w:i w:val="false"/>
          <w:color w:val="000000"/>
          <w:sz w:val="28"/>
        </w:rPr>
        <w:t>
      участие в проведении поисково-спасательных работ.</w:t>
      </w:r>
    </w:p>
    <w:bookmarkEnd w:id="679"/>
    <w:bookmarkStart w:name="z686" w:id="680"/>
    <w:p>
      <w:pPr>
        <w:spacing w:after="0"/>
        <w:ind w:left="0"/>
        <w:jc w:val="both"/>
      </w:pPr>
      <w:r>
        <w:rPr>
          <w:rFonts w:ascii="Times New Roman"/>
          <w:b w:val="false"/>
          <w:i w:val="false"/>
          <w:color w:val="000000"/>
          <w:sz w:val="28"/>
        </w:rPr>
        <w:t>
      74. Должен знать:</w:t>
      </w:r>
    </w:p>
    <w:bookmarkEnd w:id="680"/>
    <w:bookmarkStart w:name="z687" w:id="681"/>
    <w:p>
      <w:pPr>
        <w:spacing w:after="0"/>
        <w:ind w:left="0"/>
        <w:jc w:val="both"/>
      </w:pPr>
      <w:r>
        <w:rPr>
          <w:rFonts w:ascii="Times New Roman"/>
          <w:b w:val="false"/>
          <w:i w:val="false"/>
          <w:color w:val="000000"/>
          <w:sz w:val="28"/>
        </w:rPr>
        <w:t>
      основные сведения о конструкции воздушного судна;</w:t>
      </w:r>
    </w:p>
    <w:bookmarkEnd w:id="681"/>
    <w:bookmarkStart w:name="z688" w:id="682"/>
    <w:p>
      <w:pPr>
        <w:spacing w:after="0"/>
        <w:ind w:left="0"/>
        <w:jc w:val="both"/>
      </w:pPr>
      <w:r>
        <w:rPr>
          <w:rFonts w:ascii="Times New Roman"/>
          <w:b w:val="false"/>
          <w:i w:val="false"/>
          <w:color w:val="000000"/>
          <w:sz w:val="28"/>
        </w:rPr>
        <w:t>
      порядок эксплуатации воздушного судна и обслуживаемых парашютных и аварийно-спасательных средств;</w:t>
      </w:r>
    </w:p>
    <w:bookmarkEnd w:id="682"/>
    <w:bookmarkStart w:name="z689" w:id="683"/>
    <w:p>
      <w:pPr>
        <w:spacing w:after="0"/>
        <w:ind w:left="0"/>
        <w:jc w:val="both"/>
      </w:pPr>
      <w:r>
        <w:rPr>
          <w:rFonts w:ascii="Times New Roman"/>
          <w:b w:val="false"/>
          <w:i w:val="false"/>
          <w:color w:val="000000"/>
          <w:sz w:val="28"/>
        </w:rPr>
        <w:t xml:space="preserve">
      конструкцию, принцип работы и технологию монтажа парашютно-тормозных систем; </w:t>
      </w:r>
    </w:p>
    <w:bookmarkEnd w:id="683"/>
    <w:bookmarkStart w:name="z690" w:id="684"/>
    <w:p>
      <w:pPr>
        <w:spacing w:after="0"/>
        <w:ind w:left="0"/>
        <w:jc w:val="both"/>
      </w:pPr>
      <w:r>
        <w:rPr>
          <w:rFonts w:ascii="Times New Roman"/>
          <w:b w:val="false"/>
          <w:i w:val="false"/>
          <w:color w:val="000000"/>
          <w:sz w:val="28"/>
        </w:rPr>
        <w:t>
      устройство и порядок применения аварийно-спасательных средств и средств сигнализации;</w:t>
      </w:r>
    </w:p>
    <w:bookmarkEnd w:id="684"/>
    <w:bookmarkStart w:name="z691" w:id="685"/>
    <w:p>
      <w:pPr>
        <w:spacing w:after="0"/>
        <w:ind w:left="0"/>
        <w:jc w:val="both"/>
      </w:pPr>
      <w:r>
        <w:rPr>
          <w:rFonts w:ascii="Times New Roman"/>
          <w:b w:val="false"/>
          <w:i w:val="false"/>
          <w:color w:val="000000"/>
          <w:sz w:val="28"/>
        </w:rPr>
        <w:t xml:space="preserve">
      эксплуатационные особенности материальной части тормозных парашютов, аварийно-спасательных плавательных средств, надувных трапов и аварийных средств сигнализации; </w:t>
      </w:r>
    </w:p>
    <w:bookmarkEnd w:id="685"/>
    <w:bookmarkStart w:name="z692" w:id="686"/>
    <w:p>
      <w:pPr>
        <w:spacing w:after="0"/>
        <w:ind w:left="0"/>
        <w:jc w:val="both"/>
      </w:pPr>
      <w:r>
        <w:rPr>
          <w:rFonts w:ascii="Times New Roman"/>
          <w:b w:val="false"/>
          <w:i w:val="false"/>
          <w:color w:val="000000"/>
          <w:sz w:val="28"/>
        </w:rPr>
        <w:t xml:space="preserve">
      порядок ремонта парашютных и аварийно-спасательных средств; </w:t>
      </w:r>
    </w:p>
    <w:bookmarkEnd w:id="686"/>
    <w:bookmarkStart w:name="z693" w:id="687"/>
    <w:p>
      <w:pPr>
        <w:spacing w:after="0"/>
        <w:ind w:left="0"/>
        <w:jc w:val="both"/>
      </w:pPr>
      <w:r>
        <w:rPr>
          <w:rFonts w:ascii="Times New Roman"/>
          <w:b w:val="false"/>
          <w:i w:val="false"/>
          <w:color w:val="000000"/>
          <w:sz w:val="28"/>
        </w:rPr>
        <w:t>
      порядок работы на станках и швейных машинах;</w:t>
      </w:r>
    </w:p>
    <w:bookmarkEnd w:id="687"/>
    <w:bookmarkStart w:name="z694" w:id="688"/>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688"/>
    <w:bookmarkStart w:name="z695" w:id="689"/>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689"/>
    <w:bookmarkStart w:name="z696" w:id="690"/>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690"/>
    <w:bookmarkStart w:name="z697" w:id="691"/>
    <w:p>
      <w:pPr>
        <w:spacing w:after="0"/>
        <w:ind w:left="0"/>
        <w:jc w:val="both"/>
      </w:pPr>
      <w:r>
        <w:rPr>
          <w:rFonts w:ascii="Times New Roman"/>
          <w:b w:val="false"/>
          <w:i w:val="false"/>
          <w:color w:val="000000"/>
          <w:sz w:val="28"/>
        </w:rPr>
        <w:t>
      виды брака и способы его предупреждения и устранения;</w:t>
      </w:r>
    </w:p>
    <w:bookmarkEnd w:id="691"/>
    <w:bookmarkStart w:name="z698" w:id="692"/>
    <w:p>
      <w:pPr>
        <w:spacing w:after="0"/>
        <w:ind w:left="0"/>
        <w:jc w:val="both"/>
      </w:pPr>
      <w:r>
        <w:rPr>
          <w:rFonts w:ascii="Times New Roman"/>
          <w:b w:val="false"/>
          <w:i w:val="false"/>
          <w:color w:val="000000"/>
          <w:sz w:val="28"/>
        </w:rPr>
        <w:t>
      производственную сигнализацию;</w:t>
      </w:r>
    </w:p>
    <w:bookmarkEnd w:id="692"/>
    <w:bookmarkStart w:name="z699" w:id="693"/>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693"/>
    <w:bookmarkStart w:name="z700" w:id="694"/>
    <w:p>
      <w:pPr>
        <w:spacing w:after="0"/>
        <w:ind w:left="0"/>
        <w:jc w:val="both"/>
      </w:pPr>
      <w:r>
        <w:rPr>
          <w:rFonts w:ascii="Times New Roman"/>
          <w:b w:val="false"/>
          <w:i w:val="false"/>
          <w:color w:val="000000"/>
          <w:sz w:val="28"/>
        </w:rPr>
        <w:t>
      75. Требуется техническое и профессиональное (среднее специальное, среднее профессиональное) образование без предъявления требований к стажу работы или общее среднее образование и подготовка по установленной программе.</w:t>
      </w:r>
    </w:p>
    <w:bookmarkEnd w:id="694"/>
    <w:bookmarkStart w:name="z701" w:id="695"/>
    <w:p>
      <w:pPr>
        <w:spacing w:after="0"/>
        <w:ind w:left="0"/>
        <w:jc w:val="both"/>
      </w:pPr>
      <w:r>
        <w:rPr>
          <w:rFonts w:ascii="Times New Roman"/>
          <w:b w:val="false"/>
          <w:i w:val="false"/>
          <w:color w:val="000000"/>
          <w:sz w:val="28"/>
        </w:rPr>
        <w:t>
      76. Примечание:</w:t>
      </w:r>
    </w:p>
    <w:bookmarkEnd w:id="695"/>
    <w:bookmarkStart w:name="z702" w:id="696"/>
    <w:p>
      <w:pPr>
        <w:spacing w:after="0"/>
        <w:ind w:left="0"/>
        <w:jc w:val="both"/>
      </w:pPr>
      <w:r>
        <w:rPr>
          <w:rFonts w:ascii="Times New Roman"/>
          <w:b w:val="false"/>
          <w:i w:val="false"/>
          <w:color w:val="000000"/>
          <w:sz w:val="28"/>
        </w:rPr>
        <w:t>
      при отсутствии технического и профессионального (среднего специального, среднего профессионального) образования профессия именуется "Авиационный механик по парашютным и аварийно-спасательным средствам".</w:t>
      </w:r>
    </w:p>
    <w:bookmarkEnd w:id="696"/>
    <w:bookmarkStart w:name="z703" w:id="697"/>
    <w:p>
      <w:pPr>
        <w:spacing w:after="0"/>
        <w:ind w:left="0"/>
        <w:jc w:val="left"/>
      </w:pPr>
      <w:r>
        <w:rPr>
          <w:rFonts w:ascii="Times New Roman"/>
          <w:b/>
          <w:i w:val="false"/>
          <w:color w:val="000000"/>
        </w:rPr>
        <w:t xml:space="preserve"> Параграф 21. Авиационный техник по парашютным и аварийно-спасательным средствам, 5 разряд</w:t>
      </w:r>
    </w:p>
    <w:bookmarkEnd w:id="697"/>
    <w:bookmarkStart w:name="z704" w:id="698"/>
    <w:p>
      <w:pPr>
        <w:spacing w:after="0"/>
        <w:ind w:left="0"/>
        <w:jc w:val="both"/>
      </w:pPr>
      <w:r>
        <w:rPr>
          <w:rFonts w:ascii="Times New Roman"/>
          <w:b w:val="false"/>
          <w:i w:val="false"/>
          <w:color w:val="000000"/>
          <w:sz w:val="28"/>
        </w:rPr>
        <w:t>
      77. Характеристика работ:</w:t>
      </w:r>
    </w:p>
    <w:bookmarkEnd w:id="698"/>
    <w:bookmarkStart w:name="z705" w:id="699"/>
    <w:p>
      <w:pPr>
        <w:spacing w:after="0"/>
        <w:ind w:left="0"/>
        <w:jc w:val="both"/>
      </w:pPr>
      <w:r>
        <w:rPr>
          <w:rFonts w:ascii="Times New Roman"/>
          <w:b w:val="false"/>
          <w:i w:val="false"/>
          <w:color w:val="000000"/>
          <w:sz w:val="28"/>
        </w:rPr>
        <w:t>
      техническое обслуживание автоматических и кислородных приборов;</w:t>
      </w:r>
    </w:p>
    <w:bookmarkEnd w:id="699"/>
    <w:bookmarkStart w:name="z706" w:id="700"/>
    <w:p>
      <w:pPr>
        <w:spacing w:after="0"/>
        <w:ind w:left="0"/>
        <w:jc w:val="both"/>
      </w:pPr>
      <w:r>
        <w:rPr>
          <w:rFonts w:ascii="Times New Roman"/>
          <w:b w:val="false"/>
          <w:i w:val="false"/>
          <w:color w:val="000000"/>
          <w:sz w:val="28"/>
        </w:rPr>
        <w:t>
      зарядка углекислотных баллонов;</w:t>
      </w:r>
    </w:p>
    <w:bookmarkEnd w:id="700"/>
    <w:bookmarkStart w:name="z707" w:id="701"/>
    <w:p>
      <w:pPr>
        <w:spacing w:after="0"/>
        <w:ind w:left="0"/>
        <w:jc w:val="both"/>
      </w:pPr>
      <w:r>
        <w:rPr>
          <w:rFonts w:ascii="Times New Roman"/>
          <w:b w:val="false"/>
          <w:i w:val="false"/>
          <w:color w:val="000000"/>
          <w:sz w:val="28"/>
        </w:rPr>
        <w:t xml:space="preserve">
      проверка спасательных средств на герметичность; </w:t>
      </w:r>
    </w:p>
    <w:bookmarkEnd w:id="701"/>
    <w:bookmarkStart w:name="z708" w:id="702"/>
    <w:p>
      <w:pPr>
        <w:spacing w:after="0"/>
        <w:ind w:left="0"/>
        <w:jc w:val="both"/>
      </w:pPr>
      <w:r>
        <w:rPr>
          <w:rFonts w:ascii="Times New Roman"/>
          <w:b w:val="false"/>
          <w:i w:val="false"/>
          <w:color w:val="000000"/>
          <w:sz w:val="28"/>
        </w:rPr>
        <w:t xml:space="preserve">
      устранение неисправностей эксплуатируемых аварийно-спасательных средств; </w:t>
      </w:r>
    </w:p>
    <w:bookmarkEnd w:id="702"/>
    <w:bookmarkStart w:name="z709" w:id="703"/>
    <w:p>
      <w:pPr>
        <w:spacing w:after="0"/>
        <w:ind w:left="0"/>
        <w:jc w:val="both"/>
      </w:pPr>
      <w:r>
        <w:rPr>
          <w:rFonts w:ascii="Times New Roman"/>
          <w:b w:val="false"/>
          <w:i w:val="false"/>
          <w:color w:val="000000"/>
          <w:sz w:val="28"/>
        </w:rPr>
        <w:t>
      дефектация и ремонт аварийных клапанов систем сигнализации, приборов автоматического открытия парашютов и иных сложных автоматических аварийно-спасательных и кислородных приборов;</w:t>
      </w:r>
    </w:p>
    <w:bookmarkEnd w:id="703"/>
    <w:bookmarkStart w:name="z710" w:id="704"/>
    <w:p>
      <w:pPr>
        <w:spacing w:after="0"/>
        <w:ind w:left="0"/>
        <w:jc w:val="both"/>
      </w:pPr>
      <w:r>
        <w:rPr>
          <w:rFonts w:ascii="Times New Roman"/>
          <w:b w:val="false"/>
          <w:i w:val="false"/>
          <w:color w:val="000000"/>
          <w:sz w:val="28"/>
        </w:rPr>
        <w:t>
      контроль предполетной подготовки аварийных средств связи;</w:t>
      </w:r>
    </w:p>
    <w:bookmarkEnd w:id="704"/>
    <w:bookmarkStart w:name="z711" w:id="705"/>
    <w:p>
      <w:pPr>
        <w:spacing w:after="0"/>
        <w:ind w:left="0"/>
        <w:jc w:val="both"/>
      </w:pPr>
      <w:r>
        <w:rPr>
          <w:rFonts w:ascii="Times New Roman"/>
          <w:b w:val="false"/>
          <w:i w:val="false"/>
          <w:color w:val="000000"/>
          <w:sz w:val="28"/>
        </w:rPr>
        <w:t>
      организация и осуществление контроля работы смены по техническому обслуживанию парашютов, плавательных средств, систем катапультирования кресел, капсул, отделяемых кабин и средств сигнализации.</w:t>
      </w:r>
    </w:p>
    <w:bookmarkEnd w:id="705"/>
    <w:bookmarkStart w:name="z712" w:id="706"/>
    <w:p>
      <w:pPr>
        <w:spacing w:after="0"/>
        <w:ind w:left="0"/>
        <w:jc w:val="both"/>
      </w:pPr>
      <w:r>
        <w:rPr>
          <w:rFonts w:ascii="Times New Roman"/>
          <w:b w:val="false"/>
          <w:i w:val="false"/>
          <w:color w:val="000000"/>
          <w:sz w:val="28"/>
        </w:rPr>
        <w:t>
      78. Должен знать:</w:t>
      </w:r>
    </w:p>
    <w:bookmarkEnd w:id="706"/>
    <w:bookmarkStart w:name="z713" w:id="707"/>
    <w:p>
      <w:pPr>
        <w:spacing w:after="0"/>
        <w:ind w:left="0"/>
        <w:jc w:val="both"/>
      </w:pPr>
      <w:r>
        <w:rPr>
          <w:rFonts w:ascii="Times New Roman"/>
          <w:b w:val="false"/>
          <w:i w:val="false"/>
          <w:color w:val="000000"/>
          <w:sz w:val="28"/>
        </w:rPr>
        <w:t xml:space="preserve">
      все виды регламентов обслуживаемых парашютов и аварийно-спасательных средств, защитного снаряжения и средств сигнализации; </w:t>
      </w:r>
    </w:p>
    <w:bookmarkEnd w:id="707"/>
    <w:bookmarkStart w:name="z714" w:id="708"/>
    <w:p>
      <w:pPr>
        <w:spacing w:after="0"/>
        <w:ind w:left="0"/>
        <w:jc w:val="both"/>
      </w:pPr>
      <w:r>
        <w:rPr>
          <w:rFonts w:ascii="Times New Roman"/>
          <w:b w:val="false"/>
          <w:i w:val="false"/>
          <w:color w:val="000000"/>
          <w:sz w:val="28"/>
        </w:rPr>
        <w:t xml:space="preserve">
      методы выявления и устранения неисправностей на автоматических аварийно-спасательных и кислородных приборах и их узлах; </w:t>
      </w:r>
    </w:p>
    <w:bookmarkEnd w:id="708"/>
    <w:bookmarkStart w:name="z715" w:id="709"/>
    <w:p>
      <w:pPr>
        <w:spacing w:after="0"/>
        <w:ind w:left="0"/>
        <w:jc w:val="both"/>
      </w:pPr>
      <w:r>
        <w:rPr>
          <w:rFonts w:ascii="Times New Roman"/>
          <w:b w:val="false"/>
          <w:i w:val="false"/>
          <w:color w:val="000000"/>
          <w:sz w:val="28"/>
        </w:rPr>
        <w:t xml:space="preserve">
      порядок применения пиротехнических средств сигнализации в сложной обстановке; </w:t>
      </w:r>
    </w:p>
    <w:bookmarkEnd w:id="709"/>
    <w:bookmarkStart w:name="z716" w:id="710"/>
    <w:p>
      <w:pPr>
        <w:spacing w:after="0"/>
        <w:ind w:left="0"/>
        <w:jc w:val="both"/>
      </w:pPr>
      <w:r>
        <w:rPr>
          <w:rFonts w:ascii="Times New Roman"/>
          <w:b w:val="false"/>
          <w:i w:val="false"/>
          <w:color w:val="000000"/>
          <w:sz w:val="28"/>
        </w:rPr>
        <w:t>
      порядок и способы проведения спасательных операций на суше и воде;</w:t>
      </w:r>
    </w:p>
    <w:bookmarkEnd w:id="710"/>
    <w:bookmarkStart w:name="z717" w:id="711"/>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711"/>
    <w:bookmarkStart w:name="z718" w:id="712"/>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712"/>
    <w:bookmarkStart w:name="z719" w:id="713"/>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713"/>
    <w:bookmarkStart w:name="z720" w:id="714"/>
    <w:p>
      <w:pPr>
        <w:spacing w:after="0"/>
        <w:ind w:left="0"/>
        <w:jc w:val="both"/>
      </w:pPr>
      <w:r>
        <w:rPr>
          <w:rFonts w:ascii="Times New Roman"/>
          <w:b w:val="false"/>
          <w:i w:val="false"/>
          <w:color w:val="000000"/>
          <w:sz w:val="28"/>
        </w:rPr>
        <w:t>
      виды брака и способы его предупреждения и устранения;</w:t>
      </w:r>
    </w:p>
    <w:bookmarkEnd w:id="714"/>
    <w:bookmarkStart w:name="z721" w:id="715"/>
    <w:p>
      <w:pPr>
        <w:spacing w:after="0"/>
        <w:ind w:left="0"/>
        <w:jc w:val="both"/>
      </w:pPr>
      <w:r>
        <w:rPr>
          <w:rFonts w:ascii="Times New Roman"/>
          <w:b w:val="false"/>
          <w:i w:val="false"/>
          <w:color w:val="000000"/>
          <w:sz w:val="28"/>
        </w:rPr>
        <w:t>
      производственную сигнализацию;</w:t>
      </w:r>
    </w:p>
    <w:bookmarkEnd w:id="715"/>
    <w:bookmarkStart w:name="z722" w:id="716"/>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716"/>
    <w:bookmarkStart w:name="z723" w:id="717"/>
    <w:p>
      <w:pPr>
        <w:spacing w:after="0"/>
        <w:ind w:left="0"/>
        <w:jc w:val="both"/>
      </w:pPr>
      <w:r>
        <w:rPr>
          <w:rFonts w:ascii="Times New Roman"/>
          <w:b w:val="false"/>
          <w:i w:val="false"/>
          <w:color w:val="000000"/>
          <w:sz w:val="28"/>
        </w:rPr>
        <w:t>
      79. Требуется техническое и профессиональное (среднее специальное, среднее профессиональное) образование и стаж работы авиационным техником по парашютным и аварийно-спасательным средствам 4 разряда не менее 2 лет.</w:t>
      </w:r>
    </w:p>
    <w:bookmarkEnd w:id="717"/>
    <w:bookmarkStart w:name="z724" w:id="718"/>
    <w:p>
      <w:pPr>
        <w:spacing w:after="0"/>
        <w:ind w:left="0"/>
        <w:jc w:val="left"/>
      </w:pPr>
      <w:r>
        <w:rPr>
          <w:rFonts w:ascii="Times New Roman"/>
          <w:b/>
          <w:i w:val="false"/>
          <w:color w:val="000000"/>
        </w:rPr>
        <w:t xml:space="preserve"> Параграф 22. Авиационный техник по парашютным и аварийно-спасательным средствам, 6 разряд</w:t>
      </w:r>
    </w:p>
    <w:bookmarkEnd w:id="718"/>
    <w:bookmarkStart w:name="z725" w:id="719"/>
    <w:p>
      <w:pPr>
        <w:spacing w:after="0"/>
        <w:ind w:left="0"/>
        <w:jc w:val="both"/>
      </w:pPr>
      <w:r>
        <w:rPr>
          <w:rFonts w:ascii="Times New Roman"/>
          <w:b w:val="false"/>
          <w:i w:val="false"/>
          <w:color w:val="000000"/>
          <w:sz w:val="28"/>
        </w:rPr>
        <w:t>
      80. Характеристика работ:</w:t>
      </w:r>
    </w:p>
    <w:bookmarkEnd w:id="719"/>
    <w:bookmarkStart w:name="z726" w:id="720"/>
    <w:p>
      <w:pPr>
        <w:spacing w:after="0"/>
        <w:ind w:left="0"/>
        <w:jc w:val="both"/>
      </w:pPr>
      <w:r>
        <w:rPr>
          <w:rFonts w:ascii="Times New Roman"/>
          <w:b w:val="false"/>
          <w:i w:val="false"/>
          <w:color w:val="000000"/>
          <w:sz w:val="28"/>
        </w:rPr>
        <w:t>
      регламентное техническое обслуживание экспериментальных (опытных) образцов парашютных и аварийно-спасательных средств, подготовка их к наземным и летным испытаниям;</w:t>
      </w:r>
    </w:p>
    <w:bookmarkEnd w:id="720"/>
    <w:bookmarkStart w:name="z727" w:id="721"/>
    <w:p>
      <w:pPr>
        <w:spacing w:after="0"/>
        <w:ind w:left="0"/>
        <w:jc w:val="both"/>
      </w:pPr>
      <w:r>
        <w:rPr>
          <w:rFonts w:ascii="Times New Roman"/>
          <w:b w:val="false"/>
          <w:i w:val="false"/>
          <w:color w:val="000000"/>
          <w:sz w:val="28"/>
        </w:rPr>
        <w:t xml:space="preserve">
      установка на парашют автоматических и кислородных приборов; </w:t>
      </w:r>
    </w:p>
    <w:bookmarkEnd w:id="721"/>
    <w:bookmarkStart w:name="z728" w:id="722"/>
    <w:p>
      <w:pPr>
        <w:spacing w:after="0"/>
        <w:ind w:left="0"/>
        <w:jc w:val="both"/>
      </w:pPr>
      <w:r>
        <w:rPr>
          <w:rFonts w:ascii="Times New Roman"/>
          <w:b w:val="false"/>
          <w:i w:val="false"/>
          <w:color w:val="000000"/>
          <w:sz w:val="28"/>
        </w:rPr>
        <w:t>
      устранение особо сложных неисправностей при эксплуатации новых аварийно-спасательных средств.</w:t>
      </w:r>
    </w:p>
    <w:bookmarkEnd w:id="722"/>
    <w:bookmarkStart w:name="z729" w:id="723"/>
    <w:p>
      <w:pPr>
        <w:spacing w:after="0"/>
        <w:ind w:left="0"/>
        <w:jc w:val="both"/>
      </w:pPr>
      <w:r>
        <w:rPr>
          <w:rFonts w:ascii="Times New Roman"/>
          <w:b w:val="false"/>
          <w:i w:val="false"/>
          <w:color w:val="000000"/>
          <w:sz w:val="28"/>
        </w:rPr>
        <w:t>
      81. Должен знать:</w:t>
      </w:r>
    </w:p>
    <w:bookmarkEnd w:id="723"/>
    <w:bookmarkStart w:name="z730" w:id="724"/>
    <w:p>
      <w:pPr>
        <w:spacing w:after="0"/>
        <w:ind w:left="0"/>
        <w:jc w:val="both"/>
      </w:pPr>
      <w:r>
        <w:rPr>
          <w:rFonts w:ascii="Times New Roman"/>
          <w:b w:val="false"/>
          <w:i w:val="false"/>
          <w:color w:val="000000"/>
          <w:sz w:val="28"/>
        </w:rPr>
        <w:t xml:space="preserve">
      особенности технического обслуживания экспериментальных (опытных) образцов парашютных и аварийно-спасательных средств; </w:t>
      </w:r>
    </w:p>
    <w:bookmarkEnd w:id="724"/>
    <w:bookmarkStart w:name="z731" w:id="725"/>
    <w:p>
      <w:pPr>
        <w:spacing w:after="0"/>
        <w:ind w:left="0"/>
        <w:jc w:val="both"/>
      </w:pPr>
      <w:r>
        <w:rPr>
          <w:rFonts w:ascii="Times New Roman"/>
          <w:b w:val="false"/>
          <w:i w:val="false"/>
          <w:color w:val="000000"/>
          <w:sz w:val="28"/>
        </w:rPr>
        <w:t xml:space="preserve">
      особенности выполнения работ на особо сложных жизнеобеспечивающих агрегатах и системах парашютных и аварийно-спасательных средств; </w:t>
      </w:r>
    </w:p>
    <w:bookmarkEnd w:id="725"/>
    <w:bookmarkStart w:name="z732" w:id="726"/>
    <w:p>
      <w:pPr>
        <w:spacing w:after="0"/>
        <w:ind w:left="0"/>
        <w:jc w:val="both"/>
      </w:pPr>
      <w:r>
        <w:rPr>
          <w:rFonts w:ascii="Times New Roman"/>
          <w:b w:val="false"/>
          <w:i w:val="false"/>
          <w:color w:val="000000"/>
          <w:sz w:val="28"/>
        </w:rPr>
        <w:t xml:space="preserve">
      методы устранения особо сложных неисправностей; </w:t>
      </w:r>
    </w:p>
    <w:bookmarkEnd w:id="726"/>
    <w:bookmarkStart w:name="z733" w:id="727"/>
    <w:p>
      <w:pPr>
        <w:spacing w:after="0"/>
        <w:ind w:left="0"/>
        <w:jc w:val="both"/>
      </w:pPr>
      <w:r>
        <w:rPr>
          <w:rFonts w:ascii="Times New Roman"/>
          <w:b w:val="false"/>
          <w:i w:val="false"/>
          <w:color w:val="000000"/>
          <w:sz w:val="28"/>
        </w:rPr>
        <w:t>
      основы автоматики;</w:t>
      </w:r>
    </w:p>
    <w:bookmarkEnd w:id="727"/>
    <w:bookmarkStart w:name="z734" w:id="728"/>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728"/>
    <w:bookmarkStart w:name="z735" w:id="729"/>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729"/>
    <w:bookmarkStart w:name="z736" w:id="730"/>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730"/>
    <w:bookmarkStart w:name="z737" w:id="731"/>
    <w:p>
      <w:pPr>
        <w:spacing w:after="0"/>
        <w:ind w:left="0"/>
        <w:jc w:val="both"/>
      </w:pPr>
      <w:r>
        <w:rPr>
          <w:rFonts w:ascii="Times New Roman"/>
          <w:b w:val="false"/>
          <w:i w:val="false"/>
          <w:color w:val="000000"/>
          <w:sz w:val="28"/>
        </w:rPr>
        <w:t>
      виды брака и способы его предупреждения и устранения;</w:t>
      </w:r>
    </w:p>
    <w:bookmarkEnd w:id="731"/>
    <w:bookmarkStart w:name="z738" w:id="732"/>
    <w:p>
      <w:pPr>
        <w:spacing w:after="0"/>
        <w:ind w:left="0"/>
        <w:jc w:val="both"/>
      </w:pPr>
      <w:r>
        <w:rPr>
          <w:rFonts w:ascii="Times New Roman"/>
          <w:b w:val="false"/>
          <w:i w:val="false"/>
          <w:color w:val="000000"/>
          <w:sz w:val="28"/>
        </w:rPr>
        <w:t>
      производственную сигнализацию;</w:t>
      </w:r>
    </w:p>
    <w:bookmarkEnd w:id="732"/>
    <w:bookmarkStart w:name="z739" w:id="733"/>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733"/>
    <w:bookmarkStart w:name="z740" w:id="734"/>
    <w:p>
      <w:pPr>
        <w:spacing w:after="0"/>
        <w:ind w:left="0"/>
        <w:jc w:val="both"/>
      </w:pPr>
      <w:r>
        <w:rPr>
          <w:rFonts w:ascii="Times New Roman"/>
          <w:b w:val="false"/>
          <w:i w:val="false"/>
          <w:color w:val="000000"/>
          <w:sz w:val="28"/>
        </w:rPr>
        <w:t>
      82. Требуется техническое и профессиональное (среднее специальное, среднее профессиональное) образование и стаж работы авиационным техником по парашютным и аварийно-спасательным средствам 5 разряда не менее 2 лет.</w:t>
      </w:r>
    </w:p>
    <w:bookmarkEnd w:id="734"/>
    <w:bookmarkStart w:name="z741" w:id="735"/>
    <w:p>
      <w:pPr>
        <w:spacing w:after="0"/>
        <w:ind w:left="0"/>
        <w:jc w:val="left"/>
      </w:pPr>
      <w:r>
        <w:rPr>
          <w:rFonts w:ascii="Times New Roman"/>
          <w:b/>
          <w:i w:val="false"/>
          <w:color w:val="000000"/>
        </w:rPr>
        <w:t xml:space="preserve"> Параграф 23. Авиационный механик по планеру и двигателям, 2 разряд</w:t>
      </w:r>
    </w:p>
    <w:bookmarkEnd w:id="735"/>
    <w:bookmarkStart w:name="z742" w:id="736"/>
    <w:p>
      <w:pPr>
        <w:spacing w:after="0"/>
        <w:ind w:left="0"/>
        <w:jc w:val="both"/>
      </w:pPr>
      <w:r>
        <w:rPr>
          <w:rFonts w:ascii="Times New Roman"/>
          <w:b w:val="false"/>
          <w:i w:val="false"/>
          <w:color w:val="000000"/>
          <w:sz w:val="28"/>
        </w:rPr>
        <w:t>
      83. Характеристика работ:</w:t>
      </w:r>
    </w:p>
    <w:bookmarkEnd w:id="736"/>
    <w:bookmarkStart w:name="z743" w:id="737"/>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летательных аппаратов и установленных на них двигателей по техническим регламентам и технического обслуживания под руководством авиационного техника по планеру и двигателям воздушного судна III и IV классов;</w:t>
      </w:r>
    </w:p>
    <w:bookmarkEnd w:id="737"/>
    <w:bookmarkStart w:name="z744" w:id="738"/>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планера и двигателей воздушного судна: установка, перемещение и уборка стремянок, трапов, специального снаряжения;</w:t>
      </w:r>
    </w:p>
    <w:bookmarkEnd w:id="738"/>
    <w:bookmarkStart w:name="z745" w:id="739"/>
    <w:p>
      <w:pPr>
        <w:spacing w:after="0"/>
        <w:ind w:left="0"/>
        <w:jc w:val="both"/>
      </w:pPr>
      <w:r>
        <w:rPr>
          <w:rFonts w:ascii="Times New Roman"/>
          <w:b w:val="false"/>
          <w:i w:val="false"/>
          <w:color w:val="000000"/>
          <w:sz w:val="28"/>
        </w:rPr>
        <w:t>
      подготовка объектов технического обслуживания к использованию: снятие заглушек, чехлов, стопоров, колодок, подсоединение и отсоединение водила при буксировке, подключение и отключение источников гидро- и газоснабжения, закрепление (швартовка) воздушного судна;</w:t>
      </w:r>
    </w:p>
    <w:bookmarkEnd w:id="739"/>
    <w:bookmarkStart w:name="z746" w:id="740"/>
    <w:p>
      <w:pPr>
        <w:spacing w:after="0"/>
        <w:ind w:left="0"/>
        <w:jc w:val="both"/>
      </w:pPr>
      <w:r>
        <w:rPr>
          <w:rFonts w:ascii="Times New Roman"/>
          <w:b w:val="false"/>
          <w:i w:val="false"/>
          <w:color w:val="000000"/>
          <w:sz w:val="28"/>
        </w:rPr>
        <w:t>
      поддержание заложенной в конструкции изделий долговечности для максимальной выработки индивидуального ресурса каждого изделия (профилактические работы): очистка с промывкой агрегатов, промывка и смазка шарнирных соединений открытого типа.</w:t>
      </w:r>
    </w:p>
    <w:bookmarkEnd w:id="740"/>
    <w:bookmarkStart w:name="z747" w:id="741"/>
    <w:p>
      <w:pPr>
        <w:spacing w:after="0"/>
        <w:ind w:left="0"/>
        <w:jc w:val="both"/>
      </w:pPr>
      <w:r>
        <w:rPr>
          <w:rFonts w:ascii="Times New Roman"/>
          <w:b w:val="false"/>
          <w:i w:val="false"/>
          <w:color w:val="000000"/>
          <w:sz w:val="28"/>
        </w:rPr>
        <w:t>
      84. Должен знать:</w:t>
      </w:r>
    </w:p>
    <w:bookmarkEnd w:id="741"/>
    <w:bookmarkStart w:name="z748" w:id="742"/>
    <w:p>
      <w:pPr>
        <w:spacing w:after="0"/>
        <w:ind w:left="0"/>
        <w:jc w:val="both"/>
      </w:pPr>
      <w:r>
        <w:rPr>
          <w:rFonts w:ascii="Times New Roman"/>
          <w:b w:val="false"/>
          <w:i w:val="false"/>
          <w:color w:val="000000"/>
          <w:sz w:val="28"/>
        </w:rPr>
        <w:t>
      общие сведения по конструкции обслуживаемых типов летательных аппаратов и воздушного судна, их двигателей и соответствующих элементов;</w:t>
      </w:r>
    </w:p>
    <w:bookmarkEnd w:id="742"/>
    <w:bookmarkStart w:name="z749" w:id="743"/>
    <w:p>
      <w:pPr>
        <w:spacing w:after="0"/>
        <w:ind w:left="0"/>
        <w:jc w:val="both"/>
      </w:pPr>
      <w:r>
        <w:rPr>
          <w:rFonts w:ascii="Times New Roman"/>
          <w:b w:val="false"/>
          <w:i w:val="false"/>
          <w:color w:val="000000"/>
          <w:sz w:val="28"/>
        </w:rPr>
        <w:t>
      порядок пользования техническими описаниями и схемами обслуживаемой авиационной техники;</w:t>
      </w:r>
    </w:p>
    <w:bookmarkEnd w:id="743"/>
    <w:bookmarkStart w:name="z750" w:id="744"/>
    <w:p>
      <w:pPr>
        <w:spacing w:after="0"/>
        <w:ind w:left="0"/>
        <w:jc w:val="both"/>
      </w:pPr>
      <w:r>
        <w:rPr>
          <w:rFonts w:ascii="Times New Roman"/>
          <w:b w:val="false"/>
          <w:i w:val="false"/>
          <w:color w:val="000000"/>
          <w:sz w:val="28"/>
        </w:rPr>
        <w:t>
      эксплуатационно-техническую документацию;</w:t>
      </w:r>
    </w:p>
    <w:bookmarkEnd w:id="744"/>
    <w:bookmarkStart w:name="z751" w:id="745"/>
    <w:p>
      <w:pPr>
        <w:spacing w:after="0"/>
        <w:ind w:left="0"/>
        <w:jc w:val="both"/>
      </w:pPr>
      <w:r>
        <w:rPr>
          <w:rFonts w:ascii="Times New Roman"/>
          <w:b w:val="false"/>
          <w:i w:val="false"/>
          <w:color w:val="000000"/>
          <w:sz w:val="28"/>
        </w:rPr>
        <w:t>
      порядок технической эксплуатации, хранения и консервации обслуживаемой авиационной техники;</w:t>
      </w:r>
    </w:p>
    <w:bookmarkEnd w:id="745"/>
    <w:bookmarkStart w:name="z752" w:id="746"/>
    <w:p>
      <w:pPr>
        <w:spacing w:after="0"/>
        <w:ind w:left="0"/>
        <w:jc w:val="both"/>
      </w:pPr>
      <w:r>
        <w:rPr>
          <w:rFonts w:ascii="Times New Roman"/>
          <w:b w:val="false"/>
          <w:i w:val="false"/>
          <w:color w:val="000000"/>
          <w:sz w:val="28"/>
        </w:rPr>
        <w:t>
      применяемые при техническом обслуживании основные смазки, жидкости и материалы, их назначение;</w:t>
      </w:r>
    </w:p>
    <w:bookmarkEnd w:id="746"/>
    <w:bookmarkStart w:name="z753" w:id="747"/>
    <w:p>
      <w:pPr>
        <w:spacing w:after="0"/>
        <w:ind w:left="0"/>
        <w:jc w:val="both"/>
      </w:pPr>
      <w:r>
        <w:rPr>
          <w:rFonts w:ascii="Times New Roman"/>
          <w:b w:val="false"/>
          <w:i w:val="false"/>
          <w:color w:val="000000"/>
          <w:sz w:val="28"/>
        </w:rPr>
        <w:t>
      назначение и принцип действия аэродромного оборудования, приспособлений, инструментов, их маркировку;</w:t>
      </w:r>
    </w:p>
    <w:bookmarkEnd w:id="747"/>
    <w:bookmarkStart w:name="z754" w:id="748"/>
    <w:p>
      <w:pPr>
        <w:spacing w:after="0"/>
        <w:ind w:left="0"/>
        <w:jc w:val="both"/>
      </w:pPr>
      <w:r>
        <w:rPr>
          <w:rFonts w:ascii="Times New Roman"/>
          <w:b w:val="false"/>
          <w:i w:val="false"/>
          <w:color w:val="000000"/>
          <w:sz w:val="28"/>
        </w:rPr>
        <w:t>
      порядок подготовки рабочего места для всех видов регламентов технического обслуживания;</w:t>
      </w:r>
    </w:p>
    <w:bookmarkEnd w:id="748"/>
    <w:bookmarkStart w:name="z755" w:id="749"/>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749"/>
    <w:bookmarkStart w:name="z756" w:id="750"/>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750"/>
    <w:bookmarkStart w:name="z757" w:id="751"/>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751"/>
    <w:bookmarkStart w:name="z758" w:id="752"/>
    <w:p>
      <w:pPr>
        <w:spacing w:after="0"/>
        <w:ind w:left="0"/>
        <w:jc w:val="both"/>
      </w:pPr>
      <w:r>
        <w:rPr>
          <w:rFonts w:ascii="Times New Roman"/>
          <w:b w:val="false"/>
          <w:i w:val="false"/>
          <w:color w:val="000000"/>
          <w:sz w:val="28"/>
        </w:rPr>
        <w:t>
      виды брака и способы его предупреждения и устранения;</w:t>
      </w:r>
    </w:p>
    <w:bookmarkEnd w:id="752"/>
    <w:bookmarkStart w:name="z759" w:id="753"/>
    <w:p>
      <w:pPr>
        <w:spacing w:after="0"/>
        <w:ind w:left="0"/>
        <w:jc w:val="both"/>
      </w:pPr>
      <w:r>
        <w:rPr>
          <w:rFonts w:ascii="Times New Roman"/>
          <w:b w:val="false"/>
          <w:i w:val="false"/>
          <w:color w:val="000000"/>
          <w:sz w:val="28"/>
        </w:rPr>
        <w:t>
      производственную сигнализацию;</w:t>
      </w:r>
    </w:p>
    <w:bookmarkEnd w:id="753"/>
    <w:bookmarkStart w:name="z760" w:id="754"/>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754"/>
    <w:bookmarkStart w:name="z761" w:id="755"/>
    <w:p>
      <w:pPr>
        <w:spacing w:after="0"/>
        <w:ind w:left="0"/>
        <w:jc w:val="both"/>
      </w:pPr>
      <w:r>
        <w:rPr>
          <w:rFonts w:ascii="Times New Roman"/>
          <w:b w:val="false"/>
          <w:i w:val="false"/>
          <w:color w:val="000000"/>
          <w:sz w:val="28"/>
        </w:rPr>
        <w:t>
      85. Требуется общее среднее образование и подготовка по установленной специальной программе.</w:t>
      </w:r>
    </w:p>
    <w:bookmarkEnd w:id="755"/>
    <w:bookmarkStart w:name="z762" w:id="756"/>
    <w:p>
      <w:pPr>
        <w:spacing w:after="0"/>
        <w:ind w:left="0"/>
        <w:jc w:val="both"/>
      </w:pPr>
      <w:r>
        <w:rPr>
          <w:rFonts w:ascii="Times New Roman"/>
          <w:b w:val="false"/>
          <w:i w:val="false"/>
          <w:color w:val="000000"/>
          <w:sz w:val="28"/>
        </w:rPr>
        <w:t>
      86. Примеры работ:</w:t>
      </w:r>
    </w:p>
    <w:bookmarkEnd w:id="756"/>
    <w:bookmarkStart w:name="z763" w:id="757"/>
    <w:p>
      <w:pPr>
        <w:spacing w:after="0"/>
        <w:ind w:left="0"/>
        <w:jc w:val="both"/>
      </w:pPr>
      <w:r>
        <w:rPr>
          <w:rFonts w:ascii="Times New Roman"/>
          <w:b w:val="false"/>
          <w:i w:val="false"/>
          <w:color w:val="000000"/>
          <w:sz w:val="28"/>
        </w:rPr>
        <w:t>
      1) демонтаж-монтаж: створок, крышек эксплуатационных лючков пилонов и гондол двигателей;</w:t>
      </w:r>
    </w:p>
    <w:bookmarkEnd w:id="757"/>
    <w:bookmarkStart w:name="z764" w:id="758"/>
    <w:p>
      <w:pPr>
        <w:spacing w:after="0"/>
        <w:ind w:left="0"/>
        <w:jc w:val="both"/>
      </w:pPr>
      <w:r>
        <w:rPr>
          <w:rFonts w:ascii="Times New Roman"/>
          <w:b w:val="false"/>
          <w:i w:val="false"/>
          <w:color w:val="000000"/>
          <w:sz w:val="28"/>
        </w:rPr>
        <w:t>
      снятие зализов и обтекателей крыла;</w:t>
      </w:r>
    </w:p>
    <w:bookmarkEnd w:id="758"/>
    <w:bookmarkStart w:name="z765" w:id="759"/>
    <w:p>
      <w:pPr>
        <w:spacing w:after="0"/>
        <w:ind w:left="0"/>
        <w:jc w:val="both"/>
      </w:pPr>
      <w:r>
        <w:rPr>
          <w:rFonts w:ascii="Times New Roman"/>
          <w:b w:val="false"/>
          <w:i w:val="false"/>
          <w:color w:val="000000"/>
          <w:sz w:val="28"/>
        </w:rPr>
        <w:t>
      открытие и закрытие крышек, капотов двигателей;</w:t>
      </w:r>
    </w:p>
    <w:bookmarkEnd w:id="759"/>
    <w:bookmarkStart w:name="z766" w:id="760"/>
    <w:p>
      <w:pPr>
        <w:spacing w:after="0"/>
        <w:ind w:left="0"/>
        <w:jc w:val="both"/>
      </w:pPr>
      <w:r>
        <w:rPr>
          <w:rFonts w:ascii="Times New Roman"/>
          <w:b w:val="false"/>
          <w:i w:val="false"/>
          <w:color w:val="000000"/>
          <w:sz w:val="28"/>
        </w:rPr>
        <w:t xml:space="preserve">
      2) работы общего вида: </w:t>
      </w:r>
    </w:p>
    <w:bookmarkEnd w:id="760"/>
    <w:bookmarkStart w:name="z767" w:id="761"/>
    <w:p>
      <w:pPr>
        <w:spacing w:after="0"/>
        <w:ind w:left="0"/>
        <w:jc w:val="both"/>
      </w:pPr>
      <w:r>
        <w:rPr>
          <w:rFonts w:ascii="Times New Roman"/>
          <w:b w:val="false"/>
          <w:i w:val="false"/>
          <w:color w:val="000000"/>
          <w:sz w:val="28"/>
        </w:rPr>
        <w:t>
      удаление снега, инея, льда с поверхности воздушного судна, входных каналов двигателя и остекления;</w:t>
      </w:r>
    </w:p>
    <w:bookmarkEnd w:id="761"/>
    <w:bookmarkStart w:name="z768" w:id="762"/>
    <w:p>
      <w:pPr>
        <w:spacing w:after="0"/>
        <w:ind w:left="0"/>
        <w:jc w:val="both"/>
      </w:pPr>
      <w:r>
        <w:rPr>
          <w:rFonts w:ascii="Times New Roman"/>
          <w:b w:val="false"/>
          <w:i w:val="false"/>
          <w:color w:val="000000"/>
          <w:sz w:val="28"/>
        </w:rPr>
        <w:t>
      охлаждение колес;</w:t>
      </w:r>
    </w:p>
    <w:bookmarkEnd w:id="762"/>
    <w:bookmarkStart w:name="z769" w:id="763"/>
    <w:p>
      <w:pPr>
        <w:spacing w:after="0"/>
        <w:ind w:left="0"/>
        <w:jc w:val="both"/>
      </w:pPr>
      <w:r>
        <w:rPr>
          <w:rFonts w:ascii="Times New Roman"/>
          <w:b w:val="false"/>
          <w:i w:val="false"/>
          <w:color w:val="000000"/>
          <w:sz w:val="28"/>
        </w:rPr>
        <w:t>
      3) профилактические работы: очистка от загрязнений турбохолодильной установки, воздухо-воздушного радиатора систем кондиционирования воздуха, колонки штурвала, педалей управления самолетом, баков топливной системы, механизма управления створками шасси, каркаса фонаря;</w:t>
      </w:r>
    </w:p>
    <w:bookmarkEnd w:id="763"/>
    <w:bookmarkStart w:name="z770" w:id="764"/>
    <w:p>
      <w:pPr>
        <w:spacing w:after="0"/>
        <w:ind w:left="0"/>
        <w:jc w:val="both"/>
      </w:pPr>
      <w:r>
        <w:rPr>
          <w:rFonts w:ascii="Times New Roman"/>
          <w:b w:val="false"/>
          <w:i w:val="false"/>
          <w:color w:val="000000"/>
          <w:sz w:val="28"/>
        </w:rPr>
        <w:t xml:space="preserve">
      4) восстановительные работы: </w:t>
      </w:r>
    </w:p>
    <w:bookmarkEnd w:id="764"/>
    <w:bookmarkStart w:name="z771" w:id="765"/>
    <w:p>
      <w:pPr>
        <w:spacing w:after="0"/>
        <w:ind w:left="0"/>
        <w:jc w:val="both"/>
      </w:pPr>
      <w:r>
        <w:rPr>
          <w:rFonts w:ascii="Times New Roman"/>
          <w:b w:val="false"/>
          <w:i w:val="false"/>
          <w:color w:val="000000"/>
          <w:sz w:val="28"/>
        </w:rPr>
        <w:t>
      устранение мелких неисправностей;</w:t>
      </w:r>
    </w:p>
    <w:bookmarkEnd w:id="765"/>
    <w:bookmarkStart w:name="z772" w:id="766"/>
    <w:p>
      <w:pPr>
        <w:spacing w:after="0"/>
        <w:ind w:left="0"/>
        <w:jc w:val="both"/>
      </w:pPr>
      <w:r>
        <w:rPr>
          <w:rFonts w:ascii="Times New Roman"/>
          <w:b w:val="false"/>
          <w:i w:val="false"/>
          <w:color w:val="000000"/>
          <w:sz w:val="28"/>
        </w:rPr>
        <w:t>
      выведение царапин с обшивки;</w:t>
      </w:r>
    </w:p>
    <w:bookmarkEnd w:id="766"/>
    <w:bookmarkStart w:name="z773" w:id="767"/>
    <w:p>
      <w:pPr>
        <w:spacing w:after="0"/>
        <w:ind w:left="0"/>
        <w:jc w:val="both"/>
      </w:pPr>
      <w:r>
        <w:rPr>
          <w:rFonts w:ascii="Times New Roman"/>
          <w:b w:val="false"/>
          <w:i w:val="false"/>
          <w:color w:val="000000"/>
          <w:sz w:val="28"/>
        </w:rPr>
        <w:t>
      ремонт перкалевой обшивки крыльев и хвостового оперения.</w:t>
      </w:r>
    </w:p>
    <w:bookmarkEnd w:id="767"/>
    <w:bookmarkStart w:name="z774" w:id="768"/>
    <w:p>
      <w:pPr>
        <w:spacing w:after="0"/>
        <w:ind w:left="0"/>
        <w:jc w:val="left"/>
      </w:pPr>
      <w:r>
        <w:rPr>
          <w:rFonts w:ascii="Times New Roman"/>
          <w:b/>
          <w:i w:val="false"/>
          <w:color w:val="000000"/>
        </w:rPr>
        <w:t xml:space="preserve"> Параграф 24. Авиационный механик по планеру и двигателям, 3 разряд</w:t>
      </w:r>
    </w:p>
    <w:bookmarkEnd w:id="768"/>
    <w:bookmarkStart w:name="z775" w:id="769"/>
    <w:p>
      <w:pPr>
        <w:spacing w:after="0"/>
        <w:ind w:left="0"/>
        <w:jc w:val="both"/>
      </w:pPr>
      <w:r>
        <w:rPr>
          <w:rFonts w:ascii="Times New Roman"/>
          <w:b w:val="false"/>
          <w:i w:val="false"/>
          <w:color w:val="000000"/>
          <w:sz w:val="28"/>
        </w:rPr>
        <w:t>
      87. Характеристика работ:</w:t>
      </w:r>
    </w:p>
    <w:bookmarkEnd w:id="769"/>
    <w:bookmarkStart w:name="z776" w:id="770"/>
    <w:p>
      <w:pPr>
        <w:spacing w:after="0"/>
        <w:ind w:left="0"/>
        <w:jc w:val="both"/>
      </w:pPr>
      <w:r>
        <w:rPr>
          <w:rFonts w:ascii="Times New Roman"/>
          <w:b w:val="false"/>
          <w:i w:val="false"/>
          <w:color w:val="000000"/>
          <w:sz w:val="28"/>
        </w:rPr>
        <w:t>
      техническое обслуживание под руководством авиационного техника по планеру и двигателям сверхлегких летательных аппаратов и установленных на них двигателей по различным видам регламентных работ средней сложности и воздушного судна III и IV классов;</w:t>
      </w:r>
    </w:p>
    <w:bookmarkEnd w:id="770"/>
    <w:bookmarkStart w:name="z777" w:id="771"/>
    <w:p>
      <w:pPr>
        <w:spacing w:after="0"/>
        <w:ind w:left="0"/>
        <w:jc w:val="both"/>
      </w:pPr>
      <w:r>
        <w:rPr>
          <w:rFonts w:ascii="Times New Roman"/>
          <w:b w:val="false"/>
          <w:i w:val="false"/>
          <w:color w:val="000000"/>
          <w:sz w:val="28"/>
        </w:rPr>
        <w:t>
      проведение демонтажно-монтажных работ для обеспечения выполнения работ в зоне демонтируемого изделия;</w:t>
      </w:r>
    </w:p>
    <w:bookmarkEnd w:id="771"/>
    <w:bookmarkStart w:name="z778" w:id="772"/>
    <w:p>
      <w:pPr>
        <w:spacing w:after="0"/>
        <w:ind w:left="0"/>
        <w:jc w:val="both"/>
      </w:pPr>
      <w:r>
        <w:rPr>
          <w:rFonts w:ascii="Times New Roman"/>
          <w:b w:val="false"/>
          <w:i w:val="false"/>
          <w:color w:val="000000"/>
          <w:sz w:val="28"/>
        </w:rPr>
        <w:t>
      очистка агрегатов воздушного судна без применения средств механизации и без промывки;</w:t>
      </w:r>
    </w:p>
    <w:bookmarkEnd w:id="772"/>
    <w:bookmarkStart w:name="z779" w:id="773"/>
    <w:p>
      <w:pPr>
        <w:spacing w:after="0"/>
        <w:ind w:left="0"/>
        <w:jc w:val="both"/>
      </w:pPr>
      <w:r>
        <w:rPr>
          <w:rFonts w:ascii="Times New Roman"/>
          <w:b w:val="false"/>
          <w:i w:val="false"/>
          <w:color w:val="000000"/>
          <w:sz w:val="28"/>
        </w:rPr>
        <w:t>
      наружная смазка или зашприцовка масла через пресс-масленки (без разборки соединений);</w:t>
      </w:r>
    </w:p>
    <w:bookmarkEnd w:id="773"/>
    <w:bookmarkStart w:name="z780" w:id="774"/>
    <w:p>
      <w:pPr>
        <w:spacing w:after="0"/>
        <w:ind w:left="0"/>
        <w:jc w:val="both"/>
      </w:pPr>
      <w:r>
        <w:rPr>
          <w:rFonts w:ascii="Times New Roman"/>
          <w:b w:val="false"/>
          <w:i w:val="false"/>
          <w:color w:val="000000"/>
          <w:sz w:val="28"/>
        </w:rPr>
        <w:t>
      смазка жидким маслом трущихся поверхностей, узлов, сочленений (без разборки соединений);</w:t>
      </w:r>
    </w:p>
    <w:bookmarkEnd w:id="774"/>
    <w:bookmarkStart w:name="z781" w:id="775"/>
    <w:p>
      <w:pPr>
        <w:spacing w:after="0"/>
        <w:ind w:left="0"/>
        <w:jc w:val="both"/>
      </w:pPr>
      <w:r>
        <w:rPr>
          <w:rFonts w:ascii="Times New Roman"/>
          <w:b w:val="false"/>
          <w:i w:val="false"/>
          <w:color w:val="000000"/>
          <w:sz w:val="28"/>
        </w:rPr>
        <w:t>
      смазка через зазоры в сочленениях;</w:t>
      </w:r>
    </w:p>
    <w:bookmarkEnd w:id="775"/>
    <w:bookmarkStart w:name="z782" w:id="776"/>
    <w:p>
      <w:pPr>
        <w:spacing w:after="0"/>
        <w:ind w:left="0"/>
        <w:jc w:val="both"/>
      </w:pPr>
      <w:r>
        <w:rPr>
          <w:rFonts w:ascii="Times New Roman"/>
          <w:b w:val="false"/>
          <w:i w:val="false"/>
          <w:color w:val="000000"/>
          <w:sz w:val="28"/>
        </w:rPr>
        <w:t>
      покрытие смазкой поверхностей в целях консервации;</w:t>
      </w:r>
    </w:p>
    <w:bookmarkEnd w:id="776"/>
    <w:bookmarkStart w:name="z783" w:id="777"/>
    <w:p>
      <w:pPr>
        <w:spacing w:after="0"/>
        <w:ind w:left="0"/>
        <w:jc w:val="both"/>
      </w:pPr>
      <w:r>
        <w:rPr>
          <w:rFonts w:ascii="Times New Roman"/>
          <w:b w:val="false"/>
          <w:i w:val="false"/>
          <w:color w:val="000000"/>
          <w:sz w:val="28"/>
        </w:rPr>
        <w:t>
      слив конденсата или скопившихся жидкостей;</w:t>
      </w:r>
    </w:p>
    <w:bookmarkEnd w:id="777"/>
    <w:bookmarkStart w:name="z784" w:id="778"/>
    <w:p>
      <w:pPr>
        <w:spacing w:after="0"/>
        <w:ind w:left="0"/>
        <w:jc w:val="both"/>
      </w:pPr>
      <w:r>
        <w:rPr>
          <w:rFonts w:ascii="Times New Roman"/>
          <w:b w:val="false"/>
          <w:i w:val="false"/>
          <w:color w:val="000000"/>
          <w:sz w:val="28"/>
        </w:rPr>
        <w:t>
      внешний осмотр планера, двигателей и их систем;</w:t>
      </w:r>
    </w:p>
    <w:bookmarkEnd w:id="778"/>
    <w:bookmarkStart w:name="z785" w:id="779"/>
    <w:p>
      <w:pPr>
        <w:spacing w:after="0"/>
        <w:ind w:left="0"/>
        <w:jc w:val="both"/>
      </w:pPr>
      <w:r>
        <w:rPr>
          <w:rFonts w:ascii="Times New Roman"/>
          <w:b w:val="false"/>
          <w:i w:val="false"/>
          <w:color w:val="000000"/>
          <w:sz w:val="28"/>
        </w:rPr>
        <w:t>
      проверка правильности положения и плотности закрытия лючков, дверей, отсутствия посторонних предметов, загрязнений, закупорки дренажных отверстий и иных очевидных повреждений;</w:t>
      </w:r>
    </w:p>
    <w:bookmarkEnd w:id="779"/>
    <w:bookmarkStart w:name="z786" w:id="780"/>
    <w:p>
      <w:pPr>
        <w:spacing w:after="0"/>
        <w:ind w:left="0"/>
        <w:jc w:val="both"/>
      </w:pPr>
      <w:r>
        <w:rPr>
          <w:rFonts w:ascii="Times New Roman"/>
          <w:b w:val="false"/>
          <w:i w:val="false"/>
          <w:color w:val="000000"/>
          <w:sz w:val="28"/>
        </w:rPr>
        <w:t>
      цветная дефектоскопия;</w:t>
      </w:r>
    </w:p>
    <w:bookmarkEnd w:id="780"/>
    <w:bookmarkStart w:name="z787" w:id="781"/>
    <w:p>
      <w:pPr>
        <w:spacing w:after="0"/>
        <w:ind w:left="0"/>
        <w:jc w:val="both"/>
      </w:pPr>
      <w:r>
        <w:rPr>
          <w:rFonts w:ascii="Times New Roman"/>
          <w:b w:val="false"/>
          <w:i w:val="false"/>
          <w:color w:val="000000"/>
          <w:sz w:val="28"/>
        </w:rPr>
        <w:t>
      проведение несложных работ по текущему ремонту.</w:t>
      </w:r>
    </w:p>
    <w:bookmarkEnd w:id="781"/>
    <w:bookmarkStart w:name="z788" w:id="782"/>
    <w:p>
      <w:pPr>
        <w:spacing w:after="0"/>
        <w:ind w:left="0"/>
        <w:jc w:val="both"/>
      </w:pPr>
      <w:r>
        <w:rPr>
          <w:rFonts w:ascii="Times New Roman"/>
          <w:b w:val="false"/>
          <w:i w:val="false"/>
          <w:color w:val="000000"/>
          <w:sz w:val="28"/>
        </w:rPr>
        <w:t>
      88. Должен знать:</w:t>
      </w:r>
    </w:p>
    <w:bookmarkEnd w:id="782"/>
    <w:bookmarkStart w:name="z789" w:id="783"/>
    <w:p>
      <w:pPr>
        <w:spacing w:after="0"/>
        <w:ind w:left="0"/>
        <w:jc w:val="both"/>
      </w:pPr>
      <w:r>
        <w:rPr>
          <w:rFonts w:ascii="Times New Roman"/>
          <w:b w:val="false"/>
          <w:i w:val="false"/>
          <w:color w:val="000000"/>
          <w:sz w:val="28"/>
        </w:rPr>
        <w:t>
      основные конструктивные и технические данные обслуживаемых типов летательных аппаратов и воздушного судна и их двигателей;</w:t>
      </w:r>
    </w:p>
    <w:bookmarkEnd w:id="783"/>
    <w:bookmarkStart w:name="z790" w:id="784"/>
    <w:p>
      <w:pPr>
        <w:spacing w:after="0"/>
        <w:ind w:left="0"/>
        <w:jc w:val="both"/>
      </w:pPr>
      <w:r>
        <w:rPr>
          <w:rFonts w:ascii="Times New Roman"/>
          <w:b w:val="false"/>
          <w:i w:val="false"/>
          <w:color w:val="000000"/>
          <w:sz w:val="28"/>
        </w:rPr>
        <w:t>
      назначение и принцип работы основных узлов и агрегатов обслуживаемой авиационной техники;</w:t>
      </w:r>
    </w:p>
    <w:bookmarkEnd w:id="784"/>
    <w:bookmarkStart w:name="z791" w:id="785"/>
    <w:p>
      <w:pPr>
        <w:spacing w:after="0"/>
        <w:ind w:left="0"/>
        <w:jc w:val="both"/>
      </w:pPr>
      <w:r>
        <w:rPr>
          <w:rFonts w:ascii="Times New Roman"/>
          <w:b w:val="false"/>
          <w:i w:val="false"/>
          <w:color w:val="000000"/>
          <w:sz w:val="28"/>
        </w:rPr>
        <w:t xml:space="preserve">
      эксплуатационно-техническую документацию; </w:t>
      </w:r>
    </w:p>
    <w:bookmarkEnd w:id="785"/>
    <w:bookmarkStart w:name="z792" w:id="786"/>
    <w:p>
      <w:pPr>
        <w:spacing w:after="0"/>
        <w:ind w:left="0"/>
        <w:jc w:val="both"/>
      </w:pPr>
      <w:r>
        <w:rPr>
          <w:rFonts w:ascii="Times New Roman"/>
          <w:b w:val="false"/>
          <w:i w:val="false"/>
          <w:color w:val="000000"/>
          <w:sz w:val="28"/>
        </w:rPr>
        <w:t>
      порядок технической эксплуатации, регламенты и технологию технического обслуживания, хранения и консервации обслуживаемой авиационной техники;</w:t>
      </w:r>
    </w:p>
    <w:bookmarkEnd w:id="786"/>
    <w:bookmarkStart w:name="z793" w:id="787"/>
    <w:p>
      <w:pPr>
        <w:spacing w:after="0"/>
        <w:ind w:left="0"/>
        <w:jc w:val="both"/>
      </w:pPr>
      <w:r>
        <w:rPr>
          <w:rFonts w:ascii="Times New Roman"/>
          <w:b w:val="false"/>
          <w:i w:val="false"/>
          <w:color w:val="000000"/>
          <w:sz w:val="28"/>
        </w:rPr>
        <w:t xml:space="preserve">
      назначение, марки, сорта, нормы расхода материалов, применяемых при техническом обслуживании воздушного судна; </w:t>
      </w:r>
    </w:p>
    <w:bookmarkEnd w:id="787"/>
    <w:bookmarkStart w:name="z794" w:id="788"/>
    <w:p>
      <w:pPr>
        <w:spacing w:after="0"/>
        <w:ind w:left="0"/>
        <w:jc w:val="both"/>
      </w:pPr>
      <w:r>
        <w:rPr>
          <w:rFonts w:ascii="Times New Roman"/>
          <w:b w:val="false"/>
          <w:i w:val="false"/>
          <w:color w:val="000000"/>
          <w:sz w:val="28"/>
        </w:rPr>
        <w:t>
      виды коррозии и способы ее предотвращения;</w:t>
      </w:r>
    </w:p>
    <w:bookmarkEnd w:id="788"/>
    <w:bookmarkStart w:name="z795" w:id="789"/>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789"/>
    <w:bookmarkStart w:name="z796" w:id="790"/>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790"/>
    <w:bookmarkStart w:name="z797" w:id="791"/>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791"/>
    <w:bookmarkStart w:name="z798" w:id="792"/>
    <w:p>
      <w:pPr>
        <w:spacing w:after="0"/>
        <w:ind w:left="0"/>
        <w:jc w:val="both"/>
      </w:pPr>
      <w:r>
        <w:rPr>
          <w:rFonts w:ascii="Times New Roman"/>
          <w:b w:val="false"/>
          <w:i w:val="false"/>
          <w:color w:val="000000"/>
          <w:sz w:val="28"/>
        </w:rPr>
        <w:t>
      виды брака и способы его предупреждения и устранения;</w:t>
      </w:r>
    </w:p>
    <w:bookmarkEnd w:id="792"/>
    <w:bookmarkStart w:name="z799" w:id="793"/>
    <w:p>
      <w:pPr>
        <w:spacing w:after="0"/>
        <w:ind w:left="0"/>
        <w:jc w:val="both"/>
      </w:pPr>
      <w:r>
        <w:rPr>
          <w:rFonts w:ascii="Times New Roman"/>
          <w:b w:val="false"/>
          <w:i w:val="false"/>
          <w:color w:val="000000"/>
          <w:sz w:val="28"/>
        </w:rPr>
        <w:t>
      производственную сигнализацию;</w:t>
      </w:r>
    </w:p>
    <w:bookmarkEnd w:id="793"/>
    <w:bookmarkStart w:name="z800" w:id="794"/>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794"/>
    <w:bookmarkStart w:name="z801" w:id="795"/>
    <w:p>
      <w:pPr>
        <w:spacing w:after="0"/>
        <w:ind w:left="0"/>
        <w:jc w:val="both"/>
      </w:pPr>
      <w:r>
        <w:rPr>
          <w:rFonts w:ascii="Times New Roman"/>
          <w:b w:val="false"/>
          <w:i w:val="false"/>
          <w:color w:val="000000"/>
          <w:sz w:val="28"/>
        </w:rPr>
        <w:t>
      89. Требуется общее среднее образование, подготовка по установленной специальной программе, стаж работы авиационным механиком по планеру и двигателем 2 разряда не менее 1 года.</w:t>
      </w:r>
    </w:p>
    <w:bookmarkEnd w:id="795"/>
    <w:bookmarkStart w:name="z802" w:id="796"/>
    <w:p>
      <w:pPr>
        <w:spacing w:after="0"/>
        <w:ind w:left="0"/>
        <w:jc w:val="both"/>
      </w:pPr>
      <w:r>
        <w:rPr>
          <w:rFonts w:ascii="Times New Roman"/>
          <w:b w:val="false"/>
          <w:i w:val="false"/>
          <w:color w:val="000000"/>
          <w:sz w:val="28"/>
        </w:rPr>
        <w:t>
      90. Примеры работ:</w:t>
      </w:r>
    </w:p>
    <w:bookmarkEnd w:id="796"/>
    <w:bookmarkStart w:name="z803" w:id="797"/>
    <w:p>
      <w:pPr>
        <w:spacing w:after="0"/>
        <w:ind w:left="0"/>
        <w:jc w:val="both"/>
      </w:pPr>
      <w:r>
        <w:rPr>
          <w:rFonts w:ascii="Times New Roman"/>
          <w:b w:val="false"/>
          <w:i w:val="false"/>
          <w:color w:val="000000"/>
          <w:sz w:val="28"/>
        </w:rPr>
        <w:t>
      1) демонтаж-монтаж: тепло-звуко-изоляции системы кондиционирования воздуха, уплотнений дверей, люков, створок, полов верхней и нижней палубы фюзеляжа, крышек, эксплуатационных лючков пилонов и гондол двигателей, горизонтального и вертикального оперения, осушительных патронов фонаря, окон;</w:t>
      </w:r>
    </w:p>
    <w:bookmarkEnd w:id="797"/>
    <w:bookmarkStart w:name="z804" w:id="798"/>
    <w:p>
      <w:pPr>
        <w:spacing w:after="0"/>
        <w:ind w:left="0"/>
        <w:jc w:val="both"/>
      </w:pPr>
      <w:r>
        <w:rPr>
          <w:rFonts w:ascii="Times New Roman"/>
          <w:b w:val="false"/>
          <w:i w:val="false"/>
          <w:color w:val="000000"/>
          <w:sz w:val="28"/>
        </w:rPr>
        <w:t>
      2) работы общего вида (технологическое обслуживание): замена (дозаправка) масла в турбохолодильнике системы кондиционирования воздуха;</w:t>
      </w:r>
    </w:p>
    <w:bookmarkEnd w:id="798"/>
    <w:bookmarkStart w:name="z805" w:id="799"/>
    <w:p>
      <w:pPr>
        <w:spacing w:after="0"/>
        <w:ind w:left="0"/>
        <w:jc w:val="both"/>
      </w:pPr>
      <w:r>
        <w:rPr>
          <w:rFonts w:ascii="Times New Roman"/>
          <w:b w:val="false"/>
          <w:i w:val="false"/>
          <w:color w:val="000000"/>
          <w:sz w:val="28"/>
        </w:rPr>
        <w:t>
      3) профилактические работы:</w:t>
      </w:r>
    </w:p>
    <w:bookmarkEnd w:id="799"/>
    <w:bookmarkStart w:name="z806" w:id="800"/>
    <w:p>
      <w:pPr>
        <w:spacing w:after="0"/>
        <w:ind w:left="0"/>
        <w:jc w:val="both"/>
      </w:pPr>
      <w:r>
        <w:rPr>
          <w:rFonts w:ascii="Times New Roman"/>
          <w:b w:val="false"/>
          <w:i w:val="false"/>
          <w:color w:val="000000"/>
          <w:sz w:val="28"/>
        </w:rPr>
        <w:t>
      очистка от загрязнений выпускного клапана, фильтров систем автоматического регулирования давления, тросов и направляющих роликов системы управления, воздушного фильтра гидробака, агрегатов системы водоснабжения и удаления отбросов, дренажных отверстий дверей, люков, створок, узлов крепления кресел, рулей, киля, стабилизатора;</w:t>
      </w:r>
    </w:p>
    <w:bookmarkEnd w:id="800"/>
    <w:bookmarkStart w:name="z807" w:id="801"/>
    <w:p>
      <w:pPr>
        <w:spacing w:after="0"/>
        <w:ind w:left="0"/>
        <w:jc w:val="both"/>
      </w:pPr>
      <w:r>
        <w:rPr>
          <w:rFonts w:ascii="Times New Roman"/>
          <w:b w:val="false"/>
          <w:i w:val="false"/>
          <w:color w:val="000000"/>
          <w:sz w:val="28"/>
        </w:rPr>
        <w:t>
      промывка, продувка сжатым воздухом воздушных, топливных и масляных фильтров и жиклеров двигателя;</w:t>
      </w:r>
    </w:p>
    <w:bookmarkEnd w:id="801"/>
    <w:bookmarkStart w:name="z808" w:id="802"/>
    <w:p>
      <w:pPr>
        <w:spacing w:after="0"/>
        <w:ind w:left="0"/>
        <w:jc w:val="both"/>
      </w:pPr>
      <w:r>
        <w:rPr>
          <w:rFonts w:ascii="Times New Roman"/>
          <w:b w:val="false"/>
          <w:i w:val="false"/>
          <w:color w:val="000000"/>
          <w:sz w:val="28"/>
        </w:rPr>
        <w:t>
      слив (полный) масла из бака и конденсата из влаго-отстойников гидросистемы, воды из баков системы водоснабжения, масла из всех сливных точек маслосистемы, из корпуса термо-корректора командно-топливного агрегата двигателя;</w:t>
      </w:r>
    </w:p>
    <w:bookmarkEnd w:id="802"/>
    <w:bookmarkStart w:name="z809" w:id="803"/>
    <w:p>
      <w:pPr>
        <w:spacing w:after="0"/>
        <w:ind w:left="0"/>
        <w:jc w:val="both"/>
      </w:pPr>
      <w:r>
        <w:rPr>
          <w:rFonts w:ascii="Times New Roman"/>
          <w:b w:val="false"/>
          <w:i w:val="false"/>
          <w:color w:val="000000"/>
          <w:sz w:val="28"/>
        </w:rPr>
        <w:t>
      зашприцовка масла в пресс-масленки шарнирных соединений и ходовых винтов управления самолетом, шасси;</w:t>
      </w:r>
    </w:p>
    <w:bookmarkEnd w:id="803"/>
    <w:bookmarkStart w:name="z810" w:id="804"/>
    <w:p>
      <w:pPr>
        <w:spacing w:after="0"/>
        <w:ind w:left="0"/>
        <w:jc w:val="both"/>
      </w:pPr>
      <w:r>
        <w:rPr>
          <w:rFonts w:ascii="Times New Roman"/>
          <w:b w:val="false"/>
          <w:i w:val="false"/>
          <w:color w:val="000000"/>
          <w:sz w:val="28"/>
        </w:rPr>
        <w:t>
      смазка наружных поверхностей, уплотнений, замков запирания, узлов навески дверей, люков, створок, узлов крепления рулей, киля, стабилизатора, тросовой проводки двигателя;</w:t>
      </w:r>
    </w:p>
    <w:bookmarkEnd w:id="804"/>
    <w:bookmarkStart w:name="z811" w:id="805"/>
    <w:p>
      <w:pPr>
        <w:spacing w:after="0"/>
        <w:ind w:left="0"/>
        <w:jc w:val="both"/>
      </w:pPr>
      <w:r>
        <w:rPr>
          <w:rFonts w:ascii="Times New Roman"/>
          <w:b w:val="false"/>
          <w:i w:val="false"/>
          <w:color w:val="000000"/>
          <w:sz w:val="28"/>
        </w:rPr>
        <w:t>
      дезинфекция, обработка антистатиком, просушивание объекта;</w:t>
      </w:r>
    </w:p>
    <w:bookmarkEnd w:id="805"/>
    <w:bookmarkStart w:name="z812" w:id="806"/>
    <w:p>
      <w:pPr>
        <w:spacing w:after="0"/>
        <w:ind w:left="0"/>
        <w:jc w:val="both"/>
      </w:pPr>
      <w:r>
        <w:rPr>
          <w:rFonts w:ascii="Times New Roman"/>
          <w:b w:val="false"/>
          <w:i w:val="false"/>
          <w:color w:val="000000"/>
          <w:sz w:val="28"/>
        </w:rPr>
        <w:t>
      4) контроль технического состояния: крепления теплозвукоизоляции системы кондиционирования воздуха, привязных ремней и регулировки их стопорения, аварийно-спасательных средств, трубопроводов силовой установки;</w:t>
      </w:r>
    </w:p>
    <w:bookmarkEnd w:id="806"/>
    <w:bookmarkStart w:name="z813" w:id="807"/>
    <w:p>
      <w:pPr>
        <w:spacing w:after="0"/>
        <w:ind w:left="0"/>
        <w:jc w:val="both"/>
      </w:pPr>
      <w:r>
        <w:rPr>
          <w:rFonts w:ascii="Times New Roman"/>
          <w:b w:val="false"/>
          <w:i w:val="false"/>
          <w:color w:val="000000"/>
          <w:sz w:val="28"/>
        </w:rPr>
        <w:t>
      проверка наличия швартовочных сеток грузового отсека (кабины), привязных ремней и индивидуальных столиков бытового оборудования, конденсата в дренажных клапанах фюзеляжа;</w:t>
      </w:r>
    </w:p>
    <w:bookmarkEnd w:id="807"/>
    <w:bookmarkStart w:name="z814" w:id="808"/>
    <w:p>
      <w:pPr>
        <w:spacing w:after="0"/>
        <w:ind w:left="0"/>
        <w:jc w:val="both"/>
      </w:pPr>
      <w:r>
        <w:rPr>
          <w:rFonts w:ascii="Times New Roman"/>
          <w:b w:val="false"/>
          <w:i w:val="false"/>
          <w:color w:val="000000"/>
          <w:sz w:val="28"/>
        </w:rPr>
        <w:t xml:space="preserve">
      5) восстановительные работы: </w:t>
      </w:r>
    </w:p>
    <w:bookmarkEnd w:id="808"/>
    <w:bookmarkStart w:name="z815" w:id="809"/>
    <w:p>
      <w:pPr>
        <w:spacing w:after="0"/>
        <w:ind w:left="0"/>
        <w:jc w:val="both"/>
      </w:pPr>
      <w:r>
        <w:rPr>
          <w:rFonts w:ascii="Times New Roman"/>
          <w:b w:val="false"/>
          <w:i w:val="false"/>
          <w:color w:val="000000"/>
          <w:sz w:val="28"/>
        </w:rPr>
        <w:t>
      мелкий ремонт элементов конструкции без проведения демонтажных работ (засверловка трещин, установка накладок и иное);</w:t>
      </w:r>
    </w:p>
    <w:bookmarkEnd w:id="809"/>
    <w:bookmarkStart w:name="z816" w:id="810"/>
    <w:p>
      <w:pPr>
        <w:spacing w:after="0"/>
        <w:ind w:left="0"/>
        <w:jc w:val="both"/>
      </w:pPr>
      <w:r>
        <w:rPr>
          <w:rFonts w:ascii="Times New Roman"/>
          <w:b w:val="false"/>
          <w:i w:val="false"/>
          <w:color w:val="000000"/>
          <w:sz w:val="28"/>
        </w:rPr>
        <w:t>
      восстановление маркировки тяг управления;</w:t>
      </w:r>
    </w:p>
    <w:bookmarkEnd w:id="810"/>
    <w:bookmarkStart w:name="z817" w:id="811"/>
    <w:p>
      <w:pPr>
        <w:spacing w:after="0"/>
        <w:ind w:left="0"/>
        <w:jc w:val="both"/>
      </w:pPr>
      <w:r>
        <w:rPr>
          <w:rFonts w:ascii="Times New Roman"/>
          <w:b w:val="false"/>
          <w:i w:val="false"/>
          <w:color w:val="000000"/>
          <w:sz w:val="28"/>
        </w:rPr>
        <w:t>
      ремонт поверхностей крыла, выполненных из синтетических материалов.</w:t>
      </w:r>
    </w:p>
    <w:bookmarkEnd w:id="811"/>
    <w:bookmarkStart w:name="z818" w:id="812"/>
    <w:p>
      <w:pPr>
        <w:spacing w:after="0"/>
        <w:ind w:left="0"/>
        <w:jc w:val="left"/>
      </w:pPr>
      <w:r>
        <w:rPr>
          <w:rFonts w:ascii="Times New Roman"/>
          <w:b/>
          <w:i w:val="false"/>
          <w:color w:val="000000"/>
        </w:rPr>
        <w:t xml:space="preserve"> Параграф 25. Авиационный техник по планеру и двигателям, 4 разряд</w:t>
      </w:r>
    </w:p>
    <w:bookmarkEnd w:id="812"/>
    <w:bookmarkStart w:name="z819" w:id="813"/>
    <w:p>
      <w:pPr>
        <w:spacing w:after="0"/>
        <w:ind w:left="0"/>
        <w:jc w:val="both"/>
      </w:pPr>
      <w:r>
        <w:rPr>
          <w:rFonts w:ascii="Times New Roman"/>
          <w:b w:val="false"/>
          <w:i w:val="false"/>
          <w:color w:val="000000"/>
          <w:sz w:val="28"/>
        </w:rPr>
        <w:t>
      91. Характеристика работ:</w:t>
      </w:r>
    </w:p>
    <w:bookmarkEnd w:id="813"/>
    <w:bookmarkStart w:name="z820" w:id="814"/>
    <w:p>
      <w:pPr>
        <w:spacing w:after="0"/>
        <w:ind w:left="0"/>
        <w:jc w:val="both"/>
      </w:pPr>
      <w:r>
        <w:rPr>
          <w:rFonts w:ascii="Times New Roman"/>
          <w:b w:val="false"/>
          <w:i w:val="false"/>
          <w:color w:val="000000"/>
          <w:sz w:val="28"/>
        </w:rPr>
        <w:t>
      техническое обслуживание летательных аппаратов легкого и сверхлегкого типа и установленных на них двигателей;</w:t>
      </w:r>
    </w:p>
    <w:bookmarkEnd w:id="814"/>
    <w:bookmarkStart w:name="z821" w:id="815"/>
    <w:p>
      <w:pPr>
        <w:spacing w:after="0"/>
        <w:ind w:left="0"/>
        <w:jc w:val="both"/>
      </w:pPr>
      <w:r>
        <w:rPr>
          <w:rFonts w:ascii="Times New Roman"/>
          <w:b w:val="false"/>
          <w:i w:val="false"/>
          <w:color w:val="000000"/>
          <w:sz w:val="28"/>
        </w:rPr>
        <w:t>
      техническое обслуживание планера и двигателей самостоятельно в объеме периодических форм одного из типов самолетов II-III классов или вертолетов I-II классов или менее ответственные работы технического обслуживания на самолетах I класса либо одного и более типов самолетов II-IV классов или вертолетов II-IV классов на оперативных формах технического обслуживания;</w:t>
      </w:r>
    </w:p>
    <w:bookmarkEnd w:id="815"/>
    <w:bookmarkStart w:name="z822" w:id="816"/>
    <w:p>
      <w:pPr>
        <w:spacing w:after="0"/>
        <w:ind w:left="0"/>
        <w:jc w:val="both"/>
      </w:pPr>
      <w:r>
        <w:rPr>
          <w:rFonts w:ascii="Times New Roman"/>
          <w:b w:val="false"/>
          <w:i w:val="false"/>
          <w:color w:val="000000"/>
          <w:sz w:val="28"/>
        </w:rPr>
        <w:t>
      техническое обслуживание летательных аппаратов среднего типа под руководством авиационного техника по планеру и двигателям более высокой квалификации;</w:t>
      </w:r>
    </w:p>
    <w:bookmarkEnd w:id="816"/>
    <w:bookmarkStart w:name="z823" w:id="817"/>
    <w:p>
      <w:pPr>
        <w:spacing w:after="0"/>
        <w:ind w:left="0"/>
        <w:jc w:val="both"/>
      </w:pPr>
      <w:r>
        <w:rPr>
          <w:rFonts w:ascii="Times New Roman"/>
          <w:b w:val="false"/>
          <w:i w:val="false"/>
          <w:color w:val="000000"/>
          <w:sz w:val="28"/>
        </w:rPr>
        <w:t>
      демонтаж-монтаж агрегатов систем планера и авиадвигателей для выполнения восстановительных работ, отправка на ремонт и хранение;</w:t>
      </w:r>
    </w:p>
    <w:bookmarkEnd w:id="817"/>
    <w:bookmarkStart w:name="z824" w:id="818"/>
    <w:p>
      <w:pPr>
        <w:spacing w:after="0"/>
        <w:ind w:left="0"/>
        <w:jc w:val="both"/>
      </w:pPr>
      <w:r>
        <w:rPr>
          <w:rFonts w:ascii="Times New Roman"/>
          <w:b w:val="false"/>
          <w:i w:val="false"/>
          <w:color w:val="000000"/>
          <w:sz w:val="28"/>
        </w:rPr>
        <w:t>
      внешний осмотр (дефектация без применения специальных средств) планера со вскрытием и без вскрытия лючков на отсутствие: поломок, хлопунов, вмятин, царапин, следов негерметичности гидрогазовых коммуникаций, повреждений лакокрасочных и защитных покрытий, повреждений остекления (трещин, сколов, расслоения и серебра) фонарей, окон, недопустимых зазоров, износов, люфтов, коррозии и загрязнений и иных механических повреждений;</w:t>
      </w:r>
    </w:p>
    <w:bookmarkEnd w:id="818"/>
    <w:bookmarkStart w:name="z825" w:id="819"/>
    <w:p>
      <w:pPr>
        <w:spacing w:after="0"/>
        <w:ind w:left="0"/>
        <w:jc w:val="both"/>
      </w:pPr>
      <w:r>
        <w:rPr>
          <w:rFonts w:ascii="Times New Roman"/>
          <w:b w:val="false"/>
          <w:i w:val="false"/>
          <w:color w:val="000000"/>
          <w:sz w:val="28"/>
        </w:rPr>
        <w:t>
      измерение давления с помощью приспособлений, визуальная проверка давления (пневматиков по обжатию, амортизаторов по усадке);</w:t>
      </w:r>
    </w:p>
    <w:bookmarkEnd w:id="819"/>
    <w:bookmarkStart w:name="z826" w:id="820"/>
    <w:p>
      <w:pPr>
        <w:spacing w:after="0"/>
        <w:ind w:left="0"/>
        <w:jc w:val="both"/>
      </w:pPr>
      <w:r>
        <w:rPr>
          <w:rFonts w:ascii="Times New Roman"/>
          <w:b w:val="false"/>
          <w:i w:val="false"/>
          <w:color w:val="000000"/>
          <w:sz w:val="28"/>
        </w:rPr>
        <w:t>
      промывка маслом трущихся поверхностей (с частичной или полной разборкой);</w:t>
      </w:r>
    </w:p>
    <w:bookmarkEnd w:id="820"/>
    <w:bookmarkStart w:name="z827" w:id="821"/>
    <w:p>
      <w:pPr>
        <w:spacing w:after="0"/>
        <w:ind w:left="0"/>
        <w:jc w:val="both"/>
      </w:pPr>
      <w:r>
        <w:rPr>
          <w:rFonts w:ascii="Times New Roman"/>
          <w:b w:val="false"/>
          <w:i w:val="false"/>
          <w:color w:val="000000"/>
          <w:sz w:val="28"/>
        </w:rPr>
        <w:t>
      противопожарная обработка, химическая очистка, удаление загрязнений с промывкой объекта;</w:t>
      </w:r>
    </w:p>
    <w:bookmarkEnd w:id="821"/>
    <w:bookmarkStart w:name="z828" w:id="822"/>
    <w:p>
      <w:pPr>
        <w:spacing w:after="0"/>
        <w:ind w:left="0"/>
        <w:jc w:val="both"/>
      </w:pPr>
      <w:r>
        <w:rPr>
          <w:rFonts w:ascii="Times New Roman"/>
          <w:b w:val="false"/>
          <w:i w:val="false"/>
          <w:color w:val="000000"/>
          <w:sz w:val="28"/>
        </w:rPr>
        <w:t>
      слив отстоя горюче-смазочного материала;</w:t>
      </w:r>
    </w:p>
    <w:bookmarkEnd w:id="822"/>
    <w:bookmarkStart w:name="z829" w:id="823"/>
    <w:p>
      <w:pPr>
        <w:spacing w:after="0"/>
        <w:ind w:left="0"/>
        <w:jc w:val="both"/>
      </w:pPr>
      <w:r>
        <w:rPr>
          <w:rFonts w:ascii="Times New Roman"/>
          <w:b w:val="false"/>
          <w:i w:val="false"/>
          <w:color w:val="000000"/>
          <w:sz w:val="28"/>
        </w:rPr>
        <w:t>
      визуальная или инструментальная проверка объекта;</w:t>
      </w:r>
    </w:p>
    <w:bookmarkEnd w:id="823"/>
    <w:bookmarkStart w:name="z830" w:id="824"/>
    <w:p>
      <w:pPr>
        <w:spacing w:after="0"/>
        <w:ind w:left="0"/>
        <w:jc w:val="both"/>
      </w:pPr>
      <w:r>
        <w:rPr>
          <w:rFonts w:ascii="Times New Roman"/>
          <w:b w:val="false"/>
          <w:i w:val="false"/>
          <w:color w:val="000000"/>
          <w:sz w:val="28"/>
        </w:rPr>
        <w:t>
      взятие пробы горюче-смазочного материала;</w:t>
      </w:r>
    </w:p>
    <w:bookmarkEnd w:id="824"/>
    <w:bookmarkStart w:name="z831" w:id="825"/>
    <w:p>
      <w:pPr>
        <w:spacing w:after="0"/>
        <w:ind w:left="0"/>
        <w:jc w:val="both"/>
      </w:pPr>
      <w:r>
        <w:rPr>
          <w:rFonts w:ascii="Times New Roman"/>
          <w:b w:val="false"/>
          <w:i w:val="false"/>
          <w:color w:val="000000"/>
          <w:sz w:val="28"/>
        </w:rPr>
        <w:t>
      восстановление лакокрасочных покрытий без удаления коррозии;</w:t>
      </w:r>
    </w:p>
    <w:bookmarkEnd w:id="825"/>
    <w:bookmarkStart w:name="z832" w:id="826"/>
    <w:p>
      <w:pPr>
        <w:spacing w:after="0"/>
        <w:ind w:left="0"/>
        <w:jc w:val="both"/>
      </w:pPr>
      <w:r>
        <w:rPr>
          <w:rFonts w:ascii="Times New Roman"/>
          <w:b w:val="false"/>
          <w:i w:val="false"/>
          <w:color w:val="000000"/>
          <w:sz w:val="28"/>
        </w:rPr>
        <w:t>
      мелкий ремонт элементов конструкции без проведения демонтажных работ (засверловка трещин, установка накладок и иное);</w:t>
      </w:r>
    </w:p>
    <w:bookmarkEnd w:id="826"/>
    <w:bookmarkStart w:name="z833" w:id="827"/>
    <w:p>
      <w:pPr>
        <w:spacing w:after="0"/>
        <w:ind w:left="0"/>
        <w:jc w:val="both"/>
      </w:pPr>
      <w:r>
        <w:rPr>
          <w:rFonts w:ascii="Times New Roman"/>
          <w:b w:val="false"/>
          <w:i w:val="false"/>
          <w:color w:val="000000"/>
          <w:sz w:val="28"/>
        </w:rPr>
        <w:t>
      восстановление маркировки тяг управления.</w:t>
      </w:r>
    </w:p>
    <w:bookmarkEnd w:id="827"/>
    <w:bookmarkStart w:name="z834" w:id="828"/>
    <w:p>
      <w:pPr>
        <w:spacing w:after="0"/>
        <w:ind w:left="0"/>
        <w:jc w:val="both"/>
      </w:pPr>
      <w:r>
        <w:rPr>
          <w:rFonts w:ascii="Times New Roman"/>
          <w:b w:val="false"/>
          <w:i w:val="false"/>
          <w:color w:val="000000"/>
          <w:sz w:val="28"/>
        </w:rPr>
        <w:t>
      92. Должен знать:</w:t>
      </w:r>
    </w:p>
    <w:bookmarkEnd w:id="828"/>
    <w:bookmarkStart w:name="z835" w:id="829"/>
    <w:p>
      <w:pPr>
        <w:spacing w:after="0"/>
        <w:ind w:left="0"/>
        <w:jc w:val="both"/>
      </w:pPr>
      <w:r>
        <w:rPr>
          <w:rFonts w:ascii="Times New Roman"/>
          <w:b w:val="false"/>
          <w:i w:val="false"/>
          <w:color w:val="000000"/>
          <w:sz w:val="28"/>
        </w:rPr>
        <w:t>
      общие сведения о летно-технических характеристиках летательных аппаратов и воздушного судна;</w:t>
      </w:r>
    </w:p>
    <w:bookmarkEnd w:id="829"/>
    <w:bookmarkStart w:name="z836" w:id="830"/>
    <w:p>
      <w:pPr>
        <w:spacing w:after="0"/>
        <w:ind w:left="0"/>
        <w:jc w:val="both"/>
      </w:pPr>
      <w:r>
        <w:rPr>
          <w:rFonts w:ascii="Times New Roman"/>
          <w:b w:val="false"/>
          <w:i w:val="false"/>
          <w:color w:val="000000"/>
          <w:sz w:val="28"/>
        </w:rPr>
        <w:t xml:space="preserve">
      конструкцию, принципиальные и монтажные схемы систем обслуживаемых типов воздушного судна; </w:t>
      </w:r>
    </w:p>
    <w:bookmarkEnd w:id="830"/>
    <w:bookmarkStart w:name="z837" w:id="831"/>
    <w:p>
      <w:pPr>
        <w:spacing w:after="0"/>
        <w:ind w:left="0"/>
        <w:jc w:val="both"/>
      </w:pPr>
      <w:r>
        <w:rPr>
          <w:rFonts w:ascii="Times New Roman"/>
          <w:b w:val="false"/>
          <w:i w:val="false"/>
          <w:color w:val="000000"/>
          <w:sz w:val="28"/>
        </w:rPr>
        <w:t>
      порядок технической эксплуатации, регламенты и технологию технического обслуживания, хранения и консервации обслуживаемой авиационной техники;</w:t>
      </w:r>
    </w:p>
    <w:bookmarkEnd w:id="831"/>
    <w:bookmarkStart w:name="z838" w:id="832"/>
    <w:p>
      <w:pPr>
        <w:spacing w:after="0"/>
        <w:ind w:left="0"/>
        <w:jc w:val="both"/>
      </w:pPr>
      <w:r>
        <w:rPr>
          <w:rFonts w:ascii="Times New Roman"/>
          <w:b w:val="false"/>
          <w:i w:val="false"/>
          <w:color w:val="000000"/>
          <w:sz w:val="28"/>
        </w:rPr>
        <w:t xml:space="preserve">
      порядок ухода за поверхностью воздушного судна, лакокрасочными и иными защитными покрытиями; </w:t>
      </w:r>
    </w:p>
    <w:bookmarkEnd w:id="832"/>
    <w:bookmarkStart w:name="z839" w:id="833"/>
    <w:p>
      <w:pPr>
        <w:spacing w:after="0"/>
        <w:ind w:left="0"/>
        <w:jc w:val="both"/>
      </w:pPr>
      <w:r>
        <w:rPr>
          <w:rFonts w:ascii="Times New Roman"/>
          <w:b w:val="false"/>
          <w:i w:val="false"/>
          <w:color w:val="000000"/>
          <w:sz w:val="28"/>
        </w:rPr>
        <w:t xml:space="preserve">
      порядок и методы ремонта покрытий и обшивки воздушного судна, эксплуатационные зазоры и технические допуски; </w:t>
      </w:r>
    </w:p>
    <w:bookmarkEnd w:id="833"/>
    <w:bookmarkStart w:name="z840" w:id="834"/>
    <w:p>
      <w:pPr>
        <w:spacing w:after="0"/>
        <w:ind w:left="0"/>
        <w:jc w:val="both"/>
      </w:pPr>
      <w:r>
        <w:rPr>
          <w:rFonts w:ascii="Times New Roman"/>
          <w:b w:val="false"/>
          <w:i w:val="false"/>
          <w:color w:val="000000"/>
          <w:sz w:val="28"/>
        </w:rPr>
        <w:t>
      порядок ухода за деталями из магниевых и титановых сплавов, композиционных материалов и их ремонта (замены);</w:t>
      </w:r>
    </w:p>
    <w:bookmarkEnd w:id="834"/>
    <w:bookmarkStart w:name="z841" w:id="835"/>
    <w:p>
      <w:pPr>
        <w:spacing w:after="0"/>
        <w:ind w:left="0"/>
        <w:jc w:val="both"/>
      </w:pPr>
      <w:r>
        <w:rPr>
          <w:rFonts w:ascii="Times New Roman"/>
          <w:b w:val="false"/>
          <w:i w:val="false"/>
          <w:color w:val="000000"/>
          <w:sz w:val="28"/>
        </w:rPr>
        <w:t xml:space="preserve">
      способы обнаружения и устранения неисправностей; </w:t>
      </w:r>
    </w:p>
    <w:bookmarkEnd w:id="835"/>
    <w:bookmarkStart w:name="z842" w:id="836"/>
    <w:p>
      <w:pPr>
        <w:spacing w:after="0"/>
        <w:ind w:left="0"/>
        <w:jc w:val="both"/>
      </w:pPr>
      <w:r>
        <w:rPr>
          <w:rFonts w:ascii="Times New Roman"/>
          <w:b w:val="false"/>
          <w:i w:val="false"/>
          <w:color w:val="000000"/>
          <w:sz w:val="28"/>
        </w:rPr>
        <w:t xml:space="preserve">
      порядок хранения и консервации воздушного судна, двигателей и агрегатов; </w:t>
      </w:r>
    </w:p>
    <w:bookmarkEnd w:id="836"/>
    <w:bookmarkStart w:name="z843" w:id="837"/>
    <w:p>
      <w:pPr>
        <w:spacing w:after="0"/>
        <w:ind w:left="0"/>
        <w:jc w:val="both"/>
      </w:pPr>
      <w:r>
        <w:rPr>
          <w:rFonts w:ascii="Times New Roman"/>
          <w:b w:val="false"/>
          <w:i w:val="false"/>
          <w:color w:val="000000"/>
          <w:sz w:val="28"/>
        </w:rPr>
        <w:t xml:space="preserve">
      порядок технического обслуживания и подготовки воздушного судна к летным испытаниям; </w:t>
      </w:r>
    </w:p>
    <w:bookmarkEnd w:id="837"/>
    <w:bookmarkStart w:name="z844" w:id="838"/>
    <w:p>
      <w:pPr>
        <w:spacing w:after="0"/>
        <w:ind w:left="0"/>
        <w:jc w:val="both"/>
      </w:pPr>
      <w:r>
        <w:rPr>
          <w:rFonts w:ascii="Times New Roman"/>
          <w:b w:val="false"/>
          <w:i w:val="false"/>
          <w:color w:val="000000"/>
          <w:sz w:val="28"/>
        </w:rPr>
        <w:t xml:space="preserve">
      материалы, применяемые при техническом обслуживании и их свойства; </w:t>
      </w:r>
    </w:p>
    <w:bookmarkEnd w:id="838"/>
    <w:bookmarkStart w:name="z845" w:id="839"/>
    <w:p>
      <w:pPr>
        <w:spacing w:after="0"/>
        <w:ind w:left="0"/>
        <w:jc w:val="both"/>
      </w:pPr>
      <w:r>
        <w:rPr>
          <w:rFonts w:ascii="Times New Roman"/>
          <w:b w:val="false"/>
          <w:i w:val="false"/>
          <w:color w:val="000000"/>
          <w:sz w:val="28"/>
        </w:rPr>
        <w:t xml:space="preserve">
      конструкцию, назначение, принцип действия и порядок применения аэродромного оборудования, стационарных и передвижных установок, приспособлений, инструментов, применяемых при техническом обслуживании; </w:t>
      </w:r>
    </w:p>
    <w:bookmarkEnd w:id="839"/>
    <w:bookmarkStart w:name="z846" w:id="840"/>
    <w:p>
      <w:pPr>
        <w:spacing w:after="0"/>
        <w:ind w:left="0"/>
        <w:jc w:val="both"/>
      </w:pPr>
      <w:r>
        <w:rPr>
          <w:rFonts w:ascii="Times New Roman"/>
          <w:b w:val="false"/>
          <w:i w:val="false"/>
          <w:color w:val="000000"/>
          <w:sz w:val="28"/>
        </w:rPr>
        <w:t xml:space="preserve">
      места, сроки, порядок и виды смазок подвижных соединений; </w:t>
      </w:r>
    </w:p>
    <w:bookmarkEnd w:id="840"/>
    <w:bookmarkStart w:name="z847" w:id="841"/>
    <w:p>
      <w:pPr>
        <w:spacing w:after="0"/>
        <w:ind w:left="0"/>
        <w:jc w:val="both"/>
      </w:pPr>
      <w:r>
        <w:rPr>
          <w:rFonts w:ascii="Times New Roman"/>
          <w:b w:val="false"/>
          <w:i w:val="false"/>
          <w:color w:val="000000"/>
          <w:sz w:val="28"/>
        </w:rPr>
        <w:t>
      порядок выполнения работ технического обслуживания общего вида (буксировка воздушного судна, принятие его на место стоянки, очистка воздушного судна от наземного обледенения);</w:t>
      </w:r>
    </w:p>
    <w:bookmarkEnd w:id="841"/>
    <w:bookmarkStart w:name="z848" w:id="842"/>
    <w:p>
      <w:pPr>
        <w:spacing w:after="0"/>
        <w:ind w:left="0"/>
        <w:jc w:val="both"/>
      </w:pPr>
      <w:r>
        <w:rPr>
          <w:rFonts w:ascii="Times New Roman"/>
          <w:b w:val="false"/>
          <w:i w:val="false"/>
          <w:color w:val="000000"/>
          <w:sz w:val="28"/>
        </w:rPr>
        <w:t xml:space="preserve">
      порядок приема-передачи воздушного судна экипажу и охране; </w:t>
      </w:r>
    </w:p>
    <w:bookmarkEnd w:id="842"/>
    <w:bookmarkStart w:name="z849" w:id="843"/>
    <w:p>
      <w:pPr>
        <w:spacing w:after="0"/>
        <w:ind w:left="0"/>
        <w:jc w:val="both"/>
      </w:pPr>
      <w:r>
        <w:rPr>
          <w:rFonts w:ascii="Times New Roman"/>
          <w:b w:val="false"/>
          <w:i w:val="false"/>
          <w:color w:val="000000"/>
          <w:sz w:val="28"/>
        </w:rPr>
        <w:t xml:space="preserve">
      документацию по техническому обслуживанию и порядок ее ведения; </w:t>
      </w:r>
    </w:p>
    <w:bookmarkEnd w:id="843"/>
    <w:bookmarkStart w:name="z850" w:id="844"/>
    <w:p>
      <w:pPr>
        <w:spacing w:after="0"/>
        <w:ind w:left="0"/>
        <w:jc w:val="both"/>
      </w:pPr>
      <w:r>
        <w:rPr>
          <w:rFonts w:ascii="Times New Roman"/>
          <w:b w:val="false"/>
          <w:i w:val="false"/>
          <w:color w:val="000000"/>
          <w:sz w:val="28"/>
        </w:rPr>
        <w:t>
      систему допусков и посадок;</w:t>
      </w:r>
    </w:p>
    <w:bookmarkEnd w:id="844"/>
    <w:bookmarkStart w:name="z851" w:id="845"/>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845"/>
    <w:bookmarkStart w:name="z852" w:id="846"/>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846"/>
    <w:bookmarkStart w:name="z853" w:id="847"/>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847"/>
    <w:bookmarkStart w:name="z854" w:id="848"/>
    <w:p>
      <w:pPr>
        <w:spacing w:after="0"/>
        <w:ind w:left="0"/>
        <w:jc w:val="both"/>
      </w:pPr>
      <w:r>
        <w:rPr>
          <w:rFonts w:ascii="Times New Roman"/>
          <w:b w:val="false"/>
          <w:i w:val="false"/>
          <w:color w:val="000000"/>
          <w:sz w:val="28"/>
        </w:rPr>
        <w:t>
      виды брака и способы его предупреждения и устранения;</w:t>
      </w:r>
    </w:p>
    <w:bookmarkEnd w:id="848"/>
    <w:bookmarkStart w:name="z855" w:id="849"/>
    <w:p>
      <w:pPr>
        <w:spacing w:after="0"/>
        <w:ind w:left="0"/>
        <w:jc w:val="both"/>
      </w:pPr>
      <w:r>
        <w:rPr>
          <w:rFonts w:ascii="Times New Roman"/>
          <w:b w:val="false"/>
          <w:i w:val="false"/>
          <w:color w:val="000000"/>
          <w:sz w:val="28"/>
        </w:rPr>
        <w:t>
      производственную сигнализацию;</w:t>
      </w:r>
    </w:p>
    <w:bookmarkEnd w:id="849"/>
    <w:bookmarkStart w:name="z856" w:id="850"/>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850"/>
    <w:bookmarkStart w:name="z857" w:id="851"/>
    <w:p>
      <w:pPr>
        <w:spacing w:after="0"/>
        <w:ind w:left="0"/>
        <w:jc w:val="both"/>
      </w:pPr>
      <w:r>
        <w:rPr>
          <w:rFonts w:ascii="Times New Roman"/>
          <w:b w:val="false"/>
          <w:i w:val="false"/>
          <w:color w:val="000000"/>
          <w:sz w:val="28"/>
        </w:rPr>
        <w:t>
      93. Требуется техническое и профессиональное (среднее специальное, среднее профессиональное) образование, наличие допуска по своей специальности к самостоятельному техническому обслуживанию.</w:t>
      </w:r>
    </w:p>
    <w:bookmarkEnd w:id="851"/>
    <w:bookmarkStart w:name="z858" w:id="852"/>
    <w:p>
      <w:pPr>
        <w:spacing w:after="0"/>
        <w:ind w:left="0"/>
        <w:jc w:val="both"/>
      </w:pPr>
      <w:r>
        <w:rPr>
          <w:rFonts w:ascii="Times New Roman"/>
          <w:b w:val="false"/>
          <w:i w:val="false"/>
          <w:color w:val="000000"/>
          <w:sz w:val="28"/>
        </w:rPr>
        <w:t>
      94. Примеры работ:</w:t>
      </w:r>
    </w:p>
    <w:bookmarkEnd w:id="852"/>
    <w:bookmarkStart w:name="z859" w:id="853"/>
    <w:p>
      <w:pPr>
        <w:spacing w:after="0"/>
        <w:ind w:left="0"/>
        <w:jc w:val="both"/>
      </w:pPr>
      <w:r>
        <w:rPr>
          <w:rFonts w:ascii="Times New Roman"/>
          <w:b w:val="false"/>
          <w:i w:val="false"/>
          <w:color w:val="000000"/>
          <w:sz w:val="28"/>
        </w:rPr>
        <w:t>
      1) демонтаж-монтаж: трубопроводов, конденсаторов короба систем кондиционирования воздуха, фильтров и осушительных патронов систем автоматического регулирования давления, кресла пилотов, электромагнитных кранов, трубопроводов системы управления, агрегатов противообледенительной системы самолета крыла, створок и механизмов управления шасси, сливных баков, насосов системы удаления отбросов, эксплуатационных лючков, замков створок пилонов и гондол двигателя, лобовых стекол, форточек, узлов навески эксплуатационных лючков, фильтров топливной системы и стартера силовой установки;</w:t>
      </w:r>
    </w:p>
    <w:bookmarkEnd w:id="853"/>
    <w:bookmarkStart w:name="z860" w:id="854"/>
    <w:p>
      <w:pPr>
        <w:spacing w:after="0"/>
        <w:ind w:left="0"/>
        <w:jc w:val="both"/>
      </w:pPr>
      <w:r>
        <w:rPr>
          <w:rFonts w:ascii="Times New Roman"/>
          <w:b w:val="false"/>
          <w:i w:val="false"/>
          <w:color w:val="000000"/>
          <w:sz w:val="28"/>
        </w:rPr>
        <w:t>
      2) осмотр и дефектация: теплозвукоизоляции систем кондиционирования воздуха, кресла пассажирского, грузового оборудования, гидромотора привода закрылков, узлов крепления дренажного бака гидросистемы, трубопроводов и агрегатов воздушно-тепловой противообледенительной системы самолета двигателя, агрегатов водоснабжения и удаления отбросов, обшивки, уплотнений дверей, люков, створок, полов верхней и нижней палуб, узлов крепления двигателя на пилонах, дренажных отверстий в обшивке горизонтального и вертикального оперения, узлов и деталей каркаса фонаря и кабины экипажа, узлов и гнезд под гидроподъемники на крыле, фильтроэлементов сигнализации стружки в маслосистеме двигателя;</w:t>
      </w:r>
    </w:p>
    <w:bookmarkEnd w:id="854"/>
    <w:bookmarkStart w:name="z861" w:id="855"/>
    <w:p>
      <w:pPr>
        <w:spacing w:after="0"/>
        <w:ind w:left="0"/>
        <w:jc w:val="both"/>
      </w:pPr>
      <w:r>
        <w:rPr>
          <w:rFonts w:ascii="Times New Roman"/>
          <w:b w:val="false"/>
          <w:i w:val="false"/>
          <w:color w:val="000000"/>
          <w:sz w:val="28"/>
        </w:rPr>
        <w:t>
      3) работы общего вида (технологическое обслуживание): дозаправка самолета топливом, зарядка воздухом пневматиков колес, зарядка гидроаккумуляторов, наружная консервация (расконсервация) двигателя, предупреждение обледенения воздушного судна на земле;</w:t>
      </w:r>
    </w:p>
    <w:bookmarkEnd w:id="855"/>
    <w:bookmarkStart w:name="z862" w:id="856"/>
    <w:p>
      <w:pPr>
        <w:spacing w:after="0"/>
        <w:ind w:left="0"/>
        <w:jc w:val="both"/>
      </w:pPr>
      <w:r>
        <w:rPr>
          <w:rFonts w:ascii="Times New Roman"/>
          <w:b w:val="false"/>
          <w:i w:val="false"/>
          <w:color w:val="000000"/>
          <w:sz w:val="28"/>
        </w:rPr>
        <w:t xml:space="preserve">
      4) профилактические работы: </w:t>
      </w:r>
    </w:p>
    <w:bookmarkEnd w:id="856"/>
    <w:bookmarkStart w:name="z863" w:id="857"/>
    <w:p>
      <w:pPr>
        <w:spacing w:after="0"/>
        <w:ind w:left="0"/>
        <w:jc w:val="both"/>
      </w:pPr>
      <w:r>
        <w:rPr>
          <w:rFonts w:ascii="Times New Roman"/>
          <w:b w:val="false"/>
          <w:i w:val="false"/>
          <w:color w:val="000000"/>
          <w:sz w:val="28"/>
        </w:rPr>
        <w:t>
      очистка от загрязнений направляющих лифтов, баков гидросистемы, лобовых стекол, форточек, дренажных отверстий дверей, люков, створок, фильтров топливной и масляной систем двигателя;</w:t>
      </w:r>
    </w:p>
    <w:bookmarkEnd w:id="857"/>
    <w:bookmarkStart w:name="z864" w:id="858"/>
    <w:p>
      <w:pPr>
        <w:spacing w:after="0"/>
        <w:ind w:left="0"/>
        <w:jc w:val="both"/>
      </w:pPr>
      <w:r>
        <w:rPr>
          <w:rFonts w:ascii="Times New Roman"/>
          <w:b w:val="false"/>
          <w:i w:val="false"/>
          <w:color w:val="000000"/>
          <w:sz w:val="28"/>
        </w:rPr>
        <w:t>
      слив жидкости из подогревателей системы водоснабжения;</w:t>
      </w:r>
    </w:p>
    <w:bookmarkEnd w:id="858"/>
    <w:bookmarkStart w:name="z865" w:id="859"/>
    <w:p>
      <w:pPr>
        <w:spacing w:after="0"/>
        <w:ind w:left="0"/>
        <w:jc w:val="both"/>
      </w:pPr>
      <w:r>
        <w:rPr>
          <w:rFonts w:ascii="Times New Roman"/>
          <w:b w:val="false"/>
          <w:i w:val="false"/>
          <w:color w:val="000000"/>
          <w:sz w:val="28"/>
        </w:rPr>
        <w:t>
      смазка наружных и внутренних поверхностей винтовых механизмов управления элеронами, руля направления, руля высоты;</w:t>
      </w:r>
    </w:p>
    <w:bookmarkEnd w:id="859"/>
    <w:bookmarkStart w:name="z866" w:id="860"/>
    <w:p>
      <w:pPr>
        <w:spacing w:after="0"/>
        <w:ind w:left="0"/>
        <w:jc w:val="both"/>
      </w:pPr>
      <w:r>
        <w:rPr>
          <w:rFonts w:ascii="Times New Roman"/>
          <w:b w:val="false"/>
          <w:i w:val="false"/>
          <w:color w:val="000000"/>
          <w:sz w:val="28"/>
        </w:rPr>
        <w:t>
      5) контроль технического состояния: крепления заслонок систем кондиционирования воздуха, кресел пилотов и пассажирских, пневматиков шасси, створок грузолюка, кожуха камеры сгорания, воздухозаборника двигателя, грузового и швартовочного оборудования, чистоты дренажных выводов топливной системы, фильтроэлементов маслофильтра двигателя;</w:t>
      </w:r>
    </w:p>
    <w:bookmarkEnd w:id="860"/>
    <w:bookmarkStart w:name="z867" w:id="861"/>
    <w:p>
      <w:pPr>
        <w:spacing w:after="0"/>
        <w:ind w:left="0"/>
        <w:jc w:val="both"/>
      </w:pPr>
      <w:r>
        <w:rPr>
          <w:rFonts w:ascii="Times New Roman"/>
          <w:b w:val="false"/>
          <w:i w:val="false"/>
          <w:color w:val="000000"/>
          <w:sz w:val="28"/>
        </w:rPr>
        <w:t>
      проверка: уровня смазки в редукторах рулевого привода системы управления самолетом, специальной жидкости "АМГ-10" в гидробаке, воды в системе водоснабжения, давления в демпфере кресла пилота, в баках гидросистемы, пневматиках колес, разгрузочных полостях компрессора двигателя, герметичности (наружной) турбохолодильной установки систем кондиционирования воздуха, электрокранов управления самолетом, топливных баков и баков гидросистемы, пневматиков колес шасси, агрегатов системы водоснабжения, соответствия отклонений и нейтрального положения триммеров рулей поворота и элеронов, люфта эксплуатационных лючков хвостового оперения, продолжительности срабатывания клапанов и заслонок обогрева воздухозаборников двигателя, износа пневматиков колес, замков подвески передней опоры, лопаток I ступени компрессора и входного направляющего аппарата, зарядки пневматиков колес по обжатию и амортизаторов стоек шасси по усадке, легкости хода крыльчаток турбохолодильника систем кондиционирования воздуха, вращения роторов компрессора низкого давления, компрессора высокого давления двигателя, усилий срабатывания механизма спинки кресла, натяжения тросов механизмов перемещения фотолюков;</w:t>
      </w:r>
    </w:p>
    <w:bookmarkEnd w:id="861"/>
    <w:bookmarkStart w:name="z868" w:id="862"/>
    <w:p>
      <w:pPr>
        <w:spacing w:after="0"/>
        <w:ind w:left="0"/>
        <w:jc w:val="both"/>
      </w:pPr>
      <w:r>
        <w:rPr>
          <w:rFonts w:ascii="Times New Roman"/>
          <w:b w:val="false"/>
          <w:i w:val="false"/>
          <w:color w:val="000000"/>
          <w:sz w:val="28"/>
        </w:rPr>
        <w:t xml:space="preserve">
      6) восстановительные работы: </w:t>
      </w:r>
    </w:p>
    <w:bookmarkEnd w:id="862"/>
    <w:bookmarkStart w:name="z869" w:id="863"/>
    <w:p>
      <w:pPr>
        <w:spacing w:after="0"/>
        <w:ind w:left="0"/>
        <w:jc w:val="both"/>
      </w:pPr>
      <w:r>
        <w:rPr>
          <w:rFonts w:ascii="Times New Roman"/>
          <w:b w:val="false"/>
          <w:i w:val="false"/>
          <w:color w:val="000000"/>
          <w:sz w:val="28"/>
        </w:rPr>
        <w:t>
      Регулировка давления пневматиков колес;</w:t>
      </w:r>
    </w:p>
    <w:bookmarkEnd w:id="863"/>
    <w:bookmarkStart w:name="z870" w:id="864"/>
    <w:p>
      <w:pPr>
        <w:spacing w:after="0"/>
        <w:ind w:left="0"/>
        <w:jc w:val="both"/>
      </w:pPr>
      <w:r>
        <w:rPr>
          <w:rFonts w:ascii="Times New Roman"/>
          <w:b w:val="false"/>
          <w:i w:val="false"/>
          <w:color w:val="000000"/>
          <w:sz w:val="28"/>
        </w:rPr>
        <w:t>
      замена и регулировка взлетно-посадочного загружателя.</w:t>
      </w:r>
    </w:p>
    <w:bookmarkEnd w:id="864"/>
    <w:bookmarkStart w:name="z871" w:id="865"/>
    <w:p>
      <w:pPr>
        <w:spacing w:after="0"/>
        <w:ind w:left="0"/>
        <w:jc w:val="left"/>
      </w:pPr>
      <w:r>
        <w:rPr>
          <w:rFonts w:ascii="Times New Roman"/>
          <w:b/>
          <w:i w:val="false"/>
          <w:color w:val="000000"/>
        </w:rPr>
        <w:t xml:space="preserve"> Параграф 26. Авиационный техник по планеру и двигателям, 5 разряд</w:t>
      </w:r>
    </w:p>
    <w:bookmarkEnd w:id="865"/>
    <w:bookmarkStart w:name="z872" w:id="866"/>
    <w:p>
      <w:pPr>
        <w:spacing w:after="0"/>
        <w:ind w:left="0"/>
        <w:jc w:val="both"/>
      </w:pPr>
      <w:r>
        <w:rPr>
          <w:rFonts w:ascii="Times New Roman"/>
          <w:b w:val="false"/>
          <w:i w:val="false"/>
          <w:color w:val="000000"/>
          <w:sz w:val="28"/>
        </w:rPr>
        <w:t>
      95. Характеристика работ:</w:t>
      </w:r>
    </w:p>
    <w:bookmarkEnd w:id="866"/>
    <w:bookmarkStart w:name="z873" w:id="867"/>
    <w:p>
      <w:pPr>
        <w:spacing w:after="0"/>
        <w:ind w:left="0"/>
        <w:jc w:val="both"/>
      </w:pPr>
      <w:r>
        <w:rPr>
          <w:rFonts w:ascii="Times New Roman"/>
          <w:b w:val="false"/>
          <w:i w:val="false"/>
          <w:color w:val="000000"/>
          <w:sz w:val="28"/>
        </w:rPr>
        <w:t>
      техническое обслуживание по сложным регламентам летательных аппаратов среднего или легкого типа и установленных на них двигателей;</w:t>
      </w:r>
    </w:p>
    <w:bookmarkEnd w:id="867"/>
    <w:bookmarkStart w:name="z874" w:id="868"/>
    <w:p>
      <w:pPr>
        <w:spacing w:after="0"/>
        <w:ind w:left="0"/>
        <w:jc w:val="both"/>
      </w:pPr>
      <w:r>
        <w:rPr>
          <w:rFonts w:ascii="Times New Roman"/>
          <w:b w:val="false"/>
          <w:i w:val="false"/>
          <w:color w:val="000000"/>
          <w:sz w:val="28"/>
        </w:rPr>
        <w:t>
      техническое обслуживание планера и двигателей самостоятельно в объеме периодических форм одного из типов самолетов I класса или вертолетов I класса или до двух типов самолетов II-III классов или вертолетов II-III классов либо до трех типов воздушного судна(из них одного типа воздушного судна I класса на оперативных формах технического обслуживания);</w:t>
      </w:r>
    </w:p>
    <w:bookmarkEnd w:id="868"/>
    <w:bookmarkStart w:name="z875" w:id="869"/>
    <w:p>
      <w:pPr>
        <w:spacing w:after="0"/>
        <w:ind w:left="0"/>
        <w:jc w:val="both"/>
      </w:pPr>
      <w:r>
        <w:rPr>
          <w:rFonts w:ascii="Times New Roman"/>
          <w:b w:val="false"/>
          <w:i w:val="false"/>
          <w:color w:val="000000"/>
          <w:sz w:val="28"/>
        </w:rPr>
        <w:t>
      техническое обслуживание летательных аппаратов тяжелого типа под руководством авиационного техника по планеру и двигателям более высокой квалификации;</w:t>
      </w:r>
    </w:p>
    <w:bookmarkEnd w:id="869"/>
    <w:bookmarkStart w:name="z876" w:id="870"/>
    <w:p>
      <w:pPr>
        <w:spacing w:after="0"/>
        <w:ind w:left="0"/>
        <w:jc w:val="both"/>
      </w:pPr>
      <w:r>
        <w:rPr>
          <w:rFonts w:ascii="Times New Roman"/>
          <w:b w:val="false"/>
          <w:i w:val="false"/>
          <w:color w:val="000000"/>
          <w:sz w:val="28"/>
        </w:rPr>
        <w:t>
      выполнение основных видов работ по техническому обслуживанию:</w:t>
      </w:r>
    </w:p>
    <w:bookmarkEnd w:id="870"/>
    <w:bookmarkStart w:name="z877" w:id="871"/>
    <w:p>
      <w:pPr>
        <w:spacing w:after="0"/>
        <w:ind w:left="0"/>
        <w:jc w:val="both"/>
      </w:pPr>
      <w:r>
        <w:rPr>
          <w:rFonts w:ascii="Times New Roman"/>
          <w:b w:val="false"/>
          <w:i w:val="false"/>
          <w:color w:val="000000"/>
          <w:sz w:val="28"/>
        </w:rPr>
        <w:t xml:space="preserve">
      демонтаж-монтаж агрегатов после проверки их на монтажном участке или в лаборатории; </w:t>
      </w:r>
    </w:p>
    <w:bookmarkEnd w:id="871"/>
    <w:bookmarkStart w:name="z878" w:id="872"/>
    <w:p>
      <w:pPr>
        <w:spacing w:after="0"/>
        <w:ind w:left="0"/>
        <w:jc w:val="both"/>
      </w:pPr>
      <w:r>
        <w:rPr>
          <w:rFonts w:ascii="Times New Roman"/>
          <w:b w:val="false"/>
          <w:i w:val="false"/>
          <w:color w:val="000000"/>
          <w:sz w:val="28"/>
        </w:rPr>
        <w:t>
      дефектация всеми методами планера и агрегатов обслуживаемого воздушного судна;</w:t>
      </w:r>
    </w:p>
    <w:bookmarkEnd w:id="872"/>
    <w:bookmarkStart w:name="z879" w:id="873"/>
    <w:p>
      <w:pPr>
        <w:spacing w:after="0"/>
        <w:ind w:left="0"/>
        <w:jc w:val="both"/>
      </w:pPr>
      <w:r>
        <w:rPr>
          <w:rFonts w:ascii="Times New Roman"/>
          <w:b w:val="false"/>
          <w:i w:val="false"/>
          <w:color w:val="000000"/>
          <w:sz w:val="28"/>
        </w:rPr>
        <w:t xml:space="preserve">
      осмотр фильтров на отсутствие загрязнений, повреждений фильтрующих элементов, некондиционности уплотнений; </w:t>
      </w:r>
    </w:p>
    <w:bookmarkEnd w:id="873"/>
    <w:bookmarkStart w:name="z880" w:id="874"/>
    <w:p>
      <w:pPr>
        <w:spacing w:after="0"/>
        <w:ind w:left="0"/>
        <w:jc w:val="both"/>
      </w:pPr>
      <w:r>
        <w:rPr>
          <w:rFonts w:ascii="Times New Roman"/>
          <w:b w:val="false"/>
          <w:i w:val="false"/>
          <w:color w:val="000000"/>
          <w:sz w:val="28"/>
        </w:rPr>
        <w:t xml:space="preserve">
      осмотр уязвимых мест закрепленной зоны объекта с помощью лупы для проверки отсутствия трещин; </w:t>
      </w:r>
    </w:p>
    <w:bookmarkEnd w:id="874"/>
    <w:bookmarkStart w:name="z881" w:id="875"/>
    <w:p>
      <w:pPr>
        <w:spacing w:after="0"/>
        <w:ind w:left="0"/>
        <w:jc w:val="both"/>
      </w:pPr>
      <w:r>
        <w:rPr>
          <w:rFonts w:ascii="Times New Roman"/>
          <w:b w:val="false"/>
          <w:i w:val="false"/>
          <w:color w:val="000000"/>
          <w:sz w:val="28"/>
        </w:rPr>
        <w:t xml:space="preserve">
      проверка наличия необходимого количества специальных жидкостей, газов и дозаправка (дозарядка) до требуемой нормы (или заправка до нормы не заправленных систем); </w:t>
      </w:r>
    </w:p>
    <w:bookmarkEnd w:id="875"/>
    <w:bookmarkStart w:name="z882" w:id="876"/>
    <w:p>
      <w:pPr>
        <w:spacing w:after="0"/>
        <w:ind w:left="0"/>
        <w:jc w:val="both"/>
      </w:pPr>
      <w:r>
        <w:rPr>
          <w:rFonts w:ascii="Times New Roman"/>
          <w:b w:val="false"/>
          <w:i w:val="false"/>
          <w:color w:val="000000"/>
          <w:sz w:val="28"/>
        </w:rPr>
        <w:t xml:space="preserve">
      контроль технического состояния объекта на отсутствие люфтов и износов соединений, повреждений заклепочных, болтовых и винтовых соединений; </w:t>
      </w:r>
    </w:p>
    <w:bookmarkEnd w:id="876"/>
    <w:bookmarkStart w:name="z883" w:id="877"/>
    <w:p>
      <w:pPr>
        <w:spacing w:after="0"/>
        <w:ind w:left="0"/>
        <w:jc w:val="both"/>
      </w:pPr>
      <w:r>
        <w:rPr>
          <w:rFonts w:ascii="Times New Roman"/>
          <w:b w:val="false"/>
          <w:i w:val="false"/>
          <w:color w:val="000000"/>
          <w:sz w:val="28"/>
        </w:rPr>
        <w:t xml:space="preserve">
      проверка работоспособности и предупреждение нарушений работоспособности из-за воздействия на изделие влаги, специальных жидкостей; </w:t>
      </w:r>
    </w:p>
    <w:bookmarkEnd w:id="877"/>
    <w:bookmarkStart w:name="z884" w:id="878"/>
    <w:p>
      <w:pPr>
        <w:spacing w:after="0"/>
        <w:ind w:left="0"/>
        <w:jc w:val="both"/>
      </w:pPr>
      <w:r>
        <w:rPr>
          <w:rFonts w:ascii="Times New Roman"/>
          <w:b w:val="false"/>
          <w:i w:val="false"/>
          <w:color w:val="000000"/>
          <w:sz w:val="28"/>
        </w:rPr>
        <w:t xml:space="preserve">
      поддержание и восстановление надежности изделий (подтяжка крепежных изделий, имеющих контровку или металлизацию, восстановление контровки, металлизации, пломбирование регулировочных винтов); </w:t>
      </w:r>
    </w:p>
    <w:bookmarkEnd w:id="878"/>
    <w:bookmarkStart w:name="z885" w:id="879"/>
    <w:p>
      <w:pPr>
        <w:spacing w:after="0"/>
        <w:ind w:left="0"/>
        <w:jc w:val="both"/>
      </w:pPr>
      <w:r>
        <w:rPr>
          <w:rFonts w:ascii="Times New Roman"/>
          <w:b w:val="false"/>
          <w:i w:val="false"/>
          <w:color w:val="000000"/>
          <w:sz w:val="28"/>
        </w:rPr>
        <w:t xml:space="preserve">
      регулировка механических усилий, люфтов, зазоров, взаимного положения деталей, балансировка рулей системы управления; </w:t>
      </w:r>
    </w:p>
    <w:bookmarkEnd w:id="879"/>
    <w:bookmarkStart w:name="z886" w:id="880"/>
    <w:p>
      <w:pPr>
        <w:spacing w:after="0"/>
        <w:ind w:left="0"/>
        <w:jc w:val="both"/>
      </w:pPr>
      <w:r>
        <w:rPr>
          <w:rFonts w:ascii="Times New Roman"/>
          <w:b w:val="false"/>
          <w:i w:val="false"/>
          <w:color w:val="000000"/>
          <w:sz w:val="28"/>
        </w:rPr>
        <w:t>
      устранение деформаций, царапин и трещин на силовых элементах и обшивке;</w:t>
      </w:r>
    </w:p>
    <w:bookmarkEnd w:id="880"/>
    <w:bookmarkStart w:name="z887" w:id="881"/>
    <w:p>
      <w:pPr>
        <w:spacing w:after="0"/>
        <w:ind w:left="0"/>
        <w:jc w:val="both"/>
      </w:pPr>
      <w:r>
        <w:rPr>
          <w:rFonts w:ascii="Times New Roman"/>
          <w:b w:val="false"/>
          <w:i w:val="false"/>
          <w:color w:val="000000"/>
          <w:sz w:val="28"/>
        </w:rPr>
        <w:t xml:space="preserve">
      замена агрегатов и узлов с последующей регулировкой и проверкой на работоспособность; </w:t>
      </w:r>
    </w:p>
    <w:bookmarkEnd w:id="881"/>
    <w:bookmarkStart w:name="z888" w:id="882"/>
    <w:p>
      <w:pPr>
        <w:spacing w:after="0"/>
        <w:ind w:left="0"/>
        <w:jc w:val="both"/>
      </w:pPr>
      <w:r>
        <w:rPr>
          <w:rFonts w:ascii="Times New Roman"/>
          <w:b w:val="false"/>
          <w:i w:val="false"/>
          <w:color w:val="000000"/>
          <w:sz w:val="28"/>
        </w:rPr>
        <w:t xml:space="preserve">
      восстановление лакокрасочных покрытий в местах повреждения с предварительным удалением коррозии и демонтажом изделия; </w:t>
      </w:r>
    </w:p>
    <w:bookmarkEnd w:id="882"/>
    <w:bookmarkStart w:name="z889" w:id="883"/>
    <w:p>
      <w:pPr>
        <w:spacing w:after="0"/>
        <w:ind w:left="0"/>
        <w:jc w:val="both"/>
      </w:pPr>
      <w:r>
        <w:rPr>
          <w:rFonts w:ascii="Times New Roman"/>
          <w:b w:val="false"/>
          <w:i w:val="false"/>
          <w:color w:val="000000"/>
          <w:sz w:val="28"/>
        </w:rPr>
        <w:t xml:space="preserve">
      полная замена покрытия с предварительным удалением его, выполняемая после демонтажа изделия с воздушного судна; </w:t>
      </w:r>
    </w:p>
    <w:bookmarkEnd w:id="883"/>
    <w:bookmarkStart w:name="z890" w:id="884"/>
    <w:p>
      <w:pPr>
        <w:spacing w:after="0"/>
        <w:ind w:left="0"/>
        <w:jc w:val="both"/>
      </w:pPr>
      <w:r>
        <w:rPr>
          <w:rFonts w:ascii="Times New Roman"/>
          <w:b w:val="false"/>
          <w:i w:val="false"/>
          <w:color w:val="000000"/>
          <w:sz w:val="28"/>
        </w:rPr>
        <w:t>
      укрупненный ремонт элементов конструкции с применением демонтажных работ;</w:t>
      </w:r>
    </w:p>
    <w:bookmarkEnd w:id="884"/>
    <w:bookmarkStart w:name="z891" w:id="885"/>
    <w:p>
      <w:pPr>
        <w:spacing w:after="0"/>
        <w:ind w:left="0"/>
        <w:jc w:val="both"/>
      </w:pPr>
      <w:r>
        <w:rPr>
          <w:rFonts w:ascii="Times New Roman"/>
          <w:b w:val="false"/>
          <w:i w:val="false"/>
          <w:color w:val="000000"/>
          <w:sz w:val="28"/>
        </w:rPr>
        <w:t>
      подготовка воздушного судна к летным испытаниям;</w:t>
      </w:r>
    </w:p>
    <w:bookmarkEnd w:id="885"/>
    <w:bookmarkStart w:name="z892" w:id="886"/>
    <w:p>
      <w:pPr>
        <w:spacing w:after="0"/>
        <w:ind w:left="0"/>
        <w:jc w:val="both"/>
      </w:pPr>
      <w:r>
        <w:rPr>
          <w:rFonts w:ascii="Times New Roman"/>
          <w:b w:val="false"/>
          <w:i w:val="false"/>
          <w:color w:val="000000"/>
          <w:sz w:val="28"/>
        </w:rPr>
        <w:t>
      ведение протокола испытаний.</w:t>
      </w:r>
    </w:p>
    <w:bookmarkEnd w:id="886"/>
    <w:bookmarkStart w:name="z893" w:id="887"/>
    <w:p>
      <w:pPr>
        <w:spacing w:after="0"/>
        <w:ind w:left="0"/>
        <w:jc w:val="both"/>
      </w:pPr>
      <w:r>
        <w:rPr>
          <w:rFonts w:ascii="Times New Roman"/>
          <w:b w:val="false"/>
          <w:i w:val="false"/>
          <w:color w:val="000000"/>
          <w:sz w:val="28"/>
        </w:rPr>
        <w:t>
      96. Должен знать:</w:t>
      </w:r>
    </w:p>
    <w:bookmarkEnd w:id="887"/>
    <w:bookmarkStart w:name="z894" w:id="888"/>
    <w:p>
      <w:pPr>
        <w:spacing w:after="0"/>
        <w:ind w:left="0"/>
        <w:jc w:val="both"/>
      </w:pPr>
      <w:r>
        <w:rPr>
          <w:rFonts w:ascii="Times New Roman"/>
          <w:b w:val="false"/>
          <w:i w:val="false"/>
          <w:color w:val="000000"/>
          <w:sz w:val="28"/>
        </w:rPr>
        <w:t xml:space="preserve">
      эксплуатационные особенности материальной части обслуживаемых летательных аппаратов и воздушного судна, их двигателей и агрегатов; </w:t>
      </w:r>
    </w:p>
    <w:bookmarkEnd w:id="888"/>
    <w:bookmarkStart w:name="z895" w:id="889"/>
    <w:p>
      <w:pPr>
        <w:spacing w:after="0"/>
        <w:ind w:left="0"/>
        <w:jc w:val="both"/>
      </w:pPr>
      <w:r>
        <w:rPr>
          <w:rFonts w:ascii="Times New Roman"/>
          <w:b w:val="false"/>
          <w:i w:val="false"/>
          <w:color w:val="000000"/>
          <w:sz w:val="28"/>
        </w:rPr>
        <w:t xml:space="preserve">
      технологию подготовки воздушного судна к летным испытаниям; </w:t>
      </w:r>
    </w:p>
    <w:bookmarkEnd w:id="889"/>
    <w:bookmarkStart w:name="z896" w:id="890"/>
    <w:p>
      <w:pPr>
        <w:spacing w:after="0"/>
        <w:ind w:left="0"/>
        <w:jc w:val="both"/>
      </w:pPr>
      <w:r>
        <w:rPr>
          <w:rFonts w:ascii="Times New Roman"/>
          <w:b w:val="false"/>
          <w:i w:val="false"/>
          <w:color w:val="000000"/>
          <w:sz w:val="28"/>
        </w:rPr>
        <w:t xml:space="preserve">
      программу летных испытаний; </w:t>
      </w:r>
    </w:p>
    <w:bookmarkEnd w:id="890"/>
    <w:bookmarkStart w:name="z897" w:id="891"/>
    <w:p>
      <w:pPr>
        <w:spacing w:after="0"/>
        <w:ind w:left="0"/>
        <w:jc w:val="both"/>
      </w:pPr>
      <w:r>
        <w:rPr>
          <w:rFonts w:ascii="Times New Roman"/>
          <w:b w:val="false"/>
          <w:i w:val="false"/>
          <w:color w:val="000000"/>
          <w:sz w:val="28"/>
        </w:rPr>
        <w:t xml:space="preserve">
      методы доводки и регулировочные работы на воздушном судне после испытаний; </w:t>
      </w:r>
    </w:p>
    <w:bookmarkEnd w:id="891"/>
    <w:bookmarkStart w:name="z898" w:id="892"/>
    <w:p>
      <w:pPr>
        <w:spacing w:after="0"/>
        <w:ind w:left="0"/>
        <w:jc w:val="both"/>
      </w:pPr>
      <w:r>
        <w:rPr>
          <w:rFonts w:ascii="Times New Roman"/>
          <w:b w:val="false"/>
          <w:i w:val="false"/>
          <w:color w:val="000000"/>
          <w:sz w:val="28"/>
        </w:rPr>
        <w:t xml:space="preserve">
      основные сведения по технологии производства и ремонта воздушного судна и авиационных двигателей; </w:t>
      </w:r>
    </w:p>
    <w:bookmarkEnd w:id="892"/>
    <w:bookmarkStart w:name="z899" w:id="893"/>
    <w:p>
      <w:pPr>
        <w:spacing w:after="0"/>
        <w:ind w:left="0"/>
        <w:jc w:val="both"/>
      </w:pPr>
      <w:r>
        <w:rPr>
          <w:rFonts w:ascii="Times New Roman"/>
          <w:b w:val="false"/>
          <w:i w:val="false"/>
          <w:color w:val="000000"/>
          <w:sz w:val="28"/>
        </w:rPr>
        <w:t xml:space="preserve">
      методику ресурсных испытаний воздушного судна; </w:t>
      </w:r>
    </w:p>
    <w:bookmarkEnd w:id="893"/>
    <w:bookmarkStart w:name="z900" w:id="894"/>
    <w:p>
      <w:pPr>
        <w:spacing w:after="0"/>
        <w:ind w:left="0"/>
        <w:jc w:val="both"/>
      </w:pPr>
      <w:r>
        <w:rPr>
          <w:rFonts w:ascii="Times New Roman"/>
          <w:b w:val="false"/>
          <w:i w:val="false"/>
          <w:color w:val="000000"/>
          <w:sz w:val="28"/>
        </w:rPr>
        <w:t xml:space="preserve">
      особенности организации и содержания технического обслуживания воздушного судна на аэродромах местных воздушных линий и временного базирования; </w:t>
      </w:r>
    </w:p>
    <w:bookmarkEnd w:id="894"/>
    <w:bookmarkStart w:name="z901" w:id="895"/>
    <w:p>
      <w:pPr>
        <w:spacing w:after="0"/>
        <w:ind w:left="0"/>
        <w:jc w:val="both"/>
      </w:pPr>
      <w:r>
        <w:rPr>
          <w:rFonts w:ascii="Times New Roman"/>
          <w:b w:val="false"/>
          <w:i w:val="false"/>
          <w:color w:val="000000"/>
          <w:sz w:val="28"/>
        </w:rPr>
        <w:t xml:space="preserve">
      порядок хранения авиационного горюче-смазочного материала, их аэродромного контроля и использования, заправки самолетов (вертолетов) топливом и маслом; </w:t>
      </w:r>
    </w:p>
    <w:bookmarkEnd w:id="895"/>
    <w:bookmarkStart w:name="z902" w:id="896"/>
    <w:p>
      <w:pPr>
        <w:spacing w:after="0"/>
        <w:ind w:left="0"/>
        <w:jc w:val="both"/>
      </w:pPr>
      <w:r>
        <w:rPr>
          <w:rFonts w:ascii="Times New Roman"/>
          <w:b w:val="false"/>
          <w:i w:val="false"/>
          <w:color w:val="000000"/>
          <w:sz w:val="28"/>
        </w:rPr>
        <w:t>
      порядок запуска и опробования авиационных двигателей;</w:t>
      </w:r>
    </w:p>
    <w:bookmarkEnd w:id="896"/>
    <w:bookmarkStart w:name="z903" w:id="897"/>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897"/>
    <w:bookmarkStart w:name="z904" w:id="898"/>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898"/>
    <w:bookmarkStart w:name="z905" w:id="899"/>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899"/>
    <w:bookmarkStart w:name="z906" w:id="900"/>
    <w:p>
      <w:pPr>
        <w:spacing w:after="0"/>
        <w:ind w:left="0"/>
        <w:jc w:val="both"/>
      </w:pPr>
      <w:r>
        <w:rPr>
          <w:rFonts w:ascii="Times New Roman"/>
          <w:b w:val="false"/>
          <w:i w:val="false"/>
          <w:color w:val="000000"/>
          <w:sz w:val="28"/>
        </w:rPr>
        <w:t>
      виды брака и способы его предупреждения и устранения;</w:t>
      </w:r>
    </w:p>
    <w:bookmarkEnd w:id="900"/>
    <w:bookmarkStart w:name="z907" w:id="901"/>
    <w:p>
      <w:pPr>
        <w:spacing w:after="0"/>
        <w:ind w:left="0"/>
        <w:jc w:val="both"/>
      </w:pPr>
      <w:r>
        <w:rPr>
          <w:rFonts w:ascii="Times New Roman"/>
          <w:b w:val="false"/>
          <w:i w:val="false"/>
          <w:color w:val="000000"/>
          <w:sz w:val="28"/>
        </w:rPr>
        <w:t>
      производственную сигнализацию;</w:t>
      </w:r>
    </w:p>
    <w:bookmarkEnd w:id="901"/>
    <w:bookmarkStart w:name="z908" w:id="902"/>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902"/>
    <w:bookmarkStart w:name="z909" w:id="903"/>
    <w:p>
      <w:pPr>
        <w:spacing w:after="0"/>
        <w:ind w:left="0"/>
        <w:jc w:val="both"/>
      </w:pPr>
      <w:r>
        <w:rPr>
          <w:rFonts w:ascii="Times New Roman"/>
          <w:b w:val="false"/>
          <w:i w:val="false"/>
          <w:color w:val="000000"/>
          <w:sz w:val="28"/>
        </w:rPr>
        <w:t>
      97. Требуется техническое и профессиональное (среднее специальное, среднее профессиональное) образование, стаж работы авиационным техником по планеру и двигателям 4 разряда не менее 2 лет, наличие допуска по своей специальности к самостоятельному техническому обслуживанию, наличие сертификата для выполнения работ с самоконтролем (личным клеймом).</w:t>
      </w:r>
    </w:p>
    <w:bookmarkEnd w:id="903"/>
    <w:bookmarkStart w:name="z910" w:id="904"/>
    <w:p>
      <w:pPr>
        <w:spacing w:after="0"/>
        <w:ind w:left="0"/>
        <w:jc w:val="both"/>
      </w:pPr>
      <w:r>
        <w:rPr>
          <w:rFonts w:ascii="Times New Roman"/>
          <w:b w:val="false"/>
          <w:i w:val="false"/>
          <w:color w:val="000000"/>
          <w:sz w:val="28"/>
        </w:rPr>
        <w:t>
      98. Примеры работ.</w:t>
      </w:r>
    </w:p>
    <w:bookmarkEnd w:id="904"/>
    <w:bookmarkStart w:name="z911" w:id="905"/>
    <w:p>
      <w:pPr>
        <w:spacing w:after="0"/>
        <w:ind w:left="0"/>
        <w:jc w:val="both"/>
      </w:pPr>
      <w:r>
        <w:rPr>
          <w:rFonts w:ascii="Times New Roman"/>
          <w:b w:val="false"/>
          <w:i w:val="false"/>
          <w:color w:val="000000"/>
          <w:sz w:val="28"/>
        </w:rPr>
        <w:t>
      1) демонтаж-монтаж: регулятора давления системы кондиционирования воздуха, механизмов привода лифтов, баков, насосной станции гидросистемы, гидравлических кранов, механизмов управления створками шасси, узлов навески силовых цилиндров и узлов крепления киля, стабилизатора, двигателей;</w:t>
      </w:r>
    </w:p>
    <w:bookmarkEnd w:id="905"/>
    <w:bookmarkStart w:name="z912" w:id="906"/>
    <w:p>
      <w:pPr>
        <w:spacing w:after="0"/>
        <w:ind w:left="0"/>
        <w:jc w:val="both"/>
      </w:pPr>
      <w:r>
        <w:rPr>
          <w:rFonts w:ascii="Times New Roman"/>
          <w:b w:val="false"/>
          <w:i w:val="false"/>
          <w:color w:val="000000"/>
          <w:sz w:val="28"/>
        </w:rPr>
        <w:t>
      2) работы общего вида (технологическое обслуживание): заправка воздушного судна топливом и проверка системы "СУИТЗ-3";</w:t>
      </w:r>
    </w:p>
    <w:bookmarkEnd w:id="906"/>
    <w:bookmarkStart w:name="z913" w:id="907"/>
    <w:p>
      <w:pPr>
        <w:spacing w:after="0"/>
        <w:ind w:left="0"/>
        <w:jc w:val="both"/>
      </w:pPr>
      <w:r>
        <w:rPr>
          <w:rFonts w:ascii="Times New Roman"/>
          <w:b w:val="false"/>
          <w:i w:val="false"/>
          <w:color w:val="000000"/>
          <w:sz w:val="28"/>
        </w:rPr>
        <w:t>
      3) профилактические работы: промывка маслофильтра двигателя и проверка прибором качества промывки;</w:t>
      </w:r>
    </w:p>
    <w:bookmarkEnd w:id="907"/>
    <w:bookmarkStart w:name="z914" w:id="908"/>
    <w:p>
      <w:pPr>
        <w:spacing w:after="0"/>
        <w:ind w:left="0"/>
        <w:jc w:val="both"/>
      </w:pPr>
      <w:r>
        <w:rPr>
          <w:rFonts w:ascii="Times New Roman"/>
          <w:b w:val="false"/>
          <w:i w:val="false"/>
          <w:color w:val="000000"/>
          <w:sz w:val="28"/>
        </w:rPr>
        <w:t>
      4) контроль технического состояния: исходного (нулевого) положения управления двигателем, цилиндра разворота колес, уровня специальной жидкости в турбохолодильной установке системы кондиционирования воздуха, в цилиндрах амортизаторов шасси, топлива в баках, давления насосов топливной системы, насосов и насосной станции гидросистемы, в цилиндрах амортизаторов шасси, в баках системы водоснабжения, герметичности (наружной) воздухо-воздушного радиатора системы кондиционирования воздуха, бака наддува, насосов гидросистемы, баллонов аварийного торможения шасси, баков системы водоснабжения, зазора, люфта в узлах навески амортизаторов шасси, в механизмах замков открытия входных дверей, в узлах крепления рулей, киля, лобовых стекол, форточек, по бандажным полкам рабочих лопаток компрессора низкого давления и компрессора высокого давления двигателя, продолжительности срабатывания закрылков, предкрылков, основного и носового опора шасси, износа в каждом болтовом соединении карданов шкворней системы управления, механизма тросового управления створками шасси, обжатия амортизаторов шасси, усадки амортизационных пакетов навески двигателей, легкости хода механизма привода лифтов, закрылков, предкрылков, дверей входных, грузовых, аварийных, управления двигателем, крепления кресла, разъемных соединений противообледенительной системы самолета, створок, крышек пилонов и гондол двигателей, концевых обтекателей крыла, натяжения тросовой проводки управления самолетом, усилия страгивания поршня цилиндра замка выпущенного положения шасси, усилия открытия (закрытия) створок, пилонов и гондол двигателя, уборки (выпуска) закрылков, щитков, спойлеров, основной и носовой опор шасси, вписываемости створок шасси, входных, грузовых и аварийных дверей, створок, крышек пилонов и гондол двигателей, работоспособности регуляторов давления системы кондиционирования воздуха, демпфера кресла пилота, кранов противообледенительной системы самолета, насосов топливной системы, системы уборки и выпуска шасси, замков дверей и их стопорения, фиксаторов створок пилонов и гондол двигателей, форточек фонаря, механизмов клапана перепуска воздуха, входного направляющего аппаратадвигателя, в лабораторных условиях - агрегатов систем автоматического регулирования давления;</w:t>
      </w:r>
    </w:p>
    <w:bookmarkEnd w:id="908"/>
    <w:bookmarkStart w:name="z915" w:id="909"/>
    <w:p>
      <w:pPr>
        <w:spacing w:after="0"/>
        <w:ind w:left="0"/>
        <w:jc w:val="both"/>
      </w:pPr>
      <w:r>
        <w:rPr>
          <w:rFonts w:ascii="Times New Roman"/>
          <w:b w:val="false"/>
          <w:i w:val="false"/>
          <w:color w:val="000000"/>
          <w:sz w:val="28"/>
        </w:rPr>
        <w:t xml:space="preserve">
      5) восстановительные работы: </w:t>
      </w:r>
    </w:p>
    <w:bookmarkEnd w:id="909"/>
    <w:bookmarkStart w:name="z916" w:id="910"/>
    <w:p>
      <w:pPr>
        <w:spacing w:after="0"/>
        <w:ind w:left="0"/>
        <w:jc w:val="both"/>
      </w:pPr>
      <w:r>
        <w:rPr>
          <w:rFonts w:ascii="Times New Roman"/>
          <w:b w:val="false"/>
          <w:i w:val="false"/>
          <w:color w:val="000000"/>
          <w:sz w:val="28"/>
        </w:rPr>
        <w:t>
      регулировка герметичности (наружного) регулятора давления системы кондиционирования воздуха, трубопроводов и соединений топливных агрегатов двигателя, крепления регулятора давления системы кондиционирования воздуха, баков гидросистемы, дозаторов тормозов шасси, зазора в створках шасси, люфта лобовых стекол и форточек, уровня специальной жидкости в баке гидросистемы и в амортизаторах шасси, давления в баке наддува гидросистемы, в тормозах шасси, топлива перед форсунками двигателя, отклонения створок шасси, продолжительности срабатывания опор шасси, включения реверса, легкости хода механизма управления створками шасси, закрылками, предкрылками, вписываемости лобовых стекол, закрылков, предкрылков;</w:t>
      </w:r>
    </w:p>
    <w:bookmarkEnd w:id="910"/>
    <w:bookmarkStart w:name="z917" w:id="911"/>
    <w:p>
      <w:pPr>
        <w:spacing w:after="0"/>
        <w:ind w:left="0"/>
        <w:jc w:val="both"/>
      </w:pPr>
      <w:r>
        <w:rPr>
          <w:rFonts w:ascii="Times New Roman"/>
          <w:b w:val="false"/>
          <w:i w:val="false"/>
          <w:color w:val="000000"/>
          <w:sz w:val="28"/>
        </w:rPr>
        <w:t>
      проверка работы и регулировка системы управления поворотом колес передней опоры шасси;</w:t>
      </w:r>
    </w:p>
    <w:bookmarkEnd w:id="911"/>
    <w:bookmarkStart w:name="z918" w:id="912"/>
    <w:p>
      <w:pPr>
        <w:spacing w:after="0"/>
        <w:ind w:left="0"/>
        <w:jc w:val="both"/>
      </w:pPr>
      <w:r>
        <w:rPr>
          <w:rFonts w:ascii="Times New Roman"/>
          <w:b w:val="false"/>
          <w:i w:val="false"/>
          <w:color w:val="000000"/>
          <w:sz w:val="28"/>
        </w:rPr>
        <w:t>
      замена и регулировка агрегатов топливной системы, замков убранного и выпущенного положения шасси.</w:t>
      </w:r>
    </w:p>
    <w:bookmarkEnd w:id="912"/>
    <w:bookmarkStart w:name="z919" w:id="913"/>
    <w:p>
      <w:pPr>
        <w:spacing w:after="0"/>
        <w:ind w:left="0"/>
        <w:jc w:val="left"/>
      </w:pPr>
      <w:r>
        <w:rPr>
          <w:rFonts w:ascii="Times New Roman"/>
          <w:b/>
          <w:i w:val="false"/>
          <w:color w:val="000000"/>
        </w:rPr>
        <w:t xml:space="preserve"> Параграф 27. Авиационный техник по планеру и двигателям, 6 разряд</w:t>
      </w:r>
    </w:p>
    <w:bookmarkEnd w:id="913"/>
    <w:bookmarkStart w:name="z920" w:id="914"/>
    <w:p>
      <w:pPr>
        <w:spacing w:after="0"/>
        <w:ind w:left="0"/>
        <w:jc w:val="both"/>
      </w:pPr>
      <w:r>
        <w:rPr>
          <w:rFonts w:ascii="Times New Roman"/>
          <w:b w:val="false"/>
          <w:i w:val="false"/>
          <w:color w:val="000000"/>
          <w:sz w:val="28"/>
        </w:rPr>
        <w:t>
      99. Характеристика работ:</w:t>
      </w:r>
    </w:p>
    <w:bookmarkEnd w:id="914"/>
    <w:bookmarkStart w:name="z921" w:id="915"/>
    <w:p>
      <w:pPr>
        <w:spacing w:after="0"/>
        <w:ind w:left="0"/>
        <w:jc w:val="both"/>
      </w:pPr>
      <w:r>
        <w:rPr>
          <w:rFonts w:ascii="Times New Roman"/>
          <w:b w:val="false"/>
          <w:i w:val="false"/>
          <w:color w:val="000000"/>
          <w:sz w:val="28"/>
        </w:rPr>
        <w:t>
      техническое обслуживание по особо сложным регламентам серийных летательных аппаратов всех типов, находящихся в эксплуатации и летательных аппаратов головных серий;</w:t>
      </w:r>
    </w:p>
    <w:bookmarkEnd w:id="915"/>
    <w:bookmarkStart w:name="z922" w:id="916"/>
    <w:p>
      <w:pPr>
        <w:spacing w:after="0"/>
        <w:ind w:left="0"/>
        <w:jc w:val="both"/>
      </w:pPr>
      <w:r>
        <w:rPr>
          <w:rFonts w:ascii="Times New Roman"/>
          <w:b w:val="false"/>
          <w:i w:val="false"/>
          <w:color w:val="000000"/>
          <w:sz w:val="28"/>
        </w:rPr>
        <w:t>
      техническое обслуживание планера и двигателей самостоятельно в объеме периодических форм одного из типов широкофюзеляжных самолетов или самолетов нового поколения или до трех типов воздушного судна II-III классов либо до четырех типов воздушного судна(из них два типа воздушного судна I класса на оперативных формах технического обслуживания);</w:t>
      </w:r>
    </w:p>
    <w:bookmarkEnd w:id="916"/>
    <w:bookmarkStart w:name="z923" w:id="917"/>
    <w:p>
      <w:pPr>
        <w:spacing w:after="0"/>
        <w:ind w:left="0"/>
        <w:jc w:val="both"/>
      </w:pPr>
      <w:r>
        <w:rPr>
          <w:rFonts w:ascii="Times New Roman"/>
          <w:b w:val="false"/>
          <w:i w:val="false"/>
          <w:color w:val="000000"/>
          <w:sz w:val="28"/>
        </w:rPr>
        <w:t>
      выполнение основных видов работ по техническому обслуживанию воздушного судна:</w:t>
      </w:r>
    </w:p>
    <w:bookmarkEnd w:id="917"/>
    <w:bookmarkStart w:name="z924" w:id="918"/>
    <w:p>
      <w:pPr>
        <w:spacing w:after="0"/>
        <w:ind w:left="0"/>
        <w:jc w:val="both"/>
      </w:pPr>
      <w:r>
        <w:rPr>
          <w:rFonts w:ascii="Times New Roman"/>
          <w:b w:val="false"/>
          <w:i w:val="false"/>
          <w:color w:val="000000"/>
          <w:sz w:val="28"/>
        </w:rPr>
        <w:t>
      токовихревая, акустическая и рентгеновская дефектоскопия;</w:t>
      </w:r>
    </w:p>
    <w:bookmarkEnd w:id="918"/>
    <w:bookmarkStart w:name="z925" w:id="919"/>
    <w:p>
      <w:pPr>
        <w:spacing w:after="0"/>
        <w:ind w:left="0"/>
        <w:jc w:val="both"/>
      </w:pPr>
      <w:r>
        <w:rPr>
          <w:rFonts w:ascii="Times New Roman"/>
          <w:b w:val="false"/>
          <w:i w:val="false"/>
          <w:color w:val="000000"/>
          <w:sz w:val="28"/>
        </w:rPr>
        <w:t>
      осмотр с помощью эндоскопа недоступных и труднодоступных для прямого осмотра зон;</w:t>
      </w:r>
    </w:p>
    <w:bookmarkEnd w:id="919"/>
    <w:bookmarkStart w:name="z926" w:id="920"/>
    <w:p>
      <w:pPr>
        <w:spacing w:after="0"/>
        <w:ind w:left="0"/>
        <w:jc w:val="both"/>
      </w:pPr>
      <w:r>
        <w:rPr>
          <w:rFonts w:ascii="Times New Roman"/>
          <w:b w:val="false"/>
          <w:i w:val="false"/>
          <w:color w:val="000000"/>
          <w:sz w:val="28"/>
        </w:rPr>
        <w:t>
      осмотр деталей систем управления воздушного судна и двигателей для проверки свободного движения элементов на полный угол или на полный ход при движении в прямом и обратном направлениях, правильного положения (прохождения тросов по роликам), отсутствия течи, недопустимых потертостейтросов и тяг управления, люфтов в соединениях;</w:t>
      </w:r>
    </w:p>
    <w:bookmarkEnd w:id="920"/>
    <w:bookmarkStart w:name="z927" w:id="921"/>
    <w:p>
      <w:pPr>
        <w:spacing w:after="0"/>
        <w:ind w:left="0"/>
        <w:jc w:val="both"/>
      </w:pPr>
      <w:r>
        <w:rPr>
          <w:rFonts w:ascii="Times New Roman"/>
          <w:b w:val="false"/>
          <w:i w:val="false"/>
          <w:color w:val="000000"/>
          <w:sz w:val="28"/>
        </w:rPr>
        <w:t>
      осмотр горячих частей двигателя, обогреваемых элементов планера и силовой установки для обеспечения отсутствия перегрева, коробления, металлического налета и оплавления, трещин;</w:t>
      </w:r>
    </w:p>
    <w:bookmarkEnd w:id="921"/>
    <w:bookmarkStart w:name="z928" w:id="922"/>
    <w:p>
      <w:pPr>
        <w:spacing w:after="0"/>
        <w:ind w:left="0"/>
        <w:jc w:val="both"/>
      </w:pPr>
      <w:r>
        <w:rPr>
          <w:rFonts w:ascii="Times New Roman"/>
          <w:b w:val="false"/>
          <w:i w:val="false"/>
          <w:color w:val="000000"/>
          <w:sz w:val="28"/>
        </w:rPr>
        <w:t>
      осмотр внутренних поверхностей агрегатов систем в лабораторных условиях (со вскрытием) с помощью оптических средств;</w:t>
      </w:r>
    </w:p>
    <w:bookmarkEnd w:id="922"/>
    <w:bookmarkStart w:name="z929" w:id="923"/>
    <w:p>
      <w:pPr>
        <w:spacing w:after="0"/>
        <w:ind w:left="0"/>
        <w:jc w:val="both"/>
      </w:pPr>
      <w:r>
        <w:rPr>
          <w:rFonts w:ascii="Times New Roman"/>
          <w:b w:val="false"/>
          <w:i w:val="false"/>
          <w:color w:val="000000"/>
          <w:sz w:val="28"/>
        </w:rPr>
        <w:t>
      проверка работоспособности систем воздушного судна и параметров объектов обслуживания без применения каких-либо дополнительных средств (по бортовым приборам и сигнализации);</w:t>
      </w:r>
    </w:p>
    <w:bookmarkEnd w:id="923"/>
    <w:bookmarkStart w:name="z930" w:id="924"/>
    <w:p>
      <w:pPr>
        <w:spacing w:after="0"/>
        <w:ind w:left="0"/>
        <w:jc w:val="both"/>
      </w:pPr>
      <w:r>
        <w:rPr>
          <w:rFonts w:ascii="Times New Roman"/>
          <w:b w:val="false"/>
          <w:i w:val="false"/>
          <w:color w:val="000000"/>
          <w:sz w:val="28"/>
        </w:rPr>
        <w:t>
      проверка герметичности агрегатов и систем с помощью приспособлений;</w:t>
      </w:r>
    </w:p>
    <w:bookmarkEnd w:id="924"/>
    <w:bookmarkStart w:name="z931" w:id="925"/>
    <w:p>
      <w:pPr>
        <w:spacing w:after="0"/>
        <w:ind w:left="0"/>
        <w:jc w:val="both"/>
      </w:pPr>
      <w:r>
        <w:rPr>
          <w:rFonts w:ascii="Times New Roman"/>
          <w:b w:val="false"/>
          <w:i w:val="false"/>
          <w:color w:val="000000"/>
          <w:sz w:val="28"/>
        </w:rPr>
        <w:t>
      проверка под давлением трубопроводов системы кондиционирования воздуха и противообледенительной системы самолета;</w:t>
      </w:r>
    </w:p>
    <w:bookmarkEnd w:id="925"/>
    <w:bookmarkStart w:name="z932" w:id="926"/>
    <w:p>
      <w:pPr>
        <w:spacing w:after="0"/>
        <w:ind w:left="0"/>
        <w:jc w:val="both"/>
      </w:pPr>
      <w:r>
        <w:rPr>
          <w:rFonts w:ascii="Times New Roman"/>
          <w:b w:val="false"/>
          <w:i w:val="false"/>
          <w:color w:val="000000"/>
          <w:sz w:val="28"/>
        </w:rPr>
        <w:t>
      регулировка систем с целью восстановления эксплуатационных параметров;</w:t>
      </w:r>
    </w:p>
    <w:bookmarkEnd w:id="926"/>
    <w:bookmarkStart w:name="z933" w:id="927"/>
    <w:p>
      <w:pPr>
        <w:spacing w:after="0"/>
        <w:ind w:left="0"/>
        <w:jc w:val="both"/>
      </w:pPr>
      <w:r>
        <w:rPr>
          <w:rFonts w:ascii="Times New Roman"/>
          <w:b w:val="false"/>
          <w:i w:val="false"/>
          <w:color w:val="000000"/>
          <w:sz w:val="28"/>
        </w:rPr>
        <w:t>
      замена агрегатов, узлов и деталей планера по отработке ресурса и отказавших с последующей регулировкой;</w:t>
      </w:r>
    </w:p>
    <w:bookmarkEnd w:id="927"/>
    <w:bookmarkStart w:name="z934" w:id="928"/>
    <w:p>
      <w:pPr>
        <w:spacing w:after="0"/>
        <w:ind w:left="0"/>
        <w:jc w:val="both"/>
      </w:pPr>
      <w:r>
        <w:rPr>
          <w:rFonts w:ascii="Times New Roman"/>
          <w:b w:val="false"/>
          <w:i w:val="false"/>
          <w:color w:val="000000"/>
          <w:sz w:val="28"/>
        </w:rPr>
        <w:t>
      устранение особо сложных неисправностей по планеру, не устраняющихся заменой или не проявляющихся на земле.</w:t>
      </w:r>
    </w:p>
    <w:bookmarkEnd w:id="928"/>
    <w:bookmarkStart w:name="z935" w:id="929"/>
    <w:p>
      <w:pPr>
        <w:spacing w:after="0"/>
        <w:ind w:left="0"/>
        <w:jc w:val="both"/>
      </w:pPr>
      <w:r>
        <w:rPr>
          <w:rFonts w:ascii="Times New Roman"/>
          <w:b w:val="false"/>
          <w:i w:val="false"/>
          <w:color w:val="000000"/>
          <w:sz w:val="28"/>
        </w:rPr>
        <w:t>
      100. Должен знать:</w:t>
      </w:r>
    </w:p>
    <w:bookmarkEnd w:id="929"/>
    <w:bookmarkStart w:name="z936" w:id="930"/>
    <w:p>
      <w:pPr>
        <w:spacing w:after="0"/>
        <w:ind w:left="0"/>
        <w:jc w:val="both"/>
      </w:pPr>
      <w:r>
        <w:rPr>
          <w:rFonts w:ascii="Times New Roman"/>
          <w:b w:val="false"/>
          <w:i w:val="false"/>
          <w:color w:val="000000"/>
          <w:sz w:val="28"/>
        </w:rPr>
        <w:t xml:space="preserve">
      эксплуатационно-технические данные и конструкцию обслуживаемых летательных аппаратов и воздушного судна в целом, его двигателей и систем, их функции, принцип работы, порядок эксплуатации, содержания и технологии технического обслуживания; </w:t>
      </w:r>
    </w:p>
    <w:bookmarkEnd w:id="930"/>
    <w:bookmarkStart w:name="z937" w:id="931"/>
    <w:p>
      <w:pPr>
        <w:spacing w:after="0"/>
        <w:ind w:left="0"/>
        <w:jc w:val="both"/>
      </w:pPr>
      <w:r>
        <w:rPr>
          <w:rFonts w:ascii="Times New Roman"/>
          <w:b w:val="false"/>
          <w:i w:val="false"/>
          <w:color w:val="000000"/>
          <w:sz w:val="28"/>
        </w:rPr>
        <w:t xml:space="preserve">
      порядок выполнения работ общего вида по запуску и опробованию двигателей и вспомогательной силовой установки; </w:t>
      </w:r>
    </w:p>
    <w:bookmarkEnd w:id="931"/>
    <w:bookmarkStart w:name="z938" w:id="932"/>
    <w:p>
      <w:pPr>
        <w:spacing w:after="0"/>
        <w:ind w:left="0"/>
        <w:jc w:val="both"/>
      </w:pPr>
      <w:r>
        <w:rPr>
          <w:rFonts w:ascii="Times New Roman"/>
          <w:b w:val="false"/>
          <w:i w:val="false"/>
          <w:color w:val="000000"/>
          <w:sz w:val="28"/>
        </w:rPr>
        <w:t>
      порядок проведения дефектации, проверки работоспособности авиационной техники и методы выявления и устранения ее отказов и неисправностей;</w:t>
      </w:r>
    </w:p>
    <w:bookmarkEnd w:id="932"/>
    <w:bookmarkStart w:name="z939" w:id="933"/>
    <w:p>
      <w:pPr>
        <w:spacing w:after="0"/>
        <w:ind w:left="0"/>
        <w:jc w:val="both"/>
      </w:pPr>
      <w:r>
        <w:rPr>
          <w:rFonts w:ascii="Times New Roman"/>
          <w:b w:val="false"/>
          <w:i w:val="false"/>
          <w:color w:val="000000"/>
          <w:sz w:val="28"/>
        </w:rPr>
        <w:t>
      технологию замены деталей, агрегатов (комплектующих изделий) обслуживаемого воздушного судна;</w:t>
      </w:r>
    </w:p>
    <w:bookmarkEnd w:id="933"/>
    <w:bookmarkStart w:name="z940" w:id="934"/>
    <w:p>
      <w:pPr>
        <w:spacing w:after="0"/>
        <w:ind w:left="0"/>
        <w:jc w:val="both"/>
      </w:pPr>
      <w:r>
        <w:rPr>
          <w:rFonts w:ascii="Times New Roman"/>
          <w:b w:val="false"/>
          <w:i w:val="false"/>
          <w:color w:val="000000"/>
          <w:sz w:val="28"/>
        </w:rPr>
        <w:t>
      устройство и порядок работы с аппаратурой, применяемой для токовихревой, акустической и рентгеновской дефектоскопии;</w:t>
      </w:r>
    </w:p>
    <w:bookmarkEnd w:id="934"/>
    <w:bookmarkStart w:name="z941" w:id="935"/>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935"/>
    <w:bookmarkStart w:name="z942" w:id="936"/>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936"/>
    <w:bookmarkStart w:name="z943" w:id="937"/>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937"/>
    <w:bookmarkStart w:name="z944" w:id="938"/>
    <w:p>
      <w:pPr>
        <w:spacing w:after="0"/>
        <w:ind w:left="0"/>
        <w:jc w:val="both"/>
      </w:pPr>
      <w:r>
        <w:rPr>
          <w:rFonts w:ascii="Times New Roman"/>
          <w:b w:val="false"/>
          <w:i w:val="false"/>
          <w:color w:val="000000"/>
          <w:sz w:val="28"/>
        </w:rPr>
        <w:t>
      виды брака и способы его предупреждения и устранения;</w:t>
      </w:r>
    </w:p>
    <w:bookmarkEnd w:id="938"/>
    <w:bookmarkStart w:name="z945" w:id="939"/>
    <w:p>
      <w:pPr>
        <w:spacing w:after="0"/>
        <w:ind w:left="0"/>
        <w:jc w:val="both"/>
      </w:pPr>
      <w:r>
        <w:rPr>
          <w:rFonts w:ascii="Times New Roman"/>
          <w:b w:val="false"/>
          <w:i w:val="false"/>
          <w:color w:val="000000"/>
          <w:sz w:val="28"/>
        </w:rPr>
        <w:t>
      производственную сигнализацию;</w:t>
      </w:r>
    </w:p>
    <w:bookmarkEnd w:id="939"/>
    <w:bookmarkStart w:name="z946" w:id="940"/>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940"/>
    <w:bookmarkStart w:name="z947" w:id="941"/>
    <w:p>
      <w:pPr>
        <w:spacing w:after="0"/>
        <w:ind w:left="0"/>
        <w:jc w:val="both"/>
      </w:pPr>
      <w:r>
        <w:rPr>
          <w:rFonts w:ascii="Times New Roman"/>
          <w:b w:val="false"/>
          <w:i w:val="false"/>
          <w:color w:val="000000"/>
          <w:sz w:val="28"/>
        </w:rPr>
        <w:t>
      101. Требуется техническое и профессиональное (среднее специальное, среднее профессиональное) образование, стаж работы авиационным техником по планеру и двигателям 5 разряда не менее 2 лет, наличие допуска по своей специальности к самостоятельному техническому обслуживанию, наличие сертификата для выполнения работ с самоконтролем (личным клеймом).</w:t>
      </w:r>
    </w:p>
    <w:bookmarkEnd w:id="941"/>
    <w:bookmarkStart w:name="z948" w:id="942"/>
    <w:p>
      <w:pPr>
        <w:spacing w:after="0"/>
        <w:ind w:left="0"/>
        <w:jc w:val="both"/>
      </w:pPr>
      <w:r>
        <w:rPr>
          <w:rFonts w:ascii="Times New Roman"/>
          <w:b w:val="false"/>
          <w:i w:val="false"/>
          <w:color w:val="000000"/>
          <w:sz w:val="28"/>
        </w:rPr>
        <w:t>
      102. Примеры работ:</w:t>
      </w:r>
    </w:p>
    <w:bookmarkEnd w:id="942"/>
    <w:bookmarkStart w:name="z949" w:id="943"/>
    <w:p>
      <w:pPr>
        <w:spacing w:after="0"/>
        <w:ind w:left="0"/>
        <w:jc w:val="both"/>
      </w:pPr>
      <w:r>
        <w:rPr>
          <w:rFonts w:ascii="Times New Roman"/>
          <w:b w:val="false"/>
          <w:i w:val="false"/>
          <w:color w:val="000000"/>
          <w:sz w:val="28"/>
        </w:rPr>
        <w:t xml:space="preserve">
      1) осмотр и дефектация: </w:t>
      </w:r>
    </w:p>
    <w:bookmarkEnd w:id="943"/>
    <w:bookmarkStart w:name="z950" w:id="944"/>
    <w:p>
      <w:pPr>
        <w:spacing w:after="0"/>
        <w:ind w:left="0"/>
        <w:jc w:val="both"/>
      </w:pPr>
      <w:r>
        <w:rPr>
          <w:rFonts w:ascii="Times New Roman"/>
          <w:b w:val="false"/>
          <w:i w:val="false"/>
          <w:color w:val="000000"/>
          <w:sz w:val="28"/>
        </w:rPr>
        <w:t>
      ультразвуковой контроль наличия трещин болтов крепления балок и рельсов в системе управления, основных болтов заднего узла крепления стабилизатора с использованием эндоскопа;</w:t>
      </w:r>
    </w:p>
    <w:bookmarkEnd w:id="944"/>
    <w:bookmarkStart w:name="z951" w:id="945"/>
    <w:p>
      <w:pPr>
        <w:spacing w:after="0"/>
        <w:ind w:left="0"/>
        <w:jc w:val="both"/>
      </w:pPr>
      <w:r>
        <w:rPr>
          <w:rFonts w:ascii="Times New Roman"/>
          <w:b w:val="false"/>
          <w:i w:val="false"/>
          <w:color w:val="000000"/>
          <w:sz w:val="28"/>
        </w:rPr>
        <w:t>
      проверка деталей крыла из алюминиевых сплавов на отсутствие трещин методом ультразвуковой дефектоскопии;</w:t>
      </w:r>
    </w:p>
    <w:bookmarkEnd w:id="945"/>
    <w:bookmarkStart w:name="z952" w:id="946"/>
    <w:p>
      <w:pPr>
        <w:spacing w:after="0"/>
        <w:ind w:left="0"/>
        <w:jc w:val="both"/>
      </w:pPr>
      <w:r>
        <w:rPr>
          <w:rFonts w:ascii="Times New Roman"/>
          <w:b w:val="false"/>
          <w:i w:val="false"/>
          <w:color w:val="000000"/>
          <w:sz w:val="28"/>
        </w:rPr>
        <w:t>
      осмотр лопаток газо-воздушного тракта двигателя оптическим методом контроля;</w:t>
      </w:r>
    </w:p>
    <w:bookmarkEnd w:id="946"/>
    <w:bookmarkStart w:name="z953" w:id="947"/>
    <w:p>
      <w:pPr>
        <w:spacing w:after="0"/>
        <w:ind w:left="0"/>
        <w:jc w:val="both"/>
      </w:pPr>
      <w:r>
        <w:rPr>
          <w:rFonts w:ascii="Times New Roman"/>
          <w:b w:val="false"/>
          <w:i w:val="false"/>
          <w:color w:val="000000"/>
          <w:sz w:val="28"/>
        </w:rPr>
        <w:t>
      2) контроль технического состояния: крепления трубопроводов топливной системы, исходного (нулевого) положения колонки штурвала, педалей, загружателей системы управления, давления между воздушной и масляной полостями IV опоры двигателя, герметичности (наружной) регуляторов давления системы автоматического регулирования давления, зазора, люфта в узлах крепления стабилизатора, в шлицевом соединении рессоры редуктора и ведущей шестерни центробежного привода двигателя, износа навески амортизаторов шасси, рельсов закрылков, узлов навески крыла, усилия (момента) на рукоятке ручного управления привода предкрылков, открытия (закрытия) выпускных клапанов системы автоматического регулирования давления, замков выпущенного и убранного положения шасси, на работоспособность регуляторов давления системы автоматического регулирования давления, колонки штурвала, педалей, загружателей управления самолетом, системы аварийного останова и флюгирования лопастей воздушного винта, входных и аварийных дверей в аварийном режиме;</w:t>
      </w:r>
    </w:p>
    <w:bookmarkEnd w:id="947"/>
    <w:bookmarkStart w:name="z954" w:id="948"/>
    <w:p>
      <w:pPr>
        <w:spacing w:after="0"/>
        <w:ind w:left="0"/>
        <w:jc w:val="both"/>
      </w:pPr>
      <w:r>
        <w:rPr>
          <w:rFonts w:ascii="Times New Roman"/>
          <w:b w:val="false"/>
          <w:i w:val="false"/>
          <w:color w:val="000000"/>
          <w:sz w:val="28"/>
        </w:rPr>
        <w:t xml:space="preserve">
      3) восстановительные работы: </w:t>
      </w:r>
    </w:p>
    <w:bookmarkEnd w:id="948"/>
    <w:bookmarkStart w:name="z955" w:id="949"/>
    <w:p>
      <w:pPr>
        <w:spacing w:after="0"/>
        <w:ind w:left="0"/>
        <w:jc w:val="both"/>
      </w:pPr>
      <w:r>
        <w:rPr>
          <w:rFonts w:ascii="Times New Roman"/>
          <w:b w:val="false"/>
          <w:i w:val="false"/>
          <w:color w:val="000000"/>
          <w:sz w:val="28"/>
        </w:rPr>
        <w:t>
      регулировка давления в герметической кабине системы автоматического регулирования давления, тормозной системе шасси, максимальной температуры газа за турбиной двигателя, герметичности (наружной) сочленений трубопроводов системы автоматического регулирования давления, баков топливной системы;</w:t>
      </w:r>
    </w:p>
    <w:bookmarkEnd w:id="949"/>
    <w:bookmarkStart w:name="z956" w:id="950"/>
    <w:p>
      <w:pPr>
        <w:spacing w:after="0"/>
        <w:ind w:left="0"/>
        <w:jc w:val="both"/>
      </w:pPr>
      <w:r>
        <w:rPr>
          <w:rFonts w:ascii="Times New Roman"/>
          <w:b w:val="false"/>
          <w:i w:val="false"/>
          <w:color w:val="000000"/>
          <w:sz w:val="28"/>
        </w:rPr>
        <w:t>
      замена с последующей регулировкой и проверкой на работоспособность винтового подъемника стабилизатора, тросовой проводки в системе управления, трубопроводов топливной системы.</w:t>
      </w:r>
    </w:p>
    <w:bookmarkEnd w:id="950"/>
    <w:bookmarkStart w:name="z957" w:id="951"/>
    <w:p>
      <w:pPr>
        <w:spacing w:after="0"/>
        <w:ind w:left="0"/>
        <w:jc w:val="left"/>
      </w:pPr>
      <w:r>
        <w:rPr>
          <w:rFonts w:ascii="Times New Roman"/>
          <w:b/>
          <w:i w:val="false"/>
          <w:color w:val="000000"/>
        </w:rPr>
        <w:t xml:space="preserve"> Параграф 28. Авиационный техник по планеру и двигателям, 7 разряд</w:t>
      </w:r>
    </w:p>
    <w:bookmarkEnd w:id="951"/>
    <w:bookmarkStart w:name="z958" w:id="952"/>
    <w:p>
      <w:pPr>
        <w:spacing w:after="0"/>
        <w:ind w:left="0"/>
        <w:jc w:val="both"/>
      </w:pPr>
      <w:r>
        <w:rPr>
          <w:rFonts w:ascii="Times New Roman"/>
          <w:b w:val="false"/>
          <w:i w:val="false"/>
          <w:color w:val="000000"/>
          <w:sz w:val="28"/>
        </w:rPr>
        <w:t>
      103. Характеристика работ:</w:t>
      </w:r>
    </w:p>
    <w:bookmarkEnd w:id="952"/>
    <w:bookmarkStart w:name="z959" w:id="953"/>
    <w:p>
      <w:pPr>
        <w:spacing w:after="0"/>
        <w:ind w:left="0"/>
        <w:jc w:val="both"/>
      </w:pPr>
      <w:r>
        <w:rPr>
          <w:rFonts w:ascii="Times New Roman"/>
          <w:b w:val="false"/>
          <w:i w:val="false"/>
          <w:color w:val="000000"/>
          <w:sz w:val="28"/>
        </w:rPr>
        <w:t>
      техническое обслуживание планера и двигателей в объеме периодических форм с самоконтролем (личным клеймом) одного из типов широкофюзеляжных самолетов или самолетов нового поколения или двух типов воздушного судна I класса либо до пяти типов самолетов (из них до трех типов самолетов I класса на оперативных формах технического обслуживания);</w:t>
      </w:r>
    </w:p>
    <w:bookmarkEnd w:id="953"/>
    <w:bookmarkStart w:name="z960" w:id="954"/>
    <w:p>
      <w:pPr>
        <w:spacing w:after="0"/>
        <w:ind w:left="0"/>
        <w:jc w:val="both"/>
      </w:pPr>
      <w:r>
        <w:rPr>
          <w:rFonts w:ascii="Times New Roman"/>
          <w:b w:val="false"/>
          <w:i w:val="false"/>
          <w:color w:val="000000"/>
          <w:sz w:val="28"/>
        </w:rPr>
        <w:t>
      контроль качества технического обслуживания и текущего ремонта, выполняемых рабочими более низкой квалификации;</w:t>
      </w:r>
    </w:p>
    <w:bookmarkEnd w:id="954"/>
    <w:bookmarkStart w:name="z961" w:id="955"/>
    <w:p>
      <w:pPr>
        <w:spacing w:after="0"/>
        <w:ind w:left="0"/>
        <w:jc w:val="both"/>
      </w:pPr>
      <w:r>
        <w:rPr>
          <w:rFonts w:ascii="Times New Roman"/>
          <w:b w:val="false"/>
          <w:i w:val="false"/>
          <w:color w:val="000000"/>
          <w:sz w:val="28"/>
        </w:rPr>
        <w:t>
      наземная отработка систем самолета (вертолета) и двигателей выпускаемого заводом самолета и его модификаций перед испытательными полетами с оформлением протоколов и актов испытаний;</w:t>
      </w:r>
    </w:p>
    <w:bookmarkEnd w:id="955"/>
    <w:bookmarkStart w:name="z962" w:id="956"/>
    <w:p>
      <w:pPr>
        <w:spacing w:after="0"/>
        <w:ind w:left="0"/>
        <w:jc w:val="both"/>
      </w:pPr>
      <w:r>
        <w:rPr>
          <w:rFonts w:ascii="Times New Roman"/>
          <w:b w:val="false"/>
          <w:i w:val="false"/>
          <w:color w:val="000000"/>
          <w:sz w:val="28"/>
        </w:rPr>
        <w:t>
      обслуживание испытательных полетов на базовом и внебазовом аэродромах;</w:t>
      </w:r>
    </w:p>
    <w:bookmarkEnd w:id="956"/>
    <w:bookmarkStart w:name="z963" w:id="957"/>
    <w:p>
      <w:pPr>
        <w:spacing w:after="0"/>
        <w:ind w:left="0"/>
        <w:jc w:val="both"/>
      </w:pPr>
      <w:r>
        <w:rPr>
          <w:rFonts w:ascii="Times New Roman"/>
          <w:b w:val="false"/>
          <w:i w:val="false"/>
          <w:color w:val="000000"/>
          <w:sz w:val="28"/>
        </w:rPr>
        <w:t>
      устранение замечаний, выявленных в испытательных полетах;</w:t>
      </w:r>
    </w:p>
    <w:bookmarkEnd w:id="957"/>
    <w:bookmarkStart w:name="z964" w:id="958"/>
    <w:p>
      <w:pPr>
        <w:spacing w:after="0"/>
        <w:ind w:left="0"/>
        <w:jc w:val="both"/>
      </w:pPr>
      <w:r>
        <w:rPr>
          <w:rFonts w:ascii="Times New Roman"/>
          <w:b w:val="false"/>
          <w:i w:val="false"/>
          <w:color w:val="000000"/>
          <w:sz w:val="28"/>
        </w:rPr>
        <w:t xml:space="preserve">
      выполнение основных работ по техническому обслуживанию: </w:t>
      </w:r>
    </w:p>
    <w:bookmarkEnd w:id="958"/>
    <w:bookmarkStart w:name="z965" w:id="959"/>
    <w:p>
      <w:pPr>
        <w:spacing w:after="0"/>
        <w:ind w:left="0"/>
        <w:jc w:val="both"/>
      </w:pPr>
      <w:r>
        <w:rPr>
          <w:rFonts w:ascii="Times New Roman"/>
          <w:b w:val="false"/>
          <w:i w:val="false"/>
          <w:color w:val="000000"/>
          <w:sz w:val="28"/>
        </w:rPr>
        <w:t xml:space="preserve">
      сложные диагностические работы (разовые проверочные работы наиболее уязвимых мест, систем и изделий планера и двигателей) по бюллетеням промышленности; </w:t>
      </w:r>
    </w:p>
    <w:bookmarkEnd w:id="959"/>
    <w:bookmarkStart w:name="z966" w:id="960"/>
    <w:p>
      <w:pPr>
        <w:spacing w:after="0"/>
        <w:ind w:left="0"/>
        <w:jc w:val="both"/>
      </w:pPr>
      <w:r>
        <w:rPr>
          <w:rFonts w:ascii="Times New Roman"/>
          <w:b w:val="false"/>
          <w:i w:val="false"/>
          <w:color w:val="000000"/>
          <w:sz w:val="28"/>
        </w:rPr>
        <w:t>
      сложные работы технологического обслуживания;</w:t>
      </w:r>
    </w:p>
    <w:bookmarkEnd w:id="960"/>
    <w:bookmarkStart w:name="z967" w:id="961"/>
    <w:p>
      <w:pPr>
        <w:spacing w:after="0"/>
        <w:ind w:left="0"/>
        <w:jc w:val="both"/>
      </w:pPr>
      <w:r>
        <w:rPr>
          <w:rFonts w:ascii="Times New Roman"/>
          <w:b w:val="false"/>
          <w:i w:val="false"/>
          <w:color w:val="000000"/>
          <w:sz w:val="28"/>
        </w:rPr>
        <w:t>
      осмотры и инструментальный контроль исправности, направленные на предупреждение отказов изделий и своевременное проведение ремонта изделий по замечаниям экипажа, результатам обработки полетной информации, зарегистрированной бортовыми средствами контроля и результатам планового контроля при технической эксплуатации до безопасного отказа;</w:t>
      </w:r>
    </w:p>
    <w:bookmarkEnd w:id="961"/>
    <w:bookmarkStart w:name="z968" w:id="962"/>
    <w:p>
      <w:pPr>
        <w:spacing w:after="0"/>
        <w:ind w:left="0"/>
        <w:jc w:val="both"/>
      </w:pPr>
      <w:r>
        <w:rPr>
          <w:rFonts w:ascii="Times New Roman"/>
          <w:b w:val="false"/>
          <w:i w:val="false"/>
          <w:color w:val="000000"/>
          <w:sz w:val="28"/>
        </w:rPr>
        <w:t xml:space="preserve">
      технологически связанные регулировочные работы с применением специализированных контрольно- проверочных аппаратур; </w:t>
      </w:r>
    </w:p>
    <w:bookmarkEnd w:id="962"/>
    <w:bookmarkStart w:name="z969" w:id="963"/>
    <w:p>
      <w:pPr>
        <w:spacing w:after="0"/>
        <w:ind w:left="0"/>
        <w:jc w:val="both"/>
      </w:pPr>
      <w:r>
        <w:rPr>
          <w:rFonts w:ascii="Times New Roman"/>
          <w:b w:val="false"/>
          <w:i w:val="false"/>
          <w:color w:val="000000"/>
          <w:sz w:val="28"/>
        </w:rPr>
        <w:t xml:space="preserve">
      поиск и устранение функциональных отказов систем и изделий путем замены агрегатов (деталей) систем автоматического регулирования давления, управления, топливной и гидрогазовой систем двигателя; </w:t>
      </w:r>
    </w:p>
    <w:bookmarkEnd w:id="963"/>
    <w:bookmarkStart w:name="z970" w:id="964"/>
    <w:p>
      <w:pPr>
        <w:spacing w:after="0"/>
        <w:ind w:left="0"/>
        <w:jc w:val="both"/>
      </w:pPr>
      <w:r>
        <w:rPr>
          <w:rFonts w:ascii="Times New Roman"/>
          <w:b w:val="false"/>
          <w:i w:val="false"/>
          <w:color w:val="000000"/>
          <w:sz w:val="28"/>
        </w:rPr>
        <w:t xml:space="preserve">
      поиск неисправностей и проведение восстановительного ремонта систем и изделий планера и двигателей с использованием компьютерных программ и стендового оборудования; </w:t>
      </w:r>
    </w:p>
    <w:bookmarkEnd w:id="964"/>
    <w:bookmarkStart w:name="z971" w:id="965"/>
    <w:p>
      <w:pPr>
        <w:spacing w:after="0"/>
        <w:ind w:left="0"/>
        <w:jc w:val="both"/>
      </w:pPr>
      <w:r>
        <w:rPr>
          <w:rFonts w:ascii="Times New Roman"/>
          <w:b w:val="false"/>
          <w:i w:val="false"/>
          <w:color w:val="000000"/>
          <w:sz w:val="28"/>
        </w:rPr>
        <w:t xml:space="preserve">
      проведение всех видов наземных испытаний воздушного судна; </w:t>
      </w:r>
    </w:p>
    <w:bookmarkEnd w:id="965"/>
    <w:bookmarkStart w:name="z972" w:id="966"/>
    <w:p>
      <w:pPr>
        <w:spacing w:after="0"/>
        <w:ind w:left="0"/>
        <w:jc w:val="both"/>
      </w:pPr>
      <w:r>
        <w:rPr>
          <w:rFonts w:ascii="Times New Roman"/>
          <w:b w:val="false"/>
          <w:i w:val="false"/>
          <w:color w:val="000000"/>
          <w:sz w:val="28"/>
        </w:rPr>
        <w:t xml:space="preserve">
      проверка и регулировка систем управления; </w:t>
      </w:r>
    </w:p>
    <w:bookmarkEnd w:id="966"/>
    <w:bookmarkStart w:name="z973" w:id="967"/>
    <w:p>
      <w:pPr>
        <w:spacing w:after="0"/>
        <w:ind w:left="0"/>
        <w:jc w:val="both"/>
      </w:pPr>
      <w:r>
        <w:rPr>
          <w:rFonts w:ascii="Times New Roman"/>
          <w:b w:val="false"/>
          <w:i w:val="false"/>
          <w:color w:val="000000"/>
          <w:sz w:val="28"/>
        </w:rPr>
        <w:t xml:space="preserve">
      полная техническая подготовка воздушного судна к испытаниям в воздухе и устранение неисправностей после испытаний; </w:t>
      </w:r>
    </w:p>
    <w:bookmarkEnd w:id="967"/>
    <w:bookmarkStart w:name="z974" w:id="968"/>
    <w:p>
      <w:pPr>
        <w:spacing w:after="0"/>
        <w:ind w:left="0"/>
        <w:jc w:val="both"/>
      </w:pPr>
      <w:r>
        <w:rPr>
          <w:rFonts w:ascii="Times New Roman"/>
          <w:b w:val="false"/>
          <w:i w:val="false"/>
          <w:color w:val="000000"/>
          <w:sz w:val="28"/>
        </w:rPr>
        <w:t xml:space="preserve">
      контроль качества выполнения технического обслуживания, текущего и восстановительного ремонта планера и авиационных двигателей; </w:t>
      </w:r>
    </w:p>
    <w:bookmarkEnd w:id="968"/>
    <w:bookmarkStart w:name="z975" w:id="969"/>
    <w:p>
      <w:pPr>
        <w:spacing w:after="0"/>
        <w:ind w:left="0"/>
        <w:jc w:val="both"/>
      </w:pPr>
      <w:r>
        <w:rPr>
          <w:rFonts w:ascii="Times New Roman"/>
          <w:b w:val="false"/>
          <w:i w:val="false"/>
          <w:color w:val="000000"/>
          <w:sz w:val="28"/>
        </w:rPr>
        <w:t>
      контроль за правильностью оформления эксплуатационно-технической документации.</w:t>
      </w:r>
    </w:p>
    <w:bookmarkEnd w:id="969"/>
    <w:bookmarkStart w:name="z976" w:id="970"/>
    <w:p>
      <w:pPr>
        <w:spacing w:after="0"/>
        <w:ind w:left="0"/>
        <w:jc w:val="both"/>
      </w:pPr>
      <w:r>
        <w:rPr>
          <w:rFonts w:ascii="Times New Roman"/>
          <w:b w:val="false"/>
          <w:i w:val="false"/>
          <w:color w:val="000000"/>
          <w:sz w:val="28"/>
        </w:rPr>
        <w:t>
      104. Должен знать:</w:t>
      </w:r>
    </w:p>
    <w:bookmarkEnd w:id="970"/>
    <w:bookmarkStart w:name="z977" w:id="971"/>
    <w:p>
      <w:pPr>
        <w:spacing w:after="0"/>
        <w:ind w:left="0"/>
        <w:jc w:val="both"/>
      </w:pPr>
      <w:r>
        <w:rPr>
          <w:rFonts w:ascii="Times New Roman"/>
          <w:b w:val="false"/>
          <w:i w:val="false"/>
          <w:color w:val="000000"/>
          <w:sz w:val="28"/>
        </w:rPr>
        <w:t xml:space="preserve">
      конструкцию и особенности модификаций летательных аппаратов и воздушного судна; </w:t>
      </w:r>
    </w:p>
    <w:bookmarkEnd w:id="971"/>
    <w:bookmarkStart w:name="z978" w:id="972"/>
    <w:p>
      <w:pPr>
        <w:spacing w:after="0"/>
        <w:ind w:left="0"/>
        <w:jc w:val="both"/>
      </w:pPr>
      <w:r>
        <w:rPr>
          <w:rFonts w:ascii="Times New Roman"/>
          <w:b w:val="false"/>
          <w:i w:val="false"/>
          <w:color w:val="000000"/>
          <w:sz w:val="28"/>
        </w:rPr>
        <w:t xml:space="preserve">
      алгоритмы и методы выполнения работ с применением персональной электронно-вычислительной машины; </w:t>
      </w:r>
    </w:p>
    <w:bookmarkEnd w:id="972"/>
    <w:bookmarkStart w:name="z979" w:id="973"/>
    <w:p>
      <w:pPr>
        <w:spacing w:after="0"/>
        <w:ind w:left="0"/>
        <w:jc w:val="both"/>
      </w:pPr>
      <w:r>
        <w:rPr>
          <w:rFonts w:ascii="Times New Roman"/>
          <w:b w:val="false"/>
          <w:i w:val="false"/>
          <w:color w:val="000000"/>
          <w:sz w:val="28"/>
        </w:rPr>
        <w:t xml:space="preserve">
      порядок работы на диагностическом оборудовании; </w:t>
      </w:r>
    </w:p>
    <w:bookmarkEnd w:id="973"/>
    <w:bookmarkStart w:name="z980" w:id="974"/>
    <w:p>
      <w:pPr>
        <w:spacing w:after="0"/>
        <w:ind w:left="0"/>
        <w:jc w:val="both"/>
      </w:pPr>
      <w:r>
        <w:rPr>
          <w:rFonts w:ascii="Times New Roman"/>
          <w:b w:val="false"/>
          <w:i w:val="false"/>
          <w:color w:val="000000"/>
          <w:sz w:val="28"/>
        </w:rPr>
        <w:t xml:space="preserve">
      методы неразрушающего контроля, порядок их применения и оценки результатов контроля технического обслуживания и текущего ремонта; </w:t>
      </w:r>
    </w:p>
    <w:bookmarkEnd w:id="974"/>
    <w:bookmarkStart w:name="z981" w:id="975"/>
    <w:p>
      <w:pPr>
        <w:spacing w:after="0"/>
        <w:ind w:left="0"/>
        <w:jc w:val="both"/>
      </w:pPr>
      <w:r>
        <w:rPr>
          <w:rFonts w:ascii="Times New Roman"/>
          <w:b w:val="false"/>
          <w:i w:val="false"/>
          <w:color w:val="000000"/>
          <w:sz w:val="28"/>
        </w:rPr>
        <w:t xml:space="preserve">
      порядок выполнения регулировочных работ; </w:t>
      </w:r>
    </w:p>
    <w:bookmarkEnd w:id="975"/>
    <w:bookmarkStart w:name="z982" w:id="976"/>
    <w:p>
      <w:pPr>
        <w:spacing w:after="0"/>
        <w:ind w:left="0"/>
        <w:jc w:val="both"/>
      </w:pPr>
      <w:r>
        <w:rPr>
          <w:rFonts w:ascii="Times New Roman"/>
          <w:b w:val="false"/>
          <w:i w:val="false"/>
          <w:color w:val="000000"/>
          <w:sz w:val="28"/>
        </w:rPr>
        <w:t xml:space="preserve">
      причины возникновения неисправностей и способы их устранения; </w:t>
      </w:r>
    </w:p>
    <w:bookmarkEnd w:id="976"/>
    <w:bookmarkStart w:name="z983" w:id="977"/>
    <w:p>
      <w:pPr>
        <w:spacing w:after="0"/>
        <w:ind w:left="0"/>
        <w:jc w:val="both"/>
      </w:pPr>
      <w:r>
        <w:rPr>
          <w:rFonts w:ascii="Times New Roman"/>
          <w:b w:val="false"/>
          <w:i w:val="false"/>
          <w:color w:val="000000"/>
          <w:sz w:val="28"/>
        </w:rPr>
        <w:t xml:space="preserve">
      принципы работы, порядок эксплуатации и использования средств (устройств) встроенного контроля и автоматизированных наземных систем контроля состояния авиационной техники; </w:t>
      </w:r>
    </w:p>
    <w:bookmarkEnd w:id="977"/>
    <w:bookmarkStart w:name="z984" w:id="978"/>
    <w:p>
      <w:pPr>
        <w:spacing w:after="0"/>
        <w:ind w:left="0"/>
        <w:jc w:val="both"/>
      </w:pPr>
      <w:r>
        <w:rPr>
          <w:rFonts w:ascii="Times New Roman"/>
          <w:b w:val="false"/>
          <w:i w:val="false"/>
          <w:color w:val="000000"/>
          <w:sz w:val="28"/>
        </w:rPr>
        <w:t xml:space="preserve">
      особенности конструкции модульных двигателей, порядок демонтажа-монтажа отдельных модулей; </w:t>
      </w:r>
    </w:p>
    <w:bookmarkEnd w:id="978"/>
    <w:bookmarkStart w:name="z985" w:id="979"/>
    <w:p>
      <w:pPr>
        <w:spacing w:after="0"/>
        <w:ind w:left="0"/>
        <w:jc w:val="both"/>
      </w:pPr>
      <w:r>
        <w:rPr>
          <w:rFonts w:ascii="Times New Roman"/>
          <w:b w:val="false"/>
          <w:i w:val="false"/>
          <w:color w:val="000000"/>
          <w:sz w:val="28"/>
        </w:rPr>
        <w:t xml:space="preserve">
      перечень ремонтно-восстановительных работ, выполняемых в авиационно- технической базе; </w:t>
      </w:r>
    </w:p>
    <w:bookmarkEnd w:id="979"/>
    <w:bookmarkStart w:name="z986" w:id="980"/>
    <w:p>
      <w:pPr>
        <w:spacing w:after="0"/>
        <w:ind w:left="0"/>
        <w:jc w:val="both"/>
      </w:pPr>
      <w:r>
        <w:rPr>
          <w:rFonts w:ascii="Times New Roman"/>
          <w:b w:val="false"/>
          <w:i w:val="false"/>
          <w:color w:val="000000"/>
          <w:sz w:val="28"/>
        </w:rPr>
        <w:t xml:space="preserve">
      оборудование, используемое при ремонте модульных двигателей; </w:t>
      </w:r>
    </w:p>
    <w:bookmarkEnd w:id="980"/>
    <w:bookmarkStart w:name="z987" w:id="981"/>
    <w:p>
      <w:pPr>
        <w:spacing w:after="0"/>
        <w:ind w:left="0"/>
        <w:jc w:val="both"/>
      </w:pPr>
      <w:r>
        <w:rPr>
          <w:rFonts w:ascii="Times New Roman"/>
          <w:b w:val="false"/>
          <w:i w:val="false"/>
          <w:color w:val="000000"/>
          <w:sz w:val="28"/>
        </w:rPr>
        <w:t>
      технологию запуска и опробования двигателей;</w:t>
      </w:r>
    </w:p>
    <w:bookmarkEnd w:id="981"/>
    <w:bookmarkStart w:name="z988" w:id="982"/>
    <w:p>
      <w:pPr>
        <w:spacing w:after="0"/>
        <w:ind w:left="0"/>
        <w:jc w:val="both"/>
      </w:pPr>
      <w:r>
        <w:rPr>
          <w:rFonts w:ascii="Times New Roman"/>
          <w:b w:val="false"/>
          <w:i w:val="false"/>
          <w:color w:val="000000"/>
          <w:sz w:val="28"/>
        </w:rPr>
        <w:t>
      организацию контроля качества технического обслуживания;</w:t>
      </w:r>
    </w:p>
    <w:bookmarkEnd w:id="982"/>
    <w:bookmarkStart w:name="z989" w:id="983"/>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983"/>
    <w:bookmarkStart w:name="z990" w:id="984"/>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984"/>
    <w:bookmarkStart w:name="z991" w:id="985"/>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985"/>
    <w:bookmarkStart w:name="z992" w:id="986"/>
    <w:p>
      <w:pPr>
        <w:spacing w:after="0"/>
        <w:ind w:left="0"/>
        <w:jc w:val="both"/>
      </w:pPr>
      <w:r>
        <w:rPr>
          <w:rFonts w:ascii="Times New Roman"/>
          <w:b w:val="false"/>
          <w:i w:val="false"/>
          <w:color w:val="000000"/>
          <w:sz w:val="28"/>
        </w:rPr>
        <w:t>
      виды брака и способы его предупреждения и устранения;</w:t>
      </w:r>
    </w:p>
    <w:bookmarkEnd w:id="986"/>
    <w:bookmarkStart w:name="z993" w:id="987"/>
    <w:p>
      <w:pPr>
        <w:spacing w:after="0"/>
        <w:ind w:left="0"/>
        <w:jc w:val="both"/>
      </w:pPr>
      <w:r>
        <w:rPr>
          <w:rFonts w:ascii="Times New Roman"/>
          <w:b w:val="false"/>
          <w:i w:val="false"/>
          <w:color w:val="000000"/>
          <w:sz w:val="28"/>
        </w:rPr>
        <w:t>
      производственную сигнализацию;</w:t>
      </w:r>
    </w:p>
    <w:bookmarkEnd w:id="987"/>
    <w:bookmarkStart w:name="z994" w:id="988"/>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988"/>
    <w:bookmarkStart w:name="z995" w:id="989"/>
    <w:p>
      <w:pPr>
        <w:spacing w:after="0"/>
        <w:ind w:left="0"/>
        <w:jc w:val="both"/>
      </w:pPr>
      <w:r>
        <w:rPr>
          <w:rFonts w:ascii="Times New Roman"/>
          <w:b w:val="false"/>
          <w:i w:val="false"/>
          <w:color w:val="000000"/>
          <w:sz w:val="28"/>
        </w:rPr>
        <w:t>
      105. Требуется техническое и профессиональное (среднее специальное, среднее профессиональное) образование, стаж работы авиационным техником по планеру и двигателям6разряда не менее 2 лет, наличие допуска по своей специальности к самостоятельному техническому обслуживанию, владение смежными профессиями, прохождение курсов повышения квалификации, переподготовка при поступлении новой авиационной техники.</w:t>
      </w:r>
    </w:p>
    <w:bookmarkEnd w:id="989"/>
    <w:bookmarkStart w:name="z996" w:id="990"/>
    <w:p>
      <w:pPr>
        <w:spacing w:after="0"/>
        <w:ind w:left="0"/>
        <w:jc w:val="both"/>
      </w:pPr>
      <w:r>
        <w:rPr>
          <w:rFonts w:ascii="Times New Roman"/>
          <w:b w:val="false"/>
          <w:i w:val="false"/>
          <w:color w:val="000000"/>
          <w:sz w:val="28"/>
        </w:rPr>
        <w:t>
      106. Примеры работ:</w:t>
      </w:r>
    </w:p>
    <w:bookmarkEnd w:id="990"/>
    <w:bookmarkStart w:name="z997" w:id="991"/>
    <w:p>
      <w:pPr>
        <w:spacing w:after="0"/>
        <w:ind w:left="0"/>
        <w:jc w:val="both"/>
      </w:pPr>
      <w:r>
        <w:rPr>
          <w:rFonts w:ascii="Times New Roman"/>
          <w:b w:val="false"/>
          <w:i w:val="false"/>
          <w:color w:val="000000"/>
          <w:sz w:val="28"/>
        </w:rPr>
        <w:t xml:space="preserve">
      1) дефектация: </w:t>
      </w:r>
    </w:p>
    <w:bookmarkEnd w:id="991"/>
    <w:bookmarkStart w:name="z998" w:id="992"/>
    <w:p>
      <w:pPr>
        <w:spacing w:after="0"/>
        <w:ind w:left="0"/>
        <w:jc w:val="both"/>
      </w:pPr>
      <w:r>
        <w:rPr>
          <w:rFonts w:ascii="Times New Roman"/>
          <w:b w:val="false"/>
          <w:i w:val="false"/>
          <w:color w:val="000000"/>
          <w:sz w:val="28"/>
        </w:rPr>
        <w:t>
      осмотр узлов самолета при выполнении продления назначенного и межремонтного ресурса;</w:t>
      </w:r>
    </w:p>
    <w:bookmarkEnd w:id="992"/>
    <w:bookmarkStart w:name="z999" w:id="993"/>
    <w:p>
      <w:pPr>
        <w:spacing w:after="0"/>
        <w:ind w:left="0"/>
        <w:jc w:val="both"/>
      </w:pPr>
      <w:r>
        <w:rPr>
          <w:rFonts w:ascii="Times New Roman"/>
          <w:b w:val="false"/>
          <w:i w:val="false"/>
          <w:color w:val="000000"/>
          <w:sz w:val="28"/>
        </w:rPr>
        <w:t>
      сложны диагностические работы по бюллетеням промышленности;</w:t>
      </w:r>
    </w:p>
    <w:bookmarkEnd w:id="993"/>
    <w:bookmarkStart w:name="z1000" w:id="994"/>
    <w:p>
      <w:pPr>
        <w:spacing w:after="0"/>
        <w:ind w:left="0"/>
        <w:jc w:val="both"/>
      </w:pPr>
      <w:r>
        <w:rPr>
          <w:rFonts w:ascii="Times New Roman"/>
          <w:b w:val="false"/>
          <w:i w:val="false"/>
          <w:color w:val="000000"/>
          <w:sz w:val="28"/>
        </w:rPr>
        <w:t>
      диагностика межвального подшипника двигателя;</w:t>
      </w:r>
    </w:p>
    <w:bookmarkEnd w:id="994"/>
    <w:bookmarkStart w:name="z1001" w:id="995"/>
    <w:p>
      <w:pPr>
        <w:spacing w:after="0"/>
        <w:ind w:left="0"/>
        <w:jc w:val="both"/>
      </w:pPr>
      <w:r>
        <w:rPr>
          <w:rFonts w:ascii="Times New Roman"/>
          <w:b w:val="false"/>
          <w:i w:val="false"/>
          <w:color w:val="000000"/>
          <w:sz w:val="28"/>
        </w:rPr>
        <w:t>
      2) работы общего вида (технологическое обслуживание):</w:t>
      </w:r>
    </w:p>
    <w:bookmarkEnd w:id="995"/>
    <w:bookmarkStart w:name="z1002" w:id="996"/>
    <w:p>
      <w:pPr>
        <w:spacing w:after="0"/>
        <w:ind w:left="0"/>
        <w:jc w:val="both"/>
      </w:pPr>
      <w:r>
        <w:rPr>
          <w:rFonts w:ascii="Times New Roman"/>
          <w:b w:val="false"/>
          <w:i w:val="false"/>
          <w:color w:val="000000"/>
          <w:sz w:val="28"/>
        </w:rPr>
        <w:t>
      ложный запуск двигателя;</w:t>
      </w:r>
    </w:p>
    <w:bookmarkEnd w:id="996"/>
    <w:bookmarkStart w:name="z1003" w:id="997"/>
    <w:p>
      <w:pPr>
        <w:spacing w:after="0"/>
        <w:ind w:left="0"/>
        <w:jc w:val="both"/>
      </w:pPr>
      <w:r>
        <w:rPr>
          <w:rFonts w:ascii="Times New Roman"/>
          <w:b w:val="false"/>
          <w:i w:val="false"/>
          <w:color w:val="000000"/>
          <w:sz w:val="28"/>
        </w:rPr>
        <w:t>
      опробование двигателя по сокращенному графику;</w:t>
      </w:r>
    </w:p>
    <w:bookmarkEnd w:id="997"/>
    <w:bookmarkStart w:name="z1004" w:id="998"/>
    <w:p>
      <w:pPr>
        <w:spacing w:after="0"/>
        <w:ind w:left="0"/>
        <w:jc w:val="both"/>
      </w:pPr>
      <w:r>
        <w:rPr>
          <w:rFonts w:ascii="Times New Roman"/>
          <w:b w:val="false"/>
          <w:i w:val="false"/>
          <w:color w:val="000000"/>
          <w:sz w:val="28"/>
        </w:rPr>
        <w:t>
      3) контроль технического состояния (проверка с самоконтролем): автоматизированный встроенный контроль - системы кондиционирования воздуха, сигнализации при переходе с основного контура управления на резервный и с резервного на аварийный, исправности (состояния) влагоотстойников в трубопроводе систем автоматического регулирования давления, трубопроводов, рукавов и агрегатов гидросистемы, створок, узлов их навески, замков шасси, окантовки окон пассажирской кабины, тормозной системы с помощью наземного стенда, соответствия регулировки системы управления режимам работы двигателя;</w:t>
      </w:r>
    </w:p>
    <w:bookmarkEnd w:id="998"/>
    <w:bookmarkStart w:name="z1005" w:id="999"/>
    <w:p>
      <w:pPr>
        <w:spacing w:after="0"/>
        <w:ind w:left="0"/>
        <w:jc w:val="both"/>
      </w:pPr>
      <w:r>
        <w:rPr>
          <w:rFonts w:ascii="Times New Roman"/>
          <w:b w:val="false"/>
          <w:i w:val="false"/>
          <w:color w:val="000000"/>
          <w:sz w:val="28"/>
        </w:rPr>
        <w:t xml:space="preserve">
      4) восстановительные работы: </w:t>
      </w:r>
    </w:p>
    <w:bookmarkEnd w:id="999"/>
    <w:bookmarkStart w:name="z1006" w:id="1000"/>
    <w:p>
      <w:pPr>
        <w:spacing w:after="0"/>
        <w:ind w:left="0"/>
        <w:jc w:val="both"/>
      </w:pPr>
      <w:r>
        <w:rPr>
          <w:rFonts w:ascii="Times New Roman"/>
          <w:b w:val="false"/>
          <w:i w:val="false"/>
          <w:color w:val="000000"/>
          <w:sz w:val="28"/>
        </w:rPr>
        <w:t>
      Замена концевых выключателей и регулировка концевых выключателей закрылков, предкрылков, тормозных щитков;</w:t>
      </w:r>
    </w:p>
    <w:bookmarkEnd w:id="1000"/>
    <w:bookmarkStart w:name="z1007" w:id="1001"/>
    <w:p>
      <w:pPr>
        <w:spacing w:after="0"/>
        <w:ind w:left="0"/>
        <w:jc w:val="both"/>
      </w:pPr>
      <w:r>
        <w:rPr>
          <w:rFonts w:ascii="Times New Roman"/>
          <w:b w:val="false"/>
          <w:i w:val="false"/>
          <w:color w:val="000000"/>
          <w:sz w:val="28"/>
        </w:rPr>
        <w:t>
      регулировочные работы по кинематике шасси;</w:t>
      </w:r>
    </w:p>
    <w:bookmarkEnd w:id="1001"/>
    <w:bookmarkStart w:name="z1008" w:id="1002"/>
    <w:p>
      <w:pPr>
        <w:spacing w:after="0"/>
        <w:ind w:left="0"/>
        <w:jc w:val="both"/>
      </w:pPr>
      <w:r>
        <w:rPr>
          <w:rFonts w:ascii="Times New Roman"/>
          <w:b w:val="false"/>
          <w:i w:val="false"/>
          <w:color w:val="000000"/>
          <w:sz w:val="28"/>
        </w:rPr>
        <w:t>
      замена насосов "НР-ЗОКУ", "НР-ЗОКП" с последующей регулировкой оборотов начала автоматической работы, взлетного режима, приемистости и иное;</w:t>
      </w:r>
    </w:p>
    <w:bookmarkEnd w:id="1002"/>
    <w:bookmarkStart w:name="z1009" w:id="1003"/>
    <w:p>
      <w:pPr>
        <w:spacing w:after="0"/>
        <w:ind w:left="0"/>
        <w:jc w:val="both"/>
      </w:pPr>
      <w:r>
        <w:rPr>
          <w:rFonts w:ascii="Times New Roman"/>
          <w:b w:val="false"/>
          <w:i w:val="false"/>
          <w:color w:val="000000"/>
          <w:sz w:val="28"/>
        </w:rPr>
        <w:t>
      замена пусковых форсунок двигателя и клапанов перепуска воздуха во втором контуре двигателя;</w:t>
      </w:r>
    </w:p>
    <w:bookmarkEnd w:id="1003"/>
    <w:bookmarkStart w:name="z1010" w:id="1004"/>
    <w:p>
      <w:pPr>
        <w:spacing w:after="0"/>
        <w:ind w:left="0"/>
        <w:jc w:val="both"/>
      </w:pPr>
      <w:r>
        <w:rPr>
          <w:rFonts w:ascii="Times New Roman"/>
          <w:b w:val="false"/>
          <w:i w:val="false"/>
          <w:color w:val="000000"/>
          <w:sz w:val="28"/>
        </w:rPr>
        <w:t>
      поиск и устранение неисправностей при функциональных отказах вида:</w:t>
      </w:r>
    </w:p>
    <w:bookmarkEnd w:id="1004"/>
    <w:bookmarkStart w:name="z1011" w:id="1005"/>
    <w:p>
      <w:pPr>
        <w:spacing w:after="0"/>
        <w:ind w:left="0"/>
        <w:jc w:val="both"/>
      </w:pPr>
      <w:r>
        <w:rPr>
          <w:rFonts w:ascii="Times New Roman"/>
          <w:b w:val="false"/>
          <w:i w:val="false"/>
          <w:color w:val="000000"/>
          <w:sz w:val="28"/>
        </w:rPr>
        <w:t>
      время падения давления в гидроаккумуляторе основного и тормозного меньше нормы;</w:t>
      </w:r>
    </w:p>
    <w:bookmarkEnd w:id="1005"/>
    <w:bookmarkStart w:name="z1012" w:id="1006"/>
    <w:p>
      <w:pPr>
        <w:spacing w:after="0"/>
        <w:ind w:left="0"/>
        <w:jc w:val="both"/>
      </w:pPr>
      <w:r>
        <w:rPr>
          <w:rFonts w:ascii="Times New Roman"/>
          <w:b w:val="false"/>
          <w:i w:val="false"/>
          <w:color w:val="000000"/>
          <w:sz w:val="28"/>
        </w:rPr>
        <w:t>
      не убираются все опоры шасси;</w:t>
      </w:r>
    </w:p>
    <w:bookmarkEnd w:id="1006"/>
    <w:bookmarkStart w:name="z1013" w:id="1007"/>
    <w:p>
      <w:pPr>
        <w:spacing w:after="0"/>
        <w:ind w:left="0"/>
        <w:jc w:val="both"/>
      </w:pPr>
      <w:r>
        <w:rPr>
          <w:rFonts w:ascii="Times New Roman"/>
          <w:b w:val="false"/>
          <w:i w:val="false"/>
          <w:color w:val="000000"/>
          <w:sz w:val="28"/>
        </w:rPr>
        <w:t>
      двигатель не запускается, отладка запуска.</w:t>
      </w:r>
    </w:p>
    <w:bookmarkEnd w:id="1007"/>
    <w:bookmarkStart w:name="z1014" w:id="1008"/>
    <w:p>
      <w:pPr>
        <w:spacing w:after="0"/>
        <w:ind w:left="0"/>
        <w:jc w:val="left"/>
      </w:pPr>
      <w:r>
        <w:rPr>
          <w:rFonts w:ascii="Times New Roman"/>
          <w:b/>
          <w:i w:val="false"/>
          <w:color w:val="000000"/>
        </w:rPr>
        <w:t xml:space="preserve"> Параграф 29. Авиационный техник по планеру и двигателям, 8 разряд</w:t>
      </w:r>
    </w:p>
    <w:bookmarkEnd w:id="1008"/>
    <w:bookmarkStart w:name="z1015" w:id="1009"/>
    <w:p>
      <w:pPr>
        <w:spacing w:after="0"/>
        <w:ind w:left="0"/>
        <w:jc w:val="both"/>
      </w:pPr>
      <w:r>
        <w:rPr>
          <w:rFonts w:ascii="Times New Roman"/>
          <w:b w:val="false"/>
          <w:i w:val="false"/>
          <w:color w:val="000000"/>
          <w:sz w:val="28"/>
        </w:rPr>
        <w:t>
      107. Характеристика работ:</w:t>
      </w:r>
    </w:p>
    <w:bookmarkEnd w:id="1009"/>
    <w:bookmarkStart w:name="z1016" w:id="1010"/>
    <w:p>
      <w:pPr>
        <w:spacing w:after="0"/>
        <w:ind w:left="0"/>
        <w:jc w:val="both"/>
      </w:pPr>
      <w:r>
        <w:rPr>
          <w:rFonts w:ascii="Times New Roman"/>
          <w:b w:val="false"/>
          <w:i w:val="false"/>
          <w:color w:val="000000"/>
          <w:sz w:val="28"/>
        </w:rPr>
        <w:t>
      техническое обслуживание опытных и модифицированных летательных аппаратов при испытательных полетах и планера и двигателей в объеме периодических форм с самоконтролем (личным клеймом) широкофюзеляжных самолетов или самолетов нового поколения;</w:t>
      </w:r>
    </w:p>
    <w:bookmarkEnd w:id="1010"/>
    <w:bookmarkStart w:name="z1017" w:id="1011"/>
    <w:p>
      <w:pPr>
        <w:spacing w:after="0"/>
        <w:ind w:left="0"/>
        <w:jc w:val="both"/>
      </w:pPr>
      <w:r>
        <w:rPr>
          <w:rFonts w:ascii="Times New Roman"/>
          <w:b w:val="false"/>
          <w:i w:val="false"/>
          <w:color w:val="000000"/>
          <w:sz w:val="28"/>
        </w:rPr>
        <w:t>
      контроль работ, выполненных рабочими более низкой квалификации;</w:t>
      </w:r>
    </w:p>
    <w:bookmarkEnd w:id="1011"/>
    <w:bookmarkStart w:name="z1018" w:id="1012"/>
    <w:p>
      <w:pPr>
        <w:spacing w:after="0"/>
        <w:ind w:left="0"/>
        <w:jc w:val="both"/>
      </w:pPr>
      <w:r>
        <w:rPr>
          <w:rFonts w:ascii="Times New Roman"/>
          <w:b w:val="false"/>
          <w:i w:val="false"/>
          <w:color w:val="000000"/>
          <w:sz w:val="28"/>
        </w:rPr>
        <w:t>
      практическая отработка технологии и методов подготовки к наземным и летным испытаниям опытных и модифицированных летательных аппаратов, рациональных методов устранения недостатков при испытаниях;</w:t>
      </w:r>
    </w:p>
    <w:bookmarkEnd w:id="1012"/>
    <w:bookmarkStart w:name="z1019" w:id="1013"/>
    <w:p>
      <w:pPr>
        <w:spacing w:after="0"/>
        <w:ind w:left="0"/>
        <w:jc w:val="both"/>
      </w:pPr>
      <w:r>
        <w:rPr>
          <w:rFonts w:ascii="Times New Roman"/>
          <w:b w:val="false"/>
          <w:i w:val="false"/>
          <w:color w:val="000000"/>
          <w:sz w:val="28"/>
        </w:rPr>
        <w:t>
      выполнение основных работ по техническому обслуживанию:</w:t>
      </w:r>
    </w:p>
    <w:bookmarkEnd w:id="1013"/>
    <w:bookmarkStart w:name="z1020" w:id="1014"/>
    <w:p>
      <w:pPr>
        <w:spacing w:after="0"/>
        <w:ind w:left="0"/>
        <w:jc w:val="both"/>
      </w:pPr>
      <w:r>
        <w:rPr>
          <w:rFonts w:ascii="Times New Roman"/>
          <w:b w:val="false"/>
          <w:i w:val="false"/>
          <w:color w:val="000000"/>
          <w:sz w:val="28"/>
        </w:rPr>
        <w:t xml:space="preserve">
      проведение комплексных регулировочных работ на сложных и взаимосвязанных системах планера и двигателей на широкофюзеляжных самолетах или самолетах нового поколения; </w:t>
      </w:r>
    </w:p>
    <w:bookmarkEnd w:id="1014"/>
    <w:bookmarkStart w:name="z1021" w:id="1015"/>
    <w:p>
      <w:pPr>
        <w:spacing w:after="0"/>
        <w:ind w:left="0"/>
        <w:jc w:val="both"/>
      </w:pPr>
      <w:r>
        <w:rPr>
          <w:rFonts w:ascii="Times New Roman"/>
          <w:b w:val="false"/>
          <w:i w:val="false"/>
          <w:color w:val="000000"/>
          <w:sz w:val="28"/>
        </w:rPr>
        <w:t>
      осмотр и контроль работоспособности, направленные на предупреждение отказов агрегатов, систем воздушного судна;</w:t>
      </w:r>
    </w:p>
    <w:bookmarkEnd w:id="1015"/>
    <w:bookmarkStart w:name="z1022" w:id="1016"/>
    <w:p>
      <w:pPr>
        <w:spacing w:after="0"/>
        <w:ind w:left="0"/>
        <w:jc w:val="both"/>
      </w:pPr>
      <w:r>
        <w:rPr>
          <w:rFonts w:ascii="Times New Roman"/>
          <w:b w:val="false"/>
          <w:i w:val="false"/>
          <w:color w:val="000000"/>
          <w:sz w:val="28"/>
        </w:rPr>
        <w:t xml:space="preserve">
      своевременный ремонт по замечаниям экипажа воздушного судна, результатам обработки полетной информации, зарегистрированной бортовыми системами контроля, а также по результатам планового контроля при технической эксплуатации воздушного судна; </w:t>
      </w:r>
    </w:p>
    <w:bookmarkEnd w:id="1016"/>
    <w:bookmarkStart w:name="z1023" w:id="1017"/>
    <w:p>
      <w:pPr>
        <w:spacing w:after="0"/>
        <w:ind w:left="0"/>
        <w:jc w:val="both"/>
      </w:pPr>
      <w:r>
        <w:rPr>
          <w:rFonts w:ascii="Times New Roman"/>
          <w:b w:val="false"/>
          <w:i w:val="false"/>
          <w:color w:val="000000"/>
          <w:sz w:val="28"/>
        </w:rPr>
        <w:t xml:space="preserve">
      поиск причины редко встречающегося отказа всех типов базовых самолетов, доводка узлов, агрегатов воздушного судна; </w:t>
      </w:r>
    </w:p>
    <w:bookmarkEnd w:id="1017"/>
    <w:bookmarkStart w:name="z1024" w:id="1018"/>
    <w:p>
      <w:pPr>
        <w:spacing w:after="0"/>
        <w:ind w:left="0"/>
        <w:jc w:val="both"/>
      </w:pPr>
      <w:r>
        <w:rPr>
          <w:rFonts w:ascii="Times New Roman"/>
          <w:b w:val="false"/>
          <w:i w:val="false"/>
          <w:color w:val="000000"/>
          <w:sz w:val="28"/>
        </w:rPr>
        <w:t>
      устранение наиболее сложных неисправностей отказавших агрегатов, изделий, систем с последующей регулировкой;</w:t>
      </w:r>
    </w:p>
    <w:bookmarkEnd w:id="1018"/>
    <w:bookmarkStart w:name="z1025" w:id="1019"/>
    <w:p>
      <w:pPr>
        <w:spacing w:after="0"/>
        <w:ind w:left="0"/>
        <w:jc w:val="both"/>
      </w:pPr>
      <w:r>
        <w:rPr>
          <w:rFonts w:ascii="Times New Roman"/>
          <w:b w:val="false"/>
          <w:i w:val="false"/>
          <w:color w:val="000000"/>
          <w:sz w:val="28"/>
        </w:rPr>
        <w:t xml:space="preserve">
      анализ и оценка технического состояния агрегатов, изделий, систем всех типов базовых воздушного судна с применением компьютерных программ; </w:t>
      </w:r>
    </w:p>
    <w:bookmarkEnd w:id="1019"/>
    <w:bookmarkStart w:name="z1026" w:id="1020"/>
    <w:p>
      <w:pPr>
        <w:spacing w:after="0"/>
        <w:ind w:left="0"/>
        <w:jc w:val="both"/>
      </w:pPr>
      <w:r>
        <w:rPr>
          <w:rFonts w:ascii="Times New Roman"/>
          <w:b w:val="false"/>
          <w:i w:val="false"/>
          <w:color w:val="000000"/>
          <w:sz w:val="28"/>
        </w:rPr>
        <w:t>
      самоконтроль выполняемых работ с оформлением соответствующей документации;</w:t>
      </w:r>
    </w:p>
    <w:bookmarkEnd w:id="1020"/>
    <w:bookmarkStart w:name="z1027" w:id="1021"/>
    <w:p>
      <w:pPr>
        <w:spacing w:after="0"/>
        <w:ind w:left="0"/>
        <w:jc w:val="both"/>
      </w:pPr>
      <w:r>
        <w:rPr>
          <w:rFonts w:ascii="Times New Roman"/>
          <w:b w:val="false"/>
          <w:i w:val="false"/>
          <w:color w:val="000000"/>
          <w:sz w:val="28"/>
        </w:rPr>
        <w:t xml:space="preserve">
      контроль качества работ технического обслуживания, текущего и восстановительного ремонта отдельных агрегатов, узлов, изделий, систем планера и двигателей, выполненных авиационным техником более низкой квалификации; </w:t>
      </w:r>
    </w:p>
    <w:bookmarkEnd w:id="1021"/>
    <w:bookmarkStart w:name="z1028" w:id="1022"/>
    <w:p>
      <w:pPr>
        <w:spacing w:after="0"/>
        <w:ind w:left="0"/>
        <w:jc w:val="both"/>
      </w:pPr>
      <w:r>
        <w:rPr>
          <w:rFonts w:ascii="Times New Roman"/>
          <w:b w:val="false"/>
          <w:i w:val="false"/>
          <w:color w:val="000000"/>
          <w:sz w:val="28"/>
        </w:rPr>
        <w:t>
      участие в расследовании авиационных происшествий;</w:t>
      </w:r>
    </w:p>
    <w:bookmarkEnd w:id="1022"/>
    <w:bookmarkStart w:name="z1029" w:id="1023"/>
    <w:p>
      <w:pPr>
        <w:spacing w:after="0"/>
        <w:ind w:left="0"/>
        <w:jc w:val="both"/>
      </w:pPr>
      <w:r>
        <w:rPr>
          <w:rFonts w:ascii="Times New Roman"/>
          <w:b w:val="false"/>
          <w:i w:val="false"/>
          <w:color w:val="000000"/>
          <w:sz w:val="28"/>
        </w:rPr>
        <w:t xml:space="preserve">
      участие в создании компьютерных программ по совершенствованию процессов технического обслуживания, текущего или восстановительного ремонта; </w:t>
      </w:r>
    </w:p>
    <w:bookmarkEnd w:id="1023"/>
    <w:bookmarkStart w:name="z1030" w:id="1024"/>
    <w:p>
      <w:pPr>
        <w:spacing w:after="0"/>
        <w:ind w:left="0"/>
        <w:jc w:val="both"/>
      </w:pPr>
      <w:r>
        <w:rPr>
          <w:rFonts w:ascii="Times New Roman"/>
          <w:b w:val="false"/>
          <w:i w:val="false"/>
          <w:color w:val="000000"/>
          <w:sz w:val="28"/>
        </w:rPr>
        <w:t xml:space="preserve">
      сдача (прием) воздушного судна в ремонт; </w:t>
      </w:r>
    </w:p>
    <w:bookmarkEnd w:id="1024"/>
    <w:bookmarkStart w:name="z1031" w:id="1025"/>
    <w:p>
      <w:pPr>
        <w:spacing w:after="0"/>
        <w:ind w:left="0"/>
        <w:jc w:val="both"/>
      </w:pPr>
      <w:r>
        <w:rPr>
          <w:rFonts w:ascii="Times New Roman"/>
          <w:b w:val="false"/>
          <w:i w:val="false"/>
          <w:color w:val="000000"/>
          <w:sz w:val="28"/>
        </w:rPr>
        <w:t>
      прием-сдача воздушного судна, находящегося на техническом обслуживании и текущем ремонте из смены в смену.</w:t>
      </w:r>
    </w:p>
    <w:bookmarkEnd w:id="1025"/>
    <w:bookmarkStart w:name="z1032" w:id="1026"/>
    <w:p>
      <w:pPr>
        <w:spacing w:after="0"/>
        <w:ind w:left="0"/>
        <w:jc w:val="both"/>
      </w:pPr>
      <w:r>
        <w:rPr>
          <w:rFonts w:ascii="Times New Roman"/>
          <w:b w:val="false"/>
          <w:i w:val="false"/>
          <w:color w:val="000000"/>
          <w:sz w:val="28"/>
        </w:rPr>
        <w:t>
      108. Должен знать:</w:t>
      </w:r>
    </w:p>
    <w:bookmarkEnd w:id="1026"/>
    <w:bookmarkStart w:name="z1033" w:id="1027"/>
    <w:p>
      <w:pPr>
        <w:spacing w:after="0"/>
        <w:ind w:left="0"/>
        <w:jc w:val="both"/>
      </w:pPr>
      <w:r>
        <w:rPr>
          <w:rFonts w:ascii="Times New Roman"/>
          <w:b w:val="false"/>
          <w:i w:val="false"/>
          <w:color w:val="000000"/>
          <w:sz w:val="28"/>
        </w:rPr>
        <w:t>
      комплектацию информационно-управляющей системы авиационно-технической базы;</w:t>
      </w:r>
    </w:p>
    <w:bookmarkEnd w:id="1027"/>
    <w:bookmarkStart w:name="z1034" w:id="1028"/>
    <w:p>
      <w:pPr>
        <w:spacing w:after="0"/>
        <w:ind w:left="0"/>
        <w:jc w:val="both"/>
      </w:pPr>
      <w:r>
        <w:rPr>
          <w:rFonts w:ascii="Times New Roman"/>
          <w:b w:val="false"/>
          <w:i w:val="false"/>
          <w:color w:val="000000"/>
          <w:sz w:val="28"/>
        </w:rPr>
        <w:t xml:space="preserve">
      информационное обеспечение и управление процессом эксплуатации авиационной техники; </w:t>
      </w:r>
    </w:p>
    <w:bookmarkEnd w:id="1028"/>
    <w:bookmarkStart w:name="z1035" w:id="1029"/>
    <w:p>
      <w:pPr>
        <w:spacing w:after="0"/>
        <w:ind w:left="0"/>
        <w:jc w:val="both"/>
      </w:pPr>
      <w:r>
        <w:rPr>
          <w:rFonts w:ascii="Times New Roman"/>
          <w:b w:val="false"/>
          <w:i w:val="false"/>
          <w:color w:val="000000"/>
          <w:sz w:val="28"/>
        </w:rPr>
        <w:t>
      программы поиска и устранения неисправностей агрегатов, систем воздушного судна с использованием бортовых и наземных средств контроля и информационной базы данных авиационно-технической базы;</w:t>
      </w:r>
    </w:p>
    <w:bookmarkEnd w:id="1029"/>
    <w:bookmarkStart w:name="z1036" w:id="1030"/>
    <w:p>
      <w:pPr>
        <w:spacing w:after="0"/>
        <w:ind w:left="0"/>
        <w:jc w:val="both"/>
      </w:pPr>
      <w:r>
        <w:rPr>
          <w:rFonts w:ascii="Times New Roman"/>
          <w:b w:val="false"/>
          <w:i w:val="false"/>
          <w:color w:val="000000"/>
          <w:sz w:val="28"/>
        </w:rPr>
        <w:t xml:space="preserve">
      порядок контроля и проведения доработок авиационной техники по бюллетеням промышленности; </w:t>
      </w:r>
    </w:p>
    <w:bookmarkEnd w:id="1030"/>
    <w:bookmarkStart w:name="z1037" w:id="1031"/>
    <w:p>
      <w:pPr>
        <w:spacing w:after="0"/>
        <w:ind w:left="0"/>
        <w:jc w:val="both"/>
      </w:pPr>
      <w:r>
        <w:rPr>
          <w:rFonts w:ascii="Times New Roman"/>
          <w:b w:val="false"/>
          <w:i w:val="false"/>
          <w:color w:val="000000"/>
          <w:sz w:val="28"/>
        </w:rPr>
        <w:t xml:space="preserve">
      оформление результатов работ; </w:t>
      </w:r>
    </w:p>
    <w:bookmarkEnd w:id="1031"/>
    <w:bookmarkStart w:name="z1038" w:id="1032"/>
    <w:p>
      <w:pPr>
        <w:spacing w:after="0"/>
        <w:ind w:left="0"/>
        <w:jc w:val="both"/>
      </w:pPr>
      <w:r>
        <w:rPr>
          <w:rFonts w:ascii="Times New Roman"/>
          <w:b w:val="false"/>
          <w:i w:val="false"/>
          <w:color w:val="000000"/>
          <w:sz w:val="28"/>
        </w:rPr>
        <w:t>
      организацию работы по техническому обслуживанию воздушного судна в целом;</w:t>
      </w:r>
    </w:p>
    <w:bookmarkEnd w:id="1032"/>
    <w:bookmarkStart w:name="z1039" w:id="1033"/>
    <w:p>
      <w:pPr>
        <w:spacing w:after="0"/>
        <w:ind w:left="0"/>
        <w:jc w:val="both"/>
      </w:pPr>
      <w:r>
        <w:rPr>
          <w:rFonts w:ascii="Times New Roman"/>
          <w:b w:val="false"/>
          <w:i w:val="false"/>
          <w:color w:val="000000"/>
          <w:sz w:val="28"/>
        </w:rPr>
        <w:t>
      порядок передачи воздушного судна между авиационно-технической базой и авиационно-ремонтным заводом между сменой цеха и экипажем;</w:t>
      </w:r>
    </w:p>
    <w:bookmarkEnd w:id="1033"/>
    <w:bookmarkStart w:name="z1040" w:id="1034"/>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034"/>
    <w:bookmarkStart w:name="z1041" w:id="1035"/>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035"/>
    <w:bookmarkStart w:name="z1042" w:id="1036"/>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036"/>
    <w:bookmarkStart w:name="z1043" w:id="1037"/>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037"/>
    <w:bookmarkStart w:name="z1044" w:id="1038"/>
    <w:p>
      <w:pPr>
        <w:spacing w:after="0"/>
        <w:ind w:left="0"/>
        <w:jc w:val="both"/>
      </w:pPr>
      <w:r>
        <w:rPr>
          <w:rFonts w:ascii="Times New Roman"/>
          <w:b w:val="false"/>
          <w:i w:val="false"/>
          <w:color w:val="000000"/>
          <w:sz w:val="28"/>
        </w:rPr>
        <w:t>
      производственную сигнализацию;</w:t>
      </w:r>
    </w:p>
    <w:bookmarkEnd w:id="1038"/>
    <w:bookmarkStart w:name="z1045" w:id="1039"/>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039"/>
    <w:bookmarkStart w:name="z1046" w:id="1040"/>
    <w:p>
      <w:pPr>
        <w:spacing w:after="0"/>
        <w:ind w:left="0"/>
        <w:jc w:val="both"/>
      </w:pPr>
      <w:r>
        <w:rPr>
          <w:rFonts w:ascii="Times New Roman"/>
          <w:b w:val="false"/>
          <w:i w:val="false"/>
          <w:color w:val="000000"/>
          <w:sz w:val="28"/>
        </w:rPr>
        <w:t>
      109. Требуется техническое и профессиональное (среднее специальное, среднее профессиональное) образование, стаж работы авиационным техником по планеру и двигателям 7 разряда не менее 2 лет, наличие допуска по своей специальности к самостоятельному техническому обслуживанию, владение смежными профессиями, прохождение курсов повышения квалификации, переподготовка при поступлении новой авиационной техники.</w:t>
      </w:r>
    </w:p>
    <w:bookmarkEnd w:id="1040"/>
    <w:bookmarkStart w:name="z1047" w:id="1041"/>
    <w:p>
      <w:pPr>
        <w:spacing w:after="0"/>
        <w:ind w:left="0"/>
        <w:jc w:val="both"/>
      </w:pPr>
      <w:r>
        <w:rPr>
          <w:rFonts w:ascii="Times New Roman"/>
          <w:b w:val="false"/>
          <w:i w:val="false"/>
          <w:color w:val="000000"/>
          <w:sz w:val="28"/>
        </w:rPr>
        <w:t>
      110. Примеры работ.</w:t>
      </w:r>
    </w:p>
    <w:bookmarkEnd w:id="1041"/>
    <w:bookmarkStart w:name="z1048" w:id="1042"/>
    <w:p>
      <w:pPr>
        <w:spacing w:after="0"/>
        <w:ind w:left="0"/>
        <w:jc w:val="both"/>
      </w:pPr>
      <w:r>
        <w:rPr>
          <w:rFonts w:ascii="Times New Roman"/>
          <w:b w:val="false"/>
          <w:i w:val="false"/>
          <w:color w:val="000000"/>
          <w:sz w:val="28"/>
        </w:rPr>
        <w:t>
      1) контроль технического состояния (проверка): запуск, прогрев и опробование одновременно двух двигателей воздушного судна с подключением пунктов наземного контроля и снятием всех характеристик работы двигателя, положений закрылков, положений рукоятки управления и показаний на экране комплексной информационной системы сигнализации, бокового зазора в зацеплении шестерен, радиального и осевого люфтов в шарикоподшипниках привода суфлера и масло-откачивающего насоса задней опоры двигателя;</w:t>
      </w:r>
    </w:p>
    <w:bookmarkEnd w:id="1042"/>
    <w:bookmarkStart w:name="z1049" w:id="1043"/>
    <w:p>
      <w:pPr>
        <w:spacing w:after="0"/>
        <w:ind w:left="0"/>
        <w:jc w:val="both"/>
      </w:pPr>
      <w:r>
        <w:rPr>
          <w:rFonts w:ascii="Times New Roman"/>
          <w:b w:val="false"/>
          <w:i w:val="false"/>
          <w:color w:val="000000"/>
          <w:sz w:val="28"/>
        </w:rPr>
        <w:t>
      2) контроль технического состояния (качества выполнения работ): уровня масла в турбохолодильнике систем кондиционирования воздуха, легкости вращения ротора турбохолодильника, натяжения тросов штурвалов, функционирования гидро-элементов головок управления "РП71-01" предкрылков, давления азота в гидро-аккумуляторах тормозной системы шасси, внутренней герметичности запорных кранов уборки и выпуска шасси, смазки трущихся поверхностей аварийных дверей, сотовых конструкции крыла, горизонтального и вертикального оперения на отсутствие отслоения обшивки от сотового заполнителя, смазки трущихся деталей форточек фонаря, уровня масла в картере редуктора турбонасосной установки, установки кока двигателя, выполнения бюллетеней и разовых проверок.</w:t>
      </w:r>
    </w:p>
    <w:bookmarkEnd w:id="1043"/>
    <w:bookmarkStart w:name="z1050" w:id="1044"/>
    <w:p>
      <w:pPr>
        <w:spacing w:after="0"/>
        <w:ind w:left="0"/>
        <w:jc w:val="left"/>
      </w:pPr>
      <w:r>
        <w:rPr>
          <w:rFonts w:ascii="Times New Roman"/>
          <w:b/>
          <w:i w:val="false"/>
          <w:color w:val="000000"/>
        </w:rPr>
        <w:t xml:space="preserve"> Параграф 30. Авиационный механик по радиооборудованию, 2 разряд</w:t>
      </w:r>
    </w:p>
    <w:bookmarkEnd w:id="1044"/>
    <w:bookmarkStart w:name="z1051" w:id="1045"/>
    <w:p>
      <w:pPr>
        <w:spacing w:after="0"/>
        <w:ind w:left="0"/>
        <w:jc w:val="both"/>
      </w:pPr>
      <w:r>
        <w:rPr>
          <w:rFonts w:ascii="Times New Roman"/>
          <w:b w:val="false"/>
          <w:i w:val="false"/>
          <w:color w:val="000000"/>
          <w:sz w:val="28"/>
        </w:rPr>
        <w:t>
      111. Характеристика работ:</w:t>
      </w:r>
    </w:p>
    <w:bookmarkEnd w:id="1045"/>
    <w:bookmarkStart w:name="z1052" w:id="1046"/>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радиооборудования летательных аппаратов и техническое обслуживание под руководством авиационного техника по радиооборудованию воздушного судна III и IV классов;</w:t>
      </w:r>
    </w:p>
    <w:bookmarkEnd w:id="1046"/>
    <w:bookmarkStart w:name="z1053" w:id="1047"/>
    <w:p>
      <w:pPr>
        <w:spacing w:after="0"/>
        <w:ind w:left="0"/>
        <w:jc w:val="both"/>
      </w:pPr>
      <w:r>
        <w:rPr>
          <w:rFonts w:ascii="Times New Roman"/>
          <w:b w:val="false"/>
          <w:i w:val="false"/>
          <w:color w:val="000000"/>
          <w:sz w:val="28"/>
        </w:rPr>
        <w:t>
      выполнение подготовительно-заключительных работ при техническом обслуживании радиооборудования и устранении неисправностей: установка, перемещение и уборка стремянок, трапов, специального снаряжения;</w:t>
      </w:r>
    </w:p>
    <w:bookmarkEnd w:id="1047"/>
    <w:bookmarkStart w:name="z1054" w:id="1048"/>
    <w:p>
      <w:pPr>
        <w:spacing w:after="0"/>
        <w:ind w:left="0"/>
        <w:jc w:val="both"/>
      </w:pPr>
      <w:r>
        <w:rPr>
          <w:rFonts w:ascii="Times New Roman"/>
          <w:b w:val="false"/>
          <w:i w:val="false"/>
          <w:color w:val="000000"/>
          <w:sz w:val="28"/>
        </w:rPr>
        <w:t>
      подготовка объектов технического обслуживания к использованию:</w:t>
      </w:r>
    </w:p>
    <w:bookmarkEnd w:id="1048"/>
    <w:bookmarkStart w:name="z1055" w:id="1049"/>
    <w:p>
      <w:pPr>
        <w:spacing w:after="0"/>
        <w:ind w:left="0"/>
        <w:jc w:val="both"/>
      </w:pPr>
      <w:r>
        <w:rPr>
          <w:rFonts w:ascii="Times New Roman"/>
          <w:b w:val="false"/>
          <w:i w:val="false"/>
          <w:color w:val="000000"/>
          <w:sz w:val="28"/>
        </w:rPr>
        <w:t>
      снятие и установка заглушек концевого выключателя и ультракоротковолновых радиостанций, дальномера, ответчиков самолетовождения и иных подсистем радиооборудования;</w:t>
      </w:r>
    </w:p>
    <w:bookmarkEnd w:id="1049"/>
    <w:bookmarkStart w:name="z1056" w:id="1050"/>
    <w:p>
      <w:pPr>
        <w:spacing w:after="0"/>
        <w:ind w:left="0"/>
        <w:jc w:val="both"/>
      </w:pPr>
      <w:r>
        <w:rPr>
          <w:rFonts w:ascii="Times New Roman"/>
          <w:b w:val="false"/>
          <w:i w:val="false"/>
          <w:color w:val="000000"/>
          <w:sz w:val="28"/>
        </w:rPr>
        <w:t xml:space="preserve">
      открытие и закрытие лючков для осмотра и съемки блоков радиооборудования; </w:t>
      </w:r>
    </w:p>
    <w:bookmarkEnd w:id="1050"/>
    <w:bookmarkStart w:name="z1057" w:id="1051"/>
    <w:p>
      <w:pPr>
        <w:spacing w:after="0"/>
        <w:ind w:left="0"/>
        <w:jc w:val="both"/>
      </w:pPr>
      <w:r>
        <w:rPr>
          <w:rFonts w:ascii="Times New Roman"/>
          <w:b w:val="false"/>
          <w:i w:val="false"/>
          <w:color w:val="000000"/>
          <w:sz w:val="28"/>
        </w:rPr>
        <w:t>
      внешний осмотр антенн и их обтекателей, подсистем и блоков радиооборудования и их очистка.</w:t>
      </w:r>
    </w:p>
    <w:bookmarkEnd w:id="1051"/>
    <w:bookmarkStart w:name="z1058" w:id="1052"/>
    <w:p>
      <w:pPr>
        <w:spacing w:after="0"/>
        <w:ind w:left="0"/>
        <w:jc w:val="both"/>
      </w:pPr>
      <w:r>
        <w:rPr>
          <w:rFonts w:ascii="Times New Roman"/>
          <w:b w:val="false"/>
          <w:i w:val="false"/>
          <w:color w:val="000000"/>
          <w:sz w:val="28"/>
        </w:rPr>
        <w:t>
      112. Должен знать:</w:t>
      </w:r>
    </w:p>
    <w:bookmarkEnd w:id="1052"/>
    <w:bookmarkStart w:name="z1059" w:id="1053"/>
    <w:p>
      <w:pPr>
        <w:spacing w:after="0"/>
        <w:ind w:left="0"/>
        <w:jc w:val="both"/>
      </w:pPr>
      <w:r>
        <w:rPr>
          <w:rFonts w:ascii="Times New Roman"/>
          <w:b w:val="false"/>
          <w:i w:val="false"/>
          <w:color w:val="000000"/>
          <w:sz w:val="28"/>
        </w:rPr>
        <w:t>
      общие сведения о конструкции элементов радиооборудования обслуживаемых типов летательных аппаратов и воздушного судна, порядок пользования их техническими схемами и описаниями;</w:t>
      </w:r>
    </w:p>
    <w:bookmarkEnd w:id="1053"/>
    <w:bookmarkStart w:name="z1060" w:id="1054"/>
    <w:p>
      <w:pPr>
        <w:spacing w:after="0"/>
        <w:ind w:left="0"/>
        <w:jc w:val="both"/>
      </w:pPr>
      <w:r>
        <w:rPr>
          <w:rFonts w:ascii="Times New Roman"/>
          <w:b w:val="false"/>
          <w:i w:val="false"/>
          <w:color w:val="000000"/>
          <w:sz w:val="28"/>
        </w:rPr>
        <w:t xml:space="preserve">
      эксплуатационно-техническую документацию; </w:t>
      </w:r>
    </w:p>
    <w:bookmarkEnd w:id="1054"/>
    <w:bookmarkStart w:name="z1061" w:id="1055"/>
    <w:p>
      <w:pPr>
        <w:spacing w:after="0"/>
        <w:ind w:left="0"/>
        <w:jc w:val="both"/>
      </w:pPr>
      <w:r>
        <w:rPr>
          <w:rFonts w:ascii="Times New Roman"/>
          <w:b w:val="false"/>
          <w:i w:val="false"/>
          <w:color w:val="000000"/>
          <w:sz w:val="28"/>
        </w:rPr>
        <w:t xml:space="preserve">
      порядок технической эксплуатации и технического обслуживания радиооборудования обслуживаемых типов воздушного судна; </w:t>
      </w:r>
    </w:p>
    <w:bookmarkEnd w:id="1055"/>
    <w:bookmarkStart w:name="z1062" w:id="1056"/>
    <w:p>
      <w:pPr>
        <w:spacing w:after="0"/>
        <w:ind w:left="0"/>
        <w:jc w:val="both"/>
      </w:pPr>
      <w:r>
        <w:rPr>
          <w:rFonts w:ascii="Times New Roman"/>
          <w:b w:val="false"/>
          <w:i w:val="false"/>
          <w:color w:val="000000"/>
          <w:sz w:val="28"/>
        </w:rPr>
        <w:t>
      назначение контрольно-проверочной аппаратуры воздушного судна и средств измерения и порядок ухода за ними;</w:t>
      </w:r>
    </w:p>
    <w:bookmarkEnd w:id="1056"/>
    <w:bookmarkStart w:name="z1063" w:id="1057"/>
    <w:p>
      <w:pPr>
        <w:spacing w:after="0"/>
        <w:ind w:left="0"/>
        <w:jc w:val="both"/>
      </w:pPr>
      <w:r>
        <w:rPr>
          <w:rFonts w:ascii="Times New Roman"/>
          <w:b w:val="false"/>
          <w:i w:val="false"/>
          <w:color w:val="000000"/>
          <w:sz w:val="28"/>
        </w:rPr>
        <w:t>
      применяемые при техническом обслуживании радиооборудования основные материалы, запасные части и инструмент, их маркировку;</w:t>
      </w:r>
    </w:p>
    <w:bookmarkEnd w:id="1057"/>
    <w:bookmarkStart w:name="z1064" w:id="1058"/>
    <w:p>
      <w:pPr>
        <w:spacing w:after="0"/>
        <w:ind w:left="0"/>
        <w:jc w:val="both"/>
      </w:pPr>
      <w:r>
        <w:rPr>
          <w:rFonts w:ascii="Times New Roman"/>
          <w:b w:val="false"/>
          <w:i w:val="false"/>
          <w:color w:val="000000"/>
          <w:sz w:val="28"/>
        </w:rPr>
        <w:t>
      порядок подготовки рабочего места для всех видов регламента технического обслуживания;</w:t>
      </w:r>
    </w:p>
    <w:bookmarkEnd w:id="1058"/>
    <w:bookmarkStart w:name="z1065" w:id="1059"/>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059"/>
    <w:bookmarkStart w:name="z1066" w:id="1060"/>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060"/>
    <w:bookmarkStart w:name="z1067" w:id="1061"/>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061"/>
    <w:bookmarkStart w:name="z1068" w:id="1062"/>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062"/>
    <w:bookmarkStart w:name="z1069" w:id="1063"/>
    <w:p>
      <w:pPr>
        <w:spacing w:after="0"/>
        <w:ind w:left="0"/>
        <w:jc w:val="both"/>
      </w:pPr>
      <w:r>
        <w:rPr>
          <w:rFonts w:ascii="Times New Roman"/>
          <w:b w:val="false"/>
          <w:i w:val="false"/>
          <w:color w:val="000000"/>
          <w:sz w:val="28"/>
        </w:rPr>
        <w:t>
      производственную сигнализацию;</w:t>
      </w:r>
    </w:p>
    <w:bookmarkEnd w:id="1063"/>
    <w:bookmarkStart w:name="z1070" w:id="1064"/>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064"/>
    <w:bookmarkStart w:name="z1071" w:id="1065"/>
    <w:p>
      <w:pPr>
        <w:spacing w:after="0"/>
        <w:ind w:left="0"/>
        <w:jc w:val="both"/>
      </w:pPr>
      <w:r>
        <w:rPr>
          <w:rFonts w:ascii="Times New Roman"/>
          <w:b w:val="false"/>
          <w:i w:val="false"/>
          <w:color w:val="000000"/>
          <w:sz w:val="28"/>
        </w:rPr>
        <w:t>
      113. Требуется среднее общее образование и подготовка по установленной специальной программе.</w:t>
      </w:r>
    </w:p>
    <w:bookmarkEnd w:id="1065"/>
    <w:bookmarkStart w:name="z1072" w:id="1066"/>
    <w:p>
      <w:pPr>
        <w:spacing w:after="0"/>
        <w:ind w:left="0"/>
        <w:jc w:val="both"/>
      </w:pPr>
      <w:r>
        <w:rPr>
          <w:rFonts w:ascii="Times New Roman"/>
          <w:b w:val="false"/>
          <w:i w:val="false"/>
          <w:color w:val="000000"/>
          <w:sz w:val="28"/>
        </w:rPr>
        <w:t>
      114. Примеры работ:</w:t>
      </w:r>
    </w:p>
    <w:bookmarkEnd w:id="1066"/>
    <w:bookmarkStart w:name="z1073" w:id="1067"/>
    <w:p>
      <w:pPr>
        <w:spacing w:after="0"/>
        <w:ind w:left="0"/>
        <w:jc w:val="both"/>
      </w:pPr>
      <w:r>
        <w:rPr>
          <w:rFonts w:ascii="Times New Roman"/>
          <w:b w:val="false"/>
          <w:i w:val="false"/>
          <w:color w:val="000000"/>
          <w:sz w:val="28"/>
        </w:rPr>
        <w:t>
      1) демонтаж-монтаж: дефектной металлизации радиоаппаратуры, кассеты в магнитофоне типа "АРФА", заглушек на антенны дальномера, самолетные ответчики;</w:t>
      </w:r>
    </w:p>
    <w:bookmarkEnd w:id="1067"/>
    <w:bookmarkStart w:name="z1074" w:id="1068"/>
    <w:p>
      <w:pPr>
        <w:spacing w:after="0"/>
        <w:ind w:left="0"/>
        <w:jc w:val="both"/>
      </w:pPr>
      <w:r>
        <w:rPr>
          <w:rFonts w:ascii="Times New Roman"/>
          <w:b w:val="false"/>
          <w:i w:val="false"/>
          <w:color w:val="000000"/>
          <w:sz w:val="28"/>
        </w:rPr>
        <w:t>
      2) осмотр и дефектация: авиагарнитур, антенн, их кожухов и обтекателей, радиовысотомеров, дальномеров, щитков, пультов, кнопок, ламп ответчиков опознавания и самолетовождения;</w:t>
      </w:r>
    </w:p>
    <w:bookmarkEnd w:id="1068"/>
    <w:bookmarkStart w:name="z1075" w:id="1069"/>
    <w:p>
      <w:pPr>
        <w:spacing w:after="0"/>
        <w:ind w:left="0"/>
        <w:jc w:val="both"/>
      </w:pPr>
      <w:r>
        <w:rPr>
          <w:rFonts w:ascii="Times New Roman"/>
          <w:b w:val="false"/>
          <w:i w:val="false"/>
          <w:color w:val="000000"/>
          <w:sz w:val="28"/>
        </w:rPr>
        <w:t>
      3) профилактические работы: удаление загрязнений антенн, их обтекателей, панелей, кожухов и амортизационных подставок радиоаппаратуры;</w:t>
      </w:r>
    </w:p>
    <w:bookmarkEnd w:id="1069"/>
    <w:bookmarkStart w:name="z1076" w:id="1070"/>
    <w:p>
      <w:pPr>
        <w:spacing w:after="0"/>
        <w:ind w:left="0"/>
        <w:jc w:val="both"/>
      </w:pPr>
      <w:r>
        <w:rPr>
          <w:rFonts w:ascii="Times New Roman"/>
          <w:b w:val="false"/>
          <w:i w:val="false"/>
          <w:color w:val="000000"/>
          <w:sz w:val="28"/>
        </w:rPr>
        <w:t>
      4) контроль технического состояния: затяжки и контровки штепсельного разъема электрических жгутов, надежности крепления самолетных ответчиков и систем сигнализации опасности;</w:t>
      </w:r>
    </w:p>
    <w:bookmarkEnd w:id="1070"/>
    <w:bookmarkStart w:name="z1077" w:id="1071"/>
    <w:p>
      <w:pPr>
        <w:spacing w:after="0"/>
        <w:ind w:left="0"/>
        <w:jc w:val="both"/>
      </w:pPr>
      <w:r>
        <w:rPr>
          <w:rFonts w:ascii="Times New Roman"/>
          <w:b w:val="false"/>
          <w:i w:val="false"/>
          <w:color w:val="000000"/>
          <w:sz w:val="28"/>
        </w:rPr>
        <w:t>
      5) восстановительные работы: мелкий ремонт шнуров авиационных гарнитур.</w:t>
      </w:r>
    </w:p>
    <w:bookmarkEnd w:id="1071"/>
    <w:bookmarkStart w:name="z1078" w:id="1072"/>
    <w:p>
      <w:pPr>
        <w:spacing w:after="0"/>
        <w:ind w:left="0"/>
        <w:jc w:val="left"/>
      </w:pPr>
      <w:r>
        <w:rPr>
          <w:rFonts w:ascii="Times New Roman"/>
          <w:b/>
          <w:i w:val="false"/>
          <w:color w:val="000000"/>
        </w:rPr>
        <w:t xml:space="preserve"> Параграф 31. Авиационный механик по радиооборудованию, 3 разряд</w:t>
      </w:r>
    </w:p>
    <w:bookmarkEnd w:id="1072"/>
    <w:bookmarkStart w:name="z1079" w:id="1073"/>
    <w:p>
      <w:pPr>
        <w:spacing w:after="0"/>
        <w:ind w:left="0"/>
        <w:jc w:val="both"/>
      </w:pPr>
      <w:r>
        <w:rPr>
          <w:rFonts w:ascii="Times New Roman"/>
          <w:b w:val="false"/>
          <w:i w:val="false"/>
          <w:color w:val="000000"/>
          <w:sz w:val="28"/>
        </w:rPr>
        <w:t>
      115. Характеристика работ:</w:t>
      </w:r>
    </w:p>
    <w:bookmarkEnd w:id="1073"/>
    <w:bookmarkStart w:name="z1080" w:id="1074"/>
    <w:p>
      <w:pPr>
        <w:spacing w:after="0"/>
        <w:ind w:left="0"/>
        <w:jc w:val="both"/>
      </w:pPr>
      <w:r>
        <w:rPr>
          <w:rFonts w:ascii="Times New Roman"/>
          <w:b w:val="false"/>
          <w:i w:val="false"/>
          <w:color w:val="000000"/>
          <w:sz w:val="28"/>
        </w:rPr>
        <w:t>
      техническое обслуживание радиооборудования летательных аппаратов по различным регламентам средней сложности и воздушного судна III и IV классов под руководством авиационного техника по радиооборудованию;</w:t>
      </w:r>
    </w:p>
    <w:bookmarkEnd w:id="1074"/>
    <w:bookmarkStart w:name="z1081" w:id="1075"/>
    <w:p>
      <w:pPr>
        <w:spacing w:after="0"/>
        <w:ind w:left="0"/>
        <w:jc w:val="both"/>
      </w:pPr>
      <w:r>
        <w:rPr>
          <w:rFonts w:ascii="Times New Roman"/>
          <w:b w:val="false"/>
          <w:i w:val="false"/>
          <w:color w:val="000000"/>
          <w:sz w:val="28"/>
        </w:rPr>
        <w:t>
      выполнение основных работ:</w:t>
      </w:r>
    </w:p>
    <w:bookmarkEnd w:id="1075"/>
    <w:bookmarkStart w:name="z1082" w:id="1076"/>
    <w:p>
      <w:pPr>
        <w:spacing w:after="0"/>
        <w:ind w:left="0"/>
        <w:jc w:val="both"/>
      </w:pPr>
      <w:r>
        <w:rPr>
          <w:rFonts w:ascii="Times New Roman"/>
          <w:b w:val="false"/>
          <w:i w:val="false"/>
          <w:color w:val="000000"/>
          <w:sz w:val="28"/>
        </w:rPr>
        <w:t xml:space="preserve">
      демонтаж-монтаж для обеспечения выполнения работ в зоне демонтируемого изделия авиационного и радиоэлектронного оборудования воздушного судна; </w:t>
      </w:r>
    </w:p>
    <w:bookmarkEnd w:id="1076"/>
    <w:bookmarkStart w:name="z1083" w:id="1077"/>
    <w:p>
      <w:pPr>
        <w:spacing w:after="0"/>
        <w:ind w:left="0"/>
        <w:jc w:val="both"/>
      </w:pPr>
      <w:r>
        <w:rPr>
          <w:rFonts w:ascii="Times New Roman"/>
          <w:b w:val="false"/>
          <w:i w:val="false"/>
          <w:color w:val="000000"/>
          <w:sz w:val="28"/>
        </w:rPr>
        <w:t>
      внешний осмотр без вскрытия лючков, панелей и проверка отсутствия очевидных повреждений, загрязнений;</w:t>
      </w:r>
    </w:p>
    <w:bookmarkEnd w:id="1077"/>
    <w:bookmarkStart w:name="z1084" w:id="1078"/>
    <w:p>
      <w:pPr>
        <w:spacing w:after="0"/>
        <w:ind w:left="0"/>
        <w:jc w:val="both"/>
      </w:pPr>
      <w:r>
        <w:rPr>
          <w:rFonts w:ascii="Times New Roman"/>
          <w:b w:val="false"/>
          <w:i w:val="false"/>
          <w:color w:val="000000"/>
          <w:sz w:val="28"/>
        </w:rPr>
        <w:t>
      очистка, окраска и смазка радиооборудования, несложные операции по его разборке, сборке, несложный ремонт.</w:t>
      </w:r>
    </w:p>
    <w:bookmarkEnd w:id="1078"/>
    <w:bookmarkStart w:name="z1085" w:id="1079"/>
    <w:p>
      <w:pPr>
        <w:spacing w:after="0"/>
        <w:ind w:left="0"/>
        <w:jc w:val="both"/>
      </w:pPr>
      <w:r>
        <w:rPr>
          <w:rFonts w:ascii="Times New Roman"/>
          <w:b w:val="false"/>
          <w:i w:val="false"/>
          <w:color w:val="000000"/>
          <w:sz w:val="28"/>
        </w:rPr>
        <w:t>
      116. Должен знать:</w:t>
      </w:r>
    </w:p>
    <w:bookmarkEnd w:id="1079"/>
    <w:bookmarkStart w:name="z1086" w:id="1080"/>
    <w:p>
      <w:pPr>
        <w:spacing w:after="0"/>
        <w:ind w:left="0"/>
        <w:jc w:val="both"/>
      </w:pPr>
      <w:r>
        <w:rPr>
          <w:rFonts w:ascii="Times New Roman"/>
          <w:b w:val="false"/>
          <w:i w:val="false"/>
          <w:color w:val="000000"/>
          <w:sz w:val="28"/>
        </w:rPr>
        <w:t xml:space="preserve">
      общие сведения об обслуживаемых летательных аппаратах и воздушного судна; </w:t>
      </w:r>
    </w:p>
    <w:bookmarkEnd w:id="1080"/>
    <w:bookmarkStart w:name="z1087" w:id="1081"/>
    <w:p>
      <w:pPr>
        <w:spacing w:after="0"/>
        <w:ind w:left="0"/>
        <w:jc w:val="both"/>
      </w:pPr>
      <w:r>
        <w:rPr>
          <w:rFonts w:ascii="Times New Roman"/>
          <w:b w:val="false"/>
          <w:i w:val="false"/>
          <w:color w:val="000000"/>
          <w:sz w:val="28"/>
        </w:rPr>
        <w:t xml:space="preserve">
      регламенты технического обслуживания радиооборудования; </w:t>
      </w:r>
    </w:p>
    <w:bookmarkEnd w:id="1081"/>
    <w:bookmarkStart w:name="z1088" w:id="1082"/>
    <w:p>
      <w:pPr>
        <w:spacing w:after="0"/>
        <w:ind w:left="0"/>
        <w:jc w:val="both"/>
      </w:pPr>
      <w:r>
        <w:rPr>
          <w:rFonts w:ascii="Times New Roman"/>
          <w:b w:val="false"/>
          <w:i w:val="false"/>
          <w:color w:val="000000"/>
          <w:sz w:val="28"/>
        </w:rPr>
        <w:t xml:space="preserve">
      эксплуатационно-ремонтную документацию и порядок технической эксплуатации, хранения и консервации радиооборудования; </w:t>
      </w:r>
    </w:p>
    <w:bookmarkEnd w:id="1082"/>
    <w:bookmarkStart w:name="z1089" w:id="1083"/>
    <w:p>
      <w:pPr>
        <w:spacing w:after="0"/>
        <w:ind w:left="0"/>
        <w:jc w:val="both"/>
      </w:pPr>
      <w:r>
        <w:rPr>
          <w:rFonts w:ascii="Times New Roman"/>
          <w:b w:val="false"/>
          <w:i w:val="false"/>
          <w:color w:val="000000"/>
          <w:sz w:val="28"/>
        </w:rPr>
        <w:t xml:space="preserve">
      назначение, устройство и принцип работы обслуживаемых приборов; </w:t>
      </w:r>
    </w:p>
    <w:bookmarkEnd w:id="1083"/>
    <w:bookmarkStart w:name="z1090" w:id="1084"/>
    <w:p>
      <w:pPr>
        <w:spacing w:after="0"/>
        <w:ind w:left="0"/>
        <w:jc w:val="both"/>
      </w:pPr>
      <w:r>
        <w:rPr>
          <w:rFonts w:ascii="Times New Roman"/>
          <w:b w:val="false"/>
          <w:i w:val="false"/>
          <w:color w:val="000000"/>
          <w:sz w:val="28"/>
        </w:rPr>
        <w:t xml:space="preserve">
      способы обнаружения и устранения неисправности обслуживаемого радиооборудования; </w:t>
      </w:r>
    </w:p>
    <w:bookmarkEnd w:id="1084"/>
    <w:bookmarkStart w:name="z1091" w:id="1085"/>
    <w:p>
      <w:pPr>
        <w:spacing w:after="0"/>
        <w:ind w:left="0"/>
        <w:jc w:val="both"/>
      </w:pPr>
      <w:r>
        <w:rPr>
          <w:rFonts w:ascii="Times New Roman"/>
          <w:b w:val="false"/>
          <w:i w:val="false"/>
          <w:color w:val="000000"/>
          <w:sz w:val="28"/>
        </w:rPr>
        <w:t>
      назначение и принцип действия несложных контрольно-поверочных аппаратур и средств измерения (стандартные);</w:t>
      </w:r>
    </w:p>
    <w:bookmarkEnd w:id="1085"/>
    <w:bookmarkStart w:name="z1092" w:id="1086"/>
    <w:p>
      <w:pPr>
        <w:spacing w:after="0"/>
        <w:ind w:left="0"/>
        <w:jc w:val="both"/>
      </w:pPr>
      <w:r>
        <w:rPr>
          <w:rFonts w:ascii="Times New Roman"/>
          <w:b w:val="false"/>
          <w:i w:val="false"/>
          <w:color w:val="000000"/>
          <w:sz w:val="28"/>
        </w:rPr>
        <w:t xml:space="preserve">
      применяемые при техническом обслуживании радиооборудования материалы, их назначение и маркировку; </w:t>
      </w:r>
    </w:p>
    <w:bookmarkEnd w:id="1086"/>
    <w:bookmarkStart w:name="z1093" w:id="1087"/>
    <w:p>
      <w:pPr>
        <w:spacing w:after="0"/>
        <w:ind w:left="0"/>
        <w:jc w:val="both"/>
      </w:pPr>
      <w:r>
        <w:rPr>
          <w:rFonts w:ascii="Times New Roman"/>
          <w:b w:val="false"/>
          <w:i w:val="false"/>
          <w:color w:val="000000"/>
          <w:sz w:val="28"/>
        </w:rPr>
        <w:t>
      основные законы радиотехники, электроники и радиолокации;</w:t>
      </w:r>
    </w:p>
    <w:bookmarkEnd w:id="1087"/>
    <w:bookmarkStart w:name="z1094" w:id="1088"/>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088"/>
    <w:bookmarkStart w:name="z1095" w:id="1089"/>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089"/>
    <w:bookmarkStart w:name="z1096" w:id="1090"/>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090"/>
    <w:bookmarkStart w:name="z1097" w:id="1091"/>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091"/>
    <w:bookmarkStart w:name="z1098" w:id="1092"/>
    <w:p>
      <w:pPr>
        <w:spacing w:after="0"/>
        <w:ind w:left="0"/>
        <w:jc w:val="both"/>
      </w:pPr>
      <w:r>
        <w:rPr>
          <w:rFonts w:ascii="Times New Roman"/>
          <w:b w:val="false"/>
          <w:i w:val="false"/>
          <w:color w:val="000000"/>
          <w:sz w:val="28"/>
        </w:rPr>
        <w:t>
      производственную сигнализацию;</w:t>
      </w:r>
    </w:p>
    <w:bookmarkEnd w:id="1092"/>
    <w:bookmarkStart w:name="z1099" w:id="1093"/>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093"/>
    <w:bookmarkStart w:name="z1100" w:id="1094"/>
    <w:p>
      <w:pPr>
        <w:spacing w:after="0"/>
        <w:ind w:left="0"/>
        <w:jc w:val="both"/>
      </w:pPr>
      <w:r>
        <w:rPr>
          <w:rFonts w:ascii="Times New Roman"/>
          <w:b w:val="false"/>
          <w:i w:val="false"/>
          <w:color w:val="000000"/>
          <w:sz w:val="28"/>
        </w:rPr>
        <w:t>
      117. Требуется общее среднее образование, подготовка по установленной специальной программе, стаж работы авиационным механиком по радиооборудованию 2 разряда не менее 1 года.</w:t>
      </w:r>
    </w:p>
    <w:bookmarkEnd w:id="1094"/>
    <w:bookmarkStart w:name="z1101" w:id="1095"/>
    <w:p>
      <w:pPr>
        <w:spacing w:after="0"/>
        <w:ind w:left="0"/>
        <w:jc w:val="both"/>
      </w:pPr>
      <w:r>
        <w:rPr>
          <w:rFonts w:ascii="Times New Roman"/>
          <w:b w:val="false"/>
          <w:i w:val="false"/>
          <w:color w:val="000000"/>
          <w:sz w:val="28"/>
        </w:rPr>
        <w:t>
      118. Примеры работ:</w:t>
      </w:r>
    </w:p>
    <w:bookmarkEnd w:id="1095"/>
    <w:bookmarkStart w:name="z1102" w:id="1096"/>
    <w:p>
      <w:pPr>
        <w:spacing w:after="0"/>
        <w:ind w:left="0"/>
        <w:jc w:val="both"/>
      </w:pPr>
      <w:r>
        <w:rPr>
          <w:rFonts w:ascii="Times New Roman"/>
          <w:b w:val="false"/>
          <w:i w:val="false"/>
          <w:color w:val="000000"/>
          <w:sz w:val="28"/>
        </w:rPr>
        <w:t>
      1) демонтаж-монтаж: отдельных блоков самолетных переговорных устройств, магнитофонов, авиационных гарнитур, микрофонов, грозоразрядников, блоков радиовысотомера, приемника радиокомпаса;</w:t>
      </w:r>
    </w:p>
    <w:bookmarkEnd w:id="1096"/>
    <w:bookmarkStart w:name="z1103" w:id="1097"/>
    <w:p>
      <w:pPr>
        <w:spacing w:after="0"/>
        <w:ind w:left="0"/>
        <w:jc w:val="both"/>
      </w:pPr>
      <w:r>
        <w:rPr>
          <w:rFonts w:ascii="Times New Roman"/>
          <w:b w:val="false"/>
          <w:i w:val="false"/>
          <w:color w:val="000000"/>
          <w:sz w:val="28"/>
        </w:rPr>
        <w:t>
      2) осмотр и дефектация: высокочастотных кабелей, электрической проводки, штепсельных и высокочастотных разъемов, тангент, сигнализаторов, выключателей и переключателей, состояния и крепления блоков радиолокатора, радиовысотомера и иное;</w:t>
      </w:r>
    </w:p>
    <w:bookmarkEnd w:id="1097"/>
    <w:bookmarkStart w:name="z1104" w:id="1098"/>
    <w:p>
      <w:pPr>
        <w:spacing w:after="0"/>
        <w:ind w:left="0"/>
        <w:jc w:val="both"/>
      </w:pPr>
      <w:r>
        <w:rPr>
          <w:rFonts w:ascii="Times New Roman"/>
          <w:b w:val="false"/>
          <w:i w:val="false"/>
          <w:color w:val="000000"/>
          <w:sz w:val="28"/>
        </w:rPr>
        <w:t>
      3) контроль технического состояния: предохранителей на блоках радиоэлектронного оборудования и запасных, гибких шнуров и их штепсельного разъема, функционирования системы оповещения пассажиров, состояния металлизации радиоаппаратуры, графиков радиодевиации авиационного радиокомпаса, пломбировки изделий "021", "081", состояния и крепления антенны и антенных кабелей;</w:t>
      </w:r>
    </w:p>
    <w:bookmarkEnd w:id="1098"/>
    <w:bookmarkStart w:name="z1105" w:id="1099"/>
    <w:p>
      <w:pPr>
        <w:spacing w:after="0"/>
        <w:ind w:left="0"/>
        <w:jc w:val="both"/>
      </w:pPr>
      <w:r>
        <w:rPr>
          <w:rFonts w:ascii="Times New Roman"/>
          <w:b w:val="false"/>
          <w:i w:val="false"/>
          <w:color w:val="000000"/>
          <w:sz w:val="28"/>
        </w:rPr>
        <w:t xml:space="preserve">
      4) восстановительные работы: </w:t>
      </w:r>
    </w:p>
    <w:bookmarkEnd w:id="1099"/>
    <w:bookmarkStart w:name="z1106" w:id="1100"/>
    <w:p>
      <w:pPr>
        <w:spacing w:after="0"/>
        <w:ind w:left="0"/>
        <w:jc w:val="both"/>
      </w:pPr>
      <w:r>
        <w:rPr>
          <w:rFonts w:ascii="Times New Roman"/>
          <w:b w:val="false"/>
          <w:i w:val="false"/>
          <w:color w:val="000000"/>
          <w:sz w:val="28"/>
        </w:rPr>
        <w:t>
      Замена батарей мегафонов;</w:t>
      </w:r>
    </w:p>
    <w:bookmarkEnd w:id="1100"/>
    <w:bookmarkStart w:name="z1107" w:id="1101"/>
    <w:p>
      <w:pPr>
        <w:spacing w:after="0"/>
        <w:ind w:left="0"/>
        <w:jc w:val="both"/>
      </w:pPr>
      <w:r>
        <w:rPr>
          <w:rFonts w:ascii="Times New Roman"/>
          <w:b w:val="false"/>
          <w:i w:val="false"/>
          <w:color w:val="000000"/>
          <w:sz w:val="28"/>
        </w:rPr>
        <w:t>
      перепайка штепсельных разъемов согласно фидерным схемам;</w:t>
      </w:r>
    </w:p>
    <w:bookmarkEnd w:id="1101"/>
    <w:bookmarkStart w:name="z1108" w:id="1102"/>
    <w:p>
      <w:pPr>
        <w:spacing w:after="0"/>
        <w:ind w:left="0"/>
        <w:jc w:val="both"/>
      </w:pPr>
      <w:r>
        <w:rPr>
          <w:rFonts w:ascii="Times New Roman"/>
          <w:b w:val="false"/>
          <w:i w:val="false"/>
          <w:color w:val="000000"/>
          <w:sz w:val="28"/>
        </w:rPr>
        <w:t>
      устранение неисправностей грозо-разрядников.</w:t>
      </w:r>
    </w:p>
    <w:bookmarkEnd w:id="1102"/>
    <w:bookmarkStart w:name="z1109" w:id="1103"/>
    <w:p>
      <w:pPr>
        <w:spacing w:after="0"/>
        <w:ind w:left="0"/>
        <w:jc w:val="left"/>
      </w:pPr>
      <w:r>
        <w:rPr>
          <w:rFonts w:ascii="Times New Roman"/>
          <w:b/>
          <w:i w:val="false"/>
          <w:color w:val="000000"/>
        </w:rPr>
        <w:t xml:space="preserve"> Параграф 32. Авиационный техник по радиооборудованию, 4 разряд</w:t>
      </w:r>
    </w:p>
    <w:bookmarkEnd w:id="1103"/>
    <w:bookmarkStart w:name="z1110" w:id="1104"/>
    <w:p>
      <w:pPr>
        <w:spacing w:after="0"/>
        <w:ind w:left="0"/>
        <w:jc w:val="both"/>
      </w:pPr>
      <w:r>
        <w:rPr>
          <w:rFonts w:ascii="Times New Roman"/>
          <w:b w:val="false"/>
          <w:i w:val="false"/>
          <w:color w:val="000000"/>
          <w:sz w:val="28"/>
        </w:rPr>
        <w:t>
      119. Характеристика работ:</w:t>
      </w:r>
    </w:p>
    <w:bookmarkEnd w:id="1104"/>
    <w:bookmarkStart w:name="z1111" w:id="1105"/>
    <w:p>
      <w:pPr>
        <w:spacing w:after="0"/>
        <w:ind w:left="0"/>
        <w:jc w:val="both"/>
      </w:pPr>
      <w:r>
        <w:rPr>
          <w:rFonts w:ascii="Times New Roman"/>
          <w:b w:val="false"/>
          <w:i w:val="false"/>
          <w:color w:val="000000"/>
          <w:sz w:val="28"/>
        </w:rPr>
        <w:t>
      техническое обслуживание и выполнение доработок по бюллетеням радиооборудования летательных аппаратов легкого типа;</w:t>
      </w:r>
    </w:p>
    <w:bookmarkEnd w:id="1105"/>
    <w:bookmarkStart w:name="z1112" w:id="1106"/>
    <w:p>
      <w:pPr>
        <w:spacing w:after="0"/>
        <w:ind w:left="0"/>
        <w:jc w:val="both"/>
      </w:pPr>
      <w:r>
        <w:rPr>
          <w:rFonts w:ascii="Times New Roman"/>
          <w:b w:val="false"/>
          <w:i w:val="false"/>
          <w:color w:val="000000"/>
          <w:sz w:val="28"/>
        </w:rPr>
        <w:t>
      техническое обслуживание радиооборудования самостоятельно в объеме периодических форм одного из типов самолетов II-III классов или вертолетов I-II классов;</w:t>
      </w:r>
    </w:p>
    <w:bookmarkEnd w:id="1106"/>
    <w:bookmarkStart w:name="z1113" w:id="1107"/>
    <w:p>
      <w:pPr>
        <w:spacing w:after="0"/>
        <w:ind w:left="0"/>
        <w:jc w:val="both"/>
      </w:pPr>
      <w:r>
        <w:rPr>
          <w:rFonts w:ascii="Times New Roman"/>
          <w:b w:val="false"/>
          <w:i w:val="false"/>
          <w:color w:val="000000"/>
          <w:sz w:val="28"/>
        </w:rPr>
        <w:t>
      менее ответственные работы по техническому обслуживанию самолетов I класса либо одного и более типов самолетов II-IV классов или вертолетов II-IV классов на оперативных формах технического обслуживания или одной и более систем (изделий) в лаборатории авиационного и радиоэлектронного оборудования воздушного судна;</w:t>
      </w:r>
    </w:p>
    <w:bookmarkEnd w:id="1107"/>
    <w:bookmarkStart w:name="z1114" w:id="1108"/>
    <w:p>
      <w:pPr>
        <w:spacing w:after="0"/>
        <w:ind w:left="0"/>
        <w:jc w:val="both"/>
      </w:pPr>
      <w:r>
        <w:rPr>
          <w:rFonts w:ascii="Times New Roman"/>
          <w:b w:val="false"/>
          <w:i w:val="false"/>
          <w:color w:val="000000"/>
          <w:sz w:val="28"/>
        </w:rPr>
        <w:t>
      техническое обслуживание летательных аппаратов среднего типа под руководством авиационного техника по радиооборудованию более высокой квалификации;</w:t>
      </w:r>
    </w:p>
    <w:bookmarkEnd w:id="1108"/>
    <w:bookmarkStart w:name="z1115" w:id="1109"/>
    <w:p>
      <w:pPr>
        <w:spacing w:after="0"/>
        <w:ind w:left="0"/>
        <w:jc w:val="both"/>
      </w:pPr>
      <w:r>
        <w:rPr>
          <w:rFonts w:ascii="Times New Roman"/>
          <w:b w:val="false"/>
          <w:i w:val="false"/>
          <w:color w:val="000000"/>
          <w:sz w:val="28"/>
        </w:rPr>
        <w:t xml:space="preserve">
      выполнение основных работ по техническому обслуживанию: </w:t>
      </w:r>
    </w:p>
    <w:bookmarkEnd w:id="1109"/>
    <w:bookmarkStart w:name="z1116" w:id="1110"/>
    <w:p>
      <w:pPr>
        <w:spacing w:after="0"/>
        <w:ind w:left="0"/>
        <w:jc w:val="both"/>
      </w:pPr>
      <w:r>
        <w:rPr>
          <w:rFonts w:ascii="Times New Roman"/>
          <w:b w:val="false"/>
          <w:i w:val="false"/>
          <w:color w:val="000000"/>
          <w:sz w:val="28"/>
        </w:rPr>
        <w:t xml:space="preserve">
      демонтаж, монтаж блоков изделий радиоэлектронного оборудования для выполнения проверки на соответствие нормам технических параметров; </w:t>
      </w:r>
    </w:p>
    <w:bookmarkEnd w:id="1110"/>
    <w:bookmarkStart w:name="z1117" w:id="1111"/>
    <w:p>
      <w:pPr>
        <w:spacing w:after="0"/>
        <w:ind w:left="0"/>
        <w:jc w:val="both"/>
      </w:pPr>
      <w:r>
        <w:rPr>
          <w:rFonts w:ascii="Times New Roman"/>
          <w:b w:val="false"/>
          <w:i w:val="false"/>
          <w:color w:val="000000"/>
          <w:sz w:val="28"/>
        </w:rPr>
        <w:t>
      проведения восстановительных работ;</w:t>
      </w:r>
    </w:p>
    <w:bookmarkEnd w:id="1111"/>
    <w:bookmarkStart w:name="z1118" w:id="1112"/>
    <w:p>
      <w:pPr>
        <w:spacing w:after="0"/>
        <w:ind w:left="0"/>
        <w:jc w:val="both"/>
      </w:pPr>
      <w:r>
        <w:rPr>
          <w:rFonts w:ascii="Times New Roman"/>
          <w:b w:val="false"/>
          <w:i w:val="false"/>
          <w:color w:val="000000"/>
          <w:sz w:val="28"/>
        </w:rPr>
        <w:t xml:space="preserve">
      внешний осмотр радиооборудования для выявления повреждений контровки, металлизации, влаги, коррозии, ослабления отбортовочных креплений, повреждений штепсельных разъемов; </w:t>
      </w:r>
    </w:p>
    <w:bookmarkEnd w:id="1112"/>
    <w:bookmarkStart w:name="z1119" w:id="1113"/>
    <w:p>
      <w:pPr>
        <w:spacing w:after="0"/>
        <w:ind w:left="0"/>
        <w:jc w:val="both"/>
      </w:pPr>
      <w:r>
        <w:rPr>
          <w:rFonts w:ascii="Times New Roman"/>
          <w:b w:val="false"/>
          <w:i w:val="false"/>
          <w:color w:val="000000"/>
          <w:sz w:val="28"/>
        </w:rPr>
        <w:t>
      восстановление необходимой затяжки соединений и контровки;</w:t>
      </w:r>
    </w:p>
    <w:bookmarkEnd w:id="1113"/>
    <w:bookmarkStart w:name="z1120" w:id="1114"/>
    <w:p>
      <w:pPr>
        <w:spacing w:after="0"/>
        <w:ind w:left="0"/>
        <w:jc w:val="both"/>
      </w:pPr>
      <w:r>
        <w:rPr>
          <w:rFonts w:ascii="Times New Roman"/>
          <w:b w:val="false"/>
          <w:i w:val="false"/>
          <w:color w:val="000000"/>
          <w:sz w:val="28"/>
        </w:rPr>
        <w:t>
      восстановление металлизации.</w:t>
      </w:r>
    </w:p>
    <w:bookmarkEnd w:id="1114"/>
    <w:bookmarkStart w:name="z1121" w:id="1115"/>
    <w:p>
      <w:pPr>
        <w:spacing w:after="0"/>
        <w:ind w:left="0"/>
        <w:jc w:val="both"/>
      </w:pPr>
      <w:r>
        <w:rPr>
          <w:rFonts w:ascii="Times New Roman"/>
          <w:b w:val="false"/>
          <w:i w:val="false"/>
          <w:color w:val="000000"/>
          <w:sz w:val="28"/>
        </w:rPr>
        <w:t>
      120. Должен знать:</w:t>
      </w:r>
    </w:p>
    <w:bookmarkEnd w:id="1115"/>
    <w:bookmarkStart w:name="z1122" w:id="1116"/>
    <w:p>
      <w:pPr>
        <w:spacing w:after="0"/>
        <w:ind w:left="0"/>
        <w:jc w:val="both"/>
      </w:pPr>
      <w:r>
        <w:rPr>
          <w:rFonts w:ascii="Times New Roman"/>
          <w:b w:val="false"/>
          <w:i w:val="false"/>
          <w:color w:val="000000"/>
          <w:sz w:val="28"/>
        </w:rPr>
        <w:t xml:space="preserve">
      общие сведения о летно-технических характеристиках и конструкции обслуживаемых типов летательных аппаратов и воздушного судна, их двигателей и систем; </w:t>
      </w:r>
    </w:p>
    <w:bookmarkEnd w:id="1116"/>
    <w:bookmarkStart w:name="z1123" w:id="1117"/>
    <w:p>
      <w:pPr>
        <w:spacing w:after="0"/>
        <w:ind w:left="0"/>
        <w:jc w:val="both"/>
      </w:pPr>
      <w:r>
        <w:rPr>
          <w:rFonts w:ascii="Times New Roman"/>
          <w:b w:val="false"/>
          <w:i w:val="false"/>
          <w:color w:val="000000"/>
          <w:sz w:val="28"/>
        </w:rPr>
        <w:t xml:space="preserve">
      конструкцию и эксплуатационные особенности радиооборудования; </w:t>
      </w:r>
    </w:p>
    <w:bookmarkEnd w:id="1117"/>
    <w:bookmarkStart w:name="z1124" w:id="1118"/>
    <w:p>
      <w:pPr>
        <w:spacing w:after="0"/>
        <w:ind w:left="0"/>
        <w:jc w:val="both"/>
      </w:pPr>
      <w:r>
        <w:rPr>
          <w:rFonts w:ascii="Times New Roman"/>
          <w:b w:val="false"/>
          <w:i w:val="false"/>
          <w:color w:val="000000"/>
          <w:sz w:val="28"/>
        </w:rPr>
        <w:t xml:space="preserve">
      содержание и технологию технического обслуживания радиооборудования; </w:t>
      </w:r>
    </w:p>
    <w:bookmarkEnd w:id="1118"/>
    <w:bookmarkStart w:name="z1125" w:id="1119"/>
    <w:p>
      <w:pPr>
        <w:spacing w:after="0"/>
        <w:ind w:left="0"/>
        <w:jc w:val="both"/>
      </w:pPr>
      <w:r>
        <w:rPr>
          <w:rFonts w:ascii="Times New Roman"/>
          <w:b w:val="false"/>
          <w:i w:val="false"/>
          <w:color w:val="000000"/>
          <w:sz w:val="28"/>
        </w:rPr>
        <w:t xml:space="preserve">
      порядок ведения бортовой (по-номерной) документации на авиационную технику и производственно-технической документации на ее техническое обслуживание; </w:t>
      </w:r>
    </w:p>
    <w:bookmarkEnd w:id="1119"/>
    <w:bookmarkStart w:name="z1126" w:id="1120"/>
    <w:p>
      <w:pPr>
        <w:spacing w:after="0"/>
        <w:ind w:left="0"/>
        <w:jc w:val="both"/>
      </w:pPr>
      <w:r>
        <w:rPr>
          <w:rFonts w:ascii="Times New Roman"/>
          <w:b w:val="false"/>
          <w:i w:val="false"/>
          <w:color w:val="000000"/>
          <w:sz w:val="28"/>
        </w:rPr>
        <w:t xml:space="preserve">
      регламенты и технологию технического обслуживания радиооборудования; </w:t>
      </w:r>
    </w:p>
    <w:bookmarkEnd w:id="1120"/>
    <w:bookmarkStart w:name="z1127" w:id="1121"/>
    <w:p>
      <w:pPr>
        <w:spacing w:after="0"/>
        <w:ind w:left="0"/>
        <w:jc w:val="both"/>
      </w:pPr>
      <w:r>
        <w:rPr>
          <w:rFonts w:ascii="Times New Roman"/>
          <w:b w:val="false"/>
          <w:i w:val="false"/>
          <w:color w:val="000000"/>
          <w:sz w:val="28"/>
        </w:rPr>
        <w:t xml:space="preserve">
      эксплуатационные особенности радиооборудования обслуживаемых воздушного судна; </w:t>
      </w:r>
    </w:p>
    <w:bookmarkEnd w:id="1121"/>
    <w:bookmarkStart w:name="z1128" w:id="1122"/>
    <w:p>
      <w:pPr>
        <w:spacing w:after="0"/>
        <w:ind w:left="0"/>
        <w:jc w:val="both"/>
      </w:pPr>
      <w:r>
        <w:rPr>
          <w:rFonts w:ascii="Times New Roman"/>
          <w:b w:val="false"/>
          <w:i w:val="false"/>
          <w:color w:val="000000"/>
          <w:sz w:val="28"/>
        </w:rPr>
        <w:t xml:space="preserve">
      основные нормы технических параметров; </w:t>
      </w:r>
    </w:p>
    <w:bookmarkEnd w:id="1122"/>
    <w:bookmarkStart w:name="z1129" w:id="1123"/>
    <w:p>
      <w:pPr>
        <w:spacing w:after="0"/>
        <w:ind w:left="0"/>
        <w:jc w:val="both"/>
      </w:pPr>
      <w:r>
        <w:rPr>
          <w:rFonts w:ascii="Times New Roman"/>
          <w:b w:val="false"/>
          <w:i w:val="false"/>
          <w:color w:val="000000"/>
          <w:sz w:val="28"/>
        </w:rPr>
        <w:t xml:space="preserve">
      способы настройки оборудования и измерения параметров; </w:t>
      </w:r>
    </w:p>
    <w:bookmarkEnd w:id="1123"/>
    <w:bookmarkStart w:name="z1130" w:id="1124"/>
    <w:p>
      <w:pPr>
        <w:spacing w:after="0"/>
        <w:ind w:left="0"/>
        <w:jc w:val="both"/>
      </w:pPr>
      <w:r>
        <w:rPr>
          <w:rFonts w:ascii="Times New Roman"/>
          <w:b w:val="false"/>
          <w:i w:val="false"/>
          <w:color w:val="000000"/>
          <w:sz w:val="28"/>
        </w:rPr>
        <w:t xml:space="preserve">
      конструкцию и принцип работы блоков приборов, входящих в комплект радиооборудования; </w:t>
      </w:r>
    </w:p>
    <w:bookmarkEnd w:id="1124"/>
    <w:bookmarkStart w:name="z1131" w:id="1125"/>
    <w:p>
      <w:pPr>
        <w:spacing w:after="0"/>
        <w:ind w:left="0"/>
        <w:jc w:val="both"/>
      </w:pPr>
      <w:r>
        <w:rPr>
          <w:rFonts w:ascii="Times New Roman"/>
          <w:b w:val="false"/>
          <w:i w:val="false"/>
          <w:color w:val="000000"/>
          <w:sz w:val="28"/>
        </w:rPr>
        <w:t xml:space="preserve">
      назначение и принцип действия контрольно-поверочной аппаратуры и средств измерения (стандартные), порядок пользования ими; </w:t>
      </w:r>
    </w:p>
    <w:bookmarkEnd w:id="1125"/>
    <w:bookmarkStart w:name="z1132" w:id="1126"/>
    <w:p>
      <w:pPr>
        <w:spacing w:after="0"/>
        <w:ind w:left="0"/>
        <w:jc w:val="both"/>
      </w:pPr>
      <w:r>
        <w:rPr>
          <w:rFonts w:ascii="Times New Roman"/>
          <w:b w:val="false"/>
          <w:i w:val="false"/>
          <w:color w:val="000000"/>
          <w:sz w:val="28"/>
        </w:rPr>
        <w:t xml:space="preserve">
      функциональные, принципиальные, фидерные и монтажные схемы радиолокационного и радионавигационного оборудования; </w:t>
      </w:r>
    </w:p>
    <w:bookmarkEnd w:id="1126"/>
    <w:bookmarkStart w:name="z1133" w:id="1127"/>
    <w:p>
      <w:pPr>
        <w:spacing w:after="0"/>
        <w:ind w:left="0"/>
        <w:jc w:val="both"/>
      </w:pPr>
      <w:r>
        <w:rPr>
          <w:rFonts w:ascii="Times New Roman"/>
          <w:b w:val="false"/>
          <w:i w:val="false"/>
          <w:color w:val="000000"/>
          <w:sz w:val="28"/>
        </w:rPr>
        <w:t xml:space="preserve">
      способы обнаружения и устранения возможных неисправностей радиооборудования; </w:t>
      </w:r>
    </w:p>
    <w:bookmarkEnd w:id="1127"/>
    <w:bookmarkStart w:name="z1134" w:id="1128"/>
    <w:p>
      <w:pPr>
        <w:spacing w:after="0"/>
        <w:ind w:left="0"/>
        <w:jc w:val="both"/>
      </w:pPr>
      <w:r>
        <w:rPr>
          <w:rFonts w:ascii="Times New Roman"/>
          <w:b w:val="false"/>
          <w:i w:val="false"/>
          <w:color w:val="000000"/>
          <w:sz w:val="28"/>
        </w:rPr>
        <w:t>
      документацию по техническому обслуживанию радиооборудования воздушного судна, порядок ее ведения и оформления;</w:t>
      </w:r>
    </w:p>
    <w:bookmarkEnd w:id="1128"/>
    <w:bookmarkStart w:name="z1135" w:id="1129"/>
    <w:p>
      <w:pPr>
        <w:spacing w:after="0"/>
        <w:ind w:left="0"/>
        <w:jc w:val="both"/>
      </w:pPr>
      <w:r>
        <w:rPr>
          <w:rFonts w:ascii="Times New Roman"/>
          <w:b w:val="false"/>
          <w:i w:val="false"/>
          <w:color w:val="000000"/>
          <w:sz w:val="28"/>
        </w:rPr>
        <w:t>
      применяемые при техническом обслуживании материалы, запасные части, инструмент, их свойства, порядок маркировки;</w:t>
      </w:r>
    </w:p>
    <w:bookmarkEnd w:id="1129"/>
    <w:bookmarkStart w:name="z1136" w:id="1130"/>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130"/>
    <w:bookmarkStart w:name="z1137" w:id="1131"/>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131"/>
    <w:bookmarkStart w:name="z1138" w:id="1132"/>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132"/>
    <w:bookmarkStart w:name="z1139" w:id="1133"/>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133"/>
    <w:bookmarkStart w:name="z1140" w:id="1134"/>
    <w:p>
      <w:pPr>
        <w:spacing w:after="0"/>
        <w:ind w:left="0"/>
        <w:jc w:val="both"/>
      </w:pPr>
      <w:r>
        <w:rPr>
          <w:rFonts w:ascii="Times New Roman"/>
          <w:b w:val="false"/>
          <w:i w:val="false"/>
          <w:color w:val="000000"/>
          <w:sz w:val="28"/>
        </w:rPr>
        <w:t>
      производственную сигнализацию;</w:t>
      </w:r>
    </w:p>
    <w:bookmarkEnd w:id="1134"/>
    <w:bookmarkStart w:name="z1141" w:id="1135"/>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135"/>
    <w:bookmarkStart w:name="z1142" w:id="1136"/>
    <w:p>
      <w:pPr>
        <w:spacing w:after="0"/>
        <w:ind w:left="0"/>
        <w:jc w:val="both"/>
      </w:pPr>
      <w:r>
        <w:rPr>
          <w:rFonts w:ascii="Times New Roman"/>
          <w:b w:val="false"/>
          <w:i w:val="false"/>
          <w:color w:val="000000"/>
          <w:sz w:val="28"/>
        </w:rPr>
        <w:t xml:space="preserve">
      для лаборатории авиационного и радиоэлектронного оборудования дополнительно: </w:t>
      </w:r>
    </w:p>
    <w:bookmarkEnd w:id="1136"/>
    <w:bookmarkStart w:name="z1143" w:id="1137"/>
    <w:p>
      <w:pPr>
        <w:spacing w:after="0"/>
        <w:ind w:left="0"/>
        <w:jc w:val="both"/>
      </w:pPr>
      <w:r>
        <w:rPr>
          <w:rFonts w:ascii="Times New Roman"/>
          <w:b w:val="false"/>
          <w:i w:val="false"/>
          <w:color w:val="000000"/>
          <w:sz w:val="28"/>
        </w:rPr>
        <w:t xml:space="preserve">
      основные нормы технических параметров; </w:t>
      </w:r>
    </w:p>
    <w:bookmarkEnd w:id="1137"/>
    <w:bookmarkStart w:name="z1144" w:id="1138"/>
    <w:p>
      <w:pPr>
        <w:spacing w:after="0"/>
        <w:ind w:left="0"/>
        <w:jc w:val="both"/>
      </w:pPr>
      <w:r>
        <w:rPr>
          <w:rFonts w:ascii="Times New Roman"/>
          <w:b w:val="false"/>
          <w:i w:val="false"/>
          <w:color w:val="000000"/>
          <w:sz w:val="28"/>
        </w:rPr>
        <w:t>
      способы настройки оборудования и измерения параметров.</w:t>
      </w:r>
    </w:p>
    <w:bookmarkEnd w:id="1138"/>
    <w:bookmarkStart w:name="z1145" w:id="1139"/>
    <w:p>
      <w:pPr>
        <w:spacing w:after="0"/>
        <w:ind w:left="0"/>
        <w:jc w:val="both"/>
      </w:pPr>
      <w:r>
        <w:rPr>
          <w:rFonts w:ascii="Times New Roman"/>
          <w:b w:val="false"/>
          <w:i w:val="false"/>
          <w:color w:val="000000"/>
          <w:sz w:val="28"/>
        </w:rPr>
        <w:t>
      121. Требуется техническое и профессиональное (среднее специальное, среднее профессиональное) образование, наличие допуска по своей специальности к самостоятельному техническому обслуживанию.</w:t>
      </w:r>
    </w:p>
    <w:bookmarkEnd w:id="1139"/>
    <w:bookmarkStart w:name="z1146" w:id="1140"/>
    <w:p>
      <w:pPr>
        <w:spacing w:after="0"/>
        <w:ind w:left="0"/>
        <w:jc w:val="both"/>
      </w:pPr>
      <w:r>
        <w:rPr>
          <w:rFonts w:ascii="Times New Roman"/>
          <w:b w:val="false"/>
          <w:i w:val="false"/>
          <w:color w:val="000000"/>
          <w:sz w:val="28"/>
        </w:rPr>
        <w:t>
      122. Примеры работ:</w:t>
      </w:r>
    </w:p>
    <w:bookmarkEnd w:id="1140"/>
    <w:bookmarkStart w:name="z1147" w:id="1141"/>
    <w:p>
      <w:pPr>
        <w:spacing w:after="0"/>
        <w:ind w:left="0"/>
        <w:jc w:val="both"/>
      </w:pPr>
      <w:r>
        <w:rPr>
          <w:rFonts w:ascii="Times New Roman"/>
          <w:b w:val="false"/>
          <w:i w:val="false"/>
          <w:color w:val="000000"/>
          <w:sz w:val="28"/>
        </w:rPr>
        <w:t>
      непосредственно на воздушном судне:</w:t>
      </w:r>
    </w:p>
    <w:bookmarkEnd w:id="1141"/>
    <w:bookmarkStart w:name="z1148" w:id="1142"/>
    <w:p>
      <w:pPr>
        <w:spacing w:after="0"/>
        <w:ind w:left="0"/>
        <w:jc w:val="both"/>
      </w:pPr>
      <w:r>
        <w:rPr>
          <w:rFonts w:ascii="Times New Roman"/>
          <w:b w:val="false"/>
          <w:i w:val="false"/>
          <w:color w:val="000000"/>
          <w:sz w:val="28"/>
        </w:rPr>
        <w:t>
      1) демонтаж-монтаж: блоков ультракоротковолновой радиостанций, системы речевой информации, системы сигнализации опасности, радиовысотомера, дальномера, аппаратуры ближней и дальней навигации, блока самолетной антенно-фидерной системы, блоков ответчиков опознавания и самолетовождения;</w:t>
      </w:r>
    </w:p>
    <w:bookmarkEnd w:id="1142"/>
    <w:bookmarkStart w:name="z1149" w:id="1143"/>
    <w:p>
      <w:pPr>
        <w:spacing w:after="0"/>
        <w:ind w:left="0"/>
        <w:jc w:val="both"/>
      </w:pPr>
      <w:r>
        <w:rPr>
          <w:rFonts w:ascii="Times New Roman"/>
          <w:b w:val="false"/>
          <w:i w:val="false"/>
          <w:color w:val="000000"/>
          <w:sz w:val="28"/>
        </w:rPr>
        <w:t>
      2) осмотр и дефектация: блоков концевого выключателя и ультракоротковолновой радиостанции, блоков речевого информатора, радиовысотомера, радиокомпаса, антенно-фидерной системы, аппаратуры ближней и дальней навигации, ответчиков опознавания и оповещения;</w:t>
      </w:r>
    </w:p>
    <w:bookmarkEnd w:id="1143"/>
    <w:bookmarkStart w:name="z1150" w:id="1144"/>
    <w:p>
      <w:pPr>
        <w:spacing w:after="0"/>
        <w:ind w:left="0"/>
        <w:jc w:val="both"/>
      </w:pPr>
      <w:r>
        <w:rPr>
          <w:rFonts w:ascii="Times New Roman"/>
          <w:b w:val="false"/>
          <w:i w:val="false"/>
          <w:color w:val="000000"/>
          <w:sz w:val="28"/>
        </w:rPr>
        <w:t>
      3) контроль технического состояния: концевого выключателя радиостанции, блоков радиокомпаса, самолетного дальномера и радиолокатора, навигационно-посадочной системы, аппаратуры ближней навигации, ответчиков опознавания и самолетовождения, функционирования (под напряжением) бортовой аппаратуры магнитной записи, самолетного переговорного устройства, блока самолетной антенно-фидерной системы, блоков высотомера, дальномера, радиокомпаса, радиоизотопного сигнализатора обледенения, ответчиков опознавания и самолетовождения систем сигнализации опасности, сопротивления изоляции диэлектрической вставки антенны верхнего питания концевого выключателя радиостанции, антенны ответчика опознавания;</w:t>
      </w:r>
    </w:p>
    <w:bookmarkEnd w:id="1144"/>
    <w:bookmarkStart w:name="z1151" w:id="1145"/>
    <w:p>
      <w:pPr>
        <w:spacing w:after="0"/>
        <w:ind w:left="0"/>
        <w:jc w:val="both"/>
      </w:pPr>
      <w:r>
        <w:rPr>
          <w:rFonts w:ascii="Times New Roman"/>
          <w:b w:val="false"/>
          <w:i w:val="false"/>
          <w:color w:val="000000"/>
          <w:sz w:val="28"/>
        </w:rPr>
        <w:t>
      4) восстановительные работы:</w:t>
      </w:r>
    </w:p>
    <w:bookmarkEnd w:id="1145"/>
    <w:bookmarkStart w:name="z1152" w:id="1146"/>
    <w:p>
      <w:pPr>
        <w:spacing w:after="0"/>
        <w:ind w:left="0"/>
        <w:jc w:val="both"/>
      </w:pPr>
      <w:r>
        <w:rPr>
          <w:rFonts w:ascii="Times New Roman"/>
          <w:b w:val="false"/>
          <w:i w:val="false"/>
          <w:color w:val="000000"/>
          <w:sz w:val="28"/>
        </w:rPr>
        <w:t>
      замена кнопок "Радио" и "СПУ" на штурвалах, панелях и тангентах;</w:t>
      </w:r>
    </w:p>
    <w:bookmarkEnd w:id="1146"/>
    <w:bookmarkStart w:name="z1153" w:id="1147"/>
    <w:p>
      <w:pPr>
        <w:spacing w:after="0"/>
        <w:ind w:left="0"/>
        <w:jc w:val="both"/>
      </w:pPr>
      <w:r>
        <w:rPr>
          <w:rFonts w:ascii="Times New Roman"/>
          <w:b w:val="false"/>
          <w:i w:val="false"/>
          <w:color w:val="000000"/>
          <w:sz w:val="28"/>
        </w:rPr>
        <w:t>
      перепайка высокой частоты разъемов;</w:t>
      </w:r>
    </w:p>
    <w:bookmarkEnd w:id="1147"/>
    <w:bookmarkStart w:name="z1154" w:id="1148"/>
    <w:p>
      <w:pPr>
        <w:spacing w:after="0"/>
        <w:ind w:left="0"/>
        <w:jc w:val="both"/>
      </w:pPr>
      <w:r>
        <w:rPr>
          <w:rFonts w:ascii="Times New Roman"/>
          <w:b w:val="false"/>
          <w:i w:val="false"/>
          <w:color w:val="000000"/>
          <w:sz w:val="28"/>
        </w:rPr>
        <w:t>
      восстановление необходимой затяжки соединений и контровки;</w:t>
      </w:r>
    </w:p>
    <w:bookmarkEnd w:id="1148"/>
    <w:bookmarkStart w:name="z1155" w:id="1149"/>
    <w:p>
      <w:pPr>
        <w:spacing w:after="0"/>
        <w:ind w:left="0"/>
        <w:jc w:val="both"/>
      </w:pPr>
      <w:r>
        <w:rPr>
          <w:rFonts w:ascii="Times New Roman"/>
          <w:b w:val="false"/>
          <w:i w:val="false"/>
          <w:color w:val="000000"/>
          <w:sz w:val="28"/>
        </w:rPr>
        <w:t xml:space="preserve">
      восстановление металлизации; </w:t>
      </w:r>
    </w:p>
    <w:bookmarkEnd w:id="1149"/>
    <w:bookmarkStart w:name="z1156" w:id="1150"/>
    <w:p>
      <w:pPr>
        <w:spacing w:after="0"/>
        <w:ind w:left="0"/>
        <w:jc w:val="both"/>
      </w:pPr>
      <w:r>
        <w:rPr>
          <w:rFonts w:ascii="Times New Roman"/>
          <w:b w:val="false"/>
          <w:i w:val="false"/>
          <w:color w:val="000000"/>
          <w:sz w:val="28"/>
        </w:rPr>
        <w:t>
      в лаборатории авиационного и радиоэлектронного оборудования дополнительно:</w:t>
      </w:r>
    </w:p>
    <w:bookmarkEnd w:id="1150"/>
    <w:bookmarkStart w:name="z1157" w:id="1151"/>
    <w:p>
      <w:pPr>
        <w:spacing w:after="0"/>
        <w:ind w:left="0"/>
        <w:jc w:val="both"/>
      </w:pPr>
      <w:r>
        <w:rPr>
          <w:rFonts w:ascii="Times New Roman"/>
          <w:b w:val="false"/>
          <w:i w:val="false"/>
          <w:color w:val="000000"/>
          <w:sz w:val="28"/>
        </w:rPr>
        <w:t>
      1) проверка на соответствие нормам технических параметров: блоков типа "П7Вб-МК" изделия "Микрон", блока типа "Б7А1-Яр-II" изделия "Ядро-II", блока типа "ПДУ-блок 4" изделия "Баклан-20", блоков изделия "АРК-15", блока типа "ПП-02" изделия "СО-70", блоков изделия "КурсМП2", блоков изделия "СПГС-1", блоков изделия "О-20";</w:t>
      </w:r>
    </w:p>
    <w:bookmarkEnd w:id="1151"/>
    <w:bookmarkStart w:name="z1158" w:id="1152"/>
    <w:p>
      <w:pPr>
        <w:spacing w:after="0"/>
        <w:ind w:left="0"/>
        <w:jc w:val="both"/>
      </w:pPr>
      <w:r>
        <w:rPr>
          <w:rFonts w:ascii="Times New Roman"/>
          <w:b w:val="false"/>
          <w:i w:val="false"/>
          <w:color w:val="000000"/>
          <w:sz w:val="28"/>
        </w:rPr>
        <w:t>
      2) техническое обслуживание и регулировка: блока типа "П13А" изделия "Микрон", блока типа "Б13-Яр-II" изделия "Ядро-II", амортрамы изделия "СДК-67", блока типа "ТМБ" изделия "СПГС-1", блока типа "ПУ ИКАО-01" изделия "СОМ-64", блока типа "БЛМ-1-1" системы "МСРП-64", блоков системы "МСРП-12".</w:t>
      </w:r>
    </w:p>
    <w:bookmarkEnd w:id="1152"/>
    <w:bookmarkStart w:name="z1159" w:id="1153"/>
    <w:p>
      <w:pPr>
        <w:spacing w:after="0"/>
        <w:ind w:left="0"/>
        <w:jc w:val="left"/>
      </w:pPr>
      <w:r>
        <w:rPr>
          <w:rFonts w:ascii="Times New Roman"/>
          <w:b/>
          <w:i w:val="false"/>
          <w:color w:val="000000"/>
        </w:rPr>
        <w:t xml:space="preserve"> Параграф 33. Авиационный техник по радиооборудованию, 5 разряд</w:t>
      </w:r>
    </w:p>
    <w:bookmarkEnd w:id="1153"/>
    <w:bookmarkStart w:name="z1160" w:id="1154"/>
    <w:p>
      <w:pPr>
        <w:spacing w:after="0"/>
        <w:ind w:left="0"/>
        <w:jc w:val="both"/>
      </w:pPr>
      <w:r>
        <w:rPr>
          <w:rFonts w:ascii="Times New Roman"/>
          <w:b w:val="false"/>
          <w:i w:val="false"/>
          <w:color w:val="000000"/>
          <w:sz w:val="28"/>
        </w:rPr>
        <w:t>
      123. Характеристика работ:</w:t>
      </w:r>
    </w:p>
    <w:bookmarkEnd w:id="1154"/>
    <w:bookmarkStart w:name="z1161" w:id="1155"/>
    <w:p>
      <w:pPr>
        <w:spacing w:after="0"/>
        <w:ind w:left="0"/>
        <w:jc w:val="both"/>
      </w:pPr>
      <w:r>
        <w:rPr>
          <w:rFonts w:ascii="Times New Roman"/>
          <w:b w:val="false"/>
          <w:i w:val="false"/>
          <w:color w:val="000000"/>
          <w:sz w:val="28"/>
        </w:rPr>
        <w:t>
      техническое обслуживание и выполнение доработок по бюллетеням радиооборудования летательных аппаратов среднего типа;</w:t>
      </w:r>
    </w:p>
    <w:bookmarkEnd w:id="1155"/>
    <w:bookmarkStart w:name="z1162" w:id="1156"/>
    <w:p>
      <w:pPr>
        <w:spacing w:after="0"/>
        <w:ind w:left="0"/>
        <w:jc w:val="both"/>
      </w:pPr>
      <w:r>
        <w:rPr>
          <w:rFonts w:ascii="Times New Roman"/>
          <w:b w:val="false"/>
          <w:i w:val="false"/>
          <w:color w:val="000000"/>
          <w:sz w:val="28"/>
        </w:rPr>
        <w:t>
      техническое обслуживание радиооборудования самостоятельно в объеме периодических форм одного из типов воздушного судна I класса или до двух типов воздушного судна II-III классов либо до трех типов воздушного судна(из них одного типа воздушного судна I класса на оперативных формах технического обслуживания);</w:t>
      </w:r>
    </w:p>
    <w:bookmarkEnd w:id="1156"/>
    <w:bookmarkStart w:name="z1163" w:id="1157"/>
    <w:p>
      <w:pPr>
        <w:spacing w:after="0"/>
        <w:ind w:left="0"/>
        <w:jc w:val="both"/>
      </w:pPr>
      <w:r>
        <w:rPr>
          <w:rFonts w:ascii="Times New Roman"/>
          <w:b w:val="false"/>
          <w:i w:val="false"/>
          <w:color w:val="000000"/>
          <w:sz w:val="28"/>
        </w:rPr>
        <w:t>
      выполнение работ по техническому обслуживанию и текущему ремонту демонтированных с воздушного судна трех и более изделий радиооборудования в лаборатории авиационного и радиоэлектронного оборудования;</w:t>
      </w:r>
    </w:p>
    <w:bookmarkEnd w:id="1157"/>
    <w:bookmarkStart w:name="z1164" w:id="1158"/>
    <w:p>
      <w:pPr>
        <w:spacing w:after="0"/>
        <w:ind w:left="0"/>
        <w:jc w:val="both"/>
      </w:pPr>
      <w:r>
        <w:rPr>
          <w:rFonts w:ascii="Times New Roman"/>
          <w:b w:val="false"/>
          <w:i w:val="false"/>
          <w:color w:val="000000"/>
          <w:sz w:val="28"/>
        </w:rPr>
        <w:t>
      дефектация различными методами, в том числе с использованием лабораторных методов, контроля и регулировки радиооборудования летательных аппаратов по трудоемким регламентам;</w:t>
      </w:r>
    </w:p>
    <w:bookmarkEnd w:id="1158"/>
    <w:bookmarkStart w:name="z1165" w:id="1159"/>
    <w:p>
      <w:pPr>
        <w:spacing w:after="0"/>
        <w:ind w:left="0"/>
        <w:jc w:val="both"/>
      </w:pPr>
      <w:r>
        <w:rPr>
          <w:rFonts w:ascii="Times New Roman"/>
          <w:b w:val="false"/>
          <w:i w:val="false"/>
          <w:color w:val="000000"/>
          <w:sz w:val="28"/>
        </w:rPr>
        <w:t>
      выполнение сложных регламентных работ на тяжелых и сверхтяжелых типах летательных аппаратов под руководством авиационного техника по радиооборудованию более высокой квалификации;</w:t>
      </w:r>
    </w:p>
    <w:bookmarkEnd w:id="1159"/>
    <w:bookmarkStart w:name="z1166" w:id="1160"/>
    <w:p>
      <w:pPr>
        <w:spacing w:after="0"/>
        <w:ind w:left="0"/>
        <w:jc w:val="both"/>
      </w:pPr>
      <w:r>
        <w:rPr>
          <w:rFonts w:ascii="Times New Roman"/>
          <w:b w:val="false"/>
          <w:i w:val="false"/>
          <w:color w:val="000000"/>
          <w:sz w:val="28"/>
        </w:rPr>
        <w:t>
      выполнение основных работ по техническому обслуживанию:</w:t>
      </w:r>
    </w:p>
    <w:bookmarkEnd w:id="1160"/>
    <w:bookmarkStart w:name="z1167" w:id="1161"/>
    <w:p>
      <w:pPr>
        <w:spacing w:after="0"/>
        <w:ind w:left="0"/>
        <w:jc w:val="both"/>
      </w:pPr>
      <w:r>
        <w:rPr>
          <w:rFonts w:ascii="Times New Roman"/>
          <w:b w:val="false"/>
          <w:i w:val="false"/>
          <w:color w:val="000000"/>
          <w:sz w:val="28"/>
        </w:rPr>
        <w:t>
      демонтаж агрегатов сложных систем радиоэлектронного оборудования для отправки их в лабораторию на техническое обслуживание и текущий ремонт;</w:t>
      </w:r>
    </w:p>
    <w:bookmarkEnd w:id="1161"/>
    <w:bookmarkStart w:name="z1168" w:id="1162"/>
    <w:p>
      <w:pPr>
        <w:spacing w:after="0"/>
        <w:ind w:left="0"/>
        <w:jc w:val="both"/>
      </w:pPr>
      <w:r>
        <w:rPr>
          <w:rFonts w:ascii="Times New Roman"/>
          <w:b w:val="false"/>
          <w:i w:val="false"/>
          <w:color w:val="000000"/>
          <w:sz w:val="28"/>
        </w:rPr>
        <w:t>
      монтаж агрегатов, блоков после проверки в лаборатории и ремонта, нового агрегата или агрегата, прошедшего капитальный ремонт;</w:t>
      </w:r>
    </w:p>
    <w:bookmarkEnd w:id="1162"/>
    <w:bookmarkStart w:name="z1169" w:id="1163"/>
    <w:p>
      <w:pPr>
        <w:spacing w:after="0"/>
        <w:ind w:left="0"/>
        <w:jc w:val="both"/>
      </w:pPr>
      <w:r>
        <w:rPr>
          <w:rFonts w:ascii="Times New Roman"/>
          <w:b w:val="false"/>
          <w:i w:val="false"/>
          <w:color w:val="000000"/>
          <w:sz w:val="28"/>
        </w:rPr>
        <w:t>
      дефектация всеми методами и в полном объеме радиоэлектронного оборудования при техническом обслуживании воздушного судна по периодическим видам регламента;</w:t>
      </w:r>
    </w:p>
    <w:bookmarkEnd w:id="1163"/>
    <w:bookmarkStart w:name="z1170" w:id="1164"/>
    <w:p>
      <w:pPr>
        <w:spacing w:after="0"/>
        <w:ind w:left="0"/>
        <w:jc w:val="both"/>
      </w:pPr>
      <w:r>
        <w:rPr>
          <w:rFonts w:ascii="Times New Roman"/>
          <w:b w:val="false"/>
          <w:i w:val="false"/>
          <w:color w:val="000000"/>
          <w:sz w:val="28"/>
        </w:rPr>
        <w:t>
      осмотр распределительной коробки (устройств), пультов для обнаружения посторонних предметов, повреждений, следов перегрева, влаги, коррозии;</w:t>
      </w:r>
    </w:p>
    <w:bookmarkEnd w:id="1164"/>
    <w:bookmarkStart w:name="z1171" w:id="1165"/>
    <w:p>
      <w:pPr>
        <w:spacing w:after="0"/>
        <w:ind w:left="0"/>
        <w:jc w:val="both"/>
      </w:pPr>
      <w:r>
        <w:rPr>
          <w:rFonts w:ascii="Times New Roman"/>
          <w:b w:val="false"/>
          <w:i w:val="false"/>
          <w:color w:val="000000"/>
          <w:sz w:val="28"/>
        </w:rPr>
        <w:t>
      удаление загрязнений;</w:t>
      </w:r>
    </w:p>
    <w:bookmarkEnd w:id="1165"/>
    <w:bookmarkStart w:name="z1172" w:id="1166"/>
    <w:p>
      <w:pPr>
        <w:spacing w:after="0"/>
        <w:ind w:left="0"/>
        <w:jc w:val="both"/>
      </w:pPr>
      <w:r>
        <w:rPr>
          <w:rFonts w:ascii="Times New Roman"/>
          <w:b w:val="false"/>
          <w:i w:val="false"/>
          <w:color w:val="000000"/>
          <w:sz w:val="28"/>
        </w:rPr>
        <w:t>
      автоматизированный (встроенный) контроль систем воздушного судна и его радиоэлектронного оборудования;</w:t>
      </w:r>
    </w:p>
    <w:bookmarkEnd w:id="1166"/>
    <w:bookmarkStart w:name="z1173" w:id="1167"/>
    <w:p>
      <w:pPr>
        <w:spacing w:after="0"/>
        <w:ind w:left="0"/>
        <w:jc w:val="both"/>
      </w:pPr>
      <w:r>
        <w:rPr>
          <w:rFonts w:ascii="Times New Roman"/>
          <w:b w:val="false"/>
          <w:i w:val="false"/>
          <w:color w:val="000000"/>
          <w:sz w:val="28"/>
        </w:rPr>
        <w:t>
      проверка технического состояния блока без вскрытия агрегата в лаборатории с помощью приспособлений;</w:t>
      </w:r>
    </w:p>
    <w:bookmarkEnd w:id="1167"/>
    <w:bookmarkStart w:name="z1174" w:id="1168"/>
    <w:p>
      <w:pPr>
        <w:spacing w:after="0"/>
        <w:ind w:left="0"/>
        <w:jc w:val="both"/>
      </w:pPr>
      <w:r>
        <w:rPr>
          <w:rFonts w:ascii="Times New Roman"/>
          <w:b w:val="false"/>
          <w:i w:val="false"/>
          <w:color w:val="000000"/>
          <w:sz w:val="28"/>
        </w:rPr>
        <w:t>
      ремонт путем замены отдельных агрегатов и блоков с последующей их регулировкой и настройкой;</w:t>
      </w:r>
    </w:p>
    <w:bookmarkEnd w:id="1168"/>
    <w:bookmarkStart w:name="z1175" w:id="1169"/>
    <w:p>
      <w:pPr>
        <w:spacing w:after="0"/>
        <w:ind w:left="0"/>
        <w:jc w:val="both"/>
      </w:pPr>
      <w:r>
        <w:rPr>
          <w:rFonts w:ascii="Times New Roman"/>
          <w:b w:val="false"/>
          <w:i w:val="false"/>
          <w:color w:val="000000"/>
          <w:sz w:val="28"/>
        </w:rPr>
        <w:t>
      отладка контрольно-измерительной и регистрирующей аппаратуры, предназначенной для проверки автоматизированных бортовых систем самолетовождения.</w:t>
      </w:r>
    </w:p>
    <w:bookmarkEnd w:id="1169"/>
    <w:bookmarkStart w:name="z1176" w:id="1170"/>
    <w:p>
      <w:pPr>
        <w:spacing w:after="0"/>
        <w:ind w:left="0"/>
        <w:jc w:val="both"/>
      </w:pPr>
      <w:r>
        <w:rPr>
          <w:rFonts w:ascii="Times New Roman"/>
          <w:b w:val="false"/>
          <w:i w:val="false"/>
          <w:color w:val="000000"/>
          <w:sz w:val="28"/>
        </w:rPr>
        <w:t>
      124. Должен знать:</w:t>
      </w:r>
    </w:p>
    <w:bookmarkEnd w:id="1170"/>
    <w:bookmarkStart w:name="z1177" w:id="1171"/>
    <w:p>
      <w:pPr>
        <w:spacing w:after="0"/>
        <w:ind w:left="0"/>
        <w:jc w:val="both"/>
      </w:pPr>
      <w:r>
        <w:rPr>
          <w:rFonts w:ascii="Times New Roman"/>
          <w:b w:val="false"/>
          <w:i w:val="false"/>
          <w:color w:val="000000"/>
          <w:sz w:val="28"/>
        </w:rPr>
        <w:t>
      порядок технической эксплуатации, регламенты и технологию технического обслуживания радиооборудования обслуживаемых летательных аппаратов и воздушного судна;</w:t>
      </w:r>
    </w:p>
    <w:bookmarkEnd w:id="1171"/>
    <w:bookmarkStart w:name="z1178" w:id="1172"/>
    <w:p>
      <w:pPr>
        <w:spacing w:after="0"/>
        <w:ind w:left="0"/>
        <w:jc w:val="both"/>
      </w:pPr>
      <w:r>
        <w:rPr>
          <w:rFonts w:ascii="Times New Roman"/>
          <w:b w:val="false"/>
          <w:i w:val="false"/>
          <w:color w:val="000000"/>
          <w:sz w:val="28"/>
        </w:rPr>
        <w:t>
      особенности работы систем радиооборудования и установленных в них устройств, взаимосвязи с иными элементами данной системы и иными системами;</w:t>
      </w:r>
    </w:p>
    <w:bookmarkEnd w:id="1172"/>
    <w:bookmarkStart w:name="z1179" w:id="1173"/>
    <w:p>
      <w:pPr>
        <w:spacing w:after="0"/>
        <w:ind w:left="0"/>
        <w:jc w:val="both"/>
      </w:pPr>
      <w:r>
        <w:rPr>
          <w:rFonts w:ascii="Times New Roman"/>
          <w:b w:val="false"/>
          <w:i w:val="false"/>
          <w:color w:val="000000"/>
          <w:sz w:val="28"/>
        </w:rPr>
        <w:t xml:space="preserve">
      порядок проверки сложных систем радиооборудования; </w:t>
      </w:r>
    </w:p>
    <w:bookmarkEnd w:id="1173"/>
    <w:bookmarkStart w:name="z1180" w:id="1174"/>
    <w:p>
      <w:pPr>
        <w:spacing w:after="0"/>
        <w:ind w:left="0"/>
        <w:jc w:val="both"/>
      </w:pPr>
      <w:r>
        <w:rPr>
          <w:rFonts w:ascii="Times New Roman"/>
          <w:b w:val="false"/>
          <w:i w:val="false"/>
          <w:color w:val="000000"/>
          <w:sz w:val="28"/>
        </w:rPr>
        <w:t xml:space="preserve">
      способы настройки и снятия основных технических параметров радиоэлектронного оборудования и оборудования радиосвязи; </w:t>
      </w:r>
    </w:p>
    <w:bookmarkEnd w:id="1174"/>
    <w:bookmarkStart w:name="z1181" w:id="1175"/>
    <w:p>
      <w:pPr>
        <w:spacing w:after="0"/>
        <w:ind w:left="0"/>
        <w:jc w:val="both"/>
      </w:pPr>
      <w:r>
        <w:rPr>
          <w:rFonts w:ascii="Times New Roman"/>
          <w:b w:val="false"/>
          <w:i w:val="false"/>
          <w:color w:val="000000"/>
          <w:sz w:val="28"/>
        </w:rPr>
        <w:t>
      устройство систем, получающих информацию (сигнал) от радиооборудования;</w:t>
      </w:r>
    </w:p>
    <w:bookmarkEnd w:id="1175"/>
    <w:bookmarkStart w:name="z1182" w:id="1176"/>
    <w:p>
      <w:pPr>
        <w:spacing w:after="0"/>
        <w:ind w:left="0"/>
        <w:jc w:val="both"/>
      </w:pPr>
      <w:r>
        <w:rPr>
          <w:rFonts w:ascii="Times New Roman"/>
          <w:b w:val="false"/>
          <w:i w:val="false"/>
          <w:color w:val="000000"/>
          <w:sz w:val="28"/>
        </w:rPr>
        <w:t xml:space="preserve">
      конструкцию и принцип работы контрольно-измерительных и проверочных приборов (установок); </w:t>
      </w:r>
    </w:p>
    <w:bookmarkEnd w:id="1176"/>
    <w:bookmarkStart w:name="z1183" w:id="1177"/>
    <w:p>
      <w:pPr>
        <w:spacing w:after="0"/>
        <w:ind w:left="0"/>
        <w:jc w:val="both"/>
      </w:pPr>
      <w:r>
        <w:rPr>
          <w:rFonts w:ascii="Times New Roman"/>
          <w:b w:val="false"/>
          <w:i w:val="false"/>
          <w:color w:val="000000"/>
          <w:sz w:val="28"/>
        </w:rPr>
        <w:t xml:space="preserve">
      порядок проведения дефектации и проверки работоспособности радиооборудования; </w:t>
      </w:r>
    </w:p>
    <w:bookmarkEnd w:id="1177"/>
    <w:bookmarkStart w:name="z1184" w:id="1178"/>
    <w:p>
      <w:pPr>
        <w:spacing w:after="0"/>
        <w:ind w:left="0"/>
        <w:jc w:val="both"/>
      </w:pPr>
      <w:r>
        <w:rPr>
          <w:rFonts w:ascii="Times New Roman"/>
          <w:b w:val="false"/>
          <w:i w:val="false"/>
          <w:color w:val="000000"/>
          <w:sz w:val="28"/>
        </w:rPr>
        <w:t xml:space="preserve">
      методы выявления и устранения неисправностей; </w:t>
      </w:r>
    </w:p>
    <w:bookmarkEnd w:id="1178"/>
    <w:bookmarkStart w:name="z1185" w:id="1179"/>
    <w:p>
      <w:pPr>
        <w:spacing w:after="0"/>
        <w:ind w:left="0"/>
        <w:jc w:val="both"/>
      </w:pPr>
      <w:r>
        <w:rPr>
          <w:rFonts w:ascii="Times New Roman"/>
          <w:b w:val="false"/>
          <w:i w:val="false"/>
          <w:color w:val="000000"/>
          <w:sz w:val="28"/>
        </w:rPr>
        <w:t>
      способы замены комплектующих изделий, агрегатов и их элементов;</w:t>
      </w:r>
    </w:p>
    <w:bookmarkEnd w:id="1179"/>
    <w:bookmarkStart w:name="z1186" w:id="1180"/>
    <w:p>
      <w:pPr>
        <w:spacing w:after="0"/>
        <w:ind w:left="0"/>
        <w:jc w:val="both"/>
      </w:pPr>
      <w:r>
        <w:rPr>
          <w:rFonts w:ascii="Times New Roman"/>
          <w:b w:val="false"/>
          <w:i w:val="false"/>
          <w:color w:val="000000"/>
          <w:sz w:val="28"/>
        </w:rPr>
        <w:t>
      эксплуатационно-ремонтную документацию на проведение ремонта;</w:t>
      </w:r>
    </w:p>
    <w:bookmarkEnd w:id="1180"/>
    <w:bookmarkStart w:name="z1187" w:id="1181"/>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181"/>
    <w:bookmarkStart w:name="z1188" w:id="1182"/>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182"/>
    <w:bookmarkStart w:name="z1189" w:id="1183"/>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183"/>
    <w:bookmarkStart w:name="z1190" w:id="1184"/>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184"/>
    <w:bookmarkStart w:name="z1191" w:id="1185"/>
    <w:p>
      <w:pPr>
        <w:spacing w:after="0"/>
        <w:ind w:left="0"/>
        <w:jc w:val="both"/>
      </w:pPr>
      <w:r>
        <w:rPr>
          <w:rFonts w:ascii="Times New Roman"/>
          <w:b w:val="false"/>
          <w:i w:val="false"/>
          <w:color w:val="000000"/>
          <w:sz w:val="28"/>
        </w:rPr>
        <w:t>
      производственную сигнализацию;</w:t>
      </w:r>
    </w:p>
    <w:bookmarkEnd w:id="1185"/>
    <w:bookmarkStart w:name="z1192" w:id="1186"/>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186"/>
    <w:bookmarkStart w:name="z1193" w:id="1187"/>
    <w:p>
      <w:pPr>
        <w:spacing w:after="0"/>
        <w:ind w:left="0"/>
        <w:jc w:val="both"/>
      </w:pPr>
      <w:r>
        <w:rPr>
          <w:rFonts w:ascii="Times New Roman"/>
          <w:b w:val="false"/>
          <w:i w:val="false"/>
          <w:color w:val="000000"/>
          <w:sz w:val="28"/>
        </w:rPr>
        <w:t xml:space="preserve">
      для лаборатории авиационного и радиоэлектронного оборудования дополнительно: </w:t>
      </w:r>
    </w:p>
    <w:bookmarkEnd w:id="1187"/>
    <w:bookmarkStart w:name="z1194" w:id="1188"/>
    <w:p>
      <w:pPr>
        <w:spacing w:after="0"/>
        <w:ind w:left="0"/>
        <w:jc w:val="both"/>
      </w:pPr>
      <w:r>
        <w:rPr>
          <w:rFonts w:ascii="Times New Roman"/>
          <w:b w:val="false"/>
          <w:i w:val="false"/>
          <w:color w:val="000000"/>
          <w:sz w:val="28"/>
        </w:rPr>
        <w:t xml:space="preserve">
      методы и технологию лабораторной проверки и восстановления работоспособности отказавших элементов радиооборудования; </w:t>
      </w:r>
    </w:p>
    <w:bookmarkEnd w:id="1188"/>
    <w:bookmarkStart w:name="z1195" w:id="1189"/>
    <w:p>
      <w:pPr>
        <w:spacing w:after="0"/>
        <w:ind w:left="0"/>
        <w:jc w:val="both"/>
      </w:pPr>
      <w:r>
        <w:rPr>
          <w:rFonts w:ascii="Times New Roman"/>
          <w:b w:val="false"/>
          <w:i w:val="false"/>
          <w:color w:val="000000"/>
          <w:sz w:val="28"/>
        </w:rPr>
        <w:t xml:space="preserve">
      порядок проверки, диагностирования обслуживаемых изделий авиационного и радиоэлектронного оборудования; </w:t>
      </w:r>
    </w:p>
    <w:bookmarkEnd w:id="1189"/>
    <w:bookmarkStart w:name="z1196" w:id="1190"/>
    <w:p>
      <w:pPr>
        <w:spacing w:after="0"/>
        <w:ind w:left="0"/>
        <w:jc w:val="both"/>
      </w:pPr>
      <w:r>
        <w:rPr>
          <w:rFonts w:ascii="Times New Roman"/>
          <w:b w:val="false"/>
          <w:i w:val="false"/>
          <w:color w:val="000000"/>
          <w:sz w:val="28"/>
        </w:rPr>
        <w:t>
      порядок выполнения типовых технологических операции по восстановлению изделий авиационного и радиоэлектронного оборудования.</w:t>
      </w:r>
    </w:p>
    <w:bookmarkEnd w:id="1190"/>
    <w:bookmarkStart w:name="z1197" w:id="1191"/>
    <w:p>
      <w:pPr>
        <w:spacing w:after="0"/>
        <w:ind w:left="0"/>
        <w:jc w:val="both"/>
      </w:pPr>
      <w:r>
        <w:rPr>
          <w:rFonts w:ascii="Times New Roman"/>
          <w:b w:val="false"/>
          <w:i w:val="false"/>
          <w:color w:val="000000"/>
          <w:sz w:val="28"/>
        </w:rPr>
        <w:t>
      125. Требуется техническое и профессиональное (среднее специальное, среднее профессиональное) образование, стаж работы авиационным техником по радиооборудованию 4 разряда не менее 2 лет, наличие допуска по своей специальности к самостоятельному техническому обслуживанию.</w:t>
      </w:r>
    </w:p>
    <w:bookmarkEnd w:id="1191"/>
    <w:bookmarkStart w:name="z1198" w:id="1192"/>
    <w:p>
      <w:pPr>
        <w:spacing w:after="0"/>
        <w:ind w:left="0"/>
        <w:jc w:val="both"/>
      </w:pPr>
      <w:r>
        <w:rPr>
          <w:rFonts w:ascii="Times New Roman"/>
          <w:b w:val="false"/>
          <w:i w:val="false"/>
          <w:color w:val="000000"/>
          <w:sz w:val="28"/>
        </w:rPr>
        <w:t>
      126. Примеры работ:</w:t>
      </w:r>
    </w:p>
    <w:bookmarkEnd w:id="1192"/>
    <w:bookmarkStart w:name="z1199" w:id="1193"/>
    <w:p>
      <w:pPr>
        <w:spacing w:after="0"/>
        <w:ind w:left="0"/>
        <w:jc w:val="both"/>
      </w:pPr>
      <w:r>
        <w:rPr>
          <w:rFonts w:ascii="Times New Roman"/>
          <w:b w:val="false"/>
          <w:i w:val="false"/>
          <w:color w:val="000000"/>
          <w:sz w:val="28"/>
        </w:rPr>
        <w:t>
      непосредственно на воздушном судне:</w:t>
      </w:r>
    </w:p>
    <w:bookmarkEnd w:id="1193"/>
    <w:bookmarkStart w:name="z1200" w:id="1194"/>
    <w:p>
      <w:pPr>
        <w:spacing w:after="0"/>
        <w:ind w:left="0"/>
        <w:jc w:val="both"/>
      </w:pPr>
      <w:r>
        <w:rPr>
          <w:rFonts w:ascii="Times New Roman"/>
          <w:b w:val="false"/>
          <w:i w:val="false"/>
          <w:color w:val="000000"/>
          <w:sz w:val="28"/>
        </w:rPr>
        <w:t>
      1) демонтаж-монтаж: блоков радиостанции "Микрон", антенных радиолокаторов, блоков радиокомпасов;</w:t>
      </w:r>
    </w:p>
    <w:bookmarkEnd w:id="1194"/>
    <w:bookmarkStart w:name="z1201" w:id="1195"/>
    <w:p>
      <w:pPr>
        <w:spacing w:after="0"/>
        <w:ind w:left="0"/>
        <w:jc w:val="both"/>
      </w:pPr>
      <w:r>
        <w:rPr>
          <w:rFonts w:ascii="Times New Roman"/>
          <w:b w:val="false"/>
          <w:i w:val="false"/>
          <w:color w:val="000000"/>
          <w:sz w:val="28"/>
        </w:rPr>
        <w:t>
      2) осмотр и дефектация: наконечников проводов, аппаратуры системы сигнализации опасности, радиокомпасов;</w:t>
      </w:r>
    </w:p>
    <w:bookmarkEnd w:id="1195"/>
    <w:bookmarkStart w:name="z1202" w:id="1196"/>
    <w:p>
      <w:pPr>
        <w:spacing w:after="0"/>
        <w:ind w:left="0"/>
        <w:jc w:val="both"/>
      </w:pPr>
      <w:r>
        <w:rPr>
          <w:rFonts w:ascii="Times New Roman"/>
          <w:b w:val="false"/>
          <w:i w:val="false"/>
          <w:color w:val="000000"/>
          <w:sz w:val="28"/>
        </w:rPr>
        <w:t xml:space="preserve">
      3) контроль технического состояния (проверка): включения от концевиков шасси бортовой аппаратуры магнитной записи, герметичности тракта подачи воздуха в блок "П5-МК" радиостанции типа "Микрон", по "Острову" дальномера, навигационно-посадочной системы, аппаратуры ближней навигации, ответчиков самолетовождения, функционирования по маякам коротковолновых и ультра-коротко-волновых радиостанций, самолетного радиолокатора, радиокомпаса, самолетной антенно-фидерной системы, встроенным контролем коротковолновой радиостанции, радиолокатора, дальномера, доплеровского измерителя скорости самолета, аппаратуры ближней навигации; </w:t>
      </w:r>
    </w:p>
    <w:bookmarkEnd w:id="1196"/>
    <w:bookmarkStart w:name="z1203" w:id="1197"/>
    <w:p>
      <w:pPr>
        <w:spacing w:after="0"/>
        <w:ind w:left="0"/>
        <w:jc w:val="both"/>
      </w:pPr>
      <w:r>
        <w:rPr>
          <w:rFonts w:ascii="Times New Roman"/>
          <w:b w:val="false"/>
          <w:i w:val="false"/>
          <w:color w:val="000000"/>
          <w:sz w:val="28"/>
        </w:rPr>
        <w:t>
      в лаборатории авиационного и радиоэлектронного оборудования дополнительно:</w:t>
      </w:r>
    </w:p>
    <w:bookmarkEnd w:id="1197"/>
    <w:bookmarkStart w:name="z1204" w:id="1198"/>
    <w:p>
      <w:pPr>
        <w:spacing w:after="0"/>
        <w:ind w:left="0"/>
        <w:jc w:val="both"/>
      </w:pPr>
      <w:r>
        <w:rPr>
          <w:rFonts w:ascii="Times New Roman"/>
          <w:b w:val="false"/>
          <w:i w:val="false"/>
          <w:color w:val="000000"/>
          <w:sz w:val="28"/>
        </w:rPr>
        <w:t>
      1) проверка на соответствие нормам технических параметров: блока типа "П1В" изделия "Микрон", блока типа "Б1-Яр-II" изделия "Ядро-II", блоков изделия "Курс-МП-70", блока типа "ПУА" изделия "СД-75", блока типа "С3Д-ПМ" изделия "РСБН-7С", блока типа "БПИ-АЦ" изделия "СО-72", блока типа "ПП-01" изделия "СОМ-64", "АЦПУ" системы "МСРП-А-02";</w:t>
      </w:r>
    </w:p>
    <w:bookmarkEnd w:id="1198"/>
    <w:bookmarkStart w:name="z1205" w:id="1199"/>
    <w:p>
      <w:pPr>
        <w:spacing w:after="0"/>
        <w:ind w:left="0"/>
        <w:jc w:val="both"/>
      </w:pPr>
      <w:r>
        <w:rPr>
          <w:rFonts w:ascii="Times New Roman"/>
          <w:b w:val="false"/>
          <w:i w:val="false"/>
          <w:color w:val="000000"/>
          <w:sz w:val="28"/>
        </w:rPr>
        <w:t>
      2) техническое обслуживание и регулировка: блока типа "П7В2б-мк" изделия "Микрон", блока типа "Б7А1-Яр-II" изделия "Ядро-II", селекторов режима и курса изделия "Курс-МП70", блоков изделия "АРК-15", блоков изделия "Курс-МП2";</w:t>
      </w:r>
    </w:p>
    <w:bookmarkEnd w:id="1199"/>
    <w:bookmarkStart w:name="z1206" w:id="1200"/>
    <w:p>
      <w:pPr>
        <w:spacing w:after="0"/>
        <w:ind w:left="0"/>
        <w:jc w:val="both"/>
      </w:pPr>
      <w:r>
        <w:rPr>
          <w:rFonts w:ascii="Times New Roman"/>
          <w:b w:val="false"/>
          <w:i w:val="false"/>
          <w:color w:val="000000"/>
          <w:sz w:val="28"/>
        </w:rPr>
        <w:t xml:space="preserve">
      3) восстановительный ремонт: </w:t>
      </w:r>
    </w:p>
    <w:bookmarkEnd w:id="1200"/>
    <w:bookmarkStart w:name="z1207" w:id="1201"/>
    <w:p>
      <w:pPr>
        <w:spacing w:after="0"/>
        <w:ind w:left="0"/>
        <w:jc w:val="both"/>
      </w:pPr>
      <w:r>
        <w:rPr>
          <w:rFonts w:ascii="Times New Roman"/>
          <w:b w:val="false"/>
          <w:i w:val="false"/>
          <w:color w:val="000000"/>
          <w:sz w:val="28"/>
        </w:rPr>
        <w:t>
      устранение неисправностей в лаборатории речевого информатора, блока антенно-фидерной системы, мегафона, магнитофона "МАРС-БМ", радиоизотопного сигнализатора обледенения;</w:t>
      </w:r>
    </w:p>
    <w:bookmarkEnd w:id="1201"/>
    <w:bookmarkStart w:name="z1208" w:id="1202"/>
    <w:p>
      <w:pPr>
        <w:spacing w:after="0"/>
        <w:ind w:left="0"/>
        <w:jc w:val="both"/>
      </w:pPr>
      <w:r>
        <w:rPr>
          <w:rFonts w:ascii="Times New Roman"/>
          <w:b w:val="false"/>
          <w:i w:val="false"/>
          <w:color w:val="000000"/>
          <w:sz w:val="28"/>
        </w:rPr>
        <w:t>
      замена с последующей регулировкой и проверкой на работоспособность антенны радиолокатора, блоков изделия типа "020", "020М", "023".</w:t>
      </w:r>
    </w:p>
    <w:bookmarkEnd w:id="1202"/>
    <w:bookmarkStart w:name="z1209" w:id="1203"/>
    <w:p>
      <w:pPr>
        <w:spacing w:after="0"/>
        <w:ind w:left="0"/>
        <w:jc w:val="left"/>
      </w:pPr>
      <w:r>
        <w:rPr>
          <w:rFonts w:ascii="Times New Roman"/>
          <w:b/>
          <w:i w:val="false"/>
          <w:color w:val="000000"/>
        </w:rPr>
        <w:t xml:space="preserve"> Параграф 34. Авиационный техник по радиооборудованию, 6 разряд</w:t>
      </w:r>
    </w:p>
    <w:bookmarkEnd w:id="1203"/>
    <w:bookmarkStart w:name="z1210" w:id="1204"/>
    <w:p>
      <w:pPr>
        <w:spacing w:after="0"/>
        <w:ind w:left="0"/>
        <w:jc w:val="both"/>
      </w:pPr>
      <w:r>
        <w:rPr>
          <w:rFonts w:ascii="Times New Roman"/>
          <w:b w:val="false"/>
          <w:i w:val="false"/>
          <w:color w:val="000000"/>
          <w:sz w:val="28"/>
        </w:rPr>
        <w:t>
      127. Характеристика работ:</w:t>
      </w:r>
    </w:p>
    <w:bookmarkEnd w:id="1204"/>
    <w:bookmarkStart w:name="z1211" w:id="1205"/>
    <w:p>
      <w:pPr>
        <w:spacing w:after="0"/>
        <w:ind w:left="0"/>
        <w:jc w:val="both"/>
      </w:pPr>
      <w:r>
        <w:rPr>
          <w:rFonts w:ascii="Times New Roman"/>
          <w:b w:val="false"/>
          <w:i w:val="false"/>
          <w:color w:val="000000"/>
          <w:sz w:val="28"/>
        </w:rPr>
        <w:t>
      техническое обслуживание и выполнение доработок по бюллетеням радиооборудования серийных летательных аппаратов всех типов, находящихся на эксплуатации;</w:t>
      </w:r>
    </w:p>
    <w:bookmarkEnd w:id="1205"/>
    <w:bookmarkStart w:name="z1212" w:id="1206"/>
    <w:p>
      <w:pPr>
        <w:spacing w:after="0"/>
        <w:ind w:left="0"/>
        <w:jc w:val="both"/>
      </w:pPr>
      <w:r>
        <w:rPr>
          <w:rFonts w:ascii="Times New Roman"/>
          <w:b w:val="false"/>
          <w:i w:val="false"/>
          <w:color w:val="000000"/>
          <w:sz w:val="28"/>
        </w:rPr>
        <w:t>
      техническое обслуживание радиооборудования самостоятельно в объеме периодических форм одного из типов широкофюзеляжных самолетов или самолетов нового поколения или до трех типов воздушного судна II-III класса либо до четырех типов воздушного судна (из них двух типов воздушного судна I класса на оперативных формах технического обслуживания);</w:t>
      </w:r>
    </w:p>
    <w:bookmarkEnd w:id="1206"/>
    <w:bookmarkStart w:name="z1213" w:id="1207"/>
    <w:p>
      <w:pPr>
        <w:spacing w:after="0"/>
        <w:ind w:left="0"/>
        <w:jc w:val="both"/>
      </w:pPr>
      <w:r>
        <w:rPr>
          <w:rFonts w:ascii="Times New Roman"/>
          <w:b w:val="false"/>
          <w:i w:val="false"/>
          <w:color w:val="000000"/>
          <w:sz w:val="28"/>
        </w:rPr>
        <w:t>
      выполнение работ по техническому обслуживанию, текущему и восстановительному ремонту на демонтированных с воздушного судна четырех и более системах (изделиях) в лаборатории авиационного и радиоэлектронного оборудования;</w:t>
      </w:r>
    </w:p>
    <w:bookmarkEnd w:id="1207"/>
    <w:bookmarkStart w:name="z1214" w:id="1208"/>
    <w:p>
      <w:pPr>
        <w:spacing w:after="0"/>
        <w:ind w:left="0"/>
        <w:jc w:val="both"/>
      </w:pPr>
      <w:r>
        <w:rPr>
          <w:rFonts w:ascii="Times New Roman"/>
          <w:b w:val="false"/>
          <w:i w:val="false"/>
          <w:color w:val="000000"/>
          <w:sz w:val="28"/>
        </w:rPr>
        <w:t xml:space="preserve">
      выполнение основных работ по техническому обслуживанию: </w:t>
      </w:r>
    </w:p>
    <w:bookmarkEnd w:id="1208"/>
    <w:bookmarkStart w:name="z1215" w:id="1209"/>
    <w:p>
      <w:pPr>
        <w:spacing w:after="0"/>
        <w:ind w:left="0"/>
        <w:jc w:val="both"/>
      </w:pPr>
      <w:r>
        <w:rPr>
          <w:rFonts w:ascii="Times New Roman"/>
          <w:b w:val="false"/>
          <w:i w:val="false"/>
          <w:color w:val="000000"/>
          <w:sz w:val="28"/>
        </w:rPr>
        <w:t>
      проверка с применением контрольно-проверочной аппаратуры сложных систем радиоэлектронного оборудования;</w:t>
      </w:r>
    </w:p>
    <w:bookmarkEnd w:id="1209"/>
    <w:bookmarkStart w:name="z1216" w:id="1210"/>
    <w:p>
      <w:pPr>
        <w:spacing w:after="0"/>
        <w:ind w:left="0"/>
        <w:jc w:val="both"/>
      </w:pPr>
      <w:r>
        <w:rPr>
          <w:rFonts w:ascii="Times New Roman"/>
          <w:b w:val="false"/>
          <w:i w:val="false"/>
          <w:color w:val="000000"/>
          <w:sz w:val="28"/>
        </w:rPr>
        <w:t>
      проверка функционирования объекта обслуживания без применения каких-либо дополнительных средств (только по штатным бортовым приборам и сигнализации);</w:t>
      </w:r>
    </w:p>
    <w:bookmarkEnd w:id="1210"/>
    <w:bookmarkStart w:name="z1217" w:id="1211"/>
    <w:p>
      <w:pPr>
        <w:spacing w:after="0"/>
        <w:ind w:left="0"/>
        <w:jc w:val="both"/>
      </w:pPr>
      <w:r>
        <w:rPr>
          <w:rFonts w:ascii="Times New Roman"/>
          <w:b w:val="false"/>
          <w:i w:val="false"/>
          <w:color w:val="000000"/>
          <w:sz w:val="28"/>
        </w:rPr>
        <w:t>
      комплексная регулировка и настройка систем радиоэлектронного оборудования;</w:t>
      </w:r>
    </w:p>
    <w:bookmarkEnd w:id="1211"/>
    <w:bookmarkStart w:name="z1218" w:id="1212"/>
    <w:p>
      <w:pPr>
        <w:spacing w:after="0"/>
        <w:ind w:left="0"/>
        <w:jc w:val="both"/>
      </w:pPr>
      <w:r>
        <w:rPr>
          <w:rFonts w:ascii="Times New Roman"/>
          <w:b w:val="false"/>
          <w:i w:val="false"/>
          <w:color w:val="000000"/>
          <w:sz w:val="28"/>
        </w:rPr>
        <w:t>
      устранение неисправностей с проверкой и настройкой изделия на воздушном судне.</w:t>
      </w:r>
    </w:p>
    <w:bookmarkEnd w:id="1212"/>
    <w:bookmarkStart w:name="z1219" w:id="1213"/>
    <w:p>
      <w:pPr>
        <w:spacing w:after="0"/>
        <w:ind w:left="0"/>
        <w:jc w:val="both"/>
      </w:pPr>
      <w:r>
        <w:rPr>
          <w:rFonts w:ascii="Times New Roman"/>
          <w:b w:val="false"/>
          <w:i w:val="false"/>
          <w:color w:val="000000"/>
          <w:sz w:val="28"/>
        </w:rPr>
        <w:t>
      128. Должен знать:</w:t>
      </w:r>
    </w:p>
    <w:bookmarkEnd w:id="1213"/>
    <w:bookmarkStart w:name="z1220" w:id="1214"/>
    <w:p>
      <w:pPr>
        <w:spacing w:after="0"/>
        <w:ind w:left="0"/>
        <w:jc w:val="both"/>
      </w:pPr>
      <w:r>
        <w:rPr>
          <w:rFonts w:ascii="Times New Roman"/>
          <w:b w:val="false"/>
          <w:i w:val="false"/>
          <w:color w:val="000000"/>
          <w:sz w:val="28"/>
        </w:rPr>
        <w:t xml:space="preserve">
      комплектацию радиооборудования летательных аппаратов и воздушного судна; </w:t>
      </w:r>
    </w:p>
    <w:bookmarkEnd w:id="1214"/>
    <w:bookmarkStart w:name="z1221" w:id="1215"/>
    <w:p>
      <w:pPr>
        <w:spacing w:after="0"/>
        <w:ind w:left="0"/>
        <w:jc w:val="both"/>
      </w:pPr>
      <w:r>
        <w:rPr>
          <w:rFonts w:ascii="Times New Roman"/>
          <w:b w:val="false"/>
          <w:i w:val="false"/>
          <w:color w:val="000000"/>
          <w:sz w:val="28"/>
        </w:rPr>
        <w:t xml:space="preserve">
      принципы работы, устройство, порядок эксплуатации и технического обслуживания радиооборудования; </w:t>
      </w:r>
    </w:p>
    <w:bookmarkEnd w:id="1215"/>
    <w:bookmarkStart w:name="z1222" w:id="1216"/>
    <w:p>
      <w:pPr>
        <w:spacing w:after="0"/>
        <w:ind w:left="0"/>
        <w:jc w:val="both"/>
      </w:pPr>
      <w:r>
        <w:rPr>
          <w:rFonts w:ascii="Times New Roman"/>
          <w:b w:val="false"/>
          <w:i w:val="false"/>
          <w:color w:val="000000"/>
          <w:sz w:val="28"/>
        </w:rPr>
        <w:t xml:space="preserve">
      порядок проведения дефектации и проверки работоспособности радиооборудования; </w:t>
      </w:r>
    </w:p>
    <w:bookmarkEnd w:id="1216"/>
    <w:bookmarkStart w:name="z1223" w:id="1217"/>
    <w:p>
      <w:pPr>
        <w:spacing w:after="0"/>
        <w:ind w:left="0"/>
        <w:jc w:val="both"/>
      </w:pPr>
      <w:r>
        <w:rPr>
          <w:rFonts w:ascii="Times New Roman"/>
          <w:b w:val="false"/>
          <w:i w:val="false"/>
          <w:color w:val="000000"/>
          <w:sz w:val="28"/>
        </w:rPr>
        <w:t xml:space="preserve">
      способы выявления и устранения неисправностей; </w:t>
      </w:r>
    </w:p>
    <w:bookmarkEnd w:id="1217"/>
    <w:bookmarkStart w:name="z1224" w:id="1218"/>
    <w:p>
      <w:pPr>
        <w:spacing w:after="0"/>
        <w:ind w:left="0"/>
        <w:jc w:val="both"/>
      </w:pPr>
      <w:r>
        <w:rPr>
          <w:rFonts w:ascii="Times New Roman"/>
          <w:b w:val="false"/>
          <w:i w:val="false"/>
          <w:color w:val="000000"/>
          <w:sz w:val="28"/>
        </w:rPr>
        <w:t xml:space="preserve">
      порядок замены комплектующих изделий и их элементов, регулировки и настройки радиооборудования; </w:t>
      </w:r>
    </w:p>
    <w:bookmarkEnd w:id="1218"/>
    <w:bookmarkStart w:name="z1225" w:id="1219"/>
    <w:p>
      <w:pPr>
        <w:spacing w:after="0"/>
        <w:ind w:left="0"/>
        <w:jc w:val="both"/>
      </w:pPr>
      <w:r>
        <w:rPr>
          <w:rFonts w:ascii="Times New Roman"/>
          <w:b w:val="false"/>
          <w:i w:val="false"/>
          <w:color w:val="000000"/>
          <w:sz w:val="28"/>
        </w:rPr>
        <w:t>
      особенности, принципы работы систем радиооборудования и их взаимосвязи с иными системами;</w:t>
      </w:r>
    </w:p>
    <w:bookmarkEnd w:id="1219"/>
    <w:bookmarkStart w:name="z1226" w:id="1220"/>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220"/>
    <w:bookmarkStart w:name="z1227" w:id="1221"/>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221"/>
    <w:bookmarkStart w:name="z1228" w:id="1222"/>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222"/>
    <w:bookmarkStart w:name="z1229" w:id="1223"/>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223"/>
    <w:bookmarkStart w:name="z1230" w:id="1224"/>
    <w:p>
      <w:pPr>
        <w:spacing w:after="0"/>
        <w:ind w:left="0"/>
        <w:jc w:val="both"/>
      </w:pPr>
      <w:r>
        <w:rPr>
          <w:rFonts w:ascii="Times New Roman"/>
          <w:b w:val="false"/>
          <w:i w:val="false"/>
          <w:color w:val="000000"/>
          <w:sz w:val="28"/>
        </w:rPr>
        <w:t>
      производственную сигнализацию;</w:t>
      </w:r>
    </w:p>
    <w:bookmarkEnd w:id="1224"/>
    <w:bookmarkStart w:name="z1231" w:id="1225"/>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225"/>
    <w:bookmarkStart w:name="z1232" w:id="1226"/>
    <w:p>
      <w:pPr>
        <w:spacing w:after="0"/>
        <w:ind w:left="0"/>
        <w:jc w:val="both"/>
      </w:pPr>
      <w:r>
        <w:rPr>
          <w:rFonts w:ascii="Times New Roman"/>
          <w:b w:val="false"/>
          <w:i w:val="false"/>
          <w:color w:val="000000"/>
          <w:sz w:val="28"/>
        </w:rPr>
        <w:t xml:space="preserve">
      для лабораторий авиационного и радиоэлектронного оборудования дополнительно: </w:t>
      </w:r>
    </w:p>
    <w:bookmarkEnd w:id="1226"/>
    <w:bookmarkStart w:name="z1233" w:id="1227"/>
    <w:p>
      <w:pPr>
        <w:spacing w:after="0"/>
        <w:ind w:left="0"/>
        <w:jc w:val="both"/>
      </w:pPr>
      <w:r>
        <w:rPr>
          <w:rFonts w:ascii="Times New Roman"/>
          <w:b w:val="false"/>
          <w:i w:val="false"/>
          <w:color w:val="000000"/>
          <w:sz w:val="28"/>
        </w:rPr>
        <w:t>
      методы и технологию лабораторной проверки и восстановления работоспособности (ремонта) отказавших изделий авиационного и радиоэлектронного оборудования воздушного судна по радиооборудованию, их модулей и плат, в том числе связанных с заменой микроэлектронной элементной базы радиооборудования.</w:t>
      </w:r>
    </w:p>
    <w:bookmarkEnd w:id="1227"/>
    <w:bookmarkStart w:name="z1234" w:id="1228"/>
    <w:p>
      <w:pPr>
        <w:spacing w:after="0"/>
        <w:ind w:left="0"/>
        <w:jc w:val="both"/>
      </w:pPr>
      <w:r>
        <w:rPr>
          <w:rFonts w:ascii="Times New Roman"/>
          <w:b w:val="false"/>
          <w:i w:val="false"/>
          <w:color w:val="000000"/>
          <w:sz w:val="28"/>
        </w:rPr>
        <w:t>
      129. Требуется техническое и профессиональное (среднее специальное, среднее профессиональное) образование, стаж работы авиационным техником по радиооборудованию 5 разряда не менее 2 лет, наличие допуска по своей специальности к самостоятельному техническому обслуживанию.</w:t>
      </w:r>
    </w:p>
    <w:bookmarkEnd w:id="1228"/>
    <w:bookmarkStart w:name="z1235" w:id="1229"/>
    <w:p>
      <w:pPr>
        <w:spacing w:after="0"/>
        <w:ind w:left="0"/>
        <w:jc w:val="both"/>
      </w:pPr>
      <w:r>
        <w:rPr>
          <w:rFonts w:ascii="Times New Roman"/>
          <w:b w:val="false"/>
          <w:i w:val="false"/>
          <w:color w:val="000000"/>
          <w:sz w:val="28"/>
        </w:rPr>
        <w:t>
      130. Примеры работ:</w:t>
      </w:r>
    </w:p>
    <w:bookmarkEnd w:id="1229"/>
    <w:bookmarkStart w:name="z1236" w:id="1230"/>
    <w:p>
      <w:pPr>
        <w:spacing w:after="0"/>
        <w:ind w:left="0"/>
        <w:jc w:val="both"/>
      </w:pPr>
      <w:r>
        <w:rPr>
          <w:rFonts w:ascii="Times New Roman"/>
          <w:b w:val="false"/>
          <w:i w:val="false"/>
          <w:color w:val="000000"/>
          <w:sz w:val="28"/>
        </w:rPr>
        <w:t>
      непосредственно на воздушном судне:</w:t>
      </w:r>
    </w:p>
    <w:bookmarkEnd w:id="1230"/>
    <w:bookmarkStart w:name="z1237" w:id="1231"/>
    <w:p>
      <w:pPr>
        <w:spacing w:after="0"/>
        <w:ind w:left="0"/>
        <w:jc w:val="both"/>
      </w:pPr>
      <w:r>
        <w:rPr>
          <w:rFonts w:ascii="Times New Roman"/>
          <w:b w:val="false"/>
          <w:i w:val="false"/>
          <w:color w:val="000000"/>
          <w:sz w:val="28"/>
        </w:rPr>
        <w:t>
      1) контроль технического состояния (проверка): с помощью контрольно-проверочной аппаратуры на воздушном судне коэффициента модуляции коротковолновых и ультракоротковолновой радиостанций на работоспособность, с помощью имитаторов, специальных средства измерения (стендовое оборудование лабораторий авиационного и радиоэлектронного оборудования воздушного судна, контрольно-проверочной аппаратуры) аппаратуры "НАС-1Б", "ДИСС-32-90", аппаратуры ближней навигации, ответчиков опознавания и самолетовождения;</w:t>
      </w:r>
    </w:p>
    <w:bookmarkEnd w:id="1231"/>
    <w:bookmarkStart w:name="z1238" w:id="1232"/>
    <w:p>
      <w:pPr>
        <w:spacing w:after="0"/>
        <w:ind w:left="0"/>
        <w:jc w:val="both"/>
      </w:pPr>
      <w:r>
        <w:rPr>
          <w:rFonts w:ascii="Times New Roman"/>
          <w:b w:val="false"/>
          <w:i w:val="false"/>
          <w:color w:val="000000"/>
          <w:sz w:val="28"/>
        </w:rPr>
        <w:t xml:space="preserve">
      2) восстановительные работы: </w:t>
      </w:r>
    </w:p>
    <w:bookmarkEnd w:id="1232"/>
    <w:bookmarkStart w:name="z1239" w:id="1233"/>
    <w:p>
      <w:pPr>
        <w:spacing w:after="0"/>
        <w:ind w:left="0"/>
        <w:jc w:val="both"/>
      </w:pPr>
      <w:r>
        <w:rPr>
          <w:rFonts w:ascii="Times New Roman"/>
          <w:b w:val="false"/>
          <w:i w:val="false"/>
          <w:color w:val="000000"/>
          <w:sz w:val="28"/>
        </w:rPr>
        <w:t>
      настройка бортовой телевизионной установки типа "БТУ-1Б", антенных устройств приемопередающих блоков синхронизации локаторов, зоны магнетрона передающего локатора;</w:t>
      </w:r>
    </w:p>
    <w:bookmarkEnd w:id="1233"/>
    <w:bookmarkStart w:name="z1240" w:id="1234"/>
    <w:p>
      <w:pPr>
        <w:spacing w:after="0"/>
        <w:ind w:left="0"/>
        <w:jc w:val="both"/>
      </w:pPr>
      <w:r>
        <w:rPr>
          <w:rFonts w:ascii="Times New Roman"/>
          <w:b w:val="false"/>
          <w:i w:val="false"/>
          <w:color w:val="000000"/>
          <w:sz w:val="28"/>
        </w:rPr>
        <w:t>
      выявление и устранение сложных неисправностей (в лаборатории) радиостанций, аппаратуры ближней навигации, в приемнике типа "АРК-9", "АРК-15", радиолокаторе "Гроза", "ДИСС-013", системы "Курс-МП", "СОМ-64", изделия "020";</w:t>
      </w:r>
    </w:p>
    <w:bookmarkEnd w:id="1234"/>
    <w:bookmarkStart w:name="z1241" w:id="1235"/>
    <w:p>
      <w:pPr>
        <w:spacing w:after="0"/>
        <w:ind w:left="0"/>
        <w:jc w:val="both"/>
      </w:pPr>
      <w:r>
        <w:rPr>
          <w:rFonts w:ascii="Times New Roman"/>
          <w:b w:val="false"/>
          <w:i w:val="false"/>
          <w:color w:val="000000"/>
          <w:sz w:val="28"/>
        </w:rPr>
        <w:t>
      компенсация и списание радиодевиации авиационного радиокомпаса с проверкой установочной ошибки радиокомпасов;</w:t>
      </w:r>
    </w:p>
    <w:bookmarkEnd w:id="1235"/>
    <w:bookmarkStart w:name="z1242" w:id="1236"/>
    <w:p>
      <w:pPr>
        <w:spacing w:after="0"/>
        <w:ind w:left="0"/>
        <w:jc w:val="both"/>
      </w:pPr>
      <w:r>
        <w:rPr>
          <w:rFonts w:ascii="Times New Roman"/>
          <w:b w:val="false"/>
          <w:i w:val="false"/>
          <w:color w:val="000000"/>
          <w:sz w:val="28"/>
        </w:rPr>
        <w:t>
      в лаборатории авиационного и радиоэлектронного оборудования дополнительно:</w:t>
      </w:r>
    </w:p>
    <w:bookmarkEnd w:id="1236"/>
    <w:bookmarkStart w:name="z1243" w:id="1237"/>
    <w:p>
      <w:pPr>
        <w:spacing w:after="0"/>
        <w:ind w:left="0"/>
        <w:jc w:val="both"/>
      </w:pPr>
      <w:r>
        <w:rPr>
          <w:rFonts w:ascii="Times New Roman"/>
          <w:b w:val="false"/>
          <w:i w:val="false"/>
          <w:color w:val="000000"/>
          <w:sz w:val="28"/>
        </w:rPr>
        <w:t>
      1) проверка на соответствие нормам технических параметров: блоков типа "БС-02", "БИАД-04" изделия "РСБН-7с", блоков типа "ПУ-50", "КБН-2-2" системы "МСРП-А-02";</w:t>
      </w:r>
    </w:p>
    <w:bookmarkEnd w:id="1237"/>
    <w:bookmarkStart w:name="z1244" w:id="1238"/>
    <w:p>
      <w:pPr>
        <w:spacing w:after="0"/>
        <w:ind w:left="0"/>
        <w:jc w:val="both"/>
      </w:pPr>
      <w:r>
        <w:rPr>
          <w:rFonts w:ascii="Times New Roman"/>
          <w:b w:val="false"/>
          <w:i w:val="false"/>
          <w:color w:val="000000"/>
          <w:sz w:val="28"/>
        </w:rPr>
        <w:t>
      2) техническое обслуживание и регулировка: блоков типа "П1В-МК" изделия "Микрон", блоков типа "Б10В-Яр" II изделия "Ядро II", блоков типа "ПУ" изделия "Курс-МП-70", блоков типа "С3Д-ПМ" изделия "РСБН-7с", блоков типа "ПП-1" изделия "СОМ-64", блоков типа "ИП", "ВД" изделия "ДИСС-013";</w:t>
      </w:r>
    </w:p>
    <w:bookmarkEnd w:id="1238"/>
    <w:bookmarkStart w:name="z1245" w:id="1239"/>
    <w:p>
      <w:pPr>
        <w:spacing w:after="0"/>
        <w:ind w:left="0"/>
        <w:jc w:val="both"/>
      </w:pPr>
      <w:r>
        <w:rPr>
          <w:rFonts w:ascii="Times New Roman"/>
          <w:b w:val="false"/>
          <w:i w:val="false"/>
          <w:color w:val="000000"/>
          <w:sz w:val="28"/>
        </w:rPr>
        <w:t>
      3) восстановительный ремонт: блоков типа "П10В-МК" изделия "Микрон", блоков типа "П7А1-Яр" II изделия "Ядро II", селекторов режимов и курсов изделия "Курс-МП-70", блоков изделия "Курс МП-2", блоков изделия "020", блоков типа "БЛМ-1-1" изделия "МСРП-64".</w:t>
      </w:r>
    </w:p>
    <w:bookmarkEnd w:id="1239"/>
    <w:bookmarkStart w:name="z1246" w:id="1240"/>
    <w:p>
      <w:pPr>
        <w:spacing w:after="0"/>
        <w:ind w:left="0"/>
        <w:jc w:val="left"/>
      </w:pPr>
      <w:r>
        <w:rPr>
          <w:rFonts w:ascii="Times New Roman"/>
          <w:b/>
          <w:i w:val="false"/>
          <w:color w:val="000000"/>
        </w:rPr>
        <w:t xml:space="preserve"> Параграф 35. Авиационный техник по радиооборудованию, 7 разряд</w:t>
      </w:r>
    </w:p>
    <w:bookmarkEnd w:id="1240"/>
    <w:bookmarkStart w:name="z1247" w:id="1241"/>
    <w:p>
      <w:pPr>
        <w:spacing w:after="0"/>
        <w:ind w:left="0"/>
        <w:jc w:val="both"/>
      </w:pPr>
      <w:r>
        <w:rPr>
          <w:rFonts w:ascii="Times New Roman"/>
          <w:b w:val="false"/>
          <w:i w:val="false"/>
          <w:color w:val="000000"/>
          <w:sz w:val="28"/>
        </w:rPr>
        <w:t>
      131. Характеристика работ:</w:t>
      </w:r>
    </w:p>
    <w:bookmarkEnd w:id="1241"/>
    <w:bookmarkStart w:name="z1248" w:id="1242"/>
    <w:p>
      <w:pPr>
        <w:spacing w:after="0"/>
        <w:ind w:left="0"/>
        <w:jc w:val="both"/>
      </w:pPr>
      <w:r>
        <w:rPr>
          <w:rFonts w:ascii="Times New Roman"/>
          <w:b w:val="false"/>
          <w:i w:val="false"/>
          <w:color w:val="000000"/>
          <w:sz w:val="28"/>
        </w:rPr>
        <w:t>
      наземная отработка авиационного радиооборудования, выпускаемого заводом летательного аппарата и его модификаций перед испытательными полетами с оформлением протоколов и актов испытаний;</w:t>
      </w:r>
    </w:p>
    <w:bookmarkEnd w:id="1242"/>
    <w:bookmarkStart w:name="z1249" w:id="1243"/>
    <w:p>
      <w:pPr>
        <w:spacing w:after="0"/>
        <w:ind w:left="0"/>
        <w:jc w:val="both"/>
      </w:pPr>
      <w:r>
        <w:rPr>
          <w:rFonts w:ascii="Times New Roman"/>
          <w:b w:val="false"/>
          <w:i w:val="false"/>
          <w:color w:val="000000"/>
          <w:sz w:val="28"/>
        </w:rPr>
        <w:t>
      техническое обслуживание радиооборудования самостоятельно в объеме периодических форм с самоконтролем одного из типов широкофюзеляжных самолетов или самолетов нового поколения или двух типов воздушного судна I класса или многофункциональные проверки межблочных, модульных соединений на борту воздушного судна либо до пяти типов самолетов (из них до трех типов воздушного судна I класса на оперативных формах технического обслуживания);</w:t>
      </w:r>
    </w:p>
    <w:bookmarkEnd w:id="1243"/>
    <w:bookmarkStart w:name="z1250" w:id="1244"/>
    <w:p>
      <w:pPr>
        <w:spacing w:after="0"/>
        <w:ind w:left="0"/>
        <w:jc w:val="both"/>
      </w:pPr>
      <w:r>
        <w:rPr>
          <w:rFonts w:ascii="Times New Roman"/>
          <w:b w:val="false"/>
          <w:i w:val="false"/>
          <w:color w:val="000000"/>
          <w:sz w:val="28"/>
        </w:rPr>
        <w:t>
      выполнение работ по техническому обслуживанию и текущему ремонту и восстановительному ремонту на демонтированных с воздушного судна более пяти изделиях радиооборудования в лаборатории авиационного и радиоэлектронного оборудования;</w:t>
      </w:r>
    </w:p>
    <w:bookmarkEnd w:id="1244"/>
    <w:bookmarkStart w:name="z1251" w:id="1245"/>
    <w:p>
      <w:pPr>
        <w:spacing w:after="0"/>
        <w:ind w:left="0"/>
        <w:jc w:val="both"/>
      </w:pPr>
      <w:r>
        <w:rPr>
          <w:rFonts w:ascii="Times New Roman"/>
          <w:b w:val="false"/>
          <w:i w:val="false"/>
          <w:color w:val="000000"/>
          <w:sz w:val="28"/>
        </w:rPr>
        <w:t>
      контроль качества работ, выполняемых рабочими более низкой квалификации;</w:t>
      </w:r>
    </w:p>
    <w:bookmarkEnd w:id="1245"/>
    <w:bookmarkStart w:name="z1252" w:id="1246"/>
    <w:p>
      <w:pPr>
        <w:spacing w:after="0"/>
        <w:ind w:left="0"/>
        <w:jc w:val="both"/>
      </w:pPr>
      <w:r>
        <w:rPr>
          <w:rFonts w:ascii="Times New Roman"/>
          <w:b w:val="false"/>
          <w:i w:val="false"/>
          <w:color w:val="000000"/>
          <w:sz w:val="28"/>
        </w:rPr>
        <w:t>
      настройка и регулировка особо сложных навигационных, пилотажных, информационных, радиолокационных комплексов;</w:t>
      </w:r>
    </w:p>
    <w:bookmarkEnd w:id="1246"/>
    <w:bookmarkStart w:name="z1253" w:id="1247"/>
    <w:p>
      <w:pPr>
        <w:spacing w:after="0"/>
        <w:ind w:left="0"/>
        <w:jc w:val="both"/>
      </w:pPr>
      <w:r>
        <w:rPr>
          <w:rFonts w:ascii="Times New Roman"/>
          <w:b w:val="false"/>
          <w:i w:val="false"/>
          <w:color w:val="000000"/>
          <w:sz w:val="28"/>
        </w:rPr>
        <w:t xml:space="preserve">
      выполнение основных работ по техническому обслуживанию: </w:t>
      </w:r>
    </w:p>
    <w:bookmarkEnd w:id="1247"/>
    <w:bookmarkStart w:name="z1254" w:id="1248"/>
    <w:p>
      <w:pPr>
        <w:spacing w:after="0"/>
        <w:ind w:left="0"/>
        <w:jc w:val="both"/>
      </w:pPr>
      <w:r>
        <w:rPr>
          <w:rFonts w:ascii="Times New Roman"/>
          <w:b w:val="false"/>
          <w:i w:val="false"/>
          <w:color w:val="000000"/>
          <w:sz w:val="28"/>
        </w:rPr>
        <w:t>
      проверка с контрольно-проверочной аппаратурой усилительных, фазо-чувствительных, коммутирующих и иных сложных радиоэлектронных устройств, смонтированных на многослойных чувствительных платах;</w:t>
      </w:r>
    </w:p>
    <w:bookmarkEnd w:id="1248"/>
    <w:bookmarkStart w:name="z1255" w:id="1249"/>
    <w:p>
      <w:pPr>
        <w:spacing w:after="0"/>
        <w:ind w:left="0"/>
        <w:jc w:val="both"/>
      </w:pPr>
      <w:r>
        <w:rPr>
          <w:rFonts w:ascii="Times New Roman"/>
          <w:b w:val="false"/>
          <w:i w:val="false"/>
          <w:color w:val="000000"/>
          <w:sz w:val="28"/>
        </w:rPr>
        <w:t xml:space="preserve">
      разовые проверочные работы наиболее важных систем, изделий, блоков и деталей радиооборудования; </w:t>
      </w:r>
    </w:p>
    <w:bookmarkEnd w:id="1249"/>
    <w:bookmarkStart w:name="z1256" w:id="1250"/>
    <w:p>
      <w:pPr>
        <w:spacing w:after="0"/>
        <w:ind w:left="0"/>
        <w:jc w:val="both"/>
      </w:pPr>
      <w:r>
        <w:rPr>
          <w:rFonts w:ascii="Times New Roman"/>
          <w:b w:val="false"/>
          <w:i w:val="false"/>
          <w:color w:val="000000"/>
          <w:sz w:val="28"/>
        </w:rPr>
        <w:t>
      проверка сопряжения и работоспособности радиооборудования с иными системами;</w:t>
      </w:r>
    </w:p>
    <w:bookmarkEnd w:id="1250"/>
    <w:bookmarkStart w:name="z1257" w:id="1251"/>
    <w:p>
      <w:pPr>
        <w:spacing w:after="0"/>
        <w:ind w:left="0"/>
        <w:jc w:val="both"/>
      </w:pPr>
      <w:r>
        <w:rPr>
          <w:rFonts w:ascii="Times New Roman"/>
          <w:b w:val="false"/>
          <w:i w:val="false"/>
          <w:color w:val="000000"/>
          <w:sz w:val="28"/>
        </w:rPr>
        <w:t xml:space="preserve">
      восстановительный ремонт блоков и изделий, обслуживаемых по "состоянию (по отказам)"; </w:t>
      </w:r>
    </w:p>
    <w:bookmarkEnd w:id="1251"/>
    <w:bookmarkStart w:name="z1258" w:id="1252"/>
    <w:p>
      <w:pPr>
        <w:spacing w:after="0"/>
        <w:ind w:left="0"/>
        <w:jc w:val="both"/>
      </w:pPr>
      <w:r>
        <w:rPr>
          <w:rFonts w:ascii="Times New Roman"/>
          <w:b w:val="false"/>
          <w:i w:val="false"/>
          <w:color w:val="000000"/>
          <w:sz w:val="28"/>
        </w:rPr>
        <w:t xml:space="preserve">
      осмотры и инструментальный контроль неисправностей; </w:t>
      </w:r>
    </w:p>
    <w:bookmarkEnd w:id="1252"/>
    <w:bookmarkStart w:name="z1259" w:id="1253"/>
    <w:p>
      <w:pPr>
        <w:spacing w:after="0"/>
        <w:ind w:left="0"/>
        <w:jc w:val="both"/>
      </w:pPr>
      <w:r>
        <w:rPr>
          <w:rFonts w:ascii="Times New Roman"/>
          <w:b w:val="false"/>
          <w:i w:val="false"/>
          <w:color w:val="000000"/>
          <w:sz w:val="28"/>
        </w:rPr>
        <w:t>
      проведение восстановительных работ по замечаниям экипажа, результатам обработки полетной информации и результатам планового контроля при технической эксплуатации;</w:t>
      </w:r>
    </w:p>
    <w:bookmarkEnd w:id="1253"/>
    <w:bookmarkStart w:name="z1260" w:id="1254"/>
    <w:p>
      <w:pPr>
        <w:spacing w:after="0"/>
        <w:ind w:left="0"/>
        <w:jc w:val="both"/>
      </w:pPr>
      <w:r>
        <w:rPr>
          <w:rFonts w:ascii="Times New Roman"/>
          <w:b w:val="false"/>
          <w:i w:val="false"/>
          <w:color w:val="000000"/>
          <w:sz w:val="28"/>
        </w:rPr>
        <w:t>
      проверочные и регулировочные работы в лаборатории при освоении новой авиационной техники с использованием бортовых электронно-вычислительных машин с применением специальных средств измерения (стендовое оборудование лабораторий авиационного и радиоэлектронного оборудования, контрольно-проверочной аппаратуры);</w:t>
      </w:r>
    </w:p>
    <w:bookmarkEnd w:id="1254"/>
    <w:bookmarkStart w:name="z1261" w:id="1255"/>
    <w:p>
      <w:pPr>
        <w:spacing w:after="0"/>
        <w:ind w:left="0"/>
        <w:jc w:val="both"/>
      </w:pPr>
      <w:r>
        <w:rPr>
          <w:rFonts w:ascii="Times New Roman"/>
          <w:b w:val="false"/>
          <w:i w:val="false"/>
          <w:color w:val="000000"/>
          <w:sz w:val="28"/>
        </w:rPr>
        <w:t xml:space="preserve">
      диагностирование демонтированных с воздушного судна изделий авиационного и радиоэлектронного оборудования воздушного судна с глубиной поиска неисправностей до субблока и его компонентов; </w:t>
      </w:r>
    </w:p>
    <w:bookmarkEnd w:id="1255"/>
    <w:bookmarkStart w:name="z1262" w:id="1256"/>
    <w:p>
      <w:pPr>
        <w:spacing w:after="0"/>
        <w:ind w:left="0"/>
        <w:jc w:val="both"/>
      </w:pPr>
      <w:r>
        <w:rPr>
          <w:rFonts w:ascii="Times New Roman"/>
          <w:b w:val="false"/>
          <w:i w:val="false"/>
          <w:color w:val="000000"/>
          <w:sz w:val="28"/>
        </w:rPr>
        <w:t xml:space="preserve">
      устранение выявленных неисправностей, замена отказавших изделий или восстановление внутриблочных линий связи; </w:t>
      </w:r>
    </w:p>
    <w:bookmarkEnd w:id="1256"/>
    <w:bookmarkStart w:name="z1263" w:id="1257"/>
    <w:p>
      <w:pPr>
        <w:spacing w:after="0"/>
        <w:ind w:left="0"/>
        <w:jc w:val="both"/>
      </w:pPr>
      <w:r>
        <w:rPr>
          <w:rFonts w:ascii="Times New Roman"/>
          <w:b w:val="false"/>
          <w:i w:val="false"/>
          <w:color w:val="000000"/>
          <w:sz w:val="28"/>
        </w:rPr>
        <w:t xml:space="preserve">
      проведение восстановительного ремонта блоков и изделий; </w:t>
      </w:r>
    </w:p>
    <w:bookmarkEnd w:id="1257"/>
    <w:bookmarkStart w:name="z1264" w:id="1258"/>
    <w:p>
      <w:pPr>
        <w:spacing w:after="0"/>
        <w:ind w:left="0"/>
        <w:jc w:val="both"/>
      </w:pPr>
      <w:r>
        <w:rPr>
          <w:rFonts w:ascii="Times New Roman"/>
          <w:b w:val="false"/>
          <w:i w:val="false"/>
          <w:color w:val="000000"/>
          <w:sz w:val="28"/>
        </w:rPr>
        <w:t>
      ремонт и настройка радиооборудования с использованием компьютерных программ;</w:t>
      </w:r>
    </w:p>
    <w:bookmarkEnd w:id="1258"/>
    <w:bookmarkStart w:name="z1265" w:id="1259"/>
    <w:p>
      <w:pPr>
        <w:spacing w:after="0"/>
        <w:ind w:left="0"/>
        <w:jc w:val="both"/>
      </w:pPr>
      <w:r>
        <w:rPr>
          <w:rFonts w:ascii="Times New Roman"/>
          <w:b w:val="false"/>
          <w:i w:val="false"/>
          <w:color w:val="000000"/>
          <w:sz w:val="28"/>
        </w:rPr>
        <w:t>
      полная техническая подготовка радиооборудования к испытаниям в воздухе и устранение неисправностей после испытаний;</w:t>
      </w:r>
    </w:p>
    <w:bookmarkEnd w:id="1259"/>
    <w:bookmarkStart w:name="z1266" w:id="1260"/>
    <w:p>
      <w:pPr>
        <w:spacing w:after="0"/>
        <w:ind w:left="0"/>
        <w:jc w:val="both"/>
      </w:pPr>
      <w:r>
        <w:rPr>
          <w:rFonts w:ascii="Times New Roman"/>
          <w:b w:val="false"/>
          <w:i w:val="false"/>
          <w:color w:val="000000"/>
          <w:sz w:val="28"/>
        </w:rPr>
        <w:t xml:space="preserve">
      регулировка и испытание средств измерения (стандартные) и специальных средств измерения (стендовое оборудование лабораторий авиационного и радиоэлектронного оборудования, контрольно-проверочной аппаратуры), предназначенных для проверки сложных бортовых систем и комплексов радиооборудования; </w:t>
      </w:r>
    </w:p>
    <w:bookmarkEnd w:id="1260"/>
    <w:bookmarkStart w:name="z1267" w:id="1261"/>
    <w:p>
      <w:pPr>
        <w:spacing w:after="0"/>
        <w:ind w:left="0"/>
        <w:jc w:val="both"/>
      </w:pPr>
      <w:r>
        <w:rPr>
          <w:rFonts w:ascii="Times New Roman"/>
          <w:b w:val="false"/>
          <w:i w:val="false"/>
          <w:color w:val="000000"/>
          <w:sz w:val="28"/>
        </w:rPr>
        <w:t>
      самоконтроль выполняемых работ с оформлением соответствующей документации;</w:t>
      </w:r>
    </w:p>
    <w:bookmarkEnd w:id="1261"/>
    <w:bookmarkStart w:name="z1268" w:id="1262"/>
    <w:p>
      <w:pPr>
        <w:spacing w:after="0"/>
        <w:ind w:left="0"/>
        <w:jc w:val="both"/>
      </w:pPr>
      <w:r>
        <w:rPr>
          <w:rFonts w:ascii="Times New Roman"/>
          <w:b w:val="false"/>
          <w:i w:val="false"/>
          <w:color w:val="000000"/>
          <w:sz w:val="28"/>
        </w:rPr>
        <w:t xml:space="preserve">
      контроль качества выполнения работ по техническому обслуживанию, текущему и восстановительному ремонту систем авиационного и радиоэлектронного оборудования воздушного судна; </w:t>
      </w:r>
    </w:p>
    <w:bookmarkEnd w:id="1262"/>
    <w:bookmarkStart w:name="z1269" w:id="1263"/>
    <w:p>
      <w:pPr>
        <w:spacing w:after="0"/>
        <w:ind w:left="0"/>
        <w:jc w:val="both"/>
      </w:pPr>
      <w:r>
        <w:rPr>
          <w:rFonts w:ascii="Times New Roman"/>
          <w:b w:val="false"/>
          <w:i w:val="false"/>
          <w:color w:val="000000"/>
          <w:sz w:val="28"/>
        </w:rPr>
        <w:t>
      контроль за правильностью оформления эксплуатационно-ремонтной документации;</w:t>
      </w:r>
    </w:p>
    <w:bookmarkEnd w:id="1263"/>
    <w:bookmarkStart w:name="z1270" w:id="1264"/>
    <w:p>
      <w:pPr>
        <w:spacing w:after="0"/>
        <w:ind w:left="0"/>
        <w:jc w:val="both"/>
      </w:pPr>
      <w:r>
        <w:rPr>
          <w:rFonts w:ascii="Times New Roman"/>
          <w:b w:val="false"/>
          <w:i w:val="false"/>
          <w:color w:val="000000"/>
          <w:sz w:val="28"/>
        </w:rPr>
        <w:t>
      изготовление и ремонт специальных средств измерения (стендовое оборудование лабораторий авиационного и радиоэлектронного оборудования, контрольно-проверочной аппаратуры), поиск и устранение их неисправностей.</w:t>
      </w:r>
    </w:p>
    <w:bookmarkEnd w:id="1264"/>
    <w:bookmarkStart w:name="z1271" w:id="1265"/>
    <w:p>
      <w:pPr>
        <w:spacing w:after="0"/>
        <w:ind w:left="0"/>
        <w:jc w:val="both"/>
      </w:pPr>
      <w:r>
        <w:rPr>
          <w:rFonts w:ascii="Times New Roman"/>
          <w:b w:val="false"/>
          <w:i w:val="false"/>
          <w:color w:val="000000"/>
          <w:sz w:val="28"/>
        </w:rPr>
        <w:t>
      132. Должен знать:</w:t>
      </w:r>
    </w:p>
    <w:bookmarkEnd w:id="1265"/>
    <w:bookmarkStart w:name="z1272" w:id="1266"/>
    <w:p>
      <w:pPr>
        <w:spacing w:after="0"/>
        <w:ind w:left="0"/>
        <w:jc w:val="both"/>
      </w:pPr>
      <w:r>
        <w:rPr>
          <w:rFonts w:ascii="Times New Roman"/>
          <w:b w:val="false"/>
          <w:i w:val="false"/>
          <w:color w:val="000000"/>
          <w:sz w:val="28"/>
        </w:rPr>
        <w:t xml:space="preserve">
      конструкцию, принцип работы сложных систем и комплексов функционально связанного радиооборудования; </w:t>
      </w:r>
    </w:p>
    <w:bookmarkEnd w:id="1266"/>
    <w:bookmarkStart w:name="z1273" w:id="1267"/>
    <w:p>
      <w:pPr>
        <w:spacing w:after="0"/>
        <w:ind w:left="0"/>
        <w:jc w:val="both"/>
      </w:pPr>
      <w:r>
        <w:rPr>
          <w:rFonts w:ascii="Times New Roman"/>
          <w:b w:val="false"/>
          <w:i w:val="false"/>
          <w:color w:val="000000"/>
          <w:sz w:val="28"/>
        </w:rPr>
        <w:t xml:space="preserve">
      методы и алгоритмы выполнения работ с применением персональных электронно-вычислительных машин; </w:t>
      </w:r>
    </w:p>
    <w:bookmarkEnd w:id="1267"/>
    <w:bookmarkStart w:name="z1274" w:id="1268"/>
    <w:p>
      <w:pPr>
        <w:spacing w:after="0"/>
        <w:ind w:left="0"/>
        <w:jc w:val="both"/>
      </w:pPr>
      <w:r>
        <w:rPr>
          <w:rFonts w:ascii="Times New Roman"/>
          <w:b w:val="false"/>
          <w:i w:val="false"/>
          <w:color w:val="000000"/>
          <w:sz w:val="28"/>
        </w:rPr>
        <w:t>
      основы вычислительной техники и цифровых систем управления на базе микропроцессоров;</w:t>
      </w:r>
    </w:p>
    <w:bookmarkEnd w:id="1268"/>
    <w:bookmarkStart w:name="z1275" w:id="1269"/>
    <w:p>
      <w:pPr>
        <w:spacing w:after="0"/>
        <w:ind w:left="0"/>
        <w:jc w:val="both"/>
      </w:pPr>
      <w:r>
        <w:rPr>
          <w:rFonts w:ascii="Times New Roman"/>
          <w:b w:val="false"/>
          <w:i w:val="false"/>
          <w:color w:val="000000"/>
          <w:sz w:val="28"/>
        </w:rPr>
        <w:t xml:space="preserve">
      алгоритмическое обеспечение бортовых систем и их использование; </w:t>
      </w:r>
    </w:p>
    <w:bookmarkEnd w:id="1269"/>
    <w:bookmarkStart w:name="z1276" w:id="1270"/>
    <w:p>
      <w:pPr>
        <w:spacing w:after="0"/>
        <w:ind w:left="0"/>
        <w:jc w:val="both"/>
      </w:pPr>
      <w:r>
        <w:rPr>
          <w:rFonts w:ascii="Times New Roman"/>
          <w:b w:val="false"/>
          <w:i w:val="false"/>
          <w:color w:val="000000"/>
          <w:sz w:val="28"/>
        </w:rPr>
        <w:t xml:space="preserve">
      методы сбора, обработки и анализа информации бортовых и наземных средств контроля и регистрации полетных данных; </w:t>
      </w:r>
    </w:p>
    <w:bookmarkEnd w:id="1270"/>
    <w:bookmarkStart w:name="z1277" w:id="1271"/>
    <w:p>
      <w:pPr>
        <w:spacing w:after="0"/>
        <w:ind w:left="0"/>
        <w:jc w:val="both"/>
      </w:pPr>
      <w:r>
        <w:rPr>
          <w:rFonts w:ascii="Times New Roman"/>
          <w:b w:val="false"/>
          <w:i w:val="false"/>
          <w:color w:val="000000"/>
          <w:sz w:val="28"/>
        </w:rPr>
        <w:t xml:space="preserve">
      особенности, порядок эксплуатации систем радиооборудования их взаимосвязи с иными системами; </w:t>
      </w:r>
    </w:p>
    <w:bookmarkEnd w:id="1271"/>
    <w:bookmarkStart w:name="z1278" w:id="1272"/>
    <w:p>
      <w:pPr>
        <w:spacing w:after="0"/>
        <w:ind w:left="0"/>
        <w:jc w:val="both"/>
      </w:pPr>
      <w:r>
        <w:rPr>
          <w:rFonts w:ascii="Times New Roman"/>
          <w:b w:val="false"/>
          <w:i w:val="false"/>
          <w:color w:val="000000"/>
          <w:sz w:val="28"/>
        </w:rPr>
        <w:t xml:space="preserve">
      порядок проведения дефектации и проверки работоспособности авиационной техники; </w:t>
      </w:r>
    </w:p>
    <w:bookmarkEnd w:id="1272"/>
    <w:bookmarkStart w:name="z1279" w:id="1273"/>
    <w:p>
      <w:pPr>
        <w:spacing w:after="0"/>
        <w:ind w:left="0"/>
        <w:jc w:val="both"/>
      </w:pPr>
      <w:r>
        <w:rPr>
          <w:rFonts w:ascii="Times New Roman"/>
          <w:b w:val="false"/>
          <w:i w:val="false"/>
          <w:color w:val="000000"/>
          <w:sz w:val="28"/>
        </w:rPr>
        <w:t xml:space="preserve">
      методы выявления и устранения неисправностей; </w:t>
      </w:r>
    </w:p>
    <w:bookmarkEnd w:id="1273"/>
    <w:bookmarkStart w:name="z1280" w:id="1274"/>
    <w:p>
      <w:pPr>
        <w:spacing w:after="0"/>
        <w:ind w:left="0"/>
        <w:jc w:val="both"/>
      </w:pPr>
      <w:r>
        <w:rPr>
          <w:rFonts w:ascii="Times New Roman"/>
          <w:b w:val="false"/>
          <w:i w:val="false"/>
          <w:color w:val="000000"/>
          <w:sz w:val="28"/>
        </w:rPr>
        <w:t xml:space="preserve">
      способы замены комплектующих изделий, агрегатов и их элементов; </w:t>
      </w:r>
    </w:p>
    <w:bookmarkEnd w:id="1274"/>
    <w:bookmarkStart w:name="z1281" w:id="1275"/>
    <w:p>
      <w:pPr>
        <w:spacing w:after="0"/>
        <w:ind w:left="0"/>
        <w:jc w:val="both"/>
      </w:pPr>
      <w:r>
        <w:rPr>
          <w:rFonts w:ascii="Times New Roman"/>
          <w:b w:val="false"/>
          <w:i w:val="false"/>
          <w:color w:val="000000"/>
          <w:sz w:val="28"/>
        </w:rPr>
        <w:t xml:space="preserve">
      организацию контроля качества выполняемых работ технического обслуживания, текущего и восстановительного ремонта систем авиационного и радиоэлектронного оборудования; </w:t>
      </w:r>
    </w:p>
    <w:bookmarkEnd w:id="1275"/>
    <w:bookmarkStart w:name="z1282" w:id="1276"/>
    <w:p>
      <w:pPr>
        <w:spacing w:after="0"/>
        <w:ind w:left="0"/>
        <w:jc w:val="both"/>
      </w:pPr>
      <w:r>
        <w:rPr>
          <w:rFonts w:ascii="Times New Roman"/>
          <w:b w:val="false"/>
          <w:i w:val="false"/>
          <w:color w:val="000000"/>
          <w:sz w:val="28"/>
        </w:rPr>
        <w:t>
      особенности технической подготовки к испытательным полетам новой авиационной техники;</w:t>
      </w:r>
    </w:p>
    <w:bookmarkEnd w:id="1276"/>
    <w:bookmarkStart w:name="z1283" w:id="1277"/>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277"/>
    <w:bookmarkStart w:name="z1284" w:id="1278"/>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278"/>
    <w:bookmarkStart w:name="z1285" w:id="1279"/>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279"/>
    <w:bookmarkStart w:name="z1286" w:id="1280"/>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280"/>
    <w:bookmarkStart w:name="z1287" w:id="1281"/>
    <w:p>
      <w:pPr>
        <w:spacing w:after="0"/>
        <w:ind w:left="0"/>
        <w:jc w:val="both"/>
      </w:pPr>
      <w:r>
        <w:rPr>
          <w:rFonts w:ascii="Times New Roman"/>
          <w:b w:val="false"/>
          <w:i w:val="false"/>
          <w:color w:val="000000"/>
          <w:sz w:val="28"/>
        </w:rPr>
        <w:t>
      производственную сигнализацию;</w:t>
      </w:r>
    </w:p>
    <w:bookmarkEnd w:id="1281"/>
    <w:bookmarkStart w:name="z1288" w:id="1282"/>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282"/>
    <w:bookmarkStart w:name="z1289" w:id="1283"/>
    <w:p>
      <w:pPr>
        <w:spacing w:after="0"/>
        <w:ind w:left="0"/>
        <w:jc w:val="both"/>
      </w:pPr>
      <w:r>
        <w:rPr>
          <w:rFonts w:ascii="Times New Roman"/>
          <w:b w:val="false"/>
          <w:i w:val="false"/>
          <w:color w:val="000000"/>
          <w:sz w:val="28"/>
        </w:rPr>
        <w:t xml:space="preserve">
      для лаборатории авиационного и радиоэлектронного оборудования дополнительно: </w:t>
      </w:r>
    </w:p>
    <w:bookmarkEnd w:id="1283"/>
    <w:bookmarkStart w:name="z1290" w:id="1284"/>
    <w:p>
      <w:pPr>
        <w:spacing w:after="0"/>
        <w:ind w:left="0"/>
        <w:jc w:val="both"/>
      </w:pPr>
      <w:r>
        <w:rPr>
          <w:rFonts w:ascii="Times New Roman"/>
          <w:b w:val="false"/>
          <w:i w:val="false"/>
          <w:color w:val="000000"/>
          <w:sz w:val="28"/>
        </w:rPr>
        <w:t>
      построение комплексной системы пилотажно-навигационного оборудования;</w:t>
      </w:r>
    </w:p>
    <w:bookmarkEnd w:id="1284"/>
    <w:bookmarkStart w:name="z1291" w:id="1285"/>
    <w:p>
      <w:pPr>
        <w:spacing w:after="0"/>
        <w:ind w:left="0"/>
        <w:jc w:val="both"/>
      </w:pPr>
      <w:r>
        <w:rPr>
          <w:rFonts w:ascii="Times New Roman"/>
          <w:b w:val="false"/>
          <w:i w:val="false"/>
          <w:color w:val="000000"/>
          <w:sz w:val="28"/>
        </w:rPr>
        <w:t xml:space="preserve">
      функциональные связи и алгоритмы функционирования цифрового оборудования, входящего в комплексную систему пилотажно-навигационного оборудования, организацию его встроенной системы контроля; </w:t>
      </w:r>
    </w:p>
    <w:bookmarkEnd w:id="1285"/>
    <w:bookmarkStart w:name="z1292" w:id="1286"/>
    <w:p>
      <w:pPr>
        <w:spacing w:after="0"/>
        <w:ind w:left="0"/>
        <w:jc w:val="both"/>
      </w:pPr>
      <w:r>
        <w:rPr>
          <w:rFonts w:ascii="Times New Roman"/>
          <w:b w:val="false"/>
          <w:i w:val="false"/>
          <w:color w:val="000000"/>
          <w:sz w:val="28"/>
        </w:rPr>
        <w:t xml:space="preserve">
      методы восстановления отказавших изделий воздушного судна, его субблоков, модулей, плат путем замены комплектующих и их элементов, в том числе с заменой элементной базы; </w:t>
      </w:r>
    </w:p>
    <w:bookmarkEnd w:id="1286"/>
    <w:bookmarkStart w:name="z1293" w:id="1287"/>
    <w:p>
      <w:pPr>
        <w:spacing w:after="0"/>
        <w:ind w:left="0"/>
        <w:jc w:val="both"/>
      </w:pPr>
      <w:r>
        <w:rPr>
          <w:rFonts w:ascii="Times New Roman"/>
          <w:b w:val="false"/>
          <w:i w:val="false"/>
          <w:color w:val="000000"/>
          <w:sz w:val="28"/>
        </w:rPr>
        <w:t>
      порядок выполнения работ автоматизированного наземного контроля и диагностирования с использованием специальных средства измерения (стендовое оборудование лабораторий авиационного и радиоэлектронного оборудования, контрольно-проверочной аппаратуры) типа автоматической системы наземного контроля данных.</w:t>
      </w:r>
    </w:p>
    <w:bookmarkEnd w:id="1287"/>
    <w:bookmarkStart w:name="z1294" w:id="1288"/>
    <w:p>
      <w:pPr>
        <w:spacing w:after="0"/>
        <w:ind w:left="0"/>
        <w:jc w:val="both"/>
      </w:pPr>
      <w:r>
        <w:rPr>
          <w:rFonts w:ascii="Times New Roman"/>
          <w:b w:val="false"/>
          <w:i w:val="false"/>
          <w:color w:val="000000"/>
          <w:sz w:val="28"/>
        </w:rPr>
        <w:t>
      133. Требуется техническое и профессиональное (среднее специальное, среднее профессиональное) образование, стаж работы авиационным техником по радиооборудованию 6 разряда не менее 2 лет, наличие допуска по своей специальности к самостоятельному техническому обслуживанию, владение смежными профессиями, прохождение курсов повышения квалификации, переподготовка при поступлении новой авиационной техники.</w:t>
      </w:r>
    </w:p>
    <w:bookmarkEnd w:id="1288"/>
    <w:bookmarkStart w:name="z1295" w:id="1289"/>
    <w:p>
      <w:pPr>
        <w:spacing w:after="0"/>
        <w:ind w:left="0"/>
        <w:jc w:val="both"/>
      </w:pPr>
      <w:r>
        <w:rPr>
          <w:rFonts w:ascii="Times New Roman"/>
          <w:b w:val="false"/>
          <w:i w:val="false"/>
          <w:color w:val="000000"/>
          <w:sz w:val="28"/>
        </w:rPr>
        <w:t>
      134. Примеры работ:</w:t>
      </w:r>
    </w:p>
    <w:bookmarkEnd w:id="1289"/>
    <w:bookmarkStart w:name="z1296" w:id="1290"/>
    <w:p>
      <w:pPr>
        <w:spacing w:after="0"/>
        <w:ind w:left="0"/>
        <w:jc w:val="both"/>
      </w:pPr>
      <w:r>
        <w:rPr>
          <w:rFonts w:ascii="Times New Roman"/>
          <w:b w:val="false"/>
          <w:i w:val="false"/>
          <w:color w:val="000000"/>
          <w:sz w:val="28"/>
        </w:rPr>
        <w:t>
      непосредственно на воздушном судне:</w:t>
      </w:r>
    </w:p>
    <w:bookmarkEnd w:id="1290"/>
    <w:bookmarkStart w:name="z1297" w:id="1291"/>
    <w:p>
      <w:pPr>
        <w:spacing w:after="0"/>
        <w:ind w:left="0"/>
        <w:jc w:val="both"/>
      </w:pPr>
      <w:r>
        <w:rPr>
          <w:rFonts w:ascii="Times New Roman"/>
          <w:b w:val="false"/>
          <w:i w:val="false"/>
          <w:color w:val="000000"/>
          <w:sz w:val="28"/>
        </w:rPr>
        <w:t>
      1) контроль технического состояния: системы речевой информации с помощью системы встроенного бортового контроля, резервных каналов метеонавигации "МН-РЛС-85" с помощью встроенного контроля, оптимальной связи генератора высокой частоты передатчика типа "020М", совместной работы ответчика самолетным ответчиком и измерительным комплексом высотно-скоростных параметров;</w:t>
      </w:r>
    </w:p>
    <w:bookmarkEnd w:id="1291"/>
    <w:bookmarkStart w:name="z1298" w:id="1292"/>
    <w:p>
      <w:pPr>
        <w:spacing w:after="0"/>
        <w:ind w:left="0"/>
        <w:jc w:val="both"/>
      </w:pPr>
      <w:r>
        <w:rPr>
          <w:rFonts w:ascii="Times New Roman"/>
          <w:b w:val="false"/>
          <w:i w:val="false"/>
          <w:color w:val="000000"/>
          <w:sz w:val="28"/>
        </w:rPr>
        <w:t xml:space="preserve">
      2) восстановительные работы: </w:t>
      </w:r>
    </w:p>
    <w:bookmarkEnd w:id="1292"/>
    <w:bookmarkStart w:name="z1299" w:id="1293"/>
    <w:p>
      <w:pPr>
        <w:spacing w:after="0"/>
        <w:ind w:left="0"/>
        <w:jc w:val="both"/>
      </w:pPr>
      <w:r>
        <w:rPr>
          <w:rFonts w:ascii="Times New Roman"/>
          <w:b w:val="false"/>
          <w:i w:val="false"/>
          <w:color w:val="000000"/>
          <w:sz w:val="28"/>
        </w:rPr>
        <w:t>
      настройка и контроль параметров микросхем на платах с применением контрольно-проверочной аппаратуры;</w:t>
      </w:r>
    </w:p>
    <w:bookmarkEnd w:id="1293"/>
    <w:bookmarkStart w:name="z1300" w:id="1294"/>
    <w:p>
      <w:pPr>
        <w:spacing w:after="0"/>
        <w:ind w:left="0"/>
        <w:jc w:val="both"/>
      </w:pPr>
      <w:r>
        <w:rPr>
          <w:rFonts w:ascii="Times New Roman"/>
          <w:b w:val="false"/>
          <w:i w:val="false"/>
          <w:color w:val="000000"/>
          <w:sz w:val="28"/>
        </w:rPr>
        <w:t>
      проверка работоспособности;</w:t>
      </w:r>
    </w:p>
    <w:bookmarkEnd w:id="1294"/>
    <w:bookmarkStart w:name="z1301" w:id="1295"/>
    <w:p>
      <w:pPr>
        <w:spacing w:after="0"/>
        <w:ind w:left="0"/>
        <w:jc w:val="both"/>
      </w:pPr>
      <w:r>
        <w:rPr>
          <w:rFonts w:ascii="Times New Roman"/>
          <w:b w:val="false"/>
          <w:i w:val="false"/>
          <w:color w:val="000000"/>
          <w:sz w:val="28"/>
        </w:rPr>
        <w:t>
      комплексная регулировка радиолокаторов;</w:t>
      </w:r>
    </w:p>
    <w:bookmarkEnd w:id="1295"/>
    <w:bookmarkStart w:name="z1302" w:id="1296"/>
    <w:p>
      <w:pPr>
        <w:spacing w:after="0"/>
        <w:ind w:left="0"/>
        <w:jc w:val="both"/>
      </w:pPr>
      <w:r>
        <w:rPr>
          <w:rFonts w:ascii="Times New Roman"/>
          <w:b w:val="false"/>
          <w:i w:val="false"/>
          <w:color w:val="000000"/>
          <w:sz w:val="28"/>
        </w:rPr>
        <w:t>
      юстировка антенного блока радиолокатора типа "РОЗ-1";</w:t>
      </w:r>
    </w:p>
    <w:bookmarkEnd w:id="1296"/>
    <w:bookmarkStart w:name="z1303" w:id="1297"/>
    <w:p>
      <w:pPr>
        <w:spacing w:after="0"/>
        <w:ind w:left="0"/>
        <w:jc w:val="both"/>
      </w:pPr>
      <w:r>
        <w:rPr>
          <w:rFonts w:ascii="Times New Roman"/>
          <w:b w:val="false"/>
          <w:i w:val="false"/>
          <w:color w:val="000000"/>
          <w:sz w:val="28"/>
        </w:rPr>
        <w:t>
      поиск неисправностей и проведение восстановительного ремонта блоков и изделий радиооборудования при отказе на стендовом оборудовании;</w:t>
      </w:r>
    </w:p>
    <w:bookmarkEnd w:id="1297"/>
    <w:bookmarkStart w:name="z1304" w:id="1298"/>
    <w:p>
      <w:pPr>
        <w:spacing w:after="0"/>
        <w:ind w:left="0"/>
        <w:jc w:val="both"/>
      </w:pPr>
      <w:r>
        <w:rPr>
          <w:rFonts w:ascii="Times New Roman"/>
          <w:b w:val="false"/>
          <w:i w:val="false"/>
          <w:color w:val="000000"/>
          <w:sz w:val="28"/>
        </w:rPr>
        <w:t>
      в лаборатории авиационного и радиоэлектронного оборудования дополнительно:</w:t>
      </w:r>
    </w:p>
    <w:bookmarkEnd w:id="1298"/>
    <w:bookmarkStart w:name="z1305" w:id="1299"/>
    <w:p>
      <w:pPr>
        <w:spacing w:after="0"/>
        <w:ind w:left="0"/>
        <w:jc w:val="both"/>
      </w:pPr>
      <w:r>
        <w:rPr>
          <w:rFonts w:ascii="Times New Roman"/>
          <w:b w:val="false"/>
          <w:i w:val="false"/>
          <w:color w:val="000000"/>
          <w:sz w:val="28"/>
        </w:rPr>
        <w:t>
      1) техническое обслуживание и регулировка: блоков типа "Б1-ЯрII" изделия "Ядро-II", блоков типа "РПМ-70" изделия "Курс-МП-70", блоков типа "БПИ-АЦ" изделия "СО-72", блоков типа "Гр 1Б" изделия "Гроза";</w:t>
      </w:r>
    </w:p>
    <w:bookmarkEnd w:id="1299"/>
    <w:bookmarkStart w:name="z1306" w:id="1300"/>
    <w:p>
      <w:pPr>
        <w:spacing w:after="0"/>
        <w:ind w:left="0"/>
        <w:jc w:val="both"/>
      </w:pPr>
      <w:r>
        <w:rPr>
          <w:rFonts w:ascii="Times New Roman"/>
          <w:b w:val="false"/>
          <w:i w:val="false"/>
          <w:color w:val="000000"/>
          <w:sz w:val="28"/>
        </w:rPr>
        <w:t>
      2) восстановительный ремонт: пульта управления изделия "Курс-МП- 70", блока "ПП-02" изделия "CО-70", блока "1СД-1" изделия "СД-75", блока "3ДПМ" изделия "РСБН-7C";</w:t>
      </w:r>
    </w:p>
    <w:bookmarkEnd w:id="1300"/>
    <w:bookmarkStart w:name="z1307" w:id="1301"/>
    <w:p>
      <w:pPr>
        <w:spacing w:after="0"/>
        <w:ind w:left="0"/>
        <w:jc w:val="both"/>
      </w:pPr>
      <w:r>
        <w:rPr>
          <w:rFonts w:ascii="Times New Roman"/>
          <w:b w:val="false"/>
          <w:i w:val="false"/>
          <w:color w:val="000000"/>
          <w:sz w:val="28"/>
        </w:rPr>
        <w:t>
      3) пооперационный контроль качества технического обслуживания, текущего и восстановительного ремонта: нестабильности частоты, входной мощности, чувствительности "ПРМ" радиостанции "Баклан-20", напряжения навигационного выхода, порога срабатывания бленкера курсового радиоприемника "КРП-200П", чувствительности сигнала готовности на частотах курсового канала в режимах "СП-50", "ILS", "VOR" на изделия типа "УНП".</w:t>
      </w:r>
    </w:p>
    <w:bookmarkEnd w:id="1301"/>
    <w:bookmarkStart w:name="z1308" w:id="1302"/>
    <w:p>
      <w:pPr>
        <w:spacing w:after="0"/>
        <w:ind w:left="0"/>
        <w:jc w:val="left"/>
      </w:pPr>
      <w:r>
        <w:rPr>
          <w:rFonts w:ascii="Times New Roman"/>
          <w:b/>
          <w:i w:val="false"/>
          <w:color w:val="000000"/>
        </w:rPr>
        <w:t xml:space="preserve"> Параграф 36. Авиационный техник по радиооборудованию, 8 разряд</w:t>
      </w:r>
    </w:p>
    <w:bookmarkEnd w:id="1302"/>
    <w:bookmarkStart w:name="z1309" w:id="1303"/>
    <w:p>
      <w:pPr>
        <w:spacing w:after="0"/>
        <w:ind w:left="0"/>
        <w:jc w:val="both"/>
      </w:pPr>
      <w:r>
        <w:rPr>
          <w:rFonts w:ascii="Times New Roman"/>
          <w:b w:val="false"/>
          <w:i w:val="false"/>
          <w:color w:val="000000"/>
          <w:sz w:val="28"/>
        </w:rPr>
        <w:t>
      135. Характеристика работ:</w:t>
      </w:r>
    </w:p>
    <w:bookmarkEnd w:id="1303"/>
    <w:bookmarkStart w:name="z1310" w:id="1304"/>
    <w:p>
      <w:pPr>
        <w:spacing w:after="0"/>
        <w:ind w:left="0"/>
        <w:jc w:val="both"/>
      </w:pPr>
      <w:r>
        <w:rPr>
          <w:rFonts w:ascii="Times New Roman"/>
          <w:b w:val="false"/>
          <w:i w:val="false"/>
          <w:color w:val="000000"/>
          <w:sz w:val="28"/>
        </w:rPr>
        <w:t>
      практическая отработка технологий и методов оперативной подготовки сложных комплексов специального радиотехнического оборудования опытных и экспериментальных летательных аппаратов;</w:t>
      </w:r>
    </w:p>
    <w:bookmarkEnd w:id="1304"/>
    <w:bookmarkStart w:name="z1311" w:id="1305"/>
    <w:p>
      <w:pPr>
        <w:spacing w:after="0"/>
        <w:ind w:left="0"/>
        <w:jc w:val="both"/>
      </w:pPr>
      <w:r>
        <w:rPr>
          <w:rFonts w:ascii="Times New Roman"/>
          <w:b w:val="false"/>
          <w:i w:val="false"/>
          <w:color w:val="000000"/>
          <w:sz w:val="28"/>
        </w:rPr>
        <w:t>
      техническое обслуживание радиооборудования самостоятельно в объеме периодических форм с самоконтролем широкофюзеляжных самолетов и самолетов нового поколения;</w:t>
      </w:r>
    </w:p>
    <w:bookmarkEnd w:id="1305"/>
    <w:bookmarkStart w:name="z1312" w:id="1306"/>
    <w:p>
      <w:pPr>
        <w:spacing w:after="0"/>
        <w:ind w:left="0"/>
        <w:jc w:val="both"/>
      </w:pPr>
      <w:r>
        <w:rPr>
          <w:rFonts w:ascii="Times New Roman"/>
          <w:b w:val="false"/>
          <w:i w:val="false"/>
          <w:color w:val="000000"/>
          <w:sz w:val="28"/>
        </w:rPr>
        <w:t>
      сложные многофункциональные регулировочные работы систем авиационного и радиоэлектронного оборудования воздушного судна с использованием контрольно-проверочной аппаратуры и средств измерений (стандартные) на борту воздушного судна или в лаборатории;</w:t>
      </w:r>
    </w:p>
    <w:bookmarkEnd w:id="1306"/>
    <w:bookmarkStart w:name="z1313" w:id="1307"/>
    <w:p>
      <w:pPr>
        <w:spacing w:after="0"/>
        <w:ind w:left="0"/>
        <w:jc w:val="both"/>
      </w:pPr>
      <w:r>
        <w:rPr>
          <w:rFonts w:ascii="Times New Roman"/>
          <w:b w:val="false"/>
          <w:i w:val="false"/>
          <w:color w:val="000000"/>
          <w:sz w:val="28"/>
        </w:rPr>
        <w:t>
      контроль качества работ, выполняемых рабочими более низкой квалификации;</w:t>
      </w:r>
    </w:p>
    <w:bookmarkEnd w:id="1307"/>
    <w:bookmarkStart w:name="z1314" w:id="1308"/>
    <w:p>
      <w:pPr>
        <w:spacing w:after="0"/>
        <w:ind w:left="0"/>
        <w:jc w:val="both"/>
      </w:pPr>
      <w:r>
        <w:rPr>
          <w:rFonts w:ascii="Times New Roman"/>
          <w:b w:val="false"/>
          <w:i w:val="false"/>
          <w:color w:val="000000"/>
          <w:sz w:val="28"/>
        </w:rPr>
        <w:t>
      подготовка комплексов радиотехнического оборудования к применению на летательных аппаратах;</w:t>
      </w:r>
    </w:p>
    <w:bookmarkEnd w:id="1308"/>
    <w:bookmarkStart w:name="z1315" w:id="1309"/>
    <w:p>
      <w:pPr>
        <w:spacing w:after="0"/>
        <w:ind w:left="0"/>
        <w:jc w:val="both"/>
      </w:pPr>
      <w:r>
        <w:rPr>
          <w:rFonts w:ascii="Times New Roman"/>
          <w:b w:val="false"/>
          <w:i w:val="false"/>
          <w:color w:val="000000"/>
          <w:sz w:val="28"/>
        </w:rPr>
        <w:t xml:space="preserve">
      выполнение основных работ по техническому обслуживанию: </w:t>
      </w:r>
    </w:p>
    <w:bookmarkEnd w:id="1309"/>
    <w:bookmarkStart w:name="z1316" w:id="1310"/>
    <w:p>
      <w:pPr>
        <w:spacing w:after="0"/>
        <w:ind w:left="0"/>
        <w:jc w:val="both"/>
      </w:pPr>
      <w:r>
        <w:rPr>
          <w:rFonts w:ascii="Times New Roman"/>
          <w:b w:val="false"/>
          <w:i w:val="false"/>
          <w:color w:val="000000"/>
          <w:sz w:val="28"/>
        </w:rPr>
        <w:t xml:space="preserve">
      проведение комплексных регулировочных работ на борту воздушного судна на сложных и взаимосвязанных системах радиооборудования; </w:t>
      </w:r>
    </w:p>
    <w:bookmarkEnd w:id="1310"/>
    <w:bookmarkStart w:name="z1317" w:id="1311"/>
    <w:p>
      <w:pPr>
        <w:spacing w:after="0"/>
        <w:ind w:left="0"/>
        <w:jc w:val="both"/>
      </w:pPr>
      <w:r>
        <w:rPr>
          <w:rFonts w:ascii="Times New Roman"/>
          <w:b w:val="false"/>
          <w:i w:val="false"/>
          <w:color w:val="000000"/>
          <w:sz w:val="28"/>
        </w:rPr>
        <w:t>
      осмотр и контроль работоспособности, направленные на предупреждение отказов изделий и своевременное восстановление исправности изделия по замечаниям экипажа, результатам обработки полетной информации, зарегистрированной бортовыми средствами контроля и результатам планового контроля при технической эксплуатации;</w:t>
      </w:r>
    </w:p>
    <w:bookmarkEnd w:id="1311"/>
    <w:bookmarkStart w:name="z1318" w:id="1312"/>
    <w:p>
      <w:pPr>
        <w:spacing w:after="0"/>
        <w:ind w:left="0"/>
        <w:jc w:val="both"/>
      </w:pPr>
      <w:r>
        <w:rPr>
          <w:rFonts w:ascii="Times New Roman"/>
          <w:b w:val="false"/>
          <w:i w:val="false"/>
          <w:color w:val="000000"/>
          <w:sz w:val="28"/>
        </w:rPr>
        <w:t>
      поиск причины редко встречающегося отказа радиоэлектронных оборудований всех типов базовых самолетов с использованием компьютерных программ;</w:t>
      </w:r>
    </w:p>
    <w:bookmarkEnd w:id="1312"/>
    <w:bookmarkStart w:name="z1319" w:id="1313"/>
    <w:p>
      <w:pPr>
        <w:spacing w:after="0"/>
        <w:ind w:left="0"/>
        <w:jc w:val="both"/>
      </w:pPr>
      <w:r>
        <w:rPr>
          <w:rFonts w:ascii="Times New Roman"/>
          <w:b w:val="false"/>
          <w:i w:val="false"/>
          <w:color w:val="000000"/>
          <w:sz w:val="28"/>
        </w:rPr>
        <w:t xml:space="preserve">
      анализ и оценка технического состояния блоков и изделий радиоэлектронного оборудования при освоении самолетов нового поколения с использованием контрольно-проверочной аппаратуры и средств измерений (стандартные); </w:t>
      </w:r>
    </w:p>
    <w:bookmarkEnd w:id="1313"/>
    <w:bookmarkStart w:name="z1320" w:id="1314"/>
    <w:p>
      <w:pPr>
        <w:spacing w:after="0"/>
        <w:ind w:left="0"/>
        <w:jc w:val="both"/>
      </w:pPr>
      <w:r>
        <w:rPr>
          <w:rFonts w:ascii="Times New Roman"/>
          <w:b w:val="false"/>
          <w:i w:val="false"/>
          <w:color w:val="000000"/>
          <w:sz w:val="28"/>
        </w:rPr>
        <w:t>
      контроль качества и организация процессов технического обслуживания, текущего и восстановительного ремонта отдельных блоков и систем авиационного и радиоэлектронного оборудования воздушного судна в целом, выполненных рабочими более низкой квалификации;</w:t>
      </w:r>
    </w:p>
    <w:bookmarkEnd w:id="1314"/>
    <w:bookmarkStart w:name="z1321" w:id="1315"/>
    <w:p>
      <w:pPr>
        <w:spacing w:after="0"/>
        <w:ind w:left="0"/>
        <w:jc w:val="both"/>
      </w:pPr>
      <w:r>
        <w:rPr>
          <w:rFonts w:ascii="Times New Roman"/>
          <w:b w:val="false"/>
          <w:i w:val="false"/>
          <w:color w:val="000000"/>
          <w:sz w:val="28"/>
        </w:rPr>
        <w:t>
      участие в расследовании авиационных происшествий;</w:t>
      </w:r>
    </w:p>
    <w:bookmarkEnd w:id="1315"/>
    <w:bookmarkStart w:name="z1322" w:id="1316"/>
    <w:p>
      <w:pPr>
        <w:spacing w:after="0"/>
        <w:ind w:left="0"/>
        <w:jc w:val="both"/>
      </w:pPr>
      <w:r>
        <w:rPr>
          <w:rFonts w:ascii="Times New Roman"/>
          <w:b w:val="false"/>
          <w:i w:val="false"/>
          <w:color w:val="000000"/>
          <w:sz w:val="28"/>
        </w:rPr>
        <w:t>
      участие в создании компьютерных программ по совершенствованию процессов технического обслуживания, текущего или восстановительного ремонта;</w:t>
      </w:r>
    </w:p>
    <w:bookmarkEnd w:id="1316"/>
    <w:bookmarkStart w:name="z1323" w:id="1317"/>
    <w:p>
      <w:pPr>
        <w:spacing w:after="0"/>
        <w:ind w:left="0"/>
        <w:jc w:val="both"/>
      </w:pPr>
      <w:r>
        <w:rPr>
          <w:rFonts w:ascii="Times New Roman"/>
          <w:b w:val="false"/>
          <w:i w:val="false"/>
          <w:color w:val="000000"/>
          <w:sz w:val="28"/>
        </w:rPr>
        <w:t>
      сдача (прием) воздушного судна в ремонт;</w:t>
      </w:r>
    </w:p>
    <w:bookmarkEnd w:id="1317"/>
    <w:bookmarkStart w:name="z1324" w:id="1318"/>
    <w:p>
      <w:pPr>
        <w:spacing w:after="0"/>
        <w:ind w:left="0"/>
        <w:jc w:val="both"/>
      </w:pPr>
      <w:r>
        <w:rPr>
          <w:rFonts w:ascii="Times New Roman"/>
          <w:b w:val="false"/>
          <w:i w:val="false"/>
          <w:color w:val="000000"/>
          <w:sz w:val="28"/>
        </w:rPr>
        <w:t>
      прием-сдача воздушного судна, находящегося на техническом обслуживании и текущем ремонте из смены в смену;</w:t>
      </w:r>
    </w:p>
    <w:bookmarkEnd w:id="1318"/>
    <w:bookmarkStart w:name="z1325" w:id="1319"/>
    <w:p>
      <w:pPr>
        <w:spacing w:after="0"/>
        <w:ind w:left="0"/>
        <w:jc w:val="both"/>
      </w:pPr>
      <w:r>
        <w:rPr>
          <w:rFonts w:ascii="Times New Roman"/>
          <w:b w:val="false"/>
          <w:i w:val="false"/>
          <w:color w:val="000000"/>
          <w:sz w:val="28"/>
        </w:rPr>
        <w:t xml:space="preserve">
      в лаборатории авиационного и радиоэлектронного оборудования дополнительно: </w:t>
      </w:r>
    </w:p>
    <w:bookmarkEnd w:id="1319"/>
    <w:bookmarkStart w:name="z1326" w:id="1320"/>
    <w:p>
      <w:pPr>
        <w:spacing w:after="0"/>
        <w:ind w:left="0"/>
        <w:jc w:val="both"/>
      </w:pPr>
      <w:r>
        <w:rPr>
          <w:rFonts w:ascii="Times New Roman"/>
          <w:b w:val="false"/>
          <w:i w:val="false"/>
          <w:color w:val="000000"/>
          <w:sz w:val="28"/>
        </w:rPr>
        <w:t>
      контроль технического состояния;</w:t>
      </w:r>
    </w:p>
    <w:bookmarkEnd w:id="1320"/>
    <w:bookmarkStart w:name="z1327" w:id="1321"/>
    <w:p>
      <w:pPr>
        <w:spacing w:after="0"/>
        <w:ind w:left="0"/>
        <w:jc w:val="both"/>
      </w:pPr>
      <w:r>
        <w:rPr>
          <w:rFonts w:ascii="Times New Roman"/>
          <w:b w:val="false"/>
          <w:i w:val="false"/>
          <w:color w:val="000000"/>
          <w:sz w:val="28"/>
        </w:rPr>
        <w:t>
      диагностика и поиск неисправностей с использованием рабочих мест типа автоматической системы наземного контроля данных в автоматизированном или ручном режиме с глубиной поиска неисправностей до субблока, конструктивно-функционального модуля;</w:t>
      </w:r>
    </w:p>
    <w:bookmarkEnd w:id="1321"/>
    <w:bookmarkStart w:name="z1328" w:id="1322"/>
    <w:p>
      <w:pPr>
        <w:spacing w:after="0"/>
        <w:ind w:left="0"/>
        <w:jc w:val="both"/>
      </w:pPr>
      <w:r>
        <w:rPr>
          <w:rFonts w:ascii="Times New Roman"/>
          <w:b w:val="false"/>
          <w:i w:val="false"/>
          <w:color w:val="000000"/>
          <w:sz w:val="28"/>
        </w:rPr>
        <w:t xml:space="preserve">
      многофункциональные регулировочные работы всех компонентов в составе системы авиационного и радиоэлектронного оборудования воздушного судна в целом; </w:t>
      </w:r>
    </w:p>
    <w:bookmarkEnd w:id="1322"/>
    <w:bookmarkStart w:name="z1329" w:id="1323"/>
    <w:p>
      <w:pPr>
        <w:spacing w:after="0"/>
        <w:ind w:left="0"/>
        <w:jc w:val="both"/>
      </w:pPr>
      <w:r>
        <w:rPr>
          <w:rFonts w:ascii="Times New Roman"/>
          <w:b w:val="false"/>
          <w:i w:val="false"/>
          <w:color w:val="000000"/>
          <w:sz w:val="28"/>
        </w:rPr>
        <w:t>
      восстановительный ремонт с заменой отказавших компонентов или восстановление функциональных линий связи субблока, конструктивно- функционального модуля.</w:t>
      </w:r>
    </w:p>
    <w:bookmarkEnd w:id="1323"/>
    <w:bookmarkStart w:name="z1330" w:id="1324"/>
    <w:p>
      <w:pPr>
        <w:spacing w:after="0"/>
        <w:ind w:left="0"/>
        <w:jc w:val="both"/>
      </w:pPr>
      <w:r>
        <w:rPr>
          <w:rFonts w:ascii="Times New Roman"/>
          <w:b w:val="false"/>
          <w:i w:val="false"/>
          <w:color w:val="000000"/>
          <w:sz w:val="28"/>
        </w:rPr>
        <w:t>
      136. Должен знать:</w:t>
      </w:r>
    </w:p>
    <w:bookmarkEnd w:id="1324"/>
    <w:bookmarkStart w:name="z1331" w:id="1325"/>
    <w:p>
      <w:pPr>
        <w:spacing w:after="0"/>
        <w:ind w:left="0"/>
        <w:jc w:val="both"/>
      </w:pPr>
      <w:r>
        <w:rPr>
          <w:rFonts w:ascii="Times New Roman"/>
          <w:b w:val="false"/>
          <w:i w:val="false"/>
          <w:color w:val="000000"/>
          <w:sz w:val="28"/>
        </w:rPr>
        <w:t xml:space="preserve">
      руководящую техническую документацию; </w:t>
      </w:r>
    </w:p>
    <w:bookmarkEnd w:id="1325"/>
    <w:bookmarkStart w:name="z1332" w:id="1326"/>
    <w:p>
      <w:pPr>
        <w:spacing w:after="0"/>
        <w:ind w:left="0"/>
        <w:jc w:val="both"/>
      </w:pPr>
      <w:r>
        <w:rPr>
          <w:rFonts w:ascii="Times New Roman"/>
          <w:b w:val="false"/>
          <w:i w:val="false"/>
          <w:color w:val="000000"/>
          <w:sz w:val="28"/>
        </w:rPr>
        <w:t xml:space="preserve">
      программы испытаний опытного радиооборудования; </w:t>
      </w:r>
    </w:p>
    <w:bookmarkEnd w:id="1326"/>
    <w:bookmarkStart w:name="z1333" w:id="1327"/>
    <w:p>
      <w:pPr>
        <w:spacing w:after="0"/>
        <w:ind w:left="0"/>
        <w:jc w:val="both"/>
      </w:pPr>
      <w:r>
        <w:rPr>
          <w:rFonts w:ascii="Times New Roman"/>
          <w:b w:val="false"/>
          <w:i w:val="false"/>
          <w:color w:val="000000"/>
          <w:sz w:val="28"/>
        </w:rPr>
        <w:t xml:space="preserve">
      организацию и методы контроля качества выполненных работ авиационного и радиоэлектронного оборудования; </w:t>
      </w:r>
    </w:p>
    <w:bookmarkEnd w:id="1327"/>
    <w:bookmarkStart w:name="z1334" w:id="1328"/>
    <w:p>
      <w:pPr>
        <w:spacing w:after="0"/>
        <w:ind w:left="0"/>
        <w:jc w:val="both"/>
      </w:pPr>
      <w:r>
        <w:rPr>
          <w:rFonts w:ascii="Times New Roman"/>
          <w:b w:val="false"/>
          <w:i w:val="false"/>
          <w:color w:val="000000"/>
          <w:sz w:val="28"/>
        </w:rPr>
        <w:t>
      порядок поиска и устранения сложных отказов, аппаратных и программных сбоев радиоэлектронного оборудования;</w:t>
      </w:r>
    </w:p>
    <w:bookmarkEnd w:id="1328"/>
    <w:bookmarkStart w:name="z1335" w:id="1329"/>
    <w:p>
      <w:pPr>
        <w:spacing w:after="0"/>
        <w:ind w:left="0"/>
        <w:jc w:val="both"/>
      </w:pPr>
      <w:r>
        <w:rPr>
          <w:rFonts w:ascii="Times New Roman"/>
          <w:b w:val="false"/>
          <w:i w:val="false"/>
          <w:color w:val="000000"/>
          <w:sz w:val="28"/>
        </w:rPr>
        <w:t xml:space="preserve">
      технологию доработок авиационного и радиоэлектронного оборудования; </w:t>
      </w:r>
    </w:p>
    <w:bookmarkEnd w:id="1329"/>
    <w:bookmarkStart w:name="z1336" w:id="1330"/>
    <w:p>
      <w:pPr>
        <w:spacing w:after="0"/>
        <w:ind w:left="0"/>
        <w:jc w:val="both"/>
      </w:pPr>
      <w:r>
        <w:rPr>
          <w:rFonts w:ascii="Times New Roman"/>
          <w:b w:val="false"/>
          <w:i w:val="false"/>
          <w:color w:val="000000"/>
          <w:sz w:val="28"/>
        </w:rPr>
        <w:t xml:space="preserve">
      организацию работы при техническом обслуживании, текущем и восстановительном ремонте; </w:t>
      </w:r>
    </w:p>
    <w:bookmarkEnd w:id="1330"/>
    <w:bookmarkStart w:name="z1337" w:id="1331"/>
    <w:p>
      <w:pPr>
        <w:spacing w:after="0"/>
        <w:ind w:left="0"/>
        <w:jc w:val="both"/>
      </w:pPr>
      <w:r>
        <w:rPr>
          <w:rFonts w:ascii="Times New Roman"/>
          <w:b w:val="false"/>
          <w:i w:val="false"/>
          <w:color w:val="000000"/>
          <w:sz w:val="28"/>
        </w:rPr>
        <w:t>
      порядок передачи-приема радиооборудования на ремонтные предприятия;</w:t>
      </w:r>
    </w:p>
    <w:bookmarkEnd w:id="1331"/>
    <w:bookmarkStart w:name="z1338" w:id="1332"/>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332"/>
    <w:bookmarkStart w:name="z1339" w:id="1333"/>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333"/>
    <w:bookmarkStart w:name="z1340" w:id="1334"/>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334"/>
    <w:bookmarkStart w:name="z1341" w:id="1335"/>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335"/>
    <w:bookmarkStart w:name="z1342" w:id="1336"/>
    <w:p>
      <w:pPr>
        <w:spacing w:after="0"/>
        <w:ind w:left="0"/>
        <w:jc w:val="both"/>
      </w:pPr>
      <w:r>
        <w:rPr>
          <w:rFonts w:ascii="Times New Roman"/>
          <w:b w:val="false"/>
          <w:i w:val="false"/>
          <w:color w:val="000000"/>
          <w:sz w:val="28"/>
        </w:rPr>
        <w:t>
      производственную сигнализацию;</w:t>
      </w:r>
    </w:p>
    <w:bookmarkEnd w:id="1336"/>
    <w:bookmarkStart w:name="z1343" w:id="1337"/>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337"/>
    <w:bookmarkStart w:name="z1344" w:id="1338"/>
    <w:p>
      <w:pPr>
        <w:spacing w:after="0"/>
        <w:ind w:left="0"/>
        <w:jc w:val="both"/>
      </w:pPr>
      <w:r>
        <w:rPr>
          <w:rFonts w:ascii="Times New Roman"/>
          <w:b w:val="false"/>
          <w:i w:val="false"/>
          <w:color w:val="000000"/>
          <w:sz w:val="28"/>
        </w:rPr>
        <w:t xml:space="preserve">
      для лаборатории авиационного и радиоэлектронного оборудования дополнительно: </w:t>
      </w:r>
    </w:p>
    <w:bookmarkEnd w:id="1338"/>
    <w:bookmarkStart w:name="z1345" w:id="1339"/>
    <w:p>
      <w:pPr>
        <w:spacing w:after="0"/>
        <w:ind w:left="0"/>
        <w:jc w:val="both"/>
      </w:pPr>
      <w:r>
        <w:rPr>
          <w:rFonts w:ascii="Times New Roman"/>
          <w:b w:val="false"/>
          <w:i w:val="false"/>
          <w:color w:val="000000"/>
          <w:sz w:val="28"/>
        </w:rPr>
        <w:t xml:space="preserve">
      методы восстановления отказавших блоков (изделий) сложных систем, его субблоков, модулей, плат путем замены комплектующих и их элементов; </w:t>
      </w:r>
    </w:p>
    <w:bookmarkEnd w:id="1339"/>
    <w:bookmarkStart w:name="z1346" w:id="1340"/>
    <w:p>
      <w:pPr>
        <w:spacing w:after="0"/>
        <w:ind w:left="0"/>
        <w:jc w:val="both"/>
      </w:pPr>
      <w:r>
        <w:rPr>
          <w:rFonts w:ascii="Times New Roman"/>
          <w:b w:val="false"/>
          <w:i w:val="false"/>
          <w:color w:val="000000"/>
          <w:sz w:val="28"/>
        </w:rPr>
        <w:t>
      алгоритмы программ поиска и устранения причин отказов и неисправностей;</w:t>
      </w:r>
    </w:p>
    <w:bookmarkEnd w:id="1340"/>
    <w:bookmarkStart w:name="z1347" w:id="1341"/>
    <w:p>
      <w:pPr>
        <w:spacing w:after="0"/>
        <w:ind w:left="0"/>
        <w:jc w:val="both"/>
      </w:pPr>
      <w:r>
        <w:rPr>
          <w:rFonts w:ascii="Times New Roman"/>
          <w:b w:val="false"/>
          <w:i w:val="false"/>
          <w:color w:val="000000"/>
          <w:sz w:val="28"/>
        </w:rPr>
        <w:t>
      методы пооперационного и выборочного контроля качества выполняемых работ изделий авиационного и радиоэлектронного оборудования.</w:t>
      </w:r>
    </w:p>
    <w:bookmarkEnd w:id="1341"/>
    <w:bookmarkStart w:name="z1348" w:id="1342"/>
    <w:p>
      <w:pPr>
        <w:spacing w:after="0"/>
        <w:ind w:left="0"/>
        <w:jc w:val="both"/>
      </w:pPr>
      <w:r>
        <w:rPr>
          <w:rFonts w:ascii="Times New Roman"/>
          <w:b w:val="false"/>
          <w:i w:val="false"/>
          <w:color w:val="000000"/>
          <w:sz w:val="28"/>
        </w:rPr>
        <w:t>
      137. Требуется техническое и профессиональное (среднее специальное, среднее профессиональное) образование, стаж работы авиационным техником по радиооборудованию 7 разряда не менее 2 лет, наличие допуска по своей специальности к самостоятельному техническому обслуживанию, владение смежными профессиями, прохождение курсов повышения квалификации, переподготовка при поступлении новой авиационной техники.</w:t>
      </w:r>
    </w:p>
    <w:bookmarkEnd w:id="1342"/>
    <w:bookmarkStart w:name="z1349" w:id="1343"/>
    <w:p>
      <w:pPr>
        <w:spacing w:after="0"/>
        <w:ind w:left="0"/>
        <w:jc w:val="both"/>
      </w:pPr>
      <w:r>
        <w:rPr>
          <w:rFonts w:ascii="Times New Roman"/>
          <w:b w:val="false"/>
          <w:i w:val="false"/>
          <w:color w:val="000000"/>
          <w:sz w:val="28"/>
        </w:rPr>
        <w:t>
      138. Примеры работ:</w:t>
      </w:r>
    </w:p>
    <w:bookmarkEnd w:id="1343"/>
    <w:bookmarkStart w:name="z1350" w:id="1344"/>
    <w:p>
      <w:pPr>
        <w:spacing w:after="0"/>
        <w:ind w:left="0"/>
        <w:jc w:val="both"/>
      </w:pPr>
      <w:r>
        <w:rPr>
          <w:rFonts w:ascii="Times New Roman"/>
          <w:b w:val="false"/>
          <w:i w:val="false"/>
          <w:color w:val="000000"/>
          <w:sz w:val="28"/>
        </w:rPr>
        <w:t>
      непосредственно на воздушном судне:</w:t>
      </w:r>
    </w:p>
    <w:bookmarkEnd w:id="1344"/>
    <w:bookmarkStart w:name="z1351" w:id="1345"/>
    <w:p>
      <w:pPr>
        <w:spacing w:after="0"/>
        <w:ind w:left="0"/>
        <w:jc w:val="both"/>
      </w:pPr>
      <w:r>
        <w:rPr>
          <w:rFonts w:ascii="Times New Roman"/>
          <w:b w:val="false"/>
          <w:i w:val="false"/>
          <w:color w:val="000000"/>
          <w:sz w:val="28"/>
        </w:rPr>
        <w:t>
      1) контроль технического состояния: связи навигационной системы "А-331", регулировки стабилизации и функционирования комплексной системы пилотажно-навигационного оборудования в режиме расширенного наземного контроля с помощью "ССЛО-85", аппаратуры "МАРС-БМ" с помощью блока "70А-50", электрической цепи демпферующих разрядников, тарировки разовых команд параметров оборудования радиосвязи и пилотажно-навигационного оборудования, блоков ответчика "СОМ-64";</w:t>
      </w:r>
    </w:p>
    <w:bookmarkEnd w:id="1345"/>
    <w:bookmarkStart w:name="z1352" w:id="1346"/>
    <w:p>
      <w:pPr>
        <w:spacing w:after="0"/>
        <w:ind w:left="0"/>
        <w:jc w:val="both"/>
      </w:pPr>
      <w:r>
        <w:rPr>
          <w:rFonts w:ascii="Times New Roman"/>
          <w:b w:val="false"/>
          <w:i w:val="false"/>
          <w:color w:val="000000"/>
          <w:sz w:val="28"/>
        </w:rPr>
        <w:t>
      2) восстановительные работы: ремонт плат с одно- и многослойным печатным монтажом и размещенными на них микросхемами и микромодулями;</w:t>
      </w:r>
    </w:p>
    <w:bookmarkEnd w:id="1346"/>
    <w:bookmarkStart w:name="z1353" w:id="1347"/>
    <w:p>
      <w:pPr>
        <w:spacing w:after="0"/>
        <w:ind w:left="0"/>
        <w:jc w:val="both"/>
      </w:pPr>
      <w:r>
        <w:rPr>
          <w:rFonts w:ascii="Times New Roman"/>
          <w:b w:val="false"/>
          <w:i w:val="false"/>
          <w:color w:val="000000"/>
          <w:sz w:val="28"/>
        </w:rPr>
        <w:t>
      в лаборатории авиационного и радиоэлектронного оборудования дополнительно:</w:t>
      </w:r>
    </w:p>
    <w:bookmarkEnd w:id="1347"/>
    <w:bookmarkStart w:name="z1354" w:id="1348"/>
    <w:p>
      <w:pPr>
        <w:spacing w:after="0"/>
        <w:ind w:left="0"/>
        <w:jc w:val="both"/>
      </w:pPr>
      <w:r>
        <w:rPr>
          <w:rFonts w:ascii="Times New Roman"/>
          <w:b w:val="false"/>
          <w:i w:val="false"/>
          <w:color w:val="000000"/>
          <w:sz w:val="28"/>
        </w:rPr>
        <w:t>
      восстановительный ремонт: блока типа "П1В" изделия "Микрон", блоков типа "Б1-ЯрII", "П5- ЯрII" изделия "Ядро-II", блоков типа "УНП", "РПМ-70" изделия "Курс-МП-70", блока типа "ШК ИКАО-01" изделия "СО-70", блока типа "БПИ-АЦ" изделия "СО-72", блока типа "Ш-01" изделия "СОМ-64", блока типа "ГР-1Б" изделия "Гроза", блоков типа "ВЧ", "НЧ" изделия "ДИСС-О13".</w:t>
      </w:r>
    </w:p>
    <w:bookmarkEnd w:id="1348"/>
    <w:bookmarkStart w:name="z1355" w:id="1349"/>
    <w:p>
      <w:pPr>
        <w:spacing w:after="0"/>
        <w:ind w:left="0"/>
        <w:jc w:val="left"/>
      </w:pPr>
      <w:r>
        <w:rPr>
          <w:rFonts w:ascii="Times New Roman"/>
          <w:b/>
          <w:i w:val="false"/>
          <w:color w:val="000000"/>
        </w:rPr>
        <w:t xml:space="preserve"> Параграф 37. Машинист телескопических трапов, 3 разряд</w:t>
      </w:r>
    </w:p>
    <w:bookmarkEnd w:id="1349"/>
    <w:bookmarkStart w:name="z1356" w:id="1350"/>
    <w:p>
      <w:pPr>
        <w:spacing w:after="0"/>
        <w:ind w:left="0"/>
        <w:jc w:val="both"/>
      </w:pPr>
      <w:r>
        <w:rPr>
          <w:rFonts w:ascii="Times New Roman"/>
          <w:b w:val="false"/>
          <w:i w:val="false"/>
          <w:color w:val="000000"/>
          <w:sz w:val="28"/>
        </w:rPr>
        <w:t>
      139. Характеристика работ:</w:t>
      </w:r>
    </w:p>
    <w:bookmarkEnd w:id="1350"/>
    <w:bookmarkStart w:name="z1357" w:id="1351"/>
    <w:p>
      <w:pPr>
        <w:spacing w:after="0"/>
        <w:ind w:left="0"/>
        <w:jc w:val="both"/>
      </w:pPr>
      <w:r>
        <w:rPr>
          <w:rFonts w:ascii="Times New Roman"/>
          <w:b w:val="false"/>
          <w:i w:val="false"/>
          <w:color w:val="000000"/>
          <w:sz w:val="28"/>
        </w:rPr>
        <w:t>
      управление телескопическими трапами при обслуживании различных типов воздушного судна в аэропортах на внутренних воздушных линиях;</w:t>
      </w:r>
    </w:p>
    <w:bookmarkEnd w:id="1351"/>
    <w:bookmarkStart w:name="z1358" w:id="1352"/>
    <w:p>
      <w:pPr>
        <w:spacing w:after="0"/>
        <w:ind w:left="0"/>
        <w:jc w:val="both"/>
      </w:pPr>
      <w:r>
        <w:rPr>
          <w:rFonts w:ascii="Times New Roman"/>
          <w:b w:val="false"/>
          <w:i w:val="false"/>
          <w:color w:val="000000"/>
          <w:sz w:val="28"/>
        </w:rPr>
        <w:t>
      проверка работоспособности телескопического трапа;</w:t>
      </w:r>
    </w:p>
    <w:bookmarkEnd w:id="1352"/>
    <w:bookmarkStart w:name="z1359" w:id="1353"/>
    <w:p>
      <w:pPr>
        <w:spacing w:after="0"/>
        <w:ind w:left="0"/>
        <w:jc w:val="both"/>
      </w:pPr>
      <w:r>
        <w:rPr>
          <w:rFonts w:ascii="Times New Roman"/>
          <w:b w:val="false"/>
          <w:i w:val="false"/>
          <w:color w:val="000000"/>
          <w:sz w:val="28"/>
        </w:rPr>
        <w:t>
      выбор необходимого режима работы, маневрирование, подача телескопического трапа к воздушному судну;</w:t>
      </w:r>
    </w:p>
    <w:bookmarkEnd w:id="1353"/>
    <w:bookmarkStart w:name="z1360" w:id="1354"/>
    <w:p>
      <w:pPr>
        <w:spacing w:after="0"/>
        <w:ind w:left="0"/>
        <w:jc w:val="both"/>
      </w:pPr>
      <w:r>
        <w:rPr>
          <w:rFonts w:ascii="Times New Roman"/>
          <w:b w:val="false"/>
          <w:i w:val="false"/>
          <w:color w:val="000000"/>
          <w:sz w:val="28"/>
        </w:rPr>
        <w:t>
      установка по прибору высоты телескопического трапа, соответствующей высоте определенного типа воздушного судна;</w:t>
      </w:r>
    </w:p>
    <w:bookmarkEnd w:id="1354"/>
    <w:bookmarkStart w:name="z1361" w:id="1355"/>
    <w:p>
      <w:pPr>
        <w:spacing w:after="0"/>
        <w:ind w:left="0"/>
        <w:jc w:val="both"/>
      </w:pPr>
      <w:r>
        <w:rPr>
          <w:rFonts w:ascii="Times New Roman"/>
          <w:b w:val="false"/>
          <w:i w:val="false"/>
          <w:color w:val="000000"/>
          <w:sz w:val="28"/>
        </w:rPr>
        <w:t>
      наблюдение за показаниями контрольно-измерительных приборов на пульте управления и автоматическим выравниванием уровня пола телескопического трапа;</w:t>
      </w:r>
    </w:p>
    <w:bookmarkEnd w:id="1355"/>
    <w:bookmarkStart w:name="z1362" w:id="1356"/>
    <w:p>
      <w:pPr>
        <w:spacing w:after="0"/>
        <w:ind w:left="0"/>
        <w:jc w:val="both"/>
      </w:pPr>
      <w:r>
        <w:rPr>
          <w:rFonts w:ascii="Times New Roman"/>
          <w:b w:val="false"/>
          <w:i w:val="false"/>
          <w:color w:val="000000"/>
          <w:sz w:val="28"/>
        </w:rPr>
        <w:t>
      растормаживание ручного тормоза ходового привода телескопического трапа в аварийных ситуациях и приведение в действие ручного аварийного спуска;</w:t>
      </w:r>
    </w:p>
    <w:bookmarkEnd w:id="1356"/>
    <w:bookmarkStart w:name="z1363" w:id="1357"/>
    <w:p>
      <w:pPr>
        <w:spacing w:after="0"/>
        <w:ind w:left="0"/>
        <w:jc w:val="both"/>
      </w:pPr>
      <w:r>
        <w:rPr>
          <w:rFonts w:ascii="Times New Roman"/>
          <w:b w:val="false"/>
          <w:i w:val="false"/>
          <w:color w:val="000000"/>
          <w:sz w:val="28"/>
        </w:rPr>
        <w:t>
      выявление и устранение несложных неисправностей;</w:t>
      </w:r>
    </w:p>
    <w:bookmarkEnd w:id="1357"/>
    <w:bookmarkStart w:name="z1364" w:id="1358"/>
    <w:p>
      <w:pPr>
        <w:spacing w:after="0"/>
        <w:ind w:left="0"/>
        <w:jc w:val="both"/>
      </w:pPr>
      <w:r>
        <w:rPr>
          <w:rFonts w:ascii="Times New Roman"/>
          <w:b w:val="false"/>
          <w:i w:val="false"/>
          <w:color w:val="000000"/>
          <w:sz w:val="28"/>
        </w:rPr>
        <w:t>
      участие в проведении ремонта и регулировке узлов телескопических трапов.</w:t>
      </w:r>
    </w:p>
    <w:bookmarkEnd w:id="1358"/>
    <w:bookmarkStart w:name="z1365" w:id="1359"/>
    <w:p>
      <w:pPr>
        <w:spacing w:after="0"/>
        <w:ind w:left="0"/>
        <w:jc w:val="both"/>
      </w:pPr>
      <w:r>
        <w:rPr>
          <w:rFonts w:ascii="Times New Roman"/>
          <w:b w:val="false"/>
          <w:i w:val="false"/>
          <w:color w:val="000000"/>
          <w:sz w:val="28"/>
        </w:rPr>
        <w:t>
      140. Должен знать:</w:t>
      </w:r>
    </w:p>
    <w:bookmarkEnd w:id="1359"/>
    <w:bookmarkStart w:name="z1366" w:id="1360"/>
    <w:p>
      <w:pPr>
        <w:spacing w:after="0"/>
        <w:ind w:left="0"/>
        <w:jc w:val="both"/>
      </w:pPr>
      <w:r>
        <w:rPr>
          <w:rFonts w:ascii="Times New Roman"/>
          <w:b w:val="false"/>
          <w:i w:val="false"/>
          <w:color w:val="000000"/>
          <w:sz w:val="28"/>
        </w:rPr>
        <w:t>
      устройство, принцип действия и назначение телескопических трапов, порядок и инструкции по их эксплуатации;</w:t>
      </w:r>
    </w:p>
    <w:bookmarkEnd w:id="1360"/>
    <w:bookmarkStart w:name="z1367" w:id="1361"/>
    <w:p>
      <w:pPr>
        <w:spacing w:after="0"/>
        <w:ind w:left="0"/>
        <w:jc w:val="both"/>
      </w:pPr>
      <w:r>
        <w:rPr>
          <w:rFonts w:ascii="Times New Roman"/>
          <w:b w:val="false"/>
          <w:i w:val="false"/>
          <w:color w:val="000000"/>
          <w:sz w:val="28"/>
        </w:rPr>
        <w:t xml:space="preserve">
      технологические графики подготовки к рейсам воздушного судна; </w:t>
      </w:r>
    </w:p>
    <w:bookmarkEnd w:id="1361"/>
    <w:bookmarkStart w:name="z1368" w:id="1362"/>
    <w:p>
      <w:pPr>
        <w:spacing w:after="0"/>
        <w:ind w:left="0"/>
        <w:jc w:val="both"/>
      </w:pPr>
      <w:r>
        <w:rPr>
          <w:rFonts w:ascii="Times New Roman"/>
          <w:b w:val="false"/>
          <w:i w:val="false"/>
          <w:color w:val="000000"/>
          <w:sz w:val="28"/>
        </w:rPr>
        <w:t xml:space="preserve">
      технологию обслуживания воздушного судна телескопическими трапами и схему расположения стоянок воздушного судна на перроне; </w:t>
      </w:r>
    </w:p>
    <w:bookmarkEnd w:id="1362"/>
    <w:bookmarkStart w:name="z1369" w:id="1363"/>
    <w:p>
      <w:pPr>
        <w:spacing w:after="0"/>
        <w:ind w:left="0"/>
        <w:jc w:val="both"/>
      </w:pPr>
      <w:r>
        <w:rPr>
          <w:rFonts w:ascii="Times New Roman"/>
          <w:b w:val="false"/>
          <w:i w:val="false"/>
          <w:color w:val="000000"/>
          <w:sz w:val="28"/>
        </w:rPr>
        <w:t xml:space="preserve">
      конструктивные особенности фюзеляжей воздушного судна и схему расположения дверей на воздушном судне различных типов; </w:t>
      </w:r>
    </w:p>
    <w:bookmarkEnd w:id="1363"/>
    <w:bookmarkStart w:name="z1370" w:id="1364"/>
    <w:p>
      <w:pPr>
        <w:spacing w:after="0"/>
        <w:ind w:left="0"/>
        <w:jc w:val="both"/>
      </w:pPr>
      <w:r>
        <w:rPr>
          <w:rFonts w:ascii="Times New Roman"/>
          <w:b w:val="false"/>
          <w:i w:val="false"/>
          <w:color w:val="000000"/>
          <w:sz w:val="28"/>
        </w:rPr>
        <w:t xml:space="preserve">
      основы электротехники; </w:t>
      </w:r>
    </w:p>
    <w:bookmarkEnd w:id="1364"/>
    <w:bookmarkStart w:name="z1371" w:id="1365"/>
    <w:p>
      <w:pPr>
        <w:spacing w:after="0"/>
        <w:ind w:left="0"/>
        <w:jc w:val="both"/>
      </w:pPr>
      <w:r>
        <w:rPr>
          <w:rFonts w:ascii="Times New Roman"/>
          <w:b w:val="false"/>
          <w:i w:val="false"/>
          <w:color w:val="000000"/>
          <w:sz w:val="28"/>
        </w:rPr>
        <w:t>
      приемы и способы выполнения работ по несложному ремонту телескопических трапов;</w:t>
      </w:r>
    </w:p>
    <w:bookmarkEnd w:id="1365"/>
    <w:bookmarkStart w:name="z1372" w:id="1366"/>
    <w:p>
      <w:pPr>
        <w:spacing w:after="0"/>
        <w:ind w:left="0"/>
        <w:jc w:val="both"/>
      </w:pPr>
      <w:r>
        <w:rPr>
          <w:rFonts w:ascii="Times New Roman"/>
          <w:b w:val="false"/>
          <w:i w:val="false"/>
          <w:color w:val="000000"/>
          <w:sz w:val="28"/>
        </w:rPr>
        <w:t xml:space="preserve">
      несложные электромонтажные схемы; </w:t>
      </w:r>
    </w:p>
    <w:bookmarkEnd w:id="1366"/>
    <w:bookmarkStart w:name="z1373" w:id="1367"/>
    <w:p>
      <w:pPr>
        <w:spacing w:after="0"/>
        <w:ind w:left="0"/>
        <w:jc w:val="both"/>
      </w:pPr>
      <w:r>
        <w:rPr>
          <w:rFonts w:ascii="Times New Roman"/>
          <w:b w:val="false"/>
          <w:i w:val="false"/>
          <w:color w:val="000000"/>
          <w:sz w:val="28"/>
        </w:rPr>
        <w:t>
      устройство, назначение и порядок пользования монтажным и контрольно-измерительным инструментом;</w:t>
      </w:r>
    </w:p>
    <w:bookmarkEnd w:id="1367"/>
    <w:bookmarkStart w:name="z1374" w:id="1368"/>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368"/>
    <w:bookmarkStart w:name="z1375" w:id="1369"/>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369"/>
    <w:bookmarkStart w:name="z1376" w:id="1370"/>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370"/>
    <w:bookmarkStart w:name="z1377" w:id="1371"/>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371"/>
    <w:bookmarkStart w:name="z1378" w:id="1372"/>
    <w:p>
      <w:pPr>
        <w:spacing w:after="0"/>
        <w:ind w:left="0"/>
        <w:jc w:val="both"/>
      </w:pPr>
      <w:r>
        <w:rPr>
          <w:rFonts w:ascii="Times New Roman"/>
          <w:b w:val="false"/>
          <w:i w:val="false"/>
          <w:color w:val="000000"/>
          <w:sz w:val="28"/>
        </w:rPr>
        <w:t>
      производственную сигнализацию;</w:t>
      </w:r>
    </w:p>
    <w:bookmarkEnd w:id="1372"/>
    <w:bookmarkStart w:name="z1379" w:id="1373"/>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373"/>
    <w:bookmarkStart w:name="z1380" w:id="1374"/>
    <w:p>
      <w:pPr>
        <w:spacing w:after="0"/>
        <w:ind w:left="0"/>
        <w:jc w:val="both"/>
      </w:pPr>
      <w:r>
        <w:rPr>
          <w:rFonts w:ascii="Times New Roman"/>
          <w:b w:val="false"/>
          <w:i w:val="false"/>
          <w:color w:val="000000"/>
          <w:sz w:val="28"/>
        </w:rPr>
        <w:t>
      141. При обслуживании воздушного судна различных типов и управлении телескопическими трапами в аэропортах на международных воздушных линиях и стаже работы машинистом телескопических трапов 3 разряда не менее 1 года – 4 разряд.</w:t>
      </w:r>
    </w:p>
    <w:bookmarkEnd w:id="1374"/>
    <w:bookmarkStart w:name="z1381" w:id="1375"/>
    <w:p>
      <w:pPr>
        <w:spacing w:after="0"/>
        <w:ind w:left="0"/>
        <w:jc w:val="left"/>
      </w:pPr>
      <w:r>
        <w:rPr>
          <w:rFonts w:ascii="Times New Roman"/>
          <w:b/>
          <w:i w:val="false"/>
          <w:color w:val="000000"/>
        </w:rPr>
        <w:t xml:space="preserve"> Параграф 38. Электромеханик по обслуживанию светотехнического оборудования систем обеспечения полетов, 4 разряд</w:t>
      </w:r>
    </w:p>
    <w:bookmarkEnd w:id="1375"/>
    <w:bookmarkStart w:name="z1382" w:id="1376"/>
    <w:p>
      <w:pPr>
        <w:spacing w:after="0"/>
        <w:ind w:left="0"/>
        <w:jc w:val="both"/>
      </w:pPr>
      <w:r>
        <w:rPr>
          <w:rFonts w:ascii="Times New Roman"/>
          <w:b w:val="false"/>
          <w:i w:val="false"/>
          <w:color w:val="000000"/>
          <w:sz w:val="28"/>
        </w:rPr>
        <w:t>
      142. Характеристика работ:</w:t>
      </w:r>
    </w:p>
    <w:bookmarkEnd w:id="1376"/>
    <w:bookmarkStart w:name="z1383" w:id="1377"/>
    <w:p>
      <w:pPr>
        <w:spacing w:after="0"/>
        <w:ind w:left="0"/>
        <w:jc w:val="both"/>
      </w:pPr>
      <w:r>
        <w:rPr>
          <w:rFonts w:ascii="Times New Roman"/>
          <w:b w:val="false"/>
          <w:i w:val="false"/>
          <w:color w:val="000000"/>
          <w:sz w:val="28"/>
        </w:rPr>
        <w:t>
      обслуживание светотехнического оборудования систем посадки с огнями малой интенсивности, не имеющих оборудования для регулирования силы излучающего света;</w:t>
      </w:r>
    </w:p>
    <w:bookmarkEnd w:id="1377"/>
    <w:bookmarkStart w:name="z1384" w:id="1378"/>
    <w:p>
      <w:pPr>
        <w:spacing w:after="0"/>
        <w:ind w:left="0"/>
        <w:jc w:val="both"/>
      </w:pPr>
      <w:r>
        <w:rPr>
          <w:rFonts w:ascii="Times New Roman"/>
          <w:b w:val="false"/>
          <w:i w:val="false"/>
          <w:color w:val="000000"/>
          <w:sz w:val="28"/>
        </w:rPr>
        <w:t>
      обнаружение и исправление повреждений свето-оборудования и арматуры огней ночного старта;</w:t>
      </w:r>
    </w:p>
    <w:bookmarkEnd w:id="1378"/>
    <w:bookmarkStart w:name="z1385" w:id="1379"/>
    <w:p>
      <w:pPr>
        <w:spacing w:after="0"/>
        <w:ind w:left="0"/>
        <w:jc w:val="both"/>
      </w:pPr>
      <w:r>
        <w:rPr>
          <w:rFonts w:ascii="Times New Roman"/>
          <w:b w:val="false"/>
          <w:i w:val="false"/>
          <w:color w:val="000000"/>
          <w:sz w:val="28"/>
        </w:rPr>
        <w:t>
      фокусировка, ремонт и замена отдельных огней;</w:t>
      </w:r>
    </w:p>
    <w:bookmarkEnd w:id="1379"/>
    <w:bookmarkStart w:name="z1386" w:id="1380"/>
    <w:p>
      <w:pPr>
        <w:spacing w:after="0"/>
        <w:ind w:left="0"/>
        <w:jc w:val="both"/>
      </w:pPr>
      <w:r>
        <w:rPr>
          <w:rFonts w:ascii="Times New Roman"/>
          <w:b w:val="false"/>
          <w:i w:val="false"/>
          <w:color w:val="000000"/>
          <w:sz w:val="28"/>
        </w:rPr>
        <w:t>
      содержание в исправности светотехнической и электротехнической аппаратуры;</w:t>
      </w:r>
    </w:p>
    <w:bookmarkEnd w:id="1380"/>
    <w:bookmarkStart w:name="z1387" w:id="1381"/>
    <w:p>
      <w:pPr>
        <w:spacing w:after="0"/>
        <w:ind w:left="0"/>
        <w:jc w:val="both"/>
      </w:pPr>
      <w:r>
        <w:rPr>
          <w:rFonts w:ascii="Times New Roman"/>
          <w:b w:val="false"/>
          <w:i w:val="false"/>
          <w:color w:val="000000"/>
          <w:sz w:val="28"/>
        </w:rPr>
        <w:t>
      проведение технического обслуживания двигателя и генератора резервного электропитания свето-систем;</w:t>
      </w:r>
    </w:p>
    <w:bookmarkEnd w:id="1381"/>
    <w:bookmarkStart w:name="z1388" w:id="1382"/>
    <w:p>
      <w:pPr>
        <w:spacing w:after="0"/>
        <w:ind w:left="0"/>
        <w:jc w:val="both"/>
      </w:pPr>
      <w:r>
        <w:rPr>
          <w:rFonts w:ascii="Times New Roman"/>
          <w:b w:val="false"/>
          <w:i w:val="false"/>
          <w:color w:val="000000"/>
          <w:sz w:val="28"/>
        </w:rPr>
        <w:t>
      обслуживание электросети, средств защиты и приборов управления на трансформаторной подстанции;</w:t>
      </w:r>
    </w:p>
    <w:bookmarkEnd w:id="1382"/>
    <w:bookmarkStart w:name="z1389" w:id="1383"/>
    <w:p>
      <w:pPr>
        <w:spacing w:after="0"/>
        <w:ind w:left="0"/>
        <w:jc w:val="both"/>
      </w:pPr>
      <w:r>
        <w:rPr>
          <w:rFonts w:ascii="Times New Roman"/>
          <w:b w:val="false"/>
          <w:i w:val="false"/>
          <w:color w:val="000000"/>
          <w:sz w:val="28"/>
        </w:rPr>
        <w:t>
      развертывание и свертывание передвижных систем посадки;</w:t>
      </w:r>
    </w:p>
    <w:bookmarkEnd w:id="1383"/>
    <w:bookmarkStart w:name="z1390" w:id="1384"/>
    <w:p>
      <w:pPr>
        <w:spacing w:after="0"/>
        <w:ind w:left="0"/>
        <w:jc w:val="both"/>
      </w:pPr>
      <w:r>
        <w:rPr>
          <w:rFonts w:ascii="Times New Roman"/>
          <w:b w:val="false"/>
          <w:i w:val="false"/>
          <w:color w:val="000000"/>
          <w:sz w:val="28"/>
        </w:rPr>
        <w:t>
      проведение технического ухода за дизель-генераторной установкой;</w:t>
      </w:r>
    </w:p>
    <w:bookmarkEnd w:id="1384"/>
    <w:bookmarkStart w:name="z1391" w:id="1385"/>
    <w:p>
      <w:pPr>
        <w:spacing w:after="0"/>
        <w:ind w:left="0"/>
        <w:jc w:val="both"/>
      </w:pPr>
      <w:r>
        <w:rPr>
          <w:rFonts w:ascii="Times New Roman"/>
          <w:b w:val="false"/>
          <w:i w:val="false"/>
          <w:color w:val="000000"/>
          <w:sz w:val="28"/>
        </w:rPr>
        <w:t>
      обслуживание и ремонт аппаратуры на щитах управления во всех диапазонах мощности.</w:t>
      </w:r>
    </w:p>
    <w:bookmarkEnd w:id="1385"/>
    <w:bookmarkStart w:name="z1392" w:id="1386"/>
    <w:p>
      <w:pPr>
        <w:spacing w:after="0"/>
        <w:ind w:left="0"/>
        <w:jc w:val="both"/>
      </w:pPr>
      <w:r>
        <w:rPr>
          <w:rFonts w:ascii="Times New Roman"/>
          <w:b w:val="false"/>
          <w:i w:val="false"/>
          <w:color w:val="000000"/>
          <w:sz w:val="28"/>
        </w:rPr>
        <w:t>
      143. Должен знать:</w:t>
      </w:r>
    </w:p>
    <w:bookmarkEnd w:id="1386"/>
    <w:bookmarkStart w:name="z1393" w:id="1387"/>
    <w:p>
      <w:pPr>
        <w:spacing w:after="0"/>
        <w:ind w:left="0"/>
        <w:jc w:val="both"/>
      </w:pPr>
      <w:r>
        <w:rPr>
          <w:rFonts w:ascii="Times New Roman"/>
          <w:b w:val="false"/>
          <w:i w:val="false"/>
          <w:color w:val="000000"/>
          <w:sz w:val="28"/>
        </w:rPr>
        <w:t xml:space="preserve">
      устройство и назначение защитных средств, работающих на низком напряжении; </w:t>
      </w:r>
    </w:p>
    <w:bookmarkEnd w:id="1387"/>
    <w:bookmarkStart w:name="z1394" w:id="1388"/>
    <w:p>
      <w:pPr>
        <w:spacing w:after="0"/>
        <w:ind w:left="0"/>
        <w:jc w:val="both"/>
      </w:pPr>
      <w:r>
        <w:rPr>
          <w:rFonts w:ascii="Times New Roman"/>
          <w:b w:val="false"/>
          <w:i w:val="false"/>
          <w:color w:val="000000"/>
          <w:sz w:val="28"/>
        </w:rPr>
        <w:t>
      устройство, принцип действия и порядок эксплуатации электродвигателей, трансформаторов, светотехнических систем посадки воздушного судна (посадочных прожекторов, огней посадки воздушного судна, заградительных огней и иное);</w:t>
      </w:r>
    </w:p>
    <w:bookmarkEnd w:id="1388"/>
    <w:bookmarkStart w:name="z1395" w:id="1389"/>
    <w:p>
      <w:pPr>
        <w:spacing w:after="0"/>
        <w:ind w:left="0"/>
        <w:jc w:val="both"/>
      </w:pPr>
      <w:r>
        <w:rPr>
          <w:rFonts w:ascii="Times New Roman"/>
          <w:b w:val="false"/>
          <w:i w:val="false"/>
          <w:color w:val="000000"/>
          <w:sz w:val="28"/>
        </w:rPr>
        <w:t>
      схему размещения огней светотехнических систем посадки с огнями малой интенсивности, не имеющих оборудования для регулирования силы излучающего света, их цветовое различие;</w:t>
      </w:r>
    </w:p>
    <w:bookmarkEnd w:id="1389"/>
    <w:bookmarkStart w:name="z1396" w:id="1390"/>
    <w:p>
      <w:pPr>
        <w:spacing w:after="0"/>
        <w:ind w:left="0"/>
        <w:jc w:val="both"/>
      </w:pPr>
      <w:r>
        <w:rPr>
          <w:rFonts w:ascii="Times New Roman"/>
          <w:b w:val="false"/>
          <w:i w:val="false"/>
          <w:color w:val="000000"/>
          <w:sz w:val="28"/>
        </w:rPr>
        <w:t>
      код световой сигнализации при ночных полетах;</w:t>
      </w:r>
    </w:p>
    <w:bookmarkEnd w:id="1390"/>
    <w:bookmarkStart w:name="z1397" w:id="1391"/>
    <w:p>
      <w:pPr>
        <w:spacing w:after="0"/>
        <w:ind w:left="0"/>
        <w:jc w:val="both"/>
      </w:pPr>
      <w:r>
        <w:rPr>
          <w:rFonts w:ascii="Times New Roman"/>
          <w:b w:val="false"/>
          <w:i w:val="false"/>
          <w:color w:val="000000"/>
          <w:sz w:val="28"/>
        </w:rPr>
        <w:t>
      типы посадочных прожекторов, огней для посадки воздушного судна при плохой видимости;</w:t>
      </w:r>
    </w:p>
    <w:bookmarkEnd w:id="1391"/>
    <w:bookmarkStart w:name="z1398" w:id="1392"/>
    <w:p>
      <w:pPr>
        <w:spacing w:after="0"/>
        <w:ind w:left="0"/>
        <w:jc w:val="both"/>
      </w:pPr>
      <w:r>
        <w:rPr>
          <w:rFonts w:ascii="Times New Roman"/>
          <w:b w:val="false"/>
          <w:i w:val="false"/>
          <w:color w:val="000000"/>
          <w:sz w:val="28"/>
        </w:rPr>
        <w:t>
      основные виды электроматериалов, их свойства и область применения;</w:t>
      </w:r>
    </w:p>
    <w:bookmarkEnd w:id="1392"/>
    <w:bookmarkStart w:name="z1399" w:id="1393"/>
    <w:p>
      <w:pPr>
        <w:spacing w:after="0"/>
        <w:ind w:left="0"/>
        <w:jc w:val="both"/>
      </w:pPr>
      <w:r>
        <w:rPr>
          <w:rFonts w:ascii="Times New Roman"/>
          <w:b w:val="false"/>
          <w:i w:val="false"/>
          <w:color w:val="000000"/>
          <w:sz w:val="28"/>
        </w:rPr>
        <w:t xml:space="preserve">
      порядок и нормы испытания изоляции обмоток мегометром; </w:t>
      </w:r>
    </w:p>
    <w:bookmarkEnd w:id="1393"/>
    <w:bookmarkStart w:name="z1400" w:id="1394"/>
    <w:p>
      <w:pPr>
        <w:spacing w:after="0"/>
        <w:ind w:left="0"/>
        <w:jc w:val="both"/>
      </w:pPr>
      <w:r>
        <w:rPr>
          <w:rFonts w:ascii="Times New Roman"/>
          <w:b w:val="false"/>
          <w:i w:val="false"/>
          <w:color w:val="000000"/>
          <w:sz w:val="28"/>
        </w:rPr>
        <w:t>
      основные требования к релейной защите;</w:t>
      </w:r>
    </w:p>
    <w:bookmarkEnd w:id="1394"/>
    <w:bookmarkStart w:name="z1401" w:id="1395"/>
    <w:p>
      <w:pPr>
        <w:spacing w:after="0"/>
        <w:ind w:left="0"/>
        <w:jc w:val="both"/>
      </w:pPr>
      <w:r>
        <w:rPr>
          <w:rFonts w:ascii="Times New Roman"/>
          <w:b w:val="false"/>
          <w:i w:val="false"/>
          <w:color w:val="000000"/>
          <w:sz w:val="28"/>
        </w:rPr>
        <w:t xml:space="preserve">
      порядок и приемы работы в электросети; </w:t>
      </w:r>
    </w:p>
    <w:bookmarkEnd w:id="1395"/>
    <w:bookmarkStart w:name="z1402" w:id="1396"/>
    <w:p>
      <w:pPr>
        <w:spacing w:after="0"/>
        <w:ind w:left="0"/>
        <w:jc w:val="both"/>
      </w:pPr>
      <w:r>
        <w:rPr>
          <w:rFonts w:ascii="Times New Roman"/>
          <w:b w:val="false"/>
          <w:i w:val="false"/>
          <w:color w:val="000000"/>
          <w:sz w:val="28"/>
        </w:rPr>
        <w:t xml:space="preserve">
      приемы и способы сращивания и пайки проводов высокого и низкого напряжения; </w:t>
      </w:r>
    </w:p>
    <w:bookmarkEnd w:id="1396"/>
    <w:bookmarkStart w:name="z1403" w:id="1397"/>
    <w:p>
      <w:pPr>
        <w:spacing w:after="0"/>
        <w:ind w:left="0"/>
        <w:jc w:val="both"/>
      </w:pPr>
      <w:r>
        <w:rPr>
          <w:rFonts w:ascii="Times New Roman"/>
          <w:b w:val="false"/>
          <w:i w:val="false"/>
          <w:color w:val="000000"/>
          <w:sz w:val="28"/>
        </w:rPr>
        <w:t xml:space="preserve">
      порядок и приемы выявления и устранения неисправностей в работе электрических машин и электрических сетей; </w:t>
      </w:r>
    </w:p>
    <w:bookmarkEnd w:id="1397"/>
    <w:bookmarkStart w:name="z1404" w:id="1398"/>
    <w:p>
      <w:pPr>
        <w:spacing w:after="0"/>
        <w:ind w:left="0"/>
        <w:jc w:val="both"/>
      </w:pPr>
      <w:r>
        <w:rPr>
          <w:rFonts w:ascii="Times New Roman"/>
          <w:b w:val="false"/>
          <w:i w:val="false"/>
          <w:color w:val="000000"/>
          <w:sz w:val="28"/>
        </w:rPr>
        <w:t xml:space="preserve">
      принцип работы и порядок эксплуатации защитных и измерительных приборов; </w:t>
      </w:r>
    </w:p>
    <w:bookmarkEnd w:id="1398"/>
    <w:bookmarkStart w:name="z1405" w:id="1399"/>
    <w:p>
      <w:pPr>
        <w:spacing w:after="0"/>
        <w:ind w:left="0"/>
        <w:jc w:val="both"/>
      </w:pPr>
      <w:r>
        <w:rPr>
          <w:rFonts w:ascii="Times New Roman"/>
          <w:b w:val="false"/>
          <w:i w:val="false"/>
          <w:color w:val="000000"/>
          <w:sz w:val="28"/>
        </w:rPr>
        <w:t>
      способы наладки, проверки и регулировки реле;</w:t>
      </w:r>
    </w:p>
    <w:bookmarkEnd w:id="1399"/>
    <w:bookmarkStart w:name="z1406" w:id="1400"/>
    <w:p>
      <w:pPr>
        <w:spacing w:after="0"/>
        <w:ind w:left="0"/>
        <w:jc w:val="both"/>
      </w:pPr>
      <w:r>
        <w:rPr>
          <w:rFonts w:ascii="Times New Roman"/>
          <w:b w:val="false"/>
          <w:i w:val="false"/>
          <w:color w:val="000000"/>
          <w:sz w:val="28"/>
        </w:rPr>
        <w:t>
      требования к устройству средств защиты и автоматики;</w:t>
      </w:r>
    </w:p>
    <w:bookmarkEnd w:id="1400"/>
    <w:bookmarkStart w:name="z1407" w:id="1401"/>
    <w:p>
      <w:pPr>
        <w:spacing w:after="0"/>
        <w:ind w:left="0"/>
        <w:jc w:val="both"/>
      </w:pPr>
      <w:r>
        <w:rPr>
          <w:rFonts w:ascii="Times New Roman"/>
          <w:b w:val="false"/>
          <w:i w:val="false"/>
          <w:color w:val="000000"/>
          <w:sz w:val="28"/>
        </w:rPr>
        <w:t xml:space="preserve">
      основные мероприятия по улучшению косинуса "ФИ"; </w:t>
      </w:r>
    </w:p>
    <w:bookmarkEnd w:id="1401"/>
    <w:bookmarkStart w:name="z1408" w:id="1402"/>
    <w:p>
      <w:pPr>
        <w:spacing w:after="0"/>
        <w:ind w:left="0"/>
        <w:jc w:val="both"/>
      </w:pPr>
      <w:r>
        <w:rPr>
          <w:rFonts w:ascii="Times New Roman"/>
          <w:b w:val="false"/>
          <w:i w:val="false"/>
          <w:color w:val="000000"/>
          <w:sz w:val="28"/>
        </w:rPr>
        <w:t xml:space="preserve">
      порядок работы в действующих электроустановках, находящихся под напряжением; </w:t>
      </w:r>
    </w:p>
    <w:bookmarkEnd w:id="1402"/>
    <w:bookmarkStart w:name="z1409" w:id="1403"/>
    <w:p>
      <w:pPr>
        <w:spacing w:after="0"/>
        <w:ind w:left="0"/>
        <w:jc w:val="both"/>
      </w:pPr>
      <w:r>
        <w:rPr>
          <w:rFonts w:ascii="Times New Roman"/>
          <w:b w:val="false"/>
          <w:i w:val="false"/>
          <w:color w:val="000000"/>
          <w:sz w:val="28"/>
        </w:rPr>
        <w:t>
      основы общей электротехники и светотехники;</w:t>
      </w:r>
    </w:p>
    <w:bookmarkEnd w:id="1403"/>
    <w:bookmarkStart w:name="z1410" w:id="1404"/>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404"/>
    <w:bookmarkStart w:name="z1411" w:id="1405"/>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405"/>
    <w:bookmarkStart w:name="z1412" w:id="1406"/>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406"/>
    <w:bookmarkStart w:name="z1413" w:id="1407"/>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407"/>
    <w:bookmarkStart w:name="z1414" w:id="1408"/>
    <w:p>
      <w:pPr>
        <w:spacing w:after="0"/>
        <w:ind w:left="0"/>
        <w:jc w:val="both"/>
      </w:pPr>
      <w:r>
        <w:rPr>
          <w:rFonts w:ascii="Times New Roman"/>
          <w:b w:val="false"/>
          <w:i w:val="false"/>
          <w:color w:val="000000"/>
          <w:sz w:val="28"/>
        </w:rPr>
        <w:t>
      производственную сигнализацию;</w:t>
      </w:r>
    </w:p>
    <w:bookmarkEnd w:id="1408"/>
    <w:bookmarkStart w:name="z1415" w:id="1409"/>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409"/>
    <w:bookmarkStart w:name="z1416" w:id="1410"/>
    <w:p>
      <w:pPr>
        <w:spacing w:after="0"/>
        <w:ind w:left="0"/>
        <w:jc w:val="both"/>
      </w:pPr>
      <w:r>
        <w:rPr>
          <w:rFonts w:ascii="Times New Roman"/>
          <w:b w:val="false"/>
          <w:i w:val="false"/>
          <w:color w:val="000000"/>
          <w:sz w:val="28"/>
        </w:rPr>
        <w:t>
      144. Требуется общее среднее образование, подготовка по установленной специальной программе.</w:t>
      </w:r>
    </w:p>
    <w:bookmarkEnd w:id="1410"/>
    <w:bookmarkStart w:name="z1417" w:id="1411"/>
    <w:p>
      <w:pPr>
        <w:spacing w:after="0"/>
        <w:ind w:left="0"/>
        <w:jc w:val="left"/>
      </w:pPr>
      <w:r>
        <w:rPr>
          <w:rFonts w:ascii="Times New Roman"/>
          <w:b/>
          <w:i w:val="false"/>
          <w:color w:val="000000"/>
        </w:rPr>
        <w:t xml:space="preserve"> Параграф 39. Электромеханик по обслуживанию светотехнического оборудования систем обеспечения полетов, 5 разряд</w:t>
      </w:r>
    </w:p>
    <w:bookmarkEnd w:id="1411"/>
    <w:bookmarkStart w:name="z1418" w:id="1412"/>
    <w:p>
      <w:pPr>
        <w:spacing w:after="0"/>
        <w:ind w:left="0"/>
        <w:jc w:val="both"/>
      </w:pPr>
      <w:r>
        <w:rPr>
          <w:rFonts w:ascii="Times New Roman"/>
          <w:b w:val="false"/>
          <w:i w:val="false"/>
          <w:color w:val="000000"/>
          <w:sz w:val="28"/>
        </w:rPr>
        <w:t>
      145. Характеристика работ:</w:t>
      </w:r>
    </w:p>
    <w:bookmarkEnd w:id="1412"/>
    <w:bookmarkStart w:name="z1419" w:id="1413"/>
    <w:p>
      <w:pPr>
        <w:spacing w:after="0"/>
        <w:ind w:left="0"/>
        <w:jc w:val="both"/>
      </w:pPr>
      <w:r>
        <w:rPr>
          <w:rFonts w:ascii="Times New Roman"/>
          <w:b w:val="false"/>
          <w:i w:val="false"/>
          <w:color w:val="000000"/>
          <w:sz w:val="28"/>
        </w:rPr>
        <w:t>
      обслуживание электротехнического оборудования систем посадки с огнями малой интенсивности, имеющих оборудование для регулирования силы излучаемого света;</w:t>
      </w:r>
    </w:p>
    <w:bookmarkEnd w:id="1413"/>
    <w:bookmarkStart w:name="z1420" w:id="1414"/>
    <w:p>
      <w:pPr>
        <w:spacing w:after="0"/>
        <w:ind w:left="0"/>
        <w:jc w:val="both"/>
      </w:pPr>
      <w:r>
        <w:rPr>
          <w:rFonts w:ascii="Times New Roman"/>
          <w:b w:val="false"/>
          <w:i w:val="false"/>
          <w:color w:val="000000"/>
          <w:sz w:val="28"/>
        </w:rPr>
        <w:t>
      обслуживание и наладка светотехнической и электротехнической аппаратуры, применяемой в светотехнических системах посадки;</w:t>
      </w:r>
    </w:p>
    <w:bookmarkEnd w:id="1414"/>
    <w:bookmarkStart w:name="z1421" w:id="1415"/>
    <w:p>
      <w:pPr>
        <w:spacing w:after="0"/>
        <w:ind w:left="0"/>
        <w:jc w:val="both"/>
      </w:pPr>
      <w:r>
        <w:rPr>
          <w:rFonts w:ascii="Times New Roman"/>
          <w:b w:val="false"/>
          <w:i w:val="false"/>
          <w:color w:val="000000"/>
          <w:sz w:val="28"/>
        </w:rPr>
        <w:t>
      обслуживание, наладка и регулировка магнитных регуляторов яркости и аппаратуры автоматизированных резервных дизель-генераторов, схем автоматического регулирования яркости, дистанционного управления огнями светотехнических систем посадки;</w:t>
      </w:r>
    </w:p>
    <w:bookmarkEnd w:id="1415"/>
    <w:bookmarkStart w:name="z1422" w:id="1416"/>
    <w:p>
      <w:pPr>
        <w:spacing w:after="0"/>
        <w:ind w:left="0"/>
        <w:jc w:val="both"/>
      </w:pPr>
      <w:r>
        <w:rPr>
          <w:rFonts w:ascii="Times New Roman"/>
          <w:b w:val="false"/>
          <w:i w:val="false"/>
          <w:color w:val="000000"/>
          <w:sz w:val="28"/>
        </w:rPr>
        <w:t>
      определение места повреждения в кабельных кольцах в подсистемах огней малой интенсивности.</w:t>
      </w:r>
    </w:p>
    <w:bookmarkEnd w:id="1416"/>
    <w:bookmarkStart w:name="z1423" w:id="1417"/>
    <w:p>
      <w:pPr>
        <w:spacing w:after="0"/>
        <w:ind w:left="0"/>
        <w:jc w:val="both"/>
      </w:pPr>
      <w:r>
        <w:rPr>
          <w:rFonts w:ascii="Times New Roman"/>
          <w:b w:val="false"/>
          <w:i w:val="false"/>
          <w:color w:val="000000"/>
          <w:sz w:val="28"/>
        </w:rPr>
        <w:t>
      146. Должен знать:</w:t>
      </w:r>
    </w:p>
    <w:bookmarkEnd w:id="1417"/>
    <w:bookmarkStart w:name="z1424" w:id="1418"/>
    <w:p>
      <w:pPr>
        <w:spacing w:after="0"/>
        <w:ind w:left="0"/>
        <w:jc w:val="both"/>
      </w:pPr>
      <w:r>
        <w:rPr>
          <w:rFonts w:ascii="Times New Roman"/>
          <w:b w:val="false"/>
          <w:i w:val="false"/>
          <w:color w:val="000000"/>
          <w:sz w:val="28"/>
        </w:rPr>
        <w:t xml:space="preserve">
      схемы размещения и подключения к электрическим сетям огней светотехнических систем малой интенсивности, имеющих оборудование для регулирования силы излучаемого света; </w:t>
      </w:r>
    </w:p>
    <w:bookmarkEnd w:id="1418"/>
    <w:bookmarkStart w:name="z1425" w:id="1419"/>
    <w:p>
      <w:pPr>
        <w:spacing w:after="0"/>
        <w:ind w:left="0"/>
        <w:jc w:val="both"/>
      </w:pPr>
      <w:r>
        <w:rPr>
          <w:rFonts w:ascii="Times New Roman"/>
          <w:b w:val="false"/>
          <w:i w:val="false"/>
          <w:color w:val="000000"/>
          <w:sz w:val="28"/>
        </w:rPr>
        <w:t xml:space="preserve">
      принцип действия регулятора яркости; </w:t>
      </w:r>
    </w:p>
    <w:bookmarkEnd w:id="1419"/>
    <w:bookmarkStart w:name="z1426" w:id="1420"/>
    <w:p>
      <w:pPr>
        <w:spacing w:after="0"/>
        <w:ind w:left="0"/>
        <w:jc w:val="both"/>
      </w:pPr>
      <w:r>
        <w:rPr>
          <w:rFonts w:ascii="Times New Roman"/>
          <w:b w:val="false"/>
          <w:i w:val="false"/>
          <w:color w:val="000000"/>
          <w:sz w:val="28"/>
        </w:rPr>
        <w:t xml:space="preserve">
      схему автоматического регулирования яркости огней систем обеспечения полетов; </w:t>
      </w:r>
    </w:p>
    <w:bookmarkEnd w:id="1420"/>
    <w:bookmarkStart w:name="z1427" w:id="1421"/>
    <w:p>
      <w:pPr>
        <w:spacing w:after="0"/>
        <w:ind w:left="0"/>
        <w:jc w:val="both"/>
      </w:pPr>
      <w:r>
        <w:rPr>
          <w:rFonts w:ascii="Times New Roman"/>
          <w:b w:val="false"/>
          <w:i w:val="false"/>
          <w:color w:val="000000"/>
          <w:sz w:val="28"/>
        </w:rPr>
        <w:t xml:space="preserve">
      устройство, принцип работы и назначение электрических аппаратов, входящих в обслуживаемую систему; </w:t>
      </w:r>
    </w:p>
    <w:bookmarkEnd w:id="1421"/>
    <w:bookmarkStart w:name="z1428" w:id="1422"/>
    <w:p>
      <w:pPr>
        <w:spacing w:after="0"/>
        <w:ind w:left="0"/>
        <w:jc w:val="both"/>
      </w:pPr>
      <w:r>
        <w:rPr>
          <w:rFonts w:ascii="Times New Roman"/>
          <w:b w:val="false"/>
          <w:i w:val="false"/>
          <w:color w:val="000000"/>
          <w:sz w:val="28"/>
        </w:rPr>
        <w:t>
      методы проведения испытаний электрической аппаратуры и кабельных сетей;</w:t>
      </w:r>
    </w:p>
    <w:bookmarkEnd w:id="1422"/>
    <w:bookmarkStart w:name="z1429" w:id="1423"/>
    <w:p>
      <w:pPr>
        <w:spacing w:after="0"/>
        <w:ind w:left="0"/>
        <w:jc w:val="both"/>
      </w:pPr>
      <w:r>
        <w:rPr>
          <w:rFonts w:ascii="Times New Roman"/>
          <w:b w:val="false"/>
          <w:i w:val="false"/>
          <w:color w:val="000000"/>
          <w:sz w:val="28"/>
        </w:rPr>
        <w:t xml:space="preserve">
      полную электрическую схему обслуживаемого участка; </w:t>
      </w:r>
    </w:p>
    <w:bookmarkEnd w:id="1423"/>
    <w:bookmarkStart w:name="z1430" w:id="1424"/>
    <w:p>
      <w:pPr>
        <w:spacing w:after="0"/>
        <w:ind w:left="0"/>
        <w:jc w:val="both"/>
      </w:pPr>
      <w:r>
        <w:rPr>
          <w:rFonts w:ascii="Times New Roman"/>
          <w:b w:val="false"/>
          <w:i w:val="false"/>
          <w:color w:val="000000"/>
          <w:sz w:val="28"/>
        </w:rPr>
        <w:t xml:space="preserve">
      порядок обслуживания и наладки сложных электрических приборов и аппаратов светотехнических систем посадки воздушного судна, а также приборов автоматического регулирования яркости; </w:t>
      </w:r>
    </w:p>
    <w:bookmarkEnd w:id="1424"/>
    <w:bookmarkStart w:name="z1431" w:id="1425"/>
    <w:p>
      <w:pPr>
        <w:spacing w:after="0"/>
        <w:ind w:left="0"/>
        <w:jc w:val="both"/>
      </w:pPr>
      <w:r>
        <w:rPr>
          <w:rFonts w:ascii="Times New Roman"/>
          <w:b w:val="false"/>
          <w:i w:val="false"/>
          <w:color w:val="000000"/>
          <w:sz w:val="28"/>
        </w:rPr>
        <w:t xml:space="preserve">
      принцип действия и устройство двигателей внутреннего сгорания; </w:t>
      </w:r>
    </w:p>
    <w:bookmarkEnd w:id="1425"/>
    <w:bookmarkStart w:name="z1432" w:id="1426"/>
    <w:p>
      <w:pPr>
        <w:spacing w:after="0"/>
        <w:ind w:left="0"/>
        <w:jc w:val="both"/>
      </w:pPr>
      <w:r>
        <w:rPr>
          <w:rFonts w:ascii="Times New Roman"/>
          <w:b w:val="false"/>
          <w:i w:val="false"/>
          <w:color w:val="000000"/>
          <w:sz w:val="28"/>
        </w:rPr>
        <w:t xml:space="preserve">
      порядок эксплуатации электрических установок потребителей и их устройство; </w:t>
      </w:r>
    </w:p>
    <w:bookmarkEnd w:id="1426"/>
    <w:bookmarkStart w:name="z1433" w:id="1427"/>
    <w:p>
      <w:pPr>
        <w:spacing w:after="0"/>
        <w:ind w:left="0"/>
        <w:jc w:val="both"/>
      </w:pPr>
      <w:r>
        <w:rPr>
          <w:rFonts w:ascii="Times New Roman"/>
          <w:b w:val="false"/>
          <w:i w:val="false"/>
          <w:color w:val="000000"/>
          <w:sz w:val="28"/>
        </w:rPr>
        <w:t>
      основные законы электрической техники и светотехники;</w:t>
      </w:r>
    </w:p>
    <w:bookmarkEnd w:id="1427"/>
    <w:bookmarkStart w:name="z1434" w:id="1428"/>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428"/>
    <w:bookmarkStart w:name="z1435" w:id="1429"/>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429"/>
    <w:bookmarkStart w:name="z1436" w:id="1430"/>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430"/>
    <w:bookmarkStart w:name="z1437" w:id="1431"/>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431"/>
    <w:bookmarkStart w:name="z1438" w:id="1432"/>
    <w:p>
      <w:pPr>
        <w:spacing w:after="0"/>
        <w:ind w:left="0"/>
        <w:jc w:val="both"/>
      </w:pPr>
      <w:r>
        <w:rPr>
          <w:rFonts w:ascii="Times New Roman"/>
          <w:b w:val="false"/>
          <w:i w:val="false"/>
          <w:color w:val="000000"/>
          <w:sz w:val="28"/>
        </w:rPr>
        <w:t>
      производственную сигнализацию;</w:t>
      </w:r>
    </w:p>
    <w:bookmarkEnd w:id="1432"/>
    <w:bookmarkStart w:name="z1439" w:id="1433"/>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433"/>
    <w:bookmarkStart w:name="z1440" w:id="1434"/>
    <w:p>
      <w:pPr>
        <w:spacing w:after="0"/>
        <w:ind w:left="0"/>
        <w:jc w:val="both"/>
      </w:pPr>
      <w:r>
        <w:rPr>
          <w:rFonts w:ascii="Times New Roman"/>
          <w:b w:val="false"/>
          <w:i w:val="false"/>
          <w:color w:val="000000"/>
          <w:sz w:val="28"/>
        </w:rPr>
        <w:t>
      147. Требуется общее среднее образование и стаж работы электромехаником по обслуживанию светотехнического оборудования систем обеспечения полетов 4 разряда не менее 2 лет или техническое и профессиональное (среднее специальное, среднее профессиональное) образование без предъявления требований к стажу работы.</w:t>
      </w:r>
    </w:p>
    <w:bookmarkEnd w:id="1434"/>
    <w:bookmarkStart w:name="z1441" w:id="1435"/>
    <w:p>
      <w:pPr>
        <w:spacing w:after="0"/>
        <w:ind w:left="0"/>
        <w:jc w:val="left"/>
      </w:pPr>
      <w:r>
        <w:rPr>
          <w:rFonts w:ascii="Times New Roman"/>
          <w:b/>
          <w:i w:val="false"/>
          <w:color w:val="000000"/>
        </w:rPr>
        <w:t xml:space="preserve"> Параграф 40. Электромеханик по обслуживанию светотехнического оборудования систем обеспечения полетов, 6 разряд</w:t>
      </w:r>
    </w:p>
    <w:bookmarkEnd w:id="1435"/>
    <w:bookmarkStart w:name="z1442" w:id="1436"/>
    <w:p>
      <w:pPr>
        <w:spacing w:after="0"/>
        <w:ind w:left="0"/>
        <w:jc w:val="both"/>
      </w:pPr>
      <w:r>
        <w:rPr>
          <w:rFonts w:ascii="Times New Roman"/>
          <w:b w:val="false"/>
          <w:i w:val="false"/>
          <w:color w:val="000000"/>
          <w:sz w:val="28"/>
        </w:rPr>
        <w:t>
      148. Характеристика работ:</w:t>
      </w:r>
    </w:p>
    <w:bookmarkEnd w:id="1436"/>
    <w:bookmarkStart w:name="z1443" w:id="1437"/>
    <w:p>
      <w:pPr>
        <w:spacing w:after="0"/>
        <w:ind w:left="0"/>
        <w:jc w:val="both"/>
      </w:pPr>
      <w:r>
        <w:rPr>
          <w:rFonts w:ascii="Times New Roman"/>
          <w:b w:val="false"/>
          <w:i w:val="false"/>
          <w:color w:val="000000"/>
          <w:sz w:val="28"/>
        </w:rPr>
        <w:t>
      обслуживание светотехнического оборудования систем посадки с огнями высокой интенсивности непосредственно на аэродроме (огней наземных и углубленных, информационных указателей руления неуправляемых и управляемых, глиссадных огней, импульсных линий, кабельных линий последовательного питания с изолирующими трансформаторами);</w:t>
      </w:r>
    </w:p>
    <w:bookmarkEnd w:id="1437"/>
    <w:bookmarkStart w:name="z1444" w:id="1438"/>
    <w:p>
      <w:pPr>
        <w:spacing w:after="0"/>
        <w:ind w:left="0"/>
        <w:jc w:val="both"/>
      </w:pPr>
      <w:r>
        <w:rPr>
          <w:rFonts w:ascii="Times New Roman"/>
          <w:b w:val="false"/>
          <w:i w:val="false"/>
          <w:color w:val="000000"/>
          <w:sz w:val="28"/>
        </w:rPr>
        <w:t>
      обслуживание электронно-тиристорных и выполненных на иных принципах действия регуляторов яркости и их комплектующих элементов (электронных узлов и блоков, реле и иное);</w:t>
      </w:r>
    </w:p>
    <w:bookmarkEnd w:id="1438"/>
    <w:bookmarkStart w:name="z1445" w:id="1439"/>
    <w:p>
      <w:pPr>
        <w:spacing w:after="0"/>
        <w:ind w:left="0"/>
        <w:jc w:val="both"/>
      </w:pPr>
      <w:r>
        <w:rPr>
          <w:rFonts w:ascii="Times New Roman"/>
          <w:b w:val="false"/>
          <w:i w:val="false"/>
          <w:color w:val="000000"/>
          <w:sz w:val="28"/>
        </w:rPr>
        <w:t>
      обслуживание релейно-механических, электронных устройств телемеханики, применяемых для управления системами светосигнального оборудования конкретного аэродрома;</w:t>
      </w:r>
    </w:p>
    <w:bookmarkEnd w:id="1439"/>
    <w:bookmarkStart w:name="z1446" w:id="1440"/>
    <w:p>
      <w:pPr>
        <w:spacing w:after="0"/>
        <w:ind w:left="0"/>
        <w:jc w:val="both"/>
      </w:pPr>
      <w:r>
        <w:rPr>
          <w:rFonts w:ascii="Times New Roman"/>
          <w:b w:val="false"/>
          <w:i w:val="false"/>
          <w:color w:val="000000"/>
          <w:sz w:val="28"/>
        </w:rPr>
        <w:t>
      обслуживание компьютерных устройств телемеханики, применяемых для управления системами светосигнального оборудования аэродрома;</w:t>
      </w:r>
    </w:p>
    <w:bookmarkEnd w:id="1440"/>
    <w:bookmarkStart w:name="z1447" w:id="1441"/>
    <w:p>
      <w:pPr>
        <w:spacing w:after="0"/>
        <w:ind w:left="0"/>
        <w:jc w:val="both"/>
      </w:pPr>
      <w:r>
        <w:rPr>
          <w:rFonts w:ascii="Times New Roman"/>
          <w:b w:val="false"/>
          <w:i w:val="false"/>
          <w:color w:val="000000"/>
          <w:sz w:val="28"/>
        </w:rPr>
        <w:t>
      обслуживание схем автоматического включения резервного электроснабжения объектов радиосветотехнического обеспечения полетов воздушного судна;</w:t>
      </w:r>
    </w:p>
    <w:bookmarkEnd w:id="1441"/>
    <w:bookmarkStart w:name="z1448" w:id="1442"/>
    <w:p>
      <w:pPr>
        <w:spacing w:after="0"/>
        <w:ind w:left="0"/>
        <w:jc w:val="both"/>
      </w:pPr>
      <w:r>
        <w:rPr>
          <w:rFonts w:ascii="Times New Roman"/>
          <w:b w:val="false"/>
          <w:i w:val="false"/>
          <w:color w:val="000000"/>
          <w:sz w:val="28"/>
        </w:rPr>
        <w:t>
      обслуживание дизель-генераторов, автоматизированных по III степени, силовых цепей, цепей автоматики и цепей автоматического регулирования системами дизель-генератора.</w:t>
      </w:r>
    </w:p>
    <w:bookmarkEnd w:id="1442"/>
    <w:bookmarkStart w:name="z1449" w:id="1443"/>
    <w:p>
      <w:pPr>
        <w:spacing w:after="0"/>
        <w:ind w:left="0"/>
        <w:jc w:val="both"/>
      </w:pPr>
      <w:r>
        <w:rPr>
          <w:rFonts w:ascii="Times New Roman"/>
          <w:b w:val="false"/>
          <w:i w:val="false"/>
          <w:color w:val="000000"/>
          <w:sz w:val="28"/>
        </w:rPr>
        <w:t>
      149. Должен знать:</w:t>
      </w:r>
    </w:p>
    <w:bookmarkEnd w:id="1443"/>
    <w:bookmarkStart w:name="z1450" w:id="1444"/>
    <w:p>
      <w:pPr>
        <w:spacing w:after="0"/>
        <w:ind w:left="0"/>
        <w:jc w:val="both"/>
      </w:pPr>
      <w:r>
        <w:rPr>
          <w:rFonts w:ascii="Times New Roman"/>
          <w:b w:val="false"/>
          <w:i w:val="false"/>
          <w:color w:val="000000"/>
          <w:sz w:val="28"/>
        </w:rPr>
        <w:t xml:space="preserve">
      назначение, принцип действия и устройство регуляторов яркости, применяемых в эксплуатируемых на данном аэродроме системах светосигнального оборудования; </w:t>
      </w:r>
    </w:p>
    <w:bookmarkEnd w:id="1444"/>
    <w:bookmarkStart w:name="z1451" w:id="1445"/>
    <w:p>
      <w:pPr>
        <w:spacing w:after="0"/>
        <w:ind w:left="0"/>
        <w:jc w:val="both"/>
      </w:pPr>
      <w:r>
        <w:rPr>
          <w:rFonts w:ascii="Times New Roman"/>
          <w:b w:val="false"/>
          <w:i w:val="false"/>
          <w:color w:val="000000"/>
          <w:sz w:val="28"/>
        </w:rPr>
        <w:t>
      назначение, принцип действия и устройство системы телемеханики, применяемой для управления светосигнальным оборудованием на данном аэродроме;</w:t>
      </w:r>
    </w:p>
    <w:bookmarkEnd w:id="1445"/>
    <w:bookmarkStart w:name="z1452" w:id="1446"/>
    <w:p>
      <w:pPr>
        <w:spacing w:after="0"/>
        <w:ind w:left="0"/>
        <w:jc w:val="both"/>
      </w:pPr>
      <w:r>
        <w:rPr>
          <w:rFonts w:ascii="Times New Roman"/>
          <w:b w:val="false"/>
          <w:i w:val="false"/>
          <w:color w:val="000000"/>
          <w:sz w:val="28"/>
        </w:rPr>
        <w:t>
      понятие о категориях видимости на аэродроме по международной организации гражданской авиации;</w:t>
      </w:r>
    </w:p>
    <w:bookmarkEnd w:id="1446"/>
    <w:bookmarkStart w:name="z1453" w:id="1447"/>
    <w:p>
      <w:pPr>
        <w:spacing w:after="0"/>
        <w:ind w:left="0"/>
        <w:jc w:val="both"/>
      </w:pPr>
      <w:r>
        <w:rPr>
          <w:rFonts w:ascii="Times New Roman"/>
          <w:b w:val="false"/>
          <w:i w:val="false"/>
          <w:color w:val="000000"/>
          <w:sz w:val="28"/>
        </w:rPr>
        <w:t xml:space="preserve">
      светосигнальные картины систем светосигнального оборудования, предназначенные для обеспечения взлета, посадки и руления воздушного судна при категориях видимости по международной организации гражданской авиации I, II, III (категорированных "ОВИ-1", "ОВИ-2", "ОВИ-3"); </w:t>
      </w:r>
    </w:p>
    <w:bookmarkEnd w:id="1447"/>
    <w:bookmarkStart w:name="z1454" w:id="1448"/>
    <w:p>
      <w:pPr>
        <w:spacing w:after="0"/>
        <w:ind w:left="0"/>
        <w:jc w:val="both"/>
      </w:pPr>
      <w:r>
        <w:rPr>
          <w:rFonts w:ascii="Times New Roman"/>
          <w:b w:val="false"/>
          <w:i w:val="false"/>
          <w:color w:val="000000"/>
          <w:sz w:val="28"/>
        </w:rPr>
        <w:t xml:space="preserve">
      назначение и размещение на аэродроме различных подсистем светосигнального оборудования, схем автоматического ввода резерв; </w:t>
      </w:r>
    </w:p>
    <w:bookmarkEnd w:id="1448"/>
    <w:bookmarkStart w:name="z1455" w:id="1449"/>
    <w:p>
      <w:pPr>
        <w:spacing w:after="0"/>
        <w:ind w:left="0"/>
        <w:jc w:val="both"/>
      </w:pPr>
      <w:r>
        <w:rPr>
          <w:rFonts w:ascii="Times New Roman"/>
          <w:b w:val="false"/>
          <w:i w:val="false"/>
          <w:color w:val="000000"/>
          <w:sz w:val="28"/>
        </w:rPr>
        <w:t>
      принцип действия элементов и схему автоматики дизель-генераторов, автоматизированных по III степени;</w:t>
      </w:r>
    </w:p>
    <w:bookmarkEnd w:id="1449"/>
    <w:bookmarkStart w:name="z1456" w:id="1450"/>
    <w:p>
      <w:pPr>
        <w:spacing w:after="0"/>
        <w:ind w:left="0"/>
        <w:jc w:val="both"/>
      </w:pPr>
      <w:r>
        <w:rPr>
          <w:rFonts w:ascii="Times New Roman"/>
          <w:b w:val="false"/>
          <w:i w:val="false"/>
          <w:color w:val="000000"/>
          <w:sz w:val="28"/>
        </w:rPr>
        <w:t>
      электротехнику, электронику, телемеханику, вычислительную технику;</w:t>
      </w:r>
    </w:p>
    <w:bookmarkEnd w:id="1450"/>
    <w:bookmarkStart w:name="z1457" w:id="1451"/>
    <w:p>
      <w:pPr>
        <w:spacing w:after="0"/>
        <w:ind w:left="0"/>
        <w:jc w:val="both"/>
      </w:pPr>
      <w:r>
        <w:rPr>
          <w:rFonts w:ascii="Times New Roman"/>
          <w:b w:val="false"/>
          <w:i w:val="false"/>
          <w:color w:val="000000"/>
          <w:sz w:val="28"/>
        </w:rPr>
        <w:t>
      порядок по безопасности и охране труда, производственной санитарии и противопожарной безопасности;</w:t>
      </w:r>
    </w:p>
    <w:bookmarkEnd w:id="1451"/>
    <w:bookmarkStart w:name="z1458" w:id="1452"/>
    <w:p>
      <w:pPr>
        <w:spacing w:after="0"/>
        <w:ind w:left="0"/>
        <w:jc w:val="both"/>
      </w:pPr>
      <w:r>
        <w:rPr>
          <w:rFonts w:ascii="Times New Roman"/>
          <w:b w:val="false"/>
          <w:i w:val="false"/>
          <w:color w:val="000000"/>
          <w:sz w:val="28"/>
        </w:rPr>
        <w:t>
      порядок пользования средствами индивидуальной защиты;</w:t>
      </w:r>
    </w:p>
    <w:bookmarkEnd w:id="1452"/>
    <w:bookmarkStart w:name="z1459" w:id="1453"/>
    <w:p>
      <w:pPr>
        <w:spacing w:after="0"/>
        <w:ind w:left="0"/>
        <w:jc w:val="both"/>
      </w:pPr>
      <w:r>
        <w:rPr>
          <w:rFonts w:ascii="Times New Roman"/>
          <w:b w:val="false"/>
          <w:i w:val="false"/>
          <w:color w:val="000000"/>
          <w:sz w:val="28"/>
        </w:rPr>
        <w:t>
      требования, предъявляемые к качеству выполняемых работ (услуг);</w:t>
      </w:r>
    </w:p>
    <w:bookmarkEnd w:id="1453"/>
    <w:bookmarkStart w:name="z1460" w:id="1454"/>
    <w:p>
      <w:pPr>
        <w:spacing w:after="0"/>
        <w:ind w:left="0"/>
        <w:jc w:val="both"/>
      </w:pPr>
      <w:r>
        <w:rPr>
          <w:rFonts w:ascii="Times New Roman"/>
          <w:b w:val="false"/>
          <w:i w:val="false"/>
          <w:color w:val="000000"/>
          <w:sz w:val="28"/>
        </w:rPr>
        <w:t>
      виды брака и способы его предупреждения и устранения;</w:t>
      </w:r>
    </w:p>
    <w:bookmarkEnd w:id="1454"/>
    <w:bookmarkStart w:name="z1461" w:id="1455"/>
    <w:p>
      <w:pPr>
        <w:spacing w:after="0"/>
        <w:ind w:left="0"/>
        <w:jc w:val="both"/>
      </w:pPr>
      <w:r>
        <w:rPr>
          <w:rFonts w:ascii="Times New Roman"/>
          <w:b w:val="false"/>
          <w:i w:val="false"/>
          <w:color w:val="000000"/>
          <w:sz w:val="28"/>
        </w:rPr>
        <w:t>
      производственную сигнализацию;</w:t>
      </w:r>
    </w:p>
    <w:bookmarkEnd w:id="1455"/>
    <w:bookmarkStart w:name="z1462" w:id="1456"/>
    <w:p>
      <w:pPr>
        <w:spacing w:after="0"/>
        <w:ind w:left="0"/>
        <w:jc w:val="both"/>
      </w:pPr>
      <w:r>
        <w:rPr>
          <w:rFonts w:ascii="Times New Roman"/>
          <w:b w:val="false"/>
          <w:i w:val="false"/>
          <w:color w:val="000000"/>
          <w:sz w:val="28"/>
        </w:rPr>
        <w:t>
      требования по рациональной организации труда на рабочем месте.</w:t>
      </w:r>
    </w:p>
    <w:bookmarkEnd w:id="1456"/>
    <w:bookmarkStart w:name="z1463" w:id="1457"/>
    <w:p>
      <w:pPr>
        <w:spacing w:after="0"/>
        <w:ind w:left="0"/>
        <w:jc w:val="both"/>
      </w:pPr>
      <w:r>
        <w:rPr>
          <w:rFonts w:ascii="Times New Roman"/>
          <w:b w:val="false"/>
          <w:i w:val="false"/>
          <w:color w:val="000000"/>
          <w:sz w:val="28"/>
        </w:rPr>
        <w:t>
      150. Требуется общее среднее образование и стаж работы электромехаником по обслуживанию светотехнического оборудования систем обеспечения полетов 5 разряда не менее 2 лет или техническое и профессиональное (среднее специальное, среднее профессиональное) образование без предъявления требований к стажу работы.</w:t>
      </w:r>
    </w:p>
    <w:bookmarkEnd w:id="1457"/>
    <w:bookmarkStart w:name="z1464" w:id="1458"/>
    <w:p>
      <w:pPr>
        <w:spacing w:after="0"/>
        <w:ind w:left="0"/>
        <w:jc w:val="left"/>
      </w:pPr>
      <w:r>
        <w:rPr>
          <w:rFonts w:ascii="Times New Roman"/>
          <w:b/>
          <w:i w:val="false"/>
          <w:color w:val="000000"/>
        </w:rPr>
        <w:t xml:space="preserve"> Глава 3. Классы гражданских воздушных судов</w:t>
      </w:r>
    </w:p>
    <w:bookmarkEnd w:id="1458"/>
    <w:bookmarkStart w:name="z1465" w:id="1459"/>
    <w:p>
      <w:pPr>
        <w:spacing w:after="0"/>
        <w:ind w:left="0"/>
        <w:jc w:val="both"/>
      </w:pPr>
      <w:r>
        <w:rPr>
          <w:rFonts w:ascii="Times New Roman"/>
          <w:b w:val="false"/>
          <w:i w:val="false"/>
          <w:color w:val="000000"/>
          <w:sz w:val="28"/>
        </w:rPr>
        <w:t>
      151. Классы гражданских воздушных судов приведены в приложении 1 к ЕТКС (выпуск 53).</w:t>
      </w:r>
    </w:p>
    <w:bookmarkEnd w:id="1459"/>
    <w:bookmarkStart w:name="z1466" w:id="1460"/>
    <w:p>
      <w:pPr>
        <w:spacing w:after="0"/>
        <w:ind w:left="0"/>
        <w:jc w:val="left"/>
      </w:pPr>
      <w:r>
        <w:rPr>
          <w:rFonts w:ascii="Times New Roman"/>
          <w:b/>
          <w:i w:val="false"/>
          <w:color w:val="000000"/>
        </w:rPr>
        <w:t xml:space="preserve"> Глава 4. Алфавитный указатель профессий рабочих</w:t>
      </w:r>
    </w:p>
    <w:bookmarkEnd w:id="1460"/>
    <w:bookmarkStart w:name="z1467" w:id="1461"/>
    <w:p>
      <w:pPr>
        <w:spacing w:after="0"/>
        <w:ind w:left="0"/>
        <w:jc w:val="both"/>
      </w:pPr>
      <w:r>
        <w:rPr>
          <w:rFonts w:ascii="Times New Roman"/>
          <w:b w:val="false"/>
          <w:i w:val="false"/>
          <w:color w:val="000000"/>
          <w:sz w:val="28"/>
        </w:rPr>
        <w:t>
      152. Алфавитный указатель профессий рабочих приведен в приложении 2 к ЕТКС (выпуск 53).</w:t>
      </w:r>
    </w:p>
    <w:bookmarkEnd w:id="1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Единому тарифно-квалификационному</w:t>
            </w:r>
            <w:r>
              <w:br/>
            </w:r>
            <w:r>
              <w:rPr>
                <w:rFonts w:ascii="Times New Roman"/>
                <w:b w:val="false"/>
                <w:i w:val="false"/>
                <w:color w:val="000000"/>
                <w:sz w:val="20"/>
              </w:rPr>
              <w:t>справочнику работ и профессии</w:t>
            </w:r>
            <w:r>
              <w:br/>
            </w:r>
            <w:r>
              <w:rPr>
                <w:rFonts w:ascii="Times New Roman"/>
                <w:b w:val="false"/>
                <w:i w:val="false"/>
                <w:color w:val="000000"/>
                <w:sz w:val="20"/>
              </w:rPr>
              <w:t>рабочих (выпуск 53)</w:t>
            </w:r>
          </w:p>
        </w:tc>
      </w:tr>
    </w:tbl>
    <w:bookmarkStart w:name="z1477" w:id="1462"/>
    <w:p>
      <w:pPr>
        <w:spacing w:after="0"/>
        <w:ind w:left="0"/>
        <w:jc w:val="left"/>
      </w:pPr>
      <w:r>
        <w:rPr>
          <w:rFonts w:ascii="Times New Roman"/>
          <w:b/>
          <w:i w:val="false"/>
          <w:color w:val="000000"/>
        </w:rPr>
        <w:t xml:space="preserve"> Классификация воздушного судна в зависимости от максимальной (сертифицированной) взлетной массы и оснащенности оборудованием</w:t>
      </w:r>
    </w:p>
    <w:bookmarkEnd w:id="1462"/>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17.08.2022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136000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5700 до 136000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3180 до10000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2250 до 5700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2250 до3180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до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750 до 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Сверхлегкие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Единому тарифно-</w:t>
            </w:r>
            <w:r>
              <w:br/>
            </w:r>
            <w:r>
              <w:rPr>
                <w:rFonts w:ascii="Times New Roman"/>
                <w:b w:val="false"/>
                <w:i w:val="false"/>
                <w:color w:val="000000"/>
                <w:sz w:val="20"/>
              </w:rPr>
              <w:t>квалификационному</w:t>
            </w:r>
            <w:r>
              <w:br/>
            </w:r>
            <w:r>
              <w:rPr>
                <w:rFonts w:ascii="Times New Roman"/>
                <w:b w:val="false"/>
                <w:i w:val="false"/>
                <w:color w:val="000000"/>
                <w:sz w:val="20"/>
              </w:rPr>
              <w:t>справочнику работ</w:t>
            </w:r>
            <w:r>
              <w:br/>
            </w:r>
            <w:r>
              <w:rPr>
                <w:rFonts w:ascii="Times New Roman"/>
                <w:b w:val="false"/>
                <w:i w:val="false"/>
                <w:color w:val="000000"/>
                <w:sz w:val="20"/>
              </w:rPr>
              <w:t>и профессии рабочих</w:t>
            </w:r>
            <w:r>
              <w:br/>
            </w:r>
            <w:r>
              <w:rPr>
                <w:rFonts w:ascii="Times New Roman"/>
                <w:b w:val="false"/>
                <w:i w:val="false"/>
                <w:color w:val="000000"/>
                <w:sz w:val="20"/>
              </w:rPr>
              <w:t>(выпуск 53)</w:t>
            </w:r>
          </w:p>
        </w:tc>
      </w:tr>
    </w:tbl>
    <w:bookmarkStart w:name="z1476" w:id="1463"/>
    <w:p>
      <w:pPr>
        <w:spacing w:after="0"/>
        <w:ind w:left="0"/>
        <w:jc w:val="left"/>
      </w:pPr>
      <w:r>
        <w:rPr>
          <w:rFonts w:ascii="Times New Roman"/>
          <w:b/>
          <w:i w:val="false"/>
          <w:color w:val="000000"/>
        </w:rPr>
        <w:t xml:space="preserve"> Алфавитный указатель профессий рабочих</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механик по приборам и электрооборудованию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приборам и электрооборудованию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приборам – метролог**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Аэродромный рабочий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 воздушных 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радист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проводник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горюче-смазочным материалам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парашютным и аварийно-спасательным средствам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механик по планеру и двигателям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планеру и двигателям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механик по радиооборудованию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Авиационный техник по радиооборудованию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телескопических трапов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 обслуживанию светотехнического оборудования систем обеспечения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