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bc3" w14:textId="faa8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декабря 2021 года № 917. Зарегистрирован в Министерстве юстиции Республики Казахстан 13 января 2022 года № 26462.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за № 19541)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Платные виды медицинских услуг в военно-медицинских учреждениях оказываются на основании договоров закупа медицинских услуг, заключенных между НАО "Фонд социального медицинского страхования" (далее – Фонд) и военно-медицинскими учреждениями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21744) (далее – Правила закупа).";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военно-медицинских учреждениях оказание медицинской помощи осуществляется в соответствии со стандартами в области здравоохранения.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Военно-медицинские учреждения при оказании медицинской помощи пользуются клиническими протоколами, принимаемыми комиссией по качеству медицинских услуг, созданной в соответствии с действующим законодательством Республики Казахстан в области здравоохранения,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за № 22782) (далее – Казахстанский национальный лекарственный формуляр).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виды медицинских услуг оказываются потребителям медицинских услуг по следующим видам: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медицинская помощь;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медико-санитарная помощь;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специализированная, в том числе высокотехнологичная, медицинская помощь;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реабилитация.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представляется потребителям медицинских услуг в следующих условиях: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Оплата за оказание платных видов медицинских услуг осуществляется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21831) (далее – Правила оплаты).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за оказание платных видов медицинских услуг производится по тарифам,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21550).";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Деньги, полученные военно-медицинскими учреждениями от оказания платных видов медицинских услуг, расходуются в рамках затрат, связанных с деятельностью по оказанию медицинской помощи в рамках ГОБМП и в системе ОСМС, определенных Методикой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 - 309/2020 (зарегистрирован в Реестре государственной регистрации нормативных правовых актов за № 21858) (далее – приказ № ҚР ДСМ - 309/2020) на: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 - 309/2020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военно-медицинскими учреждениями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