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b73a" w14:textId="c65b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объема внешнего долга квазигосударственного сектора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декабря 2021 года № 109. Зарегистрирован в Министерстве юстиции Республики Казахстан 12 января 2022 года № 26450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согласования объемов внешних займов квазигосударственного сектора, утвержденных постановлением Правительства Республики Казахстан от 28 сентября 2017 года № 601,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предельный </w:t>
      </w:r>
      <w:r>
        <w:rPr>
          <w:rFonts w:ascii="Times New Roman"/>
          <w:b w:val="false"/>
          <w:i w:val="false"/>
          <w:color w:val="000000"/>
          <w:sz w:val="28"/>
        </w:rPr>
        <w:t>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долга квазигосударственного сектора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109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объем внешнего долга квазигосударственного сектора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внешнего долга, 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внешнего долга, миллион долларов Соединенных Штатов Америки*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7 020 575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курсу 425 тенге за 1 доллар Соединенных Штатов Америки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