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9c9" w14:textId="259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1341. Зарегистрирован в Министерстве юстиции Республики Казахстан 10 января 2022 года № 26414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бухгалтерском учете и финансовой отчетности"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свидетельства об аккредитации профессиональной аудиторской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об аккредитации профессиональной организации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свидетельства об аккредитации организации по профессиональной сертификации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лица________________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профессиональной аудиторской организации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без ограничения срока и действует на всей территории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свидетельство:________________________________________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от "___" 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(подписывающего)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 _________________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профессиональной организации бухгалтеров</w:t>
      </w:r>
    </w:p>
    <w:bookmarkEnd w:id="14"/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сроком на 5 лет и действует на всей территории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свидетельство: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от "___" 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 _________________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организации по профессиональной сертификации бухгалтеров</w:t>
      </w:r>
    </w:p>
    <w:bookmarkEnd w:id="16"/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сроком на 3 года и действует на всей территории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свидетельство: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от "___" 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(подписывающего)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