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7068" w14:textId="1ee7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субъектов предпринимательства при строительстве, реконструкции объектов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31 декабря 2021 года № 415. Зарегистрирован в Министерстве юстиции Республики Казахстан 6 января 2022 года № 26403.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возмещения части затрат субъектов предпринимательства при строительстве, реконструкции объектов туристской деятельности ( далее - Правила).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абзац второй пункта 11 Правил действует до 1 мая 2024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415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предпринимательства при строительстве, реконструкции объектов туристской деятельности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субъектов предпринимательства при строительстве, реконструкции объектов туристской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и определяют порядок возмещения части затрат субъектов предпринимательства при строительстве, реконструкции объектов туристской деятельности (далее – возмещение части затрат).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деятельность (далее – строительство) –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реконструкция –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туристской деятельности – природные объекты и природно-климатические зоны, достопримечательности, исторические и социально-культурные объекты показа и иные объекты, способные удовлетворить потребности туриста во время путешествия;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субъектов предпринимательства при строительстве, реконструкции объектов туристской деятельности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возмещения части затрат субъект предпринимательства по месту нахождения заявленного объекта туристской деятельности направляет в местный исполнительный орган области, города республиканского значения, столицы (далее – МИО) заявку на возмещение части затрат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до 1 июня календарного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 к заявке, направляемой в МИО, прилагает: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подачи заявки юридическим лицом – копии учредительных документов юридического лица, в случае подачи заявления физическим лицом – копия документа, удостоверяющего личность, копия документа, подтверждающего начало деятельности в качестве индивидуального предпринимателя, а при подаче заявки представителем субъекта предпринимательства дополнительно представляется нотариально засвидетельствованная доверенность на представление интересов субъекта предпринимательства;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акта о приемке объекта туристской деятельности в эксплуатацию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за № 15141);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проектной (проектно-сметной) документации по заявленному объекту туристской деятельности, имеющей положительное заключение экспертизы проектов в соответствии с законодательством Республики Казахстан об архитектурной, градостроительной и строительной деятельности;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фото- и видеофиксации построенного, реконструированного заявленного объекта туристской деятельности;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выписку, подтверждающую динамику роста налога на добавленную стоимость за последние 2 (два) года.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настоящего пункта, не распространяется на субъекты предпринимательства: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регистрации;</w:t>
      </w:r>
    </w:p>
    <w:bookmarkEnd w:id="30"/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реализующие проекты строительства и (или) расширения, и (или) реконструкции, и (или) оснащения оборудованием гостиниц категории 3, 4 и 5 "звезд" на основании франшиз международных гостиничных сетей.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заявки и прилагаемые к ним документы (далее – пакет документов), указанные в пункте 4 настоящих Правил, регистрируются и рассматриваются МИО в течение двух рабочих дней со дня их поступления.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Представленный пакет документов возвращается МИО без рассмотрения в случаях: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субъектом предпринимательства неполного пакета документов;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соблюдения сроков, установленных пунктом 3 настоящих Правил.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возврат пакета документов субъекту предпринимательства письменным уведомлением в течение двух рабочих дней со дня их поступления с указанием причин возврата пакета документов.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пакета документов по причине его неполноты субъекту предпринимательства в уведомлении указывается перечень недостающих документов. При устранении неполноты пакета документов согласно перечню, указанному в уведомлении, субъект предпринимательства подает заявку повторно.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пакета документов по причине несоблюдения сроков подачи заявки субъект предпринимательства подает заявку повторно в сроки, установленные пунктом 3 настоящих Правил.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полного пакета документов, представленного субъектами предпринимательства, МИО создается постоянно действующая комиссия по рассмотрению заявок (далее – комиссия).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включающего не менее 7 (семь) человек, из числа которых назначаются председатель и заместитель председателя.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секретарь, который не является членом комиссии.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МИО.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также входят представители Национальной палаты предпринимателей Республики Казахстан "Атамекен", отраслевых ассоциаций, представители бизнеса.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десяти рабочих дней со дня поступления пакета документов рассматривает их на соответствие пункту 4 настоящих Правил.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 комиссия в сроки, указанные в части первой настоящего пункта, принимает одно из следующих решений: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возмещении части затрат при соответствии поступившего пакета документов пункту 4 настоящих Правил;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возмещении части затрат, при несоответствии поступившего пакета документов пункту 4 настоящих Правил.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проводит заседания по мере поступления заявок в сроки, согласно пункту 8 настоящих Правил.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 и в течение двух рабочих дней со дня его подписания размещается на интернет-ресурсе МИО, копия направляется в адрес субъекта предпринимательства письменным уведомлением.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протокола МИО формирует бюджетную заявку в полном объеме, в срок до 30 марта календарного года на соответствующий финансовый год в порядке, предусмотренном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туризма и спорта РК от 29.12.2023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осуществляется администратором местных бюджетных программ в пределах средств, предусмотренных в местном бюджете, на соответствующий финансовый год в соответствии с действующим законодательством Республики Казахстан.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возмещения части затрат составляет десять процентов от стоимости затрат на строительство и (или) реконструкцию объектов туристской деятельности, указанной в заключении экспертизы по проектной (проектно-сметной) документации, представленной согласно подпункту 3) пункта 4 настоящих Правил.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части затрат производится в национальной валюте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местных бюджетных программ осуществляет перечисление сумм по возмещению части затрат на расчетный счет субъекта предпринимательства, открытый в банке второго уровня и указанный в заявке, в течение пятнадцати рабочих дней со дня поступления средств для возмещения части затрат в местный бюджет.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возмещения части затрат субъект предпринимательства принимает встречные обязательства по следующим направлениям: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работников;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налога на добавленную стоимость.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субъекты предпринимательства, реализующие проекты строительства и (или) расширения, и (или) реконструкции, и (или) оснащения оборудованием гостиниц категории 3, 4 и 5 "звезд" на основании франшиз международных гостиничных сетей.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2) настоящего пункта не распространяется на субъекты предпринимательства: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являющиеся плательщиками налога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менее трех лет с момента их государственной регистрации.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Встречные обязательства предусматриваются в соглашении, заключаемом между МИО и субъектом предпринимательства.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туризма и спорта РК от 11.04.2024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туризма и спорта РК от 23.04.2025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</w:tbl>
    <w:bookmarkStart w:name="z6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возмещение части затрат субъектов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при строительстве, реконструкции объектов туристской деятельности</w:t>
      </w:r>
    </w:p>
    <w:bookmarkEnd w:id="65"/>
    <w:p>
      <w:pPr>
        <w:spacing w:after="0"/>
        <w:ind w:left="0"/>
        <w:jc w:val="both"/>
      </w:pPr>
      <w:bookmarkStart w:name="z64" w:id="66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получение возмещения части затрат субъектов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при строительстве, реконструкции объектов туристской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субъекте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уведомления о начале деятельности в качестве субъекта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объекте туристской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описание: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(согласно положительному заключению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проектной (проектно-сметной) документации и акту ввода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финансовых средств: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объекта: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Реквизиты расчетного счета субъекта предпринимательства, открытого в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уровня: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Предварительный расчет сумм возмещений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Перечень документов, прилагаемых к заявке, согласно пункту 4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возмещения части затрат субъектов предпринимательства при строительстве,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объектов туристской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(представителя) субъекта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заявки: "____" __________ 20___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