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2b64a8" w14:textId="e2b64a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здравоохранения Республики Казахстан от 16 октября 2020 года № ҚР ДСМ-134/2020 "Об утверждении правил определения и перечня видов высокотехнологичной медицинской помощи, а также критерии, согласно которым виды высокотехнологичной медицинской помощи переходят в перечень услуг специализированной медицинской помощи"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здравоохранения Республики Казахстан от 31 декабря 2021 года № ҚР ДСМ -141. Зарегистрирован в Министерстве юстиции Республики Казахстан 6 января 2022 года № 26398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16 октября 2020 года № ҚР ДСМ-134/2020 ""Об утверждении правил определения и перечня видов высокотехнологичной медицинской помощи, а также критерии, согласно которым виды высокотехнологичной медицинской помощи переходят в перечень услуг специализированной медицинской помощи" (зарегистрирован в Реестре государственной регистрации нормативных правовых актов под № 21471)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видов высокотехнологичной медицинской помощи, утвержденный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организации медицинской помощи Министерства здравоохранения Республики Казахстан в установленном законодательством Республики Казахстан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здравоохранения Республики Казахстан после его официального опубликования;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здравоохранения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здравоохранения Республики Казахстан.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здравоохранения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Буркитбаев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ҚР ДСМ -141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октября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ҚР ДСМ-134/2020</w:t>
            </w:r>
          </w:p>
        </w:tc>
      </w:tr>
    </w:tbl>
    <w:bookmarkStart w:name="z16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видов высокотехнологичной медицинской помощи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1. Виды высокотехнологичной медицинской помощи в рамках гарантированного объема бесплатной медицинской помощи при экстренной госпитализации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ВТМУ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ВТМП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00.50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Имплантация бивентрикулярного электрокардиостимулятора без упоминания дефибриллятора системы в целом (CRT-P)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39.65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Экстракорпоральная мембранная оксигенация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35.84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восстановление транспозиции магистральных сосудов, не классифицируемое в других рубриках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Открытая и другая замена митрального клапана тканевым трансплантантом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35.2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Открытая и другая замена аортального клапана тканевым трансплантантом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35.82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восстановление аномального соединения легочных вен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37.94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Имплантация автоматического кардиовертера/дефибриллятора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37.66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Введение имплантируемой вспомогательной сердечной системы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Аннулопластика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81.042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Спондиллодез грудного и поясничного позвонков, передний доступ, с внутренней фиксацией эндокорректорами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39.72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Эндоваскулярная (тотальная) эмболизация или окклюзия сосудов головы и шеи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00.65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Чрезкожная имплантация стентов во внутричерепные артерии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02.93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Имплантация или замена электрода (электродов) интракраниального нейростимулятора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03.7992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с применением рамочной стереотаксической системы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03.7993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Имплантация нейростимулятора головного мозга с применением стереотаксической системы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81.073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Спондиллодез поясничного и крестцового позвонков, боковой поперечный доступ протезирование диска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81.062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Спондиллодез поясничного и крестцового позвонков, передний доступ, с внутренней фиксацией эндокорректорами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81.041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Спондиллодез грудного и поясничного позвонков, передний доступ, с фиксацией внутренними транспедикулярными системами и кейджами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Ревизия замены тазобедренного сустава, неуточненная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Ревизия замены коленного сустава, неуточненная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Трансплантация печени от посмертного донора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Трансплантация почки от посмертного донора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Другая трансплантация печени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86.66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Аллотрансплантация кожи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Радикальная субтотальная панкреатэктомия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технологий при онкологических заболеваниях в рамках консультативно-диагностической помощи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92.201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Высокодозная брахитерапия рака предстательной железы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92.202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Интерстициальная лучевая терапия (брахитерапия) локализованного рака предстательной железы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92.247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Дистанционная лучевая терапия с использованием фотонов на линейном ускорителе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92.203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Высокодозная брахитерапия при раке женских половых органов</w:t>
            </w:r>
          </w:p>
        </w:tc>
      </w:tr>
    </w:tbl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2. Виды высокотехнологичной медицинской помощи в рамках гарантированного объема бесплатной медицинской помощи и системе обязательного социального медицинского страхования при плановой госпитализации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МКБ-9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МКБ-9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92.291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Радио-йод терапия заболеваний щитовидной железы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92.321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Радиохирургический метод лечения заболеваний центральной нервной системы с применением аппарата Гамма-нож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92.201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Высокодозная брахитерапия рака предстательной железы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92.202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Интерстициальная лучевая терапия (брахитерапия) локализованного рака предстательной железы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92.247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Дистанционная лучевая терапия с использованием фотонов на линейном ускорителе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92.203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Высокодозная брахитерапия при раке женских половых органов</w:t>
            </w:r>
          </w:p>
        </w:tc>
      </w:tr>
    </w:tbl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3. Виды высокотехнологичной медицинской помощи в системе обязательного социального медицинского страхования при плановой госпитализации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МКБ-9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МКБ-9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00.50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Имплантация бивентрикулярного электрокардиостимулятора без упоминания дефибриллятора системы в целом (CRT-P)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00.51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Имплантация бивентрикулярного дефибриллятора, системы в целом (CRT-D)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00.65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Чрезкожная имплантация стентов во внутричерепные артерии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00.93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Забор органа и/или ткани от кадавра для трансплантации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Лобэктомия головного мозга при эпилепсии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02.93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Имплантация или замена электрода (электродов) интракраниального нейростимулятора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03.7992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с применением рамочной стереотаксической системы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03.7993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Имплантация нейростимулятора головного мозга с применением стереотаксической системы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03.93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Имплантация или замена электрода (электродов) спинального нейростимулятора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20.95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Имплантация электромагнитного слухового аппарата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Трансплантация легких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Комбинированная трансплантация комплекса "сердце – легкое"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Эндоваскулярная замена аортального клапана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Открытая вальвулопластика аортального клапана без замены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Открытая вальвулопластика митрального клапана без замены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35.121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Баллонная вальвулопластика стеноза митрального отверстия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Отрытая вальвулопластика трехстворчатого клапана без замены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Открытая и другая замена аортального клапана тканевым трансплантантом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Открытая и другая замена митрального клапана тканевым трансплантантом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Аннулопластика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Устранение дефекта межжелудочковой перегородки путем протезирования, закрытым 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35.82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восстановление аномального соединения легочных вен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35.83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восстановление артериального ствола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35.84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восстановление транспозиции магистральных сосудов, не классифицируемое в других рубриках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35.91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Межпредсердная транспозиция венозного оттока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35.9900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Протезирование клапанов сердца с использованием интраоперационной радиочастотной аблации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35.991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Клипирование митрального отверстия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36.1000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Аортокоронарное шунтирование с использованием интраоперационной радиочастотной аблации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Двойное внутреннее маммарно-коронарное шунтирование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Иссечение аневризмы сердца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Парциальная вентрикулэктомия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Иссечение, деструкция или удаление левого ушка предсердия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Трансплантация сердца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37.66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Введение имплантируемой вспомогательной сердечной системы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37.76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Замена трансвенозного атриального и/или вентрикулярного электрода (электродов)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37.94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Имплантация автоматического кардиовертера/дефибриллятора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37.941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Замена автоматического кардиовертера/дефибриллятора, системы в целом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37.96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Имплантация только генератора импульсов автоматического кардиовертера/дефибриллятора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Эндартериоэктомия других артерий головы и шеи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Резекция аорты с анастомозом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38.341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Коррекция перерыва дуги аорты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Экстра-интракраниальное васкулярное шунтирование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39.591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Пластика аорто-легочного окна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39.65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Экстракорпоральная мембранная оксигенация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39.72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Эндоваскулярная (тотальная) эмболизация или окклюзия сосудов головы и шеи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39.73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Эндоваскулярная имплантация протеза в грудную аорту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39.731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Стентирование коарктации аорты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Трансплантация мезенхимальных стволовых клеток костного мозга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Трансплантация аутологичных гемопоэтических стволовых клеток без очистки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Трансплантация аллогенных гемопоэтических стволовых клеток без очистки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Трансплантация пуповинных стволовых клеток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Трансплантация фетальных стволовых клеток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Трансплантация печени от посметртного донора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Другая трансплантация печени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Радикальная субтотальная панкреатэктомия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52.80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Трансплантация поджелудочной железы, неуточненная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55.5016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Радикальная нефрэктомия с тромбэктомией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Трансплантация почки от посметртного донора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56.7404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Уретероцистонеостомия по модифицированному методу политано-летбеттера с дополнительным антирефлюксным механизмом по Блохину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63.8301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Микрохирургическая инвагинационная вазоэпидидимостомия при обструктивной азооспермии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69.921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Классическое экстракорпоральное оплодотворение, длинный протокол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69.922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Классическое экстракорпоральное оплодотворение, короткий протокол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69.923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Экстракорпоральное оплодотворение с проведением икси (интрацитоплазматическая инъекция сперматозоида в яйцеклетку), длинный протокол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69.924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Экстракорпоральное оплодотворение с проведением икси (интрацитоплазматическая инъекция сперматозоида в яйцеклетку), короткий протокол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78.191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 внешнего фиксирующего устройства на кости таза, требующих этапной коррекции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81.041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Спондиллодез грудного и поясничного позвонков, передний доступ, с фиксацией внутренними транспедикулярными системами и кейджами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81.042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Спондиллодез грудного и поясничного позвонков, передний доступ, с внутренней фиксацией эндокорректорами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81.062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Спондиллодез поясничного и крестцового позвонков, передний доступ, с внутренней фиксацией эндокорректорами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81.073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Спондиллодез поясничного и крестцового позвонков, боковой поперечный доступ протезирование диска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Ревизия замены тазобедренного сустава, неуточненная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Ревизия замены коленного сустава, неуточненная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81.9610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Замена сустава и/или кости при опухоли костей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86.66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Аллотрансплантация кожи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99.791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Заготовка стволовых гематопоэтических клеток крови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