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72d1" w14:textId="7b27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в области физической культуры и спорта</w:t>
      </w:r>
    </w:p>
    <w:p>
      <w:pPr>
        <w:spacing w:after="0"/>
        <w:ind w:left="0"/>
        <w:jc w:val="both"/>
      </w:pPr>
      <w:r>
        <w:rPr>
          <w:rFonts w:ascii="Times New Roman"/>
          <w:b w:val="false"/>
          <w:i w:val="false"/>
          <w:color w:val="000000"/>
          <w:sz w:val="28"/>
        </w:rPr>
        <w:t>Приказ Министра культуры и спорта Республики Казахстан от 31 декабря 2021 года № 414. Зарегистрирован в Министерстве юстиции Республики Казахстан 5 января 2022 года № 26379.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области физической культуры и спорта, в которые вносятся изменения,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спорта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исполнения мероприятий, предусмотренных настоящим приказом,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xml:space="preserve">
      "СОГЛАСОВАН" </w:t>
      </w:r>
    </w:p>
    <w:bookmarkEnd w:id="8"/>
    <w:p>
      <w:pPr>
        <w:spacing w:after="0"/>
        <w:ind w:left="0"/>
        <w:jc w:val="both"/>
      </w:pPr>
      <w:r>
        <w:rPr>
          <w:rFonts w:ascii="Times New Roman"/>
          <w:b w:val="false"/>
          <w:i w:val="false"/>
          <w:color w:val="000000"/>
          <w:sz w:val="28"/>
        </w:rPr>
        <w:t xml:space="preserve">Министерство образования </w:t>
      </w:r>
    </w:p>
    <w:p>
      <w:pPr>
        <w:spacing w:after="0"/>
        <w:ind w:left="0"/>
        <w:jc w:val="both"/>
      </w:pPr>
      <w:r>
        <w:rPr>
          <w:rFonts w:ascii="Times New Roman"/>
          <w:b w:val="false"/>
          <w:i w:val="false"/>
          <w:color w:val="000000"/>
          <w:sz w:val="28"/>
        </w:rPr>
        <w:t xml:space="preserve">и науки Республики Казахстан </w:t>
      </w:r>
    </w:p>
    <w:p>
      <w:pPr>
        <w:spacing w:after="0"/>
        <w:ind w:left="0"/>
        <w:jc w:val="both"/>
      </w:pPr>
      <w:bookmarkStart w:name="z14" w:id="9"/>
      <w:r>
        <w:rPr>
          <w:rFonts w:ascii="Times New Roman"/>
          <w:b w:val="false"/>
          <w:i w:val="false"/>
          <w:color w:val="000000"/>
          <w:sz w:val="28"/>
        </w:rPr>
        <w:t xml:space="preserve">
      "СОГЛАСОВАН" </w:t>
      </w:r>
    </w:p>
    <w:bookmarkEnd w:id="9"/>
    <w:p>
      <w:pPr>
        <w:spacing w:after="0"/>
        <w:ind w:left="0"/>
        <w:jc w:val="both"/>
      </w:pPr>
      <w:r>
        <w:rPr>
          <w:rFonts w:ascii="Times New Roman"/>
          <w:b w:val="false"/>
          <w:i w:val="false"/>
          <w:color w:val="000000"/>
          <w:sz w:val="28"/>
        </w:rPr>
        <w:t xml:space="preserve">Министерство здравоохранения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5" w:id="10"/>
      <w:r>
        <w:rPr>
          <w:rFonts w:ascii="Times New Roman"/>
          <w:b w:val="false"/>
          <w:i w:val="false"/>
          <w:color w:val="000000"/>
          <w:sz w:val="28"/>
        </w:rPr>
        <w:t xml:space="preserve">
      "СОГЛАСОВАН" </w:t>
      </w:r>
    </w:p>
    <w:bookmarkEnd w:id="10"/>
    <w:p>
      <w:pPr>
        <w:spacing w:after="0"/>
        <w:ind w:left="0"/>
        <w:jc w:val="both"/>
      </w:pPr>
      <w:r>
        <w:rPr>
          <w:rFonts w:ascii="Times New Roman"/>
          <w:b w:val="false"/>
          <w:i w:val="false"/>
          <w:color w:val="000000"/>
          <w:sz w:val="28"/>
        </w:rPr>
        <w:t xml:space="preserve">Министерство цифрового развития, </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 xml:space="preserve">промышленности 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2021 года № 414</w:t>
            </w:r>
          </w:p>
        </w:tc>
      </w:tr>
    </w:tbl>
    <w:bookmarkStart w:name="z17" w:id="11"/>
    <w:p>
      <w:pPr>
        <w:spacing w:after="0"/>
        <w:ind w:left="0"/>
        <w:jc w:val="left"/>
      </w:pPr>
      <w:r>
        <w:rPr>
          <w:rFonts w:ascii="Times New Roman"/>
          <w:b/>
          <w:i w:val="false"/>
          <w:color w:val="000000"/>
        </w:rPr>
        <w:t xml:space="preserve"> Перечень некоторых приказов в области физической культуры и спорта, в которые вносятся изменения </w:t>
      </w:r>
    </w:p>
    <w:bookmarkEnd w:id="11"/>
    <w:bookmarkStart w:name="z18" w:id="1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28 июля 2014 года № 292 "Об утверждении Правил оказания государственной услуги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(зарегистрирован в Реестре государственной регистрации нормативных правовых актов за № 9672) следующие изменения:</w:t>
      </w:r>
    </w:p>
    <w:bookmarkEnd w:id="12"/>
    <w:bookmarkStart w:name="z19"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(далее – Правила), утвержденных указанным приказом: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"8. Ответственный работник услугодателя в течение 2 (двух) рабочих дней с момента получения документов через портал проверяет полноту и соответствие представленных документов, предусмотренных пунктом 8 Стандарта.</w:t>
      </w:r>
    </w:p>
    <w:bookmarkEnd w:id="14"/>
    <w:bookmarkStart w:name="z22" w:id="15"/>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документов с истекшим сроком действия, ответственный работник услугодателя направляет мотивированный отказ в дальнейшем рассмотрении заявления в форме электронного документа, подписанного электронной цифровой подписью (далее – ЭЦП) уполномоченного лица услугодателя.</w:t>
      </w:r>
    </w:p>
    <w:bookmarkEnd w:id="15"/>
    <w:bookmarkStart w:name="z23" w:id="16"/>
    <w:p>
      <w:pPr>
        <w:spacing w:after="0"/>
        <w:ind w:left="0"/>
        <w:jc w:val="both"/>
      </w:pPr>
      <w:r>
        <w:rPr>
          <w:rFonts w:ascii="Times New Roman"/>
          <w:b w:val="false"/>
          <w:i w:val="false"/>
          <w:color w:val="000000"/>
          <w:sz w:val="28"/>
        </w:rPr>
        <w:t>
      При предоставлении услугополучателем полного пакета документов ответственный работник услугодателя в течение 2 (двух) рабочих дней выносит заключение на имя своего руководителя с приложением документов, на основании которого в течении 1 (одного) рабочего дня принимается решение об осуществлении компенсационной выплаты и направляется уведомление о компенсационной выплате услугополучателю либо мотивированный ответ об отказе в оказании государственной услуги.</w:t>
      </w:r>
    </w:p>
    <w:bookmarkEnd w:id="16"/>
    <w:bookmarkStart w:name="z24" w:id="17"/>
    <w:p>
      <w:pPr>
        <w:spacing w:after="0"/>
        <w:ind w:left="0"/>
        <w:jc w:val="both"/>
      </w:pPr>
      <w:r>
        <w:rPr>
          <w:rFonts w:ascii="Times New Roman"/>
          <w:b w:val="false"/>
          <w:i w:val="false"/>
          <w:color w:val="000000"/>
          <w:sz w:val="28"/>
        </w:rPr>
        <w:t>
      При отрицательном ответе либо выявлении иных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услугополучателю выразить позицию по предварительному решению.</w:t>
      </w:r>
    </w:p>
    <w:bookmarkEnd w:id="17"/>
    <w:bookmarkStart w:name="z25" w:id="18"/>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w:t>
      </w:r>
    </w:p>
    <w:bookmarkEnd w:id="18"/>
    <w:bookmarkStart w:name="z26" w:id="19"/>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(двух) рабочих дней со дня его получения.</w:t>
      </w:r>
    </w:p>
    <w:bookmarkEnd w:id="19"/>
    <w:bookmarkStart w:name="z27" w:id="20"/>
    <w:p>
      <w:pPr>
        <w:spacing w:after="0"/>
        <w:ind w:left="0"/>
        <w:jc w:val="both"/>
      </w:pPr>
      <w:r>
        <w:rPr>
          <w:rFonts w:ascii="Times New Roman"/>
          <w:b w:val="false"/>
          <w:i w:val="false"/>
          <w:color w:val="000000"/>
          <w:sz w:val="28"/>
        </w:rPr>
        <w:t>
      По результатам заслушивания услугодатель при положительном решении об осуществлении компенсационной выплаты направляет услугополучателю уведомление о компенсационной выплате, при отрицательном решении - мотивированный ответ об отказе в оказании государственной услуги в форме электронного документа, подписанного ЭЦП уполномоченного лица услугодателя.";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9" w:id="21"/>
    <w:p>
      <w:pPr>
        <w:spacing w:after="0"/>
        <w:ind w:left="0"/>
        <w:jc w:val="both"/>
      </w:pPr>
      <w:r>
        <w:rPr>
          <w:rFonts w:ascii="Times New Roman"/>
          <w:b w:val="false"/>
          <w:i w:val="false"/>
          <w:color w:val="000000"/>
          <w:sz w:val="28"/>
        </w:rPr>
        <w:t>
      "12. Жалоба на решение, действие (бездействие) должностного лица подается на имя руководителя услугодателя и (или)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1"/>
    <w:bookmarkStart w:name="z30" w:id="22"/>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2"/>
    <w:bookmarkStart w:name="z31" w:id="23"/>
    <w:p>
      <w:pPr>
        <w:spacing w:after="0"/>
        <w:ind w:left="0"/>
        <w:jc w:val="both"/>
      </w:pPr>
      <w:r>
        <w:rPr>
          <w:rFonts w:ascii="Times New Roman"/>
          <w:b w:val="false"/>
          <w:i w:val="false"/>
          <w:color w:val="000000"/>
          <w:sz w:val="28"/>
        </w:rPr>
        <w:t>
      Должностное лицо услугодателя, чье решение, действие (бездействие) обжалуются, не позднее трех рабочих дней со дня поступления жалобы направляет ее и административное дело в орган, рассматривающий жалобу.</w:t>
      </w:r>
    </w:p>
    <w:bookmarkEnd w:id="23"/>
    <w:bookmarkStart w:name="z32" w:id="24"/>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трех рабочих дней примет решение либо административное действие, полностью удовлетворяющее требованиям, указанным в жалобе.</w:t>
      </w:r>
    </w:p>
    <w:bookmarkEnd w:id="24"/>
    <w:bookmarkStart w:name="z33" w:id="25"/>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исключить;</w:t>
      </w:r>
    </w:p>
    <w:bookmarkStart w:name="z35" w:id="26"/>
    <w:p>
      <w:pPr>
        <w:spacing w:after="0"/>
        <w:ind w:left="0"/>
        <w:jc w:val="both"/>
      </w:pPr>
      <w:r>
        <w:rPr>
          <w:rFonts w:ascii="Times New Roman"/>
          <w:b w:val="false"/>
          <w:i w:val="false"/>
          <w:color w:val="000000"/>
          <w:sz w:val="28"/>
        </w:rPr>
        <w:t xml:space="preserve">
      в Стандарте государственной услуги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26"/>
    <w:bookmarkStart w:name="z36" w:id="27"/>
    <w:p>
      <w:pPr>
        <w:spacing w:after="0"/>
        <w:ind w:left="0"/>
        <w:jc w:val="both"/>
      </w:pPr>
      <w:r>
        <w:rPr>
          <w:rFonts w:ascii="Times New Roman"/>
          <w:b w:val="false"/>
          <w:i w:val="false"/>
          <w:color w:val="000000"/>
          <w:sz w:val="28"/>
        </w:rPr>
        <w:t>
      пункт 4 изложить в следующей редакции:</w:t>
      </w:r>
    </w:p>
    <w:bookmarkEnd w:id="27"/>
    <w:bookmarkStart w:name="z37"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bl>
    <w:bookmarkStart w:name="z38" w:id="29"/>
    <w:p>
      <w:pPr>
        <w:spacing w:after="0"/>
        <w:ind w:left="0"/>
        <w:jc w:val="both"/>
      </w:pPr>
      <w:r>
        <w:rPr>
          <w:rFonts w:ascii="Times New Roman"/>
          <w:b w:val="false"/>
          <w:i w:val="false"/>
          <w:color w:val="000000"/>
          <w:sz w:val="28"/>
        </w:rPr>
        <w:t>
      ";</w:t>
      </w:r>
    </w:p>
    <w:bookmarkEnd w:id="29"/>
    <w:bookmarkStart w:name="z39" w:id="30"/>
    <w:p>
      <w:pPr>
        <w:spacing w:after="0"/>
        <w:ind w:left="0"/>
        <w:jc w:val="both"/>
      </w:pPr>
      <w:r>
        <w:rPr>
          <w:rFonts w:ascii="Times New Roman"/>
          <w:b w:val="false"/>
          <w:i w:val="false"/>
          <w:color w:val="000000"/>
          <w:sz w:val="28"/>
        </w:rPr>
        <w:t>
      пункты 7 и 8 изложить в следующей редакции:</w:t>
      </w:r>
    </w:p>
    <w:bookmarkEnd w:id="30"/>
    <w:bookmarkStart w:name="z40"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xml:space="preserve">
Услугодатель: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 </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корпорация: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услуга оказывается по выбору услугополучателя в порядке "электронной" очереди без ускоренного обслуживания или возможно бронирование электронной очереди посредством портала.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культуры и спорта Республики Казахстан: www.gov.kz/entities/msm в разделе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в Государственную корпорацию:</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либо цифровой документ из сервиса цифровых документов, удостоверяющий личность услугополучателя и (или) доверенность (доверителя), удостоверенная нотариусом – при обращении представителя услугополучателя (поверенного)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заявление для осуществления компенсационных выплат по форме, согласно приложению к настоящему Стандарту;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участие на соответствующих международных спортивных соревнованиях;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медицинское заключение с указанием диагноза по травме и увечью, полученном на международном спортивном соревновании, выданное Республиканским государственным казенным предприятием "Центр спортивной медицины и реабилитации" Комитета по делам спорта и физической культуры Министерства культуры и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 подтверждающий стоимость затрат на лечение и (или) реабилитацию лица, получившего спортивную травму и увечье, сверх гарантированного объема бесплатной медицинской помощи и (или) медицинской помощи в системе обязательного медицинского страхования;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портал: </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подтверждающий участие на соответствующих международных спортивных соревнованиях,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медицинское заключение с указанием диагноза по травме и увечью, полученном на международном спортивном соревновании, выданное Республиканским государственным казенным предприятием "Центр спортивной медицины и реабилитации" Комитета по делам спорта и физической культуры Министерства культуры и спорта Республики Казахстан в форме электронного документа;</w:t>
            </w:r>
          </w:p>
          <w:p>
            <w:pPr>
              <w:spacing w:after="20"/>
              <w:ind w:left="20"/>
              <w:jc w:val="both"/>
            </w:pPr>
            <w:r>
              <w:rPr>
                <w:rFonts w:ascii="Times New Roman"/>
                <w:b w:val="false"/>
                <w:i w:val="false"/>
                <w:color w:val="000000"/>
                <w:sz w:val="20"/>
              </w:rPr>
              <w:t>
4) документ, подтверждающий стоимость затрат на лечение и (или) реабилитацию лица, получившего спортивную травму и увечье, сверх гарантированного объема бесплатной медицинской помощи и (или) медицинской помощи в системе обязательного медицинского страхования в форме электронного документа.</w:t>
            </w:r>
          </w:p>
        </w:tc>
      </w:tr>
    </w:tbl>
    <w:bookmarkStart w:name="z55" w:id="34"/>
    <w:p>
      <w:pPr>
        <w:spacing w:after="0"/>
        <w:ind w:left="0"/>
        <w:jc w:val="both"/>
      </w:pPr>
      <w:r>
        <w:rPr>
          <w:rFonts w:ascii="Times New Roman"/>
          <w:b w:val="false"/>
          <w:i w:val="false"/>
          <w:color w:val="000000"/>
          <w:sz w:val="28"/>
        </w:rPr>
        <w:t>
      ";</w:t>
      </w:r>
    </w:p>
    <w:bookmarkEnd w:id="34"/>
    <w:bookmarkStart w:name="z56" w:id="35"/>
    <w:p>
      <w:pPr>
        <w:spacing w:after="0"/>
        <w:ind w:left="0"/>
        <w:jc w:val="both"/>
      </w:pPr>
      <w:r>
        <w:rPr>
          <w:rFonts w:ascii="Times New Roman"/>
          <w:b w:val="false"/>
          <w:i w:val="false"/>
          <w:color w:val="000000"/>
          <w:sz w:val="28"/>
        </w:rPr>
        <w:t>
      пункт 10 изложить в следующей редакции:</w:t>
      </w:r>
    </w:p>
    <w:bookmarkEnd w:id="35"/>
    <w:bookmarkStart w:name="z57"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7"/>
          <w:p>
            <w:pPr>
              <w:spacing w:after="20"/>
              <w:ind w:left="20"/>
              <w:jc w:val="both"/>
            </w:pPr>
            <w:r>
              <w:rPr>
                <w:rFonts w:ascii="Times New Roman"/>
                <w:b w:val="false"/>
                <w:i w:val="false"/>
                <w:color w:val="000000"/>
                <w:sz w:val="20"/>
              </w:rPr>
              <w:t>
Услугополучателям, имеющим стойкие расстройства функций организма,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подает запрос для получения государственной услуги в электронной форме через портал при условии наличия у него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при подаче заявки на получение государственной услуги указывает следующие данные: адрес места жительства (места нахождения), абонентский номер сотовой связи, электронный адрес, подтверждая достоверность подписью либо ЭЦП. </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 "eGov mobile".</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статьи 5 Закона Республики Казахстан "О государственных услугах".</w:t>
            </w:r>
          </w:p>
          <w:p>
            <w:pPr>
              <w:spacing w:after="20"/>
              <w:ind w:left="20"/>
              <w:jc w:val="both"/>
            </w:pP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tc>
      </w:tr>
    </w:tbl>
    <w:bookmarkStart w:name="z63" w:id="38"/>
    <w:p>
      <w:pPr>
        <w:spacing w:after="0"/>
        <w:ind w:left="0"/>
        <w:jc w:val="both"/>
      </w:pPr>
      <w:r>
        <w:rPr>
          <w:rFonts w:ascii="Times New Roman"/>
          <w:b w:val="false"/>
          <w:i w:val="false"/>
          <w:color w:val="000000"/>
          <w:sz w:val="28"/>
        </w:rPr>
        <w:t>
      ".</w:t>
      </w:r>
    </w:p>
    <w:bookmarkEnd w:id="38"/>
    <w:bookmarkStart w:name="z64" w:id="39"/>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29 июля 2014 года № 300 "Об утверждении Правил присвоения и лишения спортивных званий, разрядов и квалификационных категорий, выдачи нагрудных знаков, а также их описание" (зарегистрирован в Реестре государственной регистрации нормативных правовых актов за № 9675) следующие изменения:</w:t>
      </w:r>
    </w:p>
    <w:bookmarkEnd w:id="39"/>
    <w:bookmarkStart w:name="z65"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присвоения и лишения спортивных званий, разрядов и квалификационных категорий, выдачи нагрудных знаков, а также их описание (далее – Правила), утвержденных указанным приказом:</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67" w:id="41"/>
    <w:p>
      <w:pPr>
        <w:spacing w:after="0"/>
        <w:ind w:left="0"/>
        <w:jc w:val="both"/>
      </w:pPr>
      <w:r>
        <w:rPr>
          <w:rFonts w:ascii="Times New Roman"/>
          <w:b w:val="false"/>
          <w:i w:val="false"/>
          <w:color w:val="000000"/>
          <w:sz w:val="28"/>
        </w:rPr>
        <w:t>
      "10. Ответственный работник услугодателя в течение 2 (двух) рабочих дней с момента получения документов через портал проверяет полноту и соответствие представленных документов, предусмотренных пунктом 8 Стандарта.</w:t>
      </w:r>
    </w:p>
    <w:bookmarkEnd w:id="41"/>
    <w:bookmarkStart w:name="z68" w:id="42"/>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документов с истекшим сроком действия, ответственный работник услугодателя направляет мотивированный отказ в дальнейшем рассмотрении заявления в форме электронного документа, подписанного электронной цифровой подписью (далее – ЭЦП) уполномоченного лица услугодателя.</w:t>
      </w:r>
    </w:p>
    <w:bookmarkEnd w:id="42"/>
    <w:bookmarkStart w:name="z69" w:id="43"/>
    <w:p>
      <w:pPr>
        <w:spacing w:after="0"/>
        <w:ind w:left="0"/>
        <w:jc w:val="both"/>
      </w:pPr>
      <w:r>
        <w:rPr>
          <w:rFonts w:ascii="Times New Roman"/>
          <w:b w:val="false"/>
          <w:i w:val="false"/>
          <w:color w:val="000000"/>
          <w:sz w:val="28"/>
        </w:rPr>
        <w:t>
      При предоставлении услугополучателем полного пакета документов проводится заседание комиссии о присвоении (лишении) спортивных званий и квалификационных категорий.</w:t>
      </w:r>
    </w:p>
    <w:bookmarkEnd w:id="43"/>
    <w:bookmarkStart w:name="z70" w:id="44"/>
    <w:p>
      <w:pPr>
        <w:spacing w:after="0"/>
        <w:ind w:left="0"/>
        <w:jc w:val="both"/>
      </w:pPr>
      <w:r>
        <w:rPr>
          <w:rFonts w:ascii="Times New Roman"/>
          <w:b w:val="false"/>
          <w:i w:val="false"/>
          <w:color w:val="000000"/>
          <w:sz w:val="28"/>
        </w:rPr>
        <w:t>
      При положительном решении комиссии уполномоченный орган в течение 3 (трех) рабочих дней принимает приказ о присвоении спортивных званий и квалификационных категорий (далее - приказ о присвоении спортивных званий и квалификационных категорий).";</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72" w:id="45"/>
    <w:p>
      <w:pPr>
        <w:spacing w:after="0"/>
        <w:ind w:left="0"/>
        <w:jc w:val="both"/>
      </w:pPr>
      <w:r>
        <w:rPr>
          <w:rFonts w:ascii="Times New Roman"/>
          <w:b w:val="false"/>
          <w:i w:val="false"/>
          <w:color w:val="000000"/>
          <w:sz w:val="28"/>
        </w:rPr>
        <w:t>
      "12. При отрицательном решении комиссии либо выявлении иных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45"/>
    <w:bookmarkStart w:name="z73" w:id="46"/>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w:t>
      </w:r>
    </w:p>
    <w:bookmarkEnd w:id="46"/>
    <w:bookmarkStart w:name="z74" w:id="47"/>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(двух) рабочих дней со дня его получения.</w:t>
      </w:r>
    </w:p>
    <w:bookmarkEnd w:id="47"/>
    <w:bookmarkStart w:name="z75" w:id="48"/>
    <w:p>
      <w:pPr>
        <w:spacing w:after="0"/>
        <w:ind w:left="0"/>
        <w:jc w:val="both"/>
      </w:pPr>
      <w:r>
        <w:rPr>
          <w:rFonts w:ascii="Times New Roman"/>
          <w:b w:val="false"/>
          <w:i w:val="false"/>
          <w:color w:val="000000"/>
          <w:sz w:val="28"/>
        </w:rPr>
        <w:t>
      По результатам заслушивания при устранении замечаний пакет документов повторно рассматривается на заседании комиссии, при не устранении - услугодатель направляет мотивированный отказ.</w:t>
      </w:r>
    </w:p>
    <w:bookmarkEnd w:id="48"/>
    <w:bookmarkStart w:name="z76" w:id="49"/>
    <w:p>
      <w:pPr>
        <w:spacing w:after="0"/>
        <w:ind w:left="0"/>
        <w:jc w:val="both"/>
      </w:pPr>
      <w:r>
        <w:rPr>
          <w:rFonts w:ascii="Times New Roman"/>
          <w:b w:val="false"/>
          <w:i w:val="false"/>
          <w:color w:val="000000"/>
          <w:sz w:val="28"/>
        </w:rPr>
        <w:t>
      При положительном решении комиссии уполномоченный орган в течение 1 (одного) рабочего дня принимает приказ о присвоении спортивных званий и квалификационных категорий, при отрицательном решении комиссии - мотивированный отказ.";</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78" w:id="50"/>
    <w:p>
      <w:pPr>
        <w:spacing w:after="0"/>
        <w:ind w:left="0"/>
        <w:jc w:val="both"/>
      </w:pPr>
      <w:r>
        <w:rPr>
          <w:rFonts w:ascii="Times New Roman"/>
          <w:b w:val="false"/>
          <w:i w:val="false"/>
          <w:color w:val="000000"/>
          <w:sz w:val="28"/>
        </w:rPr>
        <w:t>
      "20. Ответственный работник услугодателя в течение 2 (двух) рабочих дней с момента получения документов через портал проверяет полноту и соответствие представленных документов, предусмотренных пунктом 8 Стандарта.</w:t>
      </w:r>
    </w:p>
    <w:bookmarkEnd w:id="50"/>
    <w:bookmarkStart w:name="z79" w:id="51"/>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документов с истекшим сроком действия, ответственный работник услугодателя направляет мотивированный отказ в дальнейшем рассмотрении заявления в форме электронного документа, подписанного ЭЦП уполномоченного лица услугодателя.</w:t>
      </w:r>
    </w:p>
    <w:bookmarkEnd w:id="51"/>
    <w:bookmarkStart w:name="z80" w:id="52"/>
    <w:p>
      <w:pPr>
        <w:spacing w:after="0"/>
        <w:ind w:left="0"/>
        <w:jc w:val="both"/>
      </w:pPr>
      <w:r>
        <w:rPr>
          <w:rFonts w:ascii="Times New Roman"/>
          <w:b w:val="false"/>
          <w:i w:val="false"/>
          <w:color w:val="000000"/>
          <w:sz w:val="28"/>
        </w:rPr>
        <w:t>
      При предоставлении услугополучателем полного пакета документов проводится заседание комиссии о присвоении (лишении) спортивных званий и квалификационных категорий.</w:t>
      </w:r>
    </w:p>
    <w:bookmarkEnd w:id="52"/>
    <w:bookmarkStart w:name="z81" w:id="53"/>
    <w:p>
      <w:pPr>
        <w:spacing w:after="0"/>
        <w:ind w:left="0"/>
        <w:jc w:val="both"/>
      </w:pPr>
      <w:r>
        <w:rPr>
          <w:rFonts w:ascii="Times New Roman"/>
          <w:b w:val="false"/>
          <w:i w:val="false"/>
          <w:color w:val="000000"/>
          <w:sz w:val="28"/>
        </w:rPr>
        <w:t>
      На основании протокола заседания комиссии уполномоченный орган при положительном решении комиссии течение 1 (одного) рабочего дня принимает приказ о присвоении спортивных званий и квалификационных категорий.</w:t>
      </w:r>
    </w:p>
    <w:bookmarkEnd w:id="53"/>
    <w:bookmarkStart w:name="z82" w:id="54"/>
    <w:p>
      <w:pPr>
        <w:spacing w:after="0"/>
        <w:ind w:left="0"/>
        <w:jc w:val="both"/>
      </w:pPr>
      <w:r>
        <w:rPr>
          <w:rFonts w:ascii="Times New Roman"/>
          <w:b w:val="false"/>
          <w:i w:val="false"/>
          <w:color w:val="000000"/>
          <w:sz w:val="28"/>
        </w:rPr>
        <w:t>
      При отрицательном решении комиссии либо выявлении иных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54"/>
    <w:bookmarkStart w:name="z83" w:id="55"/>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w:t>
      </w:r>
    </w:p>
    <w:bookmarkEnd w:id="55"/>
    <w:bookmarkStart w:name="z84" w:id="56"/>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(двух) рабочих дней со дня его получения.</w:t>
      </w:r>
    </w:p>
    <w:bookmarkEnd w:id="56"/>
    <w:bookmarkStart w:name="z85" w:id="57"/>
    <w:p>
      <w:pPr>
        <w:spacing w:after="0"/>
        <w:ind w:left="0"/>
        <w:jc w:val="both"/>
      </w:pPr>
      <w:r>
        <w:rPr>
          <w:rFonts w:ascii="Times New Roman"/>
          <w:b w:val="false"/>
          <w:i w:val="false"/>
          <w:color w:val="000000"/>
          <w:sz w:val="28"/>
        </w:rPr>
        <w:t>
      По результатам заслушивания при устранении замечаний пакет документов повторно рассматривается на заседании комиссии, при не устранении - услугодатель направляет мотивированный отказ.</w:t>
      </w:r>
    </w:p>
    <w:bookmarkEnd w:id="57"/>
    <w:bookmarkStart w:name="z86" w:id="58"/>
    <w:p>
      <w:pPr>
        <w:spacing w:after="0"/>
        <w:ind w:left="0"/>
        <w:jc w:val="both"/>
      </w:pPr>
      <w:r>
        <w:rPr>
          <w:rFonts w:ascii="Times New Roman"/>
          <w:b w:val="false"/>
          <w:i w:val="false"/>
          <w:color w:val="000000"/>
          <w:sz w:val="28"/>
        </w:rPr>
        <w:t>
      При положительном решении комиссии уполномоченный орган в течение 1 (одного) рабочего дня принимает приказ о присвоении спортивных званий и квалификационных категорий, при отрицательном решении комиссии - мотивированный отказ.";</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88" w:id="59"/>
    <w:p>
      <w:pPr>
        <w:spacing w:after="0"/>
        <w:ind w:left="0"/>
        <w:jc w:val="both"/>
      </w:pPr>
      <w:r>
        <w:rPr>
          <w:rFonts w:ascii="Times New Roman"/>
          <w:b w:val="false"/>
          <w:i w:val="false"/>
          <w:color w:val="000000"/>
          <w:sz w:val="28"/>
        </w:rPr>
        <w:t>
      "23. Спортивные звания, разряды и квалификационные категории присваиваются на основании Норм и требований для присвоения спортивных званий, разрядов и квалификационных категорий, действующих на момент подачи документов.";</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90" w:id="60"/>
    <w:p>
      <w:pPr>
        <w:spacing w:after="0"/>
        <w:ind w:left="0"/>
        <w:jc w:val="both"/>
      </w:pPr>
      <w:r>
        <w:rPr>
          <w:rFonts w:ascii="Times New Roman"/>
          <w:b w:val="false"/>
          <w:i w:val="false"/>
          <w:color w:val="000000"/>
          <w:sz w:val="28"/>
        </w:rPr>
        <w:t>
      "36. Жалоба на решение, действие (бездействие) должностного лица подается на имя руководителя услугодателя и (или)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60"/>
    <w:bookmarkStart w:name="z91" w:id="61"/>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61"/>
    <w:bookmarkStart w:name="z92" w:id="62"/>
    <w:p>
      <w:pPr>
        <w:spacing w:after="0"/>
        <w:ind w:left="0"/>
        <w:jc w:val="both"/>
      </w:pPr>
      <w:r>
        <w:rPr>
          <w:rFonts w:ascii="Times New Roman"/>
          <w:b w:val="false"/>
          <w:i w:val="false"/>
          <w:color w:val="000000"/>
          <w:sz w:val="28"/>
        </w:rPr>
        <w:t>
      Должностное лицо услугодателя, чье решение, действие (бездействие) обжалуются, не позднее трех рабочих дней со дня поступления жалобы направляет ее и административное дело в орган, рассматривающий жалобу.</w:t>
      </w:r>
    </w:p>
    <w:bookmarkEnd w:id="62"/>
    <w:bookmarkStart w:name="z93" w:id="63"/>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трех рабочих дней примет решение либо административное действие, полностью удовлетворяющее требованиям, указанным в жалобе.";</w:t>
      </w:r>
    </w:p>
    <w:bookmarkEnd w:id="63"/>
    <w:bookmarkStart w:name="z94" w:id="64"/>
    <w:p>
      <w:pPr>
        <w:spacing w:after="0"/>
        <w:ind w:left="0"/>
        <w:jc w:val="both"/>
      </w:pPr>
      <w:r>
        <w:rPr>
          <w:rFonts w:ascii="Times New Roman"/>
          <w:b w:val="false"/>
          <w:i w:val="false"/>
          <w:color w:val="000000"/>
          <w:sz w:val="28"/>
        </w:rPr>
        <w:t xml:space="preserve">
      в Стандарте государственной услуги "Присвоение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инструктор-спортсмен высшего уровня квалификации высшей категории, национальный спортивный судья высшей категории, национальный спортивный судья"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4"/>
    <w:bookmarkStart w:name="z95" w:id="65"/>
    <w:p>
      <w:pPr>
        <w:spacing w:after="0"/>
        <w:ind w:left="0"/>
        <w:jc w:val="both"/>
      </w:pPr>
      <w:r>
        <w:rPr>
          <w:rFonts w:ascii="Times New Roman"/>
          <w:b w:val="false"/>
          <w:i w:val="false"/>
          <w:color w:val="000000"/>
          <w:sz w:val="28"/>
        </w:rPr>
        <w:t>
      пункт 4 изложить в следующей редакции:</w:t>
      </w:r>
    </w:p>
    <w:bookmarkEnd w:id="65"/>
    <w:bookmarkStart w:name="z96"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bl>
    <w:bookmarkStart w:name="z97" w:id="67"/>
    <w:p>
      <w:pPr>
        <w:spacing w:after="0"/>
        <w:ind w:left="0"/>
        <w:jc w:val="both"/>
      </w:pPr>
      <w:r>
        <w:rPr>
          <w:rFonts w:ascii="Times New Roman"/>
          <w:b w:val="false"/>
          <w:i w:val="false"/>
          <w:color w:val="000000"/>
          <w:sz w:val="28"/>
        </w:rPr>
        <w:t>
      ";</w:t>
      </w:r>
    </w:p>
    <w:bookmarkEnd w:id="67"/>
    <w:bookmarkStart w:name="z98" w:id="68"/>
    <w:p>
      <w:pPr>
        <w:spacing w:after="0"/>
        <w:ind w:left="0"/>
        <w:jc w:val="both"/>
      </w:pPr>
      <w:r>
        <w:rPr>
          <w:rFonts w:ascii="Times New Roman"/>
          <w:b w:val="false"/>
          <w:i w:val="false"/>
          <w:color w:val="000000"/>
          <w:sz w:val="28"/>
        </w:rPr>
        <w:t>
      пункты 7 и 8 изложить в следующей редакции:</w:t>
      </w:r>
    </w:p>
    <w:bookmarkEnd w:id="68"/>
    <w:bookmarkStart w:name="z99"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0"/>
          <w:p>
            <w:pPr>
              <w:spacing w:after="20"/>
              <w:ind w:left="20"/>
              <w:jc w:val="both"/>
            </w:pPr>
            <w:r>
              <w:rPr>
                <w:rFonts w:ascii="Times New Roman"/>
                <w:b w:val="false"/>
                <w:i w:val="false"/>
                <w:color w:val="000000"/>
                <w:sz w:val="20"/>
              </w:rPr>
              <w:t xml:space="preserve">
Услугодатель: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 </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корпорация: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услуга оказывается по выбору услугополучателя в порядке "электронной" очереди без ускоренного обслуживания или возможно бронирование электронной очереди посредством портала.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культуры и спорта Республики Казахстан: www.gov.kz/entities/msm в разделе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1"/>
          <w:p>
            <w:pPr>
              <w:spacing w:after="20"/>
              <w:ind w:left="20"/>
              <w:jc w:val="both"/>
            </w:pPr>
            <w:r>
              <w:rPr>
                <w:rFonts w:ascii="Times New Roman"/>
                <w:b w:val="false"/>
                <w:i w:val="false"/>
                <w:color w:val="000000"/>
                <w:sz w:val="20"/>
              </w:rPr>
              <w:t>
в Государственную корпорацию:</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1) для присвоения спортивного звания: "Заслуженный мастер спорта Республики Казахстан", "Заслуженный тренер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соревнований, заверенные печатью и подписью руководителя аккредитованной республиканской и (или) региональной спортивной федерации по виду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цветные фотографии размером 3х4;</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присвоения спортивного звания: "мастер спорта международного класса Республики Казахстан", "мастер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представление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соревнований, заверенные печатью и подписью руководителя аккредитованной республиканской и (или) региональной спортивной федерации по виду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цветные фотографии размером 3х4;</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присвоения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об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справка о подготовке спортсменов тренером, тренером-преподавателем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соревнований, заверенные печатью и подписью руководителя аккредитованной республиканской и (или) региональной спортивной федерации по виду спорта или список составов сборных и штатных сборных команд Республики Казахстан по видам спорта (национальных сборных команд по видам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присвоения квалификационных категорий: методист высшего уровня квалификации высшей категории, методист среднего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письмо-ходатайство местного исполнительного органа по вопросам физической культуры и спорта области (города республиканского значения, столицы);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 профессиональном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методическая разработка;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для присвоения квалификационной категории инструктор-спортсмен высшего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установленной формы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об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письмо-ходатайство, заверенное печатью аккредитованной республиканской и (или) региональной спортивной федерации по виду спорта о присвоении категории с указанием достижений спортсмена за последние 2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для присвоения квалификационных категорий: национальный спортивный судья высшей категории, национальный спортивный судья: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представление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 прохождении семинара судей, проводимого аккредитованной республиканской и (или) региональной спортивной федерацией по виду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 судействе или протокола соревнований, удостоверяющего судейство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цветные фотографии размером 3х4;</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для присвоения спортивного звания "Заслуженный мастер спорта Республики Казахстан", "Заслуженный тренер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стандарту государственной услуги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соревнований, заверенные печатью и подписью руководителя аккредитованной республиканской и (или) региональной спортивной федерации по виду спорта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цветная фотография размером 3х4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присвоения спортивного звания: "мастер спорта международного класса Республики Казахстан", "мастер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представление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стандарту государственной услуги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соревнований, заверенные печатью и подписью руководителя аккредитованной республиканской и (или) региональной спортивной федерации по виду спорта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цветная фотография размером 3х4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присвоения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об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справка о подготовке спортсменов тренером, тренером-преподавателем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настоящему стандарту государственной услуги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соревнований, заверенные печатью и подписью руководителя аккредитованной республиканской и (или) региональной спортивной федерации по виду спорта или список составов сборных и штатных сборных команд Республики Казахстан по видам спорта (национальных сборных команд по видам спорта)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присвоения квалификационных категорий: методист высшего уровня квалификации высшей категории, методист среднего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письмо-ходатайство местного исполнительного органа (города республиканского значения, столицы)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 профессиональном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методическая разработка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для присвоения квалификационной категории инструктор-спортсмен высшего уровня квалификации высшей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об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письмо-ходатайство, заверенное печатью аккредитованной республиканской и (или) региональной спортивной федерации по виду спорта о присвоении категории с указанием достижений спортсмена за последние 2 года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для присвоения квалификационных категорий: национальный спортивный судья высшей категории, национальный спортивный судья: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согласно приложению 3 к настоящему стандарту государственной услуги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 прохождении семинара судей, проводимого аккредитованной республиканской и (или) региональной спортивной федерацией по виду спорта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 судействе или протоколы соревнований, удостоверяющие судейство услугополучателя в форме электронного документа;</w:t>
            </w:r>
          </w:p>
          <w:p>
            <w:pPr>
              <w:spacing w:after="20"/>
              <w:ind w:left="20"/>
              <w:jc w:val="both"/>
            </w:pPr>
            <w:r>
              <w:rPr>
                <w:rFonts w:ascii="Times New Roman"/>
                <w:b w:val="false"/>
                <w:i w:val="false"/>
                <w:color w:val="000000"/>
                <w:sz w:val="20"/>
              </w:rPr>
              <w:t>
цветная фотография размером 3х4 в форме электронного документа.</w:t>
            </w:r>
          </w:p>
        </w:tc>
      </w:tr>
    </w:tbl>
    <w:bookmarkStart w:name="z177" w:id="72"/>
    <w:p>
      <w:pPr>
        <w:spacing w:after="0"/>
        <w:ind w:left="0"/>
        <w:jc w:val="both"/>
      </w:pPr>
      <w:r>
        <w:rPr>
          <w:rFonts w:ascii="Times New Roman"/>
          <w:b w:val="false"/>
          <w:i w:val="false"/>
          <w:color w:val="000000"/>
          <w:sz w:val="28"/>
        </w:rPr>
        <w:t>
      ";</w:t>
      </w:r>
    </w:p>
    <w:bookmarkEnd w:id="72"/>
    <w:bookmarkStart w:name="z178" w:id="73"/>
    <w:p>
      <w:pPr>
        <w:spacing w:after="0"/>
        <w:ind w:left="0"/>
        <w:jc w:val="both"/>
      </w:pPr>
      <w:r>
        <w:rPr>
          <w:rFonts w:ascii="Times New Roman"/>
          <w:b w:val="false"/>
          <w:i w:val="false"/>
          <w:color w:val="000000"/>
          <w:sz w:val="28"/>
        </w:rPr>
        <w:t>
      пункт 10 изложить в следующей редакции:</w:t>
      </w:r>
    </w:p>
    <w:bookmarkEnd w:id="73"/>
    <w:bookmarkStart w:name="z179" w:id="74"/>
    <w:p>
      <w:pPr>
        <w:spacing w:after="0"/>
        <w:ind w:left="0"/>
        <w:jc w:val="both"/>
      </w:pP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75"/>
          <w:p>
            <w:pPr>
              <w:spacing w:after="20"/>
              <w:ind w:left="20"/>
              <w:jc w:val="both"/>
            </w:pPr>
            <w:r>
              <w:rPr>
                <w:rFonts w:ascii="Times New Roman"/>
                <w:b w:val="false"/>
                <w:i w:val="false"/>
                <w:color w:val="000000"/>
                <w:sz w:val="20"/>
              </w:rPr>
              <w:t>
Услугополучатель подает запрос для получения государственной услуги в электронной форме через портал при условии наличия у него ЭЦП.</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при подаче заявки на получение государственной услуги указывает следующие данные: адрес места жительства (места нахождения), абонентский номер сотовой связи, электронный адрес, подтверждая достоверность подписью либо ЭЦП. </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 "eGov mobile".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w:t>
            </w:r>
            <w:r>
              <w:rPr>
                <w:rFonts w:ascii="Times New Roman"/>
                <w:b w:val="false"/>
                <w:i w:val="false"/>
                <w:color w:val="000000"/>
                <w:sz w:val="20"/>
              </w:rPr>
              <w:t>пункта 2</w:t>
            </w:r>
            <w:r>
              <w:rPr>
                <w:rFonts w:ascii="Times New Roman"/>
                <w:b w:val="false"/>
                <w:i w:val="false"/>
                <w:color w:val="000000"/>
                <w:sz w:val="20"/>
              </w:rPr>
              <w:t xml:space="preserve"> статьи 5 Закона Республики Казахстан "О государственных услугах".</w:t>
            </w:r>
          </w:p>
          <w:p>
            <w:pPr>
              <w:spacing w:after="20"/>
              <w:ind w:left="20"/>
              <w:jc w:val="both"/>
            </w:pP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tc>
      </w:tr>
    </w:tbl>
    <w:bookmarkStart w:name="z184" w:id="76"/>
    <w:p>
      <w:pPr>
        <w:spacing w:after="0"/>
        <w:ind w:left="0"/>
        <w:jc w:val="both"/>
      </w:pPr>
      <w:r>
        <w:rPr>
          <w:rFonts w:ascii="Times New Roman"/>
          <w:b w:val="false"/>
          <w:i w:val="false"/>
          <w:color w:val="000000"/>
          <w:sz w:val="28"/>
        </w:rPr>
        <w:t>
      ";</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Стандарту государственной услуги "Присвоение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инструктор-спортсмен высшего уровня квалификации высшей категории, национальный спортивный судья высшей категории, национальный спортивный судья" согласно приложению 1 к настоящим Правилам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"Присвоение спортивных</w:t>
            </w:r>
            <w:r>
              <w:br/>
            </w:r>
            <w:r>
              <w:rPr>
                <w:rFonts w:ascii="Times New Roman"/>
                <w:b w:val="false"/>
                <w:i w:val="false"/>
                <w:color w:val="000000"/>
                <w:sz w:val="20"/>
              </w:rPr>
              <w:t>званий: "Заслуженный мастер</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"мастер спорта международного</w:t>
            </w:r>
            <w:r>
              <w:br/>
            </w:r>
            <w:r>
              <w:rPr>
                <w:rFonts w:ascii="Times New Roman"/>
                <w:b w:val="false"/>
                <w:i w:val="false"/>
                <w:color w:val="000000"/>
                <w:sz w:val="20"/>
              </w:rPr>
              <w:t>класса Республики Казахстан",</w:t>
            </w:r>
            <w:r>
              <w:br/>
            </w:r>
            <w:r>
              <w:rPr>
                <w:rFonts w:ascii="Times New Roman"/>
                <w:b w:val="false"/>
                <w:i w:val="false"/>
                <w:color w:val="000000"/>
                <w:sz w:val="20"/>
              </w:rPr>
              <w:t>"мастер спорта Республики</w:t>
            </w:r>
            <w:r>
              <w:br/>
            </w:r>
            <w:r>
              <w:rPr>
                <w:rFonts w:ascii="Times New Roman"/>
                <w:b w:val="false"/>
                <w:i w:val="false"/>
                <w:color w:val="000000"/>
                <w:sz w:val="20"/>
              </w:rPr>
              <w:t>Казахстан", "Заслуженный</w:t>
            </w:r>
            <w:r>
              <w:br/>
            </w:r>
            <w:r>
              <w:rPr>
                <w:rFonts w:ascii="Times New Roman"/>
                <w:b w:val="false"/>
                <w:i w:val="false"/>
                <w:color w:val="000000"/>
                <w:sz w:val="20"/>
              </w:rPr>
              <w:t>тренер Республики Казахстан" и</w:t>
            </w:r>
            <w:r>
              <w:br/>
            </w:r>
            <w:r>
              <w:rPr>
                <w:rFonts w:ascii="Times New Roman"/>
                <w:b w:val="false"/>
                <w:i w:val="false"/>
                <w:color w:val="000000"/>
                <w:sz w:val="20"/>
              </w:rPr>
              <w:t>квалификационных категорий:</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высшей</w:t>
            </w:r>
            <w:r>
              <w:br/>
            </w:r>
            <w:r>
              <w:rPr>
                <w:rFonts w:ascii="Times New Roman"/>
                <w:b w:val="false"/>
                <w:i w:val="false"/>
                <w:color w:val="000000"/>
                <w:sz w:val="20"/>
              </w:rPr>
              <w:t>категории, тренер-преподаватель</w:t>
            </w:r>
            <w:r>
              <w:br/>
            </w:r>
            <w:r>
              <w:rPr>
                <w:rFonts w:ascii="Times New Roman"/>
                <w:b w:val="false"/>
                <w:i w:val="false"/>
                <w:color w:val="000000"/>
                <w:sz w:val="20"/>
              </w:rPr>
              <w:t>высшего уровня квалификации</w:t>
            </w:r>
            <w:r>
              <w:br/>
            </w:r>
            <w:r>
              <w:rPr>
                <w:rFonts w:ascii="Times New Roman"/>
                <w:b w:val="false"/>
                <w:i w:val="false"/>
                <w:color w:val="000000"/>
                <w:sz w:val="20"/>
              </w:rPr>
              <w:t>высшей категории, тренер</w:t>
            </w:r>
            <w:r>
              <w:br/>
            </w:r>
            <w:r>
              <w:rPr>
                <w:rFonts w:ascii="Times New Roman"/>
                <w:b w:val="false"/>
                <w:i w:val="false"/>
                <w:color w:val="000000"/>
                <w:sz w:val="20"/>
              </w:rPr>
              <w:t>среднего уровня квалификации</w:t>
            </w:r>
            <w:r>
              <w:br/>
            </w:r>
            <w:r>
              <w:rPr>
                <w:rFonts w:ascii="Times New Roman"/>
                <w:b w:val="false"/>
                <w:i w:val="false"/>
                <w:color w:val="000000"/>
                <w:sz w:val="20"/>
              </w:rPr>
              <w:t>высшей категории, тренер-преподаватель</w:t>
            </w:r>
            <w:r>
              <w:br/>
            </w:r>
            <w:r>
              <w:rPr>
                <w:rFonts w:ascii="Times New Roman"/>
                <w:b w:val="false"/>
                <w:i w:val="false"/>
                <w:color w:val="000000"/>
                <w:sz w:val="20"/>
              </w:rPr>
              <w:t>среднего уровня квалификации</w:t>
            </w:r>
            <w:r>
              <w:br/>
            </w:r>
            <w:r>
              <w:rPr>
                <w:rFonts w:ascii="Times New Roman"/>
                <w:b w:val="false"/>
                <w:i w:val="false"/>
                <w:color w:val="000000"/>
                <w:sz w:val="20"/>
              </w:rPr>
              <w:t>высшей категории, методист</w:t>
            </w:r>
            <w:r>
              <w:br/>
            </w:r>
            <w:r>
              <w:rPr>
                <w:rFonts w:ascii="Times New Roman"/>
                <w:b w:val="false"/>
                <w:i w:val="false"/>
                <w:color w:val="000000"/>
                <w:sz w:val="20"/>
              </w:rPr>
              <w:t>высшего уровня квалификации</w:t>
            </w:r>
            <w:r>
              <w:br/>
            </w:r>
            <w:r>
              <w:rPr>
                <w:rFonts w:ascii="Times New Roman"/>
                <w:b w:val="false"/>
                <w:i w:val="false"/>
                <w:color w:val="000000"/>
                <w:sz w:val="20"/>
              </w:rPr>
              <w:t>высшей категории, методист</w:t>
            </w:r>
            <w:r>
              <w:br/>
            </w:r>
            <w:r>
              <w:rPr>
                <w:rFonts w:ascii="Times New Roman"/>
                <w:b w:val="false"/>
                <w:i w:val="false"/>
                <w:color w:val="000000"/>
                <w:sz w:val="20"/>
              </w:rPr>
              <w:t>среднего уровня квалификации</w:t>
            </w:r>
            <w:r>
              <w:br/>
            </w:r>
            <w:r>
              <w:rPr>
                <w:rFonts w:ascii="Times New Roman"/>
                <w:b w:val="false"/>
                <w:i w:val="false"/>
                <w:color w:val="000000"/>
                <w:sz w:val="20"/>
              </w:rPr>
              <w:t>высшей категории, инструктор-спортсмен</w:t>
            </w:r>
            <w:r>
              <w:br/>
            </w:r>
            <w:r>
              <w:rPr>
                <w:rFonts w:ascii="Times New Roman"/>
                <w:b w:val="false"/>
                <w:i w:val="false"/>
                <w:color w:val="000000"/>
                <w:sz w:val="20"/>
              </w:rPr>
              <w:t>высшего уровня квалификации</w:t>
            </w:r>
            <w:r>
              <w:br/>
            </w:r>
            <w:r>
              <w:rPr>
                <w:rFonts w:ascii="Times New Roman"/>
                <w:b w:val="false"/>
                <w:i w:val="false"/>
                <w:color w:val="000000"/>
                <w:sz w:val="20"/>
              </w:rPr>
              <w:t>высшей категории,</w:t>
            </w:r>
            <w:r>
              <w:br/>
            </w:r>
            <w:r>
              <w:rPr>
                <w:rFonts w:ascii="Times New Roman"/>
                <w:b w:val="false"/>
                <w:i w:val="false"/>
                <w:color w:val="000000"/>
                <w:sz w:val="20"/>
              </w:rPr>
              <w:t>национальный спортивный</w:t>
            </w:r>
            <w:r>
              <w:br/>
            </w:r>
            <w:r>
              <w:rPr>
                <w:rFonts w:ascii="Times New Roman"/>
                <w:b w:val="false"/>
                <w:i w:val="false"/>
                <w:color w:val="000000"/>
                <w:sz w:val="20"/>
              </w:rPr>
              <w:t>судья высшей категории,</w:t>
            </w:r>
            <w:r>
              <w:br/>
            </w:r>
            <w:r>
              <w:rPr>
                <w:rFonts w:ascii="Times New Roman"/>
                <w:b w:val="false"/>
                <w:i w:val="false"/>
                <w:color w:val="000000"/>
                <w:sz w:val="20"/>
              </w:rPr>
              <w:t>национальный спортивный судья"</w:t>
            </w:r>
          </w:p>
        </w:tc>
      </w:tr>
    </w:tbl>
    <w:bookmarkStart w:name="z187" w:id="77"/>
    <w:p>
      <w:pPr>
        <w:spacing w:after="0"/>
        <w:ind w:left="0"/>
        <w:jc w:val="both"/>
      </w:pPr>
      <w:r>
        <w:rPr>
          <w:rFonts w:ascii="Times New Roman"/>
          <w:b w:val="false"/>
          <w:i w:val="false"/>
          <w:color w:val="000000"/>
          <w:sz w:val="28"/>
        </w:rPr>
        <w:t>
      Форма</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квалификационной комиссии</w:t>
            </w:r>
            <w:r>
              <w:br/>
            </w:r>
            <w:r>
              <w:rPr>
                <w:rFonts w:ascii="Times New Roman"/>
                <w:b w:val="false"/>
                <w:i w:val="false"/>
                <w:color w:val="000000"/>
                <w:sz w:val="20"/>
              </w:rPr>
              <w:t>____________________________________</w:t>
            </w:r>
            <w:r>
              <w:br/>
            </w:r>
            <w:r>
              <w:rPr>
                <w:rFonts w:ascii="Times New Roman"/>
                <w:b w:val="false"/>
                <w:i w:val="false"/>
                <w:color w:val="000000"/>
                <w:sz w:val="20"/>
              </w:rPr>
              <w:t>(наименование уполномоченного органа</w:t>
            </w:r>
            <w:r>
              <w:br/>
            </w:r>
            <w:r>
              <w:rPr>
                <w:rFonts w:ascii="Times New Roman"/>
                <w:b w:val="false"/>
                <w:i w:val="false"/>
                <w:color w:val="000000"/>
                <w:sz w:val="20"/>
              </w:rPr>
              <w:t>____________________________________</w:t>
            </w:r>
            <w:r>
              <w:br/>
            </w:r>
            <w:r>
              <w:rPr>
                <w:rFonts w:ascii="Times New Roman"/>
                <w:b w:val="false"/>
                <w:i w:val="false"/>
                <w:color w:val="000000"/>
                <w:sz w:val="20"/>
              </w:rPr>
              <w:t>в области физической</w:t>
            </w:r>
            <w:r>
              <w:br/>
            </w:r>
            <w:r>
              <w:rPr>
                <w:rFonts w:ascii="Times New Roman"/>
                <w:b w:val="false"/>
                <w:i w:val="false"/>
                <w:color w:val="000000"/>
                <w:sz w:val="20"/>
              </w:rPr>
              <w:t>культуры и спорта)</w:t>
            </w:r>
          </w:p>
        </w:tc>
      </w:tr>
    </w:tbl>
    <w:bookmarkStart w:name="z189" w:id="78"/>
    <w:p>
      <w:pPr>
        <w:spacing w:after="0"/>
        <w:ind w:left="0"/>
        <w:jc w:val="left"/>
      </w:pPr>
      <w:r>
        <w:rPr>
          <w:rFonts w:ascii="Times New Roman"/>
          <w:b/>
          <w:i w:val="false"/>
          <w:color w:val="000000"/>
        </w:rPr>
        <w:t xml:space="preserve">                                               Заявление</w:t>
      </w:r>
    </w:p>
    <w:bookmarkEnd w:id="78"/>
    <w:p>
      <w:pPr>
        <w:spacing w:after="0"/>
        <w:ind w:left="0"/>
        <w:jc w:val="both"/>
      </w:pPr>
      <w:bookmarkStart w:name="z190" w:id="79"/>
      <w:r>
        <w:rPr>
          <w:rFonts w:ascii="Times New Roman"/>
          <w:b w:val="false"/>
          <w:i w:val="false"/>
          <w:color w:val="000000"/>
          <w:sz w:val="28"/>
        </w:rPr>
        <w:t>
              ___________________________________________________________________</w:t>
      </w:r>
    </w:p>
    <w:bookmarkEnd w:id="79"/>
    <w:p>
      <w:pPr>
        <w:spacing w:after="0"/>
        <w:ind w:left="0"/>
        <w:jc w:val="both"/>
      </w:pPr>
      <w:r>
        <w:rPr>
          <w:rFonts w:ascii="Times New Roman"/>
          <w:b w:val="false"/>
          <w:i w:val="false"/>
          <w:color w:val="000000"/>
          <w:sz w:val="28"/>
        </w:rPr>
        <w:t>(для спортсмена, тренера, тренера-преподавателя, инструктора-спортсмена, спортивного</w:t>
      </w:r>
    </w:p>
    <w:p>
      <w:pPr>
        <w:spacing w:after="0"/>
        <w:ind w:left="0"/>
        <w:jc w:val="both"/>
      </w:pPr>
      <w:r>
        <w:rPr>
          <w:rFonts w:ascii="Times New Roman"/>
          <w:b w:val="false"/>
          <w:i w:val="false"/>
          <w:color w:val="000000"/>
          <w:sz w:val="28"/>
        </w:rPr>
        <w:t>судьи указать вид спорта, для методиста – наименование спортивной организации)</w:t>
      </w:r>
    </w:p>
    <w:p>
      <w:pPr>
        <w:spacing w:after="0"/>
        <w:ind w:left="0"/>
        <w:jc w:val="both"/>
      </w:pPr>
      <w:bookmarkStart w:name="z191" w:id="80"/>
      <w:r>
        <w:rPr>
          <w:rFonts w:ascii="Times New Roman"/>
          <w:b w:val="false"/>
          <w:i w:val="false"/>
          <w:color w:val="000000"/>
          <w:sz w:val="28"/>
        </w:rPr>
        <w:t>
      Я, ________________________________________________________________</w:t>
      </w:r>
    </w:p>
    <w:bookmarkEnd w:id="80"/>
    <w:p>
      <w:pPr>
        <w:spacing w:after="0"/>
        <w:ind w:left="0"/>
        <w:jc w:val="both"/>
      </w:pPr>
      <w:r>
        <w:rPr>
          <w:rFonts w:ascii="Times New Roman"/>
          <w:b w:val="false"/>
          <w:i w:val="false"/>
          <w:color w:val="000000"/>
          <w:sz w:val="28"/>
        </w:rPr>
        <w:t>Год рождения ______________________________________________________</w:t>
      </w:r>
    </w:p>
    <w:p>
      <w:pPr>
        <w:spacing w:after="0"/>
        <w:ind w:left="0"/>
        <w:jc w:val="both"/>
      </w:pPr>
      <w:r>
        <w:rPr>
          <w:rFonts w:ascii="Times New Roman"/>
          <w:b w:val="false"/>
          <w:i w:val="false"/>
          <w:color w:val="000000"/>
          <w:sz w:val="28"/>
        </w:rPr>
        <w:t>Спортивное звание __________________________________________________</w:t>
      </w:r>
    </w:p>
    <w:p>
      <w:pPr>
        <w:spacing w:after="0"/>
        <w:ind w:left="0"/>
        <w:jc w:val="both"/>
      </w:pPr>
      <w:r>
        <w:rPr>
          <w:rFonts w:ascii="Times New Roman"/>
          <w:b w:val="false"/>
          <w:i w:val="false"/>
          <w:color w:val="000000"/>
          <w:sz w:val="28"/>
        </w:rPr>
        <w:t>Место работы, занимаемая должность __________________________________</w:t>
      </w:r>
    </w:p>
    <w:p>
      <w:pPr>
        <w:spacing w:after="0"/>
        <w:ind w:left="0"/>
        <w:jc w:val="both"/>
      </w:pPr>
      <w:r>
        <w:rPr>
          <w:rFonts w:ascii="Times New Roman"/>
          <w:b w:val="false"/>
          <w:i w:val="false"/>
          <w:color w:val="000000"/>
          <w:sz w:val="28"/>
        </w:rPr>
        <w:t>Стаж тренерско-преподавательской работы _____________________________</w:t>
      </w:r>
    </w:p>
    <w:p>
      <w:pPr>
        <w:spacing w:after="0"/>
        <w:ind w:left="0"/>
        <w:jc w:val="both"/>
      </w:pPr>
      <w:r>
        <w:rPr>
          <w:rFonts w:ascii="Times New Roman"/>
          <w:b w:val="false"/>
          <w:i w:val="false"/>
          <w:color w:val="000000"/>
          <w:sz w:val="28"/>
        </w:rPr>
        <w:t>Адрес места жительства: _____________________________________________</w:t>
      </w:r>
    </w:p>
    <w:p>
      <w:pPr>
        <w:spacing w:after="0"/>
        <w:ind w:left="0"/>
        <w:jc w:val="both"/>
      </w:pPr>
      <w:r>
        <w:rPr>
          <w:rFonts w:ascii="Times New Roman"/>
          <w:b w:val="false"/>
          <w:i w:val="false"/>
          <w:color w:val="000000"/>
          <w:sz w:val="28"/>
        </w:rPr>
        <w:t>Абонентский номер сотовой связи:_____________________________________</w:t>
      </w:r>
    </w:p>
    <w:p>
      <w:pPr>
        <w:spacing w:after="0"/>
        <w:ind w:left="0"/>
        <w:jc w:val="both"/>
      </w:pPr>
      <w:r>
        <w:rPr>
          <w:rFonts w:ascii="Times New Roman"/>
          <w:b w:val="false"/>
          <w:i w:val="false"/>
          <w:color w:val="000000"/>
          <w:sz w:val="28"/>
        </w:rPr>
        <w:t>Электронный адрес: _________________________________________________.</w:t>
      </w:r>
    </w:p>
    <w:p>
      <w:pPr>
        <w:spacing w:after="0"/>
        <w:ind w:left="0"/>
        <w:jc w:val="both"/>
      </w:pPr>
      <w:r>
        <w:rPr>
          <w:rFonts w:ascii="Times New Roman"/>
          <w:b w:val="false"/>
          <w:i w:val="false"/>
          <w:color w:val="000000"/>
          <w:sz w:val="28"/>
        </w:rPr>
        <w:t xml:space="preserve">Прошу рассмотреть вопрос присвоения мне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Основанием для присвоения спортивных званий и квалификационных категорий считаю</w:t>
      </w:r>
    </w:p>
    <w:p>
      <w:pPr>
        <w:spacing w:after="0"/>
        <w:ind w:left="0"/>
        <w:jc w:val="both"/>
      </w:pPr>
      <w:r>
        <w:rPr>
          <w:rFonts w:ascii="Times New Roman"/>
          <w:b w:val="false"/>
          <w:i w:val="false"/>
          <w:color w:val="000000"/>
          <w:sz w:val="28"/>
        </w:rPr>
        <w:t xml:space="preserve">следующие результаты: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192" w:id="81"/>
      <w:r>
        <w:rPr>
          <w:rFonts w:ascii="Times New Roman"/>
          <w:b w:val="false"/>
          <w:i w:val="false"/>
          <w:color w:val="000000"/>
          <w:sz w:val="28"/>
        </w:rPr>
        <w:t>
      Согласен на использование сведений, предусмотренных стандартом государственной услуги</w:t>
      </w:r>
    </w:p>
    <w:bookmarkEnd w:id="81"/>
    <w:p>
      <w:pPr>
        <w:spacing w:after="0"/>
        <w:ind w:left="0"/>
        <w:jc w:val="both"/>
      </w:pPr>
      <w:r>
        <w:rPr>
          <w:rFonts w:ascii="Times New Roman"/>
          <w:b w:val="false"/>
          <w:i w:val="false"/>
          <w:color w:val="000000"/>
          <w:sz w:val="28"/>
        </w:rPr>
        <w:t>"Присвоение спортивных званий: "Заслуженный мастер спорта Республики Казахстан",</w:t>
      </w:r>
    </w:p>
    <w:p>
      <w:pPr>
        <w:spacing w:after="0"/>
        <w:ind w:left="0"/>
        <w:jc w:val="both"/>
      </w:pPr>
      <w:r>
        <w:rPr>
          <w:rFonts w:ascii="Times New Roman"/>
          <w:b w:val="false"/>
          <w:i w:val="false"/>
          <w:color w:val="000000"/>
          <w:sz w:val="28"/>
        </w:rPr>
        <w:t>"мастер спорта международного класса Республики Казахстан", "мастер спорта Республики</w:t>
      </w:r>
    </w:p>
    <w:p>
      <w:pPr>
        <w:spacing w:after="0"/>
        <w:ind w:left="0"/>
        <w:jc w:val="both"/>
      </w:pPr>
      <w:r>
        <w:rPr>
          <w:rFonts w:ascii="Times New Roman"/>
          <w:b w:val="false"/>
          <w:i w:val="false"/>
          <w:color w:val="000000"/>
          <w:sz w:val="28"/>
        </w:rPr>
        <w:t>Казахстан", "Заслуженный тренер Республики Казахстан" и квалификационных категорий:</w:t>
      </w:r>
    </w:p>
    <w:p>
      <w:pPr>
        <w:spacing w:after="0"/>
        <w:ind w:left="0"/>
        <w:jc w:val="both"/>
      </w:pPr>
      <w:r>
        <w:rPr>
          <w:rFonts w:ascii="Times New Roman"/>
          <w:b w:val="false"/>
          <w:i w:val="false"/>
          <w:color w:val="000000"/>
          <w:sz w:val="28"/>
        </w:rPr>
        <w:t>тренер высшего уровня квалификации высшей категории, тренер-преподаватель высшего</w:t>
      </w:r>
    </w:p>
    <w:p>
      <w:pPr>
        <w:spacing w:after="0"/>
        <w:ind w:left="0"/>
        <w:jc w:val="both"/>
      </w:pPr>
      <w:r>
        <w:rPr>
          <w:rFonts w:ascii="Times New Roman"/>
          <w:b w:val="false"/>
          <w:i w:val="false"/>
          <w:color w:val="000000"/>
          <w:sz w:val="28"/>
        </w:rPr>
        <w:t>уровня квалификации высшей категории, тренер среднего уровня квалификации высшей</w:t>
      </w:r>
    </w:p>
    <w:p>
      <w:pPr>
        <w:spacing w:after="0"/>
        <w:ind w:left="0"/>
        <w:jc w:val="both"/>
      </w:pPr>
      <w:r>
        <w:rPr>
          <w:rFonts w:ascii="Times New Roman"/>
          <w:b w:val="false"/>
          <w:i w:val="false"/>
          <w:color w:val="000000"/>
          <w:sz w:val="28"/>
        </w:rPr>
        <w:t>категории, тренер-преподаватель среднего уровня квалификации высшей категории,</w:t>
      </w:r>
    </w:p>
    <w:p>
      <w:pPr>
        <w:spacing w:after="0"/>
        <w:ind w:left="0"/>
        <w:jc w:val="both"/>
      </w:pPr>
      <w:r>
        <w:rPr>
          <w:rFonts w:ascii="Times New Roman"/>
          <w:b w:val="false"/>
          <w:i w:val="false"/>
          <w:color w:val="000000"/>
          <w:sz w:val="28"/>
        </w:rPr>
        <w:t>методист высшего уровня квалификации высшей категории, методист среднего уровня</w:t>
      </w:r>
    </w:p>
    <w:p>
      <w:pPr>
        <w:spacing w:after="0"/>
        <w:ind w:left="0"/>
        <w:jc w:val="both"/>
      </w:pPr>
      <w:r>
        <w:rPr>
          <w:rFonts w:ascii="Times New Roman"/>
          <w:b w:val="false"/>
          <w:i w:val="false"/>
          <w:color w:val="000000"/>
          <w:sz w:val="28"/>
        </w:rPr>
        <w:t>квалификации высшей категории, инструктор-спортсмен высшего уровня квалификации</w:t>
      </w:r>
    </w:p>
    <w:p>
      <w:pPr>
        <w:spacing w:after="0"/>
        <w:ind w:left="0"/>
        <w:jc w:val="both"/>
      </w:pPr>
      <w:r>
        <w:rPr>
          <w:rFonts w:ascii="Times New Roman"/>
          <w:b w:val="false"/>
          <w:i w:val="false"/>
          <w:color w:val="000000"/>
          <w:sz w:val="28"/>
        </w:rPr>
        <w:t>высшей категории, национальный спортивный судья высшей категории, национальный</w:t>
      </w:r>
    </w:p>
    <w:p>
      <w:pPr>
        <w:spacing w:after="0"/>
        <w:ind w:left="0"/>
        <w:jc w:val="both"/>
      </w:pPr>
      <w:r>
        <w:rPr>
          <w:rFonts w:ascii="Times New Roman"/>
          <w:b w:val="false"/>
          <w:i w:val="false"/>
          <w:color w:val="000000"/>
          <w:sz w:val="28"/>
        </w:rPr>
        <w:t>спортивный судья", составляющих охраняемую законом тайну, содержащихся в</w:t>
      </w:r>
    </w:p>
    <w:p>
      <w:pPr>
        <w:spacing w:after="0"/>
        <w:ind w:left="0"/>
        <w:jc w:val="both"/>
      </w:pPr>
      <w:r>
        <w:rPr>
          <w:rFonts w:ascii="Times New Roman"/>
          <w:b w:val="false"/>
          <w:i w:val="false"/>
          <w:color w:val="000000"/>
          <w:sz w:val="28"/>
        </w:rPr>
        <w:t>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 года</w:t>
            </w:r>
          </w:p>
        </w:tc>
        <w:tc>
          <w:tcPr>
            <w:tcW w:w="6150" w:type="dxa"/>
            <w:tcBorders/>
            <w:tcMar>
              <w:top w:w="15" w:type="dxa"/>
              <w:left w:w="15" w:type="dxa"/>
              <w:bottom w:w="15" w:type="dxa"/>
              <w:right w:w="15" w:type="dxa"/>
            </w:tcMar>
            <w:vAlign w:val="center"/>
          </w:tcPr>
          <w:bookmarkStart w:name="z193" w:id="82"/>
          <w:p>
            <w:pPr>
              <w:spacing w:after="20"/>
              <w:ind w:left="20"/>
              <w:jc w:val="both"/>
            </w:pPr>
            <w:r>
              <w:rPr>
                <w:rFonts w:ascii="Times New Roman"/>
                <w:b w:val="false"/>
                <w:i w:val="false"/>
                <w:color w:val="000000"/>
                <w:sz w:val="20"/>
              </w:rPr>
              <w:t>
________________________</w:t>
            </w:r>
          </w:p>
          <w:bookmarkEnd w:id="82"/>
          <w:p>
            <w:pPr>
              <w:spacing w:after="20"/>
              <w:ind w:left="20"/>
              <w:jc w:val="both"/>
            </w:pPr>
            <w:r>
              <w:rPr>
                <w:rFonts w:ascii="Times New Roman"/>
                <w:b w:val="false"/>
                <w:i w:val="false"/>
                <w:color w:val="000000"/>
                <w:sz w:val="20"/>
              </w:rPr>
              <w:t>
(личная подпись)";</w:t>
            </w:r>
          </w:p>
        </w:tc>
      </w:tr>
    </w:tbl>
    <w:p>
      <w:pPr>
        <w:spacing w:after="0"/>
        <w:ind w:left="0"/>
        <w:jc w:val="both"/>
      </w:pPr>
      <w:bookmarkStart w:name="z194" w:id="83"/>
      <w:r>
        <w:rPr>
          <w:rFonts w:ascii="Times New Roman"/>
          <w:b w:val="false"/>
          <w:i w:val="false"/>
          <w:color w:val="000000"/>
          <w:sz w:val="28"/>
        </w:rPr>
        <w:t>
      в Стандарте государственной услуги "Присвоение спортивных разрядов: "кандидат в</w:t>
      </w:r>
    </w:p>
    <w:bookmarkEnd w:id="83"/>
    <w:p>
      <w:pPr>
        <w:spacing w:after="0"/>
        <w:ind w:left="0"/>
        <w:jc w:val="both"/>
      </w:pPr>
      <w:r>
        <w:rPr>
          <w:rFonts w:ascii="Times New Roman"/>
          <w:b w:val="false"/>
          <w:i w:val="false"/>
          <w:color w:val="000000"/>
          <w:sz w:val="28"/>
        </w:rPr>
        <w:t>мастера спорта Республики Казахстан", спортсмен 1 разряда и квалификационных категорий:</w:t>
      </w:r>
    </w:p>
    <w:p>
      <w:pPr>
        <w:spacing w:after="0"/>
        <w:ind w:left="0"/>
        <w:jc w:val="both"/>
      </w:pPr>
      <w:r>
        <w:rPr>
          <w:rFonts w:ascii="Times New Roman"/>
          <w:b w:val="false"/>
          <w:i w:val="false"/>
          <w:color w:val="000000"/>
          <w:sz w:val="28"/>
        </w:rPr>
        <w:t>тренер высшего уровня квалификации первой категории, тренер-преподаватель высшего</w:t>
      </w:r>
    </w:p>
    <w:p>
      <w:pPr>
        <w:spacing w:after="0"/>
        <w:ind w:left="0"/>
        <w:jc w:val="both"/>
      </w:pPr>
      <w:r>
        <w:rPr>
          <w:rFonts w:ascii="Times New Roman"/>
          <w:b w:val="false"/>
          <w:i w:val="false"/>
          <w:color w:val="000000"/>
          <w:sz w:val="28"/>
        </w:rPr>
        <w:t>уровня квалификации первой категории, тренер среднего уровня квалификации первой</w:t>
      </w:r>
    </w:p>
    <w:p>
      <w:pPr>
        <w:spacing w:after="0"/>
        <w:ind w:left="0"/>
        <w:jc w:val="both"/>
      </w:pPr>
      <w:r>
        <w:rPr>
          <w:rFonts w:ascii="Times New Roman"/>
          <w:b w:val="false"/>
          <w:i w:val="false"/>
          <w:color w:val="000000"/>
          <w:sz w:val="28"/>
        </w:rPr>
        <w:t>категории, тренер-преподаватель среднего уровня квалификации первой категории, методист</w:t>
      </w:r>
    </w:p>
    <w:p>
      <w:pPr>
        <w:spacing w:after="0"/>
        <w:ind w:left="0"/>
        <w:jc w:val="both"/>
      </w:pPr>
      <w:r>
        <w:rPr>
          <w:rFonts w:ascii="Times New Roman"/>
          <w:b w:val="false"/>
          <w:i w:val="false"/>
          <w:color w:val="000000"/>
          <w:sz w:val="28"/>
        </w:rPr>
        <w:t>высшего уровня квалификации первой категории, методист среднего уровня квалификации</w:t>
      </w:r>
    </w:p>
    <w:p>
      <w:pPr>
        <w:spacing w:after="0"/>
        <w:ind w:left="0"/>
        <w:jc w:val="both"/>
      </w:pPr>
      <w:r>
        <w:rPr>
          <w:rFonts w:ascii="Times New Roman"/>
          <w:b w:val="false"/>
          <w:i w:val="false"/>
          <w:color w:val="000000"/>
          <w:sz w:val="28"/>
        </w:rPr>
        <w:t>первой категории, инструктор-спортсмен высшего уровня квалификации первой категории,</w:t>
      </w:r>
    </w:p>
    <w:p>
      <w:pPr>
        <w:spacing w:after="0"/>
        <w:ind w:left="0"/>
        <w:jc w:val="both"/>
      </w:pPr>
      <w:r>
        <w:rPr>
          <w:rFonts w:ascii="Times New Roman"/>
          <w:b w:val="false"/>
          <w:i w:val="false"/>
          <w:color w:val="000000"/>
          <w:sz w:val="28"/>
        </w:rPr>
        <w:t xml:space="preserve">спортивный судья первой категории"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Start w:name="z195" w:id="84"/>
    <w:p>
      <w:pPr>
        <w:spacing w:after="0"/>
        <w:ind w:left="0"/>
        <w:jc w:val="both"/>
      </w:pPr>
      <w:r>
        <w:rPr>
          <w:rFonts w:ascii="Times New Roman"/>
          <w:b w:val="false"/>
          <w:i w:val="false"/>
          <w:color w:val="000000"/>
          <w:sz w:val="28"/>
        </w:rPr>
        <w:t>
      пункты 1 и 2 изложить в следующей редакции:</w:t>
      </w:r>
    </w:p>
    <w:bookmarkEnd w:id="84"/>
    <w:bookmarkStart w:name="z196" w:id="85"/>
    <w:p>
      <w:pPr>
        <w:spacing w:after="0"/>
        <w:ind w:left="0"/>
        <w:jc w:val="both"/>
      </w:pPr>
      <w:r>
        <w:rPr>
          <w:rFonts w:ascii="Times New Roman"/>
          <w:b w:val="false"/>
          <w:i w:val="false"/>
          <w:color w:val="000000"/>
          <w:sz w:val="28"/>
        </w:rPr>
        <w: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86"/>
          <w:p>
            <w:pPr>
              <w:spacing w:after="20"/>
              <w:ind w:left="20"/>
              <w:jc w:val="both"/>
            </w:pPr>
            <w:r>
              <w:rPr>
                <w:rFonts w:ascii="Times New Roman"/>
                <w:b w:val="false"/>
                <w:i w:val="false"/>
                <w:color w:val="000000"/>
                <w:sz w:val="20"/>
              </w:rPr>
              <w:t>
Прием документов осуществляется через некоммерческое акционерное общество Государственная корпорация "Правительство для граждан", веб-портал "электронного правительства": www.egov.kz (далее - портал).</w:t>
            </w:r>
          </w:p>
          <w:bookmarkEnd w:id="86"/>
          <w:p>
            <w:pPr>
              <w:spacing w:after="20"/>
              <w:ind w:left="20"/>
              <w:jc w:val="both"/>
            </w:pPr>
            <w:r>
              <w:rPr>
                <w:rFonts w:ascii="Times New Roman"/>
                <w:b w:val="false"/>
                <w:i w:val="false"/>
                <w:color w:val="000000"/>
                <w:sz w:val="20"/>
              </w:rPr>
              <w:t>
Выдача результата оказания государственной услуги осуществляется через Государственную корпорацию "Правительство для граждан" (далее – Государственная корпорация).</w:t>
            </w:r>
          </w:p>
        </w:tc>
      </w:tr>
    </w:tbl>
    <w:bookmarkStart w:name="z198" w:id="87"/>
    <w:p>
      <w:pPr>
        <w:spacing w:after="0"/>
        <w:ind w:left="0"/>
        <w:jc w:val="both"/>
      </w:pPr>
      <w:r>
        <w:rPr>
          <w:rFonts w:ascii="Times New Roman"/>
          <w:b w:val="false"/>
          <w:i w:val="false"/>
          <w:color w:val="000000"/>
          <w:sz w:val="28"/>
        </w:rPr>
        <w:t>
      ";</w:t>
      </w:r>
    </w:p>
    <w:bookmarkEnd w:id="87"/>
    <w:bookmarkStart w:name="z199" w:id="88"/>
    <w:p>
      <w:pPr>
        <w:spacing w:after="0"/>
        <w:ind w:left="0"/>
        <w:jc w:val="both"/>
      </w:pPr>
      <w:r>
        <w:rPr>
          <w:rFonts w:ascii="Times New Roman"/>
          <w:b w:val="false"/>
          <w:i w:val="false"/>
          <w:color w:val="000000"/>
          <w:sz w:val="28"/>
        </w:rPr>
        <w:t>
      пункт 4 изложить в следующей редакции:</w:t>
      </w:r>
    </w:p>
    <w:bookmarkEnd w:id="88"/>
    <w:bookmarkStart w:name="z200" w:id="89"/>
    <w:p>
      <w:pPr>
        <w:spacing w:after="0"/>
        <w:ind w:left="0"/>
        <w:jc w:val="both"/>
      </w:pP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bl>
    <w:bookmarkStart w:name="z201" w:id="90"/>
    <w:p>
      <w:pPr>
        <w:spacing w:after="0"/>
        <w:ind w:left="0"/>
        <w:jc w:val="both"/>
      </w:pPr>
      <w:r>
        <w:rPr>
          <w:rFonts w:ascii="Times New Roman"/>
          <w:b w:val="false"/>
          <w:i w:val="false"/>
          <w:color w:val="000000"/>
          <w:sz w:val="28"/>
        </w:rPr>
        <w:t>
      ";</w:t>
      </w:r>
    </w:p>
    <w:bookmarkEnd w:id="90"/>
    <w:bookmarkStart w:name="z202" w:id="91"/>
    <w:p>
      <w:pPr>
        <w:spacing w:after="0"/>
        <w:ind w:left="0"/>
        <w:jc w:val="both"/>
      </w:pPr>
      <w:r>
        <w:rPr>
          <w:rFonts w:ascii="Times New Roman"/>
          <w:b w:val="false"/>
          <w:i w:val="false"/>
          <w:color w:val="000000"/>
          <w:sz w:val="28"/>
        </w:rPr>
        <w:t>
      пункты 7 и 8 изложить в следующей редакции:</w:t>
      </w:r>
    </w:p>
    <w:bookmarkEnd w:id="91"/>
    <w:bookmarkStart w:name="z203" w:id="92"/>
    <w:p>
      <w:pPr>
        <w:spacing w:after="0"/>
        <w:ind w:left="0"/>
        <w:jc w:val="both"/>
      </w:pP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93"/>
          <w:p>
            <w:pPr>
              <w:spacing w:after="20"/>
              <w:ind w:left="20"/>
              <w:jc w:val="both"/>
            </w:pPr>
            <w:r>
              <w:rPr>
                <w:rFonts w:ascii="Times New Roman"/>
                <w:b w:val="false"/>
                <w:i w:val="false"/>
                <w:color w:val="000000"/>
                <w:sz w:val="20"/>
              </w:rPr>
              <w:t xml:space="preserve">
Услугодатель: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 </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корпорация: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услуга оказывается по выбору услугополучателя в порядке "электронной" очереди без ускоренного обслуживания или возможно бронирование электронной очереди посредством портала.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культуры и спорта Республики Казахстан: www.gov.kz/entities/msm в разделе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94"/>
          <w:p>
            <w:pPr>
              <w:spacing w:after="20"/>
              <w:ind w:left="20"/>
              <w:jc w:val="both"/>
            </w:pPr>
            <w:r>
              <w:rPr>
                <w:rFonts w:ascii="Times New Roman"/>
                <w:b w:val="false"/>
                <w:i w:val="false"/>
                <w:color w:val="000000"/>
                <w:sz w:val="20"/>
              </w:rPr>
              <w:t>
в Государственную корпорацию:</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для присвоения спортивного разряда "кандидат в мастера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соревнований, заверенные печатью аккредитованной местной спортивной федерации по виду спорта и (или) соревнований областного, городского, районного значения,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областного, городского, районного исполнительного органа по физической культуре и спорту;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цветная фотография размером 3х4;</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присвоения спортивного разряда спортсмен 1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по форме согласно приложению 1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 заверенные печатью районных, городских исполнительных органов по физической культуре и спорту;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цветная фотография размером 3х4;</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присвоения квалификационных категорий: тренер высшего уровня квалификации первой категории, тренер-преподаватель высшего уровня квалификации первой категории, тренер среднего уровня квалификации первой категории, тренер-преподаватель среднего уровня квалификации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об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справка о подготовке спортсменов тренером, тренером-преподавателем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республиканских соревнований, заверенные печатью аккредитованной республиканской и (или) региональной спортивной федерации по виду спорта и (или) соревнований областного, городского, районного значения, заверенные печатью аккредитованной местной спортивной федерацией по виду спорта, при отсутствии аккредитованной местной спортивной федерации, заверенные печатью областного, городского, районного исполнительного органа по физической культуре и спорту, список составов сборных и штатных сборных команд Республики Казахстан по видам спорта (национальных сборных команд по видам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присвоения квалификационных категорий: методист высшего уровня квалификации первой категории, методист среднего уровня квалификации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 профессиональном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для присвоения квалификационной категории инструктор-спортсмен высшего уровня квалификации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об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письмо-ходатайство, заверенное печатью аккредитованной местной спортивной федерации по виду спорта о присвоении категории, при отсутствии аккредитованной местной спортивной федерации по виду спорта, заверенное печатью физкультурно-спортивной организации, в которой инструктор-спортсмен числится;</w:t>
            </w:r>
          </w:p>
          <w:p>
            <w:pPr>
              <w:spacing w:after="20"/>
              <w:ind w:left="20"/>
              <w:jc w:val="both"/>
            </w:pPr>
            <w:r>
              <w:rPr>
                <w:rFonts w:ascii="Times New Roman"/>
                <w:b w:val="false"/>
                <w:i w:val="false"/>
                <w:color w:val="000000"/>
                <w:sz w:val="20"/>
              </w:rPr>
              <w:t>
</w:t>
            </w:r>
            <w:r>
              <w:rPr>
                <w:rFonts w:ascii="Times New Roman"/>
                <w:b w:val="false"/>
                <w:i w:val="false"/>
                <w:color w:val="000000"/>
                <w:sz w:val="20"/>
              </w:rPr>
              <w:t>6) для присвоения квалификационной категории спортивный судья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2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 прохождении семинара судей, проводимого аккредитованной местной спортивной федерацией по виду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 судействе или протоколы соревнований, удостоверяющие судейство заявителя;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две цветные фотографии размером 3х4;</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для присвоения спортивного разряда "кандидат в мастера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по форме согласно приложению 1 к настоящему стандарту государственной услуги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соревнований, заверенные печатью аккредитованной местной спортивной федерации по виду спорта и (или) соревнований областного, городского, районного значения,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областного, городского, районного исполнительного органа по физической культуре и спорту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цветная фотография размером 3х4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присвоения спортивного разряда спортсмен 1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по форме согласно приложению 1 к настоящему стандарту государственной услуги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районных, городских исполнительных органов по физической культуре и спорту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цветная фотография размером 3х4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присвоения квалификационных категорий: тренер высшего уровня квалификации первой категории, тренер-преподаватель высшего уровня квалификации первой категории, тренер среднего уровня квалификации первой категории, тренер-преподаватель среднего уровня квалификации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об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справка о подготовке спортсменов тренером, тренером-преподавателем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стандарту государственной услуги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республиканских соревнований, заверенные печатью аккредитованной республиканской и (или) региональной спортивной федерации по виду спорта и (или) соревнований областного, городского, районного значения, заверенные печатью аккредитованной местной спортивной федерацией по виду спорта, при отсутствии аккредитованной местной спортивной федерации, заверенные печатью областного, городского, районного исполнительного органа по физической культуре и спорту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присвоения квалификационных категорий: методист высшего уровня квалификации первой категории, методист среднего уровня квалификации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 профессиональном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для присвоения квалификационной категории инструктор-спортсмен высшего уровня квалификации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об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письмо-ходатайство, заверенное печатью аккредитованной местной спортивной федерации по виду спорта о присвоении категории, при отсутствии аккредитованной местной спортивной федерации по виду спорта, заверенное печатью физкультурно-спортивной организации, в которой инструктор-спортсмен числится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для присвоения квалификационной категории спортивный судья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 прохождении семинара судей, проводимого аккредитованной местной спортивной федерацией по виду спорта,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 судействе или протоколы соревнований, удостоверяющие судейство услугополучателя, в форме электронного документа;</w:t>
            </w:r>
          </w:p>
          <w:p>
            <w:pPr>
              <w:spacing w:after="20"/>
              <w:ind w:left="20"/>
              <w:jc w:val="both"/>
            </w:pPr>
            <w:r>
              <w:rPr>
                <w:rFonts w:ascii="Times New Roman"/>
                <w:b w:val="false"/>
                <w:i w:val="false"/>
                <w:color w:val="000000"/>
                <w:sz w:val="20"/>
              </w:rPr>
              <w:t>
цветная фотография размером 3х4 в форме электронного документа.</w:t>
            </w:r>
          </w:p>
        </w:tc>
      </w:tr>
    </w:tbl>
    <w:bookmarkStart w:name="z275" w:id="95"/>
    <w:p>
      <w:pPr>
        <w:spacing w:after="0"/>
        <w:ind w:left="0"/>
        <w:jc w:val="both"/>
      </w:pPr>
      <w:r>
        <w:rPr>
          <w:rFonts w:ascii="Times New Roman"/>
          <w:b w:val="false"/>
          <w:i w:val="false"/>
          <w:color w:val="000000"/>
          <w:sz w:val="28"/>
        </w:rPr>
        <w:t>
      ";</w:t>
      </w:r>
    </w:p>
    <w:bookmarkEnd w:id="95"/>
    <w:bookmarkStart w:name="z276" w:id="96"/>
    <w:p>
      <w:pPr>
        <w:spacing w:after="0"/>
        <w:ind w:left="0"/>
        <w:jc w:val="both"/>
      </w:pPr>
      <w:r>
        <w:rPr>
          <w:rFonts w:ascii="Times New Roman"/>
          <w:b w:val="false"/>
          <w:i w:val="false"/>
          <w:color w:val="000000"/>
          <w:sz w:val="28"/>
        </w:rPr>
        <w:t>
      пункт 10 изложить в следующей редакции:</w:t>
      </w:r>
    </w:p>
    <w:bookmarkEnd w:id="96"/>
    <w:bookmarkStart w:name="z277" w:id="97"/>
    <w:p>
      <w:pPr>
        <w:spacing w:after="0"/>
        <w:ind w:left="0"/>
        <w:jc w:val="both"/>
      </w:pP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98"/>
          <w:p>
            <w:pPr>
              <w:spacing w:after="20"/>
              <w:ind w:left="20"/>
              <w:jc w:val="both"/>
            </w:pPr>
            <w:r>
              <w:rPr>
                <w:rFonts w:ascii="Times New Roman"/>
                <w:b w:val="false"/>
                <w:i w:val="false"/>
                <w:color w:val="000000"/>
                <w:sz w:val="20"/>
              </w:rPr>
              <w:t>
Услугополучатель подает запрос для получения государственной услуги в электронной форме через портал при условии наличия у него ЭЦП.</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при подаче заявки на получение государственной услуги указывает следующие данные: адрес места жительства (места нахождения), абонентский номер сотовой связи, электронный адрес, подтверждая достоверность подписью либо ЭЦП. </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 "eGov mobile".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w:t>
            </w:r>
            <w:r>
              <w:rPr>
                <w:rFonts w:ascii="Times New Roman"/>
                <w:b w:val="false"/>
                <w:i w:val="false"/>
                <w:color w:val="000000"/>
                <w:sz w:val="20"/>
              </w:rPr>
              <w:t>пункта 2</w:t>
            </w:r>
            <w:r>
              <w:rPr>
                <w:rFonts w:ascii="Times New Roman"/>
                <w:b w:val="false"/>
                <w:i w:val="false"/>
                <w:color w:val="000000"/>
                <w:sz w:val="20"/>
              </w:rPr>
              <w:t xml:space="preserve"> статьи 5 Закона Республики Казахстан "О государственных услугах".</w:t>
            </w:r>
          </w:p>
          <w:p>
            <w:pPr>
              <w:spacing w:after="20"/>
              <w:ind w:left="20"/>
              <w:jc w:val="both"/>
            </w:pP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tc>
      </w:tr>
    </w:tbl>
    <w:bookmarkStart w:name="z282" w:id="99"/>
    <w:p>
      <w:pPr>
        <w:spacing w:after="0"/>
        <w:ind w:left="0"/>
        <w:jc w:val="both"/>
      </w:pPr>
      <w:r>
        <w:rPr>
          <w:rFonts w:ascii="Times New Roman"/>
          <w:b w:val="false"/>
          <w:i w:val="false"/>
          <w:color w:val="000000"/>
          <w:sz w:val="28"/>
        </w:rPr>
        <w:t>
      ";</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Стандарту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тренер-преподаватель высшего уровня квалификации первой категории, тренер среднего уровня квалификации первой категории, тренер-преподаватель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"Присвоение спортивных</w:t>
            </w:r>
            <w:r>
              <w:br/>
            </w:r>
            <w:r>
              <w:rPr>
                <w:rFonts w:ascii="Times New Roman"/>
                <w:b w:val="false"/>
                <w:i w:val="false"/>
                <w:color w:val="000000"/>
                <w:sz w:val="20"/>
              </w:rPr>
              <w:t>разрядов: "кандидат в мастера</w:t>
            </w:r>
            <w:r>
              <w:br/>
            </w:r>
            <w:r>
              <w:rPr>
                <w:rFonts w:ascii="Times New Roman"/>
                <w:b w:val="false"/>
                <w:i w:val="false"/>
                <w:color w:val="000000"/>
                <w:sz w:val="20"/>
              </w:rPr>
              <w:t>спорта Республики Казахстан",</w:t>
            </w:r>
            <w:r>
              <w:br/>
            </w:r>
            <w:r>
              <w:rPr>
                <w:rFonts w:ascii="Times New Roman"/>
                <w:b w:val="false"/>
                <w:i w:val="false"/>
                <w:color w:val="000000"/>
                <w:sz w:val="20"/>
              </w:rPr>
              <w:t>спортсмен 1 разряда и</w:t>
            </w:r>
            <w:r>
              <w:br/>
            </w:r>
            <w:r>
              <w:rPr>
                <w:rFonts w:ascii="Times New Roman"/>
                <w:b w:val="false"/>
                <w:i w:val="false"/>
                <w:color w:val="000000"/>
                <w:sz w:val="20"/>
              </w:rPr>
              <w:t>квалификационных категорий:</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первой</w:t>
            </w:r>
            <w:r>
              <w:br/>
            </w:r>
            <w:r>
              <w:rPr>
                <w:rFonts w:ascii="Times New Roman"/>
                <w:b w:val="false"/>
                <w:i w:val="false"/>
                <w:color w:val="000000"/>
                <w:sz w:val="20"/>
              </w:rPr>
              <w:t>категории, тренер-преподаватель</w:t>
            </w:r>
            <w:r>
              <w:br/>
            </w:r>
            <w:r>
              <w:rPr>
                <w:rFonts w:ascii="Times New Roman"/>
                <w:b w:val="false"/>
                <w:i w:val="false"/>
                <w:color w:val="000000"/>
                <w:sz w:val="20"/>
              </w:rPr>
              <w:t>высшего уровня квалификации</w:t>
            </w:r>
            <w:r>
              <w:br/>
            </w:r>
            <w:r>
              <w:rPr>
                <w:rFonts w:ascii="Times New Roman"/>
                <w:b w:val="false"/>
                <w:i w:val="false"/>
                <w:color w:val="000000"/>
                <w:sz w:val="20"/>
              </w:rPr>
              <w:t>первой категории, тренер</w:t>
            </w:r>
            <w:r>
              <w:br/>
            </w:r>
            <w:r>
              <w:rPr>
                <w:rFonts w:ascii="Times New Roman"/>
                <w:b w:val="false"/>
                <w:i w:val="false"/>
                <w:color w:val="000000"/>
                <w:sz w:val="20"/>
              </w:rPr>
              <w:t>среднего уровня квалификации</w:t>
            </w:r>
            <w:r>
              <w:br/>
            </w:r>
            <w:r>
              <w:rPr>
                <w:rFonts w:ascii="Times New Roman"/>
                <w:b w:val="false"/>
                <w:i w:val="false"/>
                <w:color w:val="000000"/>
                <w:sz w:val="20"/>
              </w:rPr>
              <w:t>первой категории, тренер-преподаватель</w:t>
            </w:r>
            <w:r>
              <w:br/>
            </w:r>
            <w:r>
              <w:rPr>
                <w:rFonts w:ascii="Times New Roman"/>
                <w:b w:val="false"/>
                <w:i w:val="false"/>
                <w:color w:val="000000"/>
                <w:sz w:val="20"/>
              </w:rPr>
              <w:t>среднего уровня квалификации</w:t>
            </w:r>
            <w:r>
              <w:br/>
            </w:r>
            <w:r>
              <w:rPr>
                <w:rFonts w:ascii="Times New Roman"/>
                <w:b w:val="false"/>
                <w:i w:val="false"/>
                <w:color w:val="000000"/>
                <w:sz w:val="20"/>
              </w:rPr>
              <w:t>первой категории, методист</w:t>
            </w:r>
            <w:r>
              <w:br/>
            </w:r>
            <w:r>
              <w:rPr>
                <w:rFonts w:ascii="Times New Roman"/>
                <w:b w:val="false"/>
                <w:i w:val="false"/>
                <w:color w:val="000000"/>
                <w:sz w:val="20"/>
              </w:rPr>
              <w:t>высшего уровня квалификации</w:t>
            </w:r>
            <w:r>
              <w:br/>
            </w:r>
            <w:r>
              <w:rPr>
                <w:rFonts w:ascii="Times New Roman"/>
                <w:b w:val="false"/>
                <w:i w:val="false"/>
                <w:color w:val="000000"/>
                <w:sz w:val="20"/>
              </w:rPr>
              <w:t>первой категории, методист</w:t>
            </w:r>
            <w:r>
              <w:br/>
            </w:r>
            <w:r>
              <w:rPr>
                <w:rFonts w:ascii="Times New Roman"/>
                <w:b w:val="false"/>
                <w:i w:val="false"/>
                <w:color w:val="000000"/>
                <w:sz w:val="20"/>
              </w:rPr>
              <w:t>среднего уровня квалификации</w:t>
            </w:r>
            <w:r>
              <w:br/>
            </w:r>
            <w:r>
              <w:rPr>
                <w:rFonts w:ascii="Times New Roman"/>
                <w:b w:val="false"/>
                <w:i w:val="false"/>
                <w:color w:val="000000"/>
                <w:sz w:val="20"/>
              </w:rPr>
              <w:t>первой категории, инструктор-спортсмен</w:t>
            </w:r>
            <w:r>
              <w:br/>
            </w:r>
            <w:r>
              <w:rPr>
                <w:rFonts w:ascii="Times New Roman"/>
                <w:b w:val="false"/>
                <w:i w:val="false"/>
                <w:color w:val="000000"/>
                <w:sz w:val="20"/>
              </w:rPr>
              <w:t>высшего уровня квалификации</w:t>
            </w:r>
            <w:r>
              <w:br/>
            </w:r>
            <w:r>
              <w:rPr>
                <w:rFonts w:ascii="Times New Roman"/>
                <w:b w:val="false"/>
                <w:i w:val="false"/>
                <w:color w:val="000000"/>
                <w:sz w:val="20"/>
              </w:rPr>
              <w:t>первой категории, спортивный</w:t>
            </w:r>
            <w:r>
              <w:br/>
            </w:r>
            <w:r>
              <w:rPr>
                <w:rFonts w:ascii="Times New Roman"/>
                <w:b w:val="false"/>
                <w:i w:val="false"/>
                <w:color w:val="000000"/>
                <w:sz w:val="20"/>
              </w:rPr>
              <w:t>судья первой категории"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___________________________________</w:t>
            </w:r>
            <w:r>
              <w:br/>
            </w:r>
            <w:r>
              <w:rPr>
                <w:rFonts w:ascii="Times New Roman"/>
                <w:b w:val="false"/>
                <w:i w:val="false"/>
                <w:color w:val="000000"/>
                <w:sz w:val="20"/>
              </w:rPr>
              <w:t>в области физической</w:t>
            </w:r>
            <w:r>
              <w:br/>
            </w:r>
            <w:r>
              <w:rPr>
                <w:rFonts w:ascii="Times New Roman"/>
                <w:b w:val="false"/>
                <w:i w:val="false"/>
                <w:color w:val="000000"/>
                <w:sz w:val="20"/>
              </w:rPr>
              <w:t>культуры и спорта)</w:t>
            </w:r>
          </w:p>
        </w:tc>
      </w:tr>
    </w:tbl>
    <w:bookmarkStart w:name="z287" w:id="100"/>
    <w:p>
      <w:pPr>
        <w:spacing w:after="0"/>
        <w:ind w:left="0"/>
        <w:jc w:val="left"/>
      </w:pPr>
      <w:r>
        <w:rPr>
          <w:rFonts w:ascii="Times New Roman"/>
          <w:b/>
          <w:i w:val="false"/>
          <w:color w:val="000000"/>
        </w:rPr>
        <w:t xml:space="preserve">                                                                Заявление</w:t>
      </w:r>
    </w:p>
    <w:bookmarkEnd w:id="100"/>
    <w:p>
      <w:pPr>
        <w:spacing w:after="0"/>
        <w:ind w:left="0"/>
        <w:jc w:val="both"/>
      </w:pPr>
      <w:bookmarkStart w:name="z288" w:id="101"/>
      <w:r>
        <w:rPr>
          <w:rFonts w:ascii="Times New Roman"/>
          <w:b w:val="false"/>
          <w:i w:val="false"/>
          <w:color w:val="000000"/>
          <w:sz w:val="28"/>
        </w:rPr>
        <w:t>
            ___________________________________________________________________</w:t>
      </w:r>
    </w:p>
    <w:bookmarkEnd w:id="101"/>
    <w:p>
      <w:pPr>
        <w:spacing w:after="0"/>
        <w:ind w:left="0"/>
        <w:jc w:val="both"/>
      </w:pPr>
      <w:r>
        <w:rPr>
          <w:rFonts w:ascii="Times New Roman"/>
          <w:b w:val="false"/>
          <w:i w:val="false"/>
          <w:color w:val="000000"/>
          <w:sz w:val="28"/>
        </w:rPr>
        <w:t xml:space="preserve">         (для тренера, тренера-преподавателя, инструктора-спортсмена, спортивного судьи</w:t>
      </w:r>
    </w:p>
    <w:p>
      <w:pPr>
        <w:spacing w:after="0"/>
        <w:ind w:left="0"/>
        <w:jc w:val="both"/>
      </w:pPr>
      <w:r>
        <w:rPr>
          <w:rFonts w:ascii="Times New Roman"/>
          <w:b w:val="false"/>
          <w:i w:val="false"/>
          <w:color w:val="000000"/>
          <w:sz w:val="28"/>
        </w:rPr>
        <w:t xml:space="preserve">                  указать вид спорта, для методиста – наименование спортивной организации)</w:t>
      </w:r>
    </w:p>
    <w:p>
      <w:pPr>
        <w:spacing w:after="0"/>
        <w:ind w:left="0"/>
        <w:jc w:val="both"/>
      </w:pPr>
      <w:bookmarkStart w:name="z289" w:id="102"/>
      <w:r>
        <w:rPr>
          <w:rFonts w:ascii="Times New Roman"/>
          <w:b w:val="false"/>
          <w:i w:val="false"/>
          <w:color w:val="000000"/>
          <w:sz w:val="28"/>
        </w:rPr>
        <w:t>
      Я, ________________________________________________________________</w:t>
      </w:r>
    </w:p>
    <w:bookmarkEnd w:id="102"/>
    <w:p>
      <w:pPr>
        <w:spacing w:after="0"/>
        <w:ind w:left="0"/>
        <w:jc w:val="both"/>
      </w:pPr>
      <w:r>
        <w:rPr>
          <w:rFonts w:ascii="Times New Roman"/>
          <w:b w:val="false"/>
          <w:i w:val="false"/>
          <w:color w:val="000000"/>
          <w:sz w:val="28"/>
        </w:rPr>
        <w:t xml:space="preserve">Год рождения ______________________________________________________ </w:t>
      </w:r>
    </w:p>
    <w:p>
      <w:pPr>
        <w:spacing w:after="0"/>
        <w:ind w:left="0"/>
        <w:jc w:val="both"/>
      </w:pPr>
      <w:r>
        <w:rPr>
          <w:rFonts w:ascii="Times New Roman"/>
          <w:b w:val="false"/>
          <w:i w:val="false"/>
          <w:color w:val="000000"/>
          <w:sz w:val="28"/>
        </w:rPr>
        <w:t xml:space="preserve">Спортивное звание _________________________________________________ </w:t>
      </w:r>
    </w:p>
    <w:p>
      <w:pPr>
        <w:spacing w:after="0"/>
        <w:ind w:left="0"/>
        <w:jc w:val="both"/>
      </w:pPr>
      <w:r>
        <w:rPr>
          <w:rFonts w:ascii="Times New Roman"/>
          <w:b w:val="false"/>
          <w:i w:val="false"/>
          <w:color w:val="000000"/>
          <w:sz w:val="28"/>
        </w:rPr>
        <w:t xml:space="preserve">Место работы, занимаемая должность _________________________________ </w:t>
      </w:r>
    </w:p>
    <w:p>
      <w:pPr>
        <w:spacing w:after="0"/>
        <w:ind w:left="0"/>
        <w:jc w:val="both"/>
      </w:pPr>
      <w:r>
        <w:rPr>
          <w:rFonts w:ascii="Times New Roman"/>
          <w:b w:val="false"/>
          <w:i w:val="false"/>
          <w:color w:val="000000"/>
          <w:sz w:val="28"/>
        </w:rPr>
        <w:t xml:space="preserve">Стаж тренерско-преподавательской работы ____________________________ </w:t>
      </w:r>
    </w:p>
    <w:p>
      <w:pPr>
        <w:spacing w:after="0"/>
        <w:ind w:left="0"/>
        <w:jc w:val="both"/>
      </w:pPr>
      <w:r>
        <w:rPr>
          <w:rFonts w:ascii="Times New Roman"/>
          <w:b w:val="false"/>
          <w:i w:val="false"/>
          <w:color w:val="000000"/>
          <w:sz w:val="28"/>
        </w:rPr>
        <w:t xml:space="preserve">Адрес места жительства: ____________________________________________ </w:t>
      </w:r>
    </w:p>
    <w:p>
      <w:pPr>
        <w:spacing w:after="0"/>
        <w:ind w:left="0"/>
        <w:jc w:val="both"/>
      </w:pPr>
      <w:r>
        <w:rPr>
          <w:rFonts w:ascii="Times New Roman"/>
          <w:b w:val="false"/>
          <w:i w:val="false"/>
          <w:color w:val="000000"/>
          <w:sz w:val="28"/>
        </w:rPr>
        <w:t xml:space="preserve">Абонентский номер сотовой связи:_____________________________________ </w:t>
      </w:r>
    </w:p>
    <w:p>
      <w:pPr>
        <w:spacing w:after="0"/>
        <w:ind w:left="0"/>
        <w:jc w:val="both"/>
      </w:pPr>
      <w:r>
        <w:rPr>
          <w:rFonts w:ascii="Times New Roman"/>
          <w:b w:val="false"/>
          <w:i w:val="false"/>
          <w:color w:val="000000"/>
          <w:sz w:val="28"/>
        </w:rPr>
        <w:t>Электронный адрес: _________________________________________________.</w:t>
      </w:r>
    </w:p>
    <w:p>
      <w:pPr>
        <w:spacing w:after="0"/>
        <w:ind w:left="0"/>
        <w:jc w:val="both"/>
      </w:pPr>
      <w:r>
        <w:rPr>
          <w:rFonts w:ascii="Times New Roman"/>
          <w:b w:val="false"/>
          <w:i w:val="false"/>
          <w:color w:val="000000"/>
          <w:sz w:val="28"/>
        </w:rPr>
        <w:t>Прошу рассмотреть вопрос присвоения мне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Основанием для присвоения спортивных разрядов и квалификационных категорий считаю</w:t>
      </w:r>
    </w:p>
    <w:p>
      <w:pPr>
        <w:spacing w:after="0"/>
        <w:ind w:left="0"/>
        <w:jc w:val="both"/>
      </w:pPr>
      <w:r>
        <w:rPr>
          <w:rFonts w:ascii="Times New Roman"/>
          <w:b w:val="false"/>
          <w:i w:val="false"/>
          <w:color w:val="000000"/>
          <w:sz w:val="28"/>
        </w:rPr>
        <w:t xml:space="preserve">следующие результаты: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290" w:id="103"/>
      <w:r>
        <w:rPr>
          <w:rFonts w:ascii="Times New Roman"/>
          <w:b w:val="false"/>
          <w:i w:val="false"/>
          <w:color w:val="000000"/>
          <w:sz w:val="28"/>
        </w:rPr>
        <w:t>
      Согласен на использование сведений, предусмотренных стандартом государственной услуги</w:t>
      </w:r>
    </w:p>
    <w:bookmarkEnd w:id="103"/>
    <w:p>
      <w:pPr>
        <w:spacing w:after="0"/>
        <w:ind w:left="0"/>
        <w:jc w:val="both"/>
      </w:pPr>
      <w:r>
        <w:rPr>
          <w:rFonts w:ascii="Times New Roman"/>
          <w:b w:val="false"/>
          <w:i w:val="false"/>
          <w:color w:val="000000"/>
          <w:sz w:val="28"/>
        </w:rPr>
        <w:t>"Присвоение спортивных разрядов: "кандидат в мастера спорта Республики Казахстан",</w:t>
      </w:r>
    </w:p>
    <w:p>
      <w:pPr>
        <w:spacing w:after="0"/>
        <w:ind w:left="0"/>
        <w:jc w:val="both"/>
      </w:pPr>
      <w:r>
        <w:rPr>
          <w:rFonts w:ascii="Times New Roman"/>
          <w:b w:val="false"/>
          <w:i w:val="false"/>
          <w:color w:val="000000"/>
          <w:sz w:val="28"/>
        </w:rPr>
        <w:t>спортсмен 1 разряда и квалификационных категории: тренер высшего уровня квалификации</w:t>
      </w:r>
    </w:p>
    <w:p>
      <w:pPr>
        <w:spacing w:after="0"/>
        <w:ind w:left="0"/>
        <w:jc w:val="both"/>
      </w:pPr>
      <w:r>
        <w:rPr>
          <w:rFonts w:ascii="Times New Roman"/>
          <w:b w:val="false"/>
          <w:i w:val="false"/>
          <w:color w:val="000000"/>
          <w:sz w:val="28"/>
        </w:rPr>
        <w:t>первой категории, тренер-преподаватель высшего уровня квалификации первой категории,</w:t>
      </w:r>
    </w:p>
    <w:p>
      <w:pPr>
        <w:spacing w:after="0"/>
        <w:ind w:left="0"/>
        <w:jc w:val="both"/>
      </w:pPr>
      <w:r>
        <w:rPr>
          <w:rFonts w:ascii="Times New Roman"/>
          <w:b w:val="false"/>
          <w:i w:val="false"/>
          <w:color w:val="000000"/>
          <w:sz w:val="28"/>
        </w:rPr>
        <w:t>тренер среднего уровня квалификации первой категории, тренер-преподаватель среднего</w:t>
      </w:r>
    </w:p>
    <w:p>
      <w:pPr>
        <w:spacing w:after="0"/>
        <w:ind w:left="0"/>
        <w:jc w:val="both"/>
      </w:pPr>
      <w:r>
        <w:rPr>
          <w:rFonts w:ascii="Times New Roman"/>
          <w:b w:val="false"/>
          <w:i w:val="false"/>
          <w:color w:val="000000"/>
          <w:sz w:val="28"/>
        </w:rPr>
        <w:t>уровня квалификации первой категории, методист высшего уровня квалификации первой</w:t>
      </w:r>
    </w:p>
    <w:p>
      <w:pPr>
        <w:spacing w:after="0"/>
        <w:ind w:left="0"/>
        <w:jc w:val="both"/>
      </w:pPr>
      <w:r>
        <w:rPr>
          <w:rFonts w:ascii="Times New Roman"/>
          <w:b w:val="false"/>
          <w:i w:val="false"/>
          <w:color w:val="000000"/>
          <w:sz w:val="28"/>
        </w:rPr>
        <w:t>категории, методист среднего уровня квалификации первой категории, инструктор-спортсмен</w:t>
      </w:r>
    </w:p>
    <w:p>
      <w:pPr>
        <w:spacing w:after="0"/>
        <w:ind w:left="0"/>
        <w:jc w:val="both"/>
      </w:pPr>
      <w:r>
        <w:rPr>
          <w:rFonts w:ascii="Times New Roman"/>
          <w:b w:val="false"/>
          <w:i w:val="false"/>
          <w:color w:val="000000"/>
          <w:sz w:val="28"/>
        </w:rPr>
        <w:t>высшего уровня квалификации первой категории, спортивный судья первой категории",</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 года</w:t>
            </w:r>
          </w:p>
        </w:tc>
        <w:tc>
          <w:tcPr>
            <w:tcW w:w="6150" w:type="dxa"/>
            <w:tcBorders/>
            <w:tcMar>
              <w:top w:w="15" w:type="dxa"/>
              <w:left w:w="15" w:type="dxa"/>
              <w:bottom w:w="15" w:type="dxa"/>
              <w:right w:w="15" w:type="dxa"/>
            </w:tcMar>
            <w:vAlign w:val="center"/>
          </w:tcPr>
          <w:bookmarkStart w:name="z291" w:id="104"/>
          <w:p>
            <w:pPr>
              <w:spacing w:after="20"/>
              <w:ind w:left="20"/>
              <w:jc w:val="both"/>
            </w:pPr>
            <w:r>
              <w:rPr>
                <w:rFonts w:ascii="Times New Roman"/>
                <w:b w:val="false"/>
                <w:i w:val="false"/>
                <w:color w:val="000000"/>
                <w:sz w:val="20"/>
              </w:rPr>
              <w:t>
________________________</w:t>
            </w:r>
          </w:p>
          <w:bookmarkEnd w:id="104"/>
          <w:p>
            <w:pPr>
              <w:spacing w:after="20"/>
              <w:ind w:left="20"/>
              <w:jc w:val="both"/>
            </w:pPr>
            <w:r>
              <w:rPr>
                <w:rFonts w:ascii="Times New Roman"/>
                <w:b w:val="false"/>
                <w:i w:val="false"/>
                <w:color w:val="000000"/>
                <w:sz w:val="20"/>
              </w:rPr>
              <w:t>
(личная подпись)";</w:t>
            </w:r>
          </w:p>
        </w:tc>
      </w:tr>
    </w:tbl>
    <w:p>
      <w:pPr>
        <w:spacing w:after="0"/>
        <w:ind w:left="0"/>
        <w:jc w:val="both"/>
      </w:pPr>
      <w:bookmarkStart w:name="z292" w:id="105"/>
      <w:r>
        <w:rPr>
          <w:rFonts w:ascii="Times New Roman"/>
          <w:b w:val="false"/>
          <w:i w:val="false"/>
          <w:color w:val="000000"/>
          <w:sz w:val="28"/>
        </w:rPr>
        <w:t>
      в Стандарте государственной услуги "Присвоение спортивных разрядов: спортсмен 2 разряда,</w:t>
      </w:r>
    </w:p>
    <w:bookmarkEnd w:id="105"/>
    <w:p>
      <w:pPr>
        <w:spacing w:after="0"/>
        <w:ind w:left="0"/>
        <w:jc w:val="both"/>
      </w:pPr>
      <w:r>
        <w:rPr>
          <w:rFonts w:ascii="Times New Roman"/>
          <w:b w:val="false"/>
          <w:i w:val="false"/>
          <w:color w:val="000000"/>
          <w:sz w:val="28"/>
        </w:rPr>
        <w:t>спортсмен 3 разряда, спортсмен 1 юношеского разряда, спортсмен 2 юношеского разряда,</w:t>
      </w:r>
    </w:p>
    <w:p>
      <w:pPr>
        <w:spacing w:after="0"/>
        <w:ind w:left="0"/>
        <w:jc w:val="both"/>
      </w:pPr>
      <w:r>
        <w:rPr>
          <w:rFonts w:ascii="Times New Roman"/>
          <w:b w:val="false"/>
          <w:i w:val="false"/>
          <w:color w:val="000000"/>
          <w:sz w:val="28"/>
        </w:rPr>
        <w:t>спортсмен 3 юношеского разряда и квалификационных категорий: тренер высшего уровня</w:t>
      </w:r>
    </w:p>
    <w:p>
      <w:pPr>
        <w:spacing w:after="0"/>
        <w:ind w:left="0"/>
        <w:jc w:val="both"/>
      </w:pPr>
      <w:r>
        <w:rPr>
          <w:rFonts w:ascii="Times New Roman"/>
          <w:b w:val="false"/>
          <w:i w:val="false"/>
          <w:color w:val="000000"/>
          <w:sz w:val="28"/>
        </w:rPr>
        <w:t>квалификации второй категории, тренер-преподаватель высшего уровня квалификации второй</w:t>
      </w:r>
    </w:p>
    <w:p>
      <w:pPr>
        <w:spacing w:after="0"/>
        <w:ind w:left="0"/>
        <w:jc w:val="both"/>
      </w:pPr>
      <w:r>
        <w:rPr>
          <w:rFonts w:ascii="Times New Roman"/>
          <w:b w:val="false"/>
          <w:i w:val="false"/>
          <w:color w:val="000000"/>
          <w:sz w:val="28"/>
        </w:rPr>
        <w:t>категории, тренер среднего уровня квалификации второй категории, тренер-преподаватель</w:t>
      </w:r>
    </w:p>
    <w:p>
      <w:pPr>
        <w:spacing w:after="0"/>
        <w:ind w:left="0"/>
        <w:jc w:val="both"/>
      </w:pPr>
      <w:r>
        <w:rPr>
          <w:rFonts w:ascii="Times New Roman"/>
          <w:b w:val="false"/>
          <w:i w:val="false"/>
          <w:color w:val="000000"/>
          <w:sz w:val="28"/>
        </w:rPr>
        <w:t>среднего уровня квалификации второй категории, методист высшего уровня квалификации</w:t>
      </w:r>
    </w:p>
    <w:p>
      <w:pPr>
        <w:spacing w:after="0"/>
        <w:ind w:left="0"/>
        <w:jc w:val="both"/>
      </w:pPr>
      <w:r>
        <w:rPr>
          <w:rFonts w:ascii="Times New Roman"/>
          <w:b w:val="false"/>
          <w:i w:val="false"/>
          <w:color w:val="000000"/>
          <w:sz w:val="28"/>
        </w:rPr>
        <w:t>второй категории, методист среднего уровня квалификации второй категории, инструктор-</w:t>
      </w:r>
    </w:p>
    <w:p>
      <w:pPr>
        <w:spacing w:after="0"/>
        <w:ind w:left="0"/>
        <w:jc w:val="both"/>
      </w:pPr>
      <w:r>
        <w:rPr>
          <w:rFonts w:ascii="Times New Roman"/>
          <w:b w:val="false"/>
          <w:i w:val="false"/>
          <w:color w:val="000000"/>
          <w:sz w:val="28"/>
        </w:rPr>
        <w:t>портсмен высшего уровня квалификации второй категории, спортивный судья" согласно</w:t>
      </w:r>
    </w:p>
    <w:p>
      <w:pPr>
        <w:spacing w:after="0"/>
        <w:ind w:left="0"/>
        <w:jc w:val="both"/>
      </w:pP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Start w:name="z293" w:id="106"/>
    <w:p>
      <w:pPr>
        <w:spacing w:after="0"/>
        <w:ind w:left="0"/>
        <w:jc w:val="both"/>
      </w:pPr>
      <w:r>
        <w:rPr>
          <w:rFonts w:ascii="Times New Roman"/>
          <w:b w:val="false"/>
          <w:i w:val="false"/>
          <w:color w:val="000000"/>
          <w:sz w:val="28"/>
        </w:rPr>
        <w:t>
      пункты 1 и 2 изложить в следующей редакции:</w:t>
      </w:r>
    </w:p>
    <w:bookmarkEnd w:id="106"/>
    <w:bookmarkStart w:name="z294" w:id="107"/>
    <w:p>
      <w:pPr>
        <w:spacing w:after="0"/>
        <w:ind w:left="0"/>
        <w:jc w:val="both"/>
      </w:pP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08"/>
          <w:p>
            <w:pPr>
              <w:spacing w:after="20"/>
              <w:ind w:left="20"/>
              <w:jc w:val="both"/>
            </w:pPr>
            <w:r>
              <w:rPr>
                <w:rFonts w:ascii="Times New Roman"/>
                <w:b w:val="false"/>
                <w:i w:val="false"/>
                <w:color w:val="000000"/>
                <w:sz w:val="20"/>
              </w:rPr>
              <w:t>
Прием документов осуществляется через некоммерческое акционерное общество Государственная корпорация "Правительство для граждан", веб-портал "электронного правительства": www.egov.kz (далее - портал).</w:t>
            </w:r>
          </w:p>
          <w:bookmarkEnd w:id="108"/>
          <w:p>
            <w:pPr>
              <w:spacing w:after="20"/>
              <w:ind w:left="20"/>
              <w:jc w:val="both"/>
            </w:pPr>
            <w:r>
              <w:rPr>
                <w:rFonts w:ascii="Times New Roman"/>
                <w:b w:val="false"/>
                <w:i w:val="false"/>
                <w:color w:val="000000"/>
                <w:sz w:val="20"/>
              </w:rPr>
              <w:t>
Выдача результата оказания государственной услуги осуществляется через Государственную корпорацию "Правительство для граждан" (далее – Государственная корпорация).</w:t>
            </w:r>
          </w:p>
        </w:tc>
      </w:tr>
    </w:tbl>
    <w:bookmarkStart w:name="z296" w:id="109"/>
    <w:p>
      <w:pPr>
        <w:spacing w:after="0"/>
        <w:ind w:left="0"/>
        <w:jc w:val="both"/>
      </w:pPr>
      <w:r>
        <w:rPr>
          <w:rFonts w:ascii="Times New Roman"/>
          <w:b w:val="false"/>
          <w:i w:val="false"/>
          <w:color w:val="000000"/>
          <w:sz w:val="28"/>
        </w:rPr>
        <w:t>
      ";</w:t>
      </w:r>
    </w:p>
    <w:bookmarkEnd w:id="109"/>
    <w:bookmarkStart w:name="z297" w:id="110"/>
    <w:p>
      <w:pPr>
        <w:spacing w:after="0"/>
        <w:ind w:left="0"/>
        <w:jc w:val="both"/>
      </w:pPr>
      <w:r>
        <w:rPr>
          <w:rFonts w:ascii="Times New Roman"/>
          <w:b w:val="false"/>
          <w:i w:val="false"/>
          <w:color w:val="000000"/>
          <w:sz w:val="28"/>
        </w:rPr>
        <w:t>
      пункт 4 изложить в следующей редакции:</w:t>
      </w:r>
    </w:p>
    <w:bookmarkEnd w:id="110"/>
    <w:bookmarkStart w:name="z298" w:id="111"/>
    <w:p>
      <w:pPr>
        <w:spacing w:after="0"/>
        <w:ind w:left="0"/>
        <w:jc w:val="both"/>
      </w:pPr>
      <w:r>
        <w:rPr>
          <w:rFonts w:ascii="Times New Roman"/>
          <w:b w:val="false"/>
          <w:i w:val="false"/>
          <w:color w:val="000000"/>
          <w:sz w:val="28"/>
        </w:rPr>
        <w:t>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bl>
    <w:bookmarkStart w:name="z299" w:id="112"/>
    <w:p>
      <w:pPr>
        <w:spacing w:after="0"/>
        <w:ind w:left="0"/>
        <w:jc w:val="both"/>
      </w:pPr>
      <w:r>
        <w:rPr>
          <w:rFonts w:ascii="Times New Roman"/>
          <w:b w:val="false"/>
          <w:i w:val="false"/>
          <w:color w:val="000000"/>
          <w:sz w:val="28"/>
        </w:rPr>
        <w:t>
      ";</w:t>
      </w:r>
    </w:p>
    <w:bookmarkEnd w:id="112"/>
    <w:bookmarkStart w:name="z300" w:id="113"/>
    <w:p>
      <w:pPr>
        <w:spacing w:after="0"/>
        <w:ind w:left="0"/>
        <w:jc w:val="both"/>
      </w:pPr>
      <w:r>
        <w:rPr>
          <w:rFonts w:ascii="Times New Roman"/>
          <w:b w:val="false"/>
          <w:i w:val="false"/>
          <w:color w:val="000000"/>
          <w:sz w:val="28"/>
        </w:rPr>
        <w:t>
      пункты 7 и 8 изложить в следующей редакции:</w:t>
      </w:r>
    </w:p>
    <w:bookmarkEnd w:id="113"/>
    <w:bookmarkStart w:name="z301" w:id="114"/>
    <w:p>
      <w:pPr>
        <w:spacing w:after="0"/>
        <w:ind w:left="0"/>
        <w:jc w:val="both"/>
      </w:pPr>
      <w:r>
        <w:rPr>
          <w:rFonts w:ascii="Times New Roman"/>
          <w:b w:val="false"/>
          <w:i w:val="false"/>
          <w:color w:val="000000"/>
          <w:sz w:val="28"/>
        </w:rPr>
        <w:t>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15"/>
          <w:p>
            <w:pPr>
              <w:spacing w:after="20"/>
              <w:ind w:left="20"/>
              <w:jc w:val="both"/>
            </w:pPr>
            <w:r>
              <w:rPr>
                <w:rFonts w:ascii="Times New Roman"/>
                <w:b w:val="false"/>
                <w:i w:val="false"/>
                <w:color w:val="000000"/>
                <w:sz w:val="20"/>
              </w:rPr>
              <w:t xml:space="preserve">
Услугодатель: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 </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корпорация: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услуга оказывается по выбору услугополучателя в порядке "электронной" очереди без ускоренного обслуживания или возможно бронирование электронной очереди посредством портала.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культуры и спорта Республики Казахстан: www.gov.kz/entities/msm в разделе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16"/>
          <w:p>
            <w:pPr>
              <w:spacing w:after="20"/>
              <w:ind w:left="20"/>
              <w:jc w:val="both"/>
            </w:pPr>
            <w:r>
              <w:rPr>
                <w:rFonts w:ascii="Times New Roman"/>
                <w:b w:val="false"/>
                <w:i w:val="false"/>
                <w:color w:val="000000"/>
                <w:sz w:val="20"/>
              </w:rPr>
              <w:t>
в Государственную корпорацию:</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для присвоения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ходатайство, заверенное подписью и печатью первичной спортивной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областных и (или) городских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соревнований, заверенные печатью областного исполнительного органа по физической культуре и спорту или районных соревнований, заверенные печатью районных, городских исполнительных органов по физической культуре и спорту;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присвоения квалификационных категорий: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об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справка о подготовке спортсменов тренером, тренером-преподавателем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областного исполнительного органа по физической культуре и спорту;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присвоения квалификационных категорий: методист высшего уровня квалификации второй категории, методист среднего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 профессиональном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присвоения квалификационной категории инструктор-спортсмен высшего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об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ходатайство, заверенное печатью аккредитованной местной спортивной федерации по виду спорта о присвоении категории, при отсутствии аккредитованной местной спортивной федерации по виду спорта, заверенное печатью организации в которой инструктор-спортсмен числится;</w:t>
            </w:r>
          </w:p>
          <w:p>
            <w:pPr>
              <w:spacing w:after="20"/>
              <w:ind w:left="20"/>
              <w:jc w:val="both"/>
            </w:pPr>
            <w:r>
              <w:rPr>
                <w:rFonts w:ascii="Times New Roman"/>
                <w:b w:val="false"/>
                <w:i w:val="false"/>
                <w:color w:val="000000"/>
                <w:sz w:val="20"/>
              </w:rPr>
              <w:t>
</w:t>
            </w:r>
            <w:r>
              <w:rPr>
                <w:rFonts w:ascii="Times New Roman"/>
                <w:b w:val="false"/>
                <w:i w:val="false"/>
                <w:color w:val="000000"/>
                <w:sz w:val="20"/>
              </w:rPr>
              <w:t>5) для присвоения квалификационной категории спортивный судья: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о судействе или протоколы соревнований, удостоверяющие судейство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для присвоения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ходатайство, заверенное подписью и печатью первичной спортивной организации,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областных и (или) городских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соревнований, заверенные печатью областного исполнительного органа по физической культуре и спорту или районных соревнований, заверенные печатью районных, городских исполнительных органов по физической культуре и спорту,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присвоения квалификационных категорий: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об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справка о подготовке спортсменов тренером, тренером-преподавателем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стандарту государственной услуги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протоколы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областного исполнительного органа по физической культуре и спорту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присвоения квалификационных категорий: методист высшего уровня квалификации второй категории, методист среднего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 профессиональном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присвоения квалификационной категории инструктор-спортсмен высшего уровня квалификации второй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об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 или трудовой договор с отметкой работодателя о дате и основании его прекращения, или выписка из актов работодателя, подтверждающая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ходатайство, заверенное печатью аккредитованной местной спортивной федерации по виду спорта о присвоении категории, при отсутствии аккредитованной местной спортивной федерации по виду спорта, заверенное печатью организации в которой инструктор-спортсмен числится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для присвоения квалификационной категории спортивный судья: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справка о судействе или протоколы соревнований, удостоверяющие судейство услугополучателя в форме электронного документа.</w:t>
            </w:r>
          </w:p>
        </w:tc>
      </w:tr>
    </w:tbl>
    <w:bookmarkStart w:name="z355" w:id="117"/>
    <w:p>
      <w:pPr>
        <w:spacing w:after="0"/>
        <w:ind w:left="0"/>
        <w:jc w:val="both"/>
      </w:pPr>
      <w:r>
        <w:rPr>
          <w:rFonts w:ascii="Times New Roman"/>
          <w:b w:val="false"/>
          <w:i w:val="false"/>
          <w:color w:val="000000"/>
          <w:sz w:val="28"/>
        </w:rPr>
        <w:t>
      ";</w:t>
      </w:r>
    </w:p>
    <w:bookmarkEnd w:id="117"/>
    <w:bookmarkStart w:name="z356" w:id="118"/>
    <w:p>
      <w:pPr>
        <w:spacing w:after="0"/>
        <w:ind w:left="0"/>
        <w:jc w:val="both"/>
      </w:pPr>
      <w:r>
        <w:rPr>
          <w:rFonts w:ascii="Times New Roman"/>
          <w:b w:val="false"/>
          <w:i w:val="false"/>
          <w:color w:val="000000"/>
          <w:sz w:val="28"/>
        </w:rPr>
        <w:t>
      пункт 10 изложить в следующей редакции:</w:t>
      </w:r>
    </w:p>
    <w:bookmarkEnd w:id="118"/>
    <w:bookmarkStart w:name="z357" w:id="119"/>
    <w:p>
      <w:pPr>
        <w:spacing w:after="0"/>
        <w:ind w:left="0"/>
        <w:jc w:val="both"/>
      </w:pPr>
      <w:r>
        <w:rPr>
          <w:rFonts w:ascii="Times New Roman"/>
          <w:b w:val="false"/>
          <w:i w:val="false"/>
          <w:color w:val="000000"/>
          <w:sz w:val="28"/>
        </w:rPr>
        <w:t>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20"/>
          <w:p>
            <w:pPr>
              <w:spacing w:after="20"/>
              <w:ind w:left="20"/>
              <w:jc w:val="both"/>
            </w:pPr>
            <w:r>
              <w:rPr>
                <w:rFonts w:ascii="Times New Roman"/>
                <w:b w:val="false"/>
                <w:i w:val="false"/>
                <w:color w:val="000000"/>
                <w:sz w:val="20"/>
              </w:rPr>
              <w:t>
Услугополучатель подает запрос для получения государственной услуги в электронной форме через портал при условии наличия у него ЭЦП.</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при подаче заявки на получение государственной услуги указывает следующие данные: адрес места жительства (места нахождения), абонентский номер сотовой связи, электронный адрес, подтверждая достоверность подписью либо ЭЦП. </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 "eGov mobile".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w:t>
            </w:r>
            <w:r>
              <w:rPr>
                <w:rFonts w:ascii="Times New Roman"/>
                <w:b w:val="false"/>
                <w:i w:val="false"/>
                <w:color w:val="000000"/>
                <w:sz w:val="20"/>
              </w:rPr>
              <w:t>пункта 2</w:t>
            </w:r>
            <w:r>
              <w:rPr>
                <w:rFonts w:ascii="Times New Roman"/>
                <w:b w:val="false"/>
                <w:i w:val="false"/>
                <w:color w:val="000000"/>
                <w:sz w:val="20"/>
              </w:rPr>
              <w:t xml:space="preserve"> статьи 5 Закона Республики Казахстан "О государственных услугах".</w:t>
            </w:r>
          </w:p>
          <w:p>
            <w:pPr>
              <w:spacing w:after="20"/>
              <w:ind w:left="20"/>
              <w:jc w:val="both"/>
            </w:pP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tc>
      </w:tr>
    </w:tbl>
    <w:bookmarkStart w:name="z362" w:id="121"/>
    <w:p>
      <w:pPr>
        <w:spacing w:after="0"/>
        <w:ind w:left="0"/>
        <w:jc w:val="both"/>
      </w:pPr>
      <w:r>
        <w:rPr>
          <w:rFonts w:ascii="Times New Roman"/>
          <w:b w:val="false"/>
          <w:i w:val="false"/>
          <w:color w:val="000000"/>
          <w:sz w:val="28"/>
        </w:rPr>
        <w:t>
      ";</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Стандарту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настоящим Правилам изложить в следующей редакции: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"Присвоение спортивных</w:t>
            </w:r>
            <w:r>
              <w:br/>
            </w:r>
            <w:r>
              <w:rPr>
                <w:rFonts w:ascii="Times New Roman"/>
                <w:b w:val="false"/>
                <w:i w:val="false"/>
                <w:color w:val="000000"/>
                <w:sz w:val="20"/>
              </w:rPr>
              <w:t>разрядов: спортсмен 2 разряда,</w:t>
            </w:r>
            <w:r>
              <w:br/>
            </w:r>
            <w:r>
              <w:rPr>
                <w:rFonts w:ascii="Times New Roman"/>
                <w:b w:val="false"/>
                <w:i w:val="false"/>
                <w:color w:val="000000"/>
                <w:sz w:val="20"/>
              </w:rPr>
              <w:t>спортсмен 3 разряда, спортсмен</w:t>
            </w:r>
            <w:r>
              <w:br/>
            </w:r>
            <w:r>
              <w:rPr>
                <w:rFonts w:ascii="Times New Roman"/>
                <w:b w:val="false"/>
                <w:i w:val="false"/>
                <w:color w:val="000000"/>
                <w:sz w:val="20"/>
              </w:rPr>
              <w:t>1 юношеского разряда,</w:t>
            </w:r>
            <w:r>
              <w:br/>
            </w:r>
            <w:r>
              <w:rPr>
                <w:rFonts w:ascii="Times New Roman"/>
                <w:b w:val="false"/>
                <w:i w:val="false"/>
                <w:color w:val="000000"/>
                <w:sz w:val="20"/>
              </w:rPr>
              <w:t>спортсмен 2 юношеского</w:t>
            </w:r>
            <w:r>
              <w:br/>
            </w:r>
            <w:r>
              <w:rPr>
                <w:rFonts w:ascii="Times New Roman"/>
                <w:b w:val="false"/>
                <w:i w:val="false"/>
                <w:color w:val="000000"/>
                <w:sz w:val="20"/>
              </w:rPr>
              <w:t>разряда, спортсмен 3</w:t>
            </w:r>
            <w:r>
              <w:br/>
            </w:r>
            <w:r>
              <w:rPr>
                <w:rFonts w:ascii="Times New Roman"/>
                <w:b w:val="false"/>
                <w:i w:val="false"/>
                <w:color w:val="000000"/>
                <w:sz w:val="20"/>
              </w:rPr>
              <w:t>юношеского разряда и</w:t>
            </w:r>
            <w:r>
              <w:br/>
            </w:r>
            <w:r>
              <w:rPr>
                <w:rFonts w:ascii="Times New Roman"/>
                <w:b w:val="false"/>
                <w:i w:val="false"/>
                <w:color w:val="000000"/>
                <w:sz w:val="20"/>
              </w:rPr>
              <w:t>квалификационных категории:</w:t>
            </w:r>
            <w:r>
              <w:br/>
            </w:r>
            <w:r>
              <w:rPr>
                <w:rFonts w:ascii="Times New Roman"/>
                <w:b w:val="false"/>
                <w:i w:val="false"/>
                <w:color w:val="000000"/>
                <w:sz w:val="20"/>
              </w:rPr>
              <w:t>тренер высшего уровня</w:t>
            </w:r>
            <w:r>
              <w:br/>
            </w:r>
            <w:r>
              <w:rPr>
                <w:rFonts w:ascii="Times New Roman"/>
                <w:b w:val="false"/>
                <w:i w:val="false"/>
                <w:color w:val="000000"/>
                <w:sz w:val="20"/>
              </w:rPr>
              <w:t>квалификации второй категории,</w:t>
            </w:r>
            <w:r>
              <w:br/>
            </w:r>
            <w:r>
              <w:rPr>
                <w:rFonts w:ascii="Times New Roman"/>
                <w:b w:val="false"/>
                <w:i w:val="false"/>
                <w:color w:val="000000"/>
                <w:sz w:val="20"/>
              </w:rPr>
              <w:t>тренер-преподаватель высшего</w:t>
            </w:r>
            <w:r>
              <w:br/>
            </w:r>
            <w:r>
              <w:rPr>
                <w:rFonts w:ascii="Times New Roman"/>
                <w:b w:val="false"/>
                <w:i w:val="false"/>
                <w:color w:val="000000"/>
                <w:sz w:val="20"/>
              </w:rPr>
              <w:t>уровня квалификации второй</w:t>
            </w:r>
            <w:r>
              <w:br/>
            </w:r>
            <w:r>
              <w:rPr>
                <w:rFonts w:ascii="Times New Roman"/>
                <w:b w:val="false"/>
                <w:i w:val="false"/>
                <w:color w:val="000000"/>
                <w:sz w:val="20"/>
              </w:rPr>
              <w:t>категории, тренер среднего</w:t>
            </w:r>
            <w:r>
              <w:br/>
            </w:r>
            <w:r>
              <w:rPr>
                <w:rFonts w:ascii="Times New Roman"/>
                <w:b w:val="false"/>
                <w:i w:val="false"/>
                <w:color w:val="000000"/>
                <w:sz w:val="20"/>
              </w:rPr>
              <w:t>уровня квалификации второй</w:t>
            </w:r>
            <w:r>
              <w:br/>
            </w:r>
            <w:r>
              <w:rPr>
                <w:rFonts w:ascii="Times New Roman"/>
                <w:b w:val="false"/>
                <w:i w:val="false"/>
                <w:color w:val="000000"/>
                <w:sz w:val="20"/>
              </w:rPr>
              <w:t>категории, тренер-преподаватель</w:t>
            </w:r>
            <w:r>
              <w:br/>
            </w:r>
            <w:r>
              <w:rPr>
                <w:rFonts w:ascii="Times New Roman"/>
                <w:b w:val="false"/>
                <w:i w:val="false"/>
                <w:color w:val="000000"/>
                <w:sz w:val="20"/>
              </w:rPr>
              <w:t>среднего уровня квалификации</w:t>
            </w:r>
            <w:r>
              <w:br/>
            </w:r>
            <w:r>
              <w:rPr>
                <w:rFonts w:ascii="Times New Roman"/>
                <w:b w:val="false"/>
                <w:i w:val="false"/>
                <w:color w:val="000000"/>
                <w:sz w:val="20"/>
              </w:rPr>
              <w:t>второй категории, методист</w:t>
            </w:r>
            <w:r>
              <w:br/>
            </w:r>
            <w:r>
              <w:rPr>
                <w:rFonts w:ascii="Times New Roman"/>
                <w:b w:val="false"/>
                <w:i w:val="false"/>
                <w:color w:val="000000"/>
                <w:sz w:val="20"/>
              </w:rPr>
              <w:t>высшего уровня квалификации</w:t>
            </w:r>
            <w:r>
              <w:br/>
            </w:r>
            <w:r>
              <w:rPr>
                <w:rFonts w:ascii="Times New Roman"/>
                <w:b w:val="false"/>
                <w:i w:val="false"/>
                <w:color w:val="000000"/>
                <w:sz w:val="20"/>
              </w:rPr>
              <w:t>второй категории, методист</w:t>
            </w:r>
            <w:r>
              <w:br/>
            </w:r>
            <w:r>
              <w:rPr>
                <w:rFonts w:ascii="Times New Roman"/>
                <w:b w:val="false"/>
                <w:i w:val="false"/>
                <w:color w:val="000000"/>
                <w:sz w:val="20"/>
              </w:rPr>
              <w:t>среднего уровня квалификации</w:t>
            </w:r>
            <w:r>
              <w:br/>
            </w:r>
            <w:r>
              <w:rPr>
                <w:rFonts w:ascii="Times New Roman"/>
                <w:b w:val="false"/>
                <w:i w:val="false"/>
                <w:color w:val="000000"/>
                <w:sz w:val="20"/>
              </w:rPr>
              <w:t>второй категории, инструктор-спортсмен</w:t>
            </w:r>
            <w:r>
              <w:br/>
            </w:r>
            <w:r>
              <w:rPr>
                <w:rFonts w:ascii="Times New Roman"/>
                <w:b w:val="false"/>
                <w:i w:val="false"/>
                <w:color w:val="000000"/>
                <w:sz w:val="20"/>
              </w:rPr>
              <w:t>высшего уровня квалификации</w:t>
            </w:r>
            <w:r>
              <w:br/>
            </w:r>
            <w:r>
              <w:rPr>
                <w:rFonts w:ascii="Times New Roman"/>
                <w:b w:val="false"/>
                <w:i w:val="false"/>
                <w:color w:val="000000"/>
                <w:sz w:val="20"/>
              </w:rPr>
              <w:t>второй категории, спортивный судья"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_______________________________________</w:t>
            </w:r>
            <w:r>
              <w:br/>
            </w:r>
            <w:r>
              <w:rPr>
                <w:rFonts w:ascii="Times New Roman"/>
                <w:b w:val="false"/>
                <w:i w:val="false"/>
                <w:color w:val="000000"/>
                <w:sz w:val="20"/>
              </w:rPr>
              <w:t>районов в области физической</w:t>
            </w:r>
            <w:r>
              <w:br/>
            </w:r>
            <w:r>
              <w:rPr>
                <w:rFonts w:ascii="Times New Roman"/>
                <w:b w:val="false"/>
                <w:i w:val="false"/>
                <w:color w:val="000000"/>
                <w:sz w:val="20"/>
              </w:rPr>
              <w:t>культуры и спорта)</w:t>
            </w:r>
          </w:p>
        </w:tc>
      </w:tr>
    </w:tbl>
    <w:bookmarkStart w:name="z367" w:id="122"/>
    <w:p>
      <w:pPr>
        <w:spacing w:after="0"/>
        <w:ind w:left="0"/>
        <w:jc w:val="left"/>
      </w:pPr>
      <w:r>
        <w:rPr>
          <w:rFonts w:ascii="Times New Roman"/>
          <w:b/>
          <w:i w:val="false"/>
          <w:color w:val="000000"/>
        </w:rPr>
        <w:t xml:space="preserve"> Заявление</w:t>
      </w:r>
    </w:p>
    <w:bookmarkEnd w:id="122"/>
    <w:p>
      <w:pPr>
        <w:spacing w:after="0"/>
        <w:ind w:left="0"/>
        <w:jc w:val="both"/>
      </w:pPr>
      <w:bookmarkStart w:name="z368" w:id="123"/>
      <w:r>
        <w:rPr>
          <w:rFonts w:ascii="Times New Roman"/>
          <w:b w:val="false"/>
          <w:i w:val="false"/>
          <w:color w:val="000000"/>
          <w:sz w:val="28"/>
        </w:rPr>
        <w:t>
                 _________________________________________________________________</w:t>
      </w:r>
    </w:p>
    <w:bookmarkEnd w:id="123"/>
    <w:p>
      <w:pPr>
        <w:spacing w:after="0"/>
        <w:ind w:left="0"/>
        <w:jc w:val="both"/>
      </w:pPr>
      <w:r>
        <w:rPr>
          <w:rFonts w:ascii="Times New Roman"/>
          <w:b w:val="false"/>
          <w:i w:val="false"/>
          <w:color w:val="000000"/>
          <w:sz w:val="28"/>
        </w:rPr>
        <w:t xml:space="preserve">          (для тренера, тренера- преподавателя, инструктора-спортсмена, спортивного</w:t>
      </w:r>
    </w:p>
    <w:p>
      <w:pPr>
        <w:spacing w:after="0"/>
        <w:ind w:left="0"/>
        <w:jc w:val="both"/>
      </w:pPr>
      <w:r>
        <w:rPr>
          <w:rFonts w:ascii="Times New Roman"/>
          <w:b w:val="false"/>
          <w:i w:val="false"/>
          <w:color w:val="000000"/>
          <w:sz w:val="28"/>
        </w:rPr>
        <w:t xml:space="preserve">             судьи указать вид спорта, для методиста – наименование спортивной организации)</w:t>
      </w:r>
    </w:p>
    <w:p>
      <w:pPr>
        <w:spacing w:after="0"/>
        <w:ind w:left="0"/>
        <w:jc w:val="both"/>
      </w:pPr>
      <w:bookmarkStart w:name="z369" w:id="124"/>
      <w:r>
        <w:rPr>
          <w:rFonts w:ascii="Times New Roman"/>
          <w:b w:val="false"/>
          <w:i w:val="false"/>
          <w:color w:val="000000"/>
          <w:sz w:val="28"/>
        </w:rPr>
        <w:t xml:space="preserve">
      Я, _________________________________________________________________ </w:t>
      </w:r>
    </w:p>
    <w:bookmarkEnd w:id="124"/>
    <w:p>
      <w:pPr>
        <w:spacing w:after="0"/>
        <w:ind w:left="0"/>
        <w:jc w:val="both"/>
      </w:pPr>
      <w:r>
        <w:rPr>
          <w:rFonts w:ascii="Times New Roman"/>
          <w:b w:val="false"/>
          <w:i w:val="false"/>
          <w:color w:val="000000"/>
          <w:sz w:val="28"/>
        </w:rPr>
        <w:t xml:space="preserve">Год рождения _______________________________________________________ </w:t>
      </w:r>
    </w:p>
    <w:p>
      <w:pPr>
        <w:spacing w:after="0"/>
        <w:ind w:left="0"/>
        <w:jc w:val="both"/>
      </w:pPr>
      <w:r>
        <w:rPr>
          <w:rFonts w:ascii="Times New Roman"/>
          <w:b w:val="false"/>
          <w:i w:val="false"/>
          <w:color w:val="000000"/>
          <w:sz w:val="28"/>
        </w:rPr>
        <w:t xml:space="preserve">Спортивное звание __________________________________________________ </w:t>
      </w:r>
    </w:p>
    <w:p>
      <w:pPr>
        <w:spacing w:after="0"/>
        <w:ind w:left="0"/>
        <w:jc w:val="both"/>
      </w:pPr>
      <w:r>
        <w:rPr>
          <w:rFonts w:ascii="Times New Roman"/>
          <w:b w:val="false"/>
          <w:i w:val="false"/>
          <w:color w:val="000000"/>
          <w:sz w:val="28"/>
        </w:rPr>
        <w:t xml:space="preserve">Место работы, занимаемая должность __________________________________ </w:t>
      </w:r>
    </w:p>
    <w:p>
      <w:pPr>
        <w:spacing w:after="0"/>
        <w:ind w:left="0"/>
        <w:jc w:val="both"/>
      </w:pPr>
      <w:r>
        <w:rPr>
          <w:rFonts w:ascii="Times New Roman"/>
          <w:b w:val="false"/>
          <w:i w:val="false"/>
          <w:color w:val="000000"/>
          <w:sz w:val="28"/>
        </w:rPr>
        <w:t xml:space="preserve">Стаж тренерско-преподавательской работы _____________________________ </w:t>
      </w:r>
    </w:p>
    <w:p>
      <w:pPr>
        <w:spacing w:after="0"/>
        <w:ind w:left="0"/>
        <w:jc w:val="both"/>
      </w:pPr>
      <w:r>
        <w:rPr>
          <w:rFonts w:ascii="Times New Roman"/>
          <w:b w:val="false"/>
          <w:i w:val="false"/>
          <w:color w:val="000000"/>
          <w:sz w:val="28"/>
        </w:rPr>
        <w:t xml:space="preserve">Адрес места жительства: _____________________________________________ </w:t>
      </w:r>
    </w:p>
    <w:p>
      <w:pPr>
        <w:spacing w:after="0"/>
        <w:ind w:left="0"/>
        <w:jc w:val="both"/>
      </w:pPr>
      <w:r>
        <w:rPr>
          <w:rFonts w:ascii="Times New Roman"/>
          <w:b w:val="false"/>
          <w:i w:val="false"/>
          <w:color w:val="000000"/>
          <w:sz w:val="28"/>
        </w:rPr>
        <w:t xml:space="preserve">Абонентский номер сотовой связи:_____________________________________ </w:t>
      </w:r>
    </w:p>
    <w:p>
      <w:pPr>
        <w:spacing w:after="0"/>
        <w:ind w:left="0"/>
        <w:jc w:val="both"/>
      </w:pPr>
      <w:r>
        <w:rPr>
          <w:rFonts w:ascii="Times New Roman"/>
          <w:b w:val="false"/>
          <w:i w:val="false"/>
          <w:color w:val="000000"/>
          <w:sz w:val="28"/>
        </w:rPr>
        <w:t xml:space="preserve">Электронный адрес: _________________________________________________. </w:t>
      </w:r>
    </w:p>
    <w:p>
      <w:pPr>
        <w:spacing w:after="0"/>
        <w:ind w:left="0"/>
        <w:jc w:val="both"/>
      </w:pPr>
      <w:r>
        <w:rPr>
          <w:rFonts w:ascii="Times New Roman"/>
          <w:b w:val="false"/>
          <w:i w:val="false"/>
          <w:color w:val="000000"/>
          <w:sz w:val="28"/>
        </w:rPr>
        <w:t xml:space="preserve">Прошу рассмотреть вопрос присвоения мне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Основанием для присвоения юношеских разрядов и квалификационных категорий считаю</w:t>
      </w:r>
    </w:p>
    <w:p>
      <w:pPr>
        <w:spacing w:after="0"/>
        <w:ind w:left="0"/>
        <w:jc w:val="both"/>
      </w:pPr>
      <w:r>
        <w:rPr>
          <w:rFonts w:ascii="Times New Roman"/>
          <w:b w:val="false"/>
          <w:i w:val="false"/>
          <w:color w:val="000000"/>
          <w:sz w:val="28"/>
        </w:rPr>
        <w:t>следующие результаты: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Согласен на использование сведений, предусмотренных стандартом государственной</w:t>
      </w:r>
    </w:p>
    <w:p>
      <w:pPr>
        <w:spacing w:after="0"/>
        <w:ind w:left="0"/>
        <w:jc w:val="both"/>
      </w:pPr>
      <w:r>
        <w:rPr>
          <w:rFonts w:ascii="Times New Roman"/>
          <w:b w:val="false"/>
          <w:i w:val="false"/>
          <w:color w:val="000000"/>
          <w:sz w:val="28"/>
        </w:rPr>
        <w:t>услуги "Присвоение спортивных разрядов: спортсмен 2 разряда, спортсмен 3 разряда,</w:t>
      </w:r>
    </w:p>
    <w:p>
      <w:pPr>
        <w:spacing w:after="0"/>
        <w:ind w:left="0"/>
        <w:jc w:val="both"/>
      </w:pPr>
      <w:r>
        <w:rPr>
          <w:rFonts w:ascii="Times New Roman"/>
          <w:b w:val="false"/>
          <w:i w:val="false"/>
          <w:color w:val="000000"/>
          <w:sz w:val="28"/>
        </w:rPr>
        <w:t>спортсмен 1 юношеского разряда, спортсмен 2 юношеского разряда, спортсмен 3</w:t>
      </w:r>
    </w:p>
    <w:p>
      <w:pPr>
        <w:spacing w:after="0"/>
        <w:ind w:left="0"/>
        <w:jc w:val="both"/>
      </w:pPr>
      <w:r>
        <w:rPr>
          <w:rFonts w:ascii="Times New Roman"/>
          <w:b w:val="false"/>
          <w:i w:val="false"/>
          <w:color w:val="000000"/>
          <w:sz w:val="28"/>
        </w:rPr>
        <w:t>юношеского разряда и квалификационных категории: тренер высшего уровня квалификации</w:t>
      </w:r>
    </w:p>
    <w:p>
      <w:pPr>
        <w:spacing w:after="0"/>
        <w:ind w:left="0"/>
        <w:jc w:val="both"/>
      </w:pPr>
      <w:r>
        <w:rPr>
          <w:rFonts w:ascii="Times New Roman"/>
          <w:b w:val="false"/>
          <w:i w:val="false"/>
          <w:color w:val="000000"/>
          <w:sz w:val="28"/>
        </w:rPr>
        <w:t>второй категории, тренер-преподаватель высшего уровня квалификации второй категории,</w:t>
      </w:r>
    </w:p>
    <w:p>
      <w:pPr>
        <w:spacing w:after="0"/>
        <w:ind w:left="0"/>
        <w:jc w:val="both"/>
      </w:pPr>
      <w:r>
        <w:rPr>
          <w:rFonts w:ascii="Times New Roman"/>
          <w:b w:val="false"/>
          <w:i w:val="false"/>
          <w:color w:val="000000"/>
          <w:sz w:val="28"/>
        </w:rPr>
        <w:t>тренер среднего уровня квалификации второй категории, тренер-преподаватель среднего</w:t>
      </w:r>
    </w:p>
    <w:p>
      <w:pPr>
        <w:spacing w:after="0"/>
        <w:ind w:left="0"/>
        <w:jc w:val="both"/>
      </w:pPr>
      <w:r>
        <w:rPr>
          <w:rFonts w:ascii="Times New Roman"/>
          <w:b w:val="false"/>
          <w:i w:val="false"/>
          <w:color w:val="000000"/>
          <w:sz w:val="28"/>
        </w:rPr>
        <w:t>уровня квалификации второй категории, методист высшего уровня квалификации второй</w:t>
      </w:r>
    </w:p>
    <w:p>
      <w:pPr>
        <w:spacing w:after="0"/>
        <w:ind w:left="0"/>
        <w:jc w:val="both"/>
      </w:pPr>
      <w:r>
        <w:rPr>
          <w:rFonts w:ascii="Times New Roman"/>
          <w:b w:val="false"/>
          <w:i w:val="false"/>
          <w:color w:val="000000"/>
          <w:sz w:val="28"/>
        </w:rPr>
        <w:t>категории, методист среднего уровня квалификации второй категории, инструктор-</w:t>
      </w:r>
    </w:p>
    <w:p>
      <w:pPr>
        <w:spacing w:after="0"/>
        <w:ind w:left="0"/>
        <w:jc w:val="both"/>
      </w:pPr>
      <w:r>
        <w:rPr>
          <w:rFonts w:ascii="Times New Roman"/>
          <w:b w:val="false"/>
          <w:i w:val="false"/>
          <w:color w:val="000000"/>
          <w:sz w:val="28"/>
        </w:rPr>
        <w:t>спортсмен высшего уровня квалификации второй категории, спортивный судья",</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 года</w:t>
            </w:r>
          </w:p>
        </w:tc>
        <w:tc>
          <w:tcPr>
            <w:tcW w:w="6150" w:type="dxa"/>
            <w:tcBorders/>
            <w:tcMar>
              <w:top w:w="15" w:type="dxa"/>
              <w:left w:w="15" w:type="dxa"/>
              <w:bottom w:w="15" w:type="dxa"/>
              <w:right w:w="15" w:type="dxa"/>
            </w:tcMar>
            <w:vAlign w:val="center"/>
          </w:tcPr>
          <w:bookmarkStart w:name="z370" w:id="125"/>
          <w:p>
            <w:pPr>
              <w:spacing w:after="20"/>
              <w:ind w:left="20"/>
              <w:jc w:val="both"/>
            </w:pPr>
            <w:r>
              <w:rPr>
                <w:rFonts w:ascii="Times New Roman"/>
                <w:b w:val="false"/>
                <w:i w:val="false"/>
                <w:color w:val="000000"/>
                <w:sz w:val="20"/>
              </w:rPr>
              <w:t>
________________________</w:t>
            </w:r>
          </w:p>
          <w:bookmarkEnd w:id="125"/>
          <w:p>
            <w:pPr>
              <w:spacing w:after="20"/>
              <w:ind w:left="20"/>
              <w:jc w:val="both"/>
            </w:pPr>
            <w:r>
              <w:rPr>
                <w:rFonts w:ascii="Times New Roman"/>
                <w:b w:val="false"/>
                <w:i w:val="false"/>
                <w:color w:val="000000"/>
                <w:sz w:val="20"/>
              </w:rPr>
              <w:t>
(личная подпись)".</w:t>
            </w:r>
          </w:p>
        </w:tc>
      </w:tr>
    </w:tbl>
    <w:bookmarkStart w:name="z371" w:id="126"/>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культуры и спорта Республики Казахстан от 28 октября 2014 года № 55 "Об утверждении Правил признания видов спорта, спортивных дисциплин и формирования реестра видов спорта" (зарегистрирован в Реестре государственной регистрации нормативных правовых актов за № 9912) следующие изменения: </w:t>
      </w:r>
    </w:p>
    <w:bookmarkEnd w:id="126"/>
    <w:bookmarkStart w:name="z372" w:id="1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признания видов спорта, спортивных дисциплин и формирования реестра видов спорта (далее – Правила), утвержденных указанным приказом:</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74" w:id="12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8"/>
    <w:bookmarkStart w:name="z375" w:id="129"/>
    <w:p>
      <w:pPr>
        <w:spacing w:after="0"/>
        <w:ind w:left="0"/>
        <w:jc w:val="both"/>
      </w:pPr>
      <w:r>
        <w:rPr>
          <w:rFonts w:ascii="Times New Roman"/>
          <w:b w:val="false"/>
          <w:i w:val="false"/>
          <w:color w:val="000000"/>
          <w:sz w:val="28"/>
        </w:rPr>
        <w:t>
      1) спортивная дисциплина – часть вида спорта, имеющая отличительные признаки и включающая в себя один или несколько видов (программ) спортивных соревнований;</w:t>
      </w:r>
    </w:p>
    <w:bookmarkEnd w:id="129"/>
    <w:bookmarkStart w:name="z376" w:id="130"/>
    <w:p>
      <w:pPr>
        <w:spacing w:after="0"/>
        <w:ind w:left="0"/>
        <w:jc w:val="both"/>
      </w:pPr>
      <w:r>
        <w:rPr>
          <w:rFonts w:ascii="Times New Roman"/>
          <w:b w:val="false"/>
          <w:i w:val="false"/>
          <w:color w:val="000000"/>
          <w:sz w:val="28"/>
        </w:rPr>
        <w:t>
      2) вид спорта – составная часть спорта, отличительными признаками которой являются среда занятий, совокупность физических упражнений или интеллектуальных способностей в состязательной деятельности и правила соревнований;</w:t>
      </w:r>
    </w:p>
    <w:bookmarkEnd w:id="130"/>
    <w:bookmarkStart w:name="z377" w:id="131"/>
    <w:p>
      <w:pPr>
        <w:spacing w:after="0"/>
        <w:ind w:left="0"/>
        <w:jc w:val="both"/>
      </w:pPr>
      <w:r>
        <w:rPr>
          <w:rFonts w:ascii="Times New Roman"/>
          <w:b w:val="false"/>
          <w:i w:val="false"/>
          <w:color w:val="000000"/>
          <w:sz w:val="28"/>
        </w:rPr>
        <w:t>
      3) реестр видов спорта – информационная система, содержащая зафиксированные на бумажном и электронном носителях сведения о видах спорта и спортивных дисциплинах, получивших развитие на территории Республики Казахстан.";</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379" w:id="132"/>
    <w:p>
      <w:pPr>
        <w:spacing w:after="0"/>
        <w:ind w:left="0"/>
        <w:jc w:val="both"/>
      </w:pPr>
      <w:r>
        <w:rPr>
          <w:rFonts w:ascii="Times New Roman"/>
          <w:b w:val="false"/>
          <w:i w:val="false"/>
          <w:color w:val="000000"/>
          <w:sz w:val="28"/>
        </w:rPr>
        <w:t>
      "7. При подаче заявления через канцелярию уполномоченного органа на ее копии ставится отметка о принятии с указанием даты и фамилии сотрудника канцелярии уполномоченного органа.</w:t>
      </w:r>
    </w:p>
    <w:bookmarkEnd w:id="132"/>
    <w:bookmarkStart w:name="z380" w:id="133"/>
    <w:p>
      <w:pPr>
        <w:spacing w:after="0"/>
        <w:ind w:left="0"/>
        <w:jc w:val="both"/>
      </w:pPr>
      <w:r>
        <w:rPr>
          <w:rFonts w:ascii="Times New Roman"/>
          <w:b w:val="false"/>
          <w:i w:val="false"/>
          <w:color w:val="000000"/>
          <w:sz w:val="28"/>
        </w:rPr>
        <w:t>
      В случае обращения через портал для получения государственной услуги документы, предусмотренные пунктом 8 Стандарта государственной услуги, загружаются услугополучателем в электронном или сканированном виде.</w:t>
      </w:r>
    </w:p>
    <w:bookmarkEnd w:id="133"/>
    <w:bookmarkStart w:name="z381" w:id="134"/>
    <w:p>
      <w:pPr>
        <w:spacing w:after="0"/>
        <w:ind w:left="0"/>
        <w:jc w:val="both"/>
      </w:pPr>
      <w:r>
        <w:rPr>
          <w:rFonts w:ascii="Times New Roman"/>
          <w:b w:val="false"/>
          <w:i w:val="false"/>
          <w:color w:val="000000"/>
          <w:sz w:val="28"/>
        </w:rPr>
        <w:t>
      При этом, в "личном кабинете" в истории обращений услугополучателя направляется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p>
    <w:bookmarkEnd w:id="134"/>
    <w:bookmarkStart w:name="z382" w:id="135"/>
    <w:p>
      <w:pPr>
        <w:spacing w:after="0"/>
        <w:ind w:left="0"/>
        <w:jc w:val="both"/>
      </w:pPr>
      <w:r>
        <w:rPr>
          <w:rFonts w:ascii="Times New Roman"/>
          <w:b w:val="false"/>
          <w:i w:val="false"/>
          <w:color w:val="000000"/>
          <w:sz w:val="28"/>
        </w:rPr>
        <w:t>
      8. Ответственный исполнитель уполномоченного органа в течение 2 (двух) рабочих дней с момента получения документов через портал проверяет полноту и соответствие представленных документов, предусмотренных пунктом 8 Стандарта государственной услуги.</w:t>
      </w:r>
    </w:p>
    <w:bookmarkEnd w:id="135"/>
    <w:bookmarkStart w:name="z383" w:id="136"/>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документов с истекшим сроком действия, ответственный исполнитель уполномоченного органа направляет мотивированный отказ в дальнейшем рассмотрении заявления в форме электронного документа, подписанного электронной цифровой подписью (далее – ЭЦП) уполномоченного лица услугодателя.</w:t>
      </w:r>
    </w:p>
    <w:bookmarkEnd w:id="136"/>
    <w:bookmarkStart w:name="z384" w:id="137"/>
    <w:p>
      <w:pPr>
        <w:spacing w:after="0"/>
        <w:ind w:left="0"/>
        <w:jc w:val="both"/>
      </w:pPr>
      <w:r>
        <w:rPr>
          <w:rFonts w:ascii="Times New Roman"/>
          <w:b w:val="false"/>
          <w:i w:val="false"/>
          <w:color w:val="000000"/>
          <w:sz w:val="28"/>
        </w:rPr>
        <w:t>
      9. Полный пакет представленных услугополучателем документов рассматривается ответственным исполнителем уполномоченного органа в течение 4 (четырех) рабочих дней и готовится для рассмотрения на заседании комиссии по признанию вида спорта, спортивных дисциплин (далее – комиссия).</w:t>
      </w:r>
    </w:p>
    <w:bookmarkEnd w:id="137"/>
    <w:bookmarkStart w:name="z385" w:id="138"/>
    <w:p>
      <w:pPr>
        <w:spacing w:after="0"/>
        <w:ind w:left="0"/>
        <w:jc w:val="both"/>
      </w:pPr>
      <w:r>
        <w:rPr>
          <w:rFonts w:ascii="Times New Roman"/>
          <w:b w:val="false"/>
          <w:i w:val="false"/>
          <w:color w:val="000000"/>
          <w:sz w:val="28"/>
        </w:rPr>
        <w:t>
      Общее количество членов комиссии составляет нечетное число, не менее пяти человек.</w:t>
      </w:r>
    </w:p>
    <w:bookmarkEnd w:id="138"/>
    <w:bookmarkStart w:name="z386" w:id="139"/>
    <w:p>
      <w:pPr>
        <w:spacing w:after="0"/>
        <w:ind w:left="0"/>
        <w:jc w:val="both"/>
      </w:pPr>
      <w:r>
        <w:rPr>
          <w:rFonts w:ascii="Times New Roman"/>
          <w:b w:val="false"/>
          <w:i w:val="false"/>
          <w:color w:val="000000"/>
          <w:sz w:val="28"/>
        </w:rPr>
        <w:t>
      Членами комиссии являются представители уполномоченного органа, руководители подведомственных организаций уполномоченного органа. Председатель и секретарь комиссии определяются из числа представителей уполномоченного органа.</w:t>
      </w:r>
    </w:p>
    <w:bookmarkEnd w:id="139"/>
    <w:bookmarkStart w:name="z387" w:id="140"/>
    <w:p>
      <w:pPr>
        <w:spacing w:after="0"/>
        <w:ind w:left="0"/>
        <w:jc w:val="both"/>
      </w:pPr>
      <w:r>
        <w:rPr>
          <w:rFonts w:ascii="Times New Roman"/>
          <w:b w:val="false"/>
          <w:i w:val="false"/>
          <w:color w:val="000000"/>
          <w:sz w:val="28"/>
        </w:rPr>
        <w:t>
      Секретарь комиссии осуществляет подготовку документов и оформление протокола. Секретарь комиссии не является членом комиссии и не имеет права голоса при принятии решений комиссии.</w:t>
      </w:r>
    </w:p>
    <w:bookmarkEnd w:id="140"/>
    <w:bookmarkStart w:name="z388" w:id="141"/>
    <w:p>
      <w:pPr>
        <w:spacing w:after="0"/>
        <w:ind w:left="0"/>
        <w:jc w:val="both"/>
      </w:pPr>
      <w:r>
        <w:rPr>
          <w:rFonts w:ascii="Times New Roman"/>
          <w:b w:val="false"/>
          <w:i w:val="false"/>
          <w:color w:val="000000"/>
          <w:sz w:val="28"/>
        </w:rPr>
        <w:t>
      Заседание комиссии считается правомочным, если на нем присутствует не менее 2/3 от общего числа членов комиссии.</w:t>
      </w:r>
    </w:p>
    <w:bookmarkEnd w:id="141"/>
    <w:bookmarkStart w:name="z389" w:id="142"/>
    <w:p>
      <w:pPr>
        <w:spacing w:after="0"/>
        <w:ind w:left="0"/>
        <w:jc w:val="both"/>
      </w:pPr>
      <w:r>
        <w:rPr>
          <w:rFonts w:ascii="Times New Roman"/>
          <w:b w:val="false"/>
          <w:i w:val="false"/>
          <w:color w:val="000000"/>
          <w:sz w:val="28"/>
        </w:rPr>
        <w:t>
      Решение комиссии принимается большинством голосов присутствующих членов комиссии. В случае равенства голосов, голос председательствующего является решающим.</w:t>
      </w:r>
    </w:p>
    <w:bookmarkEnd w:id="142"/>
    <w:bookmarkStart w:name="z390" w:id="143"/>
    <w:p>
      <w:pPr>
        <w:spacing w:after="0"/>
        <w:ind w:left="0"/>
        <w:jc w:val="both"/>
      </w:pPr>
      <w:r>
        <w:rPr>
          <w:rFonts w:ascii="Times New Roman"/>
          <w:b w:val="false"/>
          <w:i w:val="false"/>
          <w:color w:val="000000"/>
          <w:sz w:val="28"/>
        </w:rPr>
        <w:t>
      В случае отсутствия члена комиссии в протоколе заседания комиссии указывается причина.</w:t>
      </w:r>
    </w:p>
    <w:bookmarkEnd w:id="143"/>
    <w:bookmarkStart w:name="z391" w:id="144"/>
    <w:p>
      <w:pPr>
        <w:spacing w:after="0"/>
        <w:ind w:left="0"/>
        <w:jc w:val="both"/>
      </w:pPr>
      <w:r>
        <w:rPr>
          <w:rFonts w:ascii="Times New Roman"/>
          <w:b w:val="false"/>
          <w:i w:val="false"/>
          <w:color w:val="000000"/>
          <w:sz w:val="28"/>
        </w:rPr>
        <w:t>
      Рассмотрение документов на заседании комиссии и подписание протокола осуществляется в течение 1 (одного) рабочего дня.</w:t>
      </w:r>
    </w:p>
    <w:bookmarkEnd w:id="144"/>
    <w:bookmarkStart w:name="z392" w:id="145"/>
    <w:p>
      <w:pPr>
        <w:spacing w:after="0"/>
        <w:ind w:left="0"/>
        <w:jc w:val="both"/>
      </w:pPr>
      <w:r>
        <w:rPr>
          <w:rFonts w:ascii="Times New Roman"/>
          <w:b w:val="false"/>
          <w:i w:val="false"/>
          <w:color w:val="000000"/>
          <w:sz w:val="28"/>
        </w:rPr>
        <w:t>
      На основании протокола заседания комиссии уполномоченный орган в течение 2 (двух) рабочих дней принимает приказ о признании видов спорта, спортивных дисциплин (далее - приказ), либо мотивированный ответ об отказе в оказании государственной услуги.</w:t>
      </w:r>
    </w:p>
    <w:bookmarkEnd w:id="145"/>
    <w:bookmarkStart w:name="z393" w:id="146"/>
    <w:p>
      <w:pPr>
        <w:spacing w:after="0"/>
        <w:ind w:left="0"/>
        <w:jc w:val="both"/>
      </w:pPr>
      <w:r>
        <w:rPr>
          <w:rFonts w:ascii="Times New Roman"/>
          <w:b w:val="false"/>
          <w:i w:val="false"/>
          <w:color w:val="000000"/>
          <w:sz w:val="28"/>
        </w:rPr>
        <w:t>
      10. В случае отказа в признании видов спорта, спортивных дисциплин либо выявлении иных оснований для отказа в оказании государственной услуги, ответственный исполнитель уполномоченного органа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46"/>
    <w:bookmarkStart w:name="z394" w:id="147"/>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w:t>
      </w:r>
    </w:p>
    <w:bookmarkEnd w:id="147"/>
    <w:bookmarkStart w:name="z395" w:id="148"/>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(двух) рабочих дней со дня его получения.</w:t>
      </w:r>
    </w:p>
    <w:bookmarkEnd w:id="148"/>
    <w:bookmarkStart w:name="z396" w:id="149"/>
    <w:p>
      <w:pPr>
        <w:spacing w:after="0"/>
        <w:ind w:left="0"/>
        <w:jc w:val="both"/>
      </w:pPr>
      <w:r>
        <w:rPr>
          <w:rFonts w:ascii="Times New Roman"/>
          <w:b w:val="false"/>
          <w:i w:val="false"/>
          <w:color w:val="000000"/>
          <w:sz w:val="28"/>
        </w:rPr>
        <w:t>
      По результатам заслушивания при устранении замечаний пакет документов повторно рассматривается на заседании комиссии, при не устранении - услугодатель направляет мотивированный отказ.</w:t>
      </w:r>
    </w:p>
    <w:bookmarkEnd w:id="149"/>
    <w:bookmarkStart w:name="z397" w:id="150"/>
    <w:p>
      <w:pPr>
        <w:spacing w:after="0"/>
        <w:ind w:left="0"/>
        <w:jc w:val="both"/>
      </w:pPr>
      <w:r>
        <w:rPr>
          <w:rFonts w:ascii="Times New Roman"/>
          <w:b w:val="false"/>
          <w:i w:val="false"/>
          <w:color w:val="000000"/>
          <w:sz w:val="28"/>
        </w:rPr>
        <w:t>
      При положительном решении комиссии уполномоченный орган в течение 1 (одного) рабочего дня принимает приказ, при отрицательном решении комиссии - мотивированный отказ.</w:t>
      </w:r>
    </w:p>
    <w:bookmarkEnd w:id="150"/>
    <w:bookmarkStart w:name="z398" w:id="151"/>
    <w:p>
      <w:pPr>
        <w:spacing w:after="0"/>
        <w:ind w:left="0"/>
        <w:jc w:val="both"/>
      </w:pPr>
      <w:r>
        <w:rPr>
          <w:rFonts w:ascii="Times New Roman"/>
          <w:b w:val="false"/>
          <w:i w:val="false"/>
          <w:color w:val="000000"/>
          <w:sz w:val="28"/>
        </w:rPr>
        <w:t>
      Ответственный исполнитель уполномоченного органа в течение 1 (одного) рабочего дня направляет копию приказа либо мотивированный ответ об отказе в оказании государственной услуги услугополучателю.</w:t>
      </w:r>
    </w:p>
    <w:bookmarkEnd w:id="151"/>
    <w:bookmarkStart w:name="z399" w:id="152"/>
    <w:p>
      <w:pPr>
        <w:spacing w:after="0"/>
        <w:ind w:left="0"/>
        <w:jc w:val="both"/>
      </w:pPr>
      <w:r>
        <w:rPr>
          <w:rFonts w:ascii="Times New Roman"/>
          <w:b w:val="false"/>
          <w:i w:val="false"/>
          <w:color w:val="000000"/>
          <w:sz w:val="28"/>
        </w:rPr>
        <w:t>
      На портале – направляется уведомление о готовности результата государственной услуги, удостоверенное ЭЦП.";</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402" w:id="153"/>
    <w:p>
      <w:pPr>
        <w:spacing w:after="0"/>
        <w:ind w:left="0"/>
        <w:jc w:val="both"/>
      </w:pPr>
      <w:r>
        <w:rPr>
          <w:rFonts w:ascii="Times New Roman"/>
          <w:b w:val="false"/>
          <w:i w:val="false"/>
          <w:color w:val="000000"/>
          <w:sz w:val="28"/>
        </w:rPr>
        <w:t>
      "27. Жалоба на решение, действие (бездействие) должностного лица подается на имя руководителя услугодателя и (или)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53"/>
    <w:bookmarkStart w:name="z403" w:id="154"/>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54"/>
    <w:bookmarkStart w:name="z404" w:id="155"/>
    <w:p>
      <w:pPr>
        <w:spacing w:after="0"/>
        <w:ind w:left="0"/>
        <w:jc w:val="both"/>
      </w:pPr>
      <w:r>
        <w:rPr>
          <w:rFonts w:ascii="Times New Roman"/>
          <w:b w:val="false"/>
          <w:i w:val="false"/>
          <w:color w:val="000000"/>
          <w:sz w:val="28"/>
        </w:rPr>
        <w:t>
      Должностное лицо услугодателя, чье решение, действие (бездействие) обжалуются, не позднее трех рабочих дней со дня поступления жалобы направляет ее и административное дело в орган, рассматривающий жалобу.</w:t>
      </w:r>
    </w:p>
    <w:bookmarkEnd w:id="155"/>
    <w:bookmarkStart w:name="z405" w:id="156"/>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трех рабочих дней примет решение либо административное действие, полностью удовлетворяющее требованиям, указанным в жалобе.";</w:t>
      </w:r>
    </w:p>
    <w:bookmarkEnd w:id="156"/>
    <w:bookmarkStart w:name="z406" w:id="157"/>
    <w:p>
      <w:pPr>
        <w:spacing w:after="0"/>
        <w:ind w:left="0"/>
        <w:jc w:val="both"/>
      </w:pPr>
      <w:r>
        <w:rPr>
          <w:rFonts w:ascii="Times New Roman"/>
          <w:b w:val="false"/>
          <w:i w:val="false"/>
          <w:color w:val="000000"/>
          <w:sz w:val="28"/>
        </w:rPr>
        <w:t xml:space="preserve">
      в Стандарте государственной услуги "Признание видов спорта, спортивных дисциплин"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157"/>
    <w:bookmarkStart w:name="z407" w:id="158"/>
    <w:p>
      <w:pPr>
        <w:spacing w:after="0"/>
        <w:ind w:left="0"/>
        <w:jc w:val="both"/>
      </w:pPr>
      <w:r>
        <w:rPr>
          <w:rFonts w:ascii="Times New Roman"/>
          <w:b w:val="false"/>
          <w:i w:val="false"/>
          <w:color w:val="000000"/>
          <w:sz w:val="28"/>
        </w:rPr>
        <w:t>
      пункт 4 изложить в следующей редакции:</w:t>
      </w:r>
    </w:p>
    <w:bookmarkEnd w:id="158"/>
    <w:bookmarkStart w:name="z408" w:id="159"/>
    <w:p>
      <w:pPr>
        <w:spacing w:after="0"/>
        <w:ind w:left="0"/>
        <w:jc w:val="both"/>
      </w:pPr>
      <w:r>
        <w:rPr>
          <w:rFonts w:ascii="Times New Roman"/>
          <w:b w:val="false"/>
          <w:i w:val="false"/>
          <w:color w:val="000000"/>
          <w:sz w:val="28"/>
        </w:rPr>
        <w:t>
      "</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bl>
    <w:bookmarkStart w:name="z409" w:id="160"/>
    <w:p>
      <w:pPr>
        <w:spacing w:after="0"/>
        <w:ind w:left="0"/>
        <w:jc w:val="both"/>
      </w:pPr>
      <w:r>
        <w:rPr>
          <w:rFonts w:ascii="Times New Roman"/>
          <w:b w:val="false"/>
          <w:i w:val="false"/>
          <w:color w:val="000000"/>
          <w:sz w:val="28"/>
        </w:rPr>
        <w:t>
      ";</w:t>
      </w:r>
    </w:p>
    <w:bookmarkEnd w:id="160"/>
    <w:bookmarkStart w:name="z410" w:id="161"/>
    <w:p>
      <w:pPr>
        <w:spacing w:after="0"/>
        <w:ind w:left="0"/>
        <w:jc w:val="both"/>
      </w:pPr>
      <w:r>
        <w:rPr>
          <w:rFonts w:ascii="Times New Roman"/>
          <w:b w:val="false"/>
          <w:i w:val="false"/>
          <w:color w:val="000000"/>
          <w:sz w:val="28"/>
        </w:rPr>
        <w:t>
      пункт 7 изложить в следующей редакции:</w:t>
      </w:r>
    </w:p>
    <w:bookmarkEnd w:id="161"/>
    <w:bookmarkStart w:name="z411" w:id="162"/>
    <w:p>
      <w:pPr>
        <w:spacing w:after="0"/>
        <w:ind w:left="0"/>
        <w:jc w:val="both"/>
      </w:pPr>
      <w:r>
        <w:rPr>
          <w:rFonts w:ascii="Times New Roman"/>
          <w:b w:val="false"/>
          <w:i w:val="false"/>
          <w:color w:val="000000"/>
          <w:sz w:val="28"/>
        </w:rPr>
        <w:t>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63"/>
          <w:p>
            <w:pPr>
              <w:spacing w:after="20"/>
              <w:ind w:left="20"/>
              <w:jc w:val="both"/>
            </w:pPr>
            <w:r>
              <w:rPr>
                <w:rFonts w:ascii="Times New Roman"/>
                <w:b w:val="false"/>
                <w:i w:val="false"/>
                <w:color w:val="000000"/>
                <w:sz w:val="20"/>
              </w:rPr>
              <w:t xml:space="preserve">
Услугодатель: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Канцелярия услугодателя: прием ходатайств и выдача результатов оказания государственной услуги с 9.00 до 17.00 часов, обеденный перерыв с 13.00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культуры и спорта Республики Казахстан: www.gov.kz/entities/msm в разделе "Услуги".</w:t>
            </w:r>
          </w:p>
        </w:tc>
      </w:tr>
    </w:tbl>
    <w:bookmarkStart w:name="z415" w:id="164"/>
    <w:p>
      <w:pPr>
        <w:spacing w:after="0"/>
        <w:ind w:left="0"/>
        <w:jc w:val="both"/>
      </w:pPr>
      <w:r>
        <w:rPr>
          <w:rFonts w:ascii="Times New Roman"/>
          <w:b w:val="false"/>
          <w:i w:val="false"/>
          <w:color w:val="000000"/>
          <w:sz w:val="28"/>
        </w:rPr>
        <w:t>
      ";</w:t>
      </w:r>
    </w:p>
    <w:bookmarkEnd w:id="164"/>
    <w:bookmarkStart w:name="z416" w:id="165"/>
    <w:p>
      <w:pPr>
        <w:spacing w:after="0"/>
        <w:ind w:left="0"/>
        <w:jc w:val="both"/>
      </w:pPr>
      <w:r>
        <w:rPr>
          <w:rFonts w:ascii="Times New Roman"/>
          <w:b w:val="false"/>
          <w:i w:val="false"/>
          <w:color w:val="000000"/>
          <w:sz w:val="28"/>
        </w:rPr>
        <w:t>
      пункт 10 изложить в следующей редакции:</w:t>
      </w:r>
    </w:p>
    <w:bookmarkEnd w:id="165"/>
    <w:bookmarkStart w:name="z417" w:id="166"/>
    <w:p>
      <w:pPr>
        <w:spacing w:after="0"/>
        <w:ind w:left="0"/>
        <w:jc w:val="both"/>
      </w:pPr>
      <w:r>
        <w:rPr>
          <w:rFonts w:ascii="Times New Roman"/>
          <w:b w:val="false"/>
          <w:i w:val="false"/>
          <w:color w:val="000000"/>
          <w:sz w:val="28"/>
        </w:rPr>
        <w:t>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67"/>
          <w:p>
            <w:pPr>
              <w:spacing w:after="20"/>
              <w:ind w:left="20"/>
              <w:jc w:val="both"/>
            </w:pPr>
            <w:r>
              <w:rPr>
                <w:rFonts w:ascii="Times New Roman"/>
                <w:b w:val="false"/>
                <w:i w:val="false"/>
                <w:color w:val="000000"/>
                <w:sz w:val="20"/>
              </w:rPr>
              <w:t>
Услугополучатель подает запрос для получения государственной услуги в электронной форме через портал при условии наличия у него ЭЦП.</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при подаче заявки на получение государственной услуги указывает следующие данные: адрес места жительства (места нахождения), абонентский номер сотовой связи, электронный адрес, подтверждая достоверность подписью либо ЭЦП. </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 "eGov mobile".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w:t>
            </w:r>
            <w:r>
              <w:rPr>
                <w:rFonts w:ascii="Times New Roman"/>
                <w:b w:val="false"/>
                <w:i w:val="false"/>
                <w:color w:val="000000"/>
                <w:sz w:val="20"/>
              </w:rPr>
              <w:t>пункта 2</w:t>
            </w:r>
            <w:r>
              <w:rPr>
                <w:rFonts w:ascii="Times New Roman"/>
                <w:b w:val="false"/>
                <w:i w:val="false"/>
                <w:color w:val="000000"/>
                <w:sz w:val="20"/>
              </w:rPr>
              <w:t xml:space="preserve"> статьи 5 Закона Республики Казахстан "О государственных услугах".</w:t>
            </w:r>
          </w:p>
          <w:p>
            <w:pPr>
              <w:spacing w:after="20"/>
              <w:ind w:left="20"/>
              <w:jc w:val="both"/>
            </w:pP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tc>
      </w:tr>
    </w:tbl>
    <w:bookmarkStart w:name="z422" w:id="168"/>
    <w:p>
      <w:pPr>
        <w:spacing w:after="0"/>
        <w:ind w:left="0"/>
        <w:jc w:val="both"/>
      </w:pPr>
      <w:r>
        <w:rPr>
          <w:rFonts w:ascii="Times New Roman"/>
          <w:b w:val="false"/>
          <w:i w:val="false"/>
          <w:color w:val="000000"/>
          <w:sz w:val="28"/>
        </w:rPr>
        <w:t>
      ".</w:t>
      </w:r>
    </w:p>
    <w:bookmarkEnd w:id="168"/>
    <w:bookmarkStart w:name="z423" w:id="169"/>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3 ноября 2014 года № 69 "Об утверждении Правил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 (зарегистрирован в Реестре государственной регистрации нормативных правовых актов за № 9947) следующие изменения: </w:t>
      </w:r>
    </w:p>
    <w:bookmarkEnd w:id="169"/>
    <w:bookmarkStart w:name="z424" w:id="1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 (далее – Правила), утвержденных указанным приказом: </w:t>
      </w:r>
    </w:p>
    <w:bookmarkEnd w:id="170"/>
    <w:bookmarkStart w:name="z425" w:id="171"/>
    <w:p>
      <w:pPr>
        <w:spacing w:after="0"/>
        <w:ind w:left="0"/>
        <w:jc w:val="both"/>
      </w:pPr>
      <w:r>
        <w:rPr>
          <w:rFonts w:ascii="Times New Roman"/>
          <w:b w:val="false"/>
          <w:i w:val="false"/>
          <w:color w:val="000000"/>
          <w:sz w:val="28"/>
        </w:rPr>
        <w:t xml:space="preserve">
      в Стандарте государственной услуги "Прием документов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171"/>
    <w:bookmarkStart w:name="z426" w:id="172"/>
    <w:p>
      <w:pPr>
        <w:spacing w:after="0"/>
        <w:ind w:left="0"/>
        <w:jc w:val="both"/>
      </w:pPr>
      <w:r>
        <w:rPr>
          <w:rFonts w:ascii="Times New Roman"/>
          <w:b w:val="false"/>
          <w:i w:val="false"/>
          <w:color w:val="000000"/>
          <w:sz w:val="28"/>
        </w:rPr>
        <w:t>
      пункты 7 и 8 изложить в следующей редакции:</w:t>
      </w:r>
    </w:p>
    <w:bookmarkEnd w:id="172"/>
    <w:bookmarkStart w:name="z427" w:id="173"/>
    <w:p>
      <w:pPr>
        <w:spacing w:after="0"/>
        <w:ind w:left="0"/>
        <w:jc w:val="both"/>
      </w:pPr>
      <w:r>
        <w:rPr>
          <w:rFonts w:ascii="Times New Roman"/>
          <w:b w:val="false"/>
          <w:i w:val="false"/>
          <w:color w:val="000000"/>
          <w:sz w:val="28"/>
        </w:rPr>
        <w:t>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74"/>
          <w:p>
            <w:pPr>
              <w:spacing w:after="20"/>
              <w:ind w:left="20"/>
              <w:jc w:val="both"/>
            </w:pPr>
            <w:r>
              <w:rPr>
                <w:rFonts w:ascii="Times New Roman"/>
                <w:b w:val="false"/>
                <w:i w:val="false"/>
                <w:color w:val="000000"/>
                <w:sz w:val="20"/>
              </w:rPr>
              <w:t>
Услугодатель: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культуры и спорта Республики Казахстан: www.gov.kz/entities/msm в разделе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75"/>
          <w:p>
            <w:pPr>
              <w:spacing w:after="20"/>
              <w:ind w:left="20"/>
              <w:jc w:val="both"/>
            </w:pPr>
            <w:r>
              <w:rPr>
                <w:rFonts w:ascii="Times New Roman"/>
                <w:b w:val="false"/>
                <w:i w:val="false"/>
                <w:color w:val="000000"/>
                <w:sz w:val="20"/>
              </w:rPr>
              <w:t>
В канцелярию услугодателя:</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для поступающих в 5, 6, 7, 8, 9, 10 и 11 классы республиканских специализированных школ-интернатов-колледжей олимпийского резерва (далее – СШИКОР) и областных школ-интернатов для одаренных в спорте детей (далее – ШИОСД):</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произвольной форме одного из родителей (законного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(свидетельство о рождении с наличием индивидуального идентификационного номера) либо цифровой документ из сервиса цифровых документов, удостоверяющий личность поступающего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либо цифровой документ из сервиса цифровых документов, удостоверяющий личность родителя или законного представителя поступающего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личная карточка спортсмена, заполненная по форме в соответствии с </w:t>
            </w:r>
            <w:r>
              <w:rPr>
                <w:rFonts w:ascii="Times New Roman"/>
                <w:b w:val="false"/>
                <w:i w:val="false"/>
                <w:color w:val="000000"/>
                <w:sz w:val="20"/>
              </w:rPr>
              <w:t>приложением 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аттестат об окончании основной средней школы или аттестат об общем среднем образовании (при поступлении в 10 и 11 классы)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копия удостоверения либо приказа или выписка из приказа о присвоении следующих спортивных званий или спортивных разрядов: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 спортсмен 1 разряда, спортсмен 2 разряда, спортсмен 3 разряда, спортсмен 1 юношеского разряда, спортсмен 2 юношеского разряда, спортсмен 3 юношеского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приказа или выписка из приказа о присвоении спортивного звания заверяется печатью уполномоченного органа, а копия приказа или выписка из приказа о присвоении спортивного разряда заверяется печатью местного исполнительного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шесть фотографий размером 3х4;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подлинники медицинской учетной документации, используемой в амбулаторно-поликлинических организациях, утвержденной </w:t>
            </w:r>
            <w:r>
              <w:rPr>
                <w:rFonts w:ascii="Times New Roman"/>
                <w:b w:val="false"/>
                <w:i w:val="false"/>
                <w:color w:val="000000"/>
                <w:sz w:val="20"/>
              </w:rPr>
              <w:t>приложением 3</w:t>
            </w:r>
            <w:r>
              <w:rPr>
                <w:rFonts w:ascii="Times New Roman"/>
                <w:b w:val="false"/>
                <w:i w:val="false"/>
                <w:color w:val="000000"/>
                <w:sz w:val="20"/>
              </w:rPr>
              <w:t xml:space="preserve"> к приказу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 (далее – приказ исполняющего обязанности Министра здравоохранения Республики Казахстан от 30 октября 2020 года № ҚР ДСМ-175/2020), а именно: медицинская справка по форме № 075/у (врачебное профессионально-консультативное заключение) с указанием данных об общем анализе крови, мочи, выданная не ранее 10 календарных дней до дня подачи заявления, заключения стоматолога, эндокринолога, кардиолога, фтизиатра (в случае наличия постоянной положительной реакции Манту), медицинская карта амбулаторного пациента по форме № 052/у (при наличии), карта профилактических прививок по форме № 065/у, а также медицинская справка об эпидемиологическом окружении, медицинские заключения об ультразвуковом исследовании сердца, почек, органов брюшной полости, медицинское заключение, составленное на основе электроэнцефалограммы, а также магнитно-резонансной томографии головного мозга (в случае поступления на отделение бокса);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копии дипломов, грамот, протоколов соревнований, свидетельствующих о занятом призовом месте на международных или республиканских, или областных спортивных соревнованиях, включенных в единый республиканский календарь спортивно-массовых мероприятий (при наличии) – для поступающих в республиканские СШИКОР;</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копии дипломов, грамот, протоколов соревнований, свидетельствующих о занятом призовом месте на областных, городов республиканского значения, столицы или городских, или районных спортивных соревнованиях, включенных в единый региональный календарь спортивно-массовых мероприятий (при наличии) – для поступающих в областные СШИКОР и ШИОСД.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поступлении на первый курс колледжа в СШИКОР:</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произвольной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либо цифровой документ из сервиса цифровых документов, удостоверяющий личность поступающего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аттестат об общем среднем образовании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сертификат Единого национального тестирования или сертификат комплексного тестирования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удостоверения или приказа (выписка из приказа) о присвоении следующих спортивных званий и спортивного разряда: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приказа или выписка из приказа о присвоении спортивного звания заверяется печатью уполномоченного органа, а копия приказа или выписка из приказа о присвоении спортивного разряда заверяется печатью местного исполнительного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шесть фотографий размером 3х4;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подлинники медицинской учетной документации, используемой в амбулаторно-поликлинических организациях, утвержденной </w:t>
            </w:r>
            <w:r>
              <w:rPr>
                <w:rFonts w:ascii="Times New Roman"/>
                <w:b w:val="false"/>
                <w:i w:val="false"/>
                <w:color w:val="000000"/>
                <w:sz w:val="20"/>
              </w:rPr>
              <w:t>приложением 3</w:t>
            </w:r>
            <w:r>
              <w:rPr>
                <w:rFonts w:ascii="Times New Roman"/>
                <w:b w:val="false"/>
                <w:i w:val="false"/>
                <w:color w:val="000000"/>
                <w:sz w:val="20"/>
              </w:rPr>
              <w:t xml:space="preserve"> к приказу исполняющего обязанности Министра здравоохранения Республики Казахстан от 30 октября 2020 года № ҚР ДСМ-175/2020, а именно: медицинская справка по форме № 075/у (врачебное профессионально-консультативное заключение) с указанием данных об общем анализе крови, мочи, выданная не ранее 10 календарных дней до дня подачи заявления, заключения стоматолога, эндокринолога, кардиолога, фтизиатра (в случае наличия постоянной положительной реакции Манту), медицинская карта амбулаторного пациента по форме № 052/у (при наличии), карта профилактических прививок по форме № 065/у, а также медицинская справка об эпидемиологическом окружении, медицинские заключения об ультразвуковом исследовании сердца, почек, органов брюшной полости, медицинское заключение, составленное на основе электроэнцефалограммы, а также магнитно-резонансной томографии головного мозга (в случае поступления на отделение бокса);</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копии дипломов, грамот, протоколов соревнований, свидетельствующих о занятом призовом месте на международных или республиканских спортивных соревнованиях, включенных в единый республиканский календарь спортивно-массовых мероприятий (при наличии) – для поступающих в СШИКОР;</w:t>
            </w:r>
          </w:p>
          <w:p>
            <w:pPr>
              <w:spacing w:after="20"/>
              <w:ind w:left="20"/>
              <w:jc w:val="both"/>
            </w:pPr>
            <w:r>
              <w:rPr>
                <w:rFonts w:ascii="Times New Roman"/>
                <w:b w:val="false"/>
                <w:i w:val="false"/>
                <w:color w:val="000000"/>
                <w:sz w:val="20"/>
              </w:rPr>
              <w:t>
</w:t>
            </w:r>
            <w:r>
              <w:rPr>
                <w:rFonts w:ascii="Times New Roman"/>
                <w:b w:val="false"/>
                <w:i w:val="false"/>
                <w:color w:val="000000"/>
                <w:sz w:val="20"/>
              </w:rPr>
              <w:t>9) личная карточка спортсмена, заполненная по форме в соответствии с приложением 3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поступающих в 5, 6, 7, 8, 9, 10 и 11 классы СШИКОР и ШИОСД:</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удостоверенный ЭЦП услугополучателя (родителя или законного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электронная копия личной карточки спортсмена, заполненная по форме в соответствии с приложением 3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аттестат об окончании основной средней школы или об общем среднем образовании (при поступлении в 10 и 11 классы)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удостоверения либо копия приказа или выписки из приказа о присвоении следующих спортивных званий или спортивных разрядов: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 спортсмен 1 разряда, спортсмен 2 разряда, спортсмен 3 разряда, спортсмен 1 юношеского разряда, спортсмен 2 юношеского разряда, спортсмен 3 юношеского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приказа или выписка из приказа о присвоении спортивного звания заверяется печатью уполномоченного органа, а копия приказа или выписка из приказа о присвоении спортивного разряда заверяется печатью местного исполнительного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электронная фотография размером 3х4; </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электронные копии дипломов и грамот международных и республиканских спортивных соревнований, протоколов соревнований, свидетельствующих о занятом призовом месте на международных или республиканских, или областных спортивных соревнованиях, включенных в единый республиканский календарь спортивно-массовых мероприятий (при наличии) - для поступающих в республиканские СШИКОР, дипломов и грамот спортивных соревнований городов республиканского значения, столицы, протоколов соревнований, свидетельствующих о занятом призовом месте на областных, городов республиканского значения, столицы или городских, или районных спортивных соревнованиях, включенных в единый региональный календарь спортивно-массовых мероприятий (при наличии) – для поступающих в областные СШИКОР и ШИОСД;</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электронные копии подлинников медицинской учетной документации, используемой в амбулаторно-поликлинических организациях, утвержденной приложением 3 к приказу исполняющего обязанности Министра здравоохранения Республики Казахстан от 30 октября 2020 года № ҚР ДСМ-175/2020, а именно электронные копии: медицинской справки по форме № 075/у (врачебное профессионально-консультативное заключение) с указанием данных об общем анализе крови, мочи, выданная не ранее 10 календарных дней до дня подачи заявления, заключений стоматолога, эндокринолога, кардиолога, фтизиатра (в случае наличия постоянной положительной реакции Манту), медицинской карты амбулаторного пациента по форме № 052/у (при наличии), карты профилактических прививок по форме № 065/у, а также медицинской справки об эпидемиологическом окружении, медицинских заключений об ультразвуковом исследовании сердца, почек, органов брюшной полости, медицинского заключения, составленного на основе электроэнцефалограммы, а также магнитно-резонансной томографии головного мозга (в случае поступления на отделение бокса);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поступающих на первый курс колледжа СШИКОР: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запрос в форме электронного документа, удостоверенного ЭЦП услугополучателя (родителя или законного представителя);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электронная копия личной карточки спортсмена, заполненная по форме в соответствии с приложением 3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аттестат о среднем образовании в форме электронного документа либо цифровой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сертификата Единого национального тестирования или сертификата комплексного тестирования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удостоверения или приказа (выписки из приказа) о присвоении следующих спортивных званий и спортивного разряда: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приказа или выписка из приказа о присвоении спортивного звания заверяется печатью уполномоченного органа, а копия приказа или выписка из приказа о присвоении спортивного разряда заверяется печатью местного исполнительного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электронная фотография размером 3х4; </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дипломов, грамот, протоколов соревнований, свидетельствующих о занятом призовом месте на международных или республиканских спортивных соревнованиях, включенных в единый республиканский календарь спортивно-массовых мероприятий (при наличии) – для поступающих в СШИКОР;</w:t>
            </w:r>
          </w:p>
          <w:p>
            <w:pPr>
              <w:spacing w:after="20"/>
              <w:ind w:left="20"/>
              <w:jc w:val="both"/>
            </w:pPr>
            <w:r>
              <w:rPr>
                <w:rFonts w:ascii="Times New Roman"/>
                <w:b w:val="false"/>
                <w:i w:val="false"/>
                <w:color w:val="000000"/>
                <w:sz w:val="20"/>
              </w:rPr>
              <w:t>
7) электронные копии подлинников медицинской учетной документации, используемой в амбулаторно-поликлинических организациях, утвержденной приложением 3 к приказу исполняющего обязанности Министра здравоохранения Республики Казахстан от 30 октября 2020 года № ҚР ДСМ-175/2020, а именно электронные копии: медицинской справки по форме № 075/у (врачебное профессионально-консультативное заключение) с указанием данных об общем анализе крови, мочи, выданная не ранее 10 календарных дней до дня подачи заявления, заключений стоматолога, эндокринолога, кардиолога, фтизиатра (в случае наличия постоянной положительной реакции Манту), медицинской карты амбулаторного пациента по форме № 052/у (при наличии), карты профилактических прививок по форме № 065/у, а также медицинской справки об эпидемиологическом окружении, медицинских заключений об ультразвуковом исследовании сердца, почек, органов брюшной полости, медицинского заключения, составленного на основе электроэнцефалограммы, а также магнитно-резонансной томографии головного мозга (в случае поступления на отделение бокса).</w:t>
            </w:r>
          </w:p>
        </w:tc>
      </w:tr>
    </w:tbl>
    <w:bookmarkStart w:name="z473" w:id="176"/>
    <w:p>
      <w:pPr>
        <w:spacing w:after="0"/>
        <w:ind w:left="0"/>
        <w:jc w:val="both"/>
      </w:pPr>
      <w:r>
        <w:rPr>
          <w:rFonts w:ascii="Times New Roman"/>
          <w:b w:val="false"/>
          <w:i w:val="false"/>
          <w:color w:val="000000"/>
          <w:sz w:val="28"/>
        </w:rPr>
        <w:t>
      ";</w:t>
      </w:r>
    </w:p>
    <w:bookmarkEnd w:id="176"/>
    <w:bookmarkStart w:name="z474" w:id="177"/>
    <w:p>
      <w:pPr>
        <w:spacing w:after="0"/>
        <w:ind w:left="0"/>
        <w:jc w:val="both"/>
      </w:pPr>
      <w:r>
        <w:rPr>
          <w:rFonts w:ascii="Times New Roman"/>
          <w:b w:val="false"/>
          <w:i w:val="false"/>
          <w:color w:val="000000"/>
          <w:sz w:val="28"/>
        </w:rPr>
        <w:t>
      пункт 10 изложить в следующей редакции:</w:t>
      </w:r>
    </w:p>
    <w:bookmarkEnd w:id="177"/>
    <w:bookmarkStart w:name="z475" w:id="178"/>
    <w:p>
      <w:pPr>
        <w:spacing w:after="0"/>
        <w:ind w:left="0"/>
        <w:jc w:val="both"/>
      </w:pPr>
      <w:r>
        <w:rPr>
          <w:rFonts w:ascii="Times New Roman"/>
          <w:b w:val="false"/>
          <w:i w:val="false"/>
          <w:color w:val="000000"/>
          <w:sz w:val="28"/>
        </w:rPr>
        <w:t>
      "</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79"/>
          <w:p>
            <w:pPr>
              <w:spacing w:after="20"/>
              <w:ind w:left="20"/>
              <w:jc w:val="both"/>
            </w:pPr>
            <w:r>
              <w:rPr>
                <w:rFonts w:ascii="Times New Roman"/>
                <w:b w:val="false"/>
                <w:i w:val="false"/>
                <w:color w:val="000000"/>
                <w:sz w:val="20"/>
              </w:rPr>
              <w:t>
Документы принимаются от родителей или законных представителей поступающих:</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в 5, 6, 7, 8 и 9 классы – с 1 июня по 20 августа включительно текущего календарного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 10 и 11 классы – с 15 июня по 20 августа включительно текущего календарного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 колледж – с 20 июня по 20 августа включительно текущего календарного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подает запрос для получения государственной услуги в электронной форме через портал при условии наличия у него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при подаче заявки на получение государственной услуги указывает следующие данные: адрес места жительства (места нахождения), абонентский номер сотовой связи, электронный адрес, подтверждая достоверность подписью либо ЭЦП. </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 "eGov mobile".</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статьи 5 Закона Республики Казахстан "О государственных услугах".</w:t>
            </w:r>
          </w:p>
          <w:p>
            <w:pPr>
              <w:spacing w:after="20"/>
              <w:ind w:left="20"/>
              <w:jc w:val="both"/>
            </w:pP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tc>
      </w:tr>
    </w:tbl>
    <w:bookmarkStart w:name="z484" w:id="180"/>
    <w:p>
      <w:pPr>
        <w:spacing w:after="0"/>
        <w:ind w:left="0"/>
        <w:jc w:val="both"/>
      </w:pPr>
      <w:r>
        <w:rPr>
          <w:rFonts w:ascii="Times New Roman"/>
          <w:b w:val="false"/>
          <w:i w:val="false"/>
          <w:color w:val="000000"/>
          <w:sz w:val="28"/>
        </w:rPr>
        <w:t>
      ".</w:t>
      </w:r>
    </w:p>
    <w:bookmarkEnd w:id="180"/>
    <w:bookmarkStart w:name="z485" w:id="181"/>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22 ноября 2014 года № 106 "Об утверждении перечня видов физкультурно-спортивных организаций и правил их деятельности, в которых осуществляется учебно-тренировочный процесс по подготовке спортивного резерва и спортсменов высокого класса" (зарегистрирован в Реестре государственной регистрации нормативных правовых актов за № 10012) следующие изменения: </w:t>
      </w:r>
    </w:p>
    <w:bookmarkEnd w:id="181"/>
    <w:bookmarkStart w:name="z486" w:id="1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деятельности детско-юношеских спортивных школ, спортивных школ для инвалидов, в которых осуществляется учебно-тренировочный процесс по подготовке спортивного резерва и спортсменов высокого класса (далее – Правила), утвержденных указанным приказом: </w:t>
      </w:r>
    </w:p>
    <w:bookmarkEnd w:id="182"/>
    <w:bookmarkStart w:name="z487" w:id="183"/>
    <w:p>
      <w:pPr>
        <w:spacing w:after="0"/>
        <w:ind w:left="0"/>
        <w:jc w:val="both"/>
      </w:pPr>
      <w:r>
        <w:rPr>
          <w:rFonts w:ascii="Times New Roman"/>
          <w:b w:val="false"/>
          <w:i w:val="false"/>
          <w:color w:val="000000"/>
          <w:sz w:val="28"/>
        </w:rPr>
        <w:t xml:space="preserve">
      в Стандарте государственной услуги "Прием документов в детско-юношеские спортивные школы, спортивные школы для инвалидов"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183"/>
    <w:bookmarkStart w:name="z488" w:id="184"/>
    <w:p>
      <w:pPr>
        <w:spacing w:after="0"/>
        <w:ind w:left="0"/>
        <w:jc w:val="both"/>
      </w:pPr>
      <w:r>
        <w:rPr>
          <w:rFonts w:ascii="Times New Roman"/>
          <w:b w:val="false"/>
          <w:i w:val="false"/>
          <w:color w:val="000000"/>
          <w:sz w:val="28"/>
        </w:rPr>
        <w:t>
      пункты 7 и 8 изложить в следующей редакции:</w:t>
      </w:r>
    </w:p>
    <w:bookmarkEnd w:id="184"/>
    <w:bookmarkStart w:name="z489" w:id="185"/>
    <w:p>
      <w:pPr>
        <w:spacing w:after="0"/>
        <w:ind w:left="0"/>
        <w:jc w:val="both"/>
      </w:pPr>
      <w:r>
        <w:rPr>
          <w:rFonts w:ascii="Times New Roman"/>
          <w:b w:val="false"/>
          <w:i w:val="false"/>
          <w:color w:val="000000"/>
          <w:sz w:val="28"/>
        </w:rPr>
        <w:t>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86"/>
          <w:p>
            <w:pPr>
              <w:spacing w:after="20"/>
              <w:ind w:left="20"/>
              <w:jc w:val="both"/>
            </w:pPr>
            <w:r>
              <w:rPr>
                <w:rFonts w:ascii="Times New Roman"/>
                <w:b w:val="false"/>
                <w:i w:val="false"/>
                <w:color w:val="000000"/>
                <w:sz w:val="20"/>
              </w:rPr>
              <w:t xml:space="preserve">
Услугодатель: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 </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культуры и спорта Республики Казахстан: www.gov.kz/entities/msm в разделе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87"/>
          <w:p>
            <w:pPr>
              <w:spacing w:after="20"/>
              <w:ind w:left="20"/>
              <w:jc w:val="both"/>
            </w:pPr>
            <w:r>
              <w:rPr>
                <w:rFonts w:ascii="Times New Roman"/>
                <w:b w:val="false"/>
                <w:i w:val="false"/>
                <w:color w:val="000000"/>
                <w:sz w:val="20"/>
              </w:rPr>
              <w:t>
В канцелярию услугодателя:</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от родителей или законных представителей поступающего в произвольной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свидетельство о рождении поступающего с наличием индивидуального идентификационного номера либо цифровой документ из сервиса цифровых документов (для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документ либо цифровой документ из сервиса цифровых документов, удостоверяющий личность родителя или законного представителя (для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медицинская справка, выданная участковым врачом, с указанием допуска к занятиям по выбранному виду спорта; </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медицинская документация по форме № 031/у (Заключение на медико-социальную экспертизу предоставляется инвалидами),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 (далее – приказ исполняющего обязанности Министра здравоохранения Республики Казахстан от 30 октября 2020 года № ҚР ДСМ-175/2020);</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услугополучателя (родителя или законного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медицинской справки, выданной участковым врачом, с указанием допуска к занятиям по выбранному виду спорта;</w:t>
            </w:r>
          </w:p>
          <w:p>
            <w:pPr>
              <w:spacing w:after="20"/>
              <w:ind w:left="20"/>
              <w:jc w:val="both"/>
            </w:pPr>
            <w:r>
              <w:rPr>
                <w:rFonts w:ascii="Times New Roman"/>
                <w:b w:val="false"/>
                <w:i w:val="false"/>
                <w:color w:val="000000"/>
                <w:sz w:val="20"/>
              </w:rPr>
              <w:t>
3) электронная копия медицинской документации по форме № 031/у (Заключение на медико-социальную экспертизу предоставляется инвалидами), утвержденная приказом исполняющего обязанности Министра здравоохранения Республики Казахстан от 30 октября 2020 года № ҚР ДСМ-175/2020).</w:t>
            </w:r>
          </w:p>
        </w:tc>
      </w:tr>
    </w:tbl>
    <w:bookmarkStart w:name="z501" w:id="188"/>
    <w:p>
      <w:pPr>
        <w:spacing w:after="0"/>
        <w:ind w:left="0"/>
        <w:jc w:val="both"/>
      </w:pPr>
      <w:r>
        <w:rPr>
          <w:rFonts w:ascii="Times New Roman"/>
          <w:b w:val="false"/>
          <w:i w:val="false"/>
          <w:color w:val="000000"/>
          <w:sz w:val="28"/>
        </w:rPr>
        <w:t>
      ";</w:t>
      </w:r>
    </w:p>
    <w:bookmarkEnd w:id="188"/>
    <w:bookmarkStart w:name="z502" w:id="189"/>
    <w:p>
      <w:pPr>
        <w:spacing w:after="0"/>
        <w:ind w:left="0"/>
        <w:jc w:val="both"/>
      </w:pPr>
      <w:r>
        <w:rPr>
          <w:rFonts w:ascii="Times New Roman"/>
          <w:b w:val="false"/>
          <w:i w:val="false"/>
          <w:color w:val="000000"/>
          <w:sz w:val="28"/>
        </w:rPr>
        <w:t>
      пункт 10 изложить в следующей редакции:</w:t>
      </w:r>
    </w:p>
    <w:bookmarkEnd w:id="189"/>
    <w:bookmarkStart w:name="z503" w:id="190"/>
    <w:p>
      <w:pPr>
        <w:spacing w:after="0"/>
        <w:ind w:left="0"/>
        <w:jc w:val="both"/>
      </w:pPr>
      <w:r>
        <w:rPr>
          <w:rFonts w:ascii="Times New Roman"/>
          <w:b w:val="false"/>
          <w:i w:val="false"/>
          <w:color w:val="000000"/>
          <w:sz w:val="28"/>
        </w:rPr>
        <w:t>
      "</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91"/>
          <w:p>
            <w:pPr>
              <w:spacing w:after="20"/>
              <w:ind w:left="20"/>
              <w:jc w:val="both"/>
            </w:pPr>
            <w:r>
              <w:rPr>
                <w:rFonts w:ascii="Times New Roman"/>
                <w:b w:val="false"/>
                <w:i w:val="false"/>
                <w:color w:val="000000"/>
                <w:sz w:val="20"/>
              </w:rPr>
              <w:t>
Прием документов в спортивно-оздоровительные группы и группы начальной подготовки первого года обучения по видам спорта проводится в течение учебного года.</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подает запрос для получения государственной услуги в электронной форме через портал при условии наличия у него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при подаче заявки на получение государственной услуги указывает следующие данные: адрес места жительства (места нахождения), абонентский номер сотовой связи, электронный адрес, подтверждая достоверность подписью либо ЭЦП. </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 "eGov mobile".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w:t>
            </w:r>
            <w:r>
              <w:rPr>
                <w:rFonts w:ascii="Times New Roman"/>
                <w:b w:val="false"/>
                <w:i w:val="false"/>
                <w:color w:val="000000"/>
                <w:sz w:val="20"/>
              </w:rPr>
              <w:t>пункта 2</w:t>
            </w:r>
            <w:r>
              <w:rPr>
                <w:rFonts w:ascii="Times New Roman"/>
                <w:b w:val="false"/>
                <w:i w:val="false"/>
                <w:color w:val="000000"/>
                <w:sz w:val="20"/>
              </w:rPr>
              <w:t xml:space="preserve"> статьи 5 Закона Республики Казахстан "О государственных услугах".</w:t>
            </w:r>
          </w:p>
          <w:p>
            <w:pPr>
              <w:spacing w:after="20"/>
              <w:ind w:left="20"/>
              <w:jc w:val="both"/>
            </w:pP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tc>
      </w:tr>
    </w:tbl>
    <w:bookmarkStart w:name="z509" w:id="192"/>
    <w:p>
      <w:pPr>
        <w:spacing w:after="0"/>
        <w:ind w:left="0"/>
        <w:jc w:val="both"/>
      </w:pPr>
      <w:r>
        <w:rPr>
          <w:rFonts w:ascii="Times New Roman"/>
          <w:b w:val="false"/>
          <w:i w:val="false"/>
          <w:color w:val="000000"/>
          <w:sz w:val="28"/>
        </w:rPr>
        <w:t>
      ".</w:t>
      </w:r>
    </w:p>
    <w:bookmarkEnd w:id="192"/>
    <w:bookmarkStart w:name="z510" w:id="193"/>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27 ноября 2014 года № 121 "Об утверждении Правил аккредитации спортивных федераций" (зарегистрирован в Реестре государственной регистрации нормативных правовых актов за № 10095) следующие изменения:</w:t>
      </w:r>
    </w:p>
    <w:bookmarkEnd w:id="193"/>
    <w:bookmarkStart w:name="z511" w:id="1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аккредитации спортивных федераций (далее – Правила), утвержденных указанным приказом:</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513" w:id="195"/>
    <w:p>
      <w:pPr>
        <w:spacing w:after="0"/>
        <w:ind w:left="0"/>
        <w:jc w:val="both"/>
      </w:pPr>
      <w:r>
        <w:rPr>
          <w:rFonts w:ascii="Times New Roman"/>
          <w:b w:val="false"/>
          <w:i w:val="false"/>
          <w:color w:val="000000"/>
          <w:sz w:val="28"/>
        </w:rPr>
        <w:t>
      "18. На основании протокола комиссии уполномоченный орган в течение двух рабочих дней принимает приказ об аккредитации спортивной федерации либо мотивированный ответ об отказе в оказании государственной услуги.</w:t>
      </w:r>
    </w:p>
    <w:bookmarkEnd w:id="195"/>
    <w:bookmarkStart w:name="z514" w:id="196"/>
    <w:p>
      <w:pPr>
        <w:spacing w:after="0"/>
        <w:ind w:left="0"/>
        <w:jc w:val="both"/>
      </w:pPr>
      <w:r>
        <w:rPr>
          <w:rFonts w:ascii="Times New Roman"/>
          <w:b w:val="false"/>
          <w:i w:val="false"/>
          <w:color w:val="000000"/>
          <w:sz w:val="28"/>
        </w:rPr>
        <w:t>
      В случае отказа в аккредитации спортивной федерации либо выявлении иных оснований для отказа в оказании государственной услуги, сотрудник ответственного структурного подразделения уполномоченного органа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услугополучателю выразить позицию по предварительному решению.</w:t>
      </w:r>
    </w:p>
    <w:bookmarkEnd w:id="196"/>
    <w:bookmarkStart w:name="z515" w:id="197"/>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w:t>
      </w:r>
    </w:p>
    <w:bookmarkEnd w:id="197"/>
    <w:bookmarkStart w:name="z516" w:id="198"/>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(двух) рабочих дней со дня его получения.</w:t>
      </w:r>
    </w:p>
    <w:bookmarkEnd w:id="198"/>
    <w:bookmarkStart w:name="z517" w:id="199"/>
    <w:p>
      <w:pPr>
        <w:spacing w:after="0"/>
        <w:ind w:left="0"/>
        <w:jc w:val="both"/>
      </w:pPr>
      <w:r>
        <w:rPr>
          <w:rFonts w:ascii="Times New Roman"/>
          <w:b w:val="false"/>
          <w:i w:val="false"/>
          <w:color w:val="000000"/>
          <w:sz w:val="28"/>
        </w:rPr>
        <w:t>
      По результатам заслушивания при устранении замечаний пакет документов повторно рассматривается на заседании комиссии, при не устранении - услугодатель направляет мотивированный отказ.</w:t>
      </w:r>
    </w:p>
    <w:bookmarkEnd w:id="199"/>
    <w:bookmarkStart w:name="z518" w:id="200"/>
    <w:p>
      <w:pPr>
        <w:spacing w:after="0"/>
        <w:ind w:left="0"/>
        <w:jc w:val="both"/>
      </w:pPr>
      <w:r>
        <w:rPr>
          <w:rFonts w:ascii="Times New Roman"/>
          <w:b w:val="false"/>
          <w:i w:val="false"/>
          <w:color w:val="000000"/>
          <w:sz w:val="28"/>
        </w:rPr>
        <w:t>
      На основании протокола заседания комиссии уполномоченный орган при положительном решении комиссии принимает приказ об аккредитации спортивной федерации, при отрицательном решении комисии - мотивированный ответ об отказе в оказании государственной услуги.";</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520" w:id="201"/>
    <w:p>
      <w:pPr>
        <w:spacing w:after="0"/>
        <w:ind w:left="0"/>
        <w:jc w:val="both"/>
      </w:pPr>
      <w:r>
        <w:rPr>
          <w:rFonts w:ascii="Times New Roman"/>
          <w:b w:val="false"/>
          <w:i w:val="false"/>
          <w:color w:val="000000"/>
          <w:sz w:val="28"/>
        </w:rPr>
        <w:t>
      "26. На основании протокола комиссии уполномоченный орган в течение двух рабочих дней принимает приказ об аккредитации спортивной федерации либо мотивированный ответ об отказе в оказании государственной услуги.</w:t>
      </w:r>
    </w:p>
    <w:bookmarkEnd w:id="201"/>
    <w:bookmarkStart w:name="z521" w:id="202"/>
    <w:p>
      <w:pPr>
        <w:spacing w:after="0"/>
        <w:ind w:left="0"/>
        <w:jc w:val="both"/>
      </w:pPr>
      <w:r>
        <w:rPr>
          <w:rFonts w:ascii="Times New Roman"/>
          <w:b w:val="false"/>
          <w:i w:val="false"/>
          <w:color w:val="000000"/>
          <w:sz w:val="28"/>
        </w:rPr>
        <w:t>
      В случае отказа в аккредитации спортивной федерации либо выявлении иных оснований для отказа в оказании государственной услуги, сотрудник ответственного структурного подразделения местного исполнительного органа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услугополучателю выразить позицию по предварительному решению.</w:t>
      </w:r>
    </w:p>
    <w:bookmarkEnd w:id="202"/>
    <w:bookmarkStart w:name="z522" w:id="203"/>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w:t>
      </w:r>
    </w:p>
    <w:bookmarkEnd w:id="203"/>
    <w:bookmarkStart w:name="z523" w:id="204"/>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(двух) рабочих дней со дня его получения.</w:t>
      </w:r>
    </w:p>
    <w:bookmarkEnd w:id="204"/>
    <w:bookmarkStart w:name="z524" w:id="205"/>
    <w:p>
      <w:pPr>
        <w:spacing w:after="0"/>
        <w:ind w:left="0"/>
        <w:jc w:val="both"/>
      </w:pPr>
      <w:r>
        <w:rPr>
          <w:rFonts w:ascii="Times New Roman"/>
          <w:b w:val="false"/>
          <w:i w:val="false"/>
          <w:color w:val="000000"/>
          <w:sz w:val="28"/>
        </w:rPr>
        <w:t>
      По результатам заслушивания при устранении замечаний пакет документов повторно рассматривается на заседании комиссии, при не устранении - услугодатель направляет мотивированный отказ.</w:t>
      </w:r>
    </w:p>
    <w:bookmarkEnd w:id="205"/>
    <w:bookmarkStart w:name="z525" w:id="206"/>
    <w:p>
      <w:pPr>
        <w:spacing w:after="0"/>
        <w:ind w:left="0"/>
        <w:jc w:val="both"/>
      </w:pPr>
      <w:r>
        <w:rPr>
          <w:rFonts w:ascii="Times New Roman"/>
          <w:b w:val="false"/>
          <w:i w:val="false"/>
          <w:color w:val="000000"/>
          <w:sz w:val="28"/>
        </w:rPr>
        <w:t>
      На основании протокола заседания комиссии уполномоченный орган при положительном решении комиссии принимает приказ об аккредитации спортивной федерации, при отрицательном решении комисии - мотивированный ответ об отказе в оказании государственной услуги.";</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527" w:id="207"/>
    <w:p>
      <w:pPr>
        <w:spacing w:after="0"/>
        <w:ind w:left="0"/>
        <w:jc w:val="both"/>
      </w:pPr>
      <w:r>
        <w:rPr>
          <w:rFonts w:ascii="Times New Roman"/>
          <w:b w:val="false"/>
          <w:i w:val="false"/>
          <w:color w:val="000000"/>
          <w:sz w:val="28"/>
        </w:rPr>
        <w:t>
      "30. В приказе уполномоченного органа или местного исполнительного органа о приостановлении действия свидетельства устанавливается срок для устранения причин, послуживших основанием для приостановления.";</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529" w:id="208"/>
    <w:p>
      <w:pPr>
        <w:spacing w:after="0"/>
        <w:ind w:left="0"/>
        <w:jc w:val="both"/>
      </w:pPr>
      <w:r>
        <w:rPr>
          <w:rFonts w:ascii="Times New Roman"/>
          <w:b w:val="false"/>
          <w:i w:val="false"/>
          <w:color w:val="000000"/>
          <w:sz w:val="28"/>
        </w:rPr>
        <w:t>
      "32. При своевременном устранении причин, послуживших основанием для приостановления, свидетельство на основании приказа уполномоченного органа или местного исполнительного органа возобновляется.";</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531" w:id="209"/>
    <w:p>
      <w:pPr>
        <w:spacing w:after="0"/>
        <w:ind w:left="0"/>
        <w:jc w:val="both"/>
      </w:pPr>
      <w:r>
        <w:rPr>
          <w:rFonts w:ascii="Times New Roman"/>
          <w:b w:val="false"/>
          <w:i w:val="false"/>
          <w:color w:val="000000"/>
          <w:sz w:val="28"/>
        </w:rPr>
        <w:t>
      "34. Решение уполномоченного или местного исполнительного органа о приостановлении, возобновлении или отзыве свидетельства выносится соответствующим приказом уполномоченного органа или местного исполнительного органа.";</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533" w:id="210"/>
    <w:p>
      <w:pPr>
        <w:spacing w:after="0"/>
        <w:ind w:left="0"/>
        <w:jc w:val="both"/>
      </w:pPr>
      <w:r>
        <w:rPr>
          <w:rFonts w:ascii="Times New Roman"/>
          <w:b w:val="false"/>
          <w:i w:val="false"/>
          <w:color w:val="000000"/>
          <w:sz w:val="28"/>
        </w:rPr>
        <w:t>
      "37. Жалоба на решение, действие (бездействие) должностного лица подается на имя руководителя услугодателя и (или)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10"/>
    <w:bookmarkStart w:name="z534" w:id="211"/>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11"/>
    <w:bookmarkStart w:name="z535" w:id="212"/>
    <w:p>
      <w:pPr>
        <w:spacing w:after="0"/>
        <w:ind w:left="0"/>
        <w:jc w:val="both"/>
      </w:pPr>
      <w:r>
        <w:rPr>
          <w:rFonts w:ascii="Times New Roman"/>
          <w:b w:val="false"/>
          <w:i w:val="false"/>
          <w:color w:val="000000"/>
          <w:sz w:val="28"/>
        </w:rPr>
        <w:t>
      Должностное лицо услугодателя, чье решение, действие (бездействие) обжалуются, не позднее трех рабочих дней со дня поступления жалобы направляет ее и административное дело в орган, рассматривающий жалобу.</w:t>
      </w:r>
    </w:p>
    <w:bookmarkEnd w:id="212"/>
    <w:bookmarkStart w:name="z536" w:id="213"/>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трех рабочих дней примет решение либо административное действие, полностью удовлетворяющее требованиям, указанным в жалобе.</w:t>
      </w:r>
    </w:p>
    <w:bookmarkEnd w:id="213"/>
    <w:bookmarkStart w:name="z537" w:id="214"/>
    <w:p>
      <w:pPr>
        <w:spacing w:after="0"/>
        <w:ind w:left="0"/>
        <w:jc w:val="both"/>
      </w:pPr>
      <w:r>
        <w:rPr>
          <w:rFonts w:ascii="Times New Roman"/>
          <w:b w:val="false"/>
          <w:i w:val="false"/>
          <w:color w:val="000000"/>
          <w:sz w:val="28"/>
        </w:rPr>
        <w:t xml:space="preserve">
      Жалоба услугополучателя, поступившая в адрес государственного органа непосредственно оказывающего государственную услугу,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214"/>
    <w:bookmarkStart w:name="z538" w:id="21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15"/>
    <w:bookmarkStart w:name="z539" w:id="216"/>
    <w:p>
      <w:pPr>
        <w:spacing w:after="0"/>
        <w:ind w:left="0"/>
        <w:jc w:val="both"/>
      </w:pPr>
      <w:r>
        <w:rPr>
          <w:rFonts w:ascii="Times New Roman"/>
          <w:b w:val="false"/>
          <w:i w:val="false"/>
          <w:color w:val="000000"/>
          <w:sz w:val="28"/>
        </w:rPr>
        <w:t xml:space="preserve">
      в Стандарте государственной услуги "Аккредитация республиканских и региональных спортивных федераций"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216"/>
    <w:bookmarkStart w:name="z540" w:id="217"/>
    <w:p>
      <w:pPr>
        <w:spacing w:after="0"/>
        <w:ind w:left="0"/>
        <w:jc w:val="both"/>
      </w:pPr>
      <w:r>
        <w:rPr>
          <w:rFonts w:ascii="Times New Roman"/>
          <w:b w:val="false"/>
          <w:i w:val="false"/>
          <w:color w:val="000000"/>
          <w:sz w:val="28"/>
        </w:rPr>
        <w:t>
      пункт 4 изложить в следующей редакции:</w:t>
      </w:r>
    </w:p>
    <w:bookmarkEnd w:id="217"/>
    <w:bookmarkStart w:name="z541" w:id="218"/>
    <w:p>
      <w:pPr>
        <w:spacing w:after="0"/>
        <w:ind w:left="0"/>
        <w:jc w:val="both"/>
      </w:pPr>
      <w:r>
        <w:rPr>
          <w:rFonts w:ascii="Times New Roman"/>
          <w:b w:val="false"/>
          <w:i w:val="false"/>
          <w:color w:val="000000"/>
          <w:sz w:val="28"/>
        </w:rPr>
        <w:t>
      "</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bl>
    <w:bookmarkStart w:name="z542" w:id="219"/>
    <w:p>
      <w:pPr>
        <w:spacing w:after="0"/>
        <w:ind w:left="0"/>
        <w:jc w:val="both"/>
      </w:pPr>
      <w:r>
        <w:rPr>
          <w:rFonts w:ascii="Times New Roman"/>
          <w:b w:val="false"/>
          <w:i w:val="false"/>
          <w:color w:val="000000"/>
          <w:sz w:val="28"/>
        </w:rPr>
        <w:t>
      ";</w:t>
      </w:r>
    </w:p>
    <w:bookmarkEnd w:id="219"/>
    <w:bookmarkStart w:name="z543" w:id="220"/>
    <w:p>
      <w:pPr>
        <w:spacing w:after="0"/>
        <w:ind w:left="0"/>
        <w:jc w:val="both"/>
      </w:pPr>
      <w:r>
        <w:rPr>
          <w:rFonts w:ascii="Times New Roman"/>
          <w:b w:val="false"/>
          <w:i w:val="false"/>
          <w:color w:val="000000"/>
          <w:sz w:val="28"/>
        </w:rPr>
        <w:t>
      пункт 7 изложить в следующей редакции:</w:t>
      </w:r>
    </w:p>
    <w:bookmarkEnd w:id="220"/>
    <w:bookmarkStart w:name="z544" w:id="221"/>
    <w:p>
      <w:pPr>
        <w:spacing w:after="0"/>
        <w:ind w:left="0"/>
        <w:jc w:val="both"/>
      </w:pPr>
      <w:r>
        <w:rPr>
          <w:rFonts w:ascii="Times New Roman"/>
          <w:b w:val="false"/>
          <w:i w:val="false"/>
          <w:color w:val="000000"/>
          <w:sz w:val="28"/>
        </w:rPr>
        <w:t>
      "</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22"/>
          <w:p>
            <w:pPr>
              <w:spacing w:after="20"/>
              <w:ind w:left="20"/>
              <w:jc w:val="both"/>
            </w:pPr>
            <w:r>
              <w:rPr>
                <w:rFonts w:ascii="Times New Roman"/>
                <w:b w:val="false"/>
                <w:i w:val="false"/>
                <w:color w:val="000000"/>
                <w:sz w:val="20"/>
              </w:rPr>
              <w:t xml:space="preserve">
Услугодатель: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 </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культуры и спорта Республики Казахстан: www.gov.kz/entities/msm в разделе "Услуги".</w:t>
            </w:r>
          </w:p>
        </w:tc>
      </w:tr>
    </w:tbl>
    <w:bookmarkStart w:name="z547" w:id="223"/>
    <w:p>
      <w:pPr>
        <w:spacing w:after="0"/>
        <w:ind w:left="0"/>
        <w:jc w:val="both"/>
      </w:pPr>
      <w:r>
        <w:rPr>
          <w:rFonts w:ascii="Times New Roman"/>
          <w:b w:val="false"/>
          <w:i w:val="false"/>
          <w:color w:val="000000"/>
          <w:sz w:val="28"/>
        </w:rPr>
        <w:t>
      ";</w:t>
      </w:r>
    </w:p>
    <w:bookmarkEnd w:id="223"/>
    <w:bookmarkStart w:name="z548" w:id="224"/>
    <w:p>
      <w:pPr>
        <w:spacing w:after="0"/>
        <w:ind w:left="0"/>
        <w:jc w:val="both"/>
      </w:pPr>
      <w:r>
        <w:rPr>
          <w:rFonts w:ascii="Times New Roman"/>
          <w:b w:val="false"/>
          <w:i w:val="false"/>
          <w:color w:val="000000"/>
          <w:sz w:val="28"/>
        </w:rPr>
        <w:t>
      пункт 10 изложить в следующей редакции:</w:t>
      </w:r>
    </w:p>
    <w:bookmarkEnd w:id="224"/>
    <w:bookmarkStart w:name="z549" w:id="225"/>
    <w:p>
      <w:pPr>
        <w:spacing w:after="0"/>
        <w:ind w:left="0"/>
        <w:jc w:val="both"/>
      </w:pPr>
      <w:r>
        <w:rPr>
          <w:rFonts w:ascii="Times New Roman"/>
          <w:b w:val="false"/>
          <w:i w:val="false"/>
          <w:color w:val="000000"/>
          <w:sz w:val="28"/>
        </w:rPr>
        <w:t>
      "</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26"/>
          <w:p>
            <w:pPr>
              <w:spacing w:after="20"/>
              <w:ind w:left="20"/>
              <w:jc w:val="both"/>
            </w:pPr>
            <w:r>
              <w:rPr>
                <w:rFonts w:ascii="Times New Roman"/>
                <w:b w:val="false"/>
                <w:i w:val="false"/>
                <w:color w:val="000000"/>
                <w:sz w:val="20"/>
              </w:rPr>
              <w:t>
Услугополучатель подает запрос для получения государственной услуги в электронной форме через портал при условии наличия у него ЭЦП.</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при подаче заявки на получение государственной услуги указывает следующие данные: адрес места жительства (места нахождения), абонентский номер сотовой связи, электронный адрес, подтверждая достоверность подписью либо ЭЦП. </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 "eGov mobile".</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статьи 5 Закона Республики Казахстан "О государственных услугах".</w:t>
            </w:r>
          </w:p>
          <w:p>
            <w:pPr>
              <w:spacing w:after="20"/>
              <w:ind w:left="20"/>
              <w:jc w:val="both"/>
            </w:pP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tc>
      </w:tr>
    </w:tbl>
    <w:bookmarkStart w:name="z554" w:id="227"/>
    <w:p>
      <w:pPr>
        <w:spacing w:after="0"/>
        <w:ind w:left="0"/>
        <w:jc w:val="both"/>
      </w:pPr>
      <w:r>
        <w:rPr>
          <w:rFonts w:ascii="Times New Roman"/>
          <w:b w:val="false"/>
          <w:i w:val="false"/>
          <w:color w:val="000000"/>
          <w:sz w:val="28"/>
        </w:rPr>
        <w:t>
      ";</w:t>
      </w:r>
    </w:p>
    <w:bookmarkEnd w:id="227"/>
    <w:bookmarkStart w:name="z555" w:id="228"/>
    <w:p>
      <w:pPr>
        <w:spacing w:after="0"/>
        <w:ind w:left="0"/>
        <w:jc w:val="both"/>
      </w:pPr>
      <w:r>
        <w:rPr>
          <w:rFonts w:ascii="Times New Roman"/>
          <w:b w:val="false"/>
          <w:i w:val="false"/>
          <w:color w:val="000000"/>
          <w:sz w:val="28"/>
        </w:rPr>
        <w:t xml:space="preserve">
      в Стандарте государственной услуги "Аккредитация местных спортивных федераций"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228"/>
    <w:bookmarkStart w:name="z556" w:id="229"/>
    <w:p>
      <w:pPr>
        <w:spacing w:after="0"/>
        <w:ind w:left="0"/>
        <w:jc w:val="both"/>
      </w:pPr>
      <w:r>
        <w:rPr>
          <w:rFonts w:ascii="Times New Roman"/>
          <w:b w:val="false"/>
          <w:i w:val="false"/>
          <w:color w:val="000000"/>
          <w:sz w:val="28"/>
        </w:rPr>
        <w:t>
      пункт 1 изложить в следующей редакции:</w:t>
      </w:r>
    </w:p>
    <w:bookmarkEnd w:id="229"/>
    <w:bookmarkStart w:name="z557" w:id="230"/>
    <w:p>
      <w:pPr>
        <w:spacing w:after="0"/>
        <w:ind w:left="0"/>
        <w:jc w:val="both"/>
      </w:pPr>
      <w:r>
        <w:rPr>
          <w:rFonts w:ascii="Times New Roman"/>
          <w:b w:val="false"/>
          <w:i w:val="false"/>
          <w:color w:val="000000"/>
          <w:sz w:val="28"/>
        </w:rPr>
        <w:t>
      "</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 (далее – услугодатель).</w:t>
            </w:r>
          </w:p>
        </w:tc>
      </w:tr>
    </w:tbl>
    <w:bookmarkStart w:name="z558" w:id="231"/>
    <w:p>
      <w:pPr>
        <w:spacing w:after="0"/>
        <w:ind w:left="0"/>
        <w:jc w:val="both"/>
      </w:pPr>
      <w:r>
        <w:rPr>
          <w:rFonts w:ascii="Times New Roman"/>
          <w:b w:val="false"/>
          <w:i w:val="false"/>
          <w:color w:val="000000"/>
          <w:sz w:val="28"/>
        </w:rPr>
        <w:t>
      ";</w:t>
      </w:r>
    </w:p>
    <w:bookmarkEnd w:id="231"/>
    <w:bookmarkStart w:name="z559" w:id="232"/>
    <w:p>
      <w:pPr>
        <w:spacing w:after="0"/>
        <w:ind w:left="0"/>
        <w:jc w:val="both"/>
      </w:pPr>
      <w:r>
        <w:rPr>
          <w:rFonts w:ascii="Times New Roman"/>
          <w:b w:val="false"/>
          <w:i w:val="false"/>
          <w:color w:val="000000"/>
          <w:sz w:val="28"/>
        </w:rPr>
        <w:t>
      пункт 4 изложить в следующей редакции:</w:t>
      </w:r>
    </w:p>
    <w:bookmarkEnd w:id="232"/>
    <w:bookmarkStart w:name="z560" w:id="233"/>
    <w:p>
      <w:pPr>
        <w:spacing w:after="0"/>
        <w:ind w:left="0"/>
        <w:jc w:val="both"/>
      </w:pPr>
      <w:r>
        <w:rPr>
          <w:rFonts w:ascii="Times New Roman"/>
          <w:b w:val="false"/>
          <w:i w:val="false"/>
          <w:color w:val="000000"/>
          <w:sz w:val="28"/>
        </w:rPr>
        <w:t>
      "</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bl>
    <w:bookmarkStart w:name="z561" w:id="234"/>
    <w:p>
      <w:pPr>
        <w:spacing w:after="0"/>
        <w:ind w:left="0"/>
        <w:jc w:val="both"/>
      </w:pPr>
      <w:r>
        <w:rPr>
          <w:rFonts w:ascii="Times New Roman"/>
          <w:b w:val="false"/>
          <w:i w:val="false"/>
          <w:color w:val="000000"/>
          <w:sz w:val="28"/>
        </w:rPr>
        <w:t>
      ";</w:t>
      </w:r>
    </w:p>
    <w:bookmarkEnd w:id="234"/>
    <w:bookmarkStart w:name="z562" w:id="235"/>
    <w:p>
      <w:pPr>
        <w:spacing w:after="0"/>
        <w:ind w:left="0"/>
        <w:jc w:val="both"/>
      </w:pPr>
      <w:r>
        <w:rPr>
          <w:rFonts w:ascii="Times New Roman"/>
          <w:b w:val="false"/>
          <w:i w:val="false"/>
          <w:color w:val="000000"/>
          <w:sz w:val="28"/>
        </w:rPr>
        <w:t>
      пункт 7 изложить в следующей редакции:</w:t>
      </w:r>
    </w:p>
    <w:bookmarkEnd w:id="235"/>
    <w:bookmarkStart w:name="z563" w:id="236"/>
    <w:p>
      <w:pPr>
        <w:spacing w:after="0"/>
        <w:ind w:left="0"/>
        <w:jc w:val="both"/>
      </w:pPr>
      <w:r>
        <w:rPr>
          <w:rFonts w:ascii="Times New Roman"/>
          <w:b w:val="false"/>
          <w:i w:val="false"/>
          <w:color w:val="000000"/>
          <w:sz w:val="28"/>
        </w:rPr>
        <w:t>
      "</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37"/>
          <w:p>
            <w:pPr>
              <w:spacing w:after="20"/>
              <w:ind w:left="20"/>
              <w:jc w:val="both"/>
            </w:pPr>
            <w:r>
              <w:rPr>
                <w:rFonts w:ascii="Times New Roman"/>
                <w:b w:val="false"/>
                <w:i w:val="false"/>
                <w:color w:val="000000"/>
                <w:sz w:val="20"/>
              </w:rPr>
              <w:t xml:space="preserve">
Услугодатель: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 </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культуры и спорта Республики Казахстан: www.gov.kz/entities/msm в разделе "Услуги".</w:t>
            </w:r>
          </w:p>
        </w:tc>
      </w:tr>
    </w:tbl>
    <w:bookmarkStart w:name="z566" w:id="238"/>
    <w:p>
      <w:pPr>
        <w:spacing w:after="0"/>
        <w:ind w:left="0"/>
        <w:jc w:val="both"/>
      </w:pPr>
      <w:r>
        <w:rPr>
          <w:rFonts w:ascii="Times New Roman"/>
          <w:b w:val="false"/>
          <w:i w:val="false"/>
          <w:color w:val="000000"/>
          <w:sz w:val="28"/>
        </w:rPr>
        <w:t>
      ";</w:t>
      </w:r>
    </w:p>
    <w:bookmarkEnd w:id="238"/>
    <w:bookmarkStart w:name="z567" w:id="239"/>
    <w:p>
      <w:pPr>
        <w:spacing w:after="0"/>
        <w:ind w:left="0"/>
        <w:jc w:val="both"/>
      </w:pPr>
      <w:r>
        <w:rPr>
          <w:rFonts w:ascii="Times New Roman"/>
          <w:b w:val="false"/>
          <w:i w:val="false"/>
          <w:color w:val="000000"/>
          <w:sz w:val="28"/>
        </w:rPr>
        <w:t>
      пункт 10 изложить в следующей редакции:</w:t>
      </w:r>
    </w:p>
    <w:bookmarkEnd w:id="239"/>
    <w:bookmarkStart w:name="z568" w:id="240"/>
    <w:p>
      <w:pPr>
        <w:spacing w:after="0"/>
        <w:ind w:left="0"/>
        <w:jc w:val="both"/>
      </w:pPr>
      <w:r>
        <w:rPr>
          <w:rFonts w:ascii="Times New Roman"/>
          <w:b w:val="false"/>
          <w:i w:val="false"/>
          <w:color w:val="000000"/>
          <w:sz w:val="28"/>
        </w:rPr>
        <w:t>
      "</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41"/>
          <w:p>
            <w:pPr>
              <w:spacing w:after="20"/>
              <w:ind w:left="20"/>
              <w:jc w:val="both"/>
            </w:pPr>
            <w:r>
              <w:rPr>
                <w:rFonts w:ascii="Times New Roman"/>
                <w:b w:val="false"/>
                <w:i w:val="false"/>
                <w:color w:val="000000"/>
                <w:sz w:val="20"/>
              </w:rPr>
              <w:t>
Услугополучатель подает запрос для получения государственной услуги в электронной форме через портал при условии наличия у него ЭЦП.</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при подаче заявки на получение государственной услуги указывает следующие данные: адрес места жительства (места нахождения), абонентский номер сотовой связи, электронный адрес, подтверждая достоверность подписью либо ЭЦП. </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 "eGov mobile".</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статьи 5 Закона Республики Казахстан "О государственных услугах".</w:t>
            </w:r>
          </w:p>
          <w:p>
            <w:pPr>
              <w:spacing w:after="20"/>
              <w:ind w:left="20"/>
              <w:jc w:val="both"/>
            </w:pP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tc>
      </w:tr>
    </w:tbl>
    <w:bookmarkStart w:name="z573" w:id="242"/>
    <w:p>
      <w:pPr>
        <w:spacing w:after="0"/>
        <w:ind w:left="0"/>
        <w:jc w:val="both"/>
      </w:pPr>
      <w:r>
        <w:rPr>
          <w:rFonts w:ascii="Times New Roman"/>
          <w:b w:val="false"/>
          <w:i w:val="false"/>
          <w:color w:val="000000"/>
          <w:sz w:val="28"/>
        </w:rPr>
        <w:t>
      ".</w:t>
      </w:r>
    </w:p>
    <w:bookmarkEnd w:id="242"/>
    <w:bookmarkStart w:name="z574" w:id="243"/>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культуры и спорта Республики Казахстан от 9 июня 2015 года № 209 "Об утверждении Правил присвоения статусов "специализированная" спортивным школам и "специализированное" отделениям спортивных школ" (зарегистрирован в Реестре государственной регистрации нормативных правовых актов за № 11642) следующие изменения:</w:t>
      </w:r>
    </w:p>
    <w:bookmarkEnd w:id="243"/>
    <w:bookmarkStart w:name="z575" w:id="2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присвоения статусов "специализированная" спортивным школам и "специализированное" отделениям спортивных школ (далее – Правила), утвержденных указанным приказом:</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577" w:id="245"/>
    <w:p>
      <w:pPr>
        <w:spacing w:after="0"/>
        <w:ind w:left="0"/>
        <w:jc w:val="both"/>
      </w:pPr>
      <w:r>
        <w:rPr>
          <w:rFonts w:ascii="Times New Roman"/>
          <w:b w:val="false"/>
          <w:i w:val="false"/>
          <w:color w:val="000000"/>
          <w:sz w:val="28"/>
        </w:rPr>
        <w:t>
      "11. Ответственный работник услугодателя в течение 2 (двух) рабочих дней с момента получения документов через портал проверяет полноту и соответствие представленных документов, предусмотренных пунктом 8 Стандарта государственной услуги.</w:t>
      </w:r>
    </w:p>
    <w:bookmarkEnd w:id="245"/>
    <w:bookmarkStart w:name="z578" w:id="246"/>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документов с истекшим сроком действия, ответственный исполнитель услугодателя направляет мотивированный отказ в дальнейшем рассмотрении заявления в форме электронного документа, подписанного электронной цифровой подписью (далее – ЭЦП) уполномоченного лица услугодателя.</w:t>
      </w:r>
    </w:p>
    <w:bookmarkEnd w:id="246"/>
    <w:bookmarkStart w:name="z579" w:id="247"/>
    <w:p>
      <w:pPr>
        <w:spacing w:after="0"/>
        <w:ind w:left="0"/>
        <w:jc w:val="both"/>
      </w:pPr>
      <w:r>
        <w:rPr>
          <w:rFonts w:ascii="Times New Roman"/>
          <w:b w:val="false"/>
          <w:i w:val="false"/>
          <w:color w:val="000000"/>
          <w:sz w:val="28"/>
        </w:rPr>
        <w:t>
      При предоставлении услугополучателем полного пакета документов ответственный исполнитель услугодателя в течение 2 (двух) рабочих дней выносит заключение на имя своего руководителя с приложением документов, на основании которого в течение 1 (одного) рабочего дня принимает приказ о присвоении статуса "специализированная" спортивным школам или "специализированное" отделениям спортивных школ либо мотивированный ответ об отказе в оказании государственной услуги.</w:t>
      </w:r>
    </w:p>
    <w:bookmarkEnd w:id="247"/>
    <w:bookmarkStart w:name="z580" w:id="248"/>
    <w:p>
      <w:pPr>
        <w:spacing w:after="0"/>
        <w:ind w:left="0"/>
        <w:jc w:val="both"/>
      </w:pPr>
      <w:r>
        <w:rPr>
          <w:rFonts w:ascii="Times New Roman"/>
          <w:b w:val="false"/>
          <w:i w:val="false"/>
          <w:color w:val="000000"/>
          <w:sz w:val="28"/>
        </w:rPr>
        <w:t>
      При отрицательном ответе либо выявлении иных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услугополучателю выразить позицию по предварительному решению.</w:t>
      </w:r>
    </w:p>
    <w:bookmarkEnd w:id="248"/>
    <w:bookmarkStart w:name="z581" w:id="249"/>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w:t>
      </w:r>
    </w:p>
    <w:bookmarkEnd w:id="249"/>
    <w:bookmarkStart w:name="z582" w:id="250"/>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(двух) рабочих дней со дня его получения.</w:t>
      </w:r>
    </w:p>
    <w:bookmarkEnd w:id="250"/>
    <w:bookmarkStart w:name="z583" w:id="251"/>
    <w:p>
      <w:pPr>
        <w:spacing w:after="0"/>
        <w:ind w:left="0"/>
        <w:jc w:val="both"/>
      </w:pPr>
      <w:r>
        <w:rPr>
          <w:rFonts w:ascii="Times New Roman"/>
          <w:b w:val="false"/>
          <w:i w:val="false"/>
          <w:color w:val="000000"/>
          <w:sz w:val="28"/>
        </w:rPr>
        <w:t>
      По результатам заслушивания услугодатель принимает приказ о присвоении статуса "специализированная" спортивным школам или "специализированное" отделениям спортивных школ либо мотивированный ответ об отказе в оказании государственной услуги.";</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585" w:id="252"/>
    <w:p>
      <w:pPr>
        <w:spacing w:after="0"/>
        <w:ind w:left="0"/>
        <w:jc w:val="both"/>
      </w:pPr>
      <w:r>
        <w:rPr>
          <w:rFonts w:ascii="Times New Roman"/>
          <w:b w:val="false"/>
          <w:i w:val="false"/>
          <w:color w:val="000000"/>
          <w:sz w:val="28"/>
        </w:rPr>
        <w:t>
      "15. Жалоба на решение, действие (бездействие) должностного лица подается на имя руководителя услугодателя и (или)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52"/>
    <w:bookmarkStart w:name="z586" w:id="253"/>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53"/>
    <w:bookmarkStart w:name="z587" w:id="254"/>
    <w:p>
      <w:pPr>
        <w:spacing w:after="0"/>
        <w:ind w:left="0"/>
        <w:jc w:val="both"/>
      </w:pPr>
      <w:r>
        <w:rPr>
          <w:rFonts w:ascii="Times New Roman"/>
          <w:b w:val="false"/>
          <w:i w:val="false"/>
          <w:color w:val="000000"/>
          <w:sz w:val="28"/>
        </w:rPr>
        <w:t>
      16. Должностное лицо услугодателя, чье решение, действие (бездействие) обжалуются, не позднее трех рабочих дней со дня поступления жалобы направляет ее и административное дело в орган, рассматривающий жалобу.</w:t>
      </w:r>
    </w:p>
    <w:bookmarkEnd w:id="254"/>
    <w:bookmarkStart w:name="z588" w:id="255"/>
    <w:p>
      <w:pPr>
        <w:spacing w:after="0"/>
        <w:ind w:left="0"/>
        <w:jc w:val="both"/>
      </w:pPr>
      <w:r>
        <w:rPr>
          <w:rFonts w:ascii="Times New Roman"/>
          <w:b w:val="false"/>
          <w:i w:val="false"/>
          <w:color w:val="000000"/>
          <w:sz w:val="28"/>
        </w:rPr>
        <w:t>
      17.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трех рабочих дней примет решение либо административное действие, полностью удовлетворяющее требованиям, указанным в жалобе.</w:t>
      </w:r>
    </w:p>
    <w:bookmarkEnd w:id="255"/>
    <w:bookmarkStart w:name="z589" w:id="256"/>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исключить;</w:t>
      </w:r>
    </w:p>
    <w:bookmarkStart w:name="z591" w:id="25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присвоения статусов</w:t>
            </w:r>
            <w:r>
              <w:br/>
            </w:r>
            <w:r>
              <w:rPr>
                <w:rFonts w:ascii="Times New Roman"/>
                <w:b w:val="false"/>
                <w:i w:val="false"/>
                <w:color w:val="000000"/>
                <w:sz w:val="20"/>
              </w:rPr>
              <w:t>"специализированная" спортивным</w:t>
            </w:r>
            <w:r>
              <w:br/>
            </w:r>
            <w:r>
              <w:rPr>
                <w:rFonts w:ascii="Times New Roman"/>
                <w:b w:val="false"/>
                <w:i w:val="false"/>
                <w:color w:val="000000"/>
                <w:sz w:val="20"/>
              </w:rPr>
              <w:t>школам и "специализированное"</w:t>
            </w:r>
            <w:r>
              <w:br/>
            </w:r>
            <w:r>
              <w:rPr>
                <w:rFonts w:ascii="Times New Roman"/>
                <w:b w:val="false"/>
                <w:i w:val="false"/>
                <w:color w:val="000000"/>
                <w:sz w:val="20"/>
              </w:rPr>
              <w:t>отделениям спортивных школ";</w:t>
            </w:r>
          </w:p>
        </w:tc>
      </w:tr>
    </w:tbl>
    <w:bookmarkStart w:name="z593" w:id="258"/>
    <w:p>
      <w:pPr>
        <w:spacing w:after="0"/>
        <w:ind w:left="0"/>
        <w:jc w:val="both"/>
      </w:pPr>
      <w:r>
        <w:rPr>
          <w:rFonts w:ascii="Times New Roman"/>
          <w:b w:val="false"/>
          <w:i w:val="false"/>
          <w:color w:val="000000"/>
          <w:sz w:val="28"/>
        </w:rPr>
        <w:t xml:space="preserve">
      в Стандарте государственной услуги "Присвоение статусов "специализированная" спортивным школам и "специализированное" отделениям спортивных школ"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258"/>
    <w:bookmarkStart w:name="z594" w:id="259"/>
    <w:p>
      <w:pPr>
        <w:spacing w:after="0"/>
        <w:ind w:left="0"/>
        <w:jc w:val="both"/>
      </w:pPr>
      <w:r>
        <w:rPr>
          <w:rFonts w:ascii="Times New Roman"/>
          <w:b w:val="false"/>
          <w:i w:val="false"/>
          <w:color w:val="000000"/>
          <w:sz w:val="28"/>
        </w:rPr>
        <w:t>
      пункт 1 изложить в следующей редакции:</w:t>
      </w:r>
    </w:p>
    <w:bookmarkEnd w:id="259"/>
    <w:bookmarkStart w:name="z595" w:id="260"/>
    <w:p>
      <w:pPr>
        <w:spacing w:after="0"/>
        <w:ind w:left="0"/>
        <w:jc w:val="both"/>
      </w:pPr>
      <w:r>
        <w:rPr>
          <w:rFonts w:ascii="Times New Roman"/>
          <w:b w:val="false"/>
          <w:i w:val="false"/>
          <w:color w:val="000000"/>
          <w:sz w:val="28"/>
        </w:rPr>
        <w:t>
      "</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МИО областей, городов Нур-Султана, Алматы и Шымкента (далее –услугодатель).</w:t>
            </w:r>
          </w:p>
        </w:tc>
      </w:tr>
    </w:tbl>
    <w:bookmarkStart w:name="z596" w:id="261"/>
    <w:p>
      <w:pPr>
        <w:spacing w:after="0"/>
        <w:ind w:left="0"/>
        <w:jc w:val="both"/>
      </w:pPr>
      <w:r>
        <w:rPr>
          <w:rFonts w:ascii="Times New Roman"/>
          <w:b w:val="false"/>
          <w:i w:val="false"/>
          <w:color w:val="000000"/>
          <w:sz w:val="28"/>
        </w:rPr>
        <w:t>
      ";</w:t>
      </w:r>
    </w:p>
    <w:bookmarkEnd w:id="261"/>
    <w:bookmarkStart w:name="z597" w:id="262"/>
    <w:p>
      <w:pPr>
        <w:spacing w:after="0"/>
        <w:ind w:left="0"/>
        <w:jc w:val="both"/>
      </w:pPr>
      <w:r>
        <w:rPr>
          <w:rFonts w:ascii="Times New Roman"/>
          <w:b w:val="false"/>
          <w:i w:val="false"/>
          <w:color w:val="000000"/>
          <w:sz w:val="28"/>
        </w:rPr>
        <w:t>
      пункты 3 и 4 изложить в следующей редакции:</w:t>
      </w:r>
    </w:p>
    <w:bookmarkEnd w:id="262"/>
    <w:bookmarkStart w:name="z598" w:id="263"/>
    <w:p>
      <w:pPr>
        <w:spacing w:after="0"/>
        <w:ind w:left="0"/>
        <w:jc w:val="both"/>
      </w:pPr>
      <w:r>
        <w:rPr>
          <w:rFonts w:ascii="Times New Roman"/>
          <w:b w:val="false"/>
          <w:i w:val="false"/>
          <w:color w:val="000000"/>
          <w:sz w:val="28"/>
        </w:rPr>
        <w:t>
      "</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документов услугодателю – в течение 5 (пяти)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bl>
    <w:bookmarkStart w:name="z599" w:id="264"/>
    <w:p>
      <w:pPr>
        <w:spacing w:after="0"/>
        <w:ind w:left="0"/>
        <w:jc w:val="both"/>
      </w:pPr>
      <w:r>
        <w:rPr>
          <w:rFonts w:ascii="Times New Roman"/>
          <w:b w:val="false"/>
          <w:i w:val="false"/>
          <w:color w:val="000000"/>
          <w:sz w:val="28"/>
        </w:rPr>
        <w:t>
      ";</w:t>
      </w:r>
    </w:p>
    <w:bookmarkEnd w:id="264"/>
    <w:bookmarkStart w:name="z600" w:id="265"/>
    <w:p>
      <w:pPr>
        <w:spacing w:after="0"/>
        <w:ind w:left="0"/>
        <w:jc w:val="both"/>
      </w:pPr>
      <w:r>
        <w:rPr>
          <w:rFonts w:ascii="Times New Roman"/>
          <w:b w:val="false"/>
          <w:i w:val="false"/>
          <w:color w:val="000000"/>
          <w:sz w:val="28"/>
        </w:rPr>
        <w:t>
      пункты 7 и 8 изложить в следующей редакции:</w:t>
      </w:r>
    </w:p>
    <w:bookmarkEnd w:id="265"/>
    <w:bookmarkStart w:name="z601" w:id="266"/>
    <w:p>
      <w:pPr>
        <w:spacing w:after="0"/>
        <w:ind w:left="0"/>
        <w:jc w:val="both"/>
      </w:pPr>
      <w:r>
        <w:rPr>
          <w:rFonts w:ascii="Times New Roman"/>
          <w:b w:val="false"/>
          <w:i w:val="false"/>
          <w:color w:val="000000"/>
          <w:sz w:val="28"/>
        </w:rPr>
        <w:t>
      "</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67"/>
          <w:p>
            <w:pPr>
              <w:spacing w:after="20"/>
              <w:ind w:left="20"/>
              <w:jc w:val="both"/>
            </w:pPr>
            <w:r>
              <w:rPr>
                <w:rFonts w:ascii="Times New Roman"/>
                <w:b w:val="false"/>
                <w:i w:val="false"/>
                <w:color w:val="000000"/>
                <w:sz w:val="20"/>
              </w:rPr>
              <w:t xml:space="preserve">
Услугодатель: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 </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корпорация: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услуга оказывается по выбору услугополучателя в порядке "электронной" очереди без ускоренного обслуживания или возможно бронирование электронной очереди посредством портала.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культуры и спорта Республики Казахстан: www.gov.kz/entities/msm в разделе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68"/>
          <w:p>
            <w:pPr>
              <w:spacing w:after="20"/>
              <w:ind w:left="20"/>
              <w:jc w:val="both"/>
            </w:pPr>
            <w:r>
              <w:rPr>
                <w:rFonts w:ascii="Times New Roman"/>
                <w:b w:val="false"/>
                <w:i w:val="false"/>
                <w:color w:val="000000"/>
                <w:sz w:val="20"/>
              </w:rPr>
              <w:t xml:space="preserve">
для получения государственной услуги о присвоении статуса "специализированная" спортивным школам: </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либо цифровой документ из сервиса цифровых документов, удостоверяющий личность руководителя спортивной школы, и (или) доверенность юридического лица – при обращении представителя спортивной школы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заявление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сведения о спортивном объекте (помещении),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действующий договор, заключенный между спортивной школой и врачебно-физкультурным диспансером или другими медицинскими организациями, о регулярном прохождении медицинского обследования спортсменами спортивной школы;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справка о работе отделения по подготовке спортивного резерва, заверенная руководителем спортивной школы, согласно приложению 4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приказов о присвоении статуса "специализированное" отделениям спортивных школ;</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сведения о спортивном объекте (помещении), в форме электронного документа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действующий договор, заключенный между спортивной школой и врачебно-физкультурным диспансером или другими медицинскими организациями, о регулярном прохождении медицинского обследования спортсменами спортивной школы,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справка о работе отделения по подготовке спортивного резерва, заверенная руководителем спортивной школы, в форме электронного документа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приказы о присвоении статуса "специализированное" отделениям спортивных школ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государственной услуги о присвоении статуса "специализированное" отделениям спортивных школ:</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либо цифровой документ из сервиса цифровых документов, удостоверяющий личность руководителя спортивной школы, и (или) доверенность юридического лица – при обращении представителя спортивной школы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заявление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спортивном объекте (помещении), согласно приложению 3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действующий договор, заключенный между спортивной школой и врачебно-физкультурным диспансером или другими медицинскими организациями, о регулярном прохождении медицинского обследования спортсменов отделения по виду спорта;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справка о работе отделения по подготовке спортивного резерва, заверенная руководителем спортивной школы,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сведения о спортивном объекте (помещении) в форме электронного документа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действующий договор, заключенный между спортивной школой и врачебно-физкультурным диспансером или другими медицинскими организациями, о регулярном прохождении медицинского обследования спортсменов отделения по виду спорта, в форме электронного документа;</w:t>
            </w:r>
          </w:p>
          <w:p>
            <w:pPr>
              <w:spacing w:after="20"/>
              <w:ind w:left="20"/>
              <w:jc w:val="both"/>
            </w:pPr>
            <w:r>
              <w:rPr>
                <w:rFonts w:ascii="Times New Roman"/>
                <w:b w:val="false"/>
                <w:i w:val="false"/>
                <w:color w:val="000000"/>
                <w:sz w:val="20"/>
              </w:rPr>
              <w:t xml:space="preserve">
4) справка о работе отделения по подготовке спортивного резерва, заверенная руководителем спортивной школы, в форме электронного документа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tc>
      </w:tr>
    </w:tbl>
    <w:bookmarkStart w:name="z631" w:id="269"/>
    <w:p>
      <w:pPr>
        <w:spacing w:after="0"/>
        <w:ind w:left="0"/>
        <w:jc w:val="both"/>
      </w:pPr>
      <w:r>
        <w:rPr>
          <w:rFonts w:ascii="Times New Roman"/>
          <w:b w:val="false"/>
          <w:i w:val="false"/>
          <w:color w:val="000000"/>
          <w:sz w:val="28"/>
        </w:rPr>
        <w:t>
      ";</w:t>
      </w:r>
    </w:p>
    <w:bookmarkEnd w:id="269"/>
    <w:bookmarkStart w:name="z632" w:id="270"/>
    <w:p>
      <w:pPr>
        <w:spacing w:after="0"/>
        <w:ind w:left="0"/>
        <w:jc w:val="both"/>
      </w:pPr>
      <w:r>
        <w:rPr>
          <w:rFonts w:ascii="Times New Roman"/>
          <w:b w:val="false"/>
          <w:i w:val="false"/>
          <w:color w:val="000000"/>
          <w:sz w:val="28"/>
        </w:rPr>
        <w:t>
      пункт 10 изложить в следующей редакции:</w:t>
      </w:r>
    </w:p>
    <w:bookmarkEnd w:id="270"/>
    <w:bookmarkStart w:name="z633" w:id="271"/>
    <w:p>
      <w:pPr>
        <w:spacing w:after="0"/>
        <w:ind w:left="0"/>
        <w:jc w:val="both"/>
      </w:pPr>
      <w:r>
        <w:rPr>
          <w:rFonts w:ascii="Times New Roman"/>
          <w:b w:val="false"/>
          <w:i w:val="false"/>
          <w:color w:val="000000"/>
          <w:sz w:val="28"/>
        </w:rPr>
        <w:t>
      "</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272"/>
          <w:p>
            <w:pPr>
              <w:spacing w:after="20"/>
              <w:ind w:left="20"/>
              <w:jc w:val="both"/>
            </w:pPr>
            <w:r>
              <w:rPr>
                <w:rFonts w:ascii="Times New Roman"/>
                <w:b w:val="false"/>
                <w:i w:val="false"/>
                <w:color w:val="000000"/>
                <w:sz w:val="20"/>
              </w:rPr>
              <w:t xml:space="preserve">
Статусы "специализированная" спортивным школам, "специализированное" отделениям спортивных школ действуют в течение четырех лет со дня его присвоения услугодателем. </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документов, удостоверяющих личность услугополучателя,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подает запрос для получения государственной услуги в электронной форме через портал при условии наличия у него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при подаче заявки на получение государственной услуги указывает следующие данные: адрес места жительства (места нахождения), абонентский номер сотовой связи, электронный адрес, подтверждая достоверность подписью либо ЭЦП. </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 "eGov mobile".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обращении в Государственную корпорацию день приема документов не входит в срок оказания государственной услуги.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заявления для оказания государственной услуги на портале осуществляется электронно с удостоверением ЭЦП услугополучателя в его "личном кабинете".</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обращения через портал в "личном кабинете" в истории обращений услугополучателя отображается статус о принятии электронного запроса для оказания государственной услуги, а также уведомление с указанием даты получения результата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представляет результат оказания государственной услуги в Государственную 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w:t>
            </w:r>
            <w:r>
              <w:rPr>
                <w:rFonts w:ascii="Times New Roman"/>
                <w:b w:val="false"/>
                <w:i w:val="false"/>
                <w:color w:val="000000"/>
                <w:sz w:val="20"/>
              </w:rPr>
              <w:t>пункта 2</w:t>
            </w:r>
            <w:r>
              <w:rPr>
                <w:rFonts w:ascii="Times New Roman"/>
                <w:b w:val="false"/>
                <w:i w:val="false"/>
                <w:color w:val="000000"/>
                <w:sz w:val="20"/>
              </w:rPr>
              <w:t xml:space="preserve"> статьи 5 Закона Республики Казахстан "О государственных услугах".</w:t>
            </w:r>
          </w:p>
          <w:p>
            <w:pPr>
              <w:spacing w:after="20"/>
              <w:ind w:left="20"/>
              <w:jc w:val="both"/>
            </w:pP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tc>
      </w:tr>
    </w:tbl>
    <w:bookmarkStart w:name="z644" w:id="273"/>
    <w:p>
      <w:pPr>
        <w:spacing w:after="0"/>
        <w:ind w:left="0"/>
        <w:jc w:val="both"/>
      </w:pPr>
      <w:r>
        <w:rPr>
          <w:rFonts w:ascii="Times New Roman"/>
          <w:b w:val="false"/>
          <w:i w:val="false"/>
          <w:color w:val="000000"/>
          <w:sz w:val="28"/>
        </w:rPr>
        <w:t>
      ".</w:t>
      </w:r>
    </w:p>
    <w:bookmarkEnd w:id="273"/>
    <w:bookmarkStart w:name="z645" w:id="274"/>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29 июня 2017 года № 194 "Об утверждении Правил подготовки, переподготовки и повышения квалификации кадров в области физической культуры и спорта" (зарегистрирован в Реестре государственной регистрации нормативных правовых актов за № 15344) следующие изменения:</w:t>
      </w:r>
    </w:p>
    <w:bookmarkEnd w:id="274"/>
    <w:bookmarkStart w:name="z646" w:id="2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подготовки, переподготовки и повышения квалификации кадров в области физической культуры и спорта (далее – Правила), утвержденных указанным приказом:</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648" w:id="276"/>
    <w:p>
      <w:pPr>
        <w:spacing w:after="0"/>
        <w:ind w:left="0"/>
        <w:jc w:val="both"/>
      </w:pPr>
      <w:r>
        <w:rPr>
          <w:rFonts w:ascii="Times New Roman"/>
          <w:b w:val="false"/>
          <w:i w:val="false"/>
          <w:color w:val="000000"/>
          <w:sz w:val="28"/>
        </w:rPr>
        <w:t>
      "13. Жалоба на решение, действие (бездействие) должностного лица подается на имя руководителя услугодателя и (или)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76"/>
    <w:bookmarkStart w:name="z649" w:id="277"/>
    <w:p>
      <w:pPr>
        <w:spacing w:after="0"/>
        <w:ind w:left="0"/>
        <w:jc w:val="both"/>
      </w:pPr>
      <w:r>
        <w:rPr>
          <w:rFonts w:ascii="Times New Roman"/>
          <w:b w:val="false"/>
          <w:i w:val="false"/>
          <w:color w:val="000000"/>
          <w:sz w:val="28"/>
        </w:rPr>
        <w:t>
      14. Жалоба подается услугодателю и (или) должностному лицу, чье решение, действие (бездействие) обжалуются.</w:t>
      </w:r>
    </w:p>
    <w:bookmarkEnd w:id="277"/>
    <w:bookmarkStart w:name="z650" w:id="278"/>
    <w:p>
      <w:pPr>
        <w:spacing w:after="0"/>
        <w:ind w:left="0"/>
        <w:jc w:val="both"/>
      </w:pPr>
      <w:r>
        <w:rPr>
          <w:rFonts w:ascii="Times New Roman"/>
          <w:b w:val="false"/>
          <w:i w:val="false"/>
          <w:color w:val="000000"/>
          <w:sz w:val="28"/>
        </w:rPr>
        <w:t>
      Должностное лицо услугодателя, чье решение, действие (бездействие) обжалуются, не позднее трех рабочих дней со дня поступления жалобы направляет ее и административное дело в орган, рассматривающий жалобу.</w:t>
      </w:r>
    </w:p>
    <w:bookmarkEnd w:id="278"/>
    <w:bookmarkStart w:name="z651" w:id="279"/>
    <w:p>
      <w:pPr>
        <w:spacing w:after="0"/>
        <w:ind w:left="0"/>
        <w:jc w:val="both"/>
      </w:pPr>
      <w:r>
        <w:rPr>
          <w:rFonts w:ascii="Times New Roman"/>
          <w:b w:val="false"/>
          <w:i w:val="false"/>
          <w:color w:val="000000"/>
          <w:sz w:val="28"/>
        </w:rPr>
        <w:t>
      15.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трех рабочих дней примет решение либо административное действие, полностью удовлетворяющее требованиям, указанным в жалобе.</w:t>
      </w:r>
    </w:p>
    <w:bookmarkEnd w:id="279"/>
    <w:bookmarkStart w:name="z652" w:id="280"/>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исключить;</w:t>
      </w:r>
    </w:p>
    <w:bookmarkStart w:name="z654" w:id="281"/>
    <w:p>
      <w:pPr>
        <w:spacing w:after="0"/>
        <w:ind w:left="0"/>
        <w:jc w:val="both"/>
      </w:pPr>
      <w:r>
        <w:rPr>
          <w:rFonts w:ascii="Times New Roman"/>
          <w:b w:val="false"/>
          <w:i w:val="false"/>
          <w:color w:val="000000"/>
          <w:sz w:val="28"/>
        </w:rPr>
        <w:t xml:space="preserve">
      в Стандарте государственной услуги "Прием документов на подготовку, переподготовку, повышение квалификации кадров в области физической культуры и спорта"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w:t>
      </w:r>
    </w:p>
    <w:bookmarkEnd w:id="281"/>
    <w:bookmarkStart w:name="z655" w:id="282"/>
    <w:p>
      <w:pPr>
        <w:spacing w:after="0"/>
        <w:ind w:left="0"/>
        <w:jc w:val="both"/>
      </w:pPr>
      <w:r>
        <w:rPr>
          <w:rFonts w:ascii="Times New Roman"/>
          <w:b w:val="false"/>
          <w:i w:val="false"/>
          <w:color w:val="000000"/>
          <w:sz w:val="28"/>
        </w:rPr>
        <w:t>
      пункт 8 изложить в следующей редакции:</w:t>
      </w:r>
    </w:p>
    <w:bookmarkEnd w:id="282"/>
    <w:bookmarkStart w:name="z656" w:id="283"/>
    <w:p>
      <w:pPr>
        <w:spacing w:after="0"/>
        <w:ind w:left="0"/>
        <w:jc w:val="both"/>
      </w:pPr>
      <w:r>
        <w:rPr>
          <w:rFonts w:ascii="Times New Roman"/>
          <w:b w:val="false"/>
          <w:i w:val="false"/>
          <w:color w:val="000000"/>
          <w:sz w:val="28"/>
        </w:rPr>
        <w:t>
      "</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84"/>
          <w:p>
            <w:pPr>
              <w:spacing w:after="20"/>
              <w:ind w:left="20"/>
              <w:jc w:val="both"/>
            </w:pPr>
            <w:r>
              <w:rPr>
                <w:rFonts w:ascii="Times New Roman"/>
                <w:b w:val="false"/>
                <w:i w:val="false"/>
                <w:color w:val="000000"/>
                <w:sz w:val="20"/>
              </w:rPr>
              <w:t>
Через канцелярию услугодателя:</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либо цифровой документ из сервиса цифровых документов, удостоверяющий личность руководителя юридического лица или нотариально засвидетельствованная доверенность уполномоченного представителя юридического лица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либо цифровой документ из сервиса цифровых документов, удостоверяющий личность физического лица или нотариально засвидетельствованная доверенность уполномоченного представителя физического лица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заполненная заявка на подготовку, переподготовку, повышение квалификации кадров в области физической культуры и спорта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запрос на подготовку, переподготовку, повышение квалификации кадров в области физической культуры и спорта для юридических и физических лиц в форме электронного документа по форме, согласно приложению 1 к настоящим Правилам, удостоверенное ЭЦП услугополучателя.</w:t>
            </w:r>
          </w:p>
        </w:tc>
      </w:tr>
    </w:tbl>
    <w:bookmarkStart w:name="z662" w:id="285"/>
    <w:p>
      <w:pPr>
        <w:spacing w:after="0"/>
        <w:ind w:left="0"/>
        <w:jc w:val="both"/>
      </w:pPr>
      <w:r>
        <w:rPr>
          <w:rFonts w:ascii="Times New Roman"/>
          <w:b w:val="false"/>
          <w:i w:val="false"/>
          <w:color w:val="000000"/>
          <w:sz w:val="28"/>
        </w:rPr>
        <w:t>
      ";</w:t>
      </w:r>
    </w:p>
    <w:bookmarkEnd w:id="285"/>
    <w:bookmarkStart w:name="z663" w:id="286"/>
    <w:p>
      <w:pPr>
        <w:spacing w:after="0"/>
        <w:ind w:left="0"/>
        <w:jc w:val="both"/>
      </w:pPr>
      <w:r>
        <w:rPr>
          <w:rFonts w:ascii="Times New Roman"/>
          <w:b w:val="false"/>
          <w:i w:val="false"/>
          <w:color w:val="000000"/>
          <w:sz w:val="28"/>
        </w:rPr>
        <w:t>
      пункт 10 изложить в следующей редакции:</w:t>
      </w:r>
    </w:p>
    <w:bookmarkEnd w:id="286"/>
    <w:bookmarkStart w:name="z664" w:id="287"/>
    <w:p>
      <w:pPr>
        <w:spacing w:after="0"/>
        <w:ind w:left="0"/>
        <w:jc w:val="both"/>
      </w:pPr>
      <w:r>
        <w:rPr>
          <w:rFonts w:ascii="Times New Roman"/>
          <w:b w:val="false"/>
          <w:i w:val="false"/>
          <w:color w:val="000000"/>
          <w:sz w:val="28"/>
        </w:rPr>
        <w:t>
      "</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88"/>
          <w:p>
            <w:pPr>
              <w:spacing w:after="20"/>
              <w:ind w:left="20"/>
              <w:jc w:val="both"/>
            </w:pPr>
            <w:r>
              <w:rPr>
                <w:rFonts w:ascii="Times New Roman"/>
                <w:b w:val="false"/>
                <w:i w:val="false"/>
                <w:color w:val="000000"/>
                <w:sz w:val="20"/>
              </w:rPr>
              <w:t>
Для получения государственной услуги услугополучатель за 14 (четырнадцать) календарных дней до начала проведения курсов обращается к услугодателю.</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подает запрос для получения государственной услуги в электронной форме через портал при условии наличия у него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при подаче заявки на получение государственной услуги указывает следующие данные: адрес места жительства (места нахождения), абонентский номер сотовой связи, электронный адрес, подтверждая достоверность подписью либо ЭЦП. </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 "eGov mobile".</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статьи 5 Закона Республики Казахстан "О государственных услугах".</w:t>
            </w:r>
          </w:p>
          <w:p>
            <w:pPr>
              <w:spacing w:after="20"/>
              <w:ind w:left="20"/>
              <w:jc w:val="both"/>
            </w:pP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tc>
      </w:tr>
    </w:tbl>
    <w:bookmarkStart w:name="z670" w:id="289"/>
    <w:p>
      <w:pPr>
        <w:spacing w:after="0"/>
        <w:ind w:left="0"/>
        <w:jc w:val="both"/>
      </w:pPr>
      <w:r>
        <w:rPr>
          <w:rFonts w:ascii="Times New Roman"/>
          <w:b w:val="false"/>
          <w:i w:val="false"/>
          <w:color w:val="000000"/>
          <w:sz w:val="28"/>
        </w:rPr>
        <w:t>
      ".</w:t>
      </w:r>
    </w:p>
    <w:bookmarkEnd w:id="289"/>
    <w:bookmarkStart w:name="z671" w:id="290"/>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20 апреля 2020 года № 97 "Об утверждении Правил предоставления жилища чемпионам и призерам Олимпийских, Паралимпийских и Сурдлимпийских игр и пользования им" (зарегистрирован в Реестре государственной регистрации нормативных правовых актов за № 20438) следующие изменения: </w:t>
      </w:r>
    </w:p>
    <w:bookmarkEnd w:id="290"/>
    <w:bookmarkStart w:name="z672" w:id="2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жилища чемпионам и призерам Олимпийских, Паралимпийских и Сурдлимпийских игр и пользования им (далее – Правила), утвержденных указанным приказом:</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674" w:id="292"/>
    <w:p>
      <w:pPr>
        <w:spacing w:after="0"/>
        <w:ind w:left="0"/>
        <w:jc w:val="both"/>
      </w:pPr>
      <w:r>
        <w:rPr>
          <w:rFonts w:ascii="Times New Roman"/>
          <w:b w:val="false"/>
          <w:i w:val="false"/>
          <w:color w:val="000000"/>
          <w:sz w:val="28"/>
        </w:rPr>
        <w:t>
      "13. Услугодатель в день поступления документов осуществляет их прием и регистрацию и передает на рассмотрение ответственному исполнителю услугодателя.</w:t>
      </w:r>
    </w:p>
    <w:bookmarkEnd w:id="292"/>
    <w:bookmarkStart w:name="z675" w:id="293"/>
    <w:p>
      <w:pPr>
        <w:spacing w:after="0"/>
        <w:ind w:left="0"/>
        <w:jc w:val="both"/>
      </w:pPr>
      <w:r>
        <w:rPr>
          <w:rFonts w:ascii="Times New Roman"/>
          <w:b w:val="false"/>
          <w:i w:val="false"/>
          <w:color w:val="000000"/>
          <w:sz w:val="28"/>
        </w:rPr>
        <w:t>
      Ответственный исполнитель услугодателя в течение 2 (двух) рабочих дней с момента получения документов проверяет полноту и соответствие представленных документов, предусмотренных пунктом 8 Стандарта.</w:t>
      </w:r>
    </w:p>
    <w:bookmarkEnd w:id="293"/>
    <w:bookmarkStart w:name="z676" w:id="294"/>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документов с истекшим сроком действия, ответственный работник услугодателя направляет мотивированный отказ в дальнейшем рассмотрении заявления.</w:t>
      </w:r>
    </w:p>
    <w:bookmarkEnd w:id="294"/>
    <w:bookmarkStart w:name="z677" w:id="295"/>
    <w:p>
      <w:pPr>
        <w:spacing w:after="0"/>
        <w:ind w:left="0"/>
        <w:jc w:val="both"/>
      </w:pPr>
      <w:r>
        <w:rPr>
          <w:rFonts w:ascii="Times New Roman"/>
          <w:b w:val="false"/>
          <w:i w:val="false"/>
          <w:color w:val="000000"/>
          <w:sz w:val="28"/>
        </w:rPr>
        <w:t xml:space="preserve">
      14. При предоставлении услугополучателем полного пакета документов ответственный исполнитель услугодателя в течение 6 (шести) рабочих дней изучает пакет документов и в течение 1 (одного) дня направляет письмо в структурное подразделение услугодателя, осуществляющее предоставление гражданам Республики Казахстан жилища из коммунального жилищного фонда (далее – подразделение), которое рассматривается в течение 15 (пятнадцати) рабочих дней. </w:t>
      </w:r>
    </w:p>
    <w:bookmarkEnd w:id="295"/>
    <w:bookmarkStart w:name="z678" w:id="296"/>
    <w:p>
      <w:pPr>
        <w:spacing w:after="0"/>
        <w:ind w:left="0"/>
        <w:jc w:val="both"/>
      </w:pPr>
      <w:r>
        <w:rPr>
          <w:rFonts w:ascii="Times New Roman"/>
          <w:b w:val="false"/>
          <w:i w:val="false"/>
          <w:color w:val="000000"/>
          <w:sz w:val="28"/>
        </w:rPr>
        <w:t>
      Подразделение после рассмотрения письма отправляет его на рассмотрение жилищной комиссии.</w:t>
      </w:r>
    </w:p>
    <w:bookmarkEnd w:id="296"/>
    <w:bookmarkStart w:name="z679" w:id="297"/>
    <w:p>
      <w:pPr>
        <w:spacing w:after="0"/>
        <w:ind w:left="0"/>
        <w:jc w:val="both"/>
      </w:pPr>
      <w:r>
        <w:rPr>
          <w:rFonts w:ascii="Times New Roman"/>
          <w:b w:val="false"/>
          <w:i w:val="false"/>
          <w:color w:val="000000"/>
          <w:sz w:val="28"/>
        </w:rPr>
        <w:t xml:space="preserve">
      Жилищная комиссия рассматривает письмо в течение 30 (тридцати) календарных дней. </w:t>
      </w:r>
    </w:p>
    <w:bookmarkEnd w:id="297"/>
    <w:bookmarkStart w:name="z680" w:id="298"/>
    <w:p>
      <w:pPr>
        <w:spacing w:after="0"/>
        <w:ind w:left="0"/>
        <w:jc w:val="both"/>
      </w:pPr>
      <w:r>
        <w:rPr>
          <w:rFonts w:ascii="Times New Roman"/>
          <w:b w:val="false"/>
          <w:i w:val="false"/>
          <w:color w:val="000000"/>
          <w:sz w:val="28"/>
        </w:rPr>
        <w:t>
      На основании положительного решения жилищной комиссии, в соответствии Законами Республики Казахстан "</w:t>
      </w:r>
      <w:r>
        <w:rPr>
          <w:rFonts w:ascii="Times New Roman"/>
          <w:b w:val="false"/>
          <w:i w:val="false"/>
          <w:color w:val="000000"/>
          <w:sz w:val="28"/>
        </w:rPr>
        <w:t>О физической культуре и спорте</w:t>
      </w:r>
      <w:r>
        <w:rPr>
          <w:rFonts w:ascii="Times New Roman"/>
          <w:b w:val="false"/>
          <w:i w:val="false"/>
          <w:color w:val="000000"/>
          <w:sz w:val="28"/>
        </w:rPr>
        <w:t>", "</w:t>
      </w:r>
      <w:r>
        <w:rPr>
          <w:rFonts w:ascii="Times New Roman"/>
          <w:b w:val="false"/>
          <w:i w:val="false"/>
          <w:color w:val="000000"/>
          <w:sz w:val="28"/>
        </w:rPr>
        <w:t>О жилищных отношениях</w:t>
      </w:r>
      <w:r>
        <w:rPr>
          <w:rFonts w:ascii="Times New Roman"/>
          <w:b w:val="false"/>
          <w:i w:val="false"/>
          <w:color w:val="000000"/>
          <w:sz w:val="28"/>
        </w:rPr>
        <w:t>", услугодатель в течение 10 (десяти) рабочих дней выносит постановление акимата МИО о предоставлении жилища услугополучателю либо мотивированный ответ об отказе в оказании государственной услуги.</w:t>
      </w:r>
    </w:p>
    <w:bookmarkEnd w:id="298"/>
    <w:bookmarkStart w:name="z681" w:id="299"/>
    <w:p>
      <w:pPr>
        <w:spacing w:after="0"/>
        <w:ind w:left="0"/>
        <w:jc w:val="both"/>
      </w:pPr>
      <w:r>
        <w:rPr>
          <w:rFonts w:ascii="Times New Roman"/>
          <w:b w:val="false"/>
          <w:i w:val="false"/>
          <w:color w:val="000000"/>
          <w:sz w:val="28"/>
        </w:rPr>
        <w:t>
      15. При отрицательном решении жилищной комиссии либо выявлении иных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услугополучателю выразить позицию по предварительному решению.</w:t>
      </w:r>
    </w:p>
    <w:bookmarkEnd w:id="299"/>
    <w:bookmarkStart w:name="z682" w:id="300"/>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w:t>
      </w:r>
    </w:p>
    <w:bookmarkEnd w:id="300"/>
    <w:bookmarkStart w:name="z683" w:id="301"/>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(двух) рабочих дней со дня его получения.</w:t>
      </w:r>
    </w:p>
    <w:bookmarkEnd w:id="301"/>
    <w:bookmarkStart w:name="z684" w:id="302"/>
    <w:p>
      <w:pPr>
        <w:spacing w:after="0"/>
        <w:ind w:left="0"/>
        <w:jc w:val="both"/>
      </w:pPr>
      <w:r>
        <w:rPr>
          <w:rFonts w:ascii="Times New Roman"/>
          <w:b w:val="false"/>
          <w:i w:val="false"/>
          <w:color w:val="000000"/>
          <w:sz w:val="28"/>
        </w:rPr>
        <w:t>
      По результатам заслушивания услугодатель при положительном решении комиссии в течение 10 (десяти) рабочих дней выносит постановление акимата МИО о предоставлении жилища услугополучателю, при отрицательном решении комиссии - мотивированный ответ об отказе в оказании государственной услуги.";</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следующей редакции:</w:t>
      </w:r>
    </w:p>
    <w:bookmarkStart w:name="z686" w:id="303"/>
    <w:p>
      <w:pPr>
        <w:spacing w:after="0"/>
        <w:ind w:left="0"/>
        <w:jc w:val="both"/>
      </w:pPr>
      <w:r>
        <w:rPr>
          <w:rFonts w:ascii="Times New Roman"/>
          <w:b w:val="false"/>
          <w:i w:val="false"/>
          <w:color w:val="000000"/>
          <w:sz w:val="28"/>
        </w:rPr>
        <w:t>
      "29. Жалоба на решение, действие (бездействие) должностного лица подается на имя руководителя услугодателя и (или)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03"/>
    <w:bookmarkStart w:name="z687" w:id="304"/>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304"/>
    <w:bookmarkStart w:name="z688" w:id="305"/>
    <w:p>
      <w:pPr>
        <w:spacing w:after="0"/>
        <w:ind w:left="0"/>
        <w:jc w:val="both"/>
      </w:pPr>
      <w:r>
        <w:rPr>
          <w:rFonts w:ascii="Times New Roman"/>
          <w:b w:val="false"/>
          <w:i w:val="false"/>
          <w:color w:val="000000"/>
          <w:sz w:val="28"/>
        </w:rPr>
        <w:t>
      Должностное лицо услугодателя, чье решение, действие (бездействие) обжалуются, не позднее трех рабочих дней со дня поступления жалобы направляет ее и административное дело в орган, рассматривающий жалобу.</w:t>
      </w:r>
    </w:p>
    <w:bookmarkEnd w:id="305"/>
    <w:bookmarkStart w:name="z689" w:id="306"/>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трех рабочих дней примет решение либо административное действие, полностью удовлетворяющее требованиям, указанным в жалобе.</w:t>
      </w:r>
    </w:p>
    <w:bookmarkEnd w:id="306"/>
    <w:bookmarkStart w:name="z690" w:id="307"/>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307"/>
    <w:bookmarkStart w:name="z691" w:id="308"/>
    <w:p>
      <w:pPr>
        <w:spacing w:after="0"/>
        <w:ind w:left="0"/>
        <w:jc w:val="both"/>
      </w:pPr>
      <w:r>
        <w:rPr>
          <w:rFonts w:ascii="Times New Roman"/>
          <w:b w:val="false"/>
          <w:i w:val="false"/>
          <w:color w:val="000000"/>
          <w:sz w:val="28"/>
        </w:rPr>
        <w:t>
      30. Жалоба услугополучателя, поступившая в адрес государственного органа непосредственно оказывающего государственную услугу, в соответствии с пунктом 2 статьи 25 Закона о государственных услугах подлежит рассмотрению в течение 5 (пяти) рабочих дней со дня ее регистрации.</w:t>
      </w:r>
    </w:p>
    <w:bookmarkEnd w:id="308"/>
    <w:bookmarkStart w:name="z692" w:id="30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предоставления жилища чемпионам и призерам Олимпийских, Паралимпийских и Сурдлимпийских игр и пользования им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предоставления жилища</w:t>
            </w:r>
            <w:r>
              <w:br/>
            </w:r>
            <w:r>
              <w:rPr>
                <w:rFonts w:ascii="Times New Roman"/>
                <w:b w:val="false"/>
                <w:i w:val="false"/>
                <w:color w:val="000000"/>
                <w:sz w:val="20"/>
              </w:rPr>
              <w:t>чемпионам и призерам</w:t>
            </w:r>
            <w:r>
              <w:br/>
            </w:r>
            <w:r>
              <w:rPr>
                <w:rFonts w:ascii="Times New Roman"/>
                <w:b w:val="false"/>
                <w:i w:val="false"/>
                <w:color w:val="000000"/>
                <w:sz w:val="20"/>
              </w:rPr>
              <w:t>Олимпийских, Паралимпийских</w:t>
            </w:r>
            <w:r>
              <w:br/>
            </w:r>
            <w:r>
              <w:rPr>
                <w:rFonts w:ascii="Times New Roman"/>
                <w:b w:val="false"/>
                <w:i w:val="false"/>
                <w:color w:val="000000"/>
                <w:sz w:val="20"/>
              </w:rPr>
              <w:t>и Сурдлимпийских игр и</w:t>
            </w:r>
            <w:r>
              <w:br/>
            </w:r>
            <w:r>
              <w:rPr>
                <w:rFonts w:ascii="Times New Roman"/>
                <w:b w:val="false"/>
                <w:i w:val="false"/>
                <w:color w:val="000000"/>
                <w:sz w:val="20"/>
              </w:rPr>
              <w:t>пользования им Форма</w:t>
            </w:r>
            <w:r>
              <w:br/>
            </w:r>
            <w:r>
              <w:rPr>
                <w:rFonts w:ascii="Times New Roman"/>
                <w:b w:val="false"/>
                <w:i w:val="false"/>
                <w:color w:val="000000"/>
                <w:sz w:val="20"/>
              </w:rPr>
              <w:t>Кому 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(руководителя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 республиканского</w:t>
            </w:r>
            <w:r>
              <w:br/>
            </w:r>
            <w:r>
              <w:rPr>
                <w:rFonts w:ascii="Times New Roman"/>
                <w:b w:val="false"/>
                <w:i w:val="false"/>
                <w:color w:val="000000"/>
                <w:sz w:val="20"/>
              </w:rPr>
              <w:t>значения, столицы</w:t>
            </w:r>
            <w:r>
              <w:br/>
            </w:r>
            <w:r>
              <w:rPr>
                <w:rFonts w:ascii="Times New Roman"/>
                <w:b w:val="false"/>
                <w:i w:val="false"/>
                <w:color w:val="000000"/>
                <w:sz w:val="20"/>
              </w:rPr>
              <w:t>____________________________</w:t>
            </w:r>
            <w:r>
              <w:br/>
            </w:r>
            <w:r>
              <w:rPr>
                <w:rFonts w:ascii="Times New Roman"/>
                <w:b w:val="false"/>
                <w:i w:val="false"/>
                <w:color w:val="000000"/>
                <w:sz w:val="20"/>
              </w:rPr>
              <w:t>района, города областного значения</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чемпиона</w:t>
            </w:r>
            <w:r>
              <w:br/>
            </w:r>
            <w:r>
              <w:rPr>
                <w:rFonts w:ascii="Times New Roman"/>
                <w:b w:val="false"/>
                <w:i w:val="false"/>
                <w:color w:val="000000"/>
                <w:sz w:val="20"/>
              </w:rPr>
              <w:t>____________________________</w:t>
            </w:r>
            <w:r>
              <w:br/>
            </w:r>
            <w:r>
              <w:rPr>
                <w:rFonts w:ascii="Times New Roman"/>
                <w:b w:val="false"/>
                <w:i w:val="false"/>
                <w:color w:val="000000"/>
                <w:sz w:val="20"/>
              </w:rPr>
              <w:t>или призера Олимпийских,</w:t>
            </w:r>
            <w:r>
              <w:br/>
            </w:r>
            <w:r>
              <w:rPr>
                <w:rFonts w:ascii="Times New Roman"/>
                <w:b w:val="false"/>
                <w:i w:val="false"/>
                <w:color w:val="000000"/>
                <w:sz w:val="20"/>
              </w:rPr>
              <w:t>Паралимпийских и Сурдлимпийских</w:t>
            </w:r>
            <w:r>
              <w:br/>
            </w:r>
            <w:r>
              <w:rPr>
                <w:rFonts w:ascii="Times New Roman"/>
                <w:b w:val="false"/>
                <w:i w:val="false"/>
                <w:color w:val="000000"/>
                <w:sz w:val="20"/>
              </w:rPr>
              <w:t>игр, либо уполномоченного 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места жительства</w:t>
            </w:r>
            <w:r>
              <w:br/>
            </w:r>
            <w:r>
              <w:rPr>
                <w:rFonts w:ascii="Times New Roman"/>
                <w:b w:val="false"/>
                <w:i w:val="false"/>
                <w:color w:val="000000"/>
                <w:sz w:val="20"/>
              </w:rPr>
              <w:t>_______________________________</w:t>
            </w:r>
            <w:r>
              <w:br/>
            </w:r>
            <w:r>
              <w:rPr>
                <w:rFonts w:ascii="Times New Roman"/>
                <w:b w:val="false"/>
                <w:i w:val="false"/>
                <w:color w:val="000000"/>
                <w:sz w:val="20"/>
              </w:rPr>
              <w:t>Абонентский номер сотовой связи</w:t>
            </w:r>
            <w:r>
              <w:br/>
            </w:r>
            <w:r>
              <w:rPr>
                <w:rFonts w:ascii="Times New Roman"/>
                <w:b w:val="false"/>
                <w:i w:val="false"/>
                <w:color w:val="000000"/>
                <w:sz w:val="20"/>
              </w:rPr>
              <w:t>______________________________</w:t>
            </w:r>
            <w:r>
              <w:br/>
            </w:r>
            <w:r>
              <w:rPr>
                <w:rFonts w:ascii="Times New Roman"/>
                <w:b w:val="false"/>
                <w:i w:val="false"/>
                <w:color w:val="000000"/>
                <w:sz w:val="20"/>
              </w:rPr>
              <w:t>Электронный адрес</w:t>
            </w:r>
          </w:p>
        </w:tc>
      </w:tr>
    </w:tbl>
    <w:bookmarkStart w:name="z695" w:id="310"/>
    <w:p>
      <w:pPr>
        <w:spacing w:after="0"/>
        <w:ind w:left="0"/>
        <w:jc w:val="left"/>
      </w:pPr>
      <w:r>
        <w:rPr>
          <w:rFonts w:ascii="Times New Roman"/>
          <w:b/>
          <w:i w:val="false"/>
          <w:color w:val="000000"/>
        </w:rPr>
        <w:t xml:space="preserve">                                                Заявление о предоставлении жилища</w:t>
      </w:r>
    </w:p>
    <w:bookmarkEnd w:id="310"/>
    <w:p>
      <w:pPr>
        <w:spacing w:after="0"/>
        <w:ind w:left="0"/>
        <w:jc w:val="both"/>
      </w:pPr>
      <w:bookmarkStart w:name="z696" w:id="311"/>
      <w:r>
        <w:rPr>
          <w:rFonts w:ascii="Times New Roman"/>
          <w:b w:val="false"/>
          <w:i w:val="false"/>
          <w:color w:val="000000"/>
          <w:sz w:val="28"/>
        </w:rPr>
        <w:t xml:space="preserve">
      В соответствии со </w:t>
      </w:r>
      <w:r>
        <w:rPr>
          <w:rFonts w:ascii="Times New Roman"/>
          <w:b w:val="false"/>
          <w:i w:val="false"/>
          <w:color w:val="000000"/>
          <w:sz w:val="28"/>
        </w:rPr>
        <w:t>статьей 47</w:t>
      </w:r>
      <w:r>
        <w:rPr>
          <w:rFonts w:ascii="Times New Roman"/>
          <w:b w:val="false"/>
          <w:i w:val="false"/>
          <w:color w:val="000000"/>
          <w:sz w:val="28"/>
        </w:rPr>
        <w:t xml:space="preserve"> Закона Республики Казахстан от 3 июля 2014 года "О</w:t>
      </w:r>
    </w:p>
    <w:bookmarkEnd w:id="311"/>
    <w:p>
      <w:pPr>
        <w:spacing w:after="0"/>
        <w:ind w:left="0"/>
        <w:jc w:val="both"/>
      </w:pPr>
      <w:r>
        <w:rPr>
          <w:rFonts w:ascii="Times New Roman"/>
          <w:b w:val="false"/>
          <w:i w:val="false"/>
          <w:color w:val="000000"/>
          <w:sz w:val="28"/>
        </w:rPr>
        <w:t>физической культуре и спорте" прошу Вас предоставить жилище: 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месторасположение жилища (область, город)</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w:t>
      </w:r>
    </w:p>
    <w:p>
      <w:pPr>
        <w:spacing w:after="0"/>
        <w:ind w:left="0"/>
        <w:jc w:val="both"/>
      </w:pPr>
      <w:r>
        <w:rPr>
          <w:rFonts w:ascii="Times New Roman"/>
          <w:b w:val="false"/>
          <w:i w:val="false"/>
          <w:color w:val="000000"/>
          <w:sz w:val="28"/>
        </w:rPr>
        <w:t>"____" ______________ 20__ года</w:t>
      </w:r>
    </w:p>
    <w:p>
      <w:pPr>
        <w:spacing w:after="0"/>
        <w:ind w:left="0"/>
        <w:jc w:val="both"/>
      </w:pPr>
      <w:r>
        <w:rPr>
          <w:rFonts w:ascii="Times New Roman"/>
          <w:b w:val="false"/>
          <w:i w:val="false"/>
          <w:color w:val="000000"/>
          <w:sz w:val="28"/>
        </w:rPr>
        <w:t>Дата поступления заявления "____" ____________ 20__ года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(подпись, фамилия, отчество (при наличии) имя лица, принявшего заявление)";</w:t>
      </w:r>
    </w:p>
    <w:p>
      <w:pPr>
        <w:spacing w:after="0"/>
        <w:ind w:left="0"/>
        <w:jc w:val="both"/>
      </w:pPr>
      <w:bookmarkStart w:name="z796" w:id="312"/>
      <w:r>
        <w:rPr>
          <w:rFonts w:ascii="Times New Roman"/>
          <w:b w:val="false"/>
          <w:i w:val="false"/>
          <w:color w:val="000000"/>
          <w:sz w:val="28"/>
        </w:rPr>
        <w:t>
      в Стандарте государственной услуги "Предоставление жилища чемпионам и призерам</w:t>
      </w:r>
    </w:p>
    <w:bookmarkEnd w:id="312"/>
    <w:p>
      <w:pPr>
        <w:spacing w:after="0"/>
        <w:ind w:left="0"/>
        <w:jc w:val="both"/>
      </w:pPr>
      <w:r>
        <w:rPr>
          <w:rFonts w:ascii="Times New Roman"/>
          <w:b w:val="false"/>
          <w:i w:val="false"/>
          <w:color w:val="000000"/>
          <w:sz w:val="28"/>
        </w:rPr>
        <w:t>Олимпийских, Паралимпийских и Сурдлимпийских игр и пользования им" согласно</w:t>
      </w:r>
    </w:p>
    <w:p>
      <w:pPr>
        <w:spacing w:after="0"/>
        <w:ind w:left="0"/>
        <w:jc w:val="both"/>
      </w:pPr>
      <w:r>
        <w:rPr>
          <w:rFonts w:ascii="Times New Roman"/>
          <w:b w:val="false"/>
          <w:i w:val="false"/>
          <w:color w:val="000000"/>
          <w:sz w:val="28"/>
        </w:rPr>
        <w:t xml:space="preserve">приложению 2 к настоящим Правилам: </w:t>
      </w:r>
    </w:p>
    <w:bookmarkStart w:name="z697" w:id="313"/>
    <w:p>
      <w:pPr>
        <w:spacing w:after="0"/>
        <w:ind w:left="0"/>
        <w:jc w:val="both"/>
      </w:pPr>
      <w:r>
        <w:rPr>
          <w:rFonts w:ascii="Times New Roman"/>
          <w:b w:val="false"/>
          <w:i w:val="false"/>
          <w:color w:val="000000"/>
          <w:sz w:val="28"/>
        </w:rPr>
        <w:t>
      пункты 7 и 8 изложить в следующей редакции:</w:t>
      </w:r>
    </w:p>
    <w:bookmarkEnd w:id="313"/>
    <w:bookmarkStart w:name="z698" w:id="314"/>
    <w:p>
      <w:pPr>
        <w:spacing w:after="0"/>
        <w:ind w:left="0"/>
        <w:jc w:val="both"/>
      </w:pPr>
      <w:r>
        <w:rPr>
          <w:rFonts w:ascii="Times New Roman"/>
          <w:b w:val="false"/>
          <w:i w:val="false"/>
          <w:color w:val="000000"/>
          <w:sz w:val="28"/>
        </w:rPr>
        <w:t>
      "</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15"/>
          <w:p>
            <w:pPr>
              <w:spacing w:after="20"/>
              <w:ind w:left="20"/>
              <w:jc w:val="both"/>
            </w:pPr>
            <w:r>
              <w:rPr>
                <w:rFonts w:ascii="Times New Roman"/>
                <w:b w:val="false"/>
                <w:i w:val="false"/>
                <w:color w:val="000000"/>
                <w:sz w:val="20"/>
              </w:rPr>
              <w:t xml:space="preserve">
Услугодатель: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 </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корпорация: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услуга оказывается по выбору услугополучателя в порядке "электронной" очереди без ускоренного обслуживания или возможно бронирование электронной очереди посредством портала. </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культуры и спорта Республики Казахстан: www.gov.kz/entities/msm в разделе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16"/>
          <w:p>
            <w:pPr>
              <w:spacing w:after="20"/>
              <w:ind w:left="20"/>
              <w:jc w:val="both"/>
            </w:pPr>
            <w:r>
              <w:rPr>
                <w:rFonts w:ascii="Times New Roman"/>
                <w:b w:val="false"/>
                <w:i w:val="false"/>
                <w:color w:val="000000"/>
                <w:sz w:val="20"/>
              </w:rPr>
              <w:t>
В Государственную корпорацию:</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документ либо цифровой документ из сервиса цифровых документов, удостоверяющий личность и (или) нотариально засвидетельствованная доверенность физического лица – при обращении представителя услугополучателя (для идентификации); </w:t>
            </w:r>
          </w:p>
          <w:p>
            <w:pPr>
              <w:spacing w:after="20"/>
              <w:ind w:left="20"/>
              <w:jc w:val="both"/>
            </w:pPr>
            <w:r>
              <w:rPr>
                <w:rFonts w:ascii="Times New Roman"/>
                <w:b w:val="false"/>
                <w:i w:val="false"/>
                <w:color w:val="000000"/>
                <w:sz w:val="20"/>
              </w:rPr>
              <w:t>
2) заявление о предоставлении жилища, согласно приложению 1 к настоящим Правилам.</w:t>
            </w:r>
          </w:p>
        </w:tc>
      </w:tr>
    </w:tbl>
    <w:bookmarkStart w:name="z704" w:id="317"/>
    <w:p>
      <w:pPr>
        <w:spacing w:after="0"/>
        <w:ind w:left="0"/>
        <w:jc w:val="both"/>
      </w:pPr>
      <w:r>
        <w:rPr>
          <w:rFonts w:ascii="Times New Roman"/>
          <w:b w:val="false"/>
          <w:i w:val="false"/>
          <w:color w:val="000000"/>
          <w:sz w:val="28"/>
        </w:rPr>
        <w:t>
      ";</w:t>
      </w:r>
    </w:p>
    <w:bookmarkEnd w:id="317"/>
    <w:bookmarkStart w:name="z705" w:id="318"/>
    <w:p>
      <w:pPr>
        <w:spacing w:after="0"/>
        <w:ind w:left="0"/>
        <w:jc w:val="both"/>
      </w:pPr>
      <w:r>
        <w:rPr>
          <w:rFonts w:ascii="Times New Roman"/>
          <w:b w:val="false"/>
          <w:i w:val="false"/>
          <w:color w:val="000000"/>
          <w:sz w:val="28"/>
        </w:rPr>
        <w:t>
      пункт 10 изложить в следующей редакции:</w:t>
      </w:r>
    </w:p>
    <w:bookmarkEnd w:id="318"/>
    <w:bookmarkStart w:name="z706" w:id="319"/>
    <w:p>
      <w:pPr>
        <w:spacing w:after="0"/>
        <w:ind w:left="0"/>
        <w:jc w:val="both"/>
      </w:pPr>
      <w:r>
        <w:rPr>
          <w:rFonts w:ascii="Times New Roman"/>
          <w:b w:val="false"/>
          <w:i w:val="false"/>
          <w:color w:val="000000"/>
          <w:sz w:val="28"/>
        </w:rPr>
        <w:t>
      "</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320"/>
          <w:p>
            <w:pPr>
              <w:spacing w:after="20"/>
              <w:ind w:left="20"/>
              <w:jc w:val="both"/>
            </w:pPr>
            <w:r>
              <w:rPr>
                <w:rFonts w:ascii="Times New Roman"/>
                <w:b w:val="false"/>
                <w:i w:val="false"/>
                <w:color w:val="000000"/>
                <w:sz w:val="20"/>
              </w:rPr>
              <w:t>
Услугополучателям, имеющим стойкие расстройства функций организма,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при подаче заявки на получение государственной услуги указывает следующие данные: адрес места жительства (места нахождения), абонентский номер сотовой связи, электронный адрес, подтверждая достоверность подписью либо ЭЦП. </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 "eGov mobile".</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статьи 5 Закона Республики Казахстан "О государственных услугах".</w:t>
            </w:r>
          </w:p>
          <w:p>
            <w:pPr>
              <w:spacing w:after="20"/>
              <w:ind w:left="20"/>
              <w:jc w:val="both"/>
            </w:pP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tc>
      </w:tr>
    </w:tbl>
    <w:bookmarkStart w:name="z711" w:id="321"/>
    <w:p>
      <w:pPr>
        <w:spacing w:after="0"/>
        <w:ind w:left="0"/>
        <w:jc w:val="both"/>
      </w:pPr>
      <w:r>
        <w:rPr>
          <w:rFonts w:ascii="Times New Roman"/>
          <w:b w:val="false"/>
          <w:i w:val="false"/>
          <w:color w:val="000000"/>
          <w:sz w:val="28"/>
        </w:rPr>
        <w:t>
      ".</w:t>
      </w:r>
    </w:p>
    <w:bookmarkEnd w:id="321"/>
    <w:bookmarkStart w:name="z712" w:id="322"/>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29 мая 2020 года № 158 "Об утверждении Правил оказания государственной услуги "Выплата пожизненного ежемесячного материального обеспечения спортсменам и тренерам" (зарегистрирован в Реестре государственной регистрации нормативных правовых актов за № 20784) следующие изменения: </w:t>
      </w:r>
    </w:p>
    <w:bookmarkEnd w:id="322"/>
    <w:bookmarkStart w:name="z713" w:id="3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"Выплата пожизненного ежемесячного материального обеспечения спортсменам и тренерам" (далее – Правила), утвержденных указанным приказом:</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715" w:id="324"/>
    <w:p>
      <w:pPr>
        <w:spacing w:after="0"/>
        <w:ind w:left="0"/>
        <w:jc w:val="both"/>
      </w:pPr>
      <w:r>
        <w:rPr>
          <w:rFonts w:ascii="Times New Roman"/>
          <w:b w:val="false"/>
          <w:i w:val="false"/>
          <w:color w:val="000000"/>
          <w:sz w:val="28"/>
        </w:rPr>
        <w:t>
      "6. Ответственный работник услугодателя в течение 2 (двух) рабочих дней с момента получения документов через портал проверяет полноту и соответствие представленных документов, предусмотренных пунктом 8 Стандарта.</w:t>
      </w:r>
    </w:p>
    <w:bookmarkEnd w:id="324"/>
    <w:bookmarkStart w:name="z716" w:id="325"/>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документов с истекшим сроком действия, ответственный работник услугодателя направляет мотивированный отказ в дальнейшем рассмотрении заявления в форме электронного документа, подписанного электронной цифровой подписью (далее – ЭЦП) уполномоченного лица услугодателя.</w:t>
      </w:r>
    </w:p>
    <w:bookmarkEnd w:id="325"/>
    <w:bookmarkStart w:name="z717" w:id="326"/>
    <w:p>
      <w:pPr>
        <w:spacing w:after="0"/>
        <w:ind w:left="0"/>
        <w:jc w:val="both"/>
      </w:pPr>
      <w:r>
        <w:rPr>
          <w:rFonts w:ascii="Times New Roman"/>
          <w:b w:val="false"/>
          <w:i w:val="false"/>
          <w:color w:val="000000"/>
          <w:sz w:val="28"/>
        </w:rPr>
        <w:t>
      При предоставлении услугополучателем полного пакета документов ответственный работник услугодателя в течение 8 (восьми) рабочих дней рассматривает и выносит представленные документы на заседание комиссии по выплате пожизненного материального обеспечения спортсменам и тренерам (далее – комиссия).</w:t>
      </w:r>
    </w:p>
    <w:bookmarkEnd w:id="326"/>
    <w:bookmarkStart w:name="z718" w:id="327"/>
    <w:p>
      <w:pPr>
        <w:spacing w:after="0"/>
        <w:ind w:left="0"/>
        <w:jc w:val="both"/>
      </w:pPr>
      <w:r>
        <w:rPr>
          <w:rFonts w:ascii="Times New Roman"/>
          <w:b w:val="false"/>
          <w:i w:val="false"/>
          <w:color w:val="000000"/>
          <w:sz w:val="28"/>
        </w:rPr>
        <w:t>
      Услугодатель создает постоянно действующую комиссию в составе не менее пяти человек. Заседание комиссии считается правомочным, если на ней присутствует не менее 2/3 от общего числа членов комиссии.</w:t>
      </w:r>
    </w:p>
    <w:bookmarkEnd w:id="327"/>
    <w:bookmarkStart w:name="z719" w:id="328"/>
    <w:p>
      <w:pPr>
        <w:spacing w:after="0"/>
        <w:ind w:left="0"/>
        <w:jc w:val="both"/>
      </w:pPr>
      <w:r>
        <w:rPr>
          <w:rFonts w:ascii="Times New Roman"/>
          <w:b w:val="false"/>
          <w:i w:val="false"/>
          <w:color w:val="000000"/>
          <w:sz w:val="28"/>
        </w:rPr>
        <w:t>
      Секретарь комиссии осуществляет подготовку документов и оформление протокола заседания комиссии. Секретарь комиссии не является членом комиссии.</w:t>
      </w:r>
    </w:p>
    <w:bookmarkEnd w:id="328"/>
    <w:bookmarkStart w:name="z720" w:id="329"/>
    <w:p>
      <w:pPr>
        <w:spacing w:after="0"/>
        <w:ind w:left="0"/>
        <w:jc w:val="both"/>
      </w:pPr>
      <w:r>
        <w:rPr>
          <w:rFonts w:ascii="Times New Roman"/>
          <w:b w:val="false"/>
          <w:i w:val="false"/>
          <w:color w:val="000000"/>
          <w:sz w:val="28"/>
        </w:rPr>
        <w:t>
      Решение комиссии принимается большинством голосов присутствующих членов комиссии. В случае равенства голосов, голос председательствующего является решающим.</w:t>
      </w:r>
    </w:p>
    <w:bookmarkEnd w:id="329"/>
    <w:bookmarkStart w:name="z721" w:id="330"/>
    <w:p>
      <w:pPr>
        <w:spacing w:after="0"/>
        <w:ind w:left="0"/>
        <w:jc w:val="both"/>
      </w:pPr>
      <w:r>
        <w:rPr>
          <w:rFonts w:ascii="Times New Roman"/>
          <w:b w:val="false"/>
          <w:i w:val="false"/>
          <w:color w:val="000000"/>
          <w:sz w:val="28"/>
        </w:rPr>
        <w:t>
      В случае отсутствия члена комиссии в протоколе заседания комиссии указывается причина.</w:t>
      </w:r>
    </w:p>
    <w:bookmarkEnd w:id="330"/>
    <w:bookmarkStart w:name="z722" w:id="331"/>
    <w:p>
      <w:pPr>
        <w:spacing w:after="0"/>
        <w:ind w:left="0"/>
        <w:jc w:val="both"/>
      </w:pPr>
      <w:r>
        <w:rPr>
          <w:rFonts w:ascii="Times New Roman"/>
          <w:b w:val="false"/>
          <w:i w:val="false"/>
          <w:color w:val="000000"/>
          <w:sz w:val="28"/>
        </w:rPr>
        <w:t xml:space="preserve">
      Комиссия рассматривает представленные документы и принимает решение о выплате пожизненного материального обеспечения спортсменам и тренерам. Протокол заседания комиссии подписывается присутствующими членами комиссии в течение 1 (одного) рабочего дня. </w:t>
      </w:r>
    </w:p>
    <w:bookmarkEnd w:id="331"/>
    <w:bookmarkStart w:name="z723" w:id="332"/>
    <w:p>
      <w:pPr>
        <w:spacing w:after="0"/>
        <w:ind w:left="0"/>
        <w:jc w:val="both"/>
      </w:pPr>
      <w:r>
        <w:rPr>
          <w:rFonts w:ascii="Times New Roman"/>
          <w:b w:val="false"/>
          <w:i w:val="false"/>
          <w:color w:val="000000"/>
          <w:sz w:val="28"/>
        </w:rPr>
        <w:t>
      На основании протокола заседания комиссии в течении 3 (трех) рабочих дней услугодатель утверждает приказ о выплате материального обеспечения услугополучателю.</w:t>
      </w:r>
    </w:p>
    <w:bookmarkEnd w:id="332"/>
    <w:bookmarkStart w:name="z724" w:id="333"/>
    <w:p>
      <w:pPr>
        <w:spacing w:after="0"/>
        <w:ind w:left="0"/>
        <w:jc w:val="both"/>
      </w:pPr>
      <w:r>
        <w:rPr>
          <w:rFonts w:ascii="Times New Roman"/>
          <w:b w:val="false"/>
          <w:i w:val="false"/>
          <w:color w:val="000000"/>
          <w:sz w:val="28"/>
        </w:rPr>
        <w:t>
      Ответственный работник услугодателя в течение 1 (одного) рабочего дня направляет услугополучателю уведомление о выплате материального обеспечения.</w:t>
      </w:r>
    </w:p>
    <w:bookmarkEnd w:id="333"/>
    <w:bookmarkStart w:name="z725" w:id="334"/>
    <w:p>
      <w:pPr>
        <w:spacing w:after="0"/>
        <w:ind w:left="0"/>
        <w:jc w:val="both"/>
      </w:pPr>
      <w:r>
        <w:rPr>
          <w:rFonts w:ascii="Times New Roman"/>
          <w:b w:val="false"/>
          <w:i w:val="false"/>
          <w:color w:val="000000"/>
          <w:sz w:val="28"/>
        </w:rPr>
        <w:t>
      В случае отказа в выплате пожизненного материального обеспечения спортсменам и тренерам либо выявлении иных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334"/>
    <w:bookmarkStart w:name="z726" w:id="335"/>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w:t>
      </w:r>
    </w:p>
    <w:bookmarkEnd w:id="335"/>
    <w:bookmarkStart w:name="z727" w:id="336"/>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(двух) рабочих дней со дня его получения.</w:t>
      </w:r>
    </w:p>
    <w:bookmarkEnd w:id="336"/>
    <w:bookmarkStart w:name="z728" w:id="337"/>
    <w:p>
      <w:pPr>
        <w:spacing w:after="0"/>
        <w:ind w:left="0"/>
        <w:jc w:val="both"/>
      </w:pPr>
      <w:r>
        <w:rPr>
          <w:rFonts w:ascii="Times New Roman"/>
          <w:b w:val="false"/>
          <w:i w:val="false"/>
          <w:color w:val="000000"/>
          <w:sz w:val="28"/>
        </w:rPr>
        <w:t>
      По результатам заслушивания при устранении замечаний пакет документов повторно рассматривается на заседании комиссии, при не устранении - услугодатель направляет мотивированный отказ.</w:t>
      </w:r>
    </w:p>
    <w:bookmarkEnd w:id="337"/>
    <w:bookmarkStart w:name="z729" w:id="338"/>
    <w:p>
      <w:pPr>
        <w:spacing w:after="0"/>
        <w:ind w:left="0"/>
        <w:jc w:val="both"/>
      </w:pPr>
      <w:r>
        <w:rPr>
          <w:rFonts w:ascii="Times New Roman"/>
          <w:b w:val="false"/>
          <w:i w:val="false"/>
          <w:color w:val="000000"/>
          <w:sz w:val="28"/>
        </w:rPr>
        <w:t>
      По результатам заслушивания услугодатель при положительном решении комиссии утверждает приказ о выплате материального обеспечения услугополучателю, при отрицательном решении комиссии - мотивированный ответ об отказе в оказании государственной услуги.";</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731" w:id="339"/>
    <w:p>
      <w:pPr>
        <w:spacing w:after="0"/>
        <w:ind w:left="0"/>
        <w:jc w:val="both"/>
      </w:pPr>
      <w:r>
        <w:rPr>
          <w:rFonts w:ascii="Times New Roman"/>
          <w:b w:val="false"/>
          <w:i w:val="false"/>
          <w:color w:val="000000"/>
          <w:sz w:val="28"/>
        </w:rPr>
        <w:t>
      "10. Жалоба на решение, действие (бездействие) должностного лица подается на имя руководителя услугодателя и (или)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39"/>
    <w:bookmarkStart w:name="z732" w:id="340"/>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340"/>
    <w:bookmarkStart w:name="z733" w:id="341"/>
    <w:p>
      <w:pPr>
        <w:spacing w:after="0"/>
        <w:ind w:left="0"/>
        <w:jc w:val="both"/>
      </w:pPr>
      <w:r>
        <w:rPr>
          <w:rFonts w:ascii="Times New Roman"/>
          <w:b w:val="false"/>
          <w:i w:val="false"/>
          <w:color w:val="000000"/>
          <w:sz w:val="28"/>
        </w:rPr>
        <w:t>
      11. Должностное лицо услугодателя, чье решение, действие (бездействие) обжалуются, не позднее трех рабочих дней со дня поступления жалобы направляет ее и административное дело в орган, рассматривающий жалобу.</w:t>
      </w:r>
    </w:p>
    <w:bookmarkEnd w:id="341"/>
    <w:bookmarkStart w:name="z734" w:id="342"/>
    <w:p>
      <w:pPr>
        <w:spacing w:after="0"/>
        <w:ind w:left="0"/>
        <w:jc w:val="both"/>
      </w:pPr>
      <w:r>
        <w:rPr>
          <w:rFonts w:ascii="Times New Roman"/>
          <w:b w:val="false"/>
          <w:i w:val="false"/>
          <w:color w:val="000000"/>
          <w:sz w:val="28"/>
        </w:rPr>
        <w:t>
      12.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трех рабочих дней примет решение либо административное действие, полностью удовлетворяющее требованиям, указанным в жалобе.</w:t>
      </w:r>
    </w:p>
    <w:bookmarkEnd w:id="342"/>
    <w:bookmarkStart w:name="z735" w:id="343"/>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исключить;</w:t>
      </w:r>
    </w:p>
    <w:bookmarkStart w:name="z737" w:id="344"/>
    <w:p>
      <w:pPr>
        <w:spacing w:after="0"/>
        <w:ind w:left="0"/>
        <w:jc w:val="both"/>
      </w:pPr>
      <w:r>
        <w:rPr>
          <w:rFonts w:ascii="Times New Roman"/>
          <w:b w:val="false"/>
          <w:i w:val="false"/>
          <w:color w:val="000000"/>
          <w:sz w:val="28"/>
        </w:rPr>
        <w:t xml:space="preserve">
      в Стандарте государственной услуги "Выплата пожизненного ежемесячного материального обеспечения спортсменам и тренерам"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344"/>
    <w:bookmarkStart w:name="z738" w:id="345"/>
    <w:p>
      <w:pPr>
        <w:spacing w:after="0"/>
        <w:ind w:left="0"/>
        <w:jc w:val="both"/>
      </w:pPr>
      <w:r>
        <w:rPr>
          <w:rFonts w:ascii="Times New Roman"/>
          <w:b w:val="false"/>
          <w:i w:val="false"/>
          <w:color w:val="000000"/>
          <w:sz w:val="28"/>
        </w:rPr>
        <w:t>
      пункт 4 изложить в следующей редакции:</w:t>
      </w:r>
    </w:p>
    <w:bookmarkEnd w:id="345"/>
    <w:bookmarkStart w:name="z739" w:id="346"/>
    <w:p>
      <w:pPr>
        <w:spacing w:after="0"/>
        <w:ind w:left="0"/>
        <w:jc w:val="both"/>
      </w:pPr>
      <w:r>
        <w:rPr>
          <w:rFonts w:ascii="Times New Roman"/>
          <w:b w:val="false"/>
          <w:i w:val="false"/>
          <w:color w:val="000000"/>
          <w:sz w:val="28"/>
        </w:rPr>
        <w:t>
      "</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bl>
    <w:bookmarkStart w:name="z740" w:id="347"/>
    <w:p>
      <w:pPr>
        <w:spacing w:after="0"/>
        <w:ind w:left="0"/>
        <w:jc w:val="both"/>
      </w:pPr>
      <w:r>
        <w:rPr>
          <w:rFonts w:ascii="Times New Roman"/>
          <w:b w:val="false"/>
          <w:i w:val="false"/>
          <w:color w:val="000000"/>
          <w:sz w:val="28"/>
        </w:rPr>
        <w:t>
      ";</w:t>
      </w:r>
    </w:p>
    <w:bookmarkEnd w:id="347"/>
    <w:bookmarkStart w:name="z741" w:id="348"/>
    <w:p>
      <w:pPr>
        <w:spacing w:after="0"/>
        <w:ind w:left="0"/>
        <w:jc w:val="both"/>
      </w:pPr>
      <w:r>
        <w:rPr>
          <w:rFonts w:ascii="Times New Roman"/>
          <w:b w:val="false"/>
          <w:i w:val="false"/>
          <w:color w:val="000000"/>
          <w:sz w:val="28"/>
        </w:rPr>
        <w:t>
      пункты 7 и 8 изложить в следующей редакции:</w:t>
      </w:r>
    </w:p>
    <w:bookmarkEnd w:id="348"/>
    <w:bookmarkStart w:name="z742" w:id="349"/>
    <w:p>
      <w:pPr>
        <w:spacing w:after="0"/>
        <w:ind w:left="0"/>
        <w:jc w:val="both"/>
      </w:pPr>
      <w:r>
        <w:rPr>
          <w:rFonts w:ascii="Times New Roman"/>
          <w:b w:val="false"/>
          <w:i w:val="false"/>
          <w:color w:val="000000"/>
          <w:sz w:val="28"/>
        </w:rPr>
        <w:t>
      "</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350"/>
          <w:p>
            <w:pPr>
              <w:spacing w:after="20"/>
              <w:ind w:left="20"/>
              <w:jc w:val="both"/>
            </w:pPr>
            <w:r>
              <w:rPr>
                <w:rFonts w:ascii="Times New Roman"/>
                <w:b w:val="false"/>
                <w:i w:val="false"/>
                <w:color w:val="000000"/>
                <w:sz w:val="20"/>
              </w:rPr>
              <w:t xml:space="preserve">
Услугодатель: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 </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корпорация: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услуга оказывается по выбору услугополучателя в порядке "электронной" очереди без ускоренного обслуживания или возможно бронирование электронной очереди посредством портала.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культуры и спорта Республики Казахстан: www.gov.kz/entities/msm в разделе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351"/>
          <w:p>
            <w:pPr>
              <w:spacing w:after="20"/>
              <w:ind w:left="20"/>
              <w:jc w:val="both"/>
            </w:pPr>
            <w:r>
              <w:rPr>
                <w:rFonts w:ascii="Times New Roman"/>
                <w:b w:val="false"/>
                <w:i w:val="false"/>
                <w:color w:val="000000"/>
                <w:sz w:val="20"/>
              </w:rPr>
              <w:t>
в Государственную корпорацию:</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для спортсмена: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либо цифровой документ из сервиса цифровых документов, удостоверяющий личность услугополучателя или доверенность физического лица (доверителя), удостоверенная нотариусом – при обращении представителя услугополучателя (поверенного)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заявление по форме согласно приложению к настоящему Стандарту;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трудовая книжка, либо один из нижеперечисленных документов, подтверждающих двадцатилетний стаж работы в области физической культуры и спорта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 договор с отметкой работодателя о дате и основании его прекращения;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выписки из актов работодателя, подтверждающих возникновение и (или) прекращение трудовых отношений на основе заключения и (или) прекращения трудового договора;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выписки из ведомости выдачи заработной платы работникам;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послужной список (перечень сведений о работе, трудовой деятельности работника), подписанный и заверенный печатью работодателя (при ее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протокола соревнований, подтверждающего звание чемпиона и призера Олимпийских, Паралимпийских и Сурдлимпийских игр и (или) чемпиона мира по олимпийским видам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тренера: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либо цифровой документ из сервиса цифровых документов, удостоверяющий личность услугополучателя или нотариальная доверенность физического лица (доверителя), удостоверенная нотариусом – при обращении представителя услугополучателя (поверенного)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заявление по форме согласно приложению к настоящему Стандарту;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трудовая книжка, либо один из нижеперечисленных документов, подтверждающих двадцатилетний стаж работы тренером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 договор с отметкой работодателя о дате и основании его прекращения;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выписки из актов работодателя, подтверждающих возникновение и (или) прекращение трудовых отношений на основе заключения и (или) прекращения трудового договора;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выписки из ведомости выдачи заработной платы работникам;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послужной список (перечень сведений о работе, трудовой деятельности работника), подписанный и заверенный печатью работодателя (при ее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архивная справка, содержащая сведения о трудовой деятельности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справка с места работы (в случае, если тренер на момент подачи заявления не работает – с Национального олимпийского комитета Республики Казахстан или республиканской и (или) региональной аккредитованной спортивной федерации по виду спорта), подтверждающая, что он действительно является тренером спортсмена, завоевавшего звания чемпиона и призера Олимпийских, Паралимпийских и Сурдлимпийских игр и (или) чемпиона мира по олимпийским видам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протокола соревнований, подтверждающего звание чемпиона и призера Олимпийских, Паралимпийских и Сурдлимпийских игр, и (или) чемпиона мира по олимпийским видам спорта спортсмена, которого он тренировал;</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спортсмена: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трудовая книжка, в форме электронного документа, либо один из нижеперечисленных документов, подтверждающих двадцатилетний стаж работы в области физической культуры и спорта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 договор с отметкой работодателя о дате и основании его прекращения,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выписки из актов работодателя, подтверждающих возникновение и (или) прекращение трудовых отношений на основе заключения и (или) прекращения трудового договора,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выписки из ведомости выдачи заработной платы работникам,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послужной список (перечень сведений о работе, трудовой деятельности работника), подписанный и заверенный печатью работодателя (при ее наличии),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протокола соревнований, подтверждающего звание чемпиона и призера Олимпийских, Паралимпийских и Сурдлимпийских игр и (или) чемпиона мира по олимпийским видам спорта,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тренера: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трудовая книжка, в форме электронного документа, либо один из нижеперечисленных документов, подтверждающих двадцатилетний стаж работы тренером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 договор с отметкой работодателя о дате и основании его прекращения,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выписки из актов работодателя, подтверждающих возникновение и (или) прекращение трудовых отношений на основе заключения и (или) прекращения трудового договора,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выписки из ведомости выдачи заработной платы работникам,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послужной список (перечень сведений о работе, трудовой деятельности работника), подписанный и заверенный печатью работодателя (при ее наличии),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архивная справка, содержащая сведения о трудовой деятельности работника, в форме электронного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справка с места работы (в случае, если тренер на момент подачи заявления не работает – с Национального олимпийского комитета Республики Казахстан или республиканской и (или) региональной аккредитованной спортивной федерации по виду спорта), подтверждающая, что он действительно является тренером спортсмена, завоевавшего звания чемпиона и призера Олимпийских, Паралимпийских и Сурдлимпийских игр и (или) чемпиона мира по олимпийским видам спорта в форме электронного документа;</w:t>
            </w:r>
          </w:p>
          <w:p>
            <w:pPr>
              <w:spacing w:after="20"/>
              <w:ind w:left="20"/>
              <w:jc w:val="both"/>
            </w:pPr>
            <w:r>
              <w:rPr>
                <w:rFonts w:ascii="Times New Roman"/>
                <w:b w:val="false"/>
                <w:i w:val="false"/>
                <w:color w:val="000000"/>
                <w:sz w:val="20"/>
              </w:rPr>
              <w:t>
4) копия протокола соревнований, подтверждающего звание чемпиона и призера Олимпийских, Паралимпийских и Сурдлимпийских игр, и (или) чемпиона мира по олимпийским видам спорта спортсмена, которого он тренировал, в форме электронного документа.</w:t>
            </w:r>
          </w:p>
        </w:tc>
      </w:tr>
    </w:tbl>
    <w:bookmarkStart w:name="z788" w:id="352"/>
    <w:p>
      <w:pPr>
        <w:spacing w:after="0"/>
        <w:ind w:left="0"/>
        <w:jc w:val="both"/>
      </w:pPr>
      <w:r>
        <w:rPr>
          <w:rFonts w:ascii="Times New Roman"/>
          <w:b w:val="false"/>
          <w:i w:val="false"/>
          <w:color w:val="000000"/>
          <w:sz w:val="28"/>
        </w:rPr>
        <w:t>
      ";</w:t>
      </w:r>
    </w:p>
    <w:bookmarkEnd w:id="352"/>
    <w:bookmarkStart w:name="z789" w:id="353"/>
    <w:p>
      <w:pPr>
        <w:spacing w:after="0"/>
        <w:ind w:left="0"/>
        <w:jc w:val="both"/>
      </w:pPr>
      <w:r>
        <w:rPr>
          <w:rFonts w:ascii="Times New Roman"/>
          <w:b w:val="false"/>
          <w:i w:val="false"/>
          <w:color w:val="000000"/>
          <w:sz w:val="28"/>
        </w:rPr>
        <w:t>
      пункт 10 изложить в следующей редакции:</w:t>
      </w:r>
    </w:p>
    <w:bookmarkEnd w:id="353"/>
    <w:bookmarkStart w:name="z790" w:id="354"/>
    <w:p>
      <w:pPr>
        <w:spacing w:after="0"/>
        <w:ind w:left="0"/>
        <w:jc w:val="both"/>
      </w:pPr>
      <w:r>
        <w:rPr>
          <w:rFonts w:ascii="Times New Roman"/>
          <w:b w:val="false"/>
          <w:i w:val="false"/>
          <w:color w:val="000000"/>
          <w:sz w:val="28"/>
        </w:rPr>
        <w:t>
      "</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355"/>
          <w:p>
            <w:pPr>
              <w:spacing w:after="20"/>
              <w:ind w:left="20"/>
              <w:jc w:val="both"/>
            </w:pPr>
            <w:r>
              <w:rPr>
                <w:rFonts w:ascii="Times New Roman"/>
                <w:b w:val="false"/>
                <w:i w:val="false"/>
                <w:color w:val="000000"/>
                <w:sz w:val="20"/>
              </w:rPr>
              <w:t>
Услугополучатель подает запрос для получения государственной услуги в электронной форме через портал при условии наличия у него ЭЦП.</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Услугополучатель при подаче заявки на получение государственной услуги указывает следующие данные: адрес места жительства (места нахождения), абонентский номер сотовой связи, электронный адрес, подтверждая достоверность подписью либо ЭЦП. </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 "eGov mobile".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w:t>
            </w:r>
            <w:r>
              <w:rPr>
                <w:rFonts w:ascii="Times New Roman"/>
                <w:b w:val="false"/>
                <w:i w:val="false"/>
                <w:color w:val="000000"/>
                <w:sz w:val="20"/>
              </w:rPr>
              <w:t>пункта 2</w:t>
            </w:r>
            <w:r>
              <w:rPr>
                <w:rFonts w:ascii="Times New Roman"/>
                <w:b w:val="false"/>
                <w:i w:val="false"/>
                <w:color w:val="000000"/>
                <w:sz w:val="20"/>
              </w:rPr>
              <w:t xml:space="preserve"> статьи 5 Закона Республики Казахстан "О государственных услугах".</w:t>
            </w:r>
          </w:p>
          <w:p>
            <w:pPr>
              <w:spacing w:after="20"/>
              <w:ind w:left="20"/>
              <w:jc w:val="both"/>
            </w:pPr>
            <w:r>
              <w:rPr>
                <w:rFonts w:ascii="Times New Roman"/>
                <w:b w:val="false"/>
                <w:i w:val="false"/>
                <w:color w:val="000000"/>
                <w:sz w:val="20"/>
              </w:rPr>
              <w:t>
Услугополучатель получает информацию о порядке оказания государственной услуги по телефонам, которые указаны на интернет-ресурсе услугодателя либо по телефону Единого контакт-центра: 1414, 8 800 080 7777.</w:t>
            </w:r>
          </w:p>
        </w:tc>
      </w:tr>
    </w:tbl>
    <w:bookmarkStart w:name="z795" w:id="356"/>
    <w:p>
      <w:pPr>
        <w:spacing w:after="0"/>
        <w:ind w:left="0"/>
        <w:jc w:val="both"/>
      </w:pPr>
      <w:r>
        <w:rPr>
          <w:rFonts w:ascii="Times New Roman"/>
          <w:b w:val="false"/>
          <w:i w:val="false"/>
          <w:color w:val="000000"/>
          <w:sz w:val="28"/>
        </w:rPr>
        <w:t>
      ".</w:t>
      </w:r>
    </w:p>
    <w:bookmarkEnd w:id="3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