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b59d" w14:textId="5c2b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 апреля 2020 года № 78 "Об утверждении Правил выдачи охранных обязательств"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31 декабря 2021 года № 419. Зарегистрирован в Министерстве юстиции Республики Казахстан 5 января 2022 года № 26377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 апреля 2020 года № 78 "Об утверждении Правил выдачи охранных обязательств" (зарегистрирован в Реестре государственной регистрации нормативных правовых актов Республики Казахстан под № 20307)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охранных обязательств,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78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охранных обязательств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охранных обязательств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(далее – Закон) и определяют порядок выдачи охранных обязательств (далее – охранные обязательства).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охранное обязательство – документ, фиксирующий состояние памятника истории и культуры на момент оформления данного документа и условия содержания памятника истории и культуры собственником или пользователем памятника истории и культуры;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собственник – физическое или юридическое лицо, осуществляющее право владения, пользования и распоряжения памятником истории и культуры за исключением права их самостоятельного уничтожения;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– физическое или юридическое лицо, которому в соответствии с Законом предоставлено право пользования памятником истории и культуры на основании договора с его собственником.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охранных обязательств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Охранные обязательства оформляются и выдаются физическим и юридическим лицам, являющимся собственниками и пользователями зданий, объектов, включенных в Государственные списки памятников истории и культуры.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Охранные обязательства оформляются и выдаются местными исполнительными органами областей, городов республиканского значения, столицы (далее – местные исполнительные органы) собственнику и пользователю памятника истории и культуры в течении месяца со дня получения окончательного решения о придании памятнику истории и культуры соответствующего статуса.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Охранные обязательства оформляются и выдаются местными исполнительными органами по форме согласно приложению к настоящим Правилам.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памятник истории и культуры находится в общей долевой собственности нескольких физических и (или) юридических лиц, охранные обязательства оформляются и выдаются каждому из них по отдельности и подлежат выполнению каждым из собственников своих обязательств.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Собственники памятников истории и культуры уведомляют местные исполнительные органы о предполагаемых или свершившихся изменениях прав собственности.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выявления новых сведений о памятниках истории и культуры, местные исполнительные органы вносят в охранное обязательство изменения и/или дополнения, оформляемые в форме протокола.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обязательств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Охранное обязательство № _____</w:t>
      </w:r>
    </w:p>
    <w:bookmarkEnd w:id="23"/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>
      "___" ____________ 20__ г.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ответственного лица,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оформляющего охранное обязательство)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(-ей) на основании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и дата документа, подтверждающего полномочия на оформление)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(-ая) в дальнейшем "____________________________________________",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– для физического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организации – 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 действующего (-ей)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и дата документа, подтверждающего права владения/пользования памятника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истории и культуры)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именуемый (-ая) "собственник/пользователь",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совместно именуемые "стороны"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"Об охране и использовании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историко-культурного наследия" (далее – Закон) оформили настоящее охранное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обязательство, фиксирующее состояние памятника истории и культуры на момент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оформления данного документа и условия содержания памятника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собственником или пользователем.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состоянии памятника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памятника истории и культуры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состоянии памятника на момент выдачи охранного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(общее описание, внутренние и внешние архитектурные особенности и детали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памятника истории и культуры, его техническое состояние и состояние прилегающей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территории, фото)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содержания памятника истории и культуры собственником или пользователем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действующего законодательства Республики Казахстан собственники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пользователи обеспечивают следующие условия содержания памятника истории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принимает меры по обеспечению сохранности памятника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обеспечивает доступ к памятнику истории и культуры в научных, образовательных,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туристских, информационных и воспитательных целях в порядке и пределах,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устанавливаемых договорами с местными исполнительными органами,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случаев, предусмотренных частью второй статьи 16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соблюдает требования 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условия содержания для собственников: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согласовывает проекты научно-реставрационных работ на памятнике истории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культуры с уполномоченным либо местным исполнительным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категории памятника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согласовывает перемещение и изменение памятника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уполномоченным органом по охране и использованию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историко-культурного наследия либо местным исполнительным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категории памятника истории и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согласованию сторон в охранном обязательстве могут быть предусмотрены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содержания памятника истории и культуры в зависимости от его 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климатических особенностей местности, в которой он расположен.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Запрещается самостоятельное уничтожение памятника истории и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охранного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Охранное обязательство вступает в силу со дня его подписания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Действие охранного обязательства прекращается в случае исключения памятника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истории и культуры из Государственных списков памятников истории и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при изменении собственников или пользователей.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оформления охранного обязательства: "___" ___________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Составитель: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98"/>
        <w:gridCol w:w="7402"/>
      </w:tblGrid>
      <w:tr>
        <w:trPr>
          <w:trHeight w:val="30" w:hRule="atLeast"/>
        </w:trPr>
        <w:tc>
          <w:tcPr>
            <w:tcW w:w="4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его наличии)</w:t>
            </w:r>
          </w:p>
        </w:tc>
        <w:tc>
          <w:tcPr>
            <w:tcW w:w="7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Собственник/Пользователь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организации, БИН;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