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684e0" w14:textId="18684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Председателя Комитета по статистике Министерства национальной экономики Республики Казахстан от 5 февраля 2020 года № 18 "Об утверждении статистических форм общегосударственных статистических наблюдений по статистике энергетики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27 декабря 2021 года № 49. Зарегистрирован в Министерстве юстиции Республики Казахстан 31 декабря 2021 года № 26305.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5 февраля 2020 года № 18 "Об утверждении статистических форм общегосударственных статистических наблюдений по статистике энергетики и инструкций по их заполнению" (зарегистрирован в Реестре государственной регистрации нормативных правовых актов № 20027)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"1. Утвердить:</w:t>
      </w:r>
    </w:p>
    <w:bookmarkEnd w:id="2"/>
    <w:bookmarkStart w:name="z8" w:id="3"/>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"Отчет о работе тепловых электростанций и котельных" (индекс 6-ТП,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"Отчет о работе тепловых электростанций и котельных" (индекс 6-ТП,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3) статистическую форму общегосударственного статистического наблюдения "Отчет о деятельности газовых предприятий" (индекс 1-ГАЗ,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"Отчет о деятельности газовых предприятий" (индекс 1-ГАЗ,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5) статистическую форму общегосударственного статистического наблюдения "Конечное потребление энергии" (индекс 1-КПЭ,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6) инструкцию по заполнению статистической формы общегосударственного статистического наблюдения "Конечное потребление энергии" (индекс 1-КПЭ,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7) статистическую форму общегосударственного статистического наблюдения "Отчет о деятельности нефтедобывающих, нефтеперерабатывающих предприятий и предприятий, торгующих нефтепродуктами" (индекс 1-НЕФТЬ,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xml:space="preserve">
      8) инструкцию по заполнению статистической формы общегосударственного статистического наблюдения "Отчет о деятельности нефтедобывающих, нефтеперерабатывающих предприятий и предприятий, торгующих нефтепродуктами" (индекс 1-НЕФТЬ,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0"/>
    <w:bookmarkStart w:name="z16" w:id="11"/>
    <w:p>
      <w:pPr>
        <w:spacing w:after="0"/>
        <w:ind w:left="0"/>
        <w:jc w:val="both"/>
      </w:pPr>
      <w:r>
        <w:rPr>
          <w:rFonts w:ascii="Times New Roman"/>
          <w:b w:val="false"/>
          <w:i w:val="false"/>
          <w:color w:val="000000"/>
          <w:sz w:val="28"/>
        </w:rPr>
        <w:t>
      9) статистическую форму общегосударственного статистического наблюдения "Отчет о деятельности угольных предприятий" (индекс1-УГОЛЬ, периодичность годовая) согласно приложению 9 к настоящему приказу;</w:t>
      </w:r>
    </w:p>
    <w:bookmarkEnd w:id="11"/>
    <w:bookmarkStart w:name="z17" w:id="12"/>
    <w:p>
      <w:pPr>
        <w:spacing w:after="0"/>
        <w:ind w:left="0"/>
        <w:jc w:val="both"/>
      </w:pPr>
      <w:r>
        <w:rPr>
          <w:rFonts w:ascii="Times New Roman"/>
          <w:b w:val="false"/>
          <w:i w:val="false"/>
          <w:color w:val="000000"/>
          <w:sz w:val="28"/>
        </w:rPr>
        <w:t>
      10) инструкцию по заполнению статистической формы общегосударственного статистического наблюдения "Отчет о деятельности угольных предприятий" (индекс 1-УГОЛЬ, периодичность годовая) согласно приложению 10 к настоящему приказу;</w:t>
      </w:r>
    </w:p>
    <w:bookmarkEnd w:id="12"/>
    <w:bookmarkStart w:name="z18" w:id="13"/>
    <w:p>
      <w:pPr>
        <w:spacing w:after="0"/>
        <w:ind w:left="0"/>
        <w:jc w:val="both"/>
      </w:pPr>
      <w:r>
        <w:rPr>
          <w:rFonts w:ascii="Times New Roman"/>
          <w:b w:val="false"/>
          <w:i w:val="false"/>
          <w:color w:val="000000"/>
          <w:sz w:val="28"/>
        </w:rPr>
        <w:t>
      11) статистическую форму общегосударственного статистического наблюдения "Отчет о выработке, передаче, распределении и продаже электрической энергии" (индекс 1-ЭЛЕКТРОЭНЕРГИЯ, периодичность годовая) согласно приложению 11 к настоящему приказу;</w:t>
      </w:r>
    </w:p>
    <w:bookmarkEnd w:id="13"/>
    <w:bookmarkStart w:name="z19" w:id="14"/>
    <w:p>
      <w:pPr>
        <w:spacing w:after="0"/>
        <w:ind w:left="0"/>
        <w:jc w:val="both"/>
      </w:pPr>
      <w:r>
        <w:rPr>
          <w:rFonts w:ascii="Times New Roman"/>
          <w:b w:val="false"/>
          <w:i w:val="false"/>
          <w:color w:val="000000"/>
          <w:sz w:val="28"/>
        </w:rPr>
        <w:t>
      12) инструкцию по заполнению статистической формы общегосударственного статистического наблюдения "Отчет о выработке, передаче, распределении и продаже электрической энергии" (индекс 1-ЭЛЕКТРОЭНЕРГИЯ, периодичность годовая) согласно приложению 12 к настоящему приказу;</w:t>
      </w:r>
    </w:p>
    <w:bookmarkEnd w:id="14"/>
    <w:bookmarkStart w:name="z20" w:id="15"/>
    <w:p>
      <w:pPr>
        <w:spacing w:after="0"/>
        <w:ind w:left="0"/>
        <w:jc w:val="both"/>
      </w:pPr>
      <w:r>
        <w:rPr>
          <w:rFonts w:ascii="Times New Roman"/>
          <w:b w:val="false"/>
          <w:i w:val="false"/>
          <w:color w:val="000000"/>
          <w:sz w:val="28"/>
        </w:rPr>
        <w:t>
      13) статистическую форму общегосударственного статистического наблюдения "Анкета обследования домашнего хозяйства по потреблению топлива и энергии" (индекс Н-070, периодичность один раз в пять лет) согласно приложению 13 к настоящему приказу;</w:t>
      </w:r>
    </w:p>
    <w:bookmarkEnd w:id="15"/>
    <w:bookmarkStart w:name="z21" w:id="16"/>
    <w:p>
      <w:pPr>
        <w:spacing w:after="0"/>
        <w:ind w:left="0"/>
        <w:jc w:val="both"/>
      </w:pPr>
      <w:r>
        <w:rPr>
          <w:rFonts w:ascii="Times New Roman"/>
          <w:b w:val="false"/>
          <w:i w:val="false"/>
          <w:color w:val="000000"/>
          <w:sz w:val="28"/>
        </w:rPr>
        <w:t>
      14) инструкцию по заполнению статистической формы общегосударственного статистического наблюдения "Анкета обследования домашнего хозяйства по потреблению топлива и энергии" (индекс Н-070, периодичность один раз в пять лет) согласно приложению 14 к настоящему приказу.";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23" w:id="17"/>
    <w:p>
      <w:pPr>
        <w:spacing w:after="0"/>
        <w:ind w:left="0"/>
        <w:jc w:val="both"/>
      </w:pPr>
      <w:r>
        <w:rPr>
          <w:rFonts w:ascii="Times New Roman"/>
          <w:b w:val="false"/>
          <w:i w:val="false"/>
          <w:color w:val="000000"/>
          <w:sz w:val="28"/>
        </w:rPr>
        <w:t xml:space="preserve">
      дополнить приложениями 5, 6, 7, 8, 9, 10, 11 и 12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настоящему приказу.</w:t>
      </w:r>
    </w:p>
    <w:bookmarkEnd w:id="17"/>
    <w:bookmarkStart w:name="z24" w:id="18"/>
    <w:p>
      <w:pPr>
        <w:spacing w:after="0"/>
        <w:ind w:left="0"/>
        <w:jc w:val="both"/>
      </w:pPr>
      <w:r>
        <w:rPr>
          <w:rFonts w:ascii="Times New Roman"/>
          <w:b w:val="false"/>
          <w:i w:val="false"/>
          <w:color w:val="000000"/>
          <w:sz w:val="28"/>
        </w:rPr>
        <w:t>
      2.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18"/>
    <w:bookmarkStart w:name="z25" w:id="1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9"/>
    <w:bookmarkStart w:name="z26" w:id="20"/>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20"/>
    <w:bookmarkStart w:name="z27" w:id="21"/>
    <w:p>
      <w:pPr>
        <w:spacing w:after="0"/>
        <w:ind w:left="0"/>
        <w:jc w:val="both"/>
      </w:pPr>
      <w:r>
        <w:rPr>
          <w:rFonts w:ascii="Times New Roman"/>
          <w:b w:val="false"/>
          <w:i w:val="false"/>
          <w:color w:val="000000"/>
          <w:sz w:val="28"/>
        </w:rPr>
        <w:t>
      3.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21"/>
    <w:bookmarkStart w:name="z28" w:id="22"/>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22"/>
    <w:bookmarkStart w:name="z29" w:id="23"/>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Руководитель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bookmarkStart w:name="z31" w:id="24"/>
      <w:r>
        <w:rPr>
          <w:rFonts w:ascii="Times New Roman"/>
          <w:b w:val="false"/>
          <w:i w:val="false"/>
          <w:color w:val="000000"/>
          <w:sz w:val="28"/>
        </w:rPr>
        <w:t>
      "СОГЛАСОВАН"</w:t>
      </w:r>
    </w:p>
    <w:bookmarkEnd w:id="24"/>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2" w:id="25"/>
      <w:r>
        <w:rPr>
          <w:rFonts w:ascii="Times New Roman"/>
          <w:b w:val="false"/>
          <w:i w:val="false"/>
          <w:color w:val="000000"/>
          <w:sz w:val="28"/>
        </w:rPr>
        <w:t>
      "СОГЛАСОВАН"</w:t>
      </w:r>
    </w:p>
    <w:bookmarkEnd w:id="25"/>
    <w:p>
      <w:pPr>
        <w:spacing w:after="0"/>
        <w:ind w:left="0"/>
        <w:jc w:val="both"/>
      </w:pPr>
      <w:r>
        <w:rPr>
          <w:rFonts w:ascii="Times New Roman"/>
          <w:b w:val="false"/>
          <w:i w:val="false"/>
          <w:color w:val="000000"/>
          <w:sz w:val="28"/>
        </w:rPr>
        <w:t>Министерство экологии, геологии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3" w:id="26"/>
      <w:r>
        <w:rPr>
          <w:rFonts w:ascii="Times New Roman"/>
          <w:b w:val="false"/>
          <w:i w:val="false"/>
          <w:color w:val="000000"/>
          <w:sz w:val="28"/>
        </w:rPr>
        <w:t>
      "СОГЛАСОВАН"</w:t>
      </w:r>
    </w:p>
    <w:bookmarkEnd w:id="26"/>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27 декабря 2021 года № 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748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74800" cy="1193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27"/>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bookmarkEnd w:id="28"/>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Жылу электр станциялары мен қазандықтардың жұмысы туралы есеп</w:t>
            </w:r>
          </w:p>
          <w:p>
            <w:pPr>
              <w:spacing w:after="20"/>
              <w:ind w:left="20"/>
              <w:jc w:val="both"/>
            </w:pPr>
            <w:r>
              <w:rPr>
                <w:rFonts w:ascii="Times New Roman"/>
                <w:b/>
                <w:i w:val="false"/>
                <w:color w:val="000000"/>
                <w:sz w:val="20"/>
              </w:rPr>
              <w:t>
Отчет о работе тепловых электростанций и котельных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w:t>
            </w:r>
            <w:r>
              <w:rPr>
                <w:rFonts w:ascii="Times New Roman"/>
                <w:b/>
                <w:i w:val="false"/>
                <w:color w:val="000000"/>
                <w:sz w:val="20"/>
              </w:rPr>
              <w:t>Индексі</w:t>
            </w:r>
          </w:p>
          <w:bookmarkEnd w:id="29"/>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6-ТП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w:t>
            </w:r>
            <w:r>
              <w:rPr>
                <w:rFonts w:ascii="Times New Roman"/>
                <w:b/>
                <w:i w:val="false"/>
                <w:color w:val="000000"/>
                <w:sz w:val="20"/>
              </w:rPr>
              <w:t>жылдық</w:t>
            </w:r>
          </w:p>
          <w:bookmarkEnd w:id="30"/>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bookmarkEnd w:id="31"/>
          <w:p>
            <w:pPr>
              <w:spacing w:after="20"/>
              <w:ind w:left="20"/>
              <w:jc w:val="both"/>
            </w:pPr>
            <w:r>
              <w:rPr>
                <w:rFonts w:ascii="Times New Roman"/>
                <w:b w:val="false"/>
                <w:i w:val="false"/>
                <w:color w:val="000000"/>
                <w:sz w:val="20"/>
              </w:rPr>
              <w:t>
отчетный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35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351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w:t>
            </w:r>
            <w:r>
              <w:rPr>
                <w:rFonts w:ascii="Times New Roman"/>
                <w:b/>
                <w:i w:val="false"/>
                <w:color w:val="000000"/>
                <w:sz w:val="20"/>
              </w:rPr>
              <w:t>жыл</w:t>
            </w:r>
          </w:p>
          <w:bookmarkEnd w:id="32"/>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w:t>
            </w:r>
            <w:r>
              <w:rPr>
                <w:rFonts w:ascii="Times New Roman"/>
                <w:b/>
                <w:i w:val="false"/>
                <w:color w:val="000000"/>
                <w:sz w:val="20"/>
              </w:rPr>
              <w:t>Негізгі немесе қосалқы қызмет түрі Экономикалық қызмет түрлерінің жалпы жіктеуішінің кодына сәйкес 35.3 "Бумен, ыстық сумен және ауаны кондициялаумен қамтамасыз ету" болып табылатын заңды тұлғалар және (немесе) олардың құрылымдық және оқшауланған бөлімшелері ұсынады</w:t>
            </w:r>
          </w:p>
          <w:bookmarkEnd w:id="33"/>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видом деятельности "Снабжение паром, горячей водой и кондиционированным воздухом" согласно коду Общего классификатора видов экономической деятельности – 35.3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w:t>
            </w:r>
          </w:p>
          <w:bookmarkEnd w:id="34"/>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16 наурызға дейін (қоса алғанда)</w:t>
            </w:r>
          </w:p>
          <w:p>
            <w:pPr>
              <w:spacing w:after="20"/>
              <w:ind w:left="20"/>
              <w:jc w:val="both"/>
            </w:pPr>
            <w:r>
              <w:rPr>
                <w:rFonts w:ascii="Times New Roman"/>
                <w:b w:val="false"/>
                <w:i w:val="false"/>
                <w:color w:val="000000"/>
                <w:sz w:val="20"/>
              </w:rPr>
              <w:t>
Срок представления – до 16 марта (включительно) после отчетного периода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35"/>
          <w:p>
            <w:pPr>
              <w:spacing w:after="20"/>
              <w:ind w:left="20"/>
              <w:jc w:val="both"/>
            </w:pPr>
            <w:r>
              <w:rPr>
                <w:rFonts w:ascii="Times New Roman"/>
                <w:b w:val="false"/>
                <w:i w:val="false"/>
                <w:color w:val="000000"/>
                <w:sz w:val="20"/>
              </w:rPr>
              <w:t>
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64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641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w:t>
                  </w:r>
                  <w:r>
                    <w:rPr>
                      <w:rFonts w:ascii="Times New Roman"/>
                      <w:b/>
                      <w:i w:val="false"/>
                      <w:color w:val="000000"/>
                      <w:sz w:val="20"/>
                    </w:rPr>
                    <w:t>1. Жылу энергиясын өндіру және тарату объектісінің нақты орналасқан орнын көрсетіңіз (тіркелген жеріне қарамастан) – облыс, қала, аудан, елді мекен</w:t>
                  </w:r>
                </w:p>
                <w:bookmarkEnd w:id="36"/>
                <w:p>
                  <w:pPr>
                    <w:spacing w:after="20"/>
                    <w:ind w:left="20"/>
                    <w:jc w:val="both"/>
                  </w:pPr>
                  <w:r>
                    <w:rPr>
                      <w:rFonts w:ascii="Times New Roman"/>
                      <w:b w:val="false"/>
                      <w:i w:val="false"/>
                      <w:color w:val="000000"/>
                      <w:sz w:val="20"/>
                    </w:rPr>
                    <w:t>
Укажите фактическое местонахождение объекта производства и распределения теплоэнергии (независимо от места регистрации) – область, город, район,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115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11500" cy="1155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37"/>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242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24200" cy="685800"/>
                                </a:xfrm>
                                <a:prstGeom prst="rect">
                                  <a:avLst/>
                                </a:prstGeom>
                              </pic:spPr>
                            </pic:pic>
                          </a:graphicData>
                        </a:graphic>
                      </wp:inline>
                    </w:drawing>
                  </w:r>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w:t>
            </w:r>
            <w:r>
              <w:rPr>
                <w:rFonts w:ascii="Times New Roman"/>
                <w:b/>
                <w:i w:val="false"/>
                <w:color w:val="000000"/>
                <w:sz w:val="20"/>
              </w:rPr>
              <w:t>2. Станция типін көрсетіңіз – жылу электр орталығы, қазандық, өзгелер</w:t>
            </w:r>
          </w:p>
          <w:bookmarkEnd w:id="38"/>
          <w:p>
            <w:pPr>
              <w:spacing w:after="20"/>
              <w:ind w:left="20"/>
              <w:jc w:val="both"/>
            </w:pPr>
            <w:r>
              <w:rPr>
                <w:rFonts w:ascii="Times New Roman"/>
                <w:b w:val="false"/>
                <w:i w:val="false"/>
                <w:color w:val="000000"/>
                <w:sz w:val="20"/>
              </w:rPr>
              <w:t>
Укажите тип станции – теплоэлектроцентраль, котельные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004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200400" cy="1028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w:t>
            </w:r>
            <w:r>
              <w:rPr>
                <w:rFonts w:ascii="Times New Roman"/>
                <w:b/>
                <w:i w:val="false"/>
                <w:color w:val="000000"/>
                <w:sz w:val="20"/>
              </w:rPr>
              <w:t>2.1 ЭЖОА1 сәйкес станция типі (респондент статистикалық нысанды қағаз жеткізгіште ұсынған кезде аумақтық статистика органының тиісті қызметкері толтырады)</w:t>
            </w:r>
          </w:p>
          <w:bookmarkEnd w:id="39"/>
          <w:p>
            <w:pPr>
              <w:spacing w:after="20"/>
              <w:ind w:left="20"/>
              <w:jc w:val="both"/>
            </w:pPr>
            <w:r>
              <w:rPr>
                <w:rFonts w:ascii="Times New Roman"/>
                <w:b w:val="false"/>
                <w:i w:val="false"/>
                <w:color w:val="000000"/>
                <w:sz w:val="20"/>
              </w:rPr>
              <w:t>
Тип станции согласно СОЭТ1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131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213100" cy="1473200"/>
                          </a:xfrm>
                          <a:prstGeom prst="rect">
                            <a:avLst/>
                          </a:prstGeom>
                        </pic:spPr>
                      </pic:pic>
                    </a:graphicData>
                  </a:graphic>
                </wp:inline>
              </w:drawing>
            </w:r>
          </w:p>
          <w:p>
            <w:pPr>
              <w:spacing w:after="20"/>
              <w:ind w:left="20"/>
              <w:jc w:val="both"/>
            </w:pPr>
          </w:p>
          <w:p>
            <w:pPr>
              <w:spacing w:after="20"/>
              <w:ind w:left="20"/>
              <w:jc w:val="both"/>
            </w:pPr>
          </w:p>
        </w:tc>
      </w:tr>
    </w:tbl>
    <w:bookmarkStart w:name="z49" w:id="40"/>
    <w:p>
      <w:pPr>
        <w:spacing w:after="0"/>
        <w:ind w:left="0"/>
        <w:jc w:val="both"/>
      </w:pPr>
      <w:r>
        <w:rPr>
          <w:rFonts w:ascii="Times New Roman"/>
          <w:b w:val="false"/>
          <w:i w:val="false"/>
          <w:color w:val="000000"/>
          <w:sz w:val="28"/>
        </w:rPr>
        <w:t xml:space="preserve">
      </w:t>
      </w:r>
      <w:r>
        <w:rPr>
          <w:rFonts w:ascii="Times New Roman"/>
          <w:b/>
          <w:i w:val="false"/>
          <w:color w:val="000000"/>
          <w:sz w:val="28"/>
        </w:rPr>
        <w:t>3. Жылу энергиясын өндіру жөніндегі ақпаратты көрсетіңіз</w:t>
      </w:r>
    </w:p>
    <w:bookmarkEnd w:id="40"/>
    <w:bookmarkStart w:name="z50" w:id="41"/>
    <w:p>
      <w:pPr>
        <w:spacing w:after="0"/>
        <w:ind w:left="0"/>
        <w:jc w:val="both"/>
      </w:pPr>
      <w:r>
        <w:rPr>
          <w:rFonts w:ascii="Times New Roman"/>
          <w:b w:val="false"/>
          <w:i w:val="false"/>
          <w:color w:val="000000"/>
          <w:sz w:val="28"/>
        </w:rPr>
        <w:t>
      Укажите информацию о выработке теплоэнергии</w:t>
      </w:r>
    </w:p>
    <w:bookmarkEnd w:id="41"/>
    <w:bookmarkStart w:name="z51" w:id="42"/>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Қызметінің негізгі немесе қосалқы түрі 35.30.1 "Жылу желілерінің жылу энергиясын өндіру", 35.30.2 "Дербес қазандықтардың жылу энергиясын өндіру" болып тіркелген кәсіпорындар толтырады</w:t>
      </w:r>
    </w:p>
    <w:bookmarkEnd w:id="42"/>
    <w:bookmarkStart w:name="z52" w:id="43"/>
    <w:p>
      <w:pPr>
        <w:spacing w:after="0"/>
        <w:ind w:left="0"/>
        <w:jc w:val="both"/>
      </w:pPr>
      <w:r>
        <w:rPr>
          <w:rFonts w:ascii="Times New Roman"/>
          <w:b w:val="false"/>
          <w:i w:val="false"/>
          <w:color w:val="000000"/>
          <w:sz w:val="28"/>
        </w:rPr>
        <w:t>
      Заполняют предприятия, зарегистрированные с основным или вторичным видом деятельности 35.30.1 "Производство тепловой энергии тепловыми сетями", 35.30.2 "Производство тепловой энергии самостоятельными котельными"</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Бу және ыстық су (жылу энергиясы), мың Гкал </w:t>
            </w:r>
            <w:r>
              <w:rPr>
                <w:rFonts w:ascii="Times New Roman"/>
                <w:b/>
                <w:i w:val="false"/>
                <w:color w:val="000000"/>
                <w:vertAlign w:val="superscript"/>
              </w:rPr>
              <w:t>2</w:t>
            </w:r>
          </w:p>
          <w:p>
            <w:pPr>
              <w:spacing w:after="20"/>
              <w:ind w:left="20"/>
              <w:jc w:val="both"/>
            </w:pPr>
          </w:p>
          <w:p>
            <w:pPr>
              <w:spacing w:after="20"/>
              <w:ind w:left="20"/>
              <w:jc w:val="both"/>
            </w:pPr>
            <w:r>
              <w:rPr>
                <w:rFonts w:ascii="Times New Roman"/>
                <w:b/>
                <w:i w:val="false"/>
                <w:color w:val="000000"/>
                <w:sz w:val="20"/>
              </w:rPr>
              <w:t xml:space="preserve">
Пар и вода горячая (тепловая энергия), тыс.Гкал </w:t>
            </w:r>
            <w:r>
              <w:rPr>
                <w:rFonts w:ascii="Times New Roman"/>
                <w:b/>
                <w:i w:val="false"/>
                <w:color w:val="000000"/>
                <w:vertAlign w:val="superscript"/>
              </w:rPr>
              <w:t>2</w:t>
            </w:r>
            <w:r>
              <w:rPr>
                <w:rFonts w:ascii="Times New Roman"/>
                <w:b/>
                <w:i w:val="false"/>
                <w:color w:val="000000"/>
                <w:sz w:val="20"/>
              </w:rPr>
              <w:t>
</w:t>
            </w:r>
          </w:p>
          <w:p>
            <w:pPr>
              <w:spacing w:after="0"/>
              <w:ind w:left="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w:t>
            </w:r>
            <w:r>
              <w:rPr>
                <w:rFonts w:ascii="Times New Roman"/>
                <w:b/>
                <w:i w:val="false"/>
                <w:color w:val="000000"/>
                <w:sz w:val="20"/>
              </w:rPr>
              <w:t>Жылумен жабдықтау көздерінің жалпы өндіруі</w:t>
            </w:r>
          </w:p>
          <w:bookmarkEnd w:id="44"/>
          <w:p>
            <w:pPr>
              <w:spacing w:after="20"/>
              <w:ind w:left="20"/>
              <w:jc w:val="both"/>
            </w:pPr>
            <w:r>
              <w:rPr>
                <w:rFonts w:ascii="Times New Roman"/>
                <w:b w:val="false"/>
                <w:i w:val="false"/>
                <w:color w:val="000000"/>
                <w:sz w:val="20"/>
              </w:rPr>
              <w:t xml:space="preserve">
Валовая выработка источниками теплоснабжения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w:t>
            </w:r>
            <w:r>
              <w:rPr>
                <w:rFonts w:ascii="Times New Roman"/>
                <w:b/>
                <w:i w:val="false"/>
                <w:color w:val="000000"/>
                <w:sz w:val="20"/>
              </w:rPr>
              <w:t>Жылумен жабдықтау көздерінің жібергені</w:t>
            </w:r>
          </w:p>
          <w:bookmarkEnd w:id="45"/>
          <w:p>
            <w:pPr>
              <w:spacing w:after="20"/>
              <w:ind w:left="20"/>
              <w:jc w:val="both"/>
            </w:pPr>
            <w:r>
              <w:rPr>
                <w:rFonts w:ascii="Times New Roman"/>
                <w:b w:val="false"/>
                <w:i w:val="false"/>
                <w:color w:val="000000"/>
                <w:sz w:val="20"/>
              </w:rPr>
              <w:t xml:space="preserve">
Отпуск источниками теплоснабжения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w:t>
            </w:r>
            <w:r>
              <w:rPr>
                <w:rFonts w:ascii="Times New Roman"/>
                <w:b/>
                <w:i w:val="false"/>
                <w:color w:val="000000"/>
                <w:sz w:val="20"/>
              </w:rPr>
              <w:t>Жылумен жабдықтау көздерінде өзінің пайдалануы</w:t>
            </w:r>
          </w:p>
          <w:bookmarkEnd w:id="46"/>
          <w:p>
            <w:pPr>
              <w:spacing w:after="20"/>
              <w:ind w:left="20"/>
              <w:jc w:val="both"/>
            </w:pPr>
            <w:r>
              <w:rPr>
                <w:rFonts w:ascii="Times New Roman"/>
                <w:b w:val="false"/>
                <w:i w:val="false"/>
                <w:color w:val="000000"/>
                <w:sz w:val="20"/>
              </w:rPr>
              <w:t xml:space="preserve">
Собственное использование на источниках теплоснабжения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4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7"/>
    <w:bookmarkStart w:name="z60" w:id="48"/>
    <w:p>
      <w:pPr>
        <w:spacing w:after="0"/>
        <w:ind w:left="0"/>
        <w:jc w:val="both"/>
      </w:pPr>
      <w:r>
        <w:rPr>
          <w:rFonts w:ascii="Times New Roman"/>
          <w:b w:val="false"/>
          <w:i w:val="false"/>
          <w:color w:val="000000"/>
          <w:sz w:val="28"/>
        </w:rPr>
        <w:t>
      Примечание:</w:t>
      </w:r>
    </w:p>
    <w:bookmarkEnd w:id="48"/>
    <w:bookmarkStart w:name="z61" w:id="4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ЭЖОА – Электр энергиясы мен жылу энергиясын өндіру, бөлу және тұтыну объектілерінің анықтамалығы</w:t>
      </w:r>
    </w:p>
    <w:bookmarkEnd w:id="49"/>
    <w:bookmarkStart w:name="z62" w:id="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СОЭТ – Справочник объектов производства, распределения и потребления электроэнергии и теплоэнергии</w:t>
      </w:r>
    </w:p>
    <w:bookmarkEnd w:id="50"/>
    <w:bookmarkStart w:name="z63" w:id="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мың Гкал - мұнда және бұдан әрі гигакалория</w:t>
      </w:r>
    </w:p>
    <w:bookmarkEnd w:id="51"/>
    <w:bookmarkStart w:name="z64" w:id="5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тыс.Гкал - здесь и далее гигакалория</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Бу және ыстық су (жылу энергиясы), мың Гкал </w:t>
            </w:r>
            <w:r>
              <w:rPr>
                <w:rFonts w:ascii="Times New Roman"/>
                <w:b/>
                <w:i w:val="false"/>
                <w:color w:val="000000"/>
                <w:vertAlign w:val="superscript"/>
              </w:rPr>
              <w:t>2</w:t>
            </w:r>
          </w:p>
          <w:p>
            <w:pPr>
              <w:spacing w:after="20"/>
              <w:ind w:left="20"/>
              <w:jc w:val="both"/>
            </w:pPr>
          </w:p>
          <w:p>
            <w:pPr>
              <w:spacing w:after="20"/>
              <w:ind w:left="20"/>
              <w:jc w:val="both"/>
            </w:pPr>
            <w:r>
              <w:rPr>
                <w:rFonts w:ascii="Times New Roman"/>
                <w:b/>
                <w:i w:val="false"/>
                <w:color w:val="000000"/>
                <w:sz w:val="20"/>
              </w:rPr>
              <w:t xml:space="preserve">
Пар и вода горячая (тепловая энергия), тыс.Гкал </w:t>
            </w:r>
            <w:r>
              <w:rPr>
                <w:rFonts w:ascii="Times New Roman"/>
                <w:b/>
                <w:i w:val="false"/>
                <w:color w:val="000000"/>
                <w:vertAlign w:val="superscript"/>
              </w:rPr>
              <w:t>2</w:t>
            </w:r>
            <w:r>
              <w:rPr>
                <w:rFonts w:ascii="Times New Roman"/>
                <w:b/>
                <w:i w:val="false"/>
                <w:color w:val="000000"/>
                <w:sz w:val="20"/>
              </w:rPr>
              <w:t>
</w:t>
            </w:r>
          </w:p>
          <w:p>
            <w:pPr>
              <w:spacing w:after="0"/>
              <w:ind w:left="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3"/>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процестердегі шығасылар</w:t>
            </w:r>
          </w:p>
          <w:bookmarkEnd w:id="53"/>
          <w:p>
            <w:pPr>
              <w:spacing w:after="20"/>
              <w:ind w:left="20"/>
              <w:jc w:val="both"/>
            </w:pPr>
            <w:r>
              <w:rPr>
                <w:rFonts w:ascii="Times New Roman"/>
                <w:b w:val="false"/>
                <w:i w:val="false"/>
                <w:color w:val="000000"/>
                <w:sz w:val="20"/>
              </w:rPr>
              <w:t xml:space="preserve">
Потери в технологических процессах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54"/>
    <w:p>
      <w:pPr>
        <w:spacing w:after="0"/>
        <w:ind w:left="0"/>
        <w:jc w:val="both"/>
      </w:pPr>
      <w:r>
        <w:rPr>
          <w:rFonts w:ascii="Times New Roman"/>
          <w:b w:val="false"/>
          <w:i w:val="false"/>
          <w:color w:val="000000"/>
          <w:sz w:val="28"/>
        </w:rPr>
        <w:t xml:space="preserve">
      </w:t>
      </w:r>
      <w:r>
        <w:rPr>
          <w:rFonts w:ascii="Times New Roman"/>
          <w:b/>
          <w:i w:val="false"/>
          <w:color w:val="000000"/>
          <w:sz w:val="28"/>
        </w:rPr>
        <w:t>4. Жылу энергиясын өндіру үшін пайдаланылатын отынның тұтынылуы туралы ақпаратты көрсетіңіз</w:t>
      </w:r>
    </w:p>
    <w:bookmarkEnd w:id="54"/>
    <w:bookmarkStart w:name="z70" w:id="55"/>
    <w:p>
      <w:pPr>
        <w:spacing w:after="0"/>
        <w:ind w:left="0"/>
        <w:jc w:val="both"/>
      </w:pPr>
      <w:r>
        <w:rPr>
          <w:rFonts w:ascii="Times New Roman"/>
          <w:b w:val="false"/>
          <w:i w:val="false"/>
          <w:color w:val="000000"/>
          <w:sz w:val="28"/>
        </w:rPr>
        <w:t>
      Укажите информацию о потреблении топлива, используемого для выработки тепловой энергии</w:t>
      </w:r>
    </w:p>
    <w:bookmarkEnd w:id="55"/>
    <w:bookmarkStart w:name="z71" w:id="56"/>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Қызметінің негізгі немесе қосалқы түрі 35.30.1 "Жылу желілерінің жылу энергиясын өндіру", 35.30.2 "Дербес қазандықтардың жылу энергиясын өндіру" болып тіркелген кәсіпорындар толтырады</w:t>
      </w:r>
    </w:p>
    <w:bookmarkEnd w:id="56"/>
    <w:bookmarkStart w:name="z72" w:id="57"/>
    <w:p>
      <w:pPr>
        <w:spacing w:after="0"/>
        <w:ind w:left="0"/>
        <w:jc w:val="both"/>
      </w:pPr>
      <w:r>
        <w:rPr>
          <w:rFonts w:ascii="Times New Roman"/>
          <w:b w:val="false"/>
          <w:i w:val="false"/>
          <w:color w:val="000000"/>
          <w:sz w:val="28"/>
        </w:rPr>
        <w:t>
      Заполняют предприятия, зарегистрированные с основным или вторичным видом деятельности 35.30.1 "Произодство тепловой энергии тепловыми сетями", 35.30.2 "Производство тепловой энергии самостоятельными котельными"</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Отынның түрлері</w:t>
            </w:r>
          </w:p>
          <w:p>
            <w:pPr>
              <w:spacing w:after="20"/>
              <w:ind w:left="20"/>
              <w:jc w:val="both"/>
            </w:pPr>
          </w:p>
          <w:p>
            <w:pPr>
              <w:spacing w:after="20"/>
              <w:ind w:left="20"/>
              <w:jc w:val="both"/>
            </w:pPr>
            <w:r>
              <w:rPr>
                <w:rFonts w:ascii="Times New Roman"/>
                <w:b/>
                <w:i w:val="false"/>
                <w:color w:val="000000"/>
                <w:sz w:val="20"/>
              </w:rPr>
              <w:t>
Виды топлива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Тұтыну көлемі</w:t>
            </w:r>
          </w:p>
          <w:p>
            <w:pPr>
              <w:spacing w:after="20"/>
              <w:ind w:left="20"/>
              <w:jc w:val="both"/>
            </w:pPr>
          </w:p>
          <w:p>
            <w:pPr>
              <w:spacing w:after="20"/>
              <w:ind w:left="20"/>
              <w:jc w:val="both"/>
            </w:pPr>
            <w:r>
              <w:rPr>
                <w:rFonts w:ascii="Times New Roman"/>
                <w:b/>
                <w:i w:val="false"/>
                <w:color w:val="000000"/>
                <w:sz w:val="20"/>
              </w:rPr>
              <w:t>
Объем потребления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Жылу шығару қабілеті, ккал/кг </w:t>
            </w:r>
            <w:r>
              <w:rPr>
                <w:rFonts w:ascii="Times New Roman"/>
                <w:b/>
                <w:i w:val="false"/>
                <w:color w:val="000000"/>
                <w:vertAlign w:val="superscript"/>
              </w:rPr>
              <w:t>3</w:t>
            </w:r>
            <w:r>
              <w:rPr>
                <w:rFonts w:ascii="Times New Roman"/>
                <w:b/>
                <w:i w:val="false"/>
                <w:color w:val="000000"/>
                <w:sz w:val="20"/>
              </w:rPr>
              <w:t>, ккал/м</w:t>
            </w:r>
            <w:r>
              <w:rPr>
                <w:rFonts w:ascii="Times New Roman"/>
                <w:b/>
                <w:i w:val="false"/>
                <w:color w:val="000000"/>
                <w:vertAlign w:val="superscript"/>
              </w:rPr>
              <w:t>3</w:t>
            </w:r>
            <w:r>
              <w:rPr>
                <w:rFonts w:ascii="Times New Roman"/>
                <w:b/>
                <w:i w:val="false"/>
                <w:color w:val="000000"/>
                <w:sz w:val="20"/>
              </w:rPr>
              <w:t xml:space="preserve"> </w:t>
            </w:r>
            <w:r>
              <w:rPr>
                <w:rFonts w:ascii="Times New Roman"/>
                <w:b/>
                <w:i w:val="false"/>
                <w:color w:val="000000"/>
                <w:vertAlign w:val="superscript"/>
              </w:rPr>
              <w:t>4</w:t>
            </w:r>
          </w:p>
          <w:p>
            <w:pPr>
              <w:spacing w:after="20"/>
              <w:ind w:left="20"/>
              <w:jc w:val="both"/>
            </w:pPr>
          </w:p>
          <w:p>
            <w:pPr>
              <w:spacing w:after="20"/>
              <w:ind w:left="20"/>
              <w:jc w:val="both"/>
            </w:pPr>
            <w:r>
              <w:rPr>
                <w:rFonts w:ascii="Times New Roman"/>
                <w:b/>
                <w:i w:val="false"/>
                <w:color w:val="000000"/>
                <w:sz w:val="20"/>
              </w:rPr>
              <w:t xml:space="preserve">
Теплотворная способность, ккал/кг </w:t>
            </w:r>
            <w:r>
              <w:rPr>
                <w:rFonts w:ascii="Times New Roman"/>
                <w:b/>
                <w:i w:val="false"/>
                <w:color w:val="000000"/>
                <w:vertAlign w:val="superscript"/>
              </w:rPr>
              <w:t>3</w:t>
            </w:r>
            <w:r>
              <w:rPr>
                <w:rFonts w:ascii="Times New Roman"/>
                <w:b/>
                <w:i w:val="false"/>
                <w:color w:val="000000"/>
                <w:sz w:val="20"/>
              </w:rPr>
              <w:t>, ккал/м</w:t>
            </w:r>
            <w:r>
              <w:rPr>
                <w:rFonts w:ascii="Times New Roman"/>
                <w:b/>
                <w:i w:val="false"/>
                <w:color w:val="000000"/>
                <w:vertAlign w:val="superscript"/>
              </w:rPr>
              <w:t>3</w:t>
            </w:r>
            <w:r>
              <w:rPr>
                <w:rFonts w:ascii="Times New Roman"/>
                <w:b/>
                <w:i w:val="false"/>
                <w:color w:val="000000"/>
                <w:sz w:val="20"/>
              </w:rPr>
              <w:t xml:space="preserve"> </w:t>
            </w:r>
            <w:r>
              <w:rPr>
                <w:rFonts w:ascii="Times New Roman"/>
                <w:b/>
                <w:i w:val="false"/>
                <w:color w:val="000000"/>
                <w:vertAlign w:val="superscript"/>
              </w:rPr>
              <w:t>4</w:t>
            </w:r>
            <w:r>
              <w:rPr>
                <w:rFonts w:ascii="Times New Roman"/>
                <w:b/>
                <w:i w:val="false"/>
                <w:color w:val="000000"/>
                <w:sz w:val="20"/>
              </w:rPr>
              <w:t>
</w:t>
            </w:r>
          </w:p>
          <w:p>
            <w:pPr>
              <w:spacing w:after="0"/>
              <w:ind w:left="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8"/>
          <w:p>
            <w:pPr>
              <w:spacing w:after="20"/>
              <w:ind w:left="20"/>
              <w:jc w:val="both"/>
            </w:pPr>
            <w:r>
              <w:rPr>
                <w:rFonts w:ascii="Times New Roman"/>
                <w:b w:val="false"/>
                <w:i w:val="false"/>
                <w:color w:val="000000"/>
                <w:sz w:val="20"/>
              </w:rPr>
              <w:t>
</w:t>
            </w:r>
            <w:r>
              <w:rPr>
                <w:rFonts w:ascii="Times New Roman"/>
                <w:b/>
                <w:i w:val="false"/>
                <w:color w:val="000000"/>
                <w:sz w:val="20"/>
              </w:rPr>
              <w:t>Газ тәрізді күйдегі табиғи газ</w:t>
            </w:r>
          </w:p>
          <w:bookmarkEnd w:id="58"/>
          <w:p>
            <w:pPr>
              <w:spacing w:after="20"/>
              <w:ind w:left="20"/>
              <w:jc w:val="both"/>
            </w:pPr>
            <w:r>
              <w:rPr>
                <w:rFonts w:ascii="Times New Roman"/>
                <w:b w:val="false"/>
                <w:i w:val="false"/>
                <w:color w:val="000000"/>
                <w:sz w:val="20"/>
              </w:rPr>
              <w:t>
Газ природный (естественный) в газообразном состоянии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мың шаршы м </w:t>
            </w:r>
            <w:r>
              <w:rPr>
                <w:rFonts w:ascii="Times New Roman"/>
                <w:b/>
                <w:i w:val="false"/>
                <w:color w:val="000000"/>
                <w:vertAlign w:val="superscript"/>
              </w:rPr>
              <w:t>5</w:t>
            </w:r>
          </w:p>
          <w:p>
            <w:pPr>
              <w:spacing w:after="20"/>
              <w:ind w:left="20"/>
              <w:jc w:val="both"/>
            </w:pPr>
          </w:p>
          <w:p>
            <w:pPr>
              <w:spacing w:after="20"/>
              <w:ind w:left="20"/>
              <w:jc w:val="both"/>
            </w:pPr>
            <w:r>
              <w:rPr>
                <w:rFonts w:ascii="Times New Roman"/>
                <w:b/>
                <w:i w:val="false"/>
                <w:color w:val="000000"/>
                <w:sz w:val="20"/>
              </w:rPr>
              <w:t xml:space="preserve">
тыс. куб. м </w:t>
            </w:r>
            <w:r>
              <w:rPr>
                <w:rFonts w:ascii="Times New Roman"/>
                <w:b/>
                <w:i w:val="false"/>
                <w:color w:val="000000"/>
                <w:vertAlign w:val="superscript"/>
              </w:rPr>
              <w:t>5</w:t>
            </w:r>
            <w:r>
              <w:rPr>
                <w:rFonts w:ascii="Times New Roman"/>
                <w:b/>
                <w:i w:val="false"/>
                <w:color w:val="000000"/>
                <w:sz w:val="20"/>
              </w:rPr>
              <w:t>
</w:t>
            </w:r>
          </w:p>
          <w:p>
            <w:pPr>
              <w:spacing w:after="0"/>
              <w:ind w:left="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9"/>
          <w:p>
            <w:pPr>
              <w:spacing w:after="20"/>
              <w:ind w:left="20"/>
              <w:jc w:val="both"/>
            </w:pPr>
            <w:r>
              <w:rPr>
                <w:rFonts w:ascii="Times New Roman"/>
                <w:b w:val="false"/>
                <w:i w:val="false"/>
                <w:color w:val="000000"/>
                <w:sz w:val="20"/>
              </w:rPr>
              <w:t>
</w:t>
            </w:r>
            <w:r>
              <w:rPr>
                <w:rFonts w:ascii="Times New Roman"/>
                <w:b/>
                <w:i w:val="false"/>
                <w:color w:val="000000"/>
                <w:sz w:val="20"/>
              </w:rPr>
              <w:t>Тас көмір</w:t>
            </w:r>
          </w:p>
          <w:bookmarkEnd w:id="59"/>
          <w:p>
            <w:pPr>
              <w:spacing w:after="20"/>
              <w:ind w:left="20"/>
              <w:jc w:val="both"/>
            </w:pPr>
            <w:r>
              <w:rPr>
                <w:rFonts w:ascii="Times New Roman"/>
                <w:b w:val="false"/>
                <w:i w:val="false"/>
                <w:color w:val="000000"/>
                <w:sz w:val="20"/>
              </w:rPr>
              <w:t>
Уголь каменный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0"/>
          <w:p>
            <w:pPr>
              <w:spacing w:after="20"/>
              <w:ind w:left="20"/>
              <w:jc w:val="both"/>
            </w:pPr>
            <w:r>
              <w:rPr>
                <w:rFonts w:ascii="Times New Roman"/>
                <w:b w:val="false"/>
                <w:i w:val="false"/>
                <w:color w:val="000000"/>
                <w:sz w:val="20"/>
              </w:rPr>
              <w:t>
</w:t>
            </w:r>
            <w:r>
              <w:rPr>
                <w:rFonts w:ascii="Times New Roman"/>
                <w:b/>
                <w:i w:val="false"/>
                <w:color w:val="000000"/>
                <w:sz w:val="20"/>
              </w:rPr>
              <w:t>Оттық мазут</w:t>
            </w:r>
          </w:p>
          <w:bookmarkEnd w:id="60"/>
          <w:p>
            <w:pPr>
              <w:spacing w:after="20"/>
              <w:ind w:left="20"/>
              <w:jc w:val="both"/>
            </w:pPr>
            <w:r>
              <w:rPr>
                <w:rFonts w:ascii="Times New Roman"/>
                <w:b w:val="false"/>
                <w:i w:val="false"/>
                <w:color w:val="000000"/>
                <w:sz w:val="20"/>
              </w:rPr>
              <w:t>
Мазут топочный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1"/>
          <w:p>
            <w:pPr>
              <w:spacing w:after="20"/>
              <w:ind w:left="20"/>
              <w:jc w:val="both"/>
            </w:pPr>
            <w:r>
              <w:rPr>
                <w:rFonts w:ascii="Times New Roman"/>
                <w:b w:val="false"/>
                <w:i w:val="false"/>
                <w:color w:val="000000"/>
                <w:sz w:val="20"/>
              </w:rPr>
              <w:t>
</w:t>
            </w:r>
            <w:r>
              <w:rPr>
                <w:rFonts w:ascii="Times New Roman"/>
                <w:b/>
                <w:i w:val="false"/>
                <w:color w:val="000000"/>
                <w:sz w:val="20"/>
              </w:rPr>
              <w:t>Газойльдер (дизельдік отын)</w:t>
            </w:r>
          </w:p>
          <w:bookmarkEnd w:id="61"/>
          <w:p>
            <w:pPr>
              <w:spacing w:after="20"/>
              <w:ind w:left="20"/>
              <w:jc w:val="both"/>
            </w:pPr>
            <w:r>
              <w:rPr>
                <w:rFonts w:ascii="Times New Roman"/>
                <w:b w:val="false"/>
                <w:i w:val="false"/>
                <w:color w:val="000000"/>
                <w:sz w:val="20"/>
              </w:rPr>
              <w:t>
Газойли (топливо дизельное)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62"/>
    <w:p>
      <w:pPr>
        <w:spacing w:after="0"/>
        <w:ind w:left="0"/>
        <w:jc w:val="both"/>
      </w:pPr>
      <w:r>
        <w:rPr>
          <w:rFonts w:ascii="Times New Roman"/>
          <w:b w:val="false"/>
          <w:i w:val="false"/>
          <w:color w:val="000000"/>
          <w:sz w:val="28"/>
        </w:rPr>
        <w:t xml:space="preserve">
      </w:t>
      </w:r>
      <w:r>
        <w:rPr>
          <w:rFonts w:ascii="Times New Roman"/>
          <w:b/>
          <w:i w:val="false"/>
          <w:color w:val="000000"/>
          <w:sz w:val="28"/>
        </w:rPr>
        <w:t>5. Жылу электр станцияларының (ЖЭС), Жылу электр орталықтарының (ЖЭО), қазандықтардың шаруашылық қажеттіліктері үшін пайдаланылатын отынның тұтынылуы туралы ақпаратты көрсетіңіз</w:t>
      </w:r>
    </w:p>
    <w:bookmarkEnd w:id="62"/>
    <w:bookmarkStart w:name="z87" w:id="63"/>
    <w:p>
      <w:pPr>
        <w:spacing w:after="0"/>
        <w:ind w:left="0"/>
        <w:jc w:val="both"/>
      </w:pPr>
      <w:r>
        <w:rPr>
          <w:rFonts w:ascii="Times New Roman"/>
          <w:b w:val="false"/>
          <w:i w:val="false"/>
          <w:color w:val="000000"/>
          <w:sz w:val="28"/>
        </w:rPr>
        <w:t>
      Укажите информацию о потреблении топлива, используемого на хозяйственные нужды теплоэлектростанции (ТЭС), теплоэлектроцентрали (ТЭЦ), котельных</w:t>
      </w:r>
    </w:p>
    <w:bookmarkEnd w:id="63"/>
    <w:bookmarkStart w:name="z88" w:id="64"/>
    <w:p>
      <w:pPr>
        <w:spacing w:after="0"/>
        <w:ind w:left="0"/>
        <w:jc w:val="both"/>
      </w:pPr>
      <w:r>
        <w:rPr>
          <w:rFonts w:ascii="Times New Roman"/>
          <w:b w:val="false"/>
          <w:i w:val="false"/>
          <w:color w:val="000000"/>
          <w:sz w:val="28"/>
        </w:rPr>
        <w:t xml:space="preserve">
      </w:t>
      </w:r>
      <w:r>
        <w:rPr>
          <w:rFonts w:ascii="Times New Roman"/>
          <w:b/>
          <w:i w:val="false"/>
          <w:color w:val="000000"/>
          <w:sz w:val="28"/>
        </w:rPr>
        <w:t>35.30.1 "Жылу желілерінің жылу энергиясын өндіру", 35.30.2 "Дербес қазандықтардың жылу энергиясын өндіру" негізгі және қосалқы қызмет түрімен тіркелген кәсіпорындар толтырады</w:t>
      </w:r>
    </w:p>
    <w:bookmarkEnd w:id="64"/>
    <w:bookmarkStart w:name="z89" w:id="65"/>
    <w:p>
      <w:pPr>
        <w:spacing w:after="0"/>
        <w:ind w:left="0"/>
        <w:jc w:val="both"/>
      </w:pPr>
      <w:r>
        <w:rPr>
          <w:rFonts w:ascii="Times New Roman"/>
          <w:b w:val="false"/>
          <w:i w:val="false"/>
          <w:color w:val="000000"/>
          <w:sz w:val="28"/>
        </w:rPr>
        <w:t>
      Заполняют предприятия, зарегистрированные с основным или вторичным видом деятельности 35.30.1 "Произодство тепловой энергии тепловыми сетями", 35.30.2 "Производство тепловой энергии самостоятельными котельными"</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Отынның түрлері</w:t>
            </w:r>
          </w:p>
          <w:p>
            <w:pPr>
              <w:spacing w:after="20"/>
              <w:ind w:left="20"/>
              <w:jc w:val="both"/>
            </w:pPr>
          </w:p>
          <w:p>
            <w:pPr>
              <w:spacing w:after="20"/>
              <w:ind w:left="20"/>
              <w:jc w:val="both"/>
            </w:pPr>
            <w:r>
              <w:rPr>
                <w:rFonts w:ascii="Times New Roman"/>
                <w:b/>
                <w:i w:val="false"/>
                <w:color w:val="000000"/>
                <w:sz w:val="20"/>
              </w:rPr>
              <w:t>
Виды топлива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Тұтыну көлемі</w:t>
            </w:r>
          </w:p>
          <w:p>
            <w:pPr>
              <w:spacing w:after="20"/>
              <w:ind w:left="20"/>
              <w:jc w:val="both"/>
            </w:pPr>
          </w:p>
          <w:p>
            <w:pPr>
              <w:spacing w:after="20"/>
              <w:ind w:left="20"/>
              <w:jc w:val="both"/>
            </w:pPr>
            <w:r>
              <w:rPr>
                <w:rFonts w:ascii="Times New Roman"/>
                <w:b/>
                <w:i w:val="false"/>
                <w:color w:val="000000"/>
                <w:sz w:val="20"/>
              </w:rPr>
              <w:t>
Объем потребления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6"/>
          <w:p>
            <w:pPr>
              <w:spacing w:after="20"/>
              <w:ind w:left="20"/>
              <w:jc w:val="both"/>
            </w:pPr>
            <w:r>
              <w:rPr>
                <w:rFonts w:ascii="Times New Roman"/>
                <w:b w:val="false"/>
                <w:i w:val="false"/>
                <w:color w:val="000000"/>
                <w:sz w:val="20"/>
              </w:rPr>
              <w:t>
</w:t>
            </w:r>
            <w:r>
              <w:rPr>
                <w:rFonts w:ascii="Times New Roman"/>
                <w:b/>
                <w:i w:val="false"/>
                <w:color w:val="000000"/>
                <w:sz w:val="20"/>
              </w:rPr>
              <w:t>Газ тәрізді күйдегі табиғи газ</w:t>
            </w:r>
          </w:p>
          <w:bookmarkEnd w:id="66"/>
          <w:p>
            <w:pPr>
              <w:spacing w:after="20"/>
              <w:ind w:left="20"/>
              <w:jc w:val="both"/>
            </w:pPr>
            <w:r>
              <w:rPr>
                <w:rFonts w:ascii="Times New Roman"/>
                <w:b w:val="false"/>
                <w:i w:val="false"/>
                <w:color w:val="000000"/>
                <w:sz w:val="20"/>
              </w:rPr>
              <w:t>
Газ природный (естественный) в газообразном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7"/>
          <w:p>
            <w:pPr>
              <w:spacing w:after="20"/>
              <w:ind w:left="20"/>
              <w:jc w:val="both"/>
            </w:pPr>
            <w:r>
              <w:rPr>
                <w:rFonts w:ascii="Times New Roman"/>
                <w:b w:val="false"/>
                <w:i w:val="false"/>
                <w:color w:val="000000"/>
                <w:sz w:val="20"/>
              </w:rPr>
              <w:t>
</w:t>
            </w:r>
            <w:r>
              <w:rPr>
                <w:rFonts w:ascii="Times New Roman"/>
                <w:b/>
                <w:i w:val="false"/>
                <w:color w:val="000000"/>
                <w:sz w:val="20"/>
              </w:rPr>
              <w:t>Тас көмір</w:t>
            </w:r>
          </w:p>
          <w:bookmarkEnd w:id="67"/>
          <w:p>
            <w:pPr>
              <w:spacing w:after="20"/>
              <w:ind w:left="20"/>
              <w:jc w:val="both"/>
            </w:pPr>
            <w:r>
              <w:rPr>
                <w:rFonts w:ascii="Times New Roman"/>
                <w:b w:val="false"/>
                <w:i w:val="false"/>
                <w:color w:val="000000"/>
                <w:sz w:val="20"/>
              </w:rPr>
              <w:t>
Уголь каменный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8"/>
          <w:p>
            <w:pPr>
              <w:spacing w:after="20"/>
              <w:ind w:left="20"/>
              <w:jc w:val="both"/>
            </w:pPr>
            <w:r>
              <w:rPr>
                <w:rFonts w:ascii="Times New Roman"/>
                <w:b w:val="false"/>
                <w:i w:val="false"/>
                <w:color w:val="000000"/>
                <w:sz w:val="20"/>
              </w:rPr>
              <w:t>
</w:t>
            </w:r>
            <w:r>
              <w:rPr>
                <w:rFonts w:ascii="Times New Roman"/>
                <w:b/>
                <w:i w:val="false"/>
                <w:color w:val="000000"/>
                <w:sz w:val="20"/>
              </w:rPr>
              <w:t>Оттық мазут</w:t>
            </w:r>
          </w:p>
          <w:bookmarkEnd w:id="68"/>
          <w:p>
            <w:pPr>
              <w:spacing w:after="20"/>
              <w:ind w:left="20"/>
              <w:jc w:val="both"/>
            </w:pPr>
            <w:r>
              <w:rPr>
                <w:rFonts w:ascii="Times New Roman"/>
                <w:b w:val="false"/>
                <w:i w:val="false"/>
                <w:color w:val="000000"/>
                <w:sz w:val="20"/>
              </w:rPr>
              <w:t>
Мазут топочный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6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69"/>
    <w:bookmarkStart w:name="z101" w:id="70"/>
    <w:p>
      <w:pPr>
        <w:spacing w:after="0"/>
        <w:ind w:left="0"/>
        <w:jc w:val="both"/>
      </w:pPr>
      <w:r>
        <w:rPr>
          <w:rFonts w:ascii="Times New Roman"/>
          <w:b w:val="false"/>
          <w:i w:val="false"/>
          <w:color w:val="000000"/>
          <w:sz w:val="28"/>
        </w:rPr>
        <w:t>
      Примечание:</w:t>
      </w:r>
    </w:p>
    <w:bookmarkEnd w:id="70"/>
    <w:bookmarkStart w:name="z102" w:id="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ккал/кг – мұнда және бұдан әрі килокалория килограммға</w:t>
      </w:r>
    </w:p>
    <w:bookmarkEnd w:id="71"/>
    <w:bookmarkStart w:name="z103" w:id="7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ккал/кг – здесь и далее килокалория на килограмм</w:t>
      </w:r>
    </w:p>
    <w:bookmarkEnd w:id="72"/>
    <w:bookmarkStart w:name="z104" w:id="7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ккал/м</w:t>
      </w:r>
      <w:r>
        <w:rPr>
          <w:rFonts w:ascii="Times New Roman"/>
          <w:b w:val="false"/>
          <w:i w:val="false"/>
          <w:color w:val="000000"/>
          <w:vertAlign w:val="superscript"/>
        </w:rPr>
        <w:t>3</w:t>
      </w:r>
      <w:r>
        <w:rPr>
          <w:rFonts w:ascii="Times New Roman"/>
          <w:b/>
          <w:i w:val="false"/>
          <w:color w:val="000000"/>
          <w:sz w:val="28"/>
        </w:rPr>
        <w:t xml:space="preserve"> - мұнда және бұдан әрі килокалория шаршы метрге</w:t>
      </w:r>
    </w:p>
    <w:bookmarkEnd w:id="73"/>
    <w:bookmarkStart w:name="z105" w:id="7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ккал/м</w:t>
      </w:r>
      <w:r>
        <w:rPr>
          <w:rFonts w:ascii="Times New Roman"/>
          <w:b w:val="false"/>
          <w:i w:val="false"/>
          <w:color w:val="000000"/>
          <w:vertAlign w:val="superscript"/>
        </w:rPr>
        <w:t>3</w:t>
      </w:r>
      <w:r>
        <w:rPr>
          <w:rFonts w:ascii="Times New Roman"/>
          <w:b w:val="false"/>
          <w:i w:val="false"/>
          <w:color w:val="000000"/>
          <w:sz w:val="28"/>
        </w:rPr>
        <w:t xml:space="preserve"> - здесь и далее килокалория на кубический метр</w:t>
      </w:r>
    </w:p>
    <w:bookmarkEnd w:id="74"/>
    <w:bookmarkStart w:name="z106" w:id="7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мың шаршы м - мұнда және бұдан әрі мың шаршы метр</w:t>
      </w:r>
    </w:p>
    <w:bookmarkEnd w:id="75"/>
    <w:bookmarkStart w:name="z107" w:id="7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тыс. куб. м - здесь и далее тысяча кубических метров</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Отынның түрлері</w:t>
            </w:r>
          </w:p>
          <w:p>
            <w:pPr>
              <w:spacing w:after="20"/>
              <w:ind w:left="20"/>
              <w:jc w:val="both"/>
            </w:pPr>
          </w:p>
          <w:p>
            <w:pPr>
              <w:spacing w:after="20"/>
              <w:ind w:left="20"/>
              <w:jc w:val="both"/>
            </w:pPr>
            <w:r>
              <w:rPr>
                <w:rFonts w:ascii="Times New Roman"/>
                <w:b/>
                <w:i w:val="false"/>
                <w:color w:val="000000"/>
                <w:sz w:val="20"/>
              </w:rPr>
              <w:t>
Виды топлива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Тұтыну көлемі</w:t>
            </w:r>
          </w:p>
          <w:p>
            <w:pPr>
              <w:spacing w:after="20"/>
              <w:ind w:left="20"/>
              <w:jc w:val="both"/>
            </w:pPr>
          </w:p>
          <w:p>
            <w:pPr>
              <w:spacing w:after="20"/>
              <w:ind w:left="20"/>
              <w:jc w:val="both"/>
            </w:pPr>
            <w:r>
              <w:rPr>
                <w:rFonts w:ascii="Times New Roman"/>
                <w:b/>
                <w:i w:val="false"/>
                <w:color w:val="000000"/>
                <w:sz w:val="20"/>
              </w:rPr>
              <w:t>
Объем потребления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7"/>
          <w:p>
            <w:pPr>
              <w:spacing w:after="20"/>
              <w:ind w:left="20"/>
              <w:jc w:val="both"/>
            </w:pPr>
            <w:r>
              <w:rPr>
                <w:rFonts w:ascii="Times New Roman"/>
                <w:b w:val="false"/>
                <w:i w:val="false"/>
                <w:color w:val="000000"/>
                <w:sz w:val="20"/>
              </w:rPr>
              <w:t>
</w:t>
            </w:r>
            <w:r>
              <w:rPr>
                <w:rFonts w:ascii="Times New Roman"/>
                <w:b/>
                <w:i w:val="false"/>
                <w:color w:val="000000"/>
                <w:sz w:val="20"/>
              </w:rPr>
              <w:t>Газойльдер (дизельдік отын)</w:t>
            </w:r>
          </w:p>
          <w:bookmarkEnd w:id="77"/>
          <w:p>
            <w:pPr>
              <w:spacing w:after="20"/>
              <w:ind w:left="20"/>
              <w:jc w:val="both"/>
            </w:pPr>
            <w:r>
              <w:rPr>
                <w:rFonts w:ascii="Times New Roman"/>
                <w:b w:val="false"/>
                <w:i w:val="false"/>
                <w:color w:val="000000"/>
                <w:sz w:val="20"/>
              </w:rPr>
              <w:t>
Газойли (топливо дизельное)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8"/>
          <w:p>
            <w:pPr>
              <w:spacing w:after="20"/>
              <w:ind w:left="20"/>
              <w:jc w:val="both"/>
            </w:pPr>
            <w:r>
              <w:rPr>
                <w:rFonts w:ascii="Times New Roman"/>
                <w:b w:val="false"/>
                <w:i w:val="false"/>
                <w:color w:val="000000"/>
                <w:sz w:val="20"/>
              </w:rPr>
              <w:t>
</w:t>
            </w:r>
            <w:r>
              <w:rPr>
                <w:rFonts w:ascii="Times New Roman"/>
                <w:b/>
                <w:i w:val="false"/>
                <w:color w:val="000000"/>
                <w:sz w:val="20"/>
              </w:rPr>
              <w:t>Құрамында 0,013 г/л</w:t>
            </w:r>
            <w:r>
              <w:rPr>
                <w:rFonts w:ascii="Times New Roman"/>
                <w:b w:val="false"/>
                <w:i w:val="false"/>
                <w:color w:val="000000"/>
                <w:vertAlign w:val="superscript"/>
              </w:rPr>
              <w:t>6</w:t>
            </w:r>
            <w:r>
              <w:rPr>
                <w:rFonts w:ascii="Times New Roman"/>
                <w:b/>
                <w:i w:val="false"/>
                <w:color w:val="000000"/>
                <w:sz w:val="20"/>
              </w:rPr>
              <w:t xml:space="preserve"> аспайтын қорғасыны бар, TEL</w:t>
            </w:r>
            <w:r>
              <w:rPr>
                <w:rFonts w:ascii="Times New Roman"/>
                <w:b w:val="false"/>
                <w:i w:val="false"/>
                <w:color w:val="000000"/>
                <w:vertAlign w:val="superscript"/>
              </w:rPr>
              <w:t>7</w:t>
            </w:r>
            <w:r>
              <w:rPr>
                <w:rFonts w:ascii="Times New Roman"/>
                <w:b/>
                <w:i w:val="false"/>
                <w:color w:val="000000"/>
                <w:sz w:val="20"/>
              </w:rPr>
              <w:t xml:space="preserve"> немесе TML</w:t>
            </w:r>
            <w:r>
              <w:rPr>
                <w:rFonts w:ascii="Times New Roman"/>
                <w:b w:val="false"/>
                <w:i w:val="false"/>
                <w:color w:val="000000"/>
                <w:vertAlign w:val="superscript"/>
              </w:rPr>
              <w:t>8</w:t>
            </w:r>
            <w:r>
              <w:rPr>
                <w:rFonts w:ascii="Times New Roman"/>
                <w:b/>
                <w:i w:val="false"/>
                <w:color w:val="000000"/>
                <w:sz w:val="20"/>
              </w:rPr>
              <w:t xml:space="preserve"> қоспалары жоқ, ұшқынмен тұтанатын қозғалтқыштарға арналған моторлық бензин (айдау температурасы - 30-220 Цельсий градусы)</w:t>
            </w:r>
          </w:p>
          <w:bookmarkEnd w:id="78"/>
          <w:p>
            <w:pPr>
              <w:spacing w:after="20"/>
              <w:ind w:left="20"/>
              <w:jc w:val="both"/>
            </w:pPr>
            <w:r>
              <w:rPr>
                <w:rFonts w:ascii="Times New Roman"/>
                <w:b w:val="false"/>
                <w:i w:val="false"/>
                <w:color w:val="000000"/>
                <w:sz w:val="20"/>
              </w:rPr>
              <w:t>
Бензин моторный (температура перегонки - 30-220 градусов Цельсия) для двигателей с искровым зажиганием, с содержанием свинца не более 0,013 г/л</w:t>
            </w:r>
            <w:r>
              <w:rPr>
                <w:rFonts w:ascii="Times New Roman"/>
                <w:b w:val="false"/>
                <w:i w:val="false"/>
                <w:color w:val="000000"/>
                <w:vertAlign w:val="superscript"/>
              </w:rPr>
              <w:t>6</w:t>
            </w:r>
            <w:r>
              <w:rPr>
                <w:rFonts w:ascii="Times New Roman"/>
                <w:b w:val="false"/>
                <w:i w:val="false"/>
                <w:color w:val="000000"/>
                <w:sz w:val="20"/>
              </w:rPr>
              <w:t>, без добавок TEL</w:t>
            </w:r>
            <w:r>
              <w:rPr>
                <w:rFonts w:ascii="Times New Roman"/>
                <w:b w:val="false"/>
                <w:i w:val="false"/>
                <w:color w:val="000000"/>
                <w:vertAlign w:val="superscript"/>
              </w:rPr>
              <w:t>7</w:t>
            </w:r>
            <w:r>
              <w:rPr>
                <w:rFonts w:ascii="Times New Roman"/>
                <w:b w:val="false"/>
                <w:i w:val="false"/>
                <w:color w:val="000000"/>
                <w:sz w:val="20"/>
              </w:rPr>
              <w:t xml:space="preserve"> или TML</w:t>
            </w:r>
            <w:r>
              <w:rPr>
                <w:rFonts w:ascii="Times New Roman"/>
                <w:b w:val="false"/>
                <w:i w:val="false"/>
                <w:color w:val="000000"/>
                <w:vertAlign w:val="superscript"/>
              </w:rPr>
              <w:t>8</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79"/>
    <w:p>
      <w:pPr>
        <w:spacing w:after="0"/>
        <w:ind w:left="0"/>
        <w:jc w:val="both"/>
      </w:pPr>
      <w:r>
        <w:rPr>
          <w:rFonts w:ascii="Times New Roman"/>
          <w:b w:val="false"/>
          <w:i w:val="false"/>
          <w:color w:val="000000"/>
          <w:sz w:val="28"/>
        </w:rPr>
        <w:t xml:space="preserve">
      </w:t>
      </w:r>
      <w:r>
        <w:rPr>
          <w:rFonts w:ascii="Times New Roman"/>
          <w:b/>
          <w:i w:val="false"/>
          <w:color w:val="000000"/>
          <w:sz w:val="28"/>
        </w:rPr>
        <w:t>6. Жылумен жабдықтау туралы ақпаратты көрсетіңіз</w:t>
      </w:r>
    </w:p>
    <w:bookmarkEnd w:id="79"/>
    <w:bookmarkStart w:name="z117" w:id="80"/>
    <w:p>
      <w:pPr>
        <w:spacing w:after="0"/>
        <w:ind w:left="0"/>
        <w:jc w:val="both"/>
      </w:pPr>
      <w:r>
        <w:rPr>
          <w:rFonts w:ascii="Times New Roman"/>
          <w:b w:val="false"/>
          <w:i w:val="false"/>
          <w:color w:val="000000"/>
          <w:sz w:val="28"/>
        </w:rPr>
        <w:t>
      Укажите информацию о теплоснабжении</w:t>
      </w:r>
    </w:p>
    <w:bookmarkEnd w:id="80"/>
    <w:bookmarkStart w:name="z118" w:id="81"/>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Қызметінің негізгі немесе қосалқы түрі 35.30.3 "Жылу энергиясын беру" болып тіркелген кәсіпорындар толтырады</w:t>
      </w:r>
    </w:p>
    <w:bookmarkEnd w:id="81"/>
    <w:bookmarkStart w:name="z119" w:id="82"/>
    <w:p>
      <w:pPr>
        <w:spacing w:after="0"/>
        <w:ind w:left="0"/>
        <w:jc w:val="both"/>
      </w:pPr>
      <w:r>
        <w:rPr>
          <w:rFonts w:ascii="Times New Roman"/>
          <w:b w:val="false"/>
          <w:i w:val="false"/>
          <w:color w:val="000000"/>
          <w:sz w:val="28"/>
        </w:rPr>
        <w:t>
      Заполняют предприятия, зарегистрированные с основным или вторичным видом деятельности 35.30.3 "Передача тепловой энергии"</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ЭҚЖЖ </w:t>
            </w:r>
            <w:r>
              <w:rPr>
                <w:rFonts w:ascii="Times New Roman"/>
                <w:b/>
                <w:i w:val="false"/>
                <w:color w:val="000000"/>
                <w:vertAlign w:val="superscript"/>
              </w:rPr>
              <w:t>9</w:t>
            </w:r>
            <w:r>
              <w:rPr>
                <w:rFonts w:ascii="Times New Roman"/>
                <w:b/>
                <w:i w:val="false"/>
                <w:color w:val="000000"/>
                <w:sz w:val="20"/>
              </w:rPr>
              <w:t xml:space="preserve"> бойынша коды</w:t>
            </w:r>
          </w:p>
          <w:p>
            <w:pPr>
              <w:spacing w:after="20"/>
              <w:ind w:left="20"/>
              <w:jc w:val="both"/>
            </w:pPr>
          </w:p>
          <w:p>
            <w:pPr>
              <w:spacing w:after="20"/>
              <w:ind w:left="20"/>
              <w:jc w:val="both"/>
            </w:pPr>
            <w:r>
              <w:rPr>
                <w:rFonts w:ascii="Times New Roman"/>
                <w:b/>
                <w:i w:val="false"/>
                <w:color w:val="000000"/>
                <w:sz w:val="20"/>
              </w:rPr>
              <w:t>
Код по ОКЭД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жылдағы, мың Гкал</w:t>
            </w:r>
          </w:p>
          <w:p>
            <w:pPr>
              <w:spacing w:after="20"/>
              <w:ind w:left="20"/>
              <w:jc w:val="both"/>
            </w:pPr>
          </w:p>
          <w:p>
            <w:pPr>
              <w:spacing w:after="20"/>
              <w:ind w:left="20"/>
              <w:jc w:val="both"/>
            </w:pPr>
            <w:r>
              <w:rPr>
                <w:rFonts w:ascii="Times New Roman"/>
                <w:b/>
                <w:i w:val="false"/>
                <w:color w:val="000000"/>
                <w:sz w:val="20"/>
              </w:rPr>
              <w:t>
За отчетный год, тыс.Гкал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3"/>
          <w:p>
            <w:pPr>
              <w:spacing w:after="20"/>
              <w:ind w:left="20"/>
              <w:jc w:val="both"/>
            </w:pPr>
            <w:r>
              <w:rPr>
                <w:rFonts w:ascii="Times New Roman"/>
                <w:b w:val="false"/>
                <w:i w:val="false"/>
                <w:color w:val="000000"/>
                <w:sz w:val="20"/>
              </w:rPr>
              <w:t>
</w:t>
            </w:r>
            <w:r>
              <w:rPr>
                <w:rFonts w:ascii="Times New Roman"/>
                <w:b/>
                <w:i w:val="false"/>
                <w:color w:val="000000"/>
                <w:sz w:val="20"/>
              </w:rPr>
              <w:t>Жылумен жабдықтау көздерінен түсімдердің көлемі</w:t>
            </w:r>
          </w:p>
          <w:bookmarkEnd w:id="83"/>
          <w:p>
            <w:pPr>
              <w:spacing w:after="20"/>
              <w:ind w:left="20"/>
              <w:jc w:val="both"/>
            </w:pPr>
            <w:r>
              <w:rPr>
                <w:rFonts w:ascii="Times New Roman"/>
                <w:b w:val="false"/>
                <w:i w:val="false"/>
                <w:color w:val="000000"/>
                <w:sz w:val="20"/>
              </w:rPr>
              <w:t xml:space="preserve">
Объем поступления от источников теплоснабжения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4"/>
          <w:p>
            <w:pPr>
              <w:spacing w:after="20"/>
              <w:ind w:left="20"/>
              <w:jc w:val="both"/>
            </w:pPr>
            <w:r>
              <w:rPr>
                <w:rFonts w:ascii="Times New Roman"/>
                <w:b w:val="false"/>
                <w:i w:val="false"/>
                <w:color w:val="000000"/>
                <w:sz w:val="20"/>
              </w:rPr>
              <w:t>
</w:t>
            </w:r>
            <w:r>
              <w:rPr>
                <w:rFonts w:ascii="Times New Roman"/>
                <w:b/>
                <w:i w:val="false"/>
                <w:color w:val="000000"/>
                <w:sz w:val="20"/>
              </w:rPr>
              <w:t>Бөлу кезіндегі шығасылары</w:t>
            </w:r>
          </w:p>
          <w:bookmarkEnd w:id="84"/>
          <w:p>
            <w:pPr>
              <w:spacing w:after="20"/>
              <w:ind w:left="20"/>
              <w:jc w:val="both"/>
            </w:pPr>
            <w:r>
              <w:rPr>
                <w:rFonts w:ascii="Times New Roman"/>
                <w:b w:val="false"/>
                <w:i w:val="false"/>
                <w:color w:val="000000"/>
                <w:sz w:val="20"/>
              </w:rPr>
              <w:t xml:space="preserve">
Потери при распределении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5"/>
          <w:p>
            <w:pPr>
              <w:spacing w:after="20"/>
              <w:ind w:left="20"/>
              <w:jc w:val="both"/>
            </w:pPr>
            <w:r>
              <w:rPr>
                <w:rFonts w:ascii="Times New Roman"/>
                <w:b w:val="false"/>
                <w:i w:val="false"/>
                <w:color w:val="000000"/>
                <w:sz w:val="20"/>
              </w:rPr>
              <w:t>
</w:t>
            </w:r>
            <w:r>
              <w:rPr>
                <w:rFonts w:ascii="Times New Roman"/>
                <w:b/>
                <w:i w:val="false"/>
                <w:color w:val="000000"/>
                <w:sz w:val="20"/>
              </w:rPr>
              <w:t>Берілген көлемі</w:t>
            </w:r>
          </w:p>
          <w:bookmarkEnd w:id="85"/>
          <w:p>
            <w:pPr>
              <w:spacing w:after="20"/>
              <w:ind w:left="20"/>
              <w:jc w:val="both"/>
            </w:pPr>
            <w:r>
              <w:rPr>
                <w:rFonts w:ascii="Times New Roman"/>
                <w:b w:val="false"/>
                <w:i w:val="false"/>
                <w:color w:val="000000"/>
                <w:sz w:val="20"/>
              </w:rPr>
              <w:t xml:space="preserve">
Объем передачи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6"/>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bookmarkEnd w:id="86"/>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7"/>
          <w:p>
            <w:pPr>
              <w:spacing w:after="20"/>
              <w:ind w:left="20"/>
              <w:jc w:val="both"/>
            </w:pPr>
            <w:r>
              <w:rPr>
                <w:rFonts w:ascii="Times New Roman"/>
                <w:b w:val="false"/>
                <w:i w:val="false"/>
                <w:color w:val="000000"/>
                <w:sz w:val="20"/>
              </w:rPr>
              <w:t>
</w:t>
            </w:r>
            <w:r>
              <w:rPr>
                <w:rFonts w:ascii="Times New Roman"/>
                <w:b/>
                <w:i w:val="false"/>
                <w:color w:val="000000"/>
                <w:sz w:val="20"/>
              </w:rPr>
              <w:t>халыққа</w:t>
            </w:r>
          </w:p>
          <w:bookmarkEnd w:id="87"/>
          <w:p>
            <w:pPr>
              <w:spacing w:after="20"/>
              <w:ind w:left="20"/>
              <w:jc w:val="both"/>
            </w:pPr>
            <w:r>
              <w:rPr>
                <w:rFonts w:ascii="Times New Roman"/>
                <w:b w:val="false"/>
                <w:i w:val="false"/>
                <w:color w:val="000000"/>
                <w:sz w:val="20"/>
              </w:rPr>
              <w:t>
населению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8"/>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ұйымдарына және кәсіпорындарына</w:t>
            </w:r>
          </w:p>
          <w:bookmarkEnd w:id="88"/>
          <w:p>
            <w:pPr>
              <w:spacing w:after="20"/>
              <w:ind w:left="20"/>
              <w:jc w:val="both"/>
            </w:pPr>
            <w:r>
              <w:rPr>
                <w:rFonts w:ascii="Times New Roman"/>
                <w:b w:val="false"/>
                <w:i w:val="false"/>
                <w:color w:val="000000"/>
                <w:sz w:val="20"/>
              </w:rPr>
              <w:t>
предприятиям и организациям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9"/>
          <w:p>
            <w:pPr>
              <w:spacing w:after="20"/>
              <w:ind w:left="20"/>
              <w:jc w:val="both"/>
            </w:pPr>
            <w:r>
              <w:rPr>
                <w:rFonts w:ascii="Times New Roman"/>
                <w:b w:val="false"/>
                <w:i w:val="false"/>
                <w:color w:val="000000"/>
                <w:sz w:val="20"/>
              </w:rPr>
              <w:t>
</w:t>
            </w:r>
            <w:r>
              <w:rPr>
                <w:rFonts w:ascii="Times New Roman"/>
                <w:b/>
                <w:i w:val="false"/>
                <w:color w:val="000000"/>
                <w:sz w:val="20"/>
              </w:rPr>
              <w:t>оның ішінде қызмет түрлері бойынша:</w:t>
            </w:r>
          </w:p>
          <w:bookmarkEnd w:id="89"/>
          <w:p>
            <w:pPr>
              <w:spacing w:after="20"/>
              <w:ind w:left="20"/>
              <w:jc w:val="both"/>
            </w:pPr>
            <w:r>
              <w:rPr>
                <w:rFonts w:ascii="Times New Roman"/>
                <w:b w:val="false"/>
                <w:i w:val="false"/>
                <w:color w:val="000000"/>
                <w:sz w:val="20"/>
              </w:rPr>
              <w:t>
в том числе по видам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0"/>
          <w:p>
            <w:pPr>
              <w:spacing w:after="20"/>
              <w:ind w:left="20"/>
              <w:jc w:val="both"/>
            </w:pPr>
            <w:r>
              <w:rPr>
                <w:rFonts w:ascii="Times New Roman"/>
                <w:b w:val="false"/>
                <w:i w:val="false"/>
                <w:color w:val="000000"/>
                <w:sz w:val="20"/>
              </w:rPr>
              <w:t>
</w:t>
            </w:r>
            <w:r>
              <w:rPr>
                <w:rFonts w:ascii="Times New Roman"/>
                <w:b/>
                <w:i w:val="false"/>
                <w:color w:val="000000"/>
                <w:sz w:val="20"/>
              </w:rPr>
              <w:t>ауыл, орман және балық шаруашылығы</w:t>
            </w:r>
          </w:p>
          <w:bookmarkEnd w:id="90"/>
          <w:p>
            <w:pPr>
              <w:spacing w:after="20"/>
              <w:ind w:left="20"/>
              <w:jc w:val="both"/>
            </w:pPr>
            <w:r>
              <w:rPr>
                <w:rFonts w:ascii="Times New Roman"/>
                <w:b w:val="false"/>
                <w:i w:val="false"/>
                <w:color w:val="000000"/>
                <w:sz w:val="20"/>
              </w:rPr>
              <w:t xml:space="preserve">
сельское, лесное и рыбное хозяйство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1"/>
          <w:p>
            <w:pPr>
              <w:spacing w:after="20"/>
              <w:ind w:left="20"/>
              <w:jc w:val="both"/>
            </w:pPr>
            <w:r>
              <w:rPr>
                <w:rFonts w:ascii="Times New Roman"/>
                <w:b w:val="false"/>
                <w:i w:val="false"/>
                <w:color w:val="000000"/>
                <w:sz w:val="20"/>
              </w:rPr>
              <w:t>
</w:t>
            </w:r>
            <w:r>
              <w:rPr>
                <w:rFonts w:ascii="Times New Roman"/>
                <w:b/>
                <w:i w:val="false"/>
                <w:color w:val="000000"/>
                <w:sz w:val="20"/>
              </w:rPr>
              <w:t>тау-кен өндіру өнеркәсібі және карьерлерді қазу</w:t>
            </w:r>
          </w:p>
          <w:bookmarkEnd w:id="91"/>
          <w:p>
            <w:pPr>
              <w:spacing w:after="20"/>
              <w:ind w:left="20"/>
              <w:jc w:val="both"/>
            </w:pPr>
            <w:r>
              <w:rPr>
                <w:rFonts w:ascii="Times New Roman"/>
                <w:b w:val="false"/>
                <w:i w:val="false"/>
                <w:color w:val="000000"/>
                <w:sz w:val="20"/>
              </w:rPr>
              <w:t xml:space="preserve">
горнодобывающая промышленность и разработка карьеров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9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92"/>
    <w:bookmarkStart w:name="z134" w:id="93"/>
    <w:p>
      <w:pPr>
        <w:spacing w:after="0"/>
        <w:ind w:left="0"/>
        <w:jc w:val="both"/>
      </w:pPr>
      <w:r>
        <w:rPr>
          <w:rFonts w:ascii="Times New Roman"/>
          <w:b w:val="false"/>
          <w:i w:val="false"/>
          <w:color w:val="000000"/>
          <w:sz w:val="28"/>
        </w:rPr>
        <w:t>
      Примечание:</w:t>
      </w:r>
    </w:p>
    <w:bookmarkEnd w:id="93"/>
    <w:bookmarkStart w:name="z135" w:id="9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i w:val="false"/>
          <w:color w:val="000000"/>
          <w:sz w:val="28"/>
        </w:rPr>
        <w:t xml:space="preserve"> г/л – мұнда және бұдан әрі грамм литрге</w:t>
      </w:r>
    </w:p>
    <w:bookmarkEnd w:id="94"/>
    <w:bookmarkStart w:name="z136" w:id="9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г/л – здесь и далее грамм на литр</w:t>
      </w:r>
    </w:p>
    <w:bookmarkEnd w:id="95"/>
    <w:bookmarkStart w:name="z137" w:id="9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w:t>
      </w:r>
      <w:r>
        <w:rPr>
          <w:rFonts w:ascii="Times New Roman"/>
          <w:b/>
          <w:i w:val="false"/>
          <w:color w:val="000000"/>
          <w:sz w:val="28"/>
        </w:rPr>
        <w:t>TEL (ТЭЛ) – мұнда және бұдан әрі тетраэтилқорғасын</w:t>
      </w:r>
    </w:p>
    <w:bookmarkEnd w:id="96"/>
    <w:bookmarkStart w:name="z138" w:id="9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TEL (ТЭЛ) – здесь и далее тетраэтилсвинец</w:t>
      </w:r>
    </w:p>
    <w:bookmarkEnd w:id="97"/>
    <w:bookmarkStart w:name="z139" w:id="9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w:t>
      </w:r>
      <w:r>
        <w:rPr>
          <w:rFonts w:ascii="Times New Roman"/>
          <w:b/>
          <w:i w:val="false"/>
          <w:color w:val="000000"/>
          <w:sz w:val="28"/>
        </w:rPr>
        <w:t>TML (ТЭМЭЭЛ) – мұнда және бұдан әрі тетраметилқорғасын</w:t>
      </w:r>
    </w:p>
    <w:bookmarkEnd w:id="98"/>
    <w:bookmarkStart w:name="z140" w:id="9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TML (ТЭМЭЭЛ) – здесь и далее тетраметилсвинец</w:t>
      </w:r>
    </w:p>
    <w:bookmarkEnd w:id="99"/>
    <w:bookmarkStart w:name="z141" w:id="10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i w:val="false"/>
          <w:color w:val="000000"/>
          <w:sz w:val="28"/>
        </w:rPr>
        <w:t xml:space="preserve"> ЭҚЖЖ – мұнда және бұдан әрі "Экономикалық қызмет түрлерінің жалпы жіктеуіші"</w:t>
      </w:r>
    </w:p>
    <w:bookmarkEnd w:id="100"/>
    <w:bookmarkStart w:name="z142" w:id="10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ОКЭД – здесь и далее "Общий классификатор видов экономической деятельности"</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ЭҚЖЖ </w:t>
            </w:r>
            <w:r>
              <w:rPr>
                <w:rFonts w:ascii="Times New Roman"/>
                <w:b/>
                <w:i w:val="false"/>
                <w:color w:val="000000"/>
                <w:vertAlign w:val="superscript"/>
              </w:rPr>
              <w:t>9</w:t>
            </w:r>
            <w:r>
              <w:rPr>
                <w:rFonts w:ascii="Times New Roman"/>
                <w:b/>
                <w:i w:val="false"/>
                <w:color w:val="000000"/>
                <w:sz w:val="20"/>
              </w:rPr>
              <w:t xml:space="preserve"> бойынша коды</w:t>
            </w:r>
          </w:p>
          <w:p>
            <w:pPr>
              <w:spacing w:after="20"/>
              <w:ind w:left="20"/>
              <w:jc w:val="both"/>
            </w:pPr>
          </w:p>
          <w:p>
            <w:pPr>
              <w:spacing w:after="20"/>
              <w:ind w:left="20"/>
              <w:jc w:val="both"/>
            </w:pPr>
            <w:r>
              <w:rPr>
                <w:rFonts w:ascii="Times New Roman"/>
                <w:b/>
                <w:i w:val="false"/>
                <w:color w:val="000000"/>
                <w:sz w:val="20"/>
              </w:rPr>
              <w:t>
Код по ОКЭД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жылдағы, мың Гкал</w:t>
            </w:r>
          </w:p>
          <w:p>
            <w:pPr>
              <w:spacing w:after="20"/>
              <w:ind w:left="20"/>
              <w:jc w:val="both"/>
            </w:pPr>
          </w:p>
          <w:p>
            <w:pPr>
              <w:spacing w:after="20"/>
              <w:ind w:left="20"/>
              <w:jc w:val="both"/>
            </w:pPr>
            <w:r>
              <w:rPr>
                <w:rFonts w:ascii="Times New Roman"/>
                <w:b/>
                <w:i w:val="false"/>
                <w:color w:val="000000"/>
                <w:sz w:val="20"/>
              </w:rPr>
              <w:t>
За отчетный год, тыс.Гкал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2"/>
          <w:p>
            <w:pPr>
              <w:spacing w:after="20"/>
              <w:ind w:left="20"/>
              <w:jc w:val="both"/>
            </w:pPr>
            <w:r>
              <w:rPr>
                <w:rFonts w:ascii="Times New Roman"/>
                <w:b w:val="false"/>
                <w:i w:val="false"/>
                <w:color w:val="000000"/>
                <w:sz w:val="20"/>
              </w:rPr>
              <w:t>
</w:t>
            </w:r>
            <w:r>
              <w:rPr>
                <w:rFonts w:ascii="Times New Roman"/>
                <w:b/>
                <w:i w:val="false"/>
                <w:color w:val="000000"/>
                <w:sz w:val="20"/>
              </w:rPr>
              <w:t>өңдеу өнеркәсібі</w:t>
            </w:r>
          </w:p>
          <w:bookmarkEnd w:id="102"/>
          <w:p>
            <w:pPr>
              <w:spacing w:after="20"/>
              <w:ind w:left="20"/>
              <w:jc w:val="both"/>
            </w:pPr>
            <w:r>
              <w:rPr>
                <w:rFonts w:ascii="Times New Roman"/>
                <w:b w:val="false"/>
                <w:i w:val="false"/>
                <w:color w:val="000000"/>
                <w:sz w:val="20"/>
              </w:rPr>
              <w:t>
обрабатывающая промышленность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3"/>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энергиясымен, газбен, бумен, ыстық сумен және ауаны кондициялаумен жабдықтау</w:t>
            </w:r>
          </w:p>
          <w:bookmarkEnd w:id="103"/>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4"/>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 қалдықтарды жинау, өңдеу және жою, ластануды жою бойынша қызмет</w:t>
            </w:r>
          </w:p>
          <w:bookmarkEnd w:id="104"/>
          <w:p>
            <w:pPr>
              <w:spacing w:after="20"/>
              <w:ind w:left="20"/>
              <w:jc w:val="both"/>
            </w:pPr>
            <w:r>
              <w:rPr>
                <w:rFonts w:ascii="Times New Roman"/>
                <w:b w:val="false"/>
                <w:i w:val="false"/>
                <w:color w:val="000000"/>
                <w:sz w:val="20"/>
              </w:rPr>
              <w:t>
водоснабжение; сбор, обработка и удаление отходов, деятельность по ликвидации загрязнений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5"/>
          <w:p>
            <w:pPr>
              <w:spacing w:after="20"/>
              <w:ind w:left="20"/>
              <w:jc w:val="both"/>
            </w:pPr>
            <w:r>
              <w:rPr>
                <w:rFonts w:ascii="Times New Roman"/>
                <w:b w:val="false"/>
                <w:i w:val="false"/>
                <w:color w:val="000000"/>
                <w:sz w:val="20"/>
              </w:rPr>
              <w:t>
</w:t>
            </w:r>
            <w:r>
              <w:rPr>
                <w:rFonts w:ascii="Times New Roman"/>
                <w:b/>
                <w:i w:val="false"/>
                <w:color w:val="000000"/>
                <w:sz w:val="20"/>
              </w:rPr>
              <w:t>құрылыс</w:t>
            </w:r>
          </w:p>
          <w:bookmarkEnd w:id="105"/>
          <w:p>
            <w:pPr>
              <w:spacing w:after="20"/>
              <w:ind w:left="20"/>
              <w:jc w:val="both"/>
            </w:pPr>
            <w:r>
              <w:rPr>
                <w:rFonts w:ascii="Times New Roman"/>
                <w:b w:val="false"/>
                <w:i w:val="false"/>
                <w:color w:val="000000"/>
                <w:sz w:val="20"/>
              </w:rPr>
              <w:t>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6"/>
          <w:p>
            <w:pPr>
              <w:spacing w:after="20"/>
              <w:ind w:left="20"/>
              <w:jc w:val="both"/>
            </w:pPr>
            <w:r>
              <w:rPr>
                <w:rFonts w:ascii="Times New Roman"/>
                <w:b w:val="false"/>
                <w:i w:val="false"/>
                <w:color w:val="000000"/>
                <w:sz w:val="20"/>
              </w:rPr>
              <w:t>
</w:t>
            </w:r>
            <w:r>
              <w:rPr>
                <w:rFonts w:ascii="Times New Roman"/>
                <w:b/>
                <w:i w:val="false"/>
                <w:color w:val="000000"/>
                <w:sz w:val="20"/>
              </w:rPr>
              <w:t>көтерме және бөлшек саудада сату; автомобильдерді және мотоциклдерді жөндеу</w:t>
            </w:r>
          </w:p>
          <w:bookmarkEnd w:id="106"/>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7"/>
          <w:p>
            <w:pPr>
              <w:spacing w:after="20"/>
              <w:ind w:left="20"/>
              <w:jc w:val="both"/>
            </w:pPr>
            <w:r>
              <w:rPr>
                <w:rFonts w:ascii="Times New Roman"/>
                <w:b w:val="false"/>
                <w:i w:val="false"/>
                <w:color w:val="000000"/>
                <w:sz w:val="20"/>
              </w:rPr>
              <w:t>
</w:t>
            </w:r>
            <w:r>
              <w:rPr>
                <w:rFonts w:ascii="Times New Roman"/>
                <w:b/>
                <w:i w:val="false"/>
                <w:color w:val="000000"/>
                <w:sz w:val="20"/>
              </w:rPr>
              <w:t>көлік және жинақтау</w:t>
            </w:r>
          </w:p>
          <w:bookmarkEnd w:id="107"/>
          <w:p>
            <w:pPr>
              <w:spacing w:after="20"/>
              <w:ind w:left="20"/>
              <w:jc w:val="both"/>
            </w:pPr>
            <w:r>
              <w:rPr>
                <w:rFonts w:ascii="Times New Roman"/>
                <w:b w:val="false"/>
                <w:i w:val="false"/>
                <w:color w:val="000000"/>
                <w:sz w:val="20"/>
              </w:rPr>
              <w:t>
транспорт и складирование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8"/>
          <w:p>
            <w:pPr>
              <w:spacing w:after="20"/>
              <w:ind w:left="20"/>
              <w:jc w:val="both"/>
            </w:pPr>
            <w:r>
              <w:rPr>
                <w:rFonts w:ascii="Times New Roman"/>
                <w:b w:val="false"/>
                <w:i w:val="false"/>
                <w:color w:val="000000"/>
                <w:sz w:val="20"/>
              </w:rPr>
              <w:t>
</w:t>
            </w:r>
            <w:r>
              <w:rPr>
                <w:rFonts w:ascii="Times New Roman"/>
                <w:b/>
                <w:i w:val="false"/>
                <w:color w:val="000000"/>
                <w:sz w:val="20"/>
              </w:rPr>
              <w:t>тұру және тамақтандыру бойынша қызмет көрсету</w:t>
            </w:r>
          </w:p>
          <w:bookmarkEnd w:id="108"/>
          <w:p>
            <w:pPr>
              <w:spacing w:after="20"/>
              <w:ind w:left="20"/>
              <w:jc w:val="both"/>
            </w:pPr>
            <w:r>
              <w:rPr>
                <w:rFonts w:ascii="Times New Roman"/>
                <w:b w:val="false"/>
                <w:i w:val="false"/>
                <w:color w:val="000000"/>
                <w:sz w:val="20"/>
              </w:rPr>
              <w:t>
предоставление услуг по проживанию и питанию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9"/>
          <w:p>
            <w:pPr>
              <w:spacing w:after="20"/>
              <w:ind w:left="20"/>
              <w:jc w:val="both"/>
            </w:pPr>
            <w:r>
              <w:rPr>
                <w:rFonts w:ascii="Times New Roman"/>
                <w:b w:val="false"/>
                <w:i w:val="false"/>
                <w:color w:val="000000"/>
                <w:sz w:val="20"/>
              </w:rPr>
              <w:t>
</w:t>
            </w:r>
            <w:r>
              <w:rPr>
                <w:rFonts w:ascii="Times New Roman"/>
                <w:b/>
                <w:i w:val="false"/>
                <w:color w:val="000000"/>
                <w:sz w:val="20"/>
              </w:rPr>
              <w:t>ақпарат және байланыс</w:t>
            </w:r>
          </w:p>
          <w:bookmarkEnd w:id="109"/>
          <w:p>
            <w:pPr>
              <w:spacing w:after="20"/>
              <w:ind w:left="20"/>
              <w:jc w:val="both"/>
            </w:pPr>
            <w:r>
              <w:rPr>
                <w:rFonts w:ascii="Times New Roman"/>
                <w:b w:val="false"/>
                <w:i w:val="false"/>
                <w:color w:val="000000"/>
                <w:sz w:val="20"/>
              </w:rPr>
              <w:t>
информация и 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0"/>
          <w:p>
            <w:pPr>
              <w:spacing w:after="20"/>
              <w:ind w:left="20"/>
              <w:jc w:val="both"/>
            </w:pPr>
            <w:r>
              <w:rPr>
                <w:rFonts w:ascii="Times New Roman"/>
                <w:b w:val="false"/>
                <w:i w:val="false"/>
                <w:color w:val="000000"/>
                <w:sz w:val="20"/>
              </w:rPr>
              <w:t>
</w:t>
            </w:r>
            <w:r>
              <w:rPr>
                <w:rFonts w:ascii="Times New Roman"/>
                <w:b/>
                <w:i w:val="false"/>
                <w:color w:val="000000"/>
                <w:sz w:val="20"/>
              </w:rPr>
              <w:t>қаржы және сақтандыру қызметі</w:t>
            </w:r>
          </w:p>
          <w:bookmarkEnd w:id="110"/>
          <w:p>
            <w:pPr>
              <w:spacing w:after="20"/>
              <w:ind w:left="20"/>
              <w:jc w:val="both"/>
            </w:pPr>
            <w:r>
              <w:rPr>
                <w:rFonts w:ascii="Times New Roman"/>
                <w:b w:val="false"/>
                <w:i w:val="false"/>
                <w:color w:val="000000"/>
                <w:sz w:val="20"/>
              </w:rPr>
              <w:t>
финансовая и страховая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1"/>
          <w:p>
            <w:pPr>
              <w:spacing w:after="20"/>
              <w:ind w:left="20"/>
              <w:jc w:val="both"/>
            </w:pPr>
            <w:r>
              <w:rPr>
                <w:rFonts w:ascii="Times New Roman"/>
                <w:b w:val="false"/>
                <w:i w:val="false"/>
                <w:color w:val="000000"/>
                <w:sz w:val="20"/>
              </w:rPr>
              <w:t>
</w:t>
            </w:r>
            <w:r>
              <w:rPr>
                <w:rFonts w:ascii="Times New Roman"/>
                <w:b/>
                <w:i w:val="false"/>
                <w:color w:val="000000"/>
                <w:sz w:val="20"/>
              </w:rPr>
              <w:t>жылжымайтын мүлікпен операциялар</w:t>
            </w:r>
          </w:p>
          <w:bookmarkEnd w:id="111"/>
          <w:p>
            <w:pPr>
              <w:spacing w:after="20"/>
              <w:ind w:left="20"/>
              <w:jc w:val="both"/>
            </w:pPr>
            <w:r>
              <w:rPr>
                <w:rFonts w:ascii="Times New Roman"/>
                <w:b w:val="false"/>
                <w:i w:val="false"/>
                <w:color w:val="000000"/>
                <w:sz w:val="20"/>
              </w:rPr>
              <w:t>
операции с недвижимым имуществом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2"/>
          <w:p>
            <w:pPr>
              <w:spacing w:after="20"/>
              <w:ind w:left="20"/>
              <w:jc w:val="both"/>
            </w:pPr>
            <w:r>
              <w:rPr>
                <w:rFonts w:ascii="Times New Roman"/>
                <w:b w:val="false"/>
                <w:i w:val="false"/>
                <w:color w:val="000000"/>
                <w:sz w:val="20"/>
              </w:rPr>
              <w:t>
</w:t>
            </w:r>
            <w:r>
              <w:rPr>
                <w:rFonts w:ascii="Times New Roman"/>
                <w:b/>
                <w:i w:val="false"/>
                <w:color w:val="000000"/>
                <w:sz w:val="20"/>
              </w:rPr>
              <w:t>кәсібі, ғылыми және техникалық қызмет</w:t>
            </w:r>
          </w:p>
          <w:bookmarkEnd w:id="112"/>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3"/>
          <w:p>
            <w:pPr>
              <w:spacing w:after="20"/>
              <w:ind w:left="20"/>
              <w:jc w:val="both"/>
            </w:pPr>
            <w:r>
              <w:rPr>
                <w:rFonts w:ascii="Times New Roman"/>
                <w:b w:val="false"/>
                <w:i w:val="false"/>
                <w:color w:val="000000"/>
                <w:sz w:val="20"/>
              </w:rPr>
              <w:t>
</w:t>
            </w:r>
            <w:r>
              <w:rPr>
                <w:rFonts w:ascii="Times New Roman"/>
                <w:b/>
                <w:i w:val="false"/>
                <w:color w:val="000000"/>
                <w:sz w:val="20"/>
              </w:rPr>
              <w:t>әкімшілік және қосалқы қызмет көрсету саласындағы қызмет</w:t>
            </w:r>
          </w:p>
          <w:bookmarkEnd w:id="113"/>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4"/>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басқару және қорғаныс; міндетті әлеуметтік қамсыздандыру</w:t>
            </w:r>
          </w:p>
          <w:bookmarkEnd w:id="114"/>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5"/>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bookmarkEnd w:id="115"/>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6"/>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 және халыққа әлеуметтік қызмет көрсету</w:t>
            </w:r>
          </w:p>
          <w:bookmarkEnd w:id="116"/>
          <w:p>
            <w:pPr>
              <w:spacing w:after="20"/>
              <w:ind w:left="20"/>
              <w:jc w:val="both"/>
            </w:pPr>
            <w:r>
              <w:rPr>
                <w:rFonts w:ascii="Times New Roman"/>
                <w:b w:val="false"/>
                <w:i w:val="false"/>
                <w:color w:val="000000"/>
                <w:sz w:val="20"/>
              </w:rPr>
              <w:t>
здравоохранение и социальное обслуживание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7"/>
          <w:p>
            <w:pPr>
              <w:spacing w:after="20"/>
              <w:ind w:left="20"/>
              <w:jc w:val="both"/>
            </w:pPr>
            <w:r>
              <w:rPr>
                <w:rFonts w:ascii="Times New Roman"/>
                <w:b w:val="false"/>
                <w:i w:val="false"/>
                <w:color w:val="000000"/>
                <w:sz w:val="20"/>
              </w:rPr>
              <w:t>
</w:t>
            </w:r>
            <w:r>
              <w:rPr>
                <w:rFonts w:ascii="Times New Roman"/>
                <w:b/>
                <w:i w:val="false"/>
                <w:color w:val="000000"/>
                <w:sz w:val="20"/>
              </w:rPr>
              <w:t>өнер, ойын-сауық және демалыс</w:t>
            </w:r>
          </w:p>
          <w:bookmarkEnd w:id="117"/>
          <w:p>
            <w:pPr>
              <w:spacing w:after="20"/>
              <w:ind w:left="20"/>
              <w:jc w:val="both"/>
            </w:pPr>
            <w:r>
              <w:rPr>
                <w:rFonts w:ascii="Times New Roman"/>
                <w:b w:val="false"/>
                <w:i w:val="false"/>
                <w:color w:val="000000"/>
                <w:sz w:val="20"/>
              </w:rPr>
              <w:t>
искусство, развлечения и отдых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8"/>
          <w:p>
            <w:pPr>
              <w:spacing w:after="20"/>
              <w:ind w:left="20"/>
              <w:jc w:val="both"/>
            </w:pPr>
            <w:r>
              <w:rPr>
                <w:rFonts w:ascii="Times New Roman"/>
                <w:b w:val="false"/>
                <w:i w:val="false"/>
                <w:color w:val="000000"/>
                <w:sz w:val="20"/>
              </w:rPr>
              <w:t>
</w:t>
            </w:r>
            <w:r>
              <w:rPr>
                <w:rFonts w:ascii="Times New Roman"/>
                <w:b/>
                <w:i w:val="false"/>
                <w:color w:val="000000"/>
                <w:sz w:val="20"/>
              </w:rPr>
              <w:t>өзге де тұтынушыларға</w:t>
            </w:r>
          </w:p>
          <w:bookmarkEnd w:id="118"/>
          <w:p>
            <w:pPr>
              <w:spacing w:after="20"/>
              <w:ind w:left="20"/>
              <w:jc w:val="both"/>
            </w:pPr>
            <w:r>
              <w:rPr>
                <w:rFonts w:ascii="Times New Roman"/>
                <w:b w:val="false"/>
                <w:i w:val="false"/>
                <w:color w:val="000000"/>
                <w:sz w:val="20"/>
              </w:rPr>
              <w:t>
прочим потребителям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19"/>
    <w:p>
      <w:pPr>
        <w:spacing w:after="0"/>
        <w:ind w:left="0"/>
        <w:jc w:val="both"/>
      </w:pPr>
      <w:r>
        <w:rPr>
          <w:rFonts w:ascii="Times New Roman"/>
          <w:b w:val="false"/>
          <w:i w:val="false"/>
          <w:color w:val="000000"/>
          <w:sz w:val="28"/>
        </w:rPr>
        <w:t xml:space="preserve">
      </w:t>
      </w:r>
      <w:r>
        <w:rPr>
          <w:rFonts w:ascii="Times New Roman"/>
          <w:b/>
          <w:i w:val="false"/>
          <w:color w:val="000000"/>
          <w:sz w:val="28"/>
        </w:rPr>
        <w:t>7. Жылу желілері мен қондырғылардың сипаттамасы туралы ақпаратты көрсетіңіз</w:t>
      </w:r>
    </w:p>
    <w:bookmarkEnd w:id="119"/>
    <w:bookmarkStart w:name="z165" w:id="120"/>
    <w:p>
      <w:pPr>
        <w:spacing w:after="0"/>
        <w:ind w:left="0"/>
        <w:jc w:val="both"/>
      </w:pPr>
      <w:r>
        <w:rPr>
          <w:rFonts w:ascii="Times New Roman"/>
          <w:b w:val="false"/>
          <w:i w:val="false"/>
          <w:color w:val="000000"/>
          <w:sz w:val="28"/>
        </w:rPr>
        <w:t>
      Укажите информацию о характеристике тепловых сетей и установок</w:t>
      </w:r>
    </w:p>
    <w:bookmarkEnd w:id="120"/>
    <w:bookmarkStart w:name="z166" w:id="121"/>
    <w:p>
      <w:pPr>
        <w:spacing w:after="0"/>
        <w:ind w:left="0"/>
        <w:jc w:val="both"/>
      </w:pPr>
      <w:r>
        <w:rPr>
          <w:rFonts w:ascii="Times New Roman"/>
          <w:b w:val="false"/>
          <w:i w:val="false"/>
          <w:color w:val="000000"/>
          <w:sz w:val="28"/>
        </w:rPr>
        <w:t xml:space="preserve">
      </w:t>
      </w:r>
      <w:r>
        <w:rPr>
          <w:rFonts w:ascii="Times New Roman"/>
          <w:b/>
          <w:i w:val="false"/>
          <w:color w:val="000000"/>
          <w:sz w:val="28"/>
        </w:rPr>
        <w:t>35.3 "Бумен, ыстық сумен және ауаны кондициялаумен қамтамасыз ету" қызметінің негізгі немесе қосалқы түрімен тіркелген кәсіпорындар толтырады</w:t>
      </w:r>
    </w:p>
    <w:bookmarkEnd w:id="121"/>
    <w:bookmarkStart w:name="z167" w:id="122"/>
    <w:p>
      <w:pPr>
        <w:spacing w:after="0"/>
        <w:ind w:left="0"/>
        <w:jc w:val="both"/>
      </w:pPr>
      <w:r>
        <w:rPr>
          <w:rFonts w:ascii="Times New Roman"/>
          <w:b w:val="false"/>
          <w:i w:val="false"/>
          <w:color w:val="000000"/>
          <w:sz w:val="28"/>
        </w:rPr>
        <w:t>
      Заполняют предприятия, зарегистрированные с основным или вторичным видом деятельности 35.3 "Снабжение паром, горячей водой и кондиционированным воздухом"</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жылдағы</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3"/>
          <w:p>
            <w:pPr>
              <w:spacing w:after="20"/>
              <w:ind w:left="20"/>
              <w:jc w:val="both"/>
            </w:pPr>
            <w:r>
              <w:rPr>
                <w:rFonts w:ascii="Times New Roman"/>
                <w:b w:val="false"/>
                <w:i w:val="false"/>
                <w:color w:val="000000"/>
                <w:sz w:val="20"/>
              </w:rPr>
              <w:t>
</w:t>
            </w:r>
            <w:r>
              <w:rPr>
                <w:rFonts w:ascii="Times New Roman"/>
                <w:b/>
                <w:i w:val="false"/>
                <w:color w:val="000000"/>
                <w:sz w:val="20"/>
              </w:rPr>
              <w:t>Екі құбырлық есептегі жылу және бу желілерінің ұзындығы</w:t>
            </w:r>
          </w:p>
          <w:bookmarkEnd w:id="123"/>
          <w:p>
            <w:pPr>
              <w:spacing w:after="20"/>
              <w:ind w:left="20"/>
              <w:jc w:val="both"/>
            </w:pPr>
            <w:r>
              <w:rPr>
                <w:rFonts w:ascii="Times New Roman"/>
                <w:b w:val="false"/>
                <w:i w:val="false"/>
                <w:color w:val="000000"/>
                <w:sz w:val="20"/>
              </w:rPr>
              <w:t>
Протяженность тепловых и паровых сетей в двухтрубном исчислении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км </w:t>
            </w:r>
            <w:r>
              <w:rPr>
                <w:rFonts w:ascii="Times New Roman"/>
                <w:b/>
                <w:i w:val="false"/>
                <w:color w:val="000000"/>
                <w:vertAlign w:val="superscript"/>
              </w:rPr>
              <w:t>10</w:t>
            </w:r>
          </w:p>
          <w:p>
            <w:pPr>
              <w:spacing w:after="20"/>
              <w:ind w:left="20"/>
              <w:jc w:val="both"/>
            </w:pPr>
          </w:p>
          <w:p>
            <w:pPr>
              <w:spacing w:after="20"/>
              <w:ind w:left="20"/>
              <w:jc w:val="both"/>
            </w:pPr>
            <w:r>
              <w:rPr>
                <w:rFonts w:ascii="Times New Roman"/>
                <w:b/>
                <w:i w:val="false"/>
                <w:color w:val="000000"/>
                <w:sz w:val="20"/>
              </w:rPr>
              <w:t xml:space="preserve">
км </w:t>
            </w:r>
            <w:r>
              <w:rPr>
                <w:rFonts w:ascii="Times New Roman"/>
                <w:b/>
                <w:i w:val="false"/>
                <w:color w:val="000000"/>
                <w:vertAlign w:val="superscript"/>
              </w:rPr>
              <w:t>10</w:t>
            </w:r>
            <w:r>
              <w:rPr>
                <w:rFonts w:ascii="Times New Roman"/>
                <w:b/>
                <w:i w:val="false"/>
                <w:color w:val="000000"/>
                <w:sz w:val="20"/>
              </w:rPr>
              <w:t>
</w:t>
            </w:r>
          </w:p>
          <w:p>
            <w:pPr>
              <w:spacing w:after="0"/>
              <w:ind w:left="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4"/>
          <w:p>
            <w:pPr>
              <w:spacing w:after="20"/>
              <w:ind w:left="20"/>
              <w:jc w:val="both"/>
            </w:pPr>
            <w:r>
              <w:rPr>
                <w:rFonts w:ascii="Times New Roman"/>
                <w:b w:val="false"/>
                <w:i w:val="false"/>
                <w:color w:val="000000"/>
                <w:sz w:val="20"/>
              </w:rPr>
              <w:t>
</w:t>
            </w:r>
            <w:r>
              <w:rPr>
                <w:rFonts w:ascii="Times New Roman"/>
                <w:b/>
                <w:i w:val="false"/>
                <w:color w:val="000000"/>
                <w:sz w:val="20"/>
              </w:rPr>
              <w:t>Диаметрі:</w:t>
            </w:r>
          </w:p>
          <w:bookmarkEnd w:id="124"/>
          <w:p>
            <w:pPr>
              <w:spacing w:after="20"/>
              <w:ind w:left="20"/>
              <w:jc w:val="both"/>
            </w:pPr>
            <w:r>
              <w:rPr>
                <w:rFonts w:ascii="Times New Roman"/>
                <w:b w:val="false"/>
                <w:i w:val="false"/>
                <w:color w:val="000000"/>
                <w:sz w:val="20"/>
              </w:rPr>
              <w:t>
Диаметром: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5"/>
          <w:p>
            <w:pPr>
              <w:spacing w:after="20"/>
              <w:ind w:left="20"/>
              <w:jc w:val="both"/>
            </w:pPr>
            <w:r>
              <w:rPr>
                <w:rFonts w:ascii="Times New Roman"/>
                <w:b w:val="false"/>
                <w:i w:val="false"/>
                <w:color w:val="000000"/>
                <w:sz w:val="20"/>
              </w:rPr>
              <w:t>
</w:t>
            </w:r>
            <w:r>
              <w:rPr>
                <w:rFonts w:ascii="Times New Roman"/>
                <w:b/>
                <w:i w:val="false"/>
                <w:color w:val="000000"/>
                <w:sz w:val="20"/>
              </w:rPr>
              <w:t>200 мм 11- ге дейін</w:t>
            </w:r>
          </w:p>
          <w:bookmarkEnd w:id="125"/>
          <w:p>
            <w:pPr>
              <w:spacing w:after="20"/>
              <w:ind w:left="20"/>
              <w:jc w:val="both"/>
            </w:pPr>
            <w:r>
              <w:rPr>
                <w:rFonts w:ascii="Times New Roman"/>
                <w:b w:val="false"/>
                <w:i w:val="false"/>
                <w:color w:val="000000"/>
                <w:sz w:val="20"/>
              </w:rPr>
              <w:t>
до 200 мм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км</w:t>
            </w:r>
          </w:p>
          <w:p>
            <w:pPr>
              <w:spacing w:after="20"/>
              <w:ind w:left="20"/>
              <w:jc w:val="both"/>
            </w:pPr>
          </w:p>
          <w:p>
            <w:pPr>
              <w:spacing w:after="20"/>
              <w:ind w:left="20"/>
              <w:jc w:val="both"/>
            </w:pPr>
            <w:r>
              <w:rPr>
                <w:rFonts w:ascii="Times New Roman"/>
                <w:b/>
                <w:i w:val="false"/>
                <w:color w:val="000000"/>
                <w:sz w:val="20"/>
              </w:rPr>
              <w:t>
км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6"/>
          <w:p>
            <w:pPr>
              <w:spacing w:after="20"/>
              <w:ind w:left="20"/>
              <w:jc w:val="both"/>
            </w:pPr>
            <w:r>
              <w:rPr>
                <w:rFonts w:ascii="Times New Roman"/>
                <w:b w:val="false"/>
                <w:i w:val="false"/>
                <w:color w:val="000000"/>
                <w:sz w:val="20"/>
              </w:rPr>
              <w:t>
</w:t>
            </w:r>
            <w:r>
              <w:rPr>
                <w:rFonts w:ascii="Times New Roman"/>
                <w:b/>
                <w:i w:val="false"/>
                <w:color w:val="000000"/>
                <w:sz w:val="20"/>
              </w:rPr>
              <w:t>201-ден 400 мм-ге дейін</w:t>
            </w:r>
          </w:p>
          <w:bookmarkEnd w:id="126"/>
          <w:p>
            <w:pPr>
              <w:spacing w:after="20"/>
              <w:ind w:left="20"/>
              <w:jc w:val="both"/>
            </w:pPr>
            <w:r>
              <w:rPr>
                <w:rFonts w:ascii="Times New Roman"/>
                <w:b w:val="false"/>
                <w:i w:val="false"/>
                <w:color w:val="000000"/>
                <w:sz w:val="20"/>
              </w:rPr>
              <w:t>
от 201 до 400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км</w:t>
            </w:r>
          </w:p>
          <w:p>
            <w:pPr>
              <w:spacing w:after="20"/>
              <w:ind w:left="20"/>
              <w:jc w:val="both"/>
            </w:pPr>
          </w:p>
          <w:p>
            <w:pPr>
              <w:spacing w:after="20"/>
              <w:ind w:left="20"/>
              <w:jc w:val="both"/>
            </w:pPr>
            <w:r>
              <w:rPr>
                <w:rFonts w:ascii="Times New Roman"/>
                <w:b/>
                <w:i w:val="false"/>
                <w:color w:val="000000"/>
                <w:sz w:val="20"/>
              </w:rPr>
              <w:t>
км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7"/>
          <w:p>
            <w:pPr>
              <w:spacing w:after="20"/>
              <w:ind w:left="20"/>
              <w:jc w:val="both"/>
            </w:pPr>
            <w:r>
              <w:rPr>
                <w:rFonts w:ascii="Times New Roman"/>
                <w:b w:val="false"/>
                <w:i w:val="false"/>
                <w:color w:val="000000"/>
                <w:sz w:val="20"/>
              </w:rPr>
              <w:t>
</w:t>
            </w:r>
            <w:r>
              <w:rPr>
                <w:rFonts w:ascii="Times New Roman"/>
                <w:b/>
                <w:i w:val="false"/>
                <w:color w:val="000000"/>
                <w:sz w:val="20"/>
              </w:rPr>
              <w:t>401-ден 600 мм-ге дейін</w:t>
            </w:r>
          </w:p>
          <w:bookmarkEnd w:id="127"/>
          <w:p>
            <w:pPr>
              <w:spacing w:after="20"/>
              <w:ind w:left="20"/>
              <w:jc w:val="both"/>
            </w:pPr>
            <w:r>
              <w:rPr>
                <w:rFonts w:ascii="Times New Roman"/>
                <w:b w:val="false"/>
                <w:i w:val="false"/>
                <w:color w:val="000000"/>
                <w:sz w:val="20"/>
              </w:rPr>
              <w:t>
от 401 до 600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км</w:t>
            </w:r>
          </w:p>
          <w:p>
            <w:pPr>
              <w:spacing w:after="20"/>
              <w:ind w:left="20"/>
              <w:jc w:val="both"/>
            </w:pPr>
          </w:p>
          <w:p>
            <w:pPr>
              <w:spacing w:after="20"/>
              <w:ind w:left="20"/>
              <w:jc w:val="both"/>
            </w:pPr>
            <w:r>
              <w:rPr>
                <w:rFonts w:ascii="Times New Roman"/>
                <w:b/>
                <w:i w:val="false"/>
                <w:color w:val="000000"/>
                <w:sz w:val="20"/>
              </w:rPr>
              <w:t>
км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8"/>
          <w:p>
            <w:pPr>
              <w:spacing w:after="20"/>
              <w:ind w:left="20"/>
              <w:jc w:val="both"/>
            </w:pPr>
            <w:r>
              <w:rPr>
                <w:rFonts w:ascii="Times New Roman"/>
                <w:b w:val="false"/>
                <w:i w:val="false"/>
                <w:color w:val="000000"/>
                <w:sz w:val="20"/>
              </w:rPr>
              <w:t>
</w:t>
            </w:r>
            <w:r>
              <w:rPr>
                <w:rFonts w:ascii="Times New Roman"/>
                <w:b/>
                <w:i w:val="false"/>
                <w:color w:val="000000"/>
                <w:sz w:val="20"/>
              </w:rPr>
              <w:t>600 мм және одан жоғары</w:t>
            </w:r>
          </w:p>
          <w:bookmarkEnd w:id="128"/>
          <w:p>
            <w:pPr>
              <w:spacing w:after="20"/>
              <w:ind w:left="20"/>
              <w:jc w:val="both"/>
            </w:pPr>
            <w:r>
              <w:rPr>
                <w:rFonts w:ascii="Times New Roman"/>
                <w:b w:val="false"/>
                <w:i w:val="false"/>
                <w:color w:val="000000"/>
                <w:sz w:val="20"/>
              </w:rPr>
              <w:t>
600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км</w:t>
            </w:r>
          </w:p>
          <w:p>
            <w:pPr>
              <w:spacing w:after="20"/>
              <w:ind w:left="20"/>
              <w:jc w:val="both"/>
            </w:pPr>
          </w:p>
          <w:p>
            <w:pPr>
              <w:spacing w:after="20"/>
              <w:ind w:left="20"/>
              <w:jc w:val="both"/>
            </w:pPr>
            <w:r>
              <w:rPr>
                <w:rFonts w:ascii="Times New Roman"/>
                <w:b/>
                <w:i w:val="false"/>
                <w:color w:val="000000"/>
                <w:sz w:val="20"/>
              </w:rPr>
              <w:t>
км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9"/>
          <w:p>
            <w:pPr>
              <w:spacing w:after="20"/>
              <w:ind w:left="20"/>
              <w:jc w:val="both"/>
            </w:pPr>
            <w:r>
              <w:rPr>
                <w:rFonts w:ascii="Times New Roman"/>
                <w:b w:val="false"/>
                <w:i w:val="false"/>
                <w:color w:val="000000"/>
                <w:sz w:val="20"/>
              </w:rPr>
              <w:t>
</w:t>
            </w:r>
            <w:r>
              <w:rPr>
                <w:rFonts w:ascii="Times New Roman"/>
                <w:b/>
                <w:i w:val="false"/>
                <w:color w:val="000000"/>
                <w:sz w:val="20"/>
              </w:rPr>
              <w:t>1-жолдан:</w:t>
            </w:r>
          </w:p>
          <w:bookmarkEnd w:id="129"/>
          <w:p>
            <w:pPr>
              <w:spacing w:after="20"/>
              <w:ind w:left="20"/>
              <w:jc w:val="both"/>
            </w:pPr>
            <w:r>
              <w:rPr>
                <w:rFonts w:ascii="Times New Roman"/>
                <w:b w:val="false"/>
                <w:i w:val="false"/>
                <w:color w:val="000000"/>
                <w:sz w:val="20"/>
              </w:rPr>
              <w:t>
из строки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0"/>
          <w:p>
            <w:pPr>
              <w:spacing w:after="20"/>
              <w:ind w:left="20"/>
              <w:jc w:val="both"/>
            </w:pPr>
            <w:r>
              <w:rPr>
                <w:rFonts w:ascii="Times New Roman"/>
                <w:b w:val="false"/>
                <w:i w:val="false"/>
                <w:color w:val="000000"/>
                <w:sz w:val="20"/>
              </w:rPr>
              <w:t>
</w:t>
            </w:r>
            <w:r>
              <w:rPr>
                <w:rFonts w:ascii="Times New Roman"/>
                <w:b/>
                <w:i w:val="false"/>
                <w:color w:val="000000"/>
                <w:sz w:val="20"/>
              </w:rPr>
              <w:t>ескі желілер</w:t>
            </w:r>
          </w:p>
          <w:bookmarkEnd w:id="130"/>
          <w:p>
            <w:pPr>
              <w:spacing w:after="20"/>
              <w:ind w:left="20"/>
              <w:jc w:val="both"/>
            </w:pPr>
            <w:r>
              <w:rPr>
                <w:rFonts w:ascii="Times New Roman"/>
                <w:b w:val="false"/>
                <w:i w:val="false"/>
                <w:color w:val="000000"/>
                <w:sz w:val="20"/>
              </w:rPr>
              <w:t>
ветхие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км</w:t>
            </w:r>
          </w:p>
          <w:p>
            <w:pPr>
              <w:spacing w:after="20"/>
              <w:ind w:left="20"/>
              <w:jc w:val="both"/>
            </w:pPr>
          </w:p>
          <w:p>
            <w:pPr>
              <w:spacing w:after="20"/>
              <w:ind w:left="20"/>
              <w:jc w:val="both"/>
            </w:pPr>
            <w:r>
              <w:rPr>
                <w:rFonts w:ascii="Times New Roman"/>
                <w:b/>
                <w:i w:val="false"/>
                <w:color w:val="000000"/>
                <w:sz w:val="20"/>
              </w:rPr>
              <w:t>
км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31"/>
          <w:p>
            <w:pPr>
              <w:spacing w:after="20"/>
              <w:ind w:left="20"/>
              <w:jc w:val="both"/>
            </w:pPr>
            <w:r>
              <w:rPr>
                <w:rFonts w:ascii="Times New Roman"/>
                <w:b w:val="false"/>
                <w:i w:val="false"/>
                <w:color w:val="000000"/>
                <w:sz w:val="20"/>
              </w:rPr>
              <w:t>
</w:t>
            </w:r>
            <w:r>
              <w:rPr>
                <w:rFonts w:ascii="Times New Roman"/>
                <w:b/>
                <w:i w:val="false"/>
                <w:color w:val="000000"/>
                <w:sz w:val="20"/>
              </w:rPr>
              <w:t>ауыстыруды қажет ететіндер</w:t>
            </w:r>
          </w:p>
          <w:bookmarkEnd w:id="131"/>
          <w:p>
            <w:pPr>
              <w:spacing w:after="20"/>
              <w:ind w:left="20"/>
              <w:jc w:val="both"/>
            </w:pPr>
            <w:r>
              <w:rPr>
                <w:rFonts w:ascii="Times New Roman"/>
                <w:b w:val="false"/>
                <w:i w:val="false"/>
                <w:color w:val="000000"/>
                <w:sz w:val="20"/>
              </w:rPr>
              <w:t>
нуждающихся в замене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км</w:t>
            </w:r>
          </w:p>
          <w:p>
            <w:pPr>
              <w:spacing w:after="20"/>
              <w:ind w:left="20"/>
              <w:jc w:val="both"/>
            </w:pPr>
          </w:p>
          <w:p>
            <w:pPr>
              <w:spacing w:after="20"/>
              <w:ind w:left="20"/>
              <w:jc w:val="both"/>
            </w:pPr>
            <w:r>
              <w:rPr>
                <w:rFonts w:ascii="Times New Roman"/>
                <w:b/>
                <w:i w:val="false"/>
                <w:color w:val="000000"/>
                <w:sz w:val="20"/>
              </w:rPr>
              <w:t>
км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2"/>
          <w:p>
            <w:pPr>
              <w:spacing w:after="20"/>
              <w:ind w:left="20"/>
              <w:jc w:val="both"/>
            </w:pPr>
            <w:r>
              <w:rPr>
                <w:rFonts w:ascii="Times New Roman"/>
                <w:b w:val="false"/>
                <w:i w:val="false"/>
                <w:color w:val="000000"/>
                <w:sz w:val="20"/>
              </w:rPr>
              <w:t>
</w:t>
            </w:r>
            <w:r>
              <w:rPr>
                <w:rFonts w:ascii="Times New Roman"/>
                <w:b/>
                <w:i w:val="false"/>
                <w:color w:val="000000"/>
                <w:sz w:val="20"/>
              </w:rPr>
              <w:t>одан ауыстырылғандары</w:t>
            </w:r>
          </w:p>
          <w:bookmarkEnd w:id="132"/>
          <w:p>
            <w:pPr>
              <w:spacing w:after="20"/>
              <w:ind w:left="20"/>
              <w:jc w:val="both"/>
            </w:pPr>
            <w:r>
              <w:rPr>
                <w:rFonts w:ascii="Times New Roman"/>
                <w:b w:val="false"/>
                <w:i w:val="false"/>
                <w:color w:val="000000"/>
                <w:sz w:val="20"/>
              </w:rPr>
              <w:t>
из них замененных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км</w:t>
            </w:r>
          </w:p>
          <w:p>
            <w:pPr>
              <w:spacing w:after="20"/>
              <w:ind w:left="20"/>
              <w:jc w:val="both"/>
            </w:pPr>
          </w:p>
          <w:p>
            <w:pPr>
              <w:spacing w:after="20"/>
              <w:ind w:left="20"/>
              <w:jc w:val="both"/>
            </w:pPr>
            <w:r>
              <w:rPr>
                <w:rFonts w:ascii="Times New Roman"/>
                <w:b/>
                <w:i w:val="false"/>
                <w:color w:val="000000"/>
                <w:sz w:val="20"/>
              </w:rPr>
              <w:t>
км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3"/>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өз қаражаты есебінен</w:t>
            </w:r>
          </w:p>
          <w:bookmarkEnd w:id="133"/>
          <w:p>
            <w:pPr>
              <w:spacing w:after="20"/>
              <w:ind w:left="20"/>
              <w:jc w:val="both"/>
            </w:pPr>
            <w:r>
              <w:rPr>
                <w:rFonts w:ascii="Times New Roman"/>
                <w:b w:val="false"/>
                <w:i w:val="false"/>
                <w:color w:val="000000"/>
                <w:sz w:val="20"/>
              </w:rPr>
              <w:t>
за счет собственных средств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км</w:t>
            </w:r>
          </w:p>
          <w:p>
            <w:pPr>
              <w:spacing w:after="20"/>
              <w:ind w:left="20"/>
              <w:jc w:val="both"/>
            </w:pPr>
          </w:p>
          <w:p>
            <w:pPr>
              <w:spacing w:after="20"/>
              <w:ind w:left="20"/>
              <w:jc w:val="both"/>
            </w:pPr>
            <w:r>
              <w:rPr>
                <w:rFonts w:ascii="Times New Roman"/>
                <w:b/>
                <w:i w:val="false"/>
                <w:color w:val="000000"/>
                <w:sz w:val="20"/>
              </w:rPr>
              <w:t>
км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4"/>
          <w:p>
            <w:pPr>
              <w:spacing w:after="20"/>
              <w:ind w:left="20"/>
              <w:jc w:val="both"/>
            </w:pPr>
            <w:r>
              <w:rPr>
                <w:rFonts w:ascii="Times New Roman"/>
                <w:b w:val="false"/>
                <w:i w:val="false"/>
                <w:color w:val="000000"/>
                <w:sz w:val="20"/>
              </w:rPr>
              <w:t>
</w:t>
            </w:r>
            <w:r>
              <w:rPr>
                <w:rFonts w:ascii="Times New Roman"/>
                <w:b/>
                <w:i w:val="false"/>
                <w:color w:val="000000"/>
                <w:sz w:val="20"/>
              </w:rPr>
              <w:t>Есепті жылдың соңына жылумен жабдықтау көздерінің саны</w:t>
            </w:r>
          </w:p>
          <w:bookmarkEnd w:id="134"/>
          <w:p>
            <w:pPr>
              <w:spacing w:after="20"/>
              <w:ind w:left="20"/>
              <w:jc w:val="both"/>
            </w:pPr>
            <w:r>
              <w:rPr>
                <w:rFonts w:ascii="Times New Roman"/>
                <w:b w:val="false"/>
                <w:i w:val="false"/>
                <w:color w:val="000000"/>
                <w:sz w:val="20"/>
              </w:rPr>
              <w:t>
Число источников теплоснабжения на конец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5"/>
          <w:p>
            <w:pPr>
              <w:spacing w:after="20"/>
              <w:ind w:left="20"/>
              <w:jc w:val="both"/>
            </w:pPr>
            <w:r>
              <w:rPr>
                <w:rFonts w:ascii="Times New Roman"/>
                <w:b w:val="false"/>
                <w:i w:val="false"/>
                <w:color w:val="000000"/>
                <w:sz w:val="20"/>
              </w:rPr>
              <w:t>
</w:t>
            </w:r>
            <w:r>
              <w:rPr>
                <w:rFonts w:ascii="Times New Roman"/>
                <w:b/>
                <w:i w:val="false"/>
                <w:color w:val="000000"/>
                <w:sz w:val="20"/>
              </w:rPr>
              <w:t>қуаттылығы:</w:t>
            </w:r>
          </w:p>
          <w:bookmarkEnd w:id="135"/>
          <w:p>
            <w:pPr>
              <w:spacing w:after="20"/>
              <w:ind w:left="20"/>
              <w:jc w:val="both"/>
            </w:pPr>
            <w:r>
              <w:rPr>
                <w:rFonts w:ascii="Times New Roman"/>
                <w:b w:val="false"/>
                <w:i w:val="false"/>
                <w:color w:val="000000"/>
                <w:sz w:val="20"/>
              </w:rPr>
              <w:t>
мощностью: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6"/>
          <w:p>
            <w:pPr>
              <w:spacing w:after="20"/>
              <w:ind w:left="20"/>
              <w:jc w:val="both"/>
            </w:pPr>
            <w:r>
              <w:rPr>
                <w:rFonts w:ascii="Times New Roman"/>
                <w:b w:val="false"/>
                <w:i w:val="false"/>
                <w:color w:val="000000"/>
                <w:sz w:val="20"/>
              </w:rPr>
              <w:t>
</w:t>
            </w:r>
            <w:r>
              <w:rPr>
                <w:rFonts w:ascii="Times New Roman"/>
                <w:b/>
                <w:i w:val="false"/>
                <w:color w:val="000000"/>
                <w:sz w:val="20"/>
              </w:rPr>
              <w:t>3 Гкал/сағ.</w:t>
            </w:r>
            <w:r>
              <w:rPr>
                <w:rFonts w:ascii="Times New Roman"/>
                <w:b w:val="false"/>
                <w:i w:val="false"/>
                <w:color w:val="000000"/>
                <w:vertAlign w:val="superscript"/>
              </w:rPr>
              <w:t>12</w:t>
            </w:r>
            <w:r>
              <w:rPr>
                <w:rFonts w:ascii="Times New Roman"/>
                <w:b/>
                <w:i w:val="false"/>
                <w:color w:val="000000"/>
                <w:sz w:val="20"/>
              </w:rPr>
              <w:t xml:space="preserve"> дейін</w:t>
            </w:r>
          </w:p>
          <w:bookmarkEnd w:id="136"/>
          <w:p>
            <w:pPr>
              <w:spacing w:after="20"/>
              <w:ind w:left="20"/>
              <w:jc w:val="both"/>
            </w:pPr>
            <w:r>
              <w:rPr>
                <w:rFonts w:ascii="Times New Roman"/>
                <w:b w:val="false"/>
                <w:i w:val="false"/>
                <w:color w:val="000000"/>
                <w:sz w:val="20"/>
              </w:rPr>
              <w:t>
до 3 Гкал/ч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7"/>
          <w:p>
            <w:pPr>
              <w:spacing w:after="20"/>
              <w:ind w:left="20"/>
              <w:jc w:val="both"/>
            </w:pPr>
            <w:r>
              <w:rPr>
                <w:rFonts w:ascii="Times New Roman"/>
                <w:b w:val="false"/>
                <w:i w:val="false"/>
                <w:color w:val="000000"/>
                <w:sz w:val="20"/>
              </w:rPr>
              <w:t>
</w:t>
            </w:r>
            <w:r>
              <w:rPr>
                <w:rFonts w:ascii="Times New Roman"/>
                <w:b/>
                <w:i w:val="false"/>
                <w:color w:val="000000"/>
                <w:sz w:val="20"/>
              </w:rPr>
              <w:t>3,1-ден 20 Гкал/сағ. дейін</w:t>
            </w:r>
          </w:p>
          <w:bookmarkEnd w:id="137"/>
          <w:p>
            <w:pPr>
              <w:spacing w:after="20"/>
              <w:ind w:left="20"/>
              <w:jc w:val="both"/>
            </w:pPr>
            <w:r>
              <w:rPr>
                <w:rFonts w:ascii="Times New Roman"/>
                <w:b w:val="false"/>
                <w:i w:val="false"/>
                <w:color w:val="000000"/>
                <w:sz w:val="20"/>
              </w:rPr>
              <w:t>
от 3,1 до 20 Гкал/ч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8"/>
          <w:p>
            <w:pPr>
              <w:spacing w:after="20"/>
              <w:ind w:left="20"/>
              <w:jc w:val="both"/>
            </w:pPr>
            <w:r>
              <w:rPr>
                <w:rFonts w:ascii="Times New Roman"/>
                <w:b w:val="false"/>
                <w:i w:val="false"/>
                <w:color w:val="000000"/>
                <w:sz w:val="20"/>
              </w:rPr>
              <w:t>
</w:t>
            </w:r>
            <w:r>
              <w:rPr>
                <w:rFonts w:ascii="Times New Roman"/>
                <w:b/>
                <w:i w:val="false"/>
                <w:color w:val="000000"/>
                <w:sz w:val="20"/>
              </w:rPr>
              <w:t>20,1-ден 100 Гкал/сағ. дейін</w:t>
            </w:r>
          </w:p>
          <w:bookmarkEnd w:id="138"/>
          <w:p>
            <w:pPr>
              <w:spacing w:after="20"/>
              <w:ind w:left="20"/>
              <w:jc w:val="both"/>
            </w:pPr>
            <w:r>
              <w:rPr>
                <w:rFonts w:ascii="Times New Roman"/>
                <w:b w:val="false"/>
                <w:i w:val="false"/>
                <w:color w:val="000000"/>
                <w:sz w:val="20"/>
              </w:rPr>
              <w:t>
от 20,1 до 100 Гкал/ч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9"/>
          <w:p>
            <w:pPr>
              <w:spacing w:after="20"/>
              <w:ind w:left="20"/>
              <w:jc w:val="both"/>
            </w:pPr>
            <w:r>
              <w:rPr>
                <w:rFonts w:ascii="Times New Roman"/>
                <w:b w:val="false"/>
                <w:i w:val="false"/>
                <w:color w:val="000000"/>
                <w:sz w:val="20"/>
              </w:rPr>
              <w:t>
</w:t>
            </w:r>
            <w:r>
              <w:rPr>
                <w:rFonts w:ascii="Times New Roman"/>
                <w:b/>
                <w:i w:val="false"/>
                <w:color w:val="000000"/>
                <w:sz w:val="20"/>
              </w:rPr>
              <w:t>100 Гкал/сағ. және одан жоғары</w:t>
            </w:r>
          </w:p>
          <w:bookmarkEnd w:id="139"/>
          <w:p>
            <w:pPr>
              <w:spacing w:after="20"/>
              <w:ind w:left="20"/>
              <w:jc w:val="both"/>
            </w:pPr>
            <w:r>
              <w:rPr>
                <w:rFonts w:ascii="Times New Roman"/>
                <w:b w:val="false"/>
                <w:i w:val="false"/>
                <w:color w:val="000000"/>
                <w:sz w:val="20"/>
              </w:rPr>
              <w:t>
100 Гкал/ч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0"/>
          <w:p>
            <w:pPr>
              <w:spacing w:after="20"/>
              <w:ind w:left="20"/>
              <w:jc w:val="both"/>
            </w:pPr>
            <w:r>
              <w:rPr>
                <w:rFonts w:ascii="Times New Roman"/>
                <w:b w:val="false"/>
                <w:i w:val="false"/>
                <w:color w:val="000000"/>
                <w:sz w:val="20"/>
              </w:rPr>
              <w:t>
</w:t>
            </w:r>
            <w:r>
              <w:rPr>
                <w:rFonts w:ascii="Times New Roman"/>
                <w:b/>
                <w:i w:val="false"/>
                <w:color w:val="000000"/>
                <w:sz w:val="20"/>
              </w:rPr>
              <w:t>Орнатылған қазандықтардың (энергоқондырғылардың) саны</w:t>
            </w:r>
          </w:p>
          <w:bookmarkEnd w:id="140"/>
          <w:p>
            <w:pPr>
              <w:spacing w:after="20"/>
              <w:ind w:left="20"/>
              <w:jc w:val="both"/>
            </w:pPr>
            <w:r>
              <w:rPr>
                <w:rFonts w:ascii="Times New Roman"/>
                <w:b w:val="false"/>
                <w:i w:val="false"/>
                <w:color w:val="000000"/>
                <w:sz w:val="20"/>
              </w:rPr>
              <w:t>
Количество установленных котлов (энергоустановок)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4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41"/>
    <w:bookmarkStart w:name="z206" w:id="142"/>
    <w:p>
      <w:pPr>
        <w:spacing w:after="0"/>
        <w:ind w:left="0"/>
        <w:jc w:val="both"/>
      </w:pPr>
      <w:r>
        <w:rPr>
          <w:rFonts w:ascii="Times New Roman"/>
          <w:b w:val="false"/>
          <w:i w:val="false"/>
          <w:color w:val="000000"/>
          <w:sz w:val="28"/>
        </w:rPr>
        <w:t>
      Примечание:</w:t>
      </w:r>
    </w:p>
    <w:bookmarkEnd w:id="142"/>
    <w:bookmarkStart w:name="z207" w:id="14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i w:val="false"/>
          <w:color w:val="000000"/>
          <w:sz w:val="28"/>
        </w:rPr>
        <w:t xml:space="preserve"> км – мұнда және бұдан әрі километр</w:t>
      </w:r>
    </w:p>
    <w:bookmarkEnd w:id="143"/>
    <w:bookmarkStart w:name="z208" w:id="14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км – здесь и далее километр</w:t>
      </w:r>
    </w:p>
    <w:bookmarkEnd w:id="144"/>
    <w:bookmarkStart w:name="z209" w:id="14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i w:val="false"/>
          <w:color w:val="000000"/>
          <w:sz w:val="28"/>
        </w:rPr>
        <w:t xml:space="preserve"> мм - мұнда және бұдан әрі миллиметр</w:t>
      </w:r>
    </w:p>
    <w:bookmarkEnd w:id="145"/>
    <w:bookmarkStart w:name="z210" w:id="14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мм - здесь и далее миллиметр</w:t>
      </w:r>
    </w:p>
    <w:bookmarkEnd w:id="146"/>
    <w:bookmarkStart w:name="z211" w:id="14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i w:val="false"/>
          <w:color w:val="000000"/>
          <w:sz w:val="28"/>
        </w:rPr>
        <w:t xml:space="preserve"> Гкал/сағ. – мұнда және бұдан әрі гигакалория сағатқа</w:t>
      </w:r>
    </w:p>
    <w:bookmarkEnd w:id="147"/>
    <w:bookmarkStart w:name="z212" w:id="14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Гкал/ч – здесь и далее гигакалория в час</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жылдағы</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49"/>
          <w:p>
            <w:pPr>
              <w:spacing w:after="20"/>
              <w:ind w:left="20"/>
              <w:jc w:val="both"/>
            </w:pPr>
            <w:r>
              <w:rPr>
                <w:rFonts w:ascii="Times New Roman"/>
                <w:b w:val="false"/>
                <w:i w:val="false"/>
                <w:color w:val="000000"/>
                <w:sz w:val="20"/>
              </w:rPr>
              <w:t>
</w:t>
            </w:r>
            <w:r>
              <w:rPr>
                <w:rFonts w:ascii="Times New Roman"/>
                <w:b/>
                <w:i w:val="false"/>
                <w:color w:val="000000"/>
                <w:sz w:val="20"/>
              </w:rPr>
              <w:t>Автономды жылу желілерінің саны</w:t>
            </w:r>
          </w:p>
          <w:bookmarkEnd w:id="149"/>
          <w:p>
            <w:pPr>
              <w:spacing w:after="20"/>
              <w:ind w:left="20"/>
              <w:jc w:val="both"/>
            </w:pPr>
            <w:r>
              <w:rPr>
                <w:rFonts w:ascii="Times New Roman"/>
                <w:b w:val="false"/>
                <w:i w:val="false"/>
                <w:color w:val="000000"/>
                <w:sz w:val="20"/>
              </w:rPr>
              <w:t xml:space="preserve">
Количество автономных тепловых источников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50"/>
          <w:p>
            <w:pPr>
              <w:spacing w:after="20"/>
              <w:ind w:left="20"/>
              <w:jc w:val="both"/>
            </w:pPr>
            <w:r>
              <w:rPr>
                <w:rFonts w:ascii="Times New Roman"/>
                <w:b w:val="false"/>
                <w:i w:val="false"/>
                <w:color w:val="000000"/>
                <w:sz w:val="20"/>
              </w:rPr>
              <w:t>
</w:t>
            </w:r>
            <w:r>
              <w:rPr>
                <w:rFonts w:ascii="Times New Roman"/>
                <w:b/>
                <w:i w:val="false"/>
                <w:color w:val="000000"/>
                <w:sz w:val="20"/>
              </w:rPr>
              <w:t>Жылу желілеріне қосылған абоненттердің саны</w:t>
            </w:r>
          </w:p>
          <w:bookmarkEnd w:id="150"/>
          <w:p>
            <w:pPr>
              <w:spacing w:after="20"/>
              <w:ind w:left="20"/>
              <w:jc w:val="both"/>
            </w:pPr>
            <w:r>
              <w:rPr>
                <w:rFonts w:ascii="Times New Roman"/>
                <w:b w:val="false"/>
                <w:i w:val="false"/>
                <w:color w:val="000000"/>
                <w:sz w:val="20"/>
              </w:rPr>
              <w:t xml:space="preserve">
Количество абонентов, подключенных к тепловым сетям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51"/>
          <w:p>
            <w:pPr>
              <w:spacing w:after="20"/>
              <w:ind w:left="20"/>
              <w:jc w:val="both"/>
            </w:pPr>
            <w:r>
              <w:rPr>
                <w:rFonts w:ascii="Times New Roman"/>
                <w:b w:val="false"/>
                <w:i w:val="false"/>
                <w:color w:val="000000"/>
                <w:sz w:val="20"/>
              </w:rPr>
              <w:t>
</w:t>
            </w:r>
            <w:r>
              <w:rPr>
                <w:rFonts w:ascii="Times New Roman"/>
                <w:b/>
                <w:i w:val="false"/>
                <w:color w:val="000000"/>
                <w:sz w:val="20"/>
              </w:rPr>
              <w:t>тұрмыстық тұтынушылар (үй шаруашылықтары)</w:t>
            </w:r>
          </w:p>
          <w:bookmarkEnd w:id="151"/>
          <w:p>
            <w:pPr>
              <w:spacing w:after="20"/>
              <w:ind w:left="20"/>
              <w:jc w:val="both"/>
            </w:pPr>
            <w:r>
              <w:rPr>
                <w:rFonts w:ascii="Times New Roman"/>
                <w:b w:val="false"/>
                <w:i w:val="false"/>
                <w:color w:val="000000"/>
                <w:sz w:val="20"/>
              </w:rPr>
              <w:t>
бытовые потребители (домашние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52"/>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кәсіпорындар</w:t>
            </w:r>
          </w:p>
          <w:bookmarkEnd w:id="152"/>
          <w:p>
            <w:pPr>
              <w:spacing w:after="20"/>
              <w:ind w:left="20"/>
              <w:jc w:val="both"/>
            </w:pPr>
            <w:r>
              <w:rPr>
                <w:rFonts w:ascii="Times New Roman"/>
                <w:b w:val="false"/>
                <w:i w:val="false"/>
                <w:color w:val="000000"/>
                <w:sz w:val="20"/>
              </w:rPr>
              <w:t>
промышленные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3"/>
          <w:p>
            <w:pPr>
              <w:spacing w:after="20"/>
              <w:ind w:left="20"/>
              <w:jc w:val="both"/>
            </w:pPr>
            <w:r>
              <w:rPr>
                <w:rFonts w:ascii="Times New Roman"/>
                <w:b w:val="false"/>
                <w:i w:val="false"/>
                <w:color w:val="000000"/>
                <w:sz w:val="20"/>
              </w:rPr>
              <w:t>
</w:t>
            </w:r>
            <w:r>
              <w:rPr>
                <w:rFonts w:ascii="Times New Roman"/>
                <w:b/>
                <w:i w:val="false"/>
                <w:color w:val="000000"/>
                <w:sz w:val="20"/>
              </w:rPr>
              <w:t>өзге де тұтынушылар</w:t>
            </w:r>
          </w:p>
          <w:bookmarkEnd w:id="153"/>
          <w:p>
            <w:pPr>
              <w:spacing w:after="20"/>
              <w:ind w:left="20"/>
              <w:jc w:val="both"/>
            </w:pPr>
            <w:r>
              <w:rPr>
                <w:rFonts w:ascii="Times New Roman"/>
                <w:b w:val="false"/>
                <w:i w:val="false"/>
                <w:color w:val="000000"/>
                <w:sz w:val="20"/>
              </w:rPr>
              <w:t>
прочие потребители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154"/>
    <w:p>
      <w:pPr>
        <w:spacing w:after="0"/>
        <w:ind w:left="0"/>
        <w:jc w:val="both"/>
      </w:pPr>
      <w:r>
        <w:rPr>
          <w:rFonts w:ascii="Times New Roman"/>
          <w:b w:val="false"/>
          <w:i w:val="false"/>
          <w:color w:val="000000"/>
          <w:sz w:val="28"/>
        </w:rPr>
        <w:t xml:space="preserve">
      </w:t>
      </w:r>
      <w:r>
        <w:rPr>
          <w:rFonts w:ascii="Times New Roman"/>
          <w:b/>
          <w:i w:val="false"/>
          <w:color w:val="000000"/>
          <w:sz w:val="28"/>
        </w:rPr>
        <w:t>8. Статистикалық нысанды толтыруға жұмсалған уақытты көрсетіңіз, сағатпен (қажеттісін қоршаңыз)</w:t>
      </w:r>
    </w:p>
    <w:bookmarkEnd w:id="154"/>
    <w:bookmarkStart w:name="z228" w:id="155"/>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229" w:id="156"/>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w:t>
      </w:r>
      <w:r>
        <w:rPr>
          <w:rFonts w:ascii="Times New Roman"/>
          <w:b w:val="false"/>
          <w:i w:val="false"/>
          <w:color w:val="000000"/>
          <w:sz w:val="28"/>
        </w:rPr>
        <w:t xml:space="preserve"> (респонденттің)</w:t>
      </w:r>
    </w:p>
    <w:bookmarkEnd w:id="156"/>
    <w:bookmarkStart w:name="z230" w:id="157"/>
    <w:p>
      <w:pPr>
        <w:spacing w:after="0"/>
        <w:ind w:left="0"/>
        <w:jc w:val="both"/>
      </w:pPr>
      <w:r>
        <w:rPr>
          <w:rFonts w:ascii="Times New Roman"/>
          <w:b w:val="false"/>
          <w:i w:val="false"/>
          <w:color w:val="000000"/>
          <w:sz w:val="28"/>
        </w:rPr>
        <w:t>
      Наименование_____________________________ Адрес (респондента)____________________________</w:t>
      </w:r>
      <w:r>
        <w:rPr>
          <w:rFonts w:ascii="Times New Roman"/>
          <w:b/>
          <w:i w:val="false"/>
          <w:color w:val="000000"/>
          <w:sz w:val="28"/>
        </w:rPr>
        <w:t>Телефоны (респонденттің)</w:t>
      </w:r>
      <w:r>
        <w:rPr>
          <w:rFonts w:ascii="Times New Roman"/>
          <w:b w:val="false"/>
          <w:i w:val="false"/>
          <w:color w:val="000000"/>
          <w:sz w:val="28"/>
        </w:rPr>
        <w:t xml:space="preserve"> Телефон (респондента) _______________________________ ________________________________ </w:t>
      </w:r>
      <w:r>
        <w:rPr>
          <w:rFonts w:ascii="Times New Roman"/>
          <w:b/>
          <w:i w:val="false"/>
          <w:color w:val="000000"/>
          <w:sz w:val="28"/>
        </w:rPr>
        <w:t>стационарлық ұялы</w:t>
      </w:r>
      <w:r>
        <w:rPr>
          <w:rFonts w:ascii="Times New Roman"/>
          <w:b w:val="false"/>
          <w:i w:val="false"/>
          <w:color w:val="000000"/>
          <w:sz w:val="28"/>
        </w:rPr>
        <w:t xml:space="preserve"> стационарный мобильный</w:t>
      </w:r>
    </w:p>
    <w:bookmarkEnd w:id="157"/>
    <w:bookmarkStart w:name="z231" w:id="158"/>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w:t>
      </w:r>
      <w:r>
        <w:rPr>
          <w:rFonts w:ascii="Times New Roman"/>
          <w:b w:val="false"/>
          <w:i w:val="false"/>
          <w:color w:val="000000"/>
          <w:sz w:val="28"/>
        </w:rPr>
        <w:t xml:space="preserve"> (респонденттің)Адрес электронной почты (респондента) _______________________________________________________</w:t>
      </w:r>
      <w:r>
        <w:rPr>
          <w:rFonts w:ascii="Times New Roman"/>
          <w:b/>
          <w:i w:val="false"/>
          <w:color w:val="000000"/>
          <w:sz w:val="28"/>
        </w:rPr>
        <w:t>Орындаушы</w:t>
      </w:r>
      <w:r>
        <w:rPr>
          <w:rFonts w:ascii="Times New Roman"/>
          <w:b w:val="false"/>
          <w:i w:val="false"/>
          <w:color w:val="000000"/>
          <w:sz w:val="28"/>
        </w:rPr>
        <w:t xml:space="preserve"> Исполнитель ______________________________________________ _________________________________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 (орындаушы)</w:t>
      </w:r>
      <w:r>
        <w:rPr>
          <w:rFonts w:ascii="Times New Roman"/>
          <w:b w:val="false"/>
          <w:i w:val="false"/>
          <w:color w:val="000000"/>
          <w:sz w:val="28"/>
        </w:rPr>
        <w:t xml:space="preserve"> фамилия, имя и отчество (при его наличии) подпись, телефон (исполнителя)</w:t>
      </w:r>
    </w:p>
    <w:bookmarkEnd w:id="158"/>
    <w:bookmarkStart w:name="z232" w:id="159"/>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немесе оның міндетін атқарушы тұлға</w:t>
      </w:r>
      <w:r>
        <w:rPr>
          <w:rFonts w:ascii="Times New Roman"/>
          <w:b w:val="false"/>
          <w:i w:val="false"/>
          <w:color w:val="000000"/>
          <w:sz w:val="28"/>
        </w:rPr>
        <w:t xml:space="preserve"> Главный бухгалтер или лицо, исполняющее его обязанности ___________________________________________________ ____________ </w:t>
      </w:r>
      <w:r>
        <w:rPr>
          <w:rFonts w:ascii="Times New Roman"/>
          <w:b/>
          <w:i w:val="false"/>
          <w:color w:val="000000"/>
          <w:sz w:val="28"/>
        </w:rPr>
        <w:t>тегі, аты және әкесінің аты (бар болған жағдайда) қолы</w:t>
      </w:r>
      <w:r>
        <w:rPr>
          <w:rFonts w:ascii="Times New Roman"/>
          <w:b w:val="false"/>
          <w:i w:val="false"/>
          <w:color w:val="000000"/>
          <w:sz w:val="28"/>
        </w:rPr>
        <w:t xml:space="preserve"> фамилия, имя и отчество (при его наличии) подпись</w:t>
      </w:r>
    </w:p>
    <w:bookmarkEnd w:id="159"/>
    <w:bookmarkStart w:name="z233" w:id="160"/>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 міндетін атқарушы тұлға</w:t>
      </w:r>
      <w:r>
        <w:rPr>
          <w:rFonts w:ascii="Times New Roman"/>
          <w:b w:val="false"/>
          <w:i w:val="false"/>
          <w:color w:val="000000"/>
          <w:sz w:val="28"/>
        </w:rPr>
        <w:t xml:space="preserve"> Руководитель или лицо, исполняющее его обязанности __________________________________________________ ______________ </w:t>
      </w:r>
      <w:r>
        <w:rPr>
          <w:rFonts w:ascii="Times New Roman"/>
          <w:b/>
          <w:i w:val="false"/>
          <w:color w:val="000000"/>
          <w:sz w:val="28"/>
        </w:rPr>
        <w:t>тегі, аты және әкесінің аты (бар болған жағдайда) қолы</w:t>
      </w:r>
      <w:r>
        <w:rPr>
          <w:rFonts w:ascii="Times New Roman"/>
          <w:b w:val="false"/>
          <w:i w:val="false"/>
          <w:color w:val="000000"/>
          <w:sz w:val="28"/>
        </w:rPr>
        <w:t xml:space="preserve"> фамилия, имя и отчество (при его наличии) подпись</w:t>
      </w:r>
    </w:p>
    <w:bookmarkEnd w:id="160"/>
    <w:bookmarkStart w:name="z234" w:id="16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61"/>
    <w:bookmarkStart w:name="z235" w:id="162"/>
    <w:p>
      <w:pPr>
        <w:spacing w:after="0"/>
        <w:ind w:left="0"/>
        <w:jc w:val="both"/>
      </w:pPr>
      <w:r>
        <w:rPr>
          <w:rFonts w:ascii="Times New Roman"/>
          <w:b w:val="false"/>
          <w:i w:val="false"/>
          <w:color w:val="000000"/>
          <w:sz w:val="28"/>
        </w:rPr>
        <w:t>
      Примечание:</w:t>
      </w:r>
    </w:p>
    <w:bookmarkEnd w:id="162"/>
    <w:bookmarkStart w:name="z236" w:id="163"/>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63"/>
    <w:bookmarkStart w:name="z237" w:id="164"/>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27 декабря 2021 года № 49</w:t>
            </w:r>
          </w:p>
        </w:tc>
      </w:tr>
    </w:tbl>
    <w:bookmarkStart w:name="z239" w:id="16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работе тепловых электростанций и котельных" (индекс 6-ТП, периодичность годовая)</w:t>
      </w:r>
    </w:p>
    <w:bookmarkEnd w:id="165"/>
    <w:bookmarkStart w:name="z240" w:id="16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работе тепловых электростанций и котельных" (индекс 6-ТП,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работе тепловых электростанций и котельных" (индекс 6-ТП, периодичность годовая) (далее – статистическая форма).</w:t>
      </w:r>
    </w:p>
    <w:bookmarkEnd w:id="166"/>
    <w:bookmarkStart w:name="z241" w:id="167"/>
    <w:p>
      <w:pPr>
        <w:spacing w:after="0"/>
        <w:ind w:left="0"/>
        <w:jc w:val="both"/>
      </w:pPr>
      <w:r>
        <w:rPr>
          <w:rFonts w:ascii="Times New Roman"/>
          <w:b w:val="false"/>
          <w:i w:val="false"/>
          <w:color w:val="000000"/>
          <w:sz w:val="28"/>
        </w:rPr>
        <w:t>
      2. В разделе 2 указывается тип объекта производства теплоэнергии. Статистическая форма представляется отдельно по каждому типу энергопроизводящей организации.</w:t>
      </w:r>
    </w:p>
    <w:bookmarkEnd w:id="167"/>
    <w:bookmarkStart w:name="z242" w:id="168"/>
    <w:p>
      <w:pPr>
        <w:spacing w:after="0"/>
        <w:ind w:left="0"/>
        <w:jc w:val="both"/>
      </w:pPr>
      <w:r>
        <w:rPr>
          <w:rFonts w:ascii="Times New Roman"/>
          <w:b w:val="false"/>
          <w:i w:val="false"/>
          <w:color w:val="000000"/>
          <w:sz w:val="28"/>
        </w:rPr>
        <w:t>
      3. По строке 1 раздела 3 указывается общий объем тепловой энергии, произведенной установками, включая тепло, потребляемое для собственных производственно-хозяйственных нужд станции (отопление помещений, нагрев жидкого топлива), и потери при обмене теплом между установкой и сетью и в результате теплохимических процессов, использованные в виде первичной энергии.</w:t>
      </w:r>
    </w:p>
    <w:bookmarkEnd w:id="168"/>
    <w:bookmarkStart w:name="z243" w:id="169"/>
    <w:p>
      <w:pPr>
        <w:spacing w:after="0"/>
        <w:ind w:left="0"/>
        <w:jc w:val="both"/>
      </w:pPr>
      <w:r>
        <w:rPr>
          <w:rFonts w:ascii="Times New Roman"/>
          <w:b w:val="false"/>
          <w:i w:val="false"/>
          <w:color w:val="000000"/>
          <w:sz w:val="28"/>
        </w:rPr>
        <w:t>
      Тепловая энергия – энергия, передаваемая теплоносителем, при потреблении которой изменяются термодинамические параметры теплоносителя (температура, давление).</w:t>
      </w:r>
    </w:p>
    <w:bookmarkEnd w:id="169"/>
    <w:bookmarkStart w:name="z244" w:id="170"/>
    <w:p>
      <w:pPr>
        <w:spacing w:after="0"/>
        <w:ind w:left="0"/>
        <w:jc w:val="both"/>
      </w:pPr>
      <w:r>
        <w:rPr>
          <w:rFonts w:ascii="Times New Roman"/>
          <w:b w:val="false"/>
          <w:i w:val="false"/>
          <w:color w:val="000000"/>
          <w:sz w:val="28"/>
        </w:rPr>
        <w:t>
      В строке 2 раздела 3 указывается количество тепловой энергии, отпущенной в распределительную систему, измеряемое по исходящим и обратным потокам энергии.</w:t>
      </w:r>
    </w:p>
    <w:bookmarkEnd w:id="170"/>
    <w:bookmarkStart w:name="z245" w:id="171"/>
    <w:p>
      <w:pPr>
        <w:spacing w:after="0"/>
        <w:ind w:left="0"/>
        <w:jc w:val="both"/>
      </w:pPr>
      <w:r>
        <w:rPr>
          <w:rFonts w:ascii="Times New Roman"/>
          <w:b w:val="false"/>
          <w:i w:val="false"/>
          <w:color w:val="000000"/>
          <w:sz w:val="28"/>
        </w:rPr>
        <w:t>
      В строке 3 раздела 3 указывается тепловая энергия, потребленная вспомогательным оборудованием станции, которая непосредственно связана с производством энергии, включая обслуживание энергоустановок, отопление мастерских и административных зданий станции при максимальной и минимальной нагрузке.</w:t>
      </w:r>
    </w:p>
    <w:bookmarkEnd w:id="171"/>
    <w:bookmarkStart w:name="z246" w:id="172"/>
    <w:p>
      <w:pPr>
        <w:spacing w:after="0"/>
        <w:ind w:left="0"/>
        <w:jc w:val="both"/>
      </w:pPr>
      <w:r>
        <w:rPr>
          <w:rFonts w:ascii="Times New Roman"/>
          <w:b w:val="false"/>
          <w:i w:val="false"/>
          <w:color w:val="000000"/>
          <w:sz w:val="28"/>
        </w:rPr>
        <w:t>
      В строке 4 раздела 3 указываются потери в технологических процессах тепловой энергии.</w:t>
      </w:r>
    </w:p>
    <w:bookmarkEnd w:id="172"/>
    <w:bookmarkStart w:name="z247" w:id="173"/>
    <w:p>
      <w:pPr>
        <w:spacing w:after="0"/>
        <w:ind w:left="0"/>
        <w:jc w:val="both"/>
      </w:pPr>
      <w:r>
        <w:rPr>
          <w:rFonts w:ascii="Times New Roman"/>
          <w:b w:val="false"/>
          <w:i w:val="false"/>
          <w:color w:val="000000"/>
          <w:sz w:val="28"/>
        </w:rPr>
        <w:t>
      4. По графе 1 раздела 4 указывается объем потребления топлива, используемого для выработки тепловой энергии.</w:t>
      </w:r>
    </w:p>
    <w:bookmarkEnd w:id="173"/>
    <w:bookmarkStart w:name="z248" w:id="174"/>
    <w:p>
      <w:pPr>
        <w:spacing w:after="0"/>
        <w:ind w:left="0"/>
        <w:jc w:val="both"/>
      </w:pPr>
      <w:r>
        <w:rPr>
          <w:rFonts w:ascii="Times New Roman"/>
          <w:b w:val="false"/>
          <w:i w:val="false"/>
          <w:color w:val="000000"/>
          <w:sz w:val="28"/>
        </w:rPr>
        <w:t>
      В графе 2 раздела 4 указывается теплотворная способность топлива, используемого для выработки тепловой энергии.</w:t>
      </w:r>
    </w:p>
    <w:bookmarkEnd w:id="174"/>
    <w:bookmarkStart w:name="z249" w:id="175"/>
    <w:p>
      <w:pPr>
        <w:spacing w:after="0"/>
        <w:ind w:left="0"/>
        <w:jc w:val="both"/>
      </w:pPr>
      <w:r>
        <w:rPr>
          <w:rFonts w:ascii="Times New Roman"/>
          <w:b w:val="false"/>
          <w:i w:val="false"/>
          <w:color w:val="000000"/>
          <w:sz w:val="28"/>
        </w:rPr>
        <w:t>
      Теплотворная способность топлива (удельная теплота сгорания) – величина, показывающая количество выделяемой теплоты при полном сгорании топлива массой 1 килограмм.</w:t>
      </w:r>
    </w:p>
    <w:bookmarkEnd w:id="175"/>
    <w:bookmarkStart w:name="z250" w:id="176"/>
    <w:p>
      <w:pPr>
        <w:spacing w:after="0"/>
        <w:ind w:left="0"/>
        <w:jc w:val="both"/>
      </w:pPr>
      <w:r>
        <w:rPr>
          <w:rFonts w:ascii="Times New Roman"/>
          <w:b w:val="false"/>
          <w:i w:val="false"/>
          <w:color w:val="000000"/>
          <w:sz w:val="28"/>
        </w:rPr>
        <w:t>
      5. В 5 разделе указывается объем потребления топлива, используемого на хозяйственные нужды теплоэлектростанций, теплоэлектроцентралей и котельных.</w:t>
      </w:r>
    </w:p>
    <w:bookmarkEnd w:id="176"/>
    <w:bookmarkStart w:name="z251" w:id="177"/>
    <w:p>
      <w:pPr>
        <w:spacing w:after="0"/>
        <w:ind w:left="0"/>
        <w:jc w:val="both"/>
      </w:pPr>
      <w:r>
        <w:rPr>
          <w:rFonts w:ascii="Times New Roman"/>
          <w:b w:val="false"/>
          <w:i w:val="false"/>
          <w:color w:val="000000"/>
          <w:sz w:val="28"/>
        </w:rPr>
        <w:t>
      6. По строке 1 раздела 6 указывается объем тепловой энергии, полученной от производителей тепловой энергии.</w:t>
      </w:r>
    </w:p>
    <w:bookmarkEnd w:id="177"/>
    <w:bookmarkStart w:name="z252" w:id="178"/>
    <w:p>
      <w:pPr>
        <w:spacing w:after="0"/>
        <w:ind w:left="0"/>
        <w:jc w:val="both"/>
      </w:pPr>
      <w:r>
        <w:rPr>
          <w:rFonts w:ascii="Times New Roman"/>
          <w:b w:val="false"/>
          <w:i w:val="false"/>
          <w:color w:val="000000"/>
          <w:sz w:val="28"/>
        </w:rPr>
        <w:t>
      В строке 2 раздела 6 указываются потери, возникшие при транспортировке и распределении тепловой энергии.</w:t>
      </w:r>
    </w:p>
    <w:bookmarkEnd w:id="178"/>
    <w:bookmarkStart w:name="z253" w:id="179"/>
    <w:p>
      <w:pPr>
        <w:spacing w:after="0"/>
        <w:ind w:left="0"/>
        <w:jc w:val="both"/>
      </w:pPr>
      <w:r>
        <w:rPr>
          <w:rFonts w:ascii="Times New Roman"/>
          <w:b w:val="false"/>
          <w:i w:val="false"/>
          <w:color w:val="000000"/>
          <w:sz w:val="28"/>
        </w:rPr>
        <w:t>
      В строке 3 раздела 6 энергоснабжающие предприятия указывают информацию об отпуске тепловой энергии конечным потребителям.</w:t>
      </w:r>
    </w:p>
    <w:bookmarkEnd w:id="179"/>
    <w:bookmarkStart w:name="z254" w:id="180"/>
    <w:p>
      <w:pPr>
        <w:spacing w:after="0"/>
        <w:ind w:left="0"/>
        <w:jc w:val="both"/>
      </w:pPr>
      <w:r>
        <w:rPr>
          <w:rFonts w:ascii="Times New Roman"/>
          <w:b w:val="false"/>
          <w:i w:val="false"/>
          <w:color w:val="000000"/>
          <w:sz w:val="28"/>
        </w:rPr>
        <w:t>
      В строке 3.1 раздела 6 указывается отпуск тепловой энергии населению.</w:t>
      </w:r>
    </w:p>
    <w:bookmarkEnd w:id="180"/>
    <w:bookmarkStart w:name="z255" w:id="181"/>
    <w:p>
      <w:pPr>
        <w:spacing w:after="0"/>
        <w:ind w:left="0"/>
        <w:jc w:val="both"/>
      </w:pPr>
      <w:r>
        <w:rPr>
          <w:rFonts w:ascii="Times New Roman"/>
          <w:b w:val="false"/>
          <w:i w:val="false"/>
          <w:color w:val="000000"/>
          <w:sz w:val="28"/>
        </w:rPr>
        <w:t>
      В строке 3.2 раздела 6 указывается количество тепловой энергии, отпущенной предприятиям на коммунальные и производственные нужды.</w:t>
      </w:r>
    </w:p>
    <w:bookmarkEnd w:id="181"/>
    <w:bookmarkStart w:name="z256" w:id="182"/>
    <w:p>
      <w:pPr>
        <w:spacing w:after="0"/>
        <w:ind w:left="0"/>
        <w:jc w:val="both"/>
      </w:pPr>
      <w:r>
        <w:rPr>
          <w:rFonts w:ascii="Times New Roman"/>
          <w:b w:val="false"/>
          <w:i w:val="false"/>
          <w:color w:val="000000"/>
          <w:sz w:val="28"/>
        </w:rPr>
        <w:t>
      В строках 3.2.1 – 3.2.18 раздела 6 энергоснабжающим предприятиям необходимо указать количество тепловой энергии, отпущенной предприятиями по соответствующим основным для организации видам экономической деятельности.</w:t>
      </w:r>
    </w:p>
    <w:bookmarkEnd w:id="182"/>
    <w:bookmarkStart w:name="z257" w:id="183"/>
    <w:p>
      <w:pPr>
        <w:spacing w:after="0"/>
        <w:ind w:left="0"/>
        <w:jc w:val="both"/>
      </w:pPr>
      <w:r>
        <w:rPr>
          <w:rFonts w:ascii="Times New Roman"/>
          <w:b w:val="false"/>
          <w:i w:val="false"/>
          <w:color w:val="000000"/>
          <w:sz w:val="28"/>
        </w:rPr>
        <w:t>
      7. По строкам 1.1 – 1.6 раздела 7 указывается протяженность тепловых сетей по длине их трассы независимо от способа прокладки, с уложенными двумя трубопроводами: прямого и обратного для водяной сети, паропровода и конденсатопровода для паровой сети. В протяженности водяной сети должна учитываться протяженность отдельных сетей, используемых для горячего водоснабжения.</w:t>
      </w:r>
    </w:p>
    <w:bookmarkEnd w:id="183"/>
    <w:bookmarkStart w:name="z258" w:id="184"/>
    <w:p>
      <w:pPr>
        <w:spacing w:after="0"/>
        <w:ind w:left="0"/>
        <w:jc w:val="both"/>
      </w:pPr>
      <w:r>
        <w:rPr>
          <w:rFonts w:ascii="Times New Roman"/>
          <w:b w:val="false"/>
          <w:i w:val="false"/>
          <w:color w:val="000000"/>
          <w:sz w:val="28"/>
        </w:rPr>
        <w:t>
      Ветхость сетей (износ) определяется исходя из действительного времени их эксплуатации с учетом сроков службы, качества примененных материалов, режима эксплуатации, объемов и своевременности ремонтов, климатических условий и других обстоятельств.</w:t>
      </w:r>
    </w:p>
    <w:bookmarkEnd w:id="184"/>
    <w:bookmarkStart w:name="z259" w:id="185"/>
    <w:p>
      <w:pPr>
        <w:spacing w:after="0"/>
        <w:ind w:left="0"/>
        <w:jc w:val="both"/>
      </w:pPr>
      <w:r>
        <w:rPr>
          <w:rFonts w:ascii="Times New Roman"/>
          <w:b w:val="false"/>
          <w:i w:val="false"/>
          <w:color w:val="000000"/>
          <w:sz w:val="28"/>
        </w:rPr>
        <w:t>
      Замена сетей заключается в проведении планово-предупредительных работ с целью предотвращения их преждевременного износа. К сетям, нуждающимся в замене, относятся сети, запланированные к реконструкции в ближайшее время.</w:t>
      </w:r>
    </w:p>
    <w:bookmarkEnd w:id="185"/>
    <w:bookmarkStart w:name="z260" w:id="186"/>
    <w:p>
      <w:pPr>
        <w:spacing w:after="0"/>
        <w:ind w:left="0"/>
        <w:jc w:val="both"/>
      </w:pPr>
      <w:r>
        <w:rPr>
          <w:rFonts w:ascii="Times New Roman"/>
          <w:b w:val="false"/>
          <w:i w:val="false"/>
          <w:color w:val="000000"/>
          <w:sz w:val="28"/>
        </w:rPr>
        <w:t>
      В строках 2.1 – 2.4 раздела 7 указывается количество источников теплоснабжения по мощностям.</w:t>
      </w:r>
    </w:p>
    <w:bookmarkEnd w:id="186"/>
    <w:bookmarkStart w:name="z261" w:id="187"/>
    <w:p>
      <w:pPr>
        <w:spacing w:after="0"/>
        <w:ind w:left="0"/>
        <w:jc w:val="both"/>
      </w:pPr>
      <w:r>
        <w:rPr>
          <w:rFonts w:ascii="Times New Roman"/>
          <w:b w:val="false"/>
          <w:i w:val="false"/>
          <w:color w:val="000000"/>
          <w:sz w:val="28"/>
        </w:rPr>
        <w:t>
      В строке 3 раздела 7 указывается количество установленных котлов (энергоустановок).</w:t>
      </w:r>
    </w:p>
    <w:bookmarkEnd w:id="187"/>
    <w:bookmarkStart w:name="z262" w:id="188"/>
    <w:p>
      <w:pPr>
        <w:spacing w:after="0"/>
        <w:ind w:left="0"/>
        <w:jc w:val="both"/>
      </w:pPr>
      <w:r>
        <w:rPr>
          <w:rFonts w:ascii="Times New Roman"/>
          <w:b w:val="false"/>
          <w:i w:val="false"/>
          <w:color w:val="000000"/>
          <w:sz w:val="28"/>
        </w:rPr>
        <w:t>
      В строке 4 раздела 7 указывается количество автономных тепловых источников, не подключенных к центральной (городской) тепловой сети.</w:t>
      </w:r>
    </w:p>
    <w:bookmarkEnd w:id="188"/>
    <w:bookmarkStart w:name="z263" w:id="189"/>
    <w:p>
      <w:pPr>
        <w:spacing w:after="0"/>
        <w:ind w:left="0"/>
        <w:jc w:val="both"/>
      </w:pPr>
      <w:r>
        <w:rPr>
          <w:rFonts w:ascii="Times New Roman"/>
          <w:b w:val="false"/>
          <w:i w:val="false"/>
          <w:color w:val="000000"/>
          <w:sz w:val="28"/>
        </w:rPr>
        <w:t>
      В строках 5.1 – 5.3 раздела 7 указывается количество абонентов (бытовые потребители, промышленные и прочие потребители).</w:t>
      </w:r>
    </w:p>
    <w:bookmarkEnd w:id="189"/>
    <w:bookmarkStart w:name="z264" w:id="190"/>
    <w:p>
      <w:pPr>
        <w:spacing w:after="0"/>
        <w:ind w:left="0"/>
        <w:jc w:val="both"/>
      </w:pPr>
      <w:r>
        <w:rPr>
          <w:rFonts w:ascii="Times New Roman"/>
          <w:b w:val="false"/>
          <w:i w:val="false"/>
          <w:color w:val="000000"/>
          <w:sz w:val="28"/>
        </w:rPr>
        <w:t xml:space="preserve">
      8.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190"/>
    <w:bookmarkStart w:name="z265" w:id="191"/>
    <w:p>
      <w:pPr>
        <w:spacing w:after="0"/>
        <w:ind w:left="0"/>
        <w:jc w:val="both"/>
      </w:pPr>
      <w:r>
        <w:rPr>
          <w:rFonts w:ascii="Times New Roman"/>
          <w:b w:val="false"/>
          <w:i w:val="false"/>
          <w:color w:val="000000"/>
          <w:sz w:val="28"/>
        </w:rPr>
        <w:t>
      9.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91"/>
    <w:bookmarkStart w:name="z266" w:id="192"/>
    <w:p>
      <w:pPr>
        <w:spacing w:after="0"/>
        <w:ind w:left="0"/>
        <w:jc w:val="both"/>
      </w:pPr>
      <w:r>
        <w:rPr>
          <w:rFonts w:ascii="Times New Roman"/>
          <w:b w:val="false"/>
          <w:i w:val="false"/>
          <w:color w:val="000000"/>
          <w:sz w:val="28"/>
        </w:rPr>
        <w:t>
      10. Примечание: х – данная позиция не подлежит заполнению.</w:t>
      </w:r>
    </w:p>
    <w:bookmarkEnd w:id="192"/>
    <w:bookmarkStart w:name="z267" w:id="193"/>
    <w:p>
      <w:pPr>
        <w:spacing w:after="0"/>
        <w:ind w:left="0"/>
        <w:jc w:val="both"/>
      </w:pPr>
      <w:r>
        <w:rPr>
          <w:rFonts w:ascii="Times New Roman"/>
          <w:b w:val="false"/>
          <w:i w:val="false"/>
          <w:color w:val="000000"/>
          <w:sz w:val="28"/>
        </w:rPr>
        <w:t>
      11. Арифметико-логический контроль:</w:t>
      </w:r>
    </w:p>
    <w:bookmarkEnd w:id="193"/>
    <w:bookmarkStart w:name="z268" w:id="194"/>
    <w:p>
      <w:pPr>
        <w:spacing w:after="0"/>
        <w:ind w:left="0"/>
        <w:jc w:val="both"/>
      </w:pPr>
      <w:r>
        <w:rPr>
          <w:rFonts w:ascii="Times New Roman"/>
          <w:b w:val="false"/>
          <w:i w:val="false"/>
          <w:color w:val="000000"/>
          <w:sz w:val="28"/>
        </w:rPr>
        <w:t>
      1) Раздел 6:</w:t>
      </w:r>
    </w:p>
    <w:bookmarkEnd w:id="194"/>
    <w:bookmarkStart w:name="z269" w:id="195"/>
    <w:p>
      <w:pPr>
        <w:spacing w:after="0"/>
        <w:ind w:left="0"/>
        <w:jc w:val="both"/>
      </w:pPr>
      <w:r>
        <w:rPr>
          <w:rFonts w:ascii="Times New Roman"/>
          <w:b w:val="false"/>
          <w:i w:val="false"/>
          <w:color w:val="000000"/>
          <w:sz w:val="28"/>
        </w:rPr>
        <w:t>
      строка 3 ≥ ∑ строк 3.1-3.3;</w:t>
      </w:r>
    </w:p>
    <w:bookmarkEnd w:id="195"/>
    <w:bookmarkStart w:name="z270" w:id="196"/>
    <w:p>
      <w:pPr>
        <w:spacing w:after="0"/>
        <w:ind w:left="0"/>
        <w:jc w:val="both"/>
      </w:pPr>
      <w:r>
        <w:rPr>
          <w:rFonts w:ascii="Times New Roman"/>
          <w:b w:val="false"/>
          <w:i w:val="false"/>
          <w:color w:val="000000"/>
          <w:sz w:val="28"/>
        </w:rPr>
        <w:t>
      строка 3.2 = ∑ строк 3.2.1-3.2.18.</w:t>
      </w:r>
    </w:p>
    <w:bookmarkEnd w:id="196"/>
    <w:bookmarkStart w:name="z271" w:id="197"/>
    <w:p>
      <w:pPr>
        <w:spacing w:after="0"/>
        <w:ind w:left="0"/>
        <w:jc w:val="both"/>
      </w:pPr>
      <w:r>
        <w:rPr>
          <w:rFonts w:ascii="Times New Roman"/>
          <w:b w:val="false"/>
          <w:i w:val="false"/>
          <w:color w:val="000000"/>
          <w:sz w:val="28"/>
        </w:rPr>
        <w:t>
      2) Раздел 7:</w:t>
      </w:r>
    </w:p>
    <w:bookmarkEnd w:id="197"/>
    <w:bookmarkStart w:name="z272" w:id="198"/>
    <w:p>
      <w:pPr>
        <w:spacing w:after="0"/>
        <w:ind w:left="0"/>
        <w:jc w:val="both"/>
      </w:pPr>
      <w:r>
        <w:rPr>
          <w:rFonts w:ascii="Times New Roman"/>
          <w:b w:val="false"/>
          <w:i w:val="false"/>
          <w:color w:val="000000"/>
          <w:sz w:val="28"/>
        </w:rPr>
        <w:t>
      строка 1 = ∑ строк 1.1–1.6;</w:t>
      </w:r>
    </w:p>
    <w:bookmarkEnd w:id="198"/>
    <w:bookmarkStart w:name="z273" w:id="199"/>
    <w:p>
      <w:pPr>
        <w:spacing w:after="0"/>
        <w:ind w:left="0"/>
        <w:jc w:val="both"/>
      </w:pPr>
      <w:r>
        <w:rPr>
          <w:rFonts w:ascii="Times New Roman"/>
          <w:b w:val="false"/>
          <w:i w:val="false"/>
          <w:color w:val="000000"/>
          <w:sz w:val="28"/>
        </w:rPr>
        <w:t>
      строка 1.6 ≥ строки 1.6.1;</w:t>
      </w:r>
    </w:p>
    <w:bookmarkEnd w:id="199"/>
    <w:bookmarkStart w:name="z274" w:id="200"/>
    <w:p>
      <w:pPr>
        <w:spacing w:after="0"/>
        <w:ind w:left="0"/>
        <w:jc w:val="both"/>
      </w:pPr>
      <w:r>
        <w:rPr>
          <w:rFonts w:ascii="Times New Roman"/>
          <w:b w:val="false"/>
          <w:i w:val="false"/>
          <w:color w:val="000000"/>
          <w:sz w:val="28"/>
        </w:rPr>
        <w:t>
      строка 2 ≥ ∑ строк 2.1–2.4;</w:t>
      </w:r>
    </w:p>
    <w:bookmarkEnd w:id="200"/>
    <w:bookmarkStart w:name="z275" w:id="201"/>
    <w:p>
      <w:pPr>
        <w:spacing w:after="0"/>
        <w:ind w:left="0"/>
        <w:jc w:val="both"/>
      </w:pPr>
      <w:r>
        <w:rPr>
          <w:rFonts w:ascii="Times New Roman"/>
          <w:b w:val="false"/>
          <w:i w:val="false"/>
          <w:color w:val="000000"/>
          <w:sz w:val="28"/>
        </w:rPr>
        <w:t>
      строка 5 = ∑ строк 5.1–5.3.</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27 декабря 2021 года № 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498600" cy="12446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02"/>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202"/>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03"/>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bookmarkEnd w:id="203"/>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Газ кәсіпорындарының қызметі туралы есеп</w:t>
            </w:r>
          </w:p>
          <w:p>
            <w:pPr>
              <w:spacing w:after="20"/>
              <w:ind w:left="20"/>
              <w:jc w:val="both"/>
            </w:pPr>
            <w:r>
              <w:rPr>
                <w:rFonts w:ascii="Times New Roman"/>
                <w:b/>
                <w:i w:val="false"/>
                <w:color w:val="000000"/>
                <w:sz w:val="20"/>
              </w:rPr>
              <w:t>
Отчет о деятельности газовых предприятий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04"/>
          <w:p>
            <w:pPr>
              <w:spacing w:after="20"/>
              <w:ind w:left="20"/>
              <w:jc w:val="both"/>
            </w:pPr>
            <w:r>
              <w:rPr>
                <w:rFonts w:ascii="Times New Roman"/>
                <w:b w:val="false"/>
                <w:i w:val="false"/>
                <w:color w:val="000000"/>
                <w:sz w:val="20"/>
              </w:rPr>
              <w:t>
</w:t>
            </w:r>
            <w:r>
              <w:rPr>
                <w:rFonts w:ascii="Times New Roman"/>
                <w:b/>
                <w:i w:val="false"/>
                <w:color w:val="000000"/>
                <w:sz w:val="20"/>
              </w:rPr>
              <w:t>Индексі</w:t>
            </w:r>
          </w:p>
          <w:bookmarkEnd w:id="204"/>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1-ГАЗ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05"/>
          <w:p>
            <w:pPr>
              <w:spacing w:after="20"/>
              <w:ind w:left="20"/>
              <w:jc w:val="both"/>
            </w:pPr>
            <w:r>
              <w:rPr>
                <w:rFonts w:ascii="Times New Roman"/>
                <w:b w:val="false"/>
                <w:i w:val="false"/>
                <w:color w:val="000000"/>
                <w:sz w:val="20"/>
              </w:rPr>
              <w:t>
</w:t>
            </w:r>
            <w:r>
              <w:rPr>
                <w:rFonts w:ascii="Times New Roman"/>
                <w:b/>
                <w:i w:val="false"/>
                <w:color w:val="000000"/>
                <w:sz w:val="20"/>
              </w:rPr>
              <w:t>жылдық</w:t>
            </w:r>
          </w:p>
          <w:bookmarkEnd w:id="205"/>
          <w:p>
            <w:pPr>
              <w:spacing w:after="20"/>
              <w:ind w:left="20"/>
              <w:jc w:val="both"/>
            </w:pPr>
            <w:r>
              <w:rPr>
                <w:rFonts w:ascii="Times New Roman"/>
                <w:b w:val="false"/>
                <w:i w:val="false"/>
                <w:color w:val="000000"/>
                <w:sz w:val="20"/>
              </w:rPr>
              <w:t>
годовая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06"/>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bookmarkEnd w:id="206"/>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33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33500" cy="4699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07"/>
          <w:p>
            <w:pPr>
              <w:spacing w:after="20"/>
              <w:ind w:left="20"/>
              <w:jc w:val="both"/>
            </w:pPr>
            <w:r>
              <w:rPr>
                <w:rFonts w:ascii="Times New Roman"/>
                <w:b w:val="false"/>
                <w:i w:val="false"/>
                <w:color w:val="000000"/>
                <w:sz w:val="20"/>
              </w:rPr>
              <w:t>
</w:t>
            </w:r>
            <w:r>
              <w:rPr>
                <w:rFonts w:ascii="Times New Roman"/>
                <w:b/>
                <w:i w:val="false"/>
                <w:color w:val="000000"/>
                <w:sz w:val="20"/>
              </w:rPr>
              <w:t>жыл</w:t>
            </w:r>
          </w:p>
          <w:bookmarkEnd w:id="207"/>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08"/>
          <w:p>
            <w:pPr>
              <w:spacing w:after="20"/>
              <w:ind w:left="20"/>
              <w:jc w:val="both"/>
            </w:pPr>
            <w:r>
              <w:rPr>
                <w:rFonts w:ascii="Times New Roman"/>
                <w:b w:val="false"/>
                <w:i w:val="false"/>
                <w:color w:val="000000"/>
                <w:sz w:val="20"/>
              </w:rPr>
              <w:t>
 </w:t>
            </w:r>
          </w:p>
          <w:bookmarkEnd w:id="208"/>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 06.20, 49.50, 35.2, 35.23, 46.71.2-кодтарына сәйкес негізгі және қосалқы қызмет түрімен табиғи газды өндіруді, тасымалдауды және сатуды жүзеге асыратын заңды тұлғалар және (немесе) олардың филиалдары және өкілдіктері ұсынады</w:t>
            </w:r>
          </w:p>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добычу, транспортировку и продажу природного газа с основным или вторичным видом деятельности согласно коду Общего классификатора видов экономической деятельности – 06.20, 49.50, 35.2, 35.23, 46.71.2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09"/>
          <w:p>
            <w:pPr>
              <w:spacing w:after="20"/>
              <w:ind w:left="20"/>
              <w:jc w:val="both"/>
            </w:pPr>
            <w:r>
              <w:rPr>
                <w:rFonts w:ascii="Times New Roman"/>
                <w:b w:val="false"/>
                <w:i w:val="false"/>
                <w:color w:val="000000"/>
                <w:sz w:val="20"/>
              </w:rPr>
              <w:t>
 </w:t>
            </w:r>
          </w:p>
          <w:bookmarkEnd w:id="209"/>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1 ақпанға (қоса алғанда) дейін</w:t>
            </w:r>
          </w:p>
          <w:p>
            <w:pPr>
              <w:spacing w:after="20"/>
              <w:ind w:left="20"/>
              <w:jc w:val="both"/>
            </w:pPr>
            <w:r>
              <w:rPr>
                <w:rFonts w:ascii="Times New Roman"/>
                <w:b w:val="false"/>
                <w:i w:val="false"/>
                <w:color w:val="000000"/>
                <w:sz w:val="20"/>
              </w:rPr>
              <w:t>
Срок представления – до 1 февраля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10"/>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210"/>
          <w:p>
            <w:pPr>
              <w:spacing w:after="20"/>
              <w:ind w:left="20"/>
              <w:jc w:val="both"/>
            </w:pPr>
            <w:r>
              <w:rPr>
                <w:rFonts w:ascii="Times New Roman"/>
                <w:b w:val="false"/>
                <w:i w:val="false"/>
                <w:color w:val="000000"/>
                <w:sz w:val="20"/>
              </w:rPr>
              <w:t>
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689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168900" cy="723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11"/>
          <w:p>
            <w:pPr>
              <w:spacing w:after="20"/>
              <w:ind w:left="20"/>
              <w:jc w:val="both"/>
            </w:pPr>
            <w:r>
              <w:rPr>
                <w:rFonts w:ascii="Times New Roman"/>
                <w:b w:val="false"/>
                <w:i w:val="false"/>
                <w:color w:val="000000"/>
                <w:sz w:val="20"/>
              </w:rPr>
              <w:t>
</w:t>
            </w:r>
            <w:r>
              <w:rPr>
                <w:rFonts w:ascii="Times New Roman"/>
                <w:b/>
                <w:i w:val="false"/>
                <w:color w:val="000000"/>
                <w:sz w:val="20"/>
              </w:rPr>
              <w:t>1. Табиғи газды өндіруді, тасымалдауды және сатуды жүзеге асыратын объектінің нақты орналасқан жерін көрсетіңіз (тіркелген жеріне қарамастан) – облыс, қала, аудан, елді мекен</w:t>
            </w:r>
          </w:p>
          <w:bookmarkEnd w:id="211"/>
          <w:p>
            <w:pPr>
              <w:spacing w:after="20"/>
              <w:ind w:left="20"/>
              <w:jc w:val="both"/>
            </w:pPr>
            <w:r>
              <w:rPr>
                <w:rFonts w:ascii="Times New Roman"/>
                <w:b w:val="false"/>
                <w:i w:val="false"/>
                <w:color w:val="000000"/>
                <w:sz w:val="20"/>
              </w:rPr>
              <w:t>
Укажите фактическое местонахождение объекта, осуществляющего добычу, транспортировку и продажу природного газа (независимо от места регистрации) – область, город, район, населенный пункт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211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721100" cy="889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21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7211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8" w:id="212"/>
    <w:p>
      <w:pPr>
        <w:spacing w:after="0"/>
        <w:ind w:left="0"/>
        <w:jc w:val="both"/>
      </w:pPr>
      <w:r>
        <w:rPr>
          <w:rFonts w:ascii="Times New Roman"/>
          <w:b w:val="false"/>
          <w:i w:val="false"/>
          <w:color w:val="000000"/>
          <w:sz w:val="28"/>
        </w:rPr>
        <w:t xml:space="preserve">
      </w:t>
      </w:r>
      <w:r>
        <w:rPr>
          <w:rFonts w:ascii="Times New Roman"/>
          <w:b/>
          <w:i w:val="false"/>
          <w:color w:val="000000"/>
          <w:sz w:val="28"/>
        </w:rPr>
        <w:t>2. Газ өндіру туралы ақпаратты көрсетіңіз</w:t>
      </w:r>
    </w:p>
    <w:bookmarkEnd w:id="212"/>
    <w:bookmarkStart w:name="z289" w:id="213"/>
    <w:p>
      <w:pPr>
        <w:spacing w:after="0"/>
        <w:ind w:left="0"/>
        <w:jc w:val="both"/>
      </w:pPr>
      <w:r>
        <w:rPr>
          <w:rFonts w:ascii="Times New Roman"/>
          <w:b w:val="false"/>
          <w:i w:val="false"/>
          <w:color w:val="000000"/>
          <w:sz w:val="28"/>
        </w:rPr>
        <w:t xml:space="preserve">
      Укажите информацию о добыче газа </w:t>
      </w:r>
    </w:p>
    <w:bookmarkEnd w:id="213"/>
    <w:bookmarkStart w:name="z290" w:id="214"/>
    <w:p>
      <w:pPr>
        <w:spacing w:after="0"/>
        <w:ind w:left="0"/>
        <w:jc w:val="both"/>
      </w:pPr>
      <w:r>
        <w:rPr>
          <w:rFonts w:ascii="Times New Roman"/>
          <w:b w:val="false"/>
          <w:i w:val="false"/>
          <w:color w:val="000000"/>
          <w:sz w:val="28"/>
        </w:rPr>
        <w:t xml:space="preserve">
      </w:t>
      </w:r>
      <w:r>
        <w:rPr>
          <w:rFonts w:ascii="Times New Roman"/>
          <w:b/>
          <w:i w:val="false"/>
          <w:color w:val="000000"/>
          <w:sz w:val="28"/>
        </w:rPr>
        <w:t>2-3-бөлімдерді 06.20 "Табиғи газды өндіру" негізгі қызмет түрімен табиғи газды өндірушілер толтырады</w:t>
      </w:r>
    </w:p>
    <w:bookmarkEnd w:id="214"/>
    <w:bookmarkStart w:name="z291" w:id="215"/>
    <w:p>
      <w:pPr>
        <w:spacing w:after="0"/>
        <w:ind w:left="0"/>
        <w:jc w:val="both"/>
      </w:pPr>
      <w:r>
        <w:rPr>
          <w:rFonts w:ascii="Times New Roman"/>
          <w:b w:val="false"/>
          <w:i w:val="false"/>
          <w:color w:val="000000"/>
          <w:sz w:val="28"/>
        </w:rPr>
        <w:t>
      2-3 разделы заполняют производители природного газа с основным видом деятельности 06.20 "Добыча природного газа"</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p>
          <w:p>
            <w:pPr>
              <w:spacing w:after="20"/>
              <w:ind w:left="20"/>
              <w:jc w:val="both"/>
            </w:pPr>
          </w:p>
          <w:p>
            <w:pPr>
              <w:spacing w:after="20"/>
              <w:ind w:left="20"/>
              <w:jc w:val="both"/>
            </w:pPr>
            <w:r>
              <w:rPr>
                <w:rFonts w:ascii="Times New Roman"/>
                <w:b/>
                <w:i w:val="false"/>
                <w:color w:val="000000"/>
                <w:sz w:val="20"/>
              </w:rPr>
              <w:t>
Наименование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Көлем</w:t>
            </w:r>
          </w:p>
          <w:p>
            <w:pPr>
              <w:spacing w:after="20"/>
              <w:ind w:left="20"/>
              <w:jc w:val="both"/>
            </w:pPr>
          </w:p>
          <w:p>
            <w:pPr>
              <w:spacing w:after="20"/>
              <w:ind w:left="20"/>
              <w:jc w:val="both"/>
            </w:pPr>
            <w:r>
              <w:rPr>
                <w:rFonts w:ascii="Times New Roman"/>
                <w:b/>
                <w:i w:val="false"/>
                <w:color w:val="000000"/>
                <w:sz w:val="20"/>
              </w:rPr>
              <w:t>
Объем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Жылу шығару қабілеті кДж/м</w:t>
            </w:r>
            <w:r>
              <w:rPr>
                <w:rFonts w:ascii="Times New Roman"/>
                <w:b/>
                <w:i w:val="false"/>
                <w:color w:val="000000"/>
                <w:vertAlign w:val="superscript"/>
              </w:rPr>
              <w:t>3 1</w:t>
            </w:r>
          </w:p>
          <w:p>
            <w:pPr>
              <w:spacing w:after="20"/>
              <w:ind w:left="20"/>
              <w:jc w:val="both"/>
            </w:pPr>
          </w:p>
          <w:p>
            <w:pPr>
              <w:spacing w:after="20"/>
              <w:ind w:left="20"/>
              <w:jc w:val="both"/>
            </w:pPr>
            <w:r>
              <w:rPr>
                <w:rFonts w:ascii="Times New Roman"/>
                <w:b/>
                <w:i w:val="false"/>
                <w:color w:val="000000"/>
                <w:sz w:val="20"/>
              </w:rPr>
              <w:t>
Теплотворная способность кДж/м</w:t>
            </w:r>
            <w:r>
              <w:rPr>
                <w:rFonts w:ascii="Times New Roman"/>
                <w:b/>
                <w:i w:val="false"/>
                <w:color w:val="000000"/>
                <w:vertAlign w:val="superscript"/>
              </w:rPr>
              <w:t>3 1</w:t>
            </w:r>
            <w:r>
              <w:rPr>
                <w:rFonts w:ascii="Times New Roman"/>
                <w:b/>
                <w:i w:val="false"/>
                <w:color w:val="000000"/>
                <w:sz w:val="20"/>
              </w:rPr>
              <w:t>
</w:t>
            </w:r>
          </w:p>
          <w:p>
            <w:pPr>
              <w:spacing w:after="0"/>
              <w:ind w:left="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16"/>
          <w:p>
            <w:pPr>
              <w:spacing w:after="20"/>
              <w:ind w:left="20"/>
              <w:jc w:val="both"/>
            </w:pPr>
            <w:r>
              <w:rPr>
                <w:rFonts w:ascii="Times New Roman"/>
                <w:b w:val="false"/>
                <w:i w:val="false"/>
                <w:color w:val="000000"/>
                <w:sz w:val="20"/>
              </w:rPr>
              <w:t>
</w:t>
            </w:r>
            <w:r>
              <w:rPr>
                <w:rFonts w:ascii="Times New Roman"/>
                <w:b/>
                <w:i w:val="false"/>
                <w:color w:val="000000"/>
                <w:sz w:val="20"/>
              </w:rPr>
              <w:t>Жалпы өндіру</w:t>
            </w:r>
          </w:p>
          <w:bookmarkEnd w:id="216"/>
          <w:p>
            <w:pPr>
              <w:spacing w:after="20"/>
              <w:ind w:left="20"/>
              <w:jc w:val="both"/>
            </w:pPr>
            <w:r>
              <w:rPr>
                <w:rFonts w:ascii="Times New Roman"/>
                <w:b w:val="false"/>
                <w:i w:val="false"/>
                <w:color w:val="000000"/>
                <w:sz w:val="20"/>
              </w:rPr>
              <w:t>
Валовая добыча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r>
              <w:rPr>
                <w:rFonts w:ascii="Times New Roman"/>
                <w:b/>
                <w:i w:val="false"/>
                <w:color w:val="000000"/>
                <w:vertAlign w:val="superscript"/>
              </w:rPr>
              <w:t>2</w:t>
            </w:r>
          </w:p>
          <w:p>
            <w:pPr>
              <w:spacing w:after="20"/>
              <w:ind w:left="20"/>
              <w:jc w:val="both"/>
            </w:pPr>
          </w:p>
          <w:p>
            <w:pPr>
              <w:spacing w:after="20"/>
              <w:ind w:left="20"/>
              <w:jc w:val="both"/>
            </w:pPr>
            <w:r>
              <w:rPr>
                <w:rFonts w:ascii="Times New Roman"/>
                <w:b/>
                <w:i w:val="false"/>
                <w:color w:val="000000"/>
                <w:sz w:val="20"/>
              </w:rPr>
              <w:t xml:space="preserve">
тыс. куб. м </w:t>
            </w:r>
            <w:r>
              <w:rPr>
                <w:rFonts w:ascii="Times New Roman"/>
                <w:b/>
                <w:i w:val="false"/>
                <w:color w:val="000000"/>
                <w:vertAlign w:val="superscript"/>
              </w:rPr>
              <w:t>2</w:t>
            </w:r>
            <w:r>
              <w:rPr>
                <w:rFonts w:ascii="Times New Roman"/>
                <w:b/>
                <w:i w:val="false"/>
                <w:color w:val="000000"/>
                <w:sz w:val="20"/>
              </w:rPr>
              <w:t>
</w:t>
            </w:r>
          </w:p>
          <w:p>
            <w:pPr>
              <w:spacing w:after="0"/>
              <w:ind w:left="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17"/>
          <w:p>
            <w:pPr>
              <w:spacing w:after="20"/>
              <w:ind w:left="20"/>
              <w:jc w:val="both"/>
            </w:pPr>
            <w:r>
              <w:rPr>
                <w:rFonts w:ascii="Times New Roman"/>
                <w:b w:val="false"/>
                <w:i w:val="false"/>
                <w:color w:val="000000"/>
                <w:sz w:val="20"/>
              </w:rPr>
              <w:t>
</w:t>
            </w:r>
            <w:r>
              <w:rPr>
                <w:rFonts w:ascii="Times New Roman"/>
                <w:b/>
                <w:i w:val="false"/>
                <w:color w:val="000000"/>
                <w:sz w:val="20"/>
              </w:rPr>
              <w:t>Жағылған, шығарылған, кері айдалған газ</w:t>
            </w:r>
          </w:p>
          <w:bookmarkEnd w:id="217"/>
          <w:p>
            <w:pPr>
              <w:spacing w:after="20"/>
              <w:ind w:left="20"/>
              <w:jc w:val="both"/>
            </w:pPr>
            <w:r>
              <w:rPr>
                <w:rFonts w:ascii="Times New Roman"/>
                <w:b w:val="false"/>
                <w:i w:val="false"/>
                <w:color w:val="000000"/>
                <w:sz w:val="20"/>
              </w:rPr>
              <w:t xml:space="preserve">
Сожженный, выпущенный, обратно закачанный газ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18"/>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218"/>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19"/>
          <w:p>
            <w:pPr>
              <w:spacing w:after="20"/>
              <w:ind w:left="20"/>
              <w:jc w:val="both"/>
            </w:pPr>
            <w:r>
              <w:rPr>
                <w:rFonts w:ascii="Times New Roman"/>
                <w:b w:val="false"/>
                <w:i w:val="false"/>
                <w:color w:val="000000"/>
                <w:sz w:val="20"/>
              </w:rPr>
              <w:t>
</w:t>
            </w:r>
            <w:r>
              <w:rPr>
                <w:rFonts w:ascii="Times New Roman"/>
                <w:b/>
                <w:i w:val="false"/>
                <w:color w:val="000000"/>
                <w:sz w:val="20"/>
              </w:rPr>
              <w:t>алау етіп жағылған</w:t>
            </w:r>
          </w:p>
          <w:bookmarkEnd w:id="219"/>
          <w:p>
            <w:pPr>
              <w:spacing w:after="20"/>
              <w:ind w:left="20"/>
              <w:jc w:val="both"/>
            </w:pPr>
            <w:r>
              <w:rPr>
                <w:rFonts w:ascii="Times New Roman"/>
                <w:b w:val="false"/>
                <w:i w:val="false"/>
                <w:color w:val="000000"/>
                <w:sz w:val="20"/>
              </w:rPr>
              <w:t xml:space="preserve">
сожженный в факелах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20"/>
          <w:p>
            <w:pPr>
              <w:spacing w:after="20"/>
              <w:ind w:left="20"/>
              <w:jc w:val="both"/>
            </w:pPr>
            <w:r>
              <w:rPr>
                <w:rFonts w:ascii="Times New Roman"/>
                <w:b w:val="false"/>
                <w:i w:val="false"/>
                <w:color w:val="000000"/>
                <w:sz w:val="20"/>
              </w:rPr>
              <w:t>
</w:t>
            </w:r>
            <w:r>
              <w:rPr>
                <w:rFonts w:ascii="Times New Roman"/>
                <w:b/>
                <w:i w:val="false"/>
                <w:color w:val="000000"/>
                <w:sz w:val="20"/>
              </w:rPr>
              <w:t>атмосфераға шығарылған</w:t>
            </w:r>
          </w:p>
          <w:bookmarkEnd w:id="220"/>
          <w:p>
            <w:pPr>
              <w:spacing w:after="20"/>
              <w:ind w:left="20"/>
              <w:jc w:val="both"/>
            </w:pPr>
            <w:r>
              <w:rPr>
                <w:rFonts w:ascii="Times New Roman"/>
                <w:b w:val="false"/>
                <w:i w:val="false"/>
                <w:color w:val="000000"/>
                <w:sz w:val="20"/>
              </w:rPr>
              <w:t xml:space="preserve">
выпущенный в атмосферу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21"/>
          <w:p>
            <w:pPr>
              <w:spacing w:after="20"/>
              <w:ind w:left="20"/>
              <w:jc w:val="both"/>
            </w:pPr>
            <w:r>
              <w:rPr>
                <w:rFonts w:ascii="Times New Roman"/>
                <w:b w:val="false"/>
                <w:i w:val="false"/>
                <w:color w:val="000000"/>
                <w:sz w:val="20"/>
              </w:rPr>
              <w:t>
</w:t>
            </w:r>
            <w:r>
              <w:rPr>
                <w:rFonts w:ascii="Times New Roman"/>
                <w:b/>
                <w:i w:val="false"/>
                <w:color w:val="000000"/>
                <w:sz w:val="20"/>
              </w:rPr>
              <w:t>қойнауқатқа кері айдалған</w:t>
            </w:r>
          </w:p>
          <w:bookmarkEnd w:id="221"/>
          <w:p>
            <w:pPr>
              <w:spacing w:after="20"/>
              <w:ind w:left="20"/>
              <w:jc w:val="both"/>
            </w:pPr>
            <w:r>
              <w:rPr>
                <w:rFonts w:ascii="Times New Roman"/>
                <w:b w:val="false"/>
                <w:i w:val="false"/>
                <w:color w:val="000000"/>
                <w:sz w:val="20"/>
              </w:rPr>
              <w:t xml:space="preserve">
обратно закачанный в пласт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тыс.куб.м.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22"/>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процестердегі шығындар</w:t>
            </w:r>
          </w:p>
          <w:bookmarkEnd w:id="222"/>
          <w:p>
            <w:pPr>
              <w:spacing w:after="20"/>
              <w:ind w:left="20"/>
              <w:jc w:val="both"/>
            </w:pPr>
            <w:r>
              <w:rPr>
                <w:rFonts w:ascii="Times New Roman"/>
                <w:b w:val="false"/>
                <w:i w:val="false"/>
                <w:color w:val="000000"/>
                <w:sz w:val="20"/>
              </w:rPr>
              <w:t xml:space="preserve">
Потери в технологических процессах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23"/>
          <w:p>
            <w:pPr>
              <w:spacing w:after="20"/>
              <w:ind w:left="20"/>
              <w:jc w:val="both"/>
            </w:pPr>
            <w:r>
              <w:rPr>
                <w:rFonts w:ascii="Times New Roman"/>
                <w:b w:val="false"/>
                <w:i w:val="false"/>
                <w:color w:val="000000"/>
                <w:sz w:val="20"/>
              </w:rPr>
              <w:t>
</w:t>
            </w:r>
            <w:r>
              <w:rPr>
                <w:rFonts w:ascii="Times New Roman"/>
                <w:b/>
                <w:i w:val="false"/>
                <w:color w:val="000000"/>
                <w:sz w:val="20"/>
              </w:rPr>
              <w:t>Таза өндіру</w:t>
            </w:r>
          </w:p>
          <w:bookmarkEnd w:id="223"/>
          <w:p>
            <w:pPr>
              <w:spacing w:after="20"/>
              <w:ind w:left="20"/>
              <w:jc w:val="both"/>
            </w:pPr>
            <w:r>
              <w:rPr>
                <w:rFonts w:ascii="Times New Roman"/>
                <w:b w:val="false"/>
                <w:i w:val="false"/>
                <w:color w:val="000000"/>
                <w:sz w:val="20"/>
              </w:rPr>
              <w:t>
Чистая добыча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 w:id="22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24"/>
    <w:bookmarkStart w:name="z313" w:id="225"/>
    <w:p>
      <w:pPr>
        <w:spacing w:after="0"/>
        <w:ind w:left="0"/>
        <w:jc w:val="both"/>
      </w:pPr>
      <w:r>
        <w:rPr>
          <w:rFonts w:ascii="Times New Roman"/>
          <w:b w:val="false"/>
          <w:i w:val="false"/>
          <w:color w:val="000000"/>
          <w:sz w:val="28"/>
        </w:rPr>
        <w:t>
      Примечание:</w:t>
      </w:r>
    </w:p>
    <w:bookmarkEnd w:id="225"/>
    <w:bookmarkStart w:name="z314" w:id="22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кДж/м</w:t>
      </w:r>
      <w:r>
        <w:rPr>
          <w:rFonts w:ascii="Times New Roman"/>
          <w:b w:val="false"/>
          <w:i w:val="false"/>
          <w:color w:val="000000"/>
          <w:vertAlign w:val="superscript"/>
        </w:rPr>
        <w:t>3</w:t>
      </w:r>
      <w:r>
        <w:rPr>
          <w:rFonts w:ascii="Times New Roman"/>
          <w:b/>
          <w:i w:val="false"/>
          <w:color w:val="000000"/>
          <w:sz w:val="28"/>
        </w:rPr>
        <w:t>– мұнда және бұдан әрі килоджоуль шаршы метрге</w:t>
      </w:r>
    </w:p>
    <w:bookmarkEnd w:id="226"/>
    <w:bookmarkStart w:name="z315" w:id="22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кДж/м</w:t>
      </w:r>
      <w:r>
        <w:rPr>
          <w:rFonts w:ascii="Times New Roman"/>
          <w:b w:val="false"/>
          <w:i w:val="false"/>
          <w:color w:val="000000"/>
          <w:vertAlign w:val="superscript"/>
        </w:rPr>
        <w:t>3</w:t>
      </w:r>
      <w:r>
        <w:rPr>
          <w:rFonts w:ascii="Times New Roman"/>
          <w:b w:val="false"/>
          <w:i w:val="false"/>
          <w:color w:val="000000"/>
          <w:sz w:val="28"/>
        </w:rPr>
        <w:t xml:space="preserve"> – здесь и далее килоджоуль на кубический метр </w:t>
      </w:r>
    </w:p>
    <w:bookmarkEnd w:id="227"/>
    <w:bookmarkStart w:name="z316" w:id="22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мың шаршы м. - мұнда және бұдан әрі мың шаршы метр</w:t>
      </w:r>
    </w:p>
    <w:bookmarkEnd w:id="228"/>
    <w:bookmarkStart w:name="z317" w:id="22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тыс. куб. м - здесь и далее тысяча кубических метров</w:t>
      </w:r>
    </w:p>
    <w:bookmarkEnd w:id="229"/>
    <w:bookmarkStart w:name="z318" w:id="230"/>
    <w:p>
      <w:pPr>
        <w:spacing w:after="0"/>
        <w:ind w:left="0"/>
        <w:jc w:val="both"/>
      </w:pPr>
      <w:r>
        <w:rPr>
          <w:rFonts w:ascii="Times New Roman"/>
          <w:b w:val="false"/>
          <w:i w:val="false"/>
          <w:color w:val="000000"/>
          <w:sz w:val="28"/>
        </w:rPr>
        <w:t xml:space="preserve">
      </w:t>
      </w:r>
      <w:r>
        <w:rPr>
          <w:rFonts w:ascii="Times New Roman"/>
          <w:b/>
          <w:i w:val="false"/>
          <w:color w:val="000000"/>
          <w:sz w:val="28"/>
        </w:rPr>
        <w:t>3. Табиғи газды өндіру кезінде отын мен энергияны өз қажеттіліктеріне тұтыну көлемін көрсетіңіз</w:t>
      </w:r>
    </w:p>
    <w:bookmarkEnd w:id="230"/>
    <w:bookmarkStart w:name="z319" w:id="231"/>
    <w:p>
      <w:pPr>
        <w:spacing w:after="0"/>
        <w:ind w:left="0"/>
        <w:jc w:val="both"/>
      </w:pPr>
      <w:r>
        <w:rPr>
          <w:rFonts w:ascii="Times New Roman"/>
          <w:b w:val="false"/>
          <w:i w:val="false"/>
          <w:color w:val="000000"/>
          <w:sz w:val="28"/>
        </w:rPr>
        <w:t>
      Укажите объем потребления топлива и энергии на собственные нужды при добыче природного газа</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Отынның және энергия түрлері</w:t>
            </w:r>
          </w:p>
          <w:p>
            <w:pPr>
              <w:spacing w:after="20"/>
              <w:ind w:left="20"/>
              <w:jc w:val="both"/>
            </w:pPr>
          </w:p>
          <w:p>
            <w:pPr>
              <w:spacing w:after="20"/>
              <w:ind w:left="20"/>
              <w:jc w:val="both"/>
            </w:pPr>
            <w:r>
              <w:rPr>
                <w:rFonts w:ascii="Times New Roman"/>
                <w:b/>
                <w:i w:val="false"/>
                <w:color w:val="000000"/>
                <w:sz w:val="20"/>
              </w:rPr>
              <w:t>
Виды топлива и энергии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Тұтыну көлемі</w:t>
            </w:r>
          </w:p>
          <w:p>
            <w:pPr>
              <w:spacing w:after="20"/>
              <w:ind w:left="20"/>
              <w:jc w:val="both"/>
            </w:pPr>
          </w:p>
          <w:p>
            <w:pPr>
              <w:spacing w:after="20"/>
              <w:ind w:left="20"/>
              <w:jc w:val="both"/>
            </w:pPr>
            <w:r>
              <w:rPr>
                <w:rFonts w:ascii="Times New Roman"/>
                <w:b/>
                <w:i w:val="false"/>
                <w:color w:val="000000"/>
                <w:sz w:val="20"/>
              </w:rPr>
              <w:t>
Объем потребления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Жылу шығару қабілеті ТДж</w:t>
            </w:r>
            <w:r>
              <w:rPr>
                <w:rFonts w:ascii="Times New Roman"/>
                <w:b/>
                <w:i w:val="false"/>
                <w:color w:val="000000"/>
                <w:vertAlign w:val="superscript"/>
              </w:rPr>
              <w:t>3</w:t>
            </w:r>
          </w:p>
          <w:p>
            <w:pPr>
              <w:spacing w:after="20"/>
              <w:ind w:left="20"/>
              <w:jc w:val="both"/>
            </w:pPr>
          </w:p>
          <w:p>
            <w:pPr>
              <w:spacing w:after="20"/>
              <w:ind w:left="20"/>
              <w:jc w:val="both"/>
            </w:pPr>
            <w:r>
              <w:rPr>
                <w:rFonts w:ascii="Times New Roman"/>
                <w:b/>
                <w:i w:val="false"/>
                <w:color w:val="000000"/>
                <w:sz w:val="20"/>
              </w:rPr>
              <w:t>
Теплотворная способность ТДж3
</w:t>
            </w:r>
          </w:p>
          <w:p>
            <w:pPr>
              <w:spacing w:after="0"/>
              <w:ind w:left="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32"/>
          <w:p>
            <w:pPr>
              <w:spacing w:after="20"/>
              <w:ind w:left="20"/>
              <w:jc w:val="both"/>
            </w:pPr>
            <w:r>
              <w:rPr>
                <w:rFonts w:ascii="Times New Roman"/>
                <w:b w:val="false"/>
                <w:i w:val="false"/>
                <w:color w:val="000000"/>
                <w:sz w:val="20"/>
              </w:rPr>
              <w:t>
</w:t>
            </w:r>
            <w:r>
              <w:rPr>
                <w:rFonts w:ascii="Times New Roman"/>
                <w:b/>
                <w:i w:val="false"/>
                <w:color w:val="000000"/>
                <w:sz w:val="20"/>
              </w:rPr>
              <w:t>Газ тәрізді күйдегі табиғи газ (тауарлық шығарылым)</w:t>
            </w:r>
          </w:p>
          <w:bookmarkEnd w:id="232"/>
          <w:p>
            <w:pPr>
              <w:spacing w:after="20"/>
              <w:ind w:left="20"/>
              <w:jc w:val="both"/>
            </w:pPr>
            <w:r>
              <w:rPr>
                <w:rFonts w:ascii="Times New Roman"/>
                <w:b w:val="false"/>
                <w:i w:val="false"/>
                <w:color w:val="000000"/>
                <w:sz w:val="20"/>
              </w:rPr>
              <w:t xml:space="preserve">
Газ природный (естественный) в газообразном состоянии (товарный выпуск)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33"/>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w:t>
            </w:r>
          </w:p>
          <w:bookmarkEnd w:id="233"/>
          <w:p>
            <w:pPr>
              <w:spacing w:after="20"/>
              <w:ind w:left="20"/>
              <w:jc w:val="both"/>
            </w:pPr>
            <w:r>
              <w:rPr>
                <w:rFonts w:ascii="Times New Roman"/>
                <w:b w:val="false"/>
                <w:i w:val="false"/>
                <w:color w:val="000000"/>
                <w:sz w:val="20"/>
              </w:rPr>
              <w:t xml:space="preserve">
Электроэнергия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кВт сағ</w:t>
            </w:r>
            <w:r>
              <w:rPr>
                <w:rFonts w:ascii="Times New Roman"/>
                <w:b/>
                <w:i w:val="false"/>
                <w:color w:val="000000"/>
                <w:vertAlign w:val="superscript"/>
              </w:rPr>
              <w:t>4</w:t>
            </w:r>
          </w:p>
          <w:p>
            <w:pPr>
              <w:spacing w:after="20"/>
              <w:ind w:left="20"/>
              <w:jc w:val="both"/>
            </w:pPr>
          </w:p>
          <w:p>
            <w:pPr>
              <w:spacing w:after="20"/>
              <w:ind w:left="20"/>
              <w:jc w:val="both"/>
            </w:pPr>
            <w:r>
              <w:rPr>
                <w:rFonts w:ascii="Times New Roman"/>
                <w:b/>
                <w:i w:val="false"/>
                <w:color w:val="000000"/>
                <w:sz w:val="20"/>
              </w:rPr>
              <w:t>
тыс.кВт. час</w:t>
            </w:r>
            <w:r>
              <w:rPr>
                <w:rFonts w:ascii="Times New Roman"/>
                <w:b/>
                <w:i w:val="false"/>
                <w:color w:val="000000"/>
                <w:vertAlign w:val="superscript"/>
              </w:rPr>
              <w:t>4</w:t>
            </w:r>
            <w:r>
              <w:rPr>
                <w:rFonts w:ascii="Times New Roman"/>
                <w:b/>
                <w:i w:val="false"/>
                <w:color w:val="000000"/>
                <w:sz w:val="20"/>
              </w:rPr>
              <w:t>
</w:t>
            </w:r>
          </w:p>
          <w:p>
            <w:pPr>
              <w:spacing w:after="0"/>
              <w:ind w:left="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9" w:id="234"/>
    <w:p>
      <w:pPr>
        <w:spacing w:after="0"/>
        <w:ind w:left="0"/>
        <w:jc w:val="both"/>
      </w:pPr>
      <w:r>
        <w:rPr>
          <w:rFonts w:ascii="Times New Roman"/>
          <w:b w:val="false"/>
          <w:i w:val="false"/>
          <w:color w:val="000000"/>
          <w:sz w:val="28"/>
        </w:rPr>
        <w:t xml:space="preserve">
      </w:t>
      </w:r>
      <w:r>
        <w:rPr>
          <w:rFonts w:ascii="Times New Roman"/>
          <w:b/>
          <w:i w:val="false"/>
          <w:color w:val="000000"/>
          <w:sz w:val="28"/>
        </w:rPr>
        <w:t>4. Табиғи газды тасымалдау, сақтау және жеткізу туралы ақпаратты көрсетіңіз</w:t>
      </w:r>
    </w:p>
    <w:bookmarkEnd w:id="234"/>
    <w:bookmarkStart w:name="z330" w:id="235"/>
    <w:p>
      <w:pPr>
        <w:spacing w:after="0"/>
        <w:ind w:left="0"/>
        <w:jc w:val="both"/>
      </w:pPr>
      <w:r>
        <w:rPr>
          <w:rFonts w:ascii="Times New Roman"/>
          <w:b w:val="false"/>
          <w:i w:val="false"/>
          <w:color w:val="000000"/>
          <w:sz w:val="28"/>
        </w:rPr>
        <w:t>
       Информация о транспортировке, хранении и поставке природного газа</w:t>
      </w:r>
    </w:p>
    <w:bookmarkEnd w:id="235"/>
    <w:bookmarkStart w:name="z331" w:id="236"/>
    <w:p>
      <w:pPr>
        <w:spacing w:after="0"/>
        <w:ind w:left="0"/>
        <w:jc w:val="both"/>
      </w:pPr>
      <w:r>
        <w:rPr>
          <w:rFonts w:ascii="Times New Roman"/>
          <w:b w:val="false"/>
          <w:i w:val="false"/>
          <w:color w:val="000000"/>
          <w:sz w:val="28"/>
        </w:rPr>
        <w:t xml:space="preserve">
      </w:t>
      </w:r>
      <w:r>
        <w:rPr>
          <w:rFonts w:ascii="Times New Roman"/>
          <w:b/>
          <w:i w:val="false"/>
          <w:color w:val="000000"/>
          <w:sz w:val="28"/>
        </w:rPr>
        <w:t>49.50 "Құбыр көлігінің қызметі" негізгі және қосалқы қызмет түрімен магистральдық газ құбырлары арқылы табиғи газды тасымалдау жүйесінің операторлары толтырады</w:t>
      </w:r>
    </w:p>
    <w:bookmarkEnd w:id="236"/>
    <w:bookmarkStart w:name="z332" w:id="237"/>
    <w:p>
      <w:pPr>
        <w:spacing w:after="0"/>
        <w:ind w:left="0"/>
        <w:jc w:val="both"/>
      </w:pPr>
      <w:r>
        <w:rPr>
          <w:rFonts w:ascii="Times New Roman"/>
          <w:b w:val="false"/>
          <w:i w:val="false"/>
          <w:color w:val="000000"/>
          <w:sz w:val="28"/>
        </w:rPr>
        <w:t>
      Заполняют операторы системы транспортировки природного газа по магистральным газопроводам с основным и вторичным видом деятельности 49.50 "Деятельность трубопроводного транспорта"</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p>
          <w:p>
            <w:pPr>
              <w:spacing w:after="20"/>
              <w:ind w:left="20"/>
              <w:jc w:val="both"/>
            </w:pPr>
          </w:p>
          <w:p>
            <w:pPr>
              <w:spacing w:after="20"/>
              <w:ind w:left="20"/>
              <w:jc w:val="both"/>
            </w:pPr>
            <w:r>
              <w:rPr>
                <w:rFonts w:ascii="Times New Roman"/>
                <w:b/>
                <w:i w:val="false"/>
                <w:color w:val="000000"/>
                <w:sz w:val="20"/>
              </w:rPr>
              <w:t>
Наименование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Көлем</w:t>
            </w:r>
          </w:p>
          <w:p>
            <w:pPr>
              <w:spacing w:after="20"/>
              <w:ind w:left="20"/>
              <w:jc w:val="both"/>
            </w:pPr>
          </w:p>
          <w:p>
            <w:pPr>
              <w:spacing w:after="20"/>
              <w:ind w:left="20"/>
              <w:jc w:val="both"/>
            </w:pPr>
            <w:r>
              <w:rPr>
                <w:rFonts w:ascii="Times New Roman"/>
                <w:b/>
                <w:i w:val="false"/>
                <w:color w:val="000000"/>
                <w:sz w:val="20"/>
              </w:rPr>
              <w:t>
Объем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Жылу шығару қабілеті кДж/м</w:t>
            </w:r>
            <w:r>
              <w:rPr>
                <w:rFonts w:ascii="Times New Roman"/>
                <w:b/>
                <w:i w:val="false"/>
                <w:color w:val="000000"/>
                <w:vertAlign w:val="superscript"/>
              </w:rPr>
              <w:t>3</w:t>
            </w:r>
          </w:p>
          <w:p>
            <w:pPr>
              <w:spacing w:after="20"/>
              <w:ind w:left="20"/>
              <w:jc w:val="both"/>
            </w:pPr>
          </w:p>
          <w:p>
            <w:pPr>
              <w:spacing w:after="20"/>
              <w:ind w:left="20"/>
              <w:jc w:val="both"/>
            </w:pPr>
            <w:r>
              <w:rPr>
                <w:rFonts w:ascii="Times New Roman"/>
                <w:b/>
                <w:i w:val="false"/>
                <w:color w:val="000000"/>
                <w:sz w:val="20"/>
              </w:rPr>
              <w:t>
Теплотворная способность кДж/м</w:t>
            </w:r>
            <w:r>
              <w:rPr>
                <w:rFonts w:ascii="Times New Roman"/>
                <w:b/>
                <w:i w:val="false"/>
                <w:color w:val="000000"/>
                <w:vertAlign w:val="superscript"/>
              </w:rPr>
              <w:t>3</w:t>
            </w:r>
            <w:r>
              <w:rPr>
                <w:rFonts w:ascii="Times New Roman"/>
                <w:b/>
                <w:i w:val="false"/>
                <w:color w:val="000000"/>
                <w:sz w:val="20"/>
              </w:rPr>
              <w:t>
</w:t>
            </w:r>
          </w:p>
          <w:p>
            <w:pPr>
              <w:spacing w:after="0"/>
              <w:ind w:left="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38"/>
          <w:p>
            <w:pPr>
              <w:spacing w:after="20"/>
              <w:ind w:left="20"/>
              <w:jc w:val="both"/>
            </w:pPr>
            <w:r>
              <w:rPr>
                <w:rFonts w:ascii="Times New Roman"/>
                <w:b w:val="false"/>
                <w:i w:val="false"/>
                <w:color w:val="000000"/>
                <w:sz w:val="20"/>
              </w:rPr>
              <w:t>
</w:t>
            </w:r>
            <w:r>
              <w:rPr>
                <w:rFonts w:ascii="Times New Roman"/>
                <w:b/>
                <w:i w:val="false"/>
                <w:color w:val="000000"/>
                <w:sz w:val="20"/>
              </w:rPr>
              <w:t>Елде өндірілген түсім</w:t>
            </w:r>
          </w:p>
          <w:bookmarkEnd w:id="238"/>
          <w:p>
            <w:pPr>
              <w:spacing w:after="20"/>
              <w:ind w:left="20"/>
              <w:jc w:val="both"/>
            </w:pPr>
            <w:r>
              <w:rPr>
                <w:rFonts w:ascii="Times New Roman"/>
                <w:b w:val="false"/>
                <w:i w:val="false"/>
                <w:color w:val="000000"/>
                <w:sz w:val="20"/>
              </w:rPr>
              <w:t xml:space="preserve">
Поступление добытого в стране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39"/>
          <w:p>
            <w:pPr>
              <w:spacing w:after="20"/>
              <w:ind w:left="20"/>
              <w:jc w:val="both"/>
            </w:pPr>
            <w:r>
              <w:rPr>
                <w:rFonts w:ascii="Times New Roman"/>
                <w:b w:val="false"/>
                <w:i w:val="false"/>
                <w:color w:val="000000"/>
                <w:sz w:val="20"/>
              </w:rPr>
              <w:t>
</w:t>
            </w:r>
            <w:r>
              <w:rPr>
                <w:rFonts w:ascii="Times New Roman"/>
                <w:b/>
                <w:i w:val="false"/>
                <w:color w:val="000000"/>
                <w:sz w:val="20"/>
              </w:rPr>
              <w:t>Импорт</w:t>
            </w:r>
          </w:p>
          <w:bookmarkEnd w:id="239"/>
          <w:p>
            <w:pPr>
              <w:spacing w:after="20"/>
              <w:ind w:left="20"/>
              <w:jc w:val="both"/>
            </w:pPr>
            <w:r>
              <w:rPr>
                <w:rFonts w:ascii="Times New Roman"/>
                <w:b w:val="false"/>
                <w:i w:val="false"/>
                <w:color w:val="000000"/>
                <w:sz w:val="20"/>
              </w:rPr>
              <w:t>
Импорт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40"/>
          <w:p>
            <w:pPr>
              <w:spacing w:after="20"/>
              <w:ind w:left="20"/>
              <w:jc w:val="both"/>
            </w:pPr>
            <w:r>
              <w:rPr>
                <w:rFonts w:ascii="Times New Roman"/>
                <w:b w:val="false"/>
                <w:i w:val="false"/>
                <w:color w:val="000000"/>
                <w:sz w:val="20"/>
              </w:rPr>
              <w:t>
</w:t>
            </w:r>
            <w:r>
              <w:rPr>
                <w:rFonts w:ascii="Times New Roman"/>
                <w:b/>
                <w:i w:val="false"/>
                <w:color w:val="000000"/>
                <w:sz w:val="20"/>
              </w:rPr>
              <w:t>Экспорт</w:t>
            </w:r>
          </w:p>
          <w:bookmarkEnd w:id="240"/>
          <w:p>
            <w:pPr>
              <w:spacing w:after="20"/>
              <w:ind w:left="20"/>
              <w:jc w:val="both"/>
            </w:pPr>
            <w:r>
              <w:rPr>
                <w:rFonts w:ascii="Times New Roman"/>
                <w:b w:val="false"/>
                <w:i w:val="false"/>
                <w:color w:val="000000"/>
                <w:sz w:val="20"/>
              </w:rPr>
              <w:t xml:space="preserve">
Экспорт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41"/>
          <w:p>
            <w:pPr>
              <w:spacing w:after="20"/>
              <w:ind w:left="20"/>
              <w:jc w:val="both"/>
            </w:pPr>
            <w:r>
              <w:rPr>
                <w:rFonts w:ascii="Times New Roman"/>
                <w:b w:val="false"/>
                <w:i w:val="false"/>
                <w:color w:val="000000"/>
                <w:sz w:val="20"/>
              </w:rPr>
              <w:t>
</w:t>
            </w:r>
            <w:r>
              <w:rPr>
                <w:rFonts w:ascii="Times New Roman"/>
                <w:b/>
                <w:i w:val="false"/>
                <w:color w:val="000000"/>
                <w:sz w:val="20"/>
              </w:rPr>
              <w:t>Қорлар</w:t>
            </w:r>
          </w:p>
          <w:bookmarkEnd w:id="241"/>
          <w:p>
            <w:pPr>
              <w:spacing w:after="20"/>
              <w:ind w:left="20"/>
              <w:jc w:val="both"/>
            </w:pPr>
            <w:r>
              <w:rPr>
                <w:rFonts w:ascii="Times New Roman"/>
                <w:b w:val="false"/>
                <w:i w:val="false"/>
                <w:color w:val="000000"/>
                <w:sz w:val="20"/>
              </w:rPr>
              <w:t xml:space="preserve">
Запасы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42"/>
          <w:p>
            <w:pPr>
              <w:spacing w:after="20"/>
              <w:ind w:left="20"/>
              <w:jc w:val="both"/>
            </w:pPr>
            <w:r>
              <w:rPr>
                <w:rFonts w:ascii="Times New Roman"/>
                <w:b w:val="false"/>
                <w:i w:val="false"/>
                <w:color w:val="000000"/>
                <w:sz w:val="20"/>
              </w:rPr>
              <w:t>
</w:t>
            </w:r>
            <w:r>
              <w:rPr>
                <w:rFonts w:ascii="Times New Roman"/>
                <w:b/>
                <w:i w:val="false"/>
                <w:color w:val="000000"/>
                <w:sz w:val="20"/>
              </w:rPr>
              <w:t>жыл басына</w:t>
            </w:r>
          </w:p>
          <w:bookmarkEnd w:id="242"/>
          <w:p>
            <w:pPr>
              <w:spacing w:after="20"/>
              <w:ind w:left="20"/>
              <w:jc w:val="both"/>
            </w:pPr>
            <w:r>
              <w:rPr>
                <w:rFonts w:ascii="Times New Roman"/>
                <w:b w:val="false"/>
                <w:i w:val="false"/>
                <w:color w:val="000000"/>
                <w:sz w:val="20"/>
              </w:rPr>
              <w:t xml:space="preserve">
 на начало года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43"/>
          <w:p>
            <w:pPr>
              <w:spacing w:after="20"/>
              <w:ind w:left="20"/>
              <w:jc w:val="both"/>
            </w:pPr>
            <w:r>
              <w:rPr>
                <w:rFonts w:ascii="Times New Roman"/>
                <w:b w:val="false"/>
                <w:i w:val="false"/>
                <w:color w:val="000000"/>
                <w:sz w:val="20"/>
              </w:rPr>
              <w:t>
</w:t>
            </w:r>
            <w:r>
              <w:rPr>
                <w:rFonts w:ascii="Times New Roman"/>
                <w:b/>
                <w:i w:val="false"/>
                <w:color w:val="000000"/>
                <w:sz w:val="20"/>
              </w:rPr>
              <w:t>жыл соңына</w:t>
            </w:r>
          </w:p>
          <w:bookmarkEnd w:id="243"/>
          <w:p>
            <w:pPr>
              <w:spacing w:after="20"/>
              <w:ind w:left="20"/>
              <w:jc w:val="both"/>
            </w:pPr>
            <w:r>
              <w:rPr>
                <w:rFonts w:ascii="Times New Roman"/>
                <w:b w:val="false"/>
                <w:i w:val="false"/>
                <w:color w:val="000000"/>
                <w:sz w:val="20"/>
              </w:rPr>
              <w:t xml:space="preserve">
на конец года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44"/>
          <w:p>
            <w:pPr>
              <w:spacing w:after="20"/>
              <w:ind w:left="20"/>
              <w:jc w:val="both"/>
            </w:pPr>
            <w:r>
              <w:rPr>
                <w:rFonts w:ascii="Times New Roman"/>
                <w:b w:val="false"/>
                <w:i w:val="false"/>
                <w:color w:val="000000"/>
                <w:sz w:val="20"/>
              </w:rPr>
              <w:t>
</w:t>
            </w:r>
            <w:r>
              <w:rPr>
                <w:rFonts w:ascii="Times New Roman"/>
                <w:b/>
                <w:i w:val="false"/>
                <w:color w:val="000000"/>
                <w:sz w:val="20"/>
              </w:rPr>
              <w:t>Тасымалдау кезіндегі шығындар</w:t>
            </w:r>
          </w:p>
          <w:bookmarkEnd w:id="244"/>
          <w:p>
            <w:pPr>
              <w:spacing w:after="20"/>
              <w:ind w:left="20"/>
              <w:jc w:val="both"/>
            </w:pPr>
            <w:r>
              <w:rPr>
                <w:rFonts w:ascii="Times New Roman"/>
                <w:b w:val="false"/>
                <w:i w:val="false"/>
                <w:color w:val="000000"/>
                <w:sz w:val="20"/>
              </w:rPr>
              <w:t>
Потери при транспортировке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45"/>
          <w:p>
            <w:pPr>
              <w:spacing w:after="20"/>
              <w:ind w:left="20"/>
              <w:jc w:val="both"/>
            </w:pPr>
            <w:r>
              <w:rPr>
                <w:rFonts w:ascii="Times New Roman"/>
                <w:b w:val="false"/>
                <w:i w:val="false"/>
                <w:color w:val="000000"/>
                <w:sz w:val="20"/>
              </w:rPr>
              <w:t>
</w:t>
            </w:r>
            <w:r>
              <w:rPr>
                <w:rFonts w:ascii="Times New Roman"/>
                <w:b/>
                <w:i w:val="false"/>
                <w:color w:val="000000"/>
                <w:sz w:val="20"/>
              </w:rPr>
              <w:t>Тасымалдау кезінде өз қажеттіліктері үшін тұтыну</w:t>
            </w:r>
          </w:p>
          <w:bookmarkEnd w:id="245"/>
          <w:p>
            <w:pPr>
              <w:spacing w:after="20"/>
              <w:ind w:left="20"/>
              <w:jc w:val="both"/>
            </w:pPr>
            <w:r>
              <w:rPr>
                <w:rFonts w:ascii="Times New Roman"/>
                <w:b w:val="false"/>
                <w:i w:val="false"/>
                <w:color w:val="000000"/>
                <w:sz w:val="20"/>
              </w:rPr>
              <w:t>
Потребление для собственных нужд при транспортировке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46"/>
          <w:p>
            <w:pPr>
              <w:spacing w:after="20"/>
              <w:ind w:left="20"/>
              <w:jc w:val="both"/>
            </w:pPr>
            <w:r>
              <w:rPr>
                <w:rFonts w:ascii="Times New Roman"/>
                <w:b w:val="false"/>
                <w:i w:val="false"/>
                <w:color w:val="000000"/>
                <w:sz w:val="20"/>
              </w:rPr>
              <w:t>
</w:t>
            </w:r>
            <w:r>
              <w:rPr>
                <w:rFonts w:ascii="Times New Roman"/>
                <w:b/>
                <w:i w:val="false"/>
                <w:color w:val="000000"/>
                <w:sz w:val="20"/>
              </w:rPr>
              <w:t>Өткізу үшін қолжетімді</w:t>
            </w:r>
          </w:p>
          <w:bookmarkEnd w:id="246"/>
          <w:p>
            <w:pPr>
              <w:spacing w:after="20"/>
              <w:ind w:left="20"/>
              <w:jc w:val="both"/>
            </w:pPr>
            <w:r>
              <w:rPr>
                <w:rFonts w:ascii="Times New Roman"/>
                <w:b w:val="false"/>
                <w:i w:val="false"/>
                <w:color w:val="000000"/>
                <w:sz w:val="20"/>
              </w:rPr>
              <w:t>
Доступный для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47"/>
          <w:p>
            <w:pPr>
              <w:spacing w:after="20"/>
              <w:ind w:left="20"/>
              <w:jc w:val="both"/>
            </w:pPr>
            <w:r>
              <w:rPr>
                <w:rFonts w:ascii="Times New Roman"/>
                <w:b w:val="false"/>
                <w:i w:val="false"/>
                <w:color w:val="000000"/>
                <w:sz w:val="20"/>
              </w:rPr>
              <w:t>
</w:t>
            </w:r>
            <w:r>
              <w:rPr>
                <w:rFonts w:ascii="Times New Roman"/>
                <w:b/>
                <w:i w:val="false"/>
                <w:color w:val="000000"/>
                <w:sz w:val="20"/>
              </w:rPr>
              <w:t>Жіберілген көлем</w:t>
            </w:r>
          </w:p>
          <w:bookmarkEnd w:id="247"/>
          <w:p>
            <w:pPr>
              <w:spacing w:after="20"/>
              <w:ind w:left="20"/>
              <w:jc w:val="both"/>
            </w:pPr>
            <w:r>
              <w:rPr>
                <w:rFonts w:ascii="Times New Roman"/>
                <w:b w:val="false"/>
                <w:i w:val="false"/>
                <w:color w:val="000000"/>
                <w:sz w:val="20"/>
              </w:rPr>
              <w:t>
Объем передачи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48"/>
          <w:p>
            <w:pPr>
              <w:spacing w:after="20"/>
              <w:ind w:left="20"/>
              <w:jc w:val="both"/>
            </w:pPr>
            <w:r>
              <w:rPr>
                <w:rFonts w:ascii="Times New Roman"/>
                <w:b w:val="false"/>
                <w:i w:val="false"/>
                <w:color w:val="000000"/>
                <w:sz w:val="20"/>
              </w:rPr>
              <w:t>
</w:t>
            </w:r>
            <w:r>
              <w:rPr>
                <w:rFonts w:ascii="Times New Roman"/>
                <w:b/>
                <w:i w:val="false"/>
                <w:color w:val="000000"/>
                <w:sz w:val="20"/>
              </w:rPr>
              <w:t>жеткізілгені:</w:t>
            </w:r>
          </w:p>
          <w:bookmarkEnd w:id="248"/>
          <w:p>
            <w:pPr>
              <w:spacing w:after="20"/>
              <w:ind w:left="20"/>
              <w:jc w:val="both"/>
            </w:pPr>
            <w:r>
              <w:rPr>
                <w:rFonts w:ascii="Times New Roman"/>
                <w:b w:val="false"/>
                <w:i w:val="false"/>
                <w:color w:val="000000"/>
                <w:sz w:val="20"/>
              </w:rPr>
              <w:t xml:space="preserve">
доставлено: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360" w:id="24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49"/>
    <w:bookmarkStart w:name="z361" w:id="250"/>
    <w:p>
      <w:pPr>
        <w:spacing w:after="0"/>
        <w:ind w:left="0"/>
        <w:jc w:val="both"/>
      </w:pPr>
      <w:r>
        <w:rPr>
          <w:rFonts w:ascii="Times New Roman"/>
          <w:b w:val="false"/>
          <w:i w:val="false"/>
          <w:color w:val="000000"/>
          <w:sz w:val="28"/>
        </w:rPr>
        <w:t>
      Примечание:</w:t>
      </w:r>
    </w:p>
    <w:bookmarkEnd w:id="250"/>
    <w:bookmarkStart w:name="z362" w:id="2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ТДж – мұнда және бұдан әрі тераджоуль</w:t>
      </w:r>
    </w:p>
    <w:bookmarkEnd w:id="251"/>
    <w:bookmarkStart w:name="z363" w:id="25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ТДж – здесь и далее тераджоуль</w:t>
      </w:r>
    </w:p>
    <w:bookmarkEnd w:id="252"/>
    <w:bookmarkStart w:name="z364" w:id="2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мың кВт сағ – мұнда мың киловатт-сағат</w:t>
      </w:r>
    </w:p>
    <w:bookmarkEnd w:id="253"/>
    <w:bookmarkStart w:name="z365" w:id="25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тыс. кВт час – здесь тысяча киловатт-час</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p>
          <w:p>
            <w:pPr>
              <w:spacing w:after="20"/>
              <w:ind w:left="20"/>
              <w:jc w:val="both"/>
            </w:pPr>
          </w:p>
          <w:p>
            <w:pPr>
              <w:spacing w:after="20"/>
              <w:ind w:left="20"/>
              <w:jc w:val="both"/>
            </w:pPr>
            <w:r>
              <w:rPr>
                <w:rFonts w:ascii="Times New Roman"/>
                <w:b/>
                <w:i w:val="false"/>
                <w:color w:val="000000"/>
                <w:sz w:val="20"/>
              </w:rPr>
              <w:t>
Наименование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Көлем</w:t>
            </w:r>
          </w:p>
          <w:p>
            <w:pPr>
              <w:spacing w:after="20"/>
              <w:ind w:left="20"/>
              <w:jc w:val="both"/>
            </w:pPr>
          </w:p>
          <w:p>
            <w:pPr>
              <w:spacing w:after="20"/>
              <w:ind w:left="20"/>
              <w:jc w:val="both"/>
            </w:pPr>
            <w:r>
              <w:rPr>
                <w:rFonts w:ascii="Times New Roman"/>
                <w:b/>
                <w:i w:val="false"/>
                <w:color w:val="000000"/>
                <w:sz w:val="20"/>
              </w:rPr>
              <w:t>
Объем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Жылу шығару қабілеті кДж/м</w:t>
            </w:r>
            <w:r>
              <w:rPr>
                <w:rFonts w:ascii="Times New Roman"/>
                <w:b/>
                <w:i w:val="false"/>
                <w:color w:val="000000"/>
                <w:vertAlign w:val="superscript"/>
              </w:rPr>
              <w:t>3</w:t>
            </w:r>
          </w:p>
          <w:p>
            <w:pPr>
              <w:spacing w:after="20"/>
              <w:ind w:left="20"/>
              <w:jc w:val="both"/>
            </w:pPr>
          </w:p>
          <w:p>
            <w:pPr>
              <w:spacing w:after="20"/>
              <w:ind w:left="20"/>
              <w:jc w:val="both"/>
            </w:pPr>
            <w:r>
              <w:rPr>
                <w:rFonts w:ascii="Times New Roman"/>
                <w:b/>
                <w:i w:val="false"/>
                <w:color w:val="000000"/>
                <w:sz w:val="20"/>
              </w:rPr>
              <w:t>
Теплотворная способность кДж/м</w:t>
            </w:r>
            <w:r>
              <w:rPr>
                <w:rFonts w:ascii="Times New Roman"/>
                <w:b/>
                <w:i w:val="false"/>
                <w:color w:val="000000"/>
                <w:vertAlign w:val="superscript"/>
              </w:rPr>
              <w:t>3</w:t>
            </w:r>
            <w:r>
              <w:rPr>
                <w:rFonts w:ascii="Times New Roman"/>
                <w:b/>
                <w:i w:val="false"/>
                <w:color w:val="000000"/>
                <w:sz w:val="20"/>
              </w:rPr>
              <w:t>
</w:t>
            </w:r>
          </w:p>
          <w:p>
            <w:pPr>
              <w:spacing w:after="0"/>
              <w:ind w:left="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55"/>
          <w:p>
            <w:pPr>
              <w:spacing w:after="20"/>
              <w:ind w:left="20"/>
              <w:jc w:val="both"/>
            </w:pPr>
            <w:r>
              <w:rPr>
                <w:rFonts w:ascii="Times New Roman"/>
                <w:b w:val="false"/>
                <w:i w:val="false"/>
                <w:color w:val="000000"/>
                <w:sz w:val="20"/>
              </w:rPr>
              <w:t>
</w:t>
            </w:r>
            <w:r>
              <w:rPr>
                <w:rFonts w:ascii="Times New Roman"/>
                <w:b/>
                <w:i w:val="false"/>
                <w:color w:val="000000"/>
                <w:sz w:val="20"/>
              </w:rPr>
              <w:t>дистрибьюторлық (газбен жабдықтаушы) компанияларға</w:t>
            </w:r>
          </w:p>
          <w:bookmarkEnd w:id="255"/>
          <w:p>
            <w:pPr>
              <w:spacing w:after="20"/>
              <w:ind w:left="20"/>
              <w:jc w:val="both"/>
            </w:pPr>
            <w:r>
              <w:rPr>
                <w:rFonts w:ascii="Times New Roman"/>
                <w:b w:val="false"/>
                <w:i w:val="false"/>
                <w:color w:val="000000"/>
                <w:sz w:val="20"/>
              </w:rPr>
              <w:t>
дистрибьюторским (газоснабжающим) компаниям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56"/>
          <w:p>
            <w:pPr>
              <w:spacing w:after="20"/>
              <w:ind w:left="20"/>
              <w:jc w:val="both"/>
            </w:pPr>
            <w:r>
              <w:rPr>
                <w:rFonts w:ascii="Times New Roman"/>
                <w:b w:val="false"/>
                <w:i w:val="false"/>
                <w:color w:val="000000"/>
                <w:sz w:val="20"/>
              </w:rPr>
              <w:t>
</w:t>
            </w:r>
            <w:r>
              <w:rPr>
                <w:rFonts w:ascii="Times New Roman"/>
                <w:b/>
                <w:i w:val="false"/>
                <w:color w:val="000000"/>
                <w:sz w:val="20"/>
              </w:rPr>
              <w:t>ірі тұтынушыларға</w:t>
            </w:r>
          </w:p>
          <w:bookmarkEnd w:id="256"/>
          <w:p>
            <w:pPr>
              <w:spacing w:after="20"/>
              <w:ind w:left="20"/>
              <w:jc w:val="both"/>
            </w:pPr>
            <w:r>
              <w:rPr>
                <w:rFonts w:ascii="Times New Roman"/>
                <w:b w:val="false"/>
                <w:i w:val="false"/>
                <w:color w:val="000000"/>
                <w:sz w:val="20"/>
              </w:rPr>
              <w:t>
крупным потребителям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57"/>
          <w:p>
            <w:pPr>
              <w:spacing w:after="20"/>
              <w:ind w:left="20"/>
              <w:jc w:val="both"/>
            </w:pPr>
            <w:r>
              <w:rPr>
                <w:rFonts w:ascii="Times New Roman"/>
                <w:b w:val="false"/>
                <w:i w:val="false"/>
                <w:color w:val="000000"/>
                <w:sz w:val="20"/>
              </w:rPr>
              <w:t>
</w:t>
            </w:r>
            <w:r>
              <w:rPr>
                <w:rFonts w:ascii="Times New Roman"/>
                <w:b/>
                <w:i w:val="false"/>
                <w:color w:val="000000"/>
                <w:sz w:val="20"/>
              </w:rPr>
              <w:t>жылу электр станцияларына (ЖЭС</w:t>
            </w:r>
            <w:r>
              <w:rPr>
                <w:rFonts w:ascii="Times New Roman"/>
                <w:b w:val="false"/>
                <w:i w:val="false"/>
                <w:color w:val="000000"/>
                <w:vertAlign w:val="superscript"/>
              </w:rPr>
              <w:t>5</w:t>
            </w:r>
            <w:r>
              <w:rPr>
                <w:rFonts w:ascii="Times New Roman"/>
                <w:b/>
                <w:i w:val="false"/>
                <w:color w:val="000000"/>
                <w:sz w:val="20"/>
              </w:rPr>
              <w:t>)</w:t>
            </w:r>
          </w:p>
          <w:bookmarkEnd w:id="257"/>
          <w:p>
            <w:pPr>
              <w:spacing w:after="20"/>
              <w:ind w:left="20"/>
              <w:jc w:val="both"/>
            </w:pPr>
            <w:r>
              <w:rPr>
                <w:rFonts w:ascii="Times New Roman"/>
                <w:b w:val="false"/>
                <w:i w:val="false"/>
                <w:color w:val="000000"/>
                <w:sz w:val="20"/>
              </w:rPr>
              <w:t>
теплоэлектростанциям (ТЭС</w:t>
            </w:r>
            <w:r>
              <w:rPr>
                <w:rFonts w:ascii="Times New Roman"/>
                <w:b w:val="false"/>
                <w:i w:val="false"/>
                <w:color w:val="000000"/>
                <w:vertAlign w:val="superscript"/>
              </w:rPr>
              <w:t>5</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58"/>
          <w:p>
            <w:pPr>
              <w:spacing w:after="20"/>
              <w:ind w:left="20"/>
              <w:jc w:val="both"/>
            </w:pPr>
            <w:r>
              <w:rPr>
                <w:rFonts w:ascii="Times New Roman"/>
                <w:b w:val="false"/>
                <w:i w:val="false"/>
                <w:color w:val="000000"/>
                <w:sz w:val="20"/>
              </w:rPr>
              <w:t>
</w:t>
            </w:r>
            <w:r>
              <w:rPr>
                <w:rFonts w:ascii="Times New Roman"/>
                <w:b/>
                <w:i w:val="false"/>
                <w:color w:val="000000"/>
                <w:sz w:val="20"/>
              </w:rPr>
              <w:t>жылу электр орталықтарына (ЖЭО</w:t>
            </w:r>
            <w:r>
              <w:rPr>
                <w:rFonts w:ascii="Times New Roman"/>
                <w:b w:val="false"/>
                <w:i w:val="false"/>
                <w:color w:val="000000"/>
                <w:vertAlign w:val="superscript"/>
              </w:rPr>
              <w:t>6</w:t>
            </w:r>
            <w:r>
              <w:rPr>
                <w:rFonts w:ascii="Times New Roman"/>
                <w:b/>
                <w:i w:val="false"/>
                <w:color w:val="000000"/>
                <w:sz w:val="20"/>
              </w:rPr>
              <w:t>)</w:t>
            </w:r>
          </w:p>
          <w:bookmarkEnd w:id="258"/>
          <w:p>
            <w:pPr>
              <w:spacing w:after="20"/>
              <w:ind w:left="20"/>
              <w:jc w:val="both"/>
            </w:pPr>
            <w:r>
              <w:rPr>
                <w:rFonts w:ascii="Times New Roman"/>
                <w:b w:val="false"/>
                <w:i w:val="false"/>
                <w:color w:val="000000"/>
                <w:sz w:val="20"/>
              </w:rPr>
              <w:t>
теплоэлектроцентралям (ТЭЦ</w:t>
            </w:r>
            <w:r>
              <w:rPr>
                <w:rFonts w:ascii="Times New Roman"/>
                <w:b w:val="false"/>
                <w:i w:val="false"/>
                <w:color w:val="000000"/>
                <w:vertAlign w:val="superscript"/>
              </w:rPr>
              <w:t>6</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59"/>
          <w:p>
            <w:pPr>
              <w:spacing w:after="20"/>
              <w:ind w:left="20"/>
              <w:jc w:val="both"/>
            </w:pPr>
            <w:r>
              <w:rPr>
                <w:rFonts w:ascii="Times New Roman"/>
                <w:b w:val="false"/>
                <w:i w:val="false"/>
                <w:color w:val="000000"/>
                <w:sz w:val="20"/>
              </w:rPr>
              <w:t>
</w:t>
            </w:r>
            <w:r>
              <w:rPr>
                <w:rFonts w:ascii="Times New Roman"/>
                <w:b/>
                <w:i w:val="false"/>
                <w:color w:val="000000"/>
                <w:sz w:val="20"/>
              </w:rPr>
              <w:t>қазандықтарда</w:t>
            </w:r>
          </w:p>
          <w:bookmarkEnd w:id="259"/>
          <w:p>
            <w:pPr>
              <w:spacing w:after="20"/>
              <w:ind w:left="20"/>
              <w:jc w:val="both"/>
            </w:pPr>
            <w:r>
              <w:rPr>
                <w:rFonts w:ascii="Times New Roman"/>
                <w:b w:val="false"/>
                <w:i w:val="false"/>
                <w:color w:val="000000"/>
                <w:sz w:val="20"/>
              </w:rPr>
              <w:t>
котельных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60"/>
          <w:p>
            <w:pPr>
              <w:spacing w:after="20"/>
              <w:ind w:left="20"/>
              <w:jc w:val="both"/>
            </w:pPr>
            <w:r>
              <w:rPr>
                <w:rFonts w:ascii="Times New Roman"/>
                <w:b w:val="false"/>
                <w:i w:val="false"/>
                <w:color w:val="000000"/>
                <w:sz w:val="20"/>
              </w:rPr>
              <w:t>
</w:t>
            </w:r>
            <w:r>
              <w:rPr>
                <w:rFonts w:ascii="Times New Roman"/>
                <w:b/>
                <w:i w:val="false"/>
                <w:color w:val="000000"/>
                <w:sz w:val="20"/>
              </w:rPr>
              <w:t>өзгелер</w:t>
            </w:r>
          </w:p>
          <w:bookmarkEnd w:id="260"/>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 w:id="261"/>
    <w:p>
      <w:pPr>
        <w:spacing w:after="0"/>
        <w:ind w:left="0"/>
        <w:jc w:val="both"/>
      </w:pPr>
      <w:r>
        <w:rPr>
          <w:rFonts w:ascii="Times New Roman"/>
          <w:b w:val="false"/>
          <w:i w:val="false"/>
          <w:color w:val="000000"/>
          <w:sz w:val="28"/>
        </w:rPr>
        <w:t xml:space="preserve">
      </w:t>
      </w:r>
      <w:r>
        <w:rPr>
          <w:rFonts w:ascii="Times New Roman"/>
          <w:b/>
          <w:i w:val="false"/>
          <w:color w:val="000000"/>
          <w:sz w:val="28"/>
        </w:rPr>
        <w:t>5. Табиғи газды түпкілікті тұтынушыларға тарату туралы ақпарат</w:t>
      </w:r>
    </w:p>
    <w:bookmarkEnd w:id="261"/>
    <w:bookmarkStart w:name="z384" w:id="262"/>
    <w:p>
      <w:pPr>
        <w:spacing w:after="0"/>
        <w:ind w:left="0"/>
        <w:jc w:val="both"/>
      </w:pPr>
      <w:r>
        <w:rPr>
          <w:rFonts w:ascii="Times New Roman"/>
          <w:b w:val="false"/>
          <w:i w:val="false"/>
          <w:color w:val="000000"/>
          <w:sz w:val="28"/>
        </w:rPr>
        <w:t>
       Информация о распределении природного газа конечным потребителям</w:t>
      </w:r>
    </w:p>
    <w:bookmarkEnd w:id="262"/>
    <w:bookmarkStart w:name="z385" w:id="263"/>
    <w:p>
      <w:pPr>
        <w:spacing w:after="0"/>
        <w:ind w:left="0"/>
        <w:jc w:val="both"/>
      </w:pPr>
      <w:r>
        <w:rPr>
          <w:rFonts w:ascii="Times New Roman"/>
          <w:b w:val="false"/>
          <w:i w:val="false"/>
          <w:color w:val="000000"/>
          <w:sz w:val="28"/>
        </w:rPr>
        <w:t xml:space="preserve">
      </w:t>
      </w:r>
      <w:r>
        <w:rPr>
          <w:rFonts w:ascii="Times New Roman"/>
          <w:b/>
          <w:i w:val="false"/>
          <w:color w:val="000000"/>
          <w:sz w:val="28"/>
        </w:rPr>
        <w:t>5-8-бөлімдерді 35.23 "Газ тәрізді отынды құбыржолдар бойынша сату", 46.71.2 "Табиғи (жанатын) газды көтерме саудада сату" қызмет түрімен газбен жабдықтау/газ тарату компаниялары толтырады</w:t>
      </w:r>
    </w:p>
    <w:bookmarkEnd w:id="263"/>
    <w:bookmarkStart w:name="z386" w:id="264"/>
    <w:p>
      <w:pPr>
        <w:spacing w:after="0"/>
        <w:ind w:left="0"/>
        <w:jc w:val="both"/>
      </w:pPr>
      <w:r>
        <w:rPr>
          <w:rFonts w:ascii="Times New Roman"/>
          <w:b w:val="false"/>
          <w:i w:val="false"/>
          <w:color w:val="000000"/>
          <w:sz w:val="28"/>
        </w:rPr>
        <w:t>
      5-8 разделы заполняют газоснабжающие/газораспределительные компании с видом деятельности 35.23 "Продажа газообразного топлива по трубопроводам", 46.71.2 "Оптовая торговля природным (горючим) газом"</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p>
          <w:p>
            <w:pPr>
              <w:spacing w:after="20"/>
              <w:ind w:left="20"/>
              <w:jc w:val="both"/>
            </w:pPr>
          </w:p>
          <w:p>
            <w:pPr>
              <w:spacing w:after="20"/>
              <w:ind w:left="20"/>
              <w:jc w:val="both"/>
            </w:pPr>
            <w:r>
              <w:rPr>
                <w:rFonts w:ascii="Times New Roman"/>
                <w:b/>
                <w:i w:val="false"/>
                <w:color w:val="000000"/>
                <w:sz w:val="20"/>
              </w:rPr>
              <w:t>
Наименование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Көлем</w:t>
            </w:r>
          </w:p>
          <w:p>
            <w:pPr>
              <w:spacing w:after="20"/>
              <w:ind w:left="20"/>
              <w:jc w:val="both"/>
            </w:pPr>
          </w:p>
          <w:p>
            <w:pPr>
              <w:spacing w:after="20"/>
              <w:ind w:left="20"/>
              <w:jc w:val="both"/>
            </w:pPr>
            <w:r>
              <w:rPr>
                <w:rFonts w:ascii="Times New Roman"/>
                <w:b/>
                <w:i w:val="false"/>
                <w:color w:val="000000"/>
                <w:sz w:val="20"/>
              </w:rPr>
              <w:t>
Объем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Жылу шығару қабілеті кДж/м</w:t>
            </w:r>
            <w:r>
              <w:rPr>
                <w:rFonts w:ascii="Times New Roman"/>
                <w:b/>
                <w:i w:val="false"/>
                <w:color w:val="000000"/>
                <w:vertAlign w:val="superscript"/>
              </w:rPr>
              <w:t>3</w:t>
            </w:r>
          </w:p>
          <w:p>
            <w:pPr>
              <w:spacing w:after="20"/>
              <w:ind w:left="20"/>
              <w:jc w:val="both"/>
            </w:pPr>
          </w:p>
          <w:p>
            <w:pPr>
              <w:spacing w:after="20"/>
              <w:ind w:left="20"/>
              <w:jc w:val="both"/>
            </w:pPr>
            <w:r>
              <w:rPr>
                <w:rFonts w:ascii="Times New Roman"/>
                <w:b/>
                <w:i w:val="false"/>
                <w:color w:val="000000"/>
                <w:sz w:val="20"/>
              </w:rPr>
              <w:t>
Теплотворная способность кДж/м</w:t>
            </w:r>
            <w:r>
              <w:rPr>
                <w:rFonts w:ascii="Times New Roman"/>
                <w:b/>
                <w:i w:val="false"/>
                <w:color w:val="000000"/>
                <w:vertAlign w:val="superscript"/>
              </w:rPr>
              <w:t>3</w:t>
            </w:r>
            <w:r>
              <w:rPr>
                <w:rFonts w:ascii="Times New Roman"/>
                <w:b/>
                <w:i w:val="false"/>
                <w:color w:val="000000"/>
                <w:sz w:val="20"/>
              </w:rPr>
              <w:t>
</w:t>
            </w:r>
          </w:p>
          <w:p>
            <w:pPr>
              <w:spacing w:after="0"/>
              <w:ind w:left="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65"/>
          <w:p>
            <w:pPr>
              <w:spacing w:after="20"/>
              <w:ind w:left="20"/>
              <w:jc w:val="both"/>
            </w:pPr>
            <w:r>
              <w:rPr>
                <w:rFonts w:ascii="Times New Roman"/>
                <w:b w:val="false"/>
                <w:i w:val="false"/>
                <w:color w:val="000000"/>
                <w:sz w:val="20"/>
              </w:rPr>
              <w:t>
</w:t>
            </w:r>
            <w:r>
              <w:rPr>
                <w:rFonts w:ascii="Times New Roman"/>
                <w:b/>
                <w:i w:val="false"/>
                <w:color w:val="000000"/>
                <w:sz w:val="20"/>
              </w:rPr>
              <w:t>Тарату жүйесіне түсу</w:t>
            </w:r>
          </w:p>
          <w:bookmarkEnd w:id="265"/>
          <w:p>
            <w:pPr>
              <w:spacing w:after="20"/>
              <w:ind w:left="20"/>
              <w:jc w:val="both"/>
            </w:pPr>
            <w:r>
              <w:rPr>
                <w:rFonts w:ascii="Times New Roman"/>
                <w:b w:val="false"/>
                <w:i w:val="false"/>
                <w:color w:val="000000"/>
                <w:sz w:val="20"/>
              </w:rPr>
              <w:t xml:space="preserve">
Поступление в систему распределения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66"/>
          <w:p>
            <w:pPr>
              <w:spacing w:after="20"/>
              <w:ind w:left="20"/>
              <w:jc w:val="both"/>
            </w:pPr>
            <w:r>
              <w:rPr>
                <w:rFonts w:ascii="Times New Roman"/>
                <w:b w:val="false"/>
                <w:i w:val="false"/>
                <w:color w:val="000000"/>
                <w:sz w:val="20"/>
              </w:rPr>
              <w:t>
</w:t>
            </w:r>
            <w:r>
              <w:rPr>
                <w:rFonts w:ascii="Times New Roman"/>
                <w:b/>
                <w:i w:val="false"/>
                <w:color w:val="000000"/>
                <w:sz w:val="20"/>
              </w:rPr>
              <w:t>Түпкілікті тұтынушыларға тарату:</w:t>
            </w:r>
          </w:p>
          <w:bookmarkEnd w:id="266"/>
          <w:p>
            <w:pPr>
              <w:spacing w:after="20"/>
              <w:ind w:left="20"/>
              <w:jc w:val="both"/>
            </w:pPr>
            <w:r>
              <w:rPr>
                <w:rFonts w:ascii="Times New Roman"/>
                <w:b w:val="false"/>
                <w:i w:val="false"/>
                <w:color w:val="000000"/>
                <w:sz w:val="20"/>
              </w:rPr>
              <w:t>
Распределение конечным потребителям: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67"/>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bookmarkEnd w:id="267"/>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68"/>
          <w:p>
            <w:pPr>
              <w:spacing w:after="20"/>
              <w:ind w:left="20"/>
              <w:jc w:val="both"/>
            </w:pPr>
            <w:r>
              <w:rPr>
                <w:rFonts w:ascii="Times New Roman"/>
                <w:b w:val="false"/>
                <w:i w:val="false"/>
                <w:color w:val="000000"/>
                <w:sz w:val="20"/>
              </w:rPr>
              <w:t>
</w:t>
            </w:r>
            <w:r>
              <w:rPr>
                <w:rFonts w:ascii="Times New Roman"/>
                <w:b/>
                <w:i w:val="false"/>
                <w:color w:val="000000"/>
                <w:sz w:val="20"/>
              </w:rPr>
              <w:t>үй шаруашылық секторына</w:t>
            </w:r>
          </w:p>
          <w:bookmarkEnd w:id="268"/>
          <w:p>
            <w:pPr>
              <w:spacing w:after="20"/>
              <w:ind w:left="20"/>
              <w:jc w:val="both"/>
            </w:pPr>
            <w:r>
              <w:rPr>
                <w:rFonts w:ascii="Times New Roman"/>
                <w:b w:val="false"/>
                <w:i w:val="false"/>
                <w:color w:val="000000"/>
                <w:sz w:val="20"/>
              </w:rPr>
              <w:t>
сектору домашних хозяйств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69"/>
          <w:p>
            <w:pPr>
              <w:spacing w:after="20"/>
              <w:ind w:left="20"/>
              <w:jc w:val="both"/>
            </w:pPr>
            <w:r>
              <w:rPr>
                <w:rFonts w:ascii="Times New Roman"/>
                <w:b w:val="false"/>
                <w:i w:val="false"/>
                <w:color w:val="000000"/>
                <w:sz w:val="20"/>
              </w:rPr>
              <w:t>
</w:t>
            </w:r>
            <w:r>
              <w:rPr>
                <w:rFonts w:ascii="Times New Roman"/>
                <w:b/>
                <w:i w:val="false"/>
                <w:color w:val="000000"/>
                <w:sz w:val="20"/>
              </w:rPr>
              <w:t>өнеркәсіп секторының кәсіпорындарына</w:t>
            </w:r>
          </w:p>
          <w:bookmarkEnd w:id="269"/>
          <w:p>
            <w:pPr>
              <w:spacing w:after="20"/>
              <w:ind w:left="20"/>
              <w:jc w:val="both"/>
            </w:pPr>
            <w:r>
              <w:rPr>
                <w:rFonts w:ascii="Times New Roman"/>
                <w:b w:val="false"/>
                <w:i w:val="false"/>
                <w:color w:val="000000"/>
                <w:sz w:val="20"/>
              </w:rPr>
              <w:t>
предприятиям промышленного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401" w:id="27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70"/>
    <w:bookmarkStart w:name="z402" w:id="271"/>
    <w:p>
      <w:pPr>
        <w:spacing w:after="0"/>
        <w:ind w:left="0"/>
        <w:jc w:val="both"/>
      </w:pPr>
      <w:r>
        <w:rPr>
          <w:rFonts w:ascii="Times New Roman"/>
          <w:b w:val="false"/>
          <w:i w:val="false"/>
          <w:color w:val="000000"/>
          <w:sz w:val="28"/>
        </w:rPr>
        <w:t>
      Примечание:</w:t>
      </w:r>
    </w:p>
    <w:bookmarkEnd w:id="271"/>
    <w:bookmarkStart w:name="z403" w:id="27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ЖЭС – мұнда және бұдан жылу электр станциясы</w:t>
      </w:r>
    </w:p>
    <w:bookmarkEnd w:id="272"/>
    <w:bookmarkStart w:name="z404" w:id="27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ТЭС – здесь и далее тепловая электростанция</w:t>
      </w:r>
    </w:p>
    <w:bookmarkEnd w:id="273"/>
    <w:bookmarkStart w:name="z405" w:id="27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i w:val="false"/>
          <w:color w:val="000000"/>
          <w:sz w:val="28"/>
        </w:rPr>
        <w:t xml:space="preserve"> ЖЭО – мұнда және бұдан әрі жылу электр орталығы</w:t>
      </w:r>
    </w:p>
    <w:bookmarkEnd w:id="274"/>
    <w:bookmarkStart w:name="z406" w:id="27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ТЭЦ – здесь и далее теплоэлектроцентраль</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p>
          <w:p>
            <w:pPr>
              <w:spacing w:after="20"/>
              <w:ind w:left="20"/>
              <w:jc w:val="both"/>
            </w:pPr>
          </w:p>
          <w:p>
            <w:pPr>
              <w:spacing w:after="20"/>
              <w:ind w:left="20"/>
              <w:jc w:val="both"/>
            </w:pPr>
            <w:r>
              <w:rPr>
                <w:rFonts w:ascii="Times New Roman"/>
                <w:b/>
                <w:i w:val="false"/>
                <w:color w:val="000000"/>
                <w:sz w:val="20"/>
              </w:rPr>
              <w:t>
Наименование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Көлем</w:t>
            </w:r>
          </w:p>
          <w:p>
            <w:pPr>
              <w:spacing w:after="20"/>
              <w:ind w:left="20"/>
              <w:jc w:val="both"/>
            </w:pPr>
          </w:p>
          <w:p>
            <w:pPr>
              <w:spacing w:after="20"/>
              <w:ind w:left="20"/>
              <w:jc w:val="both"/>
            </w:pPr>
            <w:r>
              <w:rPr>
                <w:rFonts w:ascii="Times New Roman"/>
                <w:b/>
                <w:i w:val="false"/>
                <w:color w:val="000000"/>
                <w:sz w:val="20"/>
              </w:rPr>
              <w:t>
Объем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Жылу шығару қабілеті кДж/м</w:t>
            </w:r>
            <w:r>
              <w:rPr>
                <w:rFonts w:ascii="Times New Roman"/>
                <w:b/>
                <w:i w:val="false"/>
                <w:color w:val="000000"/>
                <w:vertAlign w:val="superscript"/>
              </w:rPr>
              <w:t>3</w:t>
            </w:r>
          </w:p>
          <w:p>
            <w:pPr>
              <w:spacing w:after="20"/>
              <w:ind w:left="20"/>
              <w:jc w:val="both"/>
            </w:pPr>
          </w:p>
          <w:p>
            <w:pPr>
              <w:spacing w:after="20"/>
              <w:ind w:left="20"/>
              <w:jc w:val="both"/>
            </w:pPr>
            <w:r>
              <w:rPr>
                <w:rFonts w:ascii="Times New Roman"/>
                <w:b/>
                <w:i w:val="false"/>
                <w:color w:val="000000"/>
                <w:sz w:val="20"/>
              </w:rPr>
              <w:t>
Теплотворная способность кДж/м</w:t>
            </w:r>
            <w:r>
              <w:rPr>
                <w:rFonts w:ascii="Times New Roman"/>
                <w:b/>
                <w:i w:val="false"/>
                <w:color w:val="000000"/>
                <w:vertAlign w:val="superscript"/>
              </w:rPr>
              <w:t>3</w:t>
            </w:r>
            <w:r>
              <w:rPr>
                <w:rFonts w:ascii="Times New Roman"/>
                <w:b/>
                <w:i w:val="false"/>
                <w:color w:val="000000"/>
                <w:sz w:val="20"/>
              </w:rPr>
              <w:t>
</w:t>
            </w:r>
          </w:p>
          <w:p>
            <w:pPr>
              <w:spacing w:after="0"/>
              <w:ind w:left="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76"/>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көрсету секторының</w:t>
            </w:r>
            <w:r>
              <w:rPr>
                <w:rFonts w:ascii="Times New Roman"/>
                <w:b w:val="false"/>
                <w:i w:val="false"/>
                <w:color w:val="000000"/>
                <w:sz w:val="20"/>
              </w:rPr>
              <w:t xml:space="preserve"> </w:t>
            </w:r>
            <w:r>
              <w:rPr>
                <w:rFonts w:ascii="Times New Roman"/>
                <w:b/>
                <w:i w:val="false"/>
                <w:color w:val="000000"/>
                <w:sz w:val="20"/>
              </w:rPr>
              <w:t>кәсіпорындарына</w:t>
            </w:r>
          </w:p>
          <w:bookmarkEnd w:id="276"/>
          <w:p>
            <w:pPr>
              <w:spacing w:after="20"/>
              <w:ind w:left="20"/>
              <w:jc w:val="both"/>
            </w:pPr>
            <w:r>
              <w:rPr>
                <w:rFonts w:ascii="Times New Roman"/>
                <w:b w:val="false"/>
                <w:i w:val="false"/>
                <w:color w:val="000000"/>
                <w:sz w:val="20"/>
              </w:rPr>
              <w:t>
предприятиям сектора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77"/>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шаруашылық кәсіпорындарына</w:t>
            </w:r>
          </w:p>
          <w:bookmarkEnd w:id="277"/>
          <w:p>
            <w:pPr>
              <w:spacing w:after="20"/>
              <w:ind w:left="20"/>
              <w:jc w:val="both"/>
            </w:pPr>
            <w:r>
              <w:rPr>
                <w:rFonts w:ascii="Times New Roman"/>
                <w:b w:val="false"/>
                <w:i w:val="false"/>
                <w:color w:val="000000"/>
                <w:sz w:val="20"/>
              </w:rPr>
              <w:t>
предприятиям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78"/>
          <w:p>
            <w:pPr>
              <w:spacing w:after="20"/>
              <w:ind w:left="20"/>
              <w:jc w:val="both"/>
            </w:pPr>
            <w:r>
              <w:rPr>
                <w:rFonts w:ascii="Times New Roman"/>
                <w:b w:val="false"/>
                <w:i w:val="false"/>
                <w:color w:val="000000"/>
                <w:sz w:val="20"/>
              </w:rPr>
              <w:t>
</w:t>
            </w:r>
            <w:r>
              <w:rPr>
                <w:rFonts w:ascii="Times New Roman"/>
                <w:b/>
                <w:i w:val="false"/>
                <w:color w:val="000000"/>
                <w:sz w:val="20"/>
              </w:rPr>
              <w:t>ЖЭС, ЖЭО, қазандықтарда</w:t>
            </w:r>
          </w:p>
          <w:bookmarkEnd w:id="278"/>
          <w:p>
            <w:pPr>
              <w:spacing w:after="20"/>
              <w:ind w:left="20"/>
              <w:jc w:val="both"/>
            </w:pPr>
            <w:r>
              <w:rPr>
                <w:rFonts w:ascii="Times New Roman"/>
                <w:b w:val="false"/>
                <w:i w:val="false"/>
                <w:color w:val="000000"/>
                <w:sz w:val="20"/>
              </w:rPr>
              <w:t>
на ТЭС, ТЭЦ, котельных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79"/>
          <w:p>
            <w:pPr>
              <w:spacing w:after="20"/>
              <w:ind w:left="20"/>
              <w:jc w:val="both"/>
            </w:pPr>
            <w:r>
              <w:rPr>
                <w:rFonts w:ascii="Times New Roman"/>
                <w:b w:val="false"/>
                <w:i w:val="false"/>
                <w:color w:val="000000"/>
                <w:sz w:val="20"/>
              </w:rPr>
              <w:t>
</w:t>
            </w:r>
            <w:r>
              <w:rPr>
                <w:rFonts w:ascii="Times New Roman"/>
                <w:b/>
                <w:i w:val="false"/>
                <w:color w:val="000000"/>
                <w:sz w:val="20"/>
              </w:rPr>
              <w:t>өзгелер</w:t>
            </w:r>
          </w:p>
          <w:bookmarkEnd w:id="279"/>
          <w:p>
            <w:pPr>
              <w:spacing w:after="20"/>
              <w:ind w:left="20"/>
              <w:jc w:val="both"/>
            </w:pPr>
            <w:r>
              <w:rPr>
                <w:rFonts w:ascii="Times New Roman"/>
                <w:b w:val="false"/>
                <w:i w:val="false"/>
                <w:color w:val="000000"/>
                <w:sz w:val="20"/>
              </w:rPr>
              <w:t xml:space="preserve">
прочие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80"/>
          <w:p>
            <w:pPr>
              <w:spacing w:after="20"/>
              <w:ind w:left="20"/>
              <w:jc w:val="both"/>
            </w:pPr>
            <w:r>
              <w:rPr>
                <w:rFonts w:ascii="Times New Roman"/>
                <w:b w:val="false"/>
                <w:i w:val="false"/>
                <w:color w:val="000000"/>
                <w:sz w:val="20"/>
              </w:rPr>
              <w:t>
</w:t>
            </w:r>
            <w:r>
              <w:rPr>
                <w:rFonts w:ascii="Times New Roman"/>
                <w:b/>
                <w:i w:val="false"/>
                <w:color w:val="000000"/>
                <w:sz w:val="20"/>
              </w:rPr>
              <w:t>Тарату жүйесіндегі шығындар</w:t>
            </w:r>
          </w:p>
          <w:bookmarkEnd w:id="280"/>
          <w:p>
            <w:pPr>
              <w:spacing w:after="20"/>
              <w:ind w:left="20"/>
              <w:jc w:val="both"/>
            </w:pPr>
            <w:r>
              <w:rPr>
                <w:rFonts w:ascii="Times New Roman"/>
                <w:b w:val="false"/>
                <w:i w:val="false"/>
                <w:color w:val="000000"/>
                <w:sz w:val="20"/>
              </w:rPr>
              <w:t>
Потери в системе распределения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422" w:id="281"/>
    <w:p>
      <w:pPr>
        <w:spacing w:after="0"/>
        <w:ind w:left="0"/>
        <w:jc w:val="both"/>
      </w:pPr>
      <w:r>
        <w:rPr>
          <w:rFonts w:ascii="Times New Roman"/>
          <w:b w:val="false"/>
          <w:i w:val="false"/>
          <w:color w:val="000000"/>
          <w:sz w:val="28"/>
        </w:rPr>
        <w:t xml:space="preserve">
      </w:t>
      </w:r>
      <w:r>
        <w:rPr>
          <w:rFonts w:ascii="Times New Roman"/>
          <w:b/>
          <w:i w:val="false"/>
          <w:color w:val="000000"/>
          <w:sz w:val="28"/>
        </w:rPr>
        <w:t>6. Табиғи газды түпкілікті тұтынушылар туралы жалпы мәліметтер</w:t>
      </w:r>
    </w:p>
    <w:bookmarkEnd w:id="281"/>
    <w:bookmarkStart w:name="z423" w:id="282"/>
    <w:p>
      <w:pPr>
        <w:spacing w:after="0"/>
        <w:ind w:left="0"/>
        <w:jc w:val="both"/>
      </w:pPr>
      <w:r>
        <w:rPr>
          <w:rFonts w:ascii="Times New Roman"/>
          <w:b w:val="false"/>
          <w:i w:val="false"/>
          <w:color w:val="000000"/>
          <w:sz w:val="28"/>
        </w:rPr>
        <w:t>
      Общие сведения о конечных потребителях природного газа</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83"/>
          <w:p>
            <w:pPr>
              <w:spacing w:after="20"/>
              <w:ind w:left="20"/>
              <w:jc w:val="both"/>
            </w:pPr>
            <w:r>
              <w:rPr>
                <w:rFonts w:ascii="Times New Roman"/>
                <w:b w:val="false"/>
                <w:i w:val="false"/>
                <w:color w:val="000000"/>
                <w:sz w:val="20"/>
              </w:rPr>
              <w:t>
Жол коды</w:t>
            </w:r>
          </w:p>
          <w:bookmarkEnd w:id="283"/>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84"/>
          <w:p>
            <w:pPr>
              <w:spacing w:after="20"/>
              <w:ind w:left="20"/>
              <w:jc w:val="both"/>
            </w:pPr>
            <w:r>
              <w:rPr>
                <w:rFonts w:ascii="Times New Roman"/>
                <w:b w:val="false"/>
                <w:i w:val="false"/>
                <w:color w:val="000000"/>
                <w:sz w:val="20"/>
              </w:rPr>
              <w:t>
Атауы</w:t>
            </w:r>
          </w:p>
          <w:bookmarkEnd w:id="284"/>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85"/>
          <w:p>
            <w:pPr>
              <w:spacing w:after="20"/>
              <w:ind w:left="20"/>
              <w:jc w:val="both"/>
            </w:pPr>
            <w:r>
              <w:rPr>
                <w:rFonts w:ascii="Times New Roman"/>
                <w:b w:val="false"/>
                <w:i w:val="false"/>
                <w:color w:val="000000"/>
                <w:sz w:val="20"/>
              </w:rPr>
              <w:t>
Өлшем бірлігі</w:t>
            </w:r>
          </w:p>
          <w:bookmarkEnd w:id="285"/>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86"/>
          <w:p>
            <w:pPr>
              <w:spacing w:after="20"/>
              <w:ind w:left="20"/>
              <w:jc w:val="both"/>
            </w:pPr>
            <w:r>
              <w:rPr>
                <w:rFonts w:ascii="Times New Roman"/>
                <w:b w:val="false"/>
                <w:i w:val="false"/>
                <w:color w:val="000000"/>
                <w:sz w:val="20"/>
              </w:rPr>
              <w:t>
Тұтынушылар саны</w:t>
            </w:r>
          </w:p>
          <w:bookmarkEnd w:id="286"/>
          <w:p>
            <w:pPr>
              <w:spacing w:after="20"/>
              <w:ind w:left="20"/>
              <w:jc w:val="both"/>
            </w:pPr>
            <w:r>
              <w:rPr>
                <w:rFonts w:ascii="Times New Roman"/>
                <w:b w:val="false"/>
                <w:i w:val="false"/>
                <w:color w:val="000000"/>
                <w:sz w:val="20"/>
              </w:rPr>
              <w:t>
Количество потребителей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87"/>
          <w:p>
            <w:pPr>
              <w:spacing w:after="20"/>
              <w:ind w:left="20"/>
              <w:jc w:val="both"/>
            </w:pPr>
            <w:r>
              <w:rPr>
                <w:rFonts w:ascii="Times New Roman"/>
                <w:b w:val="false"/>
                <w:i w:val="false"/>
                <w:color w:val="000000"/>
                <w:sz w:val="20"/>
              </w:rPr>
              <w:t>
</w:t>
            </w:r>
            <w:r>
              <w:rPr>
                <w:rFonts w:ascii="Times New Roman"/>
                <w:b/>
                <w:i w:val="false"/>
                <w:color w:val="000000"/>
                <w:sz w:val="20"/>
              </w:rPr>
              <w:t>Тұрмыстық тұтынушылар (үй шаруашылықтары)</w:t>
            </w:r>
          </w:p>
          <w:bookmarkEnd w:id="287"/>
          <w:p>
            <w:pPr>
              <w:spacing w:after="20"/>
              <w:ind w:left="20"/>
              <w:jc w:val="both"/>
            </w:pPr>
            <w:r>
              <w:rPr>
                <w:rFonts w:ascii="Times New Roman"/>
                <w:b w:val="false"/>
                <w:i w:val="false"/>
                <w:color w:val="000000"/>
                <w:sz w:val="20"/>
              </w:rPr>
              <w:t>
Бытовые потребители (домашние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88"/>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кәсіпорындар</w:t>
            </w:r>
          </w:p>
          <w:bookmarkEnd w:id="288"/>
          <w:p>
            <w:pPr>
              <w:spacing w:after="20"/>
              <w:ind w:left="20"/>
              <w:jc w:val="both"/>
            </w:pPr>
            <w:r>
              <w:rPr>
                <w:rFonts w:ascii="Times New Roman"/>
                <w:b w:val="false"/>
                <w:i w:val="false"/>
                <w:color w:val="000000"/>
                <w:sz w:val="20"/>
              </w:rPr>
              <w:t xml:space="preserve">
Промышленные предприятия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89"/>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көрсету секторы кәсіпорындары</w:t>
            </w:r>
          </w:p>
          <w:bookmarkEnd w:id="289"/>
          <w:p>
            <w:pPr>
              <w:spacing w:after="20"/>
              <w:ind w:left="20"/>
              <w:jc w:val="both"/>
            </w:pPr>
            <w:r>
              <w:rPr>
                <w:rFonts w:ascii="Times New Roman"/>
                <w:b w:val="false"/>
                <w:i w:val="false"/>
                <w:color w:val="000000"/>
                <w:sz w:val="20"/>
              </w:rPr>
              <w:t>
Предприятия сектора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90"/>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кәсіпорындары</w:t>
            </w:r>
          </w:p>
          <w:bookmarkEnd w:id="290"/>
          <w:p>
            <w:pPr>
              <w:spacing w:after="20"/>
              <w:ind w:left="20"/>
              <w:jc w:val="both"/>
            </w:pPr>
            <w:r>
              <w:rPr>
                <w:rFonts w:ascii="Times New Roman"/>
                <w:b w:val="false"/>
                <w:i w:val="false"/>
                <w:color w:val="000000"/>
                <w:sz w:val="20"/>
              </w:rPr>
              <w:t>
Сельскохозяйственные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91"/>
          <w:p>
            <w:pPr>
              <w:spacing w:after="20"/>
              <w:ind w:left="20"/>
              <w:jc w:val="both"/>
            </w:pPr>
            <w:r>
              <w:rPr>
                <w:rFonts w:ascii="Times New Roman"/>
                <w:b w:val="false"/>
                <w:i w:val="false"/>
                <w:color w:val="000000"/>
                <w:sz w:val="20"/>
              </w:rPr>
              <w:t>
</w:t>
            </w:r>
            <w:r>
              <w:rPr>
                <w:rFonts w:ascii="Times New Roman"/>
                <w:b/>
                <w:i w:val="false"/>
                <w:color w:val="000000"/>
                <w:sz w:val="20"/>
              </w:rPr>
              <w:t>Қазандықтар</w:t>
            </w:r>
          </w:p>
          <w:bookmarkEnd w:id="291"/>
          <w:p>
            <w:pPr>
              <w:spacing w:after="20"/>
              <w:ind w:left="20"/>
              <w:jc w:val="both"/>
            </w:pPr>
            <w:r>
              <w:rPr>
                <w:rFonts w:ascii="Times New Roman"/>
                <w:b w:val="false"/>
                <w:i w:val="false"/>
                <w:color w:val="000000"/>
                <w:sz w:val="20"/>
              </w:rPr>
              <w:t>
Котельные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92"/>
          <w:p>
            <w:pPr>
              <w:spacing w:after="20"/>
              <w:ind w:left="20"/>
              <w:jc w:val="both"/>
            </w:pPr>
            <w:r>
              <w:rPr>
                <w:rFonts w:ascii="Times New Roman"/>
                <w:b w:val="false"/>
                <w:i w:val="false"/>
                <w:color w:val="000000"/>
                <w:sz w:val="20"/>
              </w:rPr>
              <w:t>
</w:t>
            </w:r>
            <w:r>
              <w:rPr>
                <w:rFonts w:ascii="Times New Roman"/>
                <w:b/>
                <w:i w:val="false"/>
                <w:color w:val="000000"/>
                <w:sz w:val="20"/>
              </w:rPr>
              <w:t>Өзге де тұтынушылар</w:t>
            </w:r>
          </w:p>
          <w:bookmarkEnd w:id="292"/>
          <w:p>
            <w:pPr>
              <w:spacing w:after="20"/>
              <w:ind w:left="20"/>
              <w:jc w:val="both"/>
            </w:pPr>
            <w:r>
              <w:rPr>
                <w:rFonts w:ascii="Times New Roman"/>
                <w:b w:val="false"/>
                <w:i w:val="false"/>
                <w:color w:val="000000"/>
                <w:sz w:val="20"/>
              </w:rPr>
              <w:t>
Прочие потребители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0" w:id="293"/>
    <w:p>
      <w:pPr>
        <w:spacing w:after="0"/>
        <w:ind w:left="0"/>
        <w:jc w:val="both"/>
      </w:pPr>
      <w:r>
        <w:rPr>
          <w:rFonts w:ascii="Times New Roman"/>
          <w:b w:val="false"/>
          <w:i w:val="false"/>
          <w:color w:val="000000"/>
          <w:sz w:val="28"/>
        </w:rPr>
        <w:t xml:space="preserve">
      </w:t>
      </w:r>
      <w:r>
        <w:rPr>
          <w:rFonts w:ascii="Times New Roman"/>
          <w:b/>
          <w:i w:val="false"/>
          <w:color w:val="000000"/>
          <w:sz w:val="28"/>
        </w:rPr>
        <w:t>7. Газ желісінің ұзындығын және апаттар санын көрсетіңіз</w:t>
      </w:r>
    </w:p>
    <w:bookmarkEnd w:id="293"/>
    <w:bookmarkStart w:name="z441" w:id="294"/>
    <w:p>
      <w:pPr>
        <w:spacing w:after="0"/>
        <w:ind w:left="0"/>
        <w:jc w:val="both"/>
      </w:pPr>
      <w:r>
        <w:rPr>
          <w:rFonts w:ascii="Times New Roman"/>
          <w:b w:val="false"/>
          <w:i w:val="false"/>
          <w:color w:val="000000"/>
          <w:sz w:val="28"/>
        </w:rPr>
        <w:t>
      Укажите протяженность газовой сети и число аварий</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қалалық жер</w:t>
            </w:r>
          </w:p>
          <w:p>
            <w:pPr>
              <w:spacing w:after="20"/>
              <w:ind w:left="20"/>
              <w:jc w:val="both"/>
            </w:pPr>
          </w:p>
          <w:p>
            <w:pPr>
              <w:spacing w:after="20"/>
              <w:ind w:left="20"/>
              <w:jc w:val="both"/>
            </w:pPr>
            <w:r>
              <w:rPr>
                <w:rFonts w:ascii="Times New Roman"/>
                <w:b/>
                <w:i w:val="false"/>
                <w:color w:val="000000"/>
                <w:sz w:val="20"/>
              </w:rPr>
              <w:t>
городская местность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ауылдық жер</w:t>
            </w:r>
          </w:p>
          <w:p>
            <w:pPr>
              <w:spacing w:after="20"/>
              <w:ind w:left="20"/>
              <w:jc w:val="both"/>
            </w:pPr>
          </w:p>
          <w:p>
            <w:pPr>
              <w:spacing w:after="20"/>
              <w:ind w:left="20"/>
              <w:jc w:val="both"/>
            </w:pPr>
            <w:r>
              <w:rPr>
                <w:rFonts w:ascii="Times New Roman"/>
                <w:b/>
                <w:i w:val="false"/>
                <w:color w:val="000000"/>
                <w:sz w:val="20"/>
              </w:rPr>
              <w:t>
сельская местность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95"/>
          <w:p>
            <w:pPr>
              <w:spacing w:after="20"/>
              <w:ind w:left="20"/>
              <w:jc w:val="both"/>
            </w:pPr>
            <w:r>
              <w:rPr>
                <w:rFonts w:ascii="Times New Roman"/>
                <w:b w:val="false"/>
                <w:i w:val="false"/>
                <w:color w:val="000000"/>
                <w:sz w:val="20"/>
              </w:rPr>
              <w:t>
</w:t>
            </w:r>
            <w:r>
              <w:rPr>
                <w:rFonts w:ascii="Times New Roman"/>
                <w:b/>
                <w:i w:val="false"/>
                <w:color w:val="000000"/>
                <w:sz w:val="20"/>
              </w:rPr>
              <w:t>Жыл басына көшедегі газ желісінің ұзындығы</w:t>
            </w:r>
          </w:p>
          <w:bookmarkEnd w:id="295"/>
          <w:p>
            <w:pPr>
              <w:spacing w:after="20"/>
              <w:ind w:left="20"/>
              <w:jc w:val="both"/>
            </w:pPr>
            <w:r>
              <w:rPr>
                <w:rFonts w:ascii="Times New Roman"/>
                <w:b w:val="false"/>
                <w:i w:val="false"/>
                <w:color w:val="000000"/>
                <w:sz w:val="20"/>
              </w:rPr>
              <w:t xml:space="preserve">
Протяженность уличной газовой сети на начало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км</w:t>
            </w:r>
            <w:r>
              <w:rPr>
                <w:rFonts w:ascii="Times New Roman"/>
                <w:b/>
                <w:i w:val="false"/>
                <w:color w:val="000000"/>
                <w:vertAlign w:val="superscript"/>
              </w:rPr>
              <w:t>7</w:t>
            </w:r>
          </w:p>
          <w:p>
            <w:pPr>
              <w:spacing w:after="20"/>
              <w:ind w:left="20"/>
              <w:jc w:val="both"/>
            </w:pPr>
          </w:p>
          <w:p>
            <w:pPr>
              <w:spacing w:after="20"/>
              <w:ind w:left="20"/>
              <w:jc w:val="both"/>
            </w:pPr>
            <w:r>
              <w:rPr>
                <w:rFonts w:ascii="Times New Roman"/>
                <w:b/>
                <w:i w:val="false"/>
                <w:color w:val="000000"/>
                <w:sz w:val="20"/>
              </w:rPr>
              <w:t>
км</w:t>
            </w:r>
            <w:r>
              <w:rPr>
                <w:rFonts w:ascii="Times New Roman"/>
                <w:b/>
                <w:i w:val="false"/>
                <w:color w:val="000000"/>
                <w:vertAlign w:val="superscript"/>
              </w:rPr>
              <w:t>7</w:t>
            </w:r>
            <w:r>
              <w:rPr>
                <w:rFonts w:ascii="Times New Roman"/>
                <w:b/>
                <w:i w:val="false"/>
                <w:color w:val="000000"/>
                <w:sz w:val="20"/>
              </w:rPr>
              <w:t>
</w:t>
            </w:r>
          </w:p>
          <w:p>
            <w:pPr>
              <w:spacing w:after="0"/>
              <w:ind w:left="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1" w:id="29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96"/>
    <w:bookmarkStart w:name="z452" w:id="297"/>
    <w:p>
      <w:pPr>
        <w:spacing w:after="0"/>
        <w:ind w:left="0"/>
        <w:jc w:val="both"/>
      </w:pPr>
      <w:r>
        <w:rPr>
          <w:rFonts w:ascii="Times New Roman"/>
          <w:b w:val="false"/>
          <w:i w:val="false"/>
          <w:color w:val="000000"/>
          <w:sz w:val="28"/>
        </w:rPr>
        <w:t>
      Примечание:</w:t>
      </w:r>
    </w:p>
    <w:bookmarkEnd w:id="297"/>
    <w:bookmarkStart w:name="z453" w:id="29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i w:val="false"/>
          <w:color w:val="000000"/>
          <w:sz w:val="28"/>
        </w:rPr>
        <w:t xml:space="preserve"> км – мұнда және бұдан әрі километр</w:t>
      </w:r>
    </w:p>
    <w:bookmarkEnd w:id="298"/>
    <w:bookmarkStart w:name="z454" w:id="29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7 </w:t>
      </w:r>
      <w:r>
        <w:rPr>
          <w:rFonts w:ascii="Times New Roman"/>
          <w:b w:val="false"/>
          <w:i w:val="false"/>
          <w:color w:val="000000"/>
          <w:sz w:val="28"/>
        </w:rPr>
        <w:t>км – здесь и далее километр</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қалалық жер</w:t>
            </w:r>
          </w:p>
          <w:p>
            <w:pPr>
              <w:spacing w:after="20"/>
              <w:ind w:left="20"/>
              <w:jc w:val="both"/>
            </w:pPr>
          </w:p>
          <w:p>
            <w:pPr>
              <w:spacing w:after="20"/>
              <w:ind w:left="20"/>
              <w:jc w:val="both"/>
            </w:pPr>
            <w:r>
              <w:rPr>
                <w:rFonts w:ascii="Times New Roman"/>
                <w:b/>
                <w:i w:val="false"/>
                <w:color w:val="000000"/>
                <w:sz w:val="20"/>
              </w:rPr>
              <w:t>
городская местность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ауылдық жер</w:t>
            </w:r>
          </w:p>
          <w:p>
            <w:pPr>
              <w:spacing w:after="20"/>
              <w:ind w:left="20"/>
              <w:jc w:val="both"/>
            </w:pPr>
          </w:p>
          <w:p>
            <w:pPr>
              <w:spacing w:after="20"/>
              <w:ind w:left="20"/>
              <w:jc w:val="both"/>
            </w:pPr>
            <w:r>
              <w:rPr>
                <w:rFonts w:ascii="Times New Roman"/>
                <w:b/>
                <w:i w:val="false"/>
                <w:color w:val="000000"/>
                <w:sz w:val="20"/>
              </w:rPr>
              <w:t>
сельская местность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00"/>
          <w:p>
            <w:pPr>
              <w:spacing w:after="20"/>
              <w:ind w:left="20"/>
              <w:jc w:val="both"/>
            </w:pPr>
            <w:r>
              <w:rPr>
                <w:rFonts w:ascii="Times New Roman"/>
                <w:b w:val="false"/>
                <w:i w:val="false"/>
                <w:color w:val="000000"/>
                <w:sz w:val="20"/>
              </w:rPr>
              <w:t>
</w:t>
            </w:r>
            <w:r>
              <w:rPr>
                <w:rFonts w:ascii="Times New Roman"/>
                <w:b/>
                <w:i w:val="false"/>
                <w:color w:val="000000"/>
                <w:sz w:val="20"/>
              </w:rPr>
              <w:t>Көшедегі газ желісіне қосылғаны</w:t>
            </w:r>
          </w:p>
          <w:bookmarkEnd w:id="300"/>
          <w:p>
            <w:pPr>
              <w:spacing w:after="20"/>
              <w:ind w:left="20"/>
              <w:jc w:val="both"/>
            </w:pPr>
            <w:r>
              <w:rPr>
                <w:rFonts w:ascii="Times New Roman"/>
                <w:b w:val="false"/>
                <w:i w:val="false"/>
                <w:color w:val="000000"/>
                <w:sz w:val="20"/>
              </w:rPr>
              <w:t xml:space="preserve">
Добавлено уличной газовой сети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01"/>
          <w:p>
            <w:pPr>
              <w:spacing w:after="20"/>
              <w:ind w:left="20"/>
              <w:jc w:val="both"/>
            </w:pPr>
            <w:r>
              <w:rPr>
                <w:rFonts w:ascii="Times New Roman"/>
                <w:b w:val="false"/>
                <w:i w:val="false"/>
                <w:color w:val="000000"/>
                <w:sz w:val="20"/>
              </w:rPr>
              <w:t>
км</w:t>
            </w:r>
          </w:p>
          <w:bookmarkEnd w:id="301"/>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02"/>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bookmarkEnd w:id="302"/>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03"/>
          <w:p>
            <w:pPr>
              <w:spacing w:after="20"/>
              <w:ind w:left="20"/>
              <w:jc w:val="both"/>
            </w:pPr>
            <w:r>
              <w:rPr>
                <w:rFonts w:ascii="Times New Roman"/>
                <w:b w:val="false"/>
                <w:i w:val="false"/>
                <w:color w:val="000000"/>
                <w:sz w:val="20"/>
              </w:rPr>
              <w:t>
</w:t>
            </w:r>
            <w:r>
              <w:rPr>
                <w:rFonts w:ascii="Times New Roman"/>
                <w:b/>
                <w:i w:val="false"/>
                <w:color w:val="000000"/>
                <w:sz w:val="20"/>
              </w:rPr>
              <w:t>жаңа құрылыс пен жұмыс істеп тұрғандарды кеңейту есебінен</w:t>
            </w:r>
          </w:p>
          <w:bookmarkEnd w:id="303"/>
          <w:p>
            <w:pPr>
              <w:spacing w:after="20"/>
              <w:ind w:left="20"/>
              <w:jc w:val="both"/>
            </w:pPr>
            <w:r>
              <w:rPr>
                <w:rFonts w:ascii="Times New Roman"/>
                <w:b w:val="false"/>
                <w:i w:val="false"/>
                <w:color w:val="000000"/>
                <w:sz w:val="20"/>
              </w:rPr>
              <w:t>
за счет нового строительства и расширения действующих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04"/>
          <w:p>
            <w:pPr>
              <w:spacing w:after="20"/>
              <w:ind w:left="20"/>
              <w:jc w:val="both"/>
            </w:pPr>
            <w:r>
              <w:rPr>
                <w:rFonts w:ascii="Times New Roman"/>
                <w:b w:val="false"/>
                <w:i w:val="false"/>
                <w:color w:val="000000"/>
                <w:sz w:val="20"/>
              </w:rPr>
              <w:t>
км</w:t>
            </w:r>
          </w:p>
          <w:bookmarkEnd w:id="304"/>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05"/>
          <w:p>
            <w:pPr>
              <w:spacing w:after="20"/>
              <w:ind w:left="20"/>
              <w:jc w:val="both"/>
            </w:pPr>
            <w:r>
              <w:rPr>
                <w:rFonts w:ascii="Times New Roman"/>
                <w:b w:val="false"/>
                <w:i w:val="false"/>
                <w:color w:val="000000"/>
                <w:sz w:val="20"/>
              </w:rPr>
              <w:t>
</w:t>
            </w:r>
            <w:r>
              <w:rPr>
                <w:rFonts w:ascii="Times New Roman"/>
                <w:b/>
                <w:i w:val="false"/>
                <w:color w:val="000000"/>
                <w:sz w:val="20"/>
              </w:rPr>
              <w:t>басқа ұйымдардан қабылдау есебінен</w:t>
            </w:r>
          </w:p>
          <w:bookmarkEnd w:id="305"/>
          <w:p>
            <w:pPr>
              <w:spacing w:after="20"/>
              <w:ind w:left="20"/>
              <w:jc w:val="both"/>
            </w:pPr>
            <w:r>
              <w:rPr>
                <w:rFonts w:ascii="Times New Roman"/>
                <w:b w:val="false"/>
                <w:i w:val="false"/>
                <w:color w:val="000000"/>
                <w:sz w:val="20"/>
              </w:rPr>
              <w:t>
за счет принятия от других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06"/>
          <w:p>
            <w:pPr>
              <w:spacing w:after="20"/>
              <w:ind w:left="20"/>
              <w:jc w:val="both"/>
            </w:pPr>
            <w:r>
              <w:rPr>
                <w:rFonts w:ascii="Times New Roman"/>
                <w:b w:val="false"/>
                <w:i w:val="false"/>
                <w:color w:val="000000"/>
                <w:sz w:val="20"/>
              </w:rPr>
              <w:t>
км</w:t>
            </w:r>
          </w:p>
          <w:bookmarkEnd w:id="306"/>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07"/>
          <w:p>
            <w:pPr>
              <w:spacing w:after="20"/>
              <w:ind w:left="20"/>
              <w:jc w:val="both"/>
            </w:pPr>
            <w:r>
              <w:rPr>
                <w:rFonts w:ascii="Times New Roman"/>
                <w:b w:val="false"/>
                <w:i w:val="false"/>
                <w:color w:val="000000"/>
                <w:sz w:val="20"/>
              </w:rPr>
              <w:t>
</w:t>
            </w:r>
            <w:r>
              <w:rPr>
                <w:rFonts w:ascii="Times New Roman"/>
                <w:b/>
                <w:i w:val="false"/>
                <w:color w:val="000000"/>
                <w:sz w:val="20"/>
              </w:rPr>
              <w:t>басқа себептер бойынша</w:t>
            </w:r>
          </w:p>
          <w:bookmarkEnd w:id="307"/>
          <w:p>
            <w:pPr>
              <w:spacing w:after="20"/>
              <w:ind w:left="20"/>
              <w:jc w:val="both"/>
            </w:pPr>
            <w:r>
              <w:rPr>
                <w:rFonts w:ascii="Times New Roman"/>
                <w:b w:val="false"/>
                <w:i w:val="false"/>
                <w:color w:val="000000"/>
                <w:sz w:val="20"/>
              </w:rPr>
              <w:t>
по другим причинам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08"/>
          <w:p>
            <w:pPr>
              <w:spacing w:after="20"/>
              <w:ind w:left="20"/>
              <w:jc w:val="both"/>
            </w:pPr>
            <w:r>
              <w:rPr>
                <w:rFonts w:ascii="Times New Roman"/>
                <w:b w:val="false"/>
                <w:i w:val="false"/>
                <w:color w:val="000000"/>
                <w:sz w:val="20"/>
              </w:rPr>
              <w:t>
км</w:t>
            </w:r>
          </w:p>
          <w:bookmarkEnd w:id="308"/>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09"/>
          <w:p>
            <w:pPr>
              <w:spacing w:after="20"/>
              <w:ind w:left="20"/>
              <w:jc w:val="both"/>
            </w:pPr>
            <w:r>
              <w:rPr>
                <w:rFonts w:ascii="Times New Roman"/>
                <w:b w:val="false"/>
                <w:i w:val="false"/>
                <w:color w:val="000000"/>
                <w:sz w:val="20"/>
              </w:rPr>
              <w:t>
</w:t>
            </w:r>
            <w:r>
              <w:rPr>
                <w:rFonts w:ascii="Times New Roman"/>
                <w:b/>
                <w:i w:val="false"/>
                <w:color w:val="000000"/>
                <w:sz w:val="20"/>
              </w:rPr>
              <w:t>Көшедегі газ желісінің істен шыққаны</w:t>
            </w:r>
          </w:p>
          <w:bookmarkEnd w:id="309"/>
          <w:p>
            <w:pPr>
              <w:spacing w:after="20"/>
              <w:ind w:left="20"/>
              <w:jc w:val="both"/>
            </w:pPr>
            <w:r>
              <w:rPr>
                <w:rFonts w:ascii="Times New Roman"/>
                <w:b w:val="false"/>
                <w:i w:val="false"/>
                <w:color w:val="000000"/>
                <w:sz w:val="20"/>
              </w:rPr>
              <w:t xml:space="preserve">
Выбыло уличной газовой сети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10"/>
          <w:p>
            <w:pPr>
              <w:spacing w:after="20"/>
              <w:ind w:left="20"/>
              <w:jc w:val="both"/>
            </w:pPr>
            <w:r>
              <w:rPr>
                <w:rFonts w:ascii="Times New Roman"/>
                <w:b w:val="false"/>
                <w:i w:val="false"/>
                <w:color w:val="000000"/>
                <w:sz w:val="20"/>
              </w:rPr>
              <w:t>
км</w:t>
            </w:r>
          </w:p>
          <w:bookmarkEnd w:id="310"/>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11"/>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bookmarkEnd w:id="311"/>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12"/>
          <w:p>
            <w:pPr>
              <w:spacing w:after="20"/>
              <w:ind w:left="20"/>
              <w:jc w:val="both"/>
            </w:pPr>
            <w:r>
              <w:rPr>
                <w:rFonts w:ascii="Times New Roman"/>
                <w:b w:val="false"/>
                <w:i w:val="false"/>
                <w:color w:val="000000"/>
                <w:sz w:val="20"/>
              </w:rPr>
              <w:t>
</w:t>
            </w:r>
            <w:r>
              <w:rPr>
                <w:rFonts w:ascii="Times New Roman"/>
                <w:b/>
                <w:i w:val="false"/>
                <w:color w:val="000000"/>
                <w:sz w:val="20"/>
              </w:rPr>
              <w:t>физикалық тұрғыдан істен шығуы, ескіруі салдарынан</w:t>
            </w:r>
          </w:p>
          <w:bookmarkEnd w:id="312"/>
          <w:p>
            <w:pPr>
              <w:spacing w:after="20"/>
              <w:ind w:left="20"/>
              <w:jc w:val="both"/>
            </w:pPr>
            <w:r>
              <w:rPr>
                <w:rFonts w:ascii="Times New Roman"/>
                <w:b w:val="false"/>
                <w:i w:val="false"/>
                <w:color w:val="000000"/>
                <w:sz w:val="20"/>
              </w:rPr>
              <w:t>
вследствие физического выбытия, ветхости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13"/>
          <w:p>
            <w:pPr>
              <w:spacing w:after="20"/>
              <w:ind w:left="20"/>
              <w:jc w:val="both"/>
            </w:pPr>
            <w:r>
              <w:rPr>
                <w:rFonts w:ascii="Times New Roman"/>
                <w:b w:val="false"/>
                <w:i w:val="false"/>
                <w:color w:val="000000"/>
                <w:sz w:val="20"/>
              </w:rPr>
              <w:t>
км</w:t>
            </w:r>
          </w:p>
          <w:bookmarkEnd w:id="313"/>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14"/>
          <w:p>
            <w:pPr>
              <w:spacing w:after="20"/>
              <w:ind w:left="20"/>
              <w:jc w:val="both"/>
            </w:pPr>
            <w:r>
              <w:rPr>
                <w:rFonts w:ascii="Times New Roman"/>
                <w:b w:val="false"/>
                <w:i w:val="false"/>
                <w:color w:val="000000"/>
                <w:sz w:val="20"/>
              </w:rPr>
              <w:t>
</w:t>
            </w:r>
            <w:r>
              <w:rPr>
                <w:rFonts w:ascii="Times New Roman"/>
                <w:b/>
                <w:i w:val="false"/>
                <w:color w:val="000000"/>
                <w:sz w:val="20"/>
              </w:rPr>
              <w:t>басқа ұйымдарға беру есебінен</w:t>
            </w:r>
          </w:p>
          <w:bookmarkEnd w:id="314"/>
          <w:p>
            <w:pPr>
              <w:spacing w:after="20"/>
              <w:ind w:left="20"/>
              <w:jc w:val="both"/>
            </w:pPr>
            <w:r>
              <w:rPr>
                <w:rFonts w:ascii="Times New Roman"/>
                <w:b w:val="false"/>
                <w:i w:val="false"/>
                <w:color w:val="000000"/>
                <w:sz w:val="20"/>
              </w:rPr>
              <w:t>
за счет передачи другим организациям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15"/>
          <w:p>
            <w:pPr>
              <w:spacing w:after="20"/>
              <w:ind w:left="20"/>
              <w:jc w:val="both"/>
            </w:pPr>
            <w:r>
              <w:rPr>
                <w:rFonts w:ascii="Times New Roman"/>
                <w:b w:val="false"/>
                <w:i w:val="false"/>
                <w:color w:val="000000"/>
                <w:sz w:val="20"/>
              </w:rPr>
              <w:t>
км</w:t>
            </w:r>
          </w:p>
          <w:bookmarkEnd w:id="315"/>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16"/>
          <w:p>
            <w:pPr>
              <w:spacing w:after="20"/>
              <w:ind w:left="20"/>
              <w:jc w:val="both"/>
            </w:pPr>
            <w:r>
              <w:rPr>
                <w:rFonts w:ascii="Times New Roman"/>
                <w:b w:val="false"/>
                <w:i w:val="false"/>
                <w:color w:val="000000"/>
                <w:sz w:val="20"/>
              </w:rPr>
              <w:t>
</w:t>
            </w:r>
            <w:r>
              <w:rPr>
                <w:rFonts w:ascii="Times New Roman"/>
                <w:b/>
                <w:i w:val="false"/>
                <w:color w:val="000000"/>
                <w:sz w:val="20"/>
              </w:rPr>
              <w:t>басқа себептер бойынша</w:t>
            </w:r>
          </w:p>
          <w:bookmarkEnd w:id="316"/>
          <w:p>
            <w:pPr>
              <w:spacing w:after="20"/>
              <w:ind w:left="20"/>
              <w:jc w:val="both"/>
            </w:pPr>
            <w:r>
              <w:rPr>
                <w:rFonts w:ascii="Times New Roman"/>
                <w:b w:val="false"/>
                <w:i w:val="false"/>
                <w:color w:val="000000"/>
                <w:sz w:val="20"/>
              </w:rPr>
              <w:t>
по другим причинам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17"/>
          <w:p>
            <w:pPr>
              <w:spacing w:after="20"/>
              <w:ind w:left="20"/>
              <w:jc w:val="both"/>
            </w:pPr>
            <w:r>
              <w:rPr>
                <w:rFonts w:ascii="Times New Roman"/>
                <w:b w:val="false"/>
                <w:i w:val="false"/>
                <w:color w:val="000000"/>
                <w:sz w:val="20"/>
              </w:rPr>
              <w:t>
км</w:t>
            </w:r>
          </w:p>
          <w:bookmarkEnd w:id="317"/>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18"/>
          <w:p>
            <w:pPr>
              <w:spacing w:after="20"/>
              <w:ind w:left="20"/>
              <w:jc w:val="both"/>
            </w:pPr>
            <w:r>
              <w:rPr>
                <w:rFonts w:ascii="Times New Roman"/>
                <w:b w:val="false"/>
                <w:i w:val="false"/>
                <w:color w:val="000000"/>
                <w:sz w:val="20"/>
              </w:rPr>
              <w:t>
</w:t>
            </w:r>
            <w:r>
              <w:rPr>
                <w:rFonts w:ascii="Times New Roman"/>
                <w:b/>
                <w:i w:val="false"/>
                <w:color w:val="000000"/>
                <w:sz w:val="20"/>
              </w:rPr>
              <w:t>Жөндеуді қажет ететін көшедегі газ желісінің ұзындығы</w:t>
            </w:r>
          </w:p>
          <w:bookmarkEnd w:id="318"/>
          <w:p>
            <w:pPr>
              <w:spacing w:after="20"/>
              <w:ind w:left="20"/>
              <w:jc w:val="both"/>
            </w:pPr>
            <w:r>
              <w:rPr>
                <w:rFonts w:ascii="Times New Roman"/>
                <w:b w:val="false"/>
                <w:i w:val="false"/>
                <w:color w:val="000000"/>
                <w:sz w:val="20"/>
              </w:rPr>
              <w:t xml:space="preserve">
Протяженность уличной газовой сети, нуждающейся в ремонте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19"/>
          <w:p>
            <w:pPr>
              <w:spacing w:after="20"/>
              <w:ind w:left="20"/>
              <w:jc w:val="both"/>
            </w:pPr>
            <w:r>
              <w:rPr>
                <w:rFonts w:ascii="Times New Roman"/>
                <w:b w:val="false"/>
                <w:i w:val="false"/>
                <w:color w:val="000000"/>
                <w:sz w:val="20"/>
              </w:rPr>
              <w:t>
км</w:t>
            </w:r>
          </w:p>
          <w:bookmarkEnd w:id="319"/>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20"/>
          <w:p>
            <w:pPr>
              <w:spacing w:after="20"/>
              <w:ind w:left="20"/>
              <w:jc w:val="both"/>
            </w:pPr>
            <w:r>
              <w:rPr>
                <w:rFonts w:ascii="Times New Roman"/>
                <w:b w:val="false"/>
                <w:i w:val="false"/>
                <w:color w:val="000000"/>
                <w:sz w:val="20"/>
              </w:rPr>
              <w:t>
</w:t>
            </w:r>
            <w:r>
              <w:rPr>
                <w:rFonts w:ascii="Times New Roman"/>
                <w:b/>
                <w:i w:val="false"/>
                <w:color w:val="000000"/>
                <w:sz w:val="20"/>
              </w:rPr>
              <w:t>Жөнделген көшедегі газ желісінің ұзындығы</w:t>
            </w:r>
          </w:p>
          <w:bookmarkEnd w:id="320"/>
          <w:p>
            <w:pPr>
              <w:spacing w:after="20"/>
              <w:ind w:left="20"/>
              <w:jc w:val="both"/>
            </w:pPr>
            <w:r>
              <w:rPr>
                <w:rFonts w:ascii="Times New Roman"/>
                <w:b w:val="false"/>
                <w:i w:val="false"/>
                <w:color w:val="000000"/>
                <w:sz w:val="20"/>
              </w:rPr>
              <w:t xml:space="preserve">
Протяженность отремонтированной уличной газовой сети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21"/>
          <w:p>
            <w:pPr>
              <w:spacing w:after="20"/>
              <w:ind w:left="20"/>
              <w:jc w:val="both"/>
            </w:pPr>
            <w:r>
              <w:rPr>
                <w:rFonts w:ascii="Times New Roman"/>
                <w:b w:val="false"/>
                <w:i w:val="false"/>
                <w:color w:val="000000"/>
                <w:sz w:val="20"/>
              </w:rPr>
              <w:t>
км</w:t>
            </w:r>
          </w:p>
          <w:bookmarkEnd w:id="321"/>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22"/>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bookmarkEnd w:id="322"/>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23"/>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 есебінен</w:t>
            </w:r>
          </w:p>
          <w:bookmarkEnd w:id="323"/>
          <w:p>
            <w:pPr>
              <w:spacing w:after="20"/>
              <w:ind w:left="20"/>
              <w:jc w:val="both"/>
            </w:pPr>
            <w:r>
              <w:rPr>
                <w:rFonts w:ascii="Times New Roman"/>
                <w:b w:val="false"/>
                <w:i w:val="false"/>
                <w:color w:val="000000"/>
                <w:sz w:val="20"/>
              </w:rPr>
              <w:t>
за счет капитального ремонта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24"/>
          <w:p>
            <w:pPr>
              <w:spacing w:after="20"/>
              <w:ind w:left="20"/>
              <w:jc w:val="both"/>
            </w:pPr>
            <w:r>
              <w:rPr>
                <w:rFonts w:ascii="Times New Roman"/>
                <w:b w:val="false"/>
                <w:i w:val="false"/>
                <w:color w:val="000000"/>
                <w:sz w:val="20"/>
              </w:rPr>
              <w:t>
км</w:t>
            </w:r>
          </w:p>
          <w:bookmarkEnd w:id="324"/>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25"/>
          <w:p>
            <w:pPr>
              <w:spacing w:after="20"/>
              <w:ind w:left="20"/>
              <w:jc w:val="both"/>
            </w:pPr>
            <w:r>
              <w:rPr>
                <w:rFonts w:ascii="Times New Roman"/>
                <w:b w:val="false"/>
                <w:i w:val="false"/>
                <w:color w:val="000000"/>
                <w:sz w:val="20"/>
              </w:rPr>
              <w:t>
</w:t>
            </w:r>
            <w:r>
              <w:rPr>
                <w:rFonts w:ascii="Times New Roman"/>
                <w:b/>
                <w:i w:val="false"/>
                <w:color w:val="000000"/>
                <w:sz w:val="20"/>
              </w:rPr>
              <w:t>ағымдағы жөндеу есебінен</w:t>
            </w:r>
          </w:p>
          <w:bookmarkEnd w:id="325"/>
          <w:p>
            <w:pPr>
              <w:spacing w:after="20"/>
              <w:ind w:left="20"/>
              <w:jc w:val="both"/>
            </w:pPr>
            <w:r>
              <w:rPr>
                <w:rFonts w:ascii="Times New Roman"/>
                <w:b w:val="false"/>
                <w:i w:val="false"/>
                <w:color w:val="000000"/>
                <w:sz w:val="20"/>
              </w:rPr>
              <w:t>
за счет текущего ремонта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26"/>
          <w:p>
            <w:pPr>
              <w:spacing w:after="20"/>
              <w:ind w:left="20"/>
              <w:jc w:val="both"/>
            </w:pPr>
            <w:r>
              <w:rPr>
                <w:rFonts w:ascii="Times New Roman"/>
                <w:b w:val="false"/>
                <w:i w:val="false"/>
                <w:color w:val="000000"/>
                <w:sz w:val="20"/>
              </w:rPr>
              <w:t>
км</w:t>
            </w:r>
          </w:p>
          <w:bookmarkEnd w:id="326"/>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27"/>
          <w:p>
            <w:pPr>
              <w:spacing w:after="20"/>
              <w:ind w:left="20"/>
              <w:jc w:val="both"/>
            </w:pPr>
            <w:r>
              <w:rPr>
                <w:rFonts w:ascii="Times New Roman"/>
                <w:b w:val="false"/>
                <w:i w:val="false"/>
                <w:color w:val="000000"/>
                <w:sz w:val="20"/>
              </w:rPr>
              <w:t>
</w:t>
            </w:r>
            <w:r>
              <w:rPr>
                <w:rFonts w:ascii="Times New Roman"/>
                <w:b/>
                <w:i w:val="false"/>
                <w:color w:val="000000"/>
                <w:sz w:val="20"/>
              </w:rPr>
              <w:t>5-жолдан:</w:t>
            </w:r>
          </w:p>
          <w:bookmarkEnd w:id="327"/>
          <w:p>
            <w:pPr>
              <w:spacing w:after="20"/>
              <w:ind w:left="20"/>
              <w:jc w:val="both"/>
            </w:pPr>
            <w:r>
              <w:rPr>
                <w:rFonts w:ascii="Times New Roman"/>
                <w:b w:val="false"/>
                <w:i w:val="false"/>
                <w:color w:val="000000"/>
                <w:sz w:val="20"/>
              </w:rPr>
              <w:t xml:space="preserve">
из строки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28"/>
          <w:p>
            <w:pPr>
              <w:spacing w:after="20"/>
              <w:ind w:left="20"/>
              <w:jc w:val="both"/>
            </w:pPr>
            <w:r>
              <w:rPr>
                <w:rFonts w:ascii="Times New Roman"/>
                <w:b w:val="false"/>
                <w:i w:val="false"/>
                <w:color w:val="000000"/>
                <w:sz w:val="20"/>
              </w:rPr>
              <w:t>
км</w:t>
            </w:r>
          </w:p>
          <w:bookmarkEnd w:id="328"/>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29"/>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 қаражаты есебінен</w:t>
            </w:r>
          </w:p>
          <w:bookmarkEnd w:id="329"/>
          <w:p>
            <w:pPr>
              <w:spacing w:after="20"/>
              <w:ind w:left="20"/>
              <w:jc w:val="both"/>
            </w:pPr>
            <w:r>
              <w:rPr>
                <w:rFonts w:ascii="Times New Roman"/>
                <w:b w:val="false"/>
                <w:i w:val="false"/>
                <w:color w:val="000000"/>
                <w:sz w:val="20"/>
              </w:rPr>
              <w:t>
за счет средств республиканского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30"/>
          <w:p>
            <w:pPr>
              <w:spacing w:after="20"/>
              <w:ind w:left="20"/>
              <w:jc w:val="both"/>
            </w:pPr>
            <w:r>
              <w:rPr>
                <w:rFonts w:ascii="Times New Roman"/>
                <w:b w:val="false"/>
                <w:i w:val="false"/>
                <w:color w:val="000000"/>
                <w:sz w:val="20"/>
              </w:rPr>
              <w:t>
км</w:t>
            </w:r>
          </w:p>
          <w:bookmarkEnd w:id="330"/>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31"/>
          <w:p>
            <w:pPr>
              <w:spacing w:after="20"/>
              <w:ind w:left="20"/>
              <w:jc w:val="both"/>
            </w:pPr>
            <w:r>
              <w:rPr>
                <w:rFonts w:ascii="Times New Roman"/>
                <w:b w:val="false"/>
                <w:i w:val="false"/>
                <w:color w:val="000000"/>
                <w:sz w:val="20"/>
              </w:rPr>
              <w:t>
</w:t>
            </w:r>
            <w:r>
              <w:rPr>
                <w:rFonts w:ascii="Times New Roman"/>
                <w:b/>
                <w:i w:val="false"/>
                <w:color w:val="000000"/>
                <w:sz w:val="20"/>
              </w:rPr>
              <w:t>жергілікті бюджет қаражаты есебінен</w:t>
            </w:r>
          </w:p>
          <w:bookmarkEnd w:id="331"/>
          <w:p>
            <w:pPr>
              <w:spacing w:after="20"/>
              <w:ind w:left="20"/>
              <w:jc w:val="both"/>
            </w:pPr>
            <w:r>
              <w:rPr>
                <w:rFonts w:ascii="Times New Roman"/>
                <w:b w:val="false"/>
                <w:i w:val="false"/>
                <w:color w:val="000000"/>
                <w:sz w:val="20"/>
              </w:rPr>
              <w:t>
за счет средств местного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32"/>
          <w:p>
            <w:pPr>
              <w:spacing w:after="20"/>
              <w:ind w:left="20"/>
              <w:jc w:val="both"/>
            </w:pPr>
            <w:r>
              <w:rPr>
                <w:rFonts w:ascii="Times New Roman"/>
                <w:b w:val="false"/>
                <w:i w:val="false"/>
                <w:color w:val="000000"/>
                <w:sz w:val="20"/>
              </w:rPr>
              <w:t>
км</w:t>
            </w:r>
          </w:p>
          <w:bookmarkEnd w:id="332"/>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33"/>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қаражаты есебінен</w:t>
            </w:r>
          </w:p>
          <w:bookmarkEnd w:id="333"/>
          <w:p>
            <w:pPr>
              <w:spacing w:after="20"/>
              <w:ind w:left="20"/>
              <w:jc w:val="both"/>
            </w:pPr>
            <w:r>
              <w:rPr>
                <w:rFonts w:ascii="Times New Roman"/>
                <w:b w:val="false"/>
                <w:i w:val="false"/>
                <w:color w:val="000000"/>
                <w:sz w:val="20"/>
              </w:rPr>
              <w:t>
за счет средств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34"/>
          <w:p>
            <w:pPr>
              <w:spacing w:after="20"/>
              <w:ind w:left="20"/>
              <w:jc w:val="both"/>
            </w:pPr>
            <w:r>
              <w:rPr>
                <w:rFonts w:ascii="Times New Roman"/>
                <w:b w:val="false"/>
                <w:i w:val="false"/>
                <w:color w:val="000000"/>
                <w:sz w:val="20"/>
              </w:rPr>
              <w:t>
км</w:t>
            </w:r>
          </w:p>
          <w:bookmarkEnd w:id="334"/>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35"/>
          <w:p>
            <w:pPr>
              <w:spacing w:after="20"/>
              <w:ind w:left="20"/>
              <w:jc w:val="both"/>
            </w:pPr>
            <w:r>
              <w:rPr>
                <w:rFonts w:ascii="Times New Roman"/>
                <w:b w:val="false"/>
                <w:i w:val="false"/>
                <w:color w:val="000000"/>
                <w:sz w:val="20"/>
              </w:rPr>
              <w:t>
</w:t>
            </w:r>
            <w:r>
              <w:rPr>
                <w:rFonts w:ascii="Times New Roman"/>
                <w:b/>
                <w:i w:val="false"/>
                <w:color w:val="000000"/>
                <w:sz w:val="20"/>
              </w:rPr>
              <w:t>Жыл соңына көшедегі газ желісінің ұзындығы</w:t>
            </w:r>
          </w:p>
          <w:bookmarkEnd w:id="335"/>
          <w:p>
            <w:pPr>
              <w:spacing w:after="20"/>
              <w:ind w:left="20"/>
              <w:jc w:val="both"/>
            </w:pPr>
            <w:r>
              <w:rPr>
                <w:rFonts w:ascii="Times New Roman"/>
                <w:b w:val="false"/>
                <w:i w:val="false"/>
                <w:color w:val="000000"/>
                <w:sz w:val="20"/>
              </w:rPr>
              <w:t xml:space="preserve">
Протяженность уличной газовой сети на конец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36"/>
          <w:p>
            <w:pPr>
              <w:spacing w:after="20"/>
              <w:ind w:left="20"/>
              <w:jc w:val="both"/>
            </w:pPr>
            <w:r>
              <w:rPr>
                <w:rFonts w:ascii="Times New Roman"/>
                <w:b w:val="false"/>
                <w:i w:val="false"/>
                <w:color w:val="000000"/>
                <w:sz w:val="20"/>
              </w:rPr>
              <w:t>
км</w:t>
            </w:r>
          </w:p>
          <w:bookmarkEnd w:id="336"/>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37"/>
          <w:p>
            <w:pPr>
              <w:spacing w:after="20"/>
              <w:ind w:left="20"/>
              <w:jc w:val="both"/>
            </w:pPr>
            <w:r>
              <w:rPr>
                <w:rFonts w:ascii="Times New Roman"/>
                <w:b w:val="false"/>
                <w:i w:val="false"/>
                <w:color w:val="000000"/>
                <w:sz w:val="20"/>
              </w:rPr>
              <w:t>
</w:t>
            </w:r>
            <w:r>
              <w:rPr>
                <w:rFonts w:ascii="Times New Roman"/>
                <w:b/>
                <w:i w:val="false"/>
                <w:color w:val="000000"/>
                <w:sz w:val="20"/>
              </w:rPr>
              <w:t>Жыл соңындағы орамішілік (аулаішілік) газ желілерінің ұзындығы</w:t>
            </w:r>
          </w:p>
          <w:bookmarkEnd w:id="337"/>
          <w:p>
            <w:pPr>
              <w:spacing w:after="20"/>
              <w:ind w:left="20"/>
              <w:jc w:val="both"/>
            </w:pPr>
            <w:r>
              <w:rPr>
                <w:rFonts w:ascii="Times New Roman"/>
                <w:b w:val="false"/>
                <w:i w:val="false"/>
                <w:color w:val="000000"/>
                <w:sz w:val="20"/>
              </w:rPr>
              <w:t xml:space="preserve">
Протяженность внутриквартальных (внутридворовых) газовых сетей на конец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38"/>
          <w:p>
            <w:pPr>
              <w:spacing w:after="20"/>
              <w:ind w:left="20"/>
              <w:jc w:val="both"/>
            </w:pPr>
            <w:r>
              <w:rPr>
                <w:rFonts w:ascii="Times New Roman"/>
                <w:b w:val="false"/>
                <w:i w:val="false"/>
                <w:color w:val="000000"/>
                <w:sz w:val="20"/>
              </w:rPr>
              <w:t>
км</w:t>
            </w:r>
          </w:p>
          <w:bookmarkEnd w:id="338"/>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39"/>
          <w:p>
            <w:pPr>
              <w:spacing w:after="20"/>
              <w:ind w:left="20"/>
              <w:jc w:val="both"/>
            </w:pPr>
            <w:r>
              <w:rPr>
                <w:rFonts w:ascii="Times New Roman"/>
                <w:b w:val="false"/>
                <w:i w:val="false"/>
                <w:color w:val="000000"/>
                <w:sz w:val="20"/>
              </w:rPr>
              <w:t>
</w:t>
            </w:r>
            <w:r>
              <w:rPr>
                <w:rFonts w:ascii="Times New Roman"/>
                <w:b/>
                <w:i w:val="false"/>
                <w:color w:val="000000"/>
                <w:sz w:val="20"/>
              </w:rPr>
              <w:t>Газ желілеріндегі апаттар саны</w:t>
            </w:r>
          </w:p>
          <w:bookmarkEnd w:id="339"/>
          <w:p>
            <w:pPr>
              <w:spacing w:after="20"/>
              <w:ind w:left="20"/>
              <w:jc w:val="both"/>
            </w:pPr>
            <w:r>
              <w:rPr>
                <w:rFonts w:ascii="Times New Roman"/>
                <w:b w:val="false"/>
                <w:i w:val="false"/>
                <w:color w:val="000000"/>
                <w:sz w:val="20"/>
              </w:rPr>
              <w:t xml:space="preserve">
Число аварий на газовых сетях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40"/>
          <w:p>
            <w:pPr>
              <w:spacing w:after="20"/>
              <w:ind w:left="20"/>
              <w:jc w:val="both"/>
            </w:pPr>
            <w:r>
              <w:rPr>
                <w:rFonts w:ascii="Times New Roman"/>
                <w:b w:val="false"/>
                <w:i w:val="false"/>
                <w:color w:val="000000"/>
                <w:sz w:val="20"/>
              </w:rPr>
              <w:t>
бірлік</w:t>
            </w:r>
          </w:p>
          <w:bookmarkEnd w:id="340"/>
          <w:p>
            <w:pPr>
              <w:spacing w:after="20"/>
              <w:ind w:left="20"/>
              <w:jc w:val="both"/>
            </w:pPr>
            <w:r>
              <w:rPr>
                <w:rFonts w:ascii="Times New Roman"/>
                <w:b w:val="false"/>
                <w:i w:val="false"/>
                <w:color w:val="000000"/>
                <w:sz w:val="20"/>
              </w:rPr>
              <w:t>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3" w:id="341"/>
    <w:p>
      <w:pPr>
        <w:spacing w:after="0"/>
        <w:ind w:left="0"/>
        <w:jc w:val="both"/>
      </w:pPr>
      <w:r>
        <w:rPr>
          <w:rFonts w:ascii="Times New Roman"/>
          <w:b w:val="false"/>
          <w:i w:val="false"/>
          <w:color w:val="000000"/>
          <w:sz w:val="28"/>
        </w:rPr>
        <w:t xml:space="preserve">
      </w:t>
      </w:r>
      <w:r>
        <w:rPr>
          <w:rFonts w:ascii="Times New Roman"/>
          <w:b/>
          <w:i w:val="false"/>
          <w:color w:val="000000"/>
          <w:sz w:val="28"/>
        </w:rPr>
        <w:t>8. Газ реттеу пунктерінің санын көрсетіңіз, бірлікпен</w:t>
      </w:r>
    </w:p>
    <w:bookmarkEnd w:id="341"/>
    <w:bookmarkStart w:name="z504" w:id="342"/>
    <w:p>
      <w:pPr>
        <w:spacing w:after="0"/>
        <w:ind w:left="0"/>
        <w:jc w:val="both"/>
      </w:pPr>
      <w:r>
        <w:rPr>
          <w:rFonts w:ascii="Times New Roman"/>
          <w:b w:val="false"/>
          <w:i w:val="false"/>
          <w:color w:val="000000"/>
          <w:sz w:val="28"/>
        </w:rPr>
        <w:t>
       Укажите количество газорегуляторных пунктов, в единицах</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Газ тәрізді күйдегі табиғи газ</w:t>
            </w:r>
          </w:p>
          <w:p>
            <w:pPr>
              <w:spacing w:after="20"/>
              <w:ind w:left="20"/>
              <w:jc w:val="both"/>
            </w:pPr>
          </w:p>
          <w:p>
            <w:pPr>
              <w:spacing w:after="20"/>
              <w:ind w:left="20"/>
              <w:jc w:val="both"/>
            </w:pPr>
            <w:r>
              <w:rPr>
                <w:rFonts w:ascii="Times New Roman"/>
                <w:b/>
                <w:i w:val="false"/>
                <w:color w:val="000000"/>
                <w:sz w:val="20"/>
              </w:rPr>
              <w:t>
Газ природный (естественный) в газообразном состоянии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Сұйытылған табиғи газ</w:t>
            </w:r>
          </w:p>
          <w:p>
            <w:pPr>
              <w:spacing w:after="20"/>
              <w:ind w:left="20"/>
              <w:jc w:val="both"/>
            </w:pPr>
          </w:p>
          <w:p>
            <w:pPr>
              <w:spacing w:after="20"/>
              <w:ind w:left="20"/>
              <w:jc w:val="both"/>
            </w:pPr>
            <w:r>
              <w:rPr>
                <w:rFonts w:ascii="Times New Roman"/>
                <w:b/>
                <w:i w:val="false"/>
                <w:color w:val="000000"/>
                <w:sz w:val="20"/>
              </w:rPr>
              <w:t>
Газ природный сжиженный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p>
          <w:p>
            <w:pPr>
              <w:spacing w:after="20"/>
              <w:ind w:left="20"/>
              <w:jc w:val="both"/>
            </w:pPr>
          </w:p>
          <w:p>
            <w:pPr>
              <w:spacing w:after="20"/>
              <w:ind w:left="20"/>
              <w:jc w:val="both"/>
            </w:pPr>
            <w:r>
              <w:rPr>
                <w:rFonts w:ascii="Times New Roman"/>
                <w:b/>
                <w:i w:val="false"/>
                <w:color w:val="000000"/>
                <w:sz w:val="20"/>
              </w:rPr>
              <w:t>
в том числе: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43"/>
          <w:p>
            <w:pPr>
              <w:spacing w:after="20"/>
              <w:ind w:left="20"/>
              <w:jc w:val="both"/>
            </w:pPr>
            <w:r>
              <w:rPr>
                <w:rFonts w:ascii="Times New Roman"/>
                <w:b w:val="false"/>
                <w:i w:val="false"/>
                <w:color w:val="000000"/>
                <w:sz w:val="20"/>
              </w:rPr>
              <w:t>
барлығы</w:t>
            </w:r>
          </w:p>
          <w:bookmarkEnd w:id="343"/>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қалалық жер</w:t>
            </w:r>
          </w:p>
          <w:p>
            <w:pPr>
              <w:spacing w:after="20"/>
              <w:ind w:left="20"/>
              <w:jc w:val="both"/>
            </w:pPr>
          </w:p>
          <w:p>
            <w:pPr>
              <w:spacing w:after="20"/>
              <w:ind w:left="20"/>
              <w:jc w:val="both"/>
            </w:pPr>
            <w:r>
              <w:rPr>
                <w:rFonts w:ascii="Times New Roman"/>
                <w:b/>
                <w:i w:val="false"/>
                <w:color w:val="000000"/>
                <w:sz w:val="20"/>
              </w:rPr>
              <w:t>
городская местность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ауылдық жер</w:t>
            </w:r>
          </w:p>
          <w:p>
            <w:pPr>
              <w:spacing w:after="20"/>
              <w:ind w:left="20"/>
              <w:jc w:val="both"/>
            </w:pPr>
          </w:p>
          <w:p>
            <w:pPr>
              <w:spacing w:after="20"/>
              <w:ind w:left="20"/>
              <w:jc w:val="both"/>
            </w:pPr>
            <w:r>
              <w:rPr>
                <w:rFonts w:ascii="Times New Roman"/>
                <w:b/>
                <w:i w:val="false"/>
                <w:color w:val="000000"/>
                <w:sz w:val="20"/>
              </w:rPr>
              <w:t>
сельская местность
</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қалалық жер</w:t>
            </w:r>
          </w:p>
          <w:p>
            <w:pPr>
              <w:spacing w:after="20"/>
              <w:ind w:left="20"/>
              <w:jc w:val="both"/>
            </w:pPr>
          </w:p>
          <w:p>
            <w:pPr>
              <w:spacing w:after="20"/>
              <w:ind w:left="20"/>
              <w:jc w:val="both"/>
            </w:pPr>
            <w:r>
              <w:rPr>
                <w:rFonts w:ascii="Times New Roman"/>
                <w:b/>
                <w:i w:val="false"/>
                <w:color w:val="000000"/>
                <w:sz w:val="20"/>
              </w:rPr>
              <w:t>
городская местность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ауылдық жер</w:t>
            </w:r>
          </w:p>
          <w:p>
            <w:pPr>
              <w:spacing w:after="20"/>
              <w:ind w:left="20"/>
              <w:jc w:val="both"/>
            </w:pPr>
          </w:p>
          <w:p>
            <w:pPr>
              <w:spacing w:after="20"/>
              <w:ind w:left="20"/>
              <w:jc w:val="both"/>
            </w:pPr>
            <w:r>
              <w:rPr>
                <w:rFonts w:ascii="Times New Roman"/>
                <w:b/>
                <w:i w:val="false"/>
                <w:color w:val="000000"/>
                <w:sz w:val="20"/>
              </w:rPr>
              <w:t>
сельская местность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44"/>
          <w:p>
            <w:pPr>
              <w:spacing w:after="20"/>
              <w:ind w:left="20"/>
              <w:jc w:val="both"/>
            </w:pPr>
            <w:r>
              <w:rPr>
                <w:rFonts w:ascii="Times New Roman"/>
                <w:b w:val="false"/>
                <w:i w:val="false"/>
                <w:color w:val="000000"/>
                <w:sz w:val="20"/>
              </w:rPr>
              <w:t>
</w:t>
            </w:r>
            <w:r>
              <w:rPr>
                <w:rFonts w:ascii="Times New Roman"/>
                <w:b/>
                <w:i w:val="false"/>
                <w:color w:val="000000"/>
                <w:sz w:val="20"/>
              </w:rPr>
              <w:t>Газ реттеу пунктерінің саны</w:t>
            </w:r>
          </w:p>
          <w:bookmarkEnd w:id="344"/>
          <w:p>
            <w:pPr>
              <w:spacing w:after="20"/>
              <w:ind w:left="20"/>
              <w:jc w:val="both"/>
            </w:pPr>
            <w:r>
              <w:rPr>
                <w:rFonts w:ascii="Times New Roman"/>
                <w:b w:val="false"/>
                <w:i w:val="false"/>
                <w:color w:val="000000"/>
                <w:sz w:val="20"/>
              </w:rPr>
              <w:t xml:space="preserve">
Количество газорегуляторных пунктов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45"/>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bookmarkEnd w:id="345"/>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46"/>
          <w:p>
            <w:pPr>
              <w:spacing w:after="20"/>
              <w:ind w:left="20"/>
              <w:jc w:val="both"/>
            </w:pPr>
            <w:r>
              <w:rPr>
                <w:rFonts w:ascii="Times New Roman"/>
                <w:b w:val="false"/>
                <w:i w:val="false"/>
                <w:color w:val="000000"/>
                <w:sz w:val="20"/>
              </w:rPr>
              <w:t>
</w:t>
            </w:r>
            <w:r>
              <w:rPr>
                <w:rFonts w:ascii="Times New Roman"/>
                <w:b/>
                <w:i w:val="false"/>
                <w:color w:val="000000"/>
                <w:sz w:val="20"/>
              </w:rPr>
              <w:t>жұмыс істейтін</w:t>
            </w:r>
          </w:p>
          <w:bookmarkEnd w:id="346"/>
          <w:p>
            <w:pPr>
              <w:spacing w:after="20"/>
              <w:ind w:left="20"/>
              <w:jc w:val="both"/>
            </w:pPr>
            <w:r>
              <w:rPr>
                <w:rFonts w:ascii="Times New Roman"/>
                <w:b w:val="false"/>
                <w:i w:val="false"/>
                <w:color w:val="000000"/>
                <w:sz w:val="20"/>
              </w:rPr>
              <w:t>
действующие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47"/>
          <w:p>
            <w:pPr>
              <w:spacing w:after="20"/>
              <w:ind w:left="20"/>
              <w:jc w:val="both"/>
            </w:pPr>
            <w:r>
              <w:rPr>
                <w:rFonts w:ascii="Times New Roman"/>
                <w:b w:val="false"/>
                <w:i w:val="false"/>
                <w:color w:val="000000"/>
                <w:sz w:val="20"/>
              </w:rPr>
              <w:t>
</w:t>
            </w:r>
            <w:r>
              <w:rPr>
                <w:rFonts w:ascii="Times New Roman"/>
                <w:b/>
                <w:i w:val="false"/>
                <w:color w:val="000000"/>
                <w:sz w:val="20"/>
              </w:rPr>
              <w:t>жұмыс істемейтін</w:t>
            </w:r>
          </w:p>
          <w:bookmarkEnd w:id="347"/>
          <w:p>
            <w:pPr>
              <w:spacing w:after="20"/>
              <w:ind w:left="20"/>
              <w:jc w:val="both"/>
            </w:pPr>
            <w:r>
              <w:rPr>
                <w:rFonts w:ascii="Times New Roman"/>
                <w:b w:val="false"/>
                <w:i w:val="false"/>
                <w:color w:val="000000"/>
                <w:sz w:val="20"/>
              </w:rPr>
              <w:t>
бездействующие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48"/>
          <w:p>
            <w:pPr>
              <w:spacing w:after="20"/>
              <w:ind w:left="20"/>
              <w:jc w:val="both"/>
            </w:pPr>
            <w:r>
              <w:rPr>
                <w:rFonts w:ascii="Times New Roman"/>
                <w:b w:val="false"/>
                <w:i w:val="false"/>
                <w:color w:val="000000"/>
                <w:sz w:val="20"/>
              </w:rPr>
              <w:t>
</w:t>
            </w:r>
            <w:r>
              <w:rPr>
                <w:rFonts w:ascii="Times New Roman"/>
                <w:b/>
                <w:i w:val="false"/>
                <w:color w:val="000000"/>
                <w:sz w:val="20"/>
              </w:rPr>
              <w:t>Шкафтық газ реттеу пунктерінің саны</w:t>
            </w:r>
          </w:p>
          <w:bookmarkEnd w:id="348"/>
          <w:p>
            <w:pPr>
              <w:spacing w:after="20"/>
              <w:ind w:left="20"/>
              <w:jc w:val="both"/>
            </w:pPr>
            <w:r>
              <w:rPr>
                <w:rFonts w:ascii="Times New Roman"/>
                <w:b w:val="false"/>
                <w:i w:val="false"/>
                <w:color w:val="000000"/>
                <w:sz w:val="20"/>
              </w:rPr>
              <w:t xml:space="preserve">
Количество шкафных газорегуляторных пунктов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49"/>
          <w:p>
            <w:pPr>
              <w:spacing w:after="20"/>
              <w:ind w:left="20"/>
              <w:jc w:val="both"/>
            </w:pPr>
            <w:r>
              <w:rPr>
                <w:rFonts w:ascii="Times New Roman"/>
                <w:b w:val="false"/>
                <w:i w:val="false"/>
                <w:color w:val="000000"/>
                <w:sz w:val="20"/>
              </w:rPr>
              <w:t>
</w:t>
            </w:r>
            <w:r>
              <w:rPr>
                <w:rFonts w:ascii="Times New Roman"/>
                <w:b/>
                <w:i w:val="false"/>
                <w:color w:val="000000"/>
                <w:sz w:val="20"/>
              </w:rPr>
              <w:t>жеке шкафтық газ реттеу пунктерінің саны</w:t>
            </w:r>
          </w:p>
          <w:bookmarkEnd w:id="349"/>
          <w:p>
            <w:pPr>
              <w:spacing w:after="20"/>
              <w:ind w:left="20"/>
              <w:jc w:val="both"/>
            </w:pPr>
            <w:r>
              <w:rPr>
                <w:rFonts w:ascii="Times New Roman"/>
                <w:b w:val="false"/>
                <w:i w:val="false"/>
                <w:color w:val="000000"/>
                <w:sz w:val="20"/>
              </w:rPr>
              <w:t xml:space="preserve">
количество индивидуальных шкафных газорегуляторных пунктов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523" w:id="350"/>
    <w:p>
      <w:pPr>
        <w:spacing w:after="0"/>
        <w:ind w:left="0"/>
        <w:jc w:val="both"/>
      </w:pPr>
      <w:r>
        <w:rPr>
          <w:rFonts w:ascii="Times New Roman"/>
          <w:b w:val="false"/>
          <w:i w:val="false"/>
          <w:color w:val="000000"/>
          <w:sz w:val="28"/>
        </w:rPr>
        <w:t xml:space="preserve">
      </w:t>
      </w:r>
      <w:r>
        <w:rPr>
          <w:rFonts w:ascii="Times New Roman"/>
          <w:b/>
          <w:i w:val="false"/>
          <w:color w:val="000000"/>
          <w:sz w:val="28"/>
        </w:rPr>
        <w:t>9. Статистикалық нысанды толтыруға жұмсалған уақытты көрсетіңіз, сағатпен (қажеттісін қоршаңыз)</w:t>
      </w:r>
    </w:p>
    <w:bookmarkEnd w:id="350"/>
    <w:bookmarkStart w:name="z524" w:id="351"/>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525" w:id="352"/>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val="false"/>
          <w:i w:val="false"/>
          <w:color w:val="000000"/>
          <w:sz w:val="28"/>
        </w:rPr>
        <w:t xml:space="preserve"> (респонденттің)Наименование_____________________________ Адрес (респондента)____________________________</w:t>
      </w:r>
    </w:p>
    <w:bookmarkEnd w:id="352"/>
    <w:bookmarkStart w:name="z526" w:id="353"/>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(респонденттің)</w:t>
      </w:r>
      <w:r>
        <w:rPr>
          <w:rFonts w:ascii="Times New Roman"/>
          <w:b w:val="false"/>
          <w:i w:val="false"/>
          <w:color w:val="000000"/>
          <w:sz w:val="28"/>
        </w:rPr>
        <w:t xml:space="preserve">Телефон (респондента) _____________________________ _____________________________________ </w:t>
      </w:r>
      <w:r>
        <w:rPr>
          <w:rFonts w:ascii="Times New Roman"/>
          <w:b/>
          <w:i w:val="false"/>
          <w:color w:val="000000"/>
          <w:sz w:val="28"/>
        </w:rPr>
        <w:t>стационарлық ұялыстационарный</w:t>
      </w:r>
      <w:r>
        <w:rPr>
          <w:rFonts w:ascii="Times New Roman"/>
          <w:b w:val="false"/>
          <w:i w:val="false"/>
          <w:color w:val="000000"/>
          <w:sz w:val="28"/>
        </w:rPr>
        <w:t xml:space="preserve"> мобильный</w:t>
      </w:r>
    </w:p>
    <w:bookmarkEnd w:id="353"/>
    <w:bookmarkStart w:name="z527" w:id="354"/>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r>
        <w:rPr>
          <w:rFonts w:ascii="Times New Roman"/>
          <w:b w:val="false"/>
          <w:i w:val="false"/>
          <w:color w:val="000000"/>
          <w:sz w:val="28"/>
        </w:rPr>
        <w:t xml:space="preserve"> Адрес электронной почты (респондента) _____________________________________________________</w:t>
      </w:r>
      <w:r>
        <w:rPr>
          <w:rFonts w:ascii="Times New Roman"/>
          <w:b/>
          <w:i w:val="false"/>
          <w:color w:val="000000"/>
          <w:sz w:val="28"/>
        </w:rPr>
        <w:t>Орындаушы</w:t>
      </w:r>
      <w:r>
        <w:rPr>
          <w:rFonts w:ascii="Times New Roman"/>
          <w:b w:val="false"/>
          <w:i w:val="false"/>
          <w:color w:val="000000"/>
          <w:sz w:val="28"/>
        </w:rPr>
        <w:t xml:space="preserve"> Исполнитель ______________________________________________ _______________________________ </w:t>
      </w:r>
      <w:r>
        <w:rPr>
          <w:rFonts w:ascii="Times New Roman"/>
          <w:b/>
          <w:i w:val="false"/>
          <w:color w:val="000000"/>
          <w:sz w:val="28"/>
        </w:rPr>
        <w:t>тегі, аты және әкесінің аты (бар болған жағдайда) қолы</w:t>
      </w:r>
      <w:r>
        <w:rPr>
          <w:rFonts w:ascii="Times New Roman"/>
          <w:b w:val="false"/>
          <w:i w:val="false"/>
          <w:color w:val="000000"/>
          <w:sz w:val="28"/>
        </w:rPr>
        <w:t>, телефоны (орындаушы)фамилия, имя и отчество (при его наличии) подпись, телефон (исполнителя)</w:t>
      </w:r>
    </w:p>
    <w:bookmarkEnd w:id="354"/>
    <w:bookmarkStart w:name="z528" w:id="355"/>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немесе оның міндетін атқарушы тұлға</w:t>
      </w:r>
      <w:r>
        <w:rPr>
          <w:rFonts w:ascii="Times New Roman"/>
          <w:b w:val="false"/>
          <w:i w:val="false"/>
          <w:color w:val="000000"/>
          <w:sz w:val="28"/>
        </w:rPr>
        <w:t xml:space="preserve"> Главный бухгалтер или лицо, исполняющее его обязанности ________________________________________________ ____________ </w:t>
      </w:r>
      <w:r>
        <w:rPr>
          <w:rFonts w:ascii="Times New Roman"/>
          <w:b/>
          <w:i w:val="false"/>
          <w:color w:val="000000"/>
          <w:sz w:val="28"/>
        </w:rPr>
        <w:t>тегі, аты және әкесінің аты (бар болған жағдайда) қолы</w:t>
      </w:r>
      <w:r>
        <w:rPr>
          <w:rFonts w:ascii="Times New Roman"/>
          <w:b w:val="false"/>
          <w:i w:val="false"/>
          <w:color w:val="000000"/>
          <w:sz w:val="28"/>
        </w:rPr>
        <w:t xml:space="preserve"> фамилия, имя и отчество (при его наличии) подпись</w:t>
      </w:r>
    </w:p>
    <w:bookmarkEnd w:id="355"/>
    <w:bookmarkStart w:name="z529" w:id="356"/>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 міндетін атқарушы тұлға</w:t>
      </w:r>
      <w:r>
        <w:rPr>
          <w:rFonts w:ascii="Times New Roman"/>
          <w:b w:val="false"/>
          <w:i w:val="false"/>
          <w:color w:val="000000"/>
          <w:sz w:val="28"/>
        </w:rPr>
        <w:t xml:space="preserve"> Руководитель или лицо, исполняющее его обязанности ____________________________________________ ________________ </w:t>
      </w:r>
      <w:r>
        <w:rPr>
          <w:rFonts w:ascii="Times New Roman"/>
          <w:b/>
          <w:i w:val="false"/>
          <w:color w:val="000000"/>
          <w:sz w:val="28"/>
        </w:rPr>
        <w:t>тегі, аты және әкесінің аты (бар болған жағдайда) қолы</w:t>
      </w:r>
      <w:r>
        <w:rPr>
          <w:rFonts w:ascii="Times New Roman"/>
          <w:b w:val="false"/>
          <w:i w:val="false"/>
          <w:color w:val="000000"/>
          <w:sz w:val="28"/>
        </w:rPr>
        <w:t xml:space="preserve"> фамилия, имя и отчество (при его наличии) подпись</w:t>
      </w:r>
    </w:p>
    <w:bookmarkEnd w:id="356"/>
    <w:bookmarkStart w:name="z530" w:id="35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57"/>
    <w:bookmarkStart w:name="z531" w:id="358"/>
    <w:p>
      <w:pPr>
        <w:spacing w:after="0"/>
        <w:ind w:left="0"/>
        <w:jc w:val="both"/>
      </w:pPr>
      <w:r>
        <w:rPr>
          <w:rFonts w:ascii="Times New Roman"/>
          <w:b w:val="false"/>
          <w:i w:val="false"/>
          <w:color w:val="000000"/>
          <w:sz w:val="28"/>
        </w:rPr>
        <w:t>
      Примечание:</w:t>
      </w:r>
    </w:p>
    <w:bookmarkEnd w:id="358"/>
    <w:bookmarkStart w:name="z532" w:id="359"/>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359"/>
    <w:bookmarkStart w:name="z533" w:id="360"/>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27 декабря 2021 года № 49</w:t>
            </w:r>
          </w:p>
        </w:tc>
      </w:tr>
    </w:tbl>
    <w:bookmarkStart w:name="z535" w:id="36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деятельности газовых предприятий" (индекс 1-ГАЗ, периодичность годовая)</w:t>
      </w:r>
    </w:p>
    <w:bookmarkEnd w:id="361"/>
    <w:bookmarkStart w:name="z536" w:id="36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газовых предприятий" (индекс 1-ГАЗ, периодичность годовая) (далее – Инструкция) разработана в соответствии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"Отчет о деятельности газовых предприятий" (индекс 1-ГАЗ, периодичность годовая) (далее – статистическая форма).</w:t>
      </w:r>
    </w:p>
    <w:bookmarkEnd w:id="362"/>
    <w:bookmarkStart w:name="z537" w:id="363"/>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bookmarkEnd w:id="363"/>
    <w:bookmarkStart w:name="z538" w:id="364"/>
    <w:p>
      <w:pPr>
        <w:spacing w:after="0"/>
        <w:ind w:left="0"/>
        <w:jc w:val="both"/>
      </w:pPr>
      <w:r>
        <w:rPr>
          <w:rFonts w:ascii="Times New Roman"/>
          <w:b w:val="false"/>
          <w:i w:val="false"/>
          <w:color w:val="000000"/>
          <w:sz w:val="28"/>
        </w:rPr>
        <w:t>
      1) промышленный потребитель – юридическое лицо, приобретающее газ для использования в качестве топлива и (или) сырья в промышленном производстве;</w:t>
      </w:r>
    </w:p>
    <w:bookmarkEnd w:id="364"/>
    <w:bookmarkStart w:name="z539" w:id="365"/>
    <w:p>
      <w:pPr>
        <w:spacing w:after="0"/>
        <w:ind w:left="0"/>
        <w:jc w:val="both"/>
      </w:pPr>
      <w:r>
        <w:rPr>
          <w:rFonts w:ascii="Times New Roman"/>
          <w:b w:val="false"/>
          <w:i w:val="false"/>
          <w:color w:val="000000"/>
          <w:sz w:val="28"/>
        </w:rPr>
        <w:t>
      2) транспортировка – технологический процесс перекачки сырого или товарного газа по газопроводам;</w:t>
      </w:r>
    </w:p>
    <w:bookmarkEnd w:id="365"/>
    <w:bookmarkStart w:name="z540" w:id="366"/>
    <w:p>
      <w:pPr>
        <w:spacing w:after="0"/>
        <w:ind w:left="0"/>
        <w:jc w:val="both"/>
      </w:pPr>
      <w:r>
        <w:rPr>
          <w:rFonts w:ascii="Times New Roman"/>
          <w:b w:val="false"/>
          <w:i w:val="false"/>
          <w:color w:val="000000"/>
          <w:sz w:val="28"/>
        </w:rPr>
        <w:t>
      3) хранилище товарного газа – комплекс технологически взаимосвязанных производственных и иных объектов, предназначенных для хранения товарного газа;</w:t>
      </w:r>
    </w:p>
    <w:bookmarkEnd w:id="366"/>
    <w:bookmarkStart w:name="z541" w:id="367"/>
    <w:p>
      <w:pPr>
        <w:spacing w:after="0"/>
        <w:ind w:left="0"/>
        <w:jc w:val="both"/>
      </w:pPr>
      <w:r>
        <w:rPr>
          <w:rFonts w:ascii="Times New Roman"/>
          <w:b w:val="false"/>
          <w:i w:val="false"/>
          <w:color w:val="000000"/>
          <w:sz w:val="28"/>
        </w:rPr>
        <w:t>
      4) бытовой потребитель – физическое лицо, приобретающее товарный и (или) сжиженный нефтяной газ для бытовых нужд без целей использования в предпринимательской деятельности и дальнейшей их реализации.</w:t>
      </w:r>
    </w:p>
    <w:bookmarkEnd w:id="367"/>
    <w:bookmarkStart w:name="z542" w:id="368"/>
    <w:p>
      <w:pPr>
        <w:spacing w:after="0"/>
        <w:ind w:left="0"/>
        <w:jc w:val="both"/>
      </w:pPr>
      <w:r>
        <w:rPr>
          <w:rFonts w:ascii="Times New Roman"/>
          <w:b w:val="false"/>
          <w:i w:val="false"/>
          <w:color w:val="000000"/>
          <w:sz w:val="28"/>
        </w:rPr>
        <w:t>
      3. В строке 1 раздела 2 указывается валовая добыча газа природного, измеренная в устье скважины до процессов очистки (сырой газ).</w:t>
      </w:r>
    </w:p>
    <w:bookmarkEnd w:id="368"/>
    <w:bookmarkStart w:name="z543" w:id="369"/>
    <w:p>
      <w:pPr>
        <w:spacing w:after="0"/>
        <w:ind w:left="0"/>
        <w:jc w:val="both"/>
      </w:pPr>
      <w:r>
        <w:rPr>
          <w:rFonts w:ascii="Times New Roman"/>
          <w:b w:val="false"/>
          <w:i w:val="false"/>
          <w:color w:val="000000"/>
          <w:sz w:val="28"/>
        </w:rPr>
        <w:t>
      В строках 2.1 - 2.3 раздела 2 указывается объем газа природного, сожженного в факелах, выпущенного в атмосферу, обратно закачанного в пласт.</w:t>
      </w:r>
    </w:p>
    <w:bookmarkEnd w:id="369"/>
    <w:bookmarkStart w:name="z544" w:id="370"/>
    <w:p>
      <w:pPr>
        <w:spacing w:after="0"/>
        <w:ind w:left="0"/>
        <w:jc w:val="both"/>
      </w:pPr>
      <w:r>
        <w:rPr>
          <w:rFonts w:ascii="Times New Roman"/>
          <w:b w:val="false"/>
          <w:i w:val="false"/>
          <w:color w:val="000000"/>
          <w:sz w:val="28"/>
        </w:rPr>
        <w:t>
      В строке 3 раздела 2 указываются потери газа природного в технологических процессах (при очистке или извлечении серы и других примесей). К потерям в технологических процессах относятся все потери сырого газа, связанные с его переработкой до получения товарного газа, пригодного для конечного потребления.</w:t>
      </w:r>
    </w:p>
    <w:bookmarkEnd w:id="370"/>
    <w:bookmarkStart w:name="z545" w:id="371"/>
    <w:p>
      <w:pPr>
        <w:spacing w:after="0"/>
        <w:ind w:left="0"/>
        <w:jc w:val="both"/>
      </w:pPr>
      <w:r>
        <w:rPr>
          <w:rFonts w:ascii="Times New Roman"/>
          <w:b w:val="false"/>
          <w:i w:val="false"/>
          <w:color w:val="000000"/>
          <w:sz w:val="28"/>
        </w:rPr>
        <w:t>
      В строке 4 раздела 2 указывается объем чистой добычи газа природного (товарный выпуск) после очистки от серы и других примесей. Не учитывается газ выпущенный, сожженный и повторно закачанный в пласт.</w:t>
      </w:r>
    </w:p>
    <w:bookmarkEnd w:id="371"/>
    <w:bookmarkStart w:name="z546" w:id="372"/>
    <w:p>
      <w:pPr>
        <w:spacing w:after="0"/>
        <w:ind w:left="0"/>
        <w:jc w:val="both"/>
      </w:pPr>
      <w:r>
        <w:rPr>
          <w:rFonts w:ascii="Times New Roman"/>
          <w:b w:val="false"/>
          <w:i w:val="false"/>
          <w:color w:val="000000"/>
          <w:sz w:val="28"/>
        </w:rPr>
        <w:t>
      В графе 2 раздела 2 указывается теплотворная способность при полном кислородном сгорании единицы топлива и при остывании продуктов сжигания до температуры окружающей среды. Теплотворная способность измеряется в килоджоулях на кубический метр (1 Джоуль равен 0,2388 калории).</w:t>
      </w:r>
    </w:p>
    <w:bookmarkEnd w:id="372"/>
    <w:bookmarkStart w:name="z547" w:id="373"/>
    <w:p>
      <w:pPr>
        <w:spacing w:after="0"/>
        <w:ind w:left="0"/>
        <w:jc w:val="both"/>
      </w:pPr>
      <w:r>
        <w:rPr>
          <w:rFonts w:ascii="Times New Roman"/>
          <w:b w:val="false"/>
          <w:i w:val="false"/>
          <w:color w:val="000000"/>
          <w:sz w:val="28"/>
        </w:rPr>
        <w:t>
      Теплотворная способность топлива (удельная теплота сгорания) – величина, показывающая количество выделяемой теплоты при полном сгорании топлива массой 1 килограмм.</w:t>
      </w:r>
    </w:p>
    <w:bookmarkEnd w:id="373"/>
    <w:bookmarkStart w:name="z548" w:id="374"/>
    <w:p>
      <w:pPr>
        <w:spacing w:after="0"/>
        <w:ind w:left="0"/>
        <w:jc w:val="both"/>
      </w:pPr>
      <w:r>
        <w:rPr>
          <w:rFonts w:ascii="Times New Roman"/>
          <w:b w:val="false"/>
          <w:i w:val="false"/>
          <w:color w:val="000000"/>
          <w:sz w:val="28"/>
        </w:rPr>
        <w:t>
      4. В разделе 3 указывается объем потребления топлива и энергии на собственные нужды при добычи газа природного. Природный газ, часто является единственным и наиболее удобным видом топлива для обеспечения теплом и энергией при эксплуатации скважин и месторождений. Следовательно, значительная часть добытого газа природного используется добывающими компаниями в процессе добычи.</w:t>
      </w:r>
    </w:p>
    <w:bookmarkEnd w:id="374"/>
    <w:bookmarkStart w:name="z549" w:id="375"/>
    <w:p>
      <w:pPr>
        <w:spacing w:after="0"/>
        <w:ind w:left="0"/>
        <w:jc w:val="both"/>
      </w:pPr>
      <w:r>
        <w:rPr>
          <w:rFonts w:ascii="Times New Roman"/>
          <w:b w:val="false"/>
          <w:i w:val="false"/>
          <w:color w:val="000000"/>
          <w:sz w:val="28"/>
        </w:rPr>
        <w:t>
      5. В строке 1 раздела 4 указывается объем поступления газа природного, добытого внутри страны, в магистральный газопровод.</w:t>
      </w:r>
    </w:p>
    <w:bookmarkEnd w:id="375"/>
    <w:bookmarkStart w:name="z550" w:id="376"/>
    <w:p>
      <w:pPr>
        <w:spacing w:after="0"/>
        <w:ind w:left="0"/>
        <w:jc w:val="both"/>
      </w:pPr>
      <w:r>
        <w:rPr>
          <w:rFonts w:ascii="Times New Roman"/>
          <w:b w:val="false"/>
          <w:i w:val="false"/>
          <w:color w:val="000000"/>
          <w:sz w:val="28"/>
        </w:rPr>
        <w:t>
      В строке 2 раздела 4 указывается импорт газа природного.</w:t>
      </w:r>
    </w:p>
    <w:bookmarkEnd w:id="376"/>
    <w:bookmarkStart w:name="z551" w:id="377"/>
    <w:p>
      <w:pPr>
        <w:spacing w:after="0"/>
        <w:ind w:left="0"/>
        <w:jc w:val="both"/>
      </w:pPr>
      <w:r>
        <w:rPr>
          <w:rFonts w:ascii="Times New Roman"/>
          <w:b w:val="false"/>
          <w:i w:val="false"/>
          <w:color w:val="000000"/>
          <w:sz w:val="28"/>
        </w:rPr>
        <w:t>
      В строке 3 раздела 4 указывается экспорт газа природного.</w:t>
      </w:r>
    </w:p>
    <w:bookmarkEnd w:id="377"/>
    <w:bookmarkStart w:name="z552" w:id="378"/>
    <w:p>
      <w:pPr>
        <w:spacing w:after="0"/>
        <w:ind w:left="0"/>
        <w:jc w:val="both"/>
      </w:pPr>
      <w:r>
        <w:rPr>
          <w:rFonts w:ascii="Times New Roman"/>
          <w:b w:val="false"/>
          <w:i w:val="false"/>
          <w:color w:val="000000"/>
          <w:sz w:val="28"/>
        </w:rPr>
        <w:t>
      В строках 4.1-4.2 раздела 4 указываются запасы газа природного, хранящегося в подземном хранилище газа на территории страны или за рубежом, на начало и конец отчетного года.</w:t>
      </w:r>
    </w:p>
    <w:bookmarkEnd w:id="378"/>
    <w:bookmarkStart w:name="z553" w:id="379"/>
    <w:p>
      <w:pPr>
        <w:spacing w:after="0"/>
        <w:ind w:left="0"/>
        <w:jc w:val="both"/>
      </w:pPr>
      <w:r>
        <w:rPr>
          <w:rFonts w:ascii="Times New Roman"/>
          <w:b w:val="false"/>
          <w:i w:val="false"/>
          <w:color w:val="000000"/>
          <w:sz w:val="28"/>
        </w:rPr>
        <w:t>
      В строке 5 раздела 4 указываются потери в системе передачи газа природного по трубопроводу при транспортировке газа на большие расстояния. Объем потерь при транспортировке не должен превышать 1 процент от всего объема поступлений.</w:t>
      </w:r>
    </w:p>
    <w:bookmarkEnd w:id="379"/>
    <w:bookmarkStart w:name="z554" w:id="380"/>
    <w:p>
      <w:pPr>
        <w:spacing w:after="0"/>
        <w:ind w:left="0"/>
        <w:jc w:val="both"/>
      </w:pPr>
      <w:r>
        <w:rPr>
          <w:rFonts w:ascii="Times New Roman"/>
          <w:b w:val="false"/>
          <w:i w:val="false"/>
          <w:color w:val="000000"/>
          <w:sz w:val="28"/>
        </w:rPr>
        <w:t>
      В строке 6 раздела 4 указывается объем потребления газа природного для собственных нужд в системе транспортировки. Сюда входит потребление газа природного для обеспечения работы насосов или компрессоров при транспортировке. Не следует включать потребление газа для отопления и эксплуатации оборудования для обеспечения деятельности по добыче или разработке месторождения.</w:t>
      </w:r>
    </w:p>
    <w:bookmarkEnd w:id="380"/>
    <w:bookmarkStart w:name="z555" w:id="381"/>
    <w:p>
      <w:pPr>
        <w:spacing w:after="0"/>
        <w:ind w:left="0"/>
        <w:jc w:val="both"/>
      </w:pPr>
      <w:r>
        <w:rPr>
          <w:rFonts w:ascii="Times New Roman"/>
          <w:b w:val="false"/>
          <w:i w:val="false"/>
          <w:color w:val="000000"/>
          <w:sz w:val="28"/>
        </w:rPr>
        <w:t>
      В строке 7 раздела 4 указывается объем газа природного, доступного для реализации.</w:t>
      </w:r>
    </w:p>
    <w:bookmarkEnd w:id="381"/>
    <w:bookmarkStart w:name="z556" w:id="382"/>
    <w:p>
      <w:pPr>
        <w:spacing w:after="0"/>
        <w:ind w:left="0"/>
        <w:jc w:val="both"/>
      </w:pPr>
      <w:r>
        <w:rPr>
          <w:rFonts w:ascii="Times New Roman"/>
          <w:b w:val="false"/>
          <w:i w:val="false"/>
          <w:color w:val="000000"/>
          <w:sz w:val="28"/>
        </w:rPr>
        <w:t>
      В строке 8.1.1 раздела 4 указывается объем газа природного, переданного дистрибьютерским (газоснабжающим) компаниям для дальнейшего распределения конечным потребителям.</w:t>
      </w:r>
    </w:p>
    <w:bookmarkEnd w:id="382"/>
    <w:bookmarkStart w:name="z557" w:id="383"/>
    <w:p>
      <w:pPr>
        <w:spacing w:after="0"/>
        <w:ind w:left="0"/>
        <w:jc w:val="both"/>
      </w:pPr>
      <w:r>
        <w:rPr>
          <w:rFonts w:ascii="Times New Roman"/>
          <w:b w:val="false"/>
          <w:i w:val="false"/>
          <w:color w:val="000000"/>
          <w:sz w:val="28"/>
        </w:rPr>
        <w:t>
      В строке 8.1.2 раздела 4 указываются данные по газу природному, отпущенному напрямую крупным потребителям, подсоединенных напрямую к системе магистрального газопровода.</w:t>
      </w:r>
    </w:p>
    <w:bookmarkEnd w:id="383"/>
    <w:bookmarkStart w:name="z558" w:id="384"/>
    <w:p>
      <w:pPr>
        <w:spacing w:after="0"/>
        <w:ind w:left="0"/>
        <w:jc w:val="both"/>
      </w:pPr>
      <w:r>
        <w:rPr>
          <w:rFonts w:ascii="Times New Roman"/>
          <w:b w:val="false"/>
          <w:i w:val="false"/>
          <w:color w:val="000000"/>
          <w:sz w:val="28"/>
        </w:rPr>
        <w:t>
      В строках 8.1.3-8.1.5 раздела 4 указывается отпуск газа природного на теплоэлектростанции (далее – ТЭС), теплоэлектроцентрали (далее – ТЭЦ) и котельные.</w:t>
      </w:r>
    </w:p>
    <w:bookmarkEnd w:id="384"/>
    <w:bookmarkStart w:name="z559" w:id="385"/>
    <w:p>
      <w:pPr>
        <w:spacing w:after="0"/>
        <w:ind w:left="0"/>
        <w:jc w:val="both"/>
      </w:pPr>
      <w:r>
        <w:rPr>
          <w:rFonts w:ascii="Times New Roman"/>
          <w:b w:val="false"/>
          <w:i w:val="false"/>
          <w:color w:val="000000"/>
          <w:sz w:val="28"/>
        </w:rPr>
        <w:t>
      6. В строке 1 раздела 5 указывается объем газа природного, поступившего из магистрального газоопровода в систему распределения.</w:t>
      </w:r>
    </w:p>
    <w:bookmarkEnd w:id="385"/>
    <w:bookmarkStart w:name="z560" w:id="386"/>
    <w:p>
      <w:pPr>
        <w:spacing w:after="0"/>
        <w:ind w:left="0"/>
        <w:jc w:val="both"/>
      </w:pPr>
      <w:r>
        <w:rPr>
          <w:rFonts w:ascii="Times New Roman"/>
          <w:b w:val="false"/>
          <w:i w:val="false"/>
          <w:color w:val="000000"/>
          <w:sz w:val="28"/>
        </w:rPr>
        <w:t>
      В строках 2.1-2.6 раздела 5 указывается отпуск газа природного конечным потребителям (сектору домашних хозяйств, предприятиям промышленного сектора, предприятиям сектора услуг, предприятиям сельского хозяйства, ТЭС, ТЭЦ, котельным).</w:t>
      </w:r>
    </w:p>
    <w:bookmarkEnd w:id="386"/>
    <w:bookmarkStart w:name="z561" w:id="387"/>
    <w:p>
      <w:pPr>
        <w:spacing w:after="0"/>
        <w:ind w:left="0"/>
        <w:jc w:val="both"/>
      </w:pPr>
      <w:r>
        <w:rPr>
          <w:rFonts w:ascii="Times New Roman"/>
          <w:b w:val="false"/>
          <w:i w:val="false"/>
          <w:color w:val="000000"/>
          <w:sz w:val="28"/>
        </w:rPr>
        <w:t>
      В строке 3 раздела 5 указываются потери при распределении через местные распределительные сети.</w:t>
      </w:r>
    </w:p>
    <w:bookmarkEnd w:id="387"/>
    <w:bookmarkStart w:name="z562" w:id="388"/>
    <w:p>
      <w:pPr>
        <w:spacing w:after="0"/>
        <w:ind w:left="0"/>
        <w:jc w:val="both"/>
      </w:pPr>
      <w:r>
        <w:rPr>
          <w:rFonts w:ascii="Times New Roman"/>
          <w:b w:val="false"/>
          <w:i w:val="false"/>
          <w:color w:val="000000"/>
          <w:sz w:val="28"/>
        </w:rPr>
        <w:t>
      7. В разделе 6 указываются общие сведения о конечных потребителях газа природного.</w:t>
      </w:r>
    </w:p>
    <w:bookmarkEnd w:id="388"/>
    <w:bookmarkStart w:name="z563" w:id="389"/>
    <w:p>
      <w:pPr>
        <w:spacing w:after="0"/>
        <w:ind w:left="0"/>
        <w:jc w:val="both"/>
      </w:pPr>
      <w:r>
        <w:rPr>
          <w:rFonts w:ascii="Times New Roman"/>
          <w:b w:val="false"/>
          <w:i w:val="false"/>
          <w:color w:val="000000"/>
          <w:sz w:val="28"/>
        </w:rPr>
        <w:t>
      8. В разделе 7 указывается протяженность уличной газовой сети в одиночном исчислении (в одну линию). Если трубы уложены в две линии и более, то для определения протяженности газовой сети суммируется протяженность всех линий.</w:t>
      </w:r>
    </w:p>
    <w:bookmarkEnd w:id="389"/>
    <w:bookmarkStart w:name="z564" w:id="390"/>
    <w:p>
      <w:pPr>
        <w:spacing w:after="0"/>
        <w:ind w:left="0"/>
        <w:jc w:val="both"/>
      </w:pPr>
      <w:r>
        <w:rPr>
          <w:rFonts w:ascii="Times New Roman"/>
          <w:b w:val="false"/>
          <w:i w:val="false"/>
          <w:color w:val="000000"/>
          <w:sz w:val="28"/>
        </w:rPr>
        <w:t>
      В строках 1 и 7 раздела 7 указывается протяженность уличных газовых сетей, числящихся на балансе предприятия и (или) арендованных у сторонних субьектов предпринимательства, соответственно на начало и на конец года.</w:t>
      </w:r>
    </w:p>
    <w:bookmarkEnd w:id="390"/>
    <w:bookmarkStart w:name="z565" w:id="391"/>
    <w:p>
      <w:pPr>
        <w:spacing w:after="0"/>
        <w:ind w:left="0"/>
        <w:jc w:val="both"/>
      </w:pPr>
      <w:r>
        <w:rPr>
          <w:rFonts w:ascii="Times New Roman"/>
          <w:b w:val="false"/>
          <w:i w:val="false"/>
          <w:color w:val="000000"/>
          <w:sz w:val="28"/>
        </w:rPr>
        <w:t>
      В строке 2 раздела 7 указывается одиночная протяженность уличных газовых сетей, введенных в эксплуатацию за отчетный год (вновь принятые на баланс предприятия уличные газовые сети, включая: вновь сооруженные линии сети газопроводов, расширение действующих линий и принятые уличные сети от других организаций).</w:t>
      </w:r>
    </w:p>
    <w:bookmarkEnd w:id="391"/>
    <w:bookmarkStart w:name="z566" w:id="392"/>
    <w:p>
      <w:pPr>
        <w:spacing w:after="0"/>
        <w:ind w:left="0"/>
        <w:jc w:val="both"/>
      </w:pPr>
      <w:r>
        <w:rPr>
          <w:rFonts w:ascii="Times New Roman"/>
          <w:b w:val="false"/>
          <w:i w:val="false"/>
          <w:color w:val="000000"/>
          <w:sz w:val="28"/>
        </w:rPr>
        <w:t>
      В строке 3 раздела 7 указывается одиночная протяженность газовых сетей, выведенных из эксплуатации в отчетном году (сети, которые списаны с баланса предприятия, включая сети, выведенные из эксплуатации вследствие физического износа, ветхости, в связи с проводимой реконструкцией населенного пункта и переданные другим организациям).</w:t>
      </w:r>
    </w:p>
    <w:bookmarkEnd w:id="392"/>
    <w:bookmarkStart w:name="z567" w:id="393"/>
    <w:p>
      <w:pPr>
        <w:spacing w:after="0"/>
        <w:ind w:left="0"/>
        <w:jc w:val="both"/>
      </w:pPr>
      <w:r>
        <w:rPr>
          <w:rFonts w:ascii="Times New Roman"/>
          <w:b w:val="false"/>
          <w:i w:val="false"/>
          <w:color w:val="000000"/>
          <w:sz w:val="28"/>
        </w:rPr>
        <w:t>
      В строке 8 раздела 7 указывается одиночная протяженность внутриквартальных (внутридворовых) сетей, числящихся на балансе предприятия и (или) арендованных у других предприятий на конец отчетного года.</w:t>
      </w:r>
    </w:p>
    <w:bookmarkEnd w:id="393"/>
    <w:bookmarkStart w:name="z568" w:id="394"/>
    <w:p>
      <w:pPr>
        <w:spacing w:after="0"/>
        <w:ind w:left="0"/>
        <w:jc w:val="both"/>
      </w:pPr>
      <w:r>
        <w:rPr>
          <w:rFonts w:ascii="Times New Roman"/>
          <w:b w:val="false"/>
          <w:i w:val="false"/>
          <w:color w:val="000000"/>
          <w:sz w:val="28"/>
        </w:rPr>
        <w:t>
      9. В разделе 8 указывается количество газорегуляторных пунктов по типу местности.</w:t>
      </w:r>
    </w:p>
    <w:bookmarkEnd w:id="394"/>
    <w:bookmarkStart w:name="z569" w:id="395"/>
    <w:p>
      <w:pPr>
        <w:spacing w:after="0"/>
        <w:ind w:left="0"/>
        <w:jc w:val="both"/>
      </w:pPr>
      <w:r>
        <w:rPr>
          <w:rFonts w:ascii="Times New Roman"/>
          <w:b w:val="false"/>
          <w:i w:val="false"/>
          <w:color w:val="000000"/>
          <w:sz w:val="28"/>
        </w:rPr>
        <w:t xml:space="preserve">
      10.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395"/>
    <w:bookmarkStart w:name="z570" w:id="396"/>
    <w:p>
      <w:pPr>
        <w:spacing w:after="0"/>
        <w:ind w:left="0"/>
        <w:jc w:val="both"/>
      </w:pPr>
      <w:r>
        <w:rPr>
          <w:rFonts w:ascii="Times New Roman"/>
          <w:b w:val="false"/>
          <w:i w:val="false"/>
          <w:color w:val="000000"/>
          <w:sz w:val="28"/>
        </w:rPr>
        <w:t>
      11.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396"/>
    <w:bookmarkStart w:name="z571" w:id="397"/>
    <w:p>
      <w:pPr>
        <w:spacing w:after="0"/>
        <w:ind w:left="0"/>
        <w:jc w:val="both"/>
      </w:pPr>
      <w:r>
        <w:rPr>
          <w:rFonts w:ascii="Times New Roman"/>
          <w:b w:val="false"/>
          <w:i w:val="false"/>
          <w:color w:val="000000"/>
          <w:sz w:val="28"/>
        </w:rPr>
        <w:t>
      12. Примечание: х – данная позиция не подлежит заполнению.</w:t>
      </w:r>
    </w:p>
    <w:bookmarkEnd w:id="397"/>
    <w:bookmarkStart w:name="z572" w:id="398"/>
    <w:p>
      <w:pPr>
        <w:spacing w:after="0"/>
        <w:ind w:left="0"/>
        <w:jc w:val="both"/>
      </w:pPr>
      <w:r>
        <w:rPr>
          <w:rFonts w:ascii="Times New Roman"/>
          <w:b w:val="false"/>
          <w:i w:val="false"/>
          <w:color w:val="000000"/>
          <w:sz w:val="28"/>
        </w:rPr>
        <w:t>
      13. Арифметико-логический контроль:</w:t>
      </w:r>
    </w:p>
    <w:bookmarkEnd w:id="398"/>
    <w:bookmarkStart w:name="z573" w:id="399"/>
    <w:p>
      <w:pPr>
        <w:spacing w:after="0"/>
        <w:ind w:left="0"/>
        <w:jc w:val="both"/>
      </w:pPr>
      <w:r>
        <w:rPr>
          <w:rFonts w:ascii="Times New Roman"/>
          <w:b w:val="false"/>
          <w:i w:val="false"/>
          <w:color w:val="000000"/>
          <w:sz w:val="28"/>
        </w:rPr>
        <w:t>
      1) Раздел 2:</w:t>
      </w:r>
    </w:p>
    <w:bookmarkEnd w:id="399"/>
    <w:bookmarkStart w:name="z574" w:id="400"/>
    <w:p>
      <w:pPr>
        <w:spacing w:after="0"/>
        <w:ind w:left="0"/>
        <w:jc w:val="both"/>
      </w:pPr>
      <w:r>
        <w:rPr>
          <w:rFonts w:ascii="Times New Roman"/>
          <w:b w:val="false"/>
          <w:i w:val="false"/>
          <w:color w:val="000000"/>
          <w:sz w:val="28"/>
        </w:rPr>
        <w:t>
      строка 2 = строка 2.1 + строка 2.2 + строка 2.3;</w:t>
      </w:r>
    </w:p>
    <w:bookmarkEnd w:id="400"/>
    <w:bookmarkStart w:name="z575" w:id="401"/>
    <w:p>
      <w:pPr>
        <w:spacing w:after="0"/>
        <w:ind w:left="0"/>
        <w:jc w:val="both"/>
      </w:pPr>
      <w:r>
        <w:rPr>
          <w:rFonts w:ascii="Times New Roman"/>
          <w:b w:val="false"/>
          <w:i w:val="false"/>
          <w:color w:val="000000"/>
          <w:sz w:val="28"/>
        </w:rPr>
        <w:t>
      строка 4 = строка 1 – строка 2 – строка 3.</w:t>
      </w:r>
    </w:p>
    <w:bookmarkEnd w:id="401"/>
    <w:bookmarkStart w:name="z576" w:id="402"/>
    <w:p>
      <w:pPr>
        <w:spacing w:after="0"/>
        <w:ind w:left="0"/>
        <w:jc w:val="both"/>
      </w:pPr>
      <w:r>
        <w:rPr>
          <w:rFonts w:ascii="Times New Roman"/>
          <w:b w:val="false"/>
          <w:i w:val="false"/>
          <w:color w:val="000000"/>
          <w:sz w:val="28"/>
        </w:rPr>
        <w:t>
      2) Раздел 4:</w:t>
      </w:r>
    </w:p>
    <w:bookmarkEnd w:id="402"/>
    <w:bookmarkStart w:name="z577" w:id="403"/>
    <w:p>
      <w:pPr>
        <w:spacing w:after="0"/>
        <w:ind w:left="0"/>
        <w:jc w:val="both"/>
      </w:pPr>
      <w:r>
        <w:rPr>
          <w:rFonts w:ascii="Times New Roman"/>
          <w:b w:val="false"/>
          <w:i w:val="false"/>
          <w:color w:val="000000"/>
          <w:sz w:val="28"/>
        </w:rPr>
        <w:t>
      строка 4 = строка 4.1 – строка 4.2;</w:t>
      </w:r>
    </w:p>
    <w:bookmarkEnd w:id="403"/>
    <w:bookmarkStart w:name="z578" w:id="404"/>
    <w:p>
      <w:pPr>
        <w:spacing w:after="0"/>
        <w:ind w:left="0"/>
        <w:jc w:val="both"/>
      </w:pPr>
      <w:r>
        <w:rPr>
          <w:rFonts w:ascii="Times New Roman"/>
          <w:b w:val="false"/>
          <w:i w:val="false"/>
          <w:color w:val="000000"/>
          <w:sz w:val="28"/>
        </w:rPr>
        <w:t>
      строка 7 = строка 1 + строка 2 + строка 3 + строка 4 – строка 5 – строка 6;</w:t>
      </w:r>
    </w:p>
    <w:bookmarkEnd w:id="404"/>
    <w:bookmarkStart w:name="z579" w:id="405"/>
    <w:p>
      <w:pPr>
        <w:spacing w:after="0"/>
        <w:ind w:left="0"/>
        <w:jc w:val="both"/>
      </w:pPr>
      <w:r>
        <w:rPr>
          <w:rFonts w:ascii="Times New Roman"/>
          <w:b w:val="false"/>
          <w:i w:val="false"/>
          <w:color w:val="000000"/>
          <w:sz w:val="28"/>
        </w:rPr>
        <w:t>
      строка 8 = строке 8.1;</w:t>
      </w:r>
    </w:p>
    <w:bookmarkEnd w:id="405"/>
    <w:bookmarkStart w:name="z580" w:id="406"/>
    <w:p>
      <w:pPr>
        <w:spacing w:after="0"/>
        <w:ind w:left="0"/>
        <w:jc w:val="both"/>
      </w:pPr>
      <w:r>
        <w:rPr>
          <w:rFonts w:ascii="Times New Roman"/>
          <w:b w:val="false"/>
          <w:i w:val="false"/>
          <w:color w:val="000000"/>
          <w:sz w:val="28"/>
        </w:rPr>
        <w:t>
      строка 8.1 = Ʃ строк 8.1.1 – 8.1.6;</w:t>
      </w:r>
    </w:p>
    <w:bookmarkEnd w:id="406"/>
    <w:bookmarkStart w:name="z581" w:id="407"/>
    <w:p>
      <w:pPr>
        <w:spacing w:after="0"/>
        <w:ind w:left="0"/>
        <w:jc w:val="both"/>
      </w:pPr>
      <w:r>
        <w:rPr>
          <w:rFonts w:ascii="Times New Roman"/>
          <w:b w:val="false"/>
          <w:i w:val="false"/>
          <w:color w:val="000000"/>
          <w:sz w:val="28"/>
        </w:rPr>
        <w:t>
      3) Раздел 5:</w:t>
      </w:r>
    </w:p>
    <w:bookmarkEnd w:id="407"/>
    <w:bookmarkStart w:name="z582" w:id="408"/>
    <w:p>
      <w:pPr>
        <w:spacing w:after="0"/>
        <w:ind w:left="0"/>
        <w:jc w:val="both"/>
      </w:pPr>
      <w:r>
        <w:rPr>
          <w:rFonts w:ascii="Times New Roman"/>
          <w:b w:val="false"/>
          <w:i w:val="false"/>
          <w:color w:val="000000"/>
          <w:sz w:val="28"/>
        </w:rPr>
        <w:t>
      строка 2 = Ʃ строк 2.1 – 2.6.</w:t>
      </w:r>
    </w:p>
    <w:bookmarkEnd w:id="408"/>
    <w:bookmarkStart w:name="z583" w:id="409"/>
    <w:p>
      <w:pPr>
        <w:spacing w:after="0"/>
        <w:ind w:left="0"/>
        <w:jc w:val="both"/>
      </w:pPr>
      <w:r>
        <w:rPr>
          <w:rFonts w:ascii="Times New Roman"/>
          <w:b w:val="false"/>
          <w:i w:val="false"/>
          <w:color w:val="000000"/>
          <w:sz w:val="28"/>
        </w:rPr>
        <w:t>
      4) Раздел 7:</w:t>
      </w:r>
    </w:p>
    <w:bookmarkEnd w:id="409"/>
    <w:bookmarkStart w:name="z584" w:id="410"/>
    <w:p>
      <w:pPr>
        <w:spacing w:after="0"/>
        <w:ind w:left="0"/>
        <w:jc w:val="both"/>
      </w:pPr>
      <w:r>
        <w:rPr>
          <w:rFonts w:ascii="Times New Roman"/>
          <w:b w:val="false"/>
          <w:i w:val="false"/>
          <w:color w:val="000000"/>
          <w:sz w:val="28"/>
        </w:rPr>
        <w:t>
      строка 7 = строка 1 + строка 2 – строка 3 по всем графам;</w:t>
      </w:r>
    </w:p>
    <w:bookmarkEnd w:id="410"/>
    <w:bookmarkStart w:name="z585" w:id="411"/>
    <w:p>
      <w:pPr>
        <w:spacing w:after="0"/>
        <w:ind w:left="0"/>
        <w:jc w:val="both"/>
      </w:pPr>
      <w:r>
        <w:rPr>
          <w:rFonts w:ascii="Times New Roman"/>
          <w:b w:val="false"/>
          <w:i w:val="false"/>
          <w:color w:val="000000"/>
          <w:sz w:val="28"/>
        </w:rPr>
        <w:t>
      строка 2 = ∑ строк 2.1 – 2.3 по всем графам;</w:t>
      </w:r>
    </w:p>
    <w:bookmarkEnd w:id="411"/>
    <w:bookmarkStart w:name="z586" w:id="412"/>
    <w:p>
      <w:pPr>
        <w:spacing w:after="0"/>
        <w:ind w:left="0"/>
        <w:jc w:val="both"/>
      </w:pPr>
      <w:r>
        <w:rPr>
          <w:rFonts w:ascii="Times New Roman"/>
          <w:b w:val="false"/>
          <w:i w:val="false"/>
          <w:color w:val="000000"/>
          <w:sz w:val="28"/>
        </w:rPr>
        <w:t>
      строка 3 = ∑ строк 3.1 – 3.3 по всем графам;</w:t>
      </w:r>
    </w:p>
    <w:bookmarkEnd w:id="412"/>
    <w:bookmarkStart w:name="z587" w:id="413"/>
    <w:p>
      <w:pPr>
        <w:spacing w:after="0"/>
        <w:ind w:left="0"/>
        <w:jc w:val="both"/>
      </w:pPr>
      <w:r>
        <w:rPr>
          <w:rFonts w:ascii="Times New Roman"/>
          <w:b w:val="false"/>
          <w:i w:val="false"/>
          <w:color w:val="000000"/>
          <w:sz w:val="28"/>
        </w:rPr>
        <w:t>
      строка 5 = ∑ строк 5.1 – 5.2 по всем графам;</w:t>
      </w:r>
    </w:p>
    <w:bookmarkEnd w:id="413"/>
    <w:bookmarkStart w:name="z588" w:id="414"/>
    <w:p>
      <w:pPr>
        <w:spacing w:after="0"/>
        <w:ind w:left="0"/>
        <w:jc w:val="both"/>
      </w:pPr>
      <w:r>
        <w:rPr>
          <w:rFonts w:ascii="Times New Roman"/>
          <w:b w:val="false"/>
          <w:i w:val="false"/>
          <w:color w:val="000000"/>
          <w:sz w:val="28"/>
        </w:rPr>
        <w:t>
      строка 6 = ∑ строк 6.1 – 6.3 по всем графам;</w:t>
      </w:r>
    </w:p>
    <w:bookmarkEnd w:id="414"/>
    <w:bookmarkStart w:name="z589" w:id="415"/>
    <w:p>
      <w:pPr>
        <w:spacing w:after="0"/>
        <w:ind w:left="0"/>
        <w:jc w:val="both"/>
      </w:pPr>
      <w:r>
        <w:rPr>
          <w:rFonts w:ascii="Times New Roman"/>
          <w:b w:val="false"/>
          <w:i w:val="false"/>
          <w:color w:val="000000"/>
          <w:sz w:val="28"/>
        </w:rPr>
        <w:t>
      строка 5 = строке 6;</w:t>
      </w:r>
    </w:p>
    <w:bookmarkEnd w:id="415"/>
    <w:bookmarkStart w:name="z590" w:id="416"/>
    <w:p>
      <w:pPr>
        <w:spacing w:after="0"/>
        <w:ind w:left="0"/>
        <w:jc w:val="both"/>
      </w:pPr>
      <w:r>
        <w:rPr>
          <w:rFonts w:ascii="Times New Roman"/>
          <w:b w:val="false"/>
          <w:i w:val="false"/>
          <w:color w:val="000000"/>
          <w:sz w:val="28"/>
        </w:rPr>
        <w:t>
      графа 1 = ∑ граф 2, 3 по каждой строке;</w:t>
      </w:r>
    </w:p>
    <w:bookmarkEnd w:id="416"/>
    <w:bookmarkStart w:name="z591" w:id="417"/>
    <w:p>
      <w:pPr>
        <w:spacing w:after="0"/>
        <w:ind w:left="0"/>
        <w:jc w:val="both"/>
      </w:pPr>
      <w:r>
        <w:rPr>
          <w:rFonts w:ascii="Times New Roman"/>
          <w:b w:val="false"/>
          <w:i w:val="false"/>
          <w:color w:val="000000"/>
          <w:sz w:val="28"/>
        </w:rPr>
        <w:t>
      строка 1 графы 1 (отчетного года) = строке 7 графы 1 (предыдущего года).</w:t>
      </w:r>
    </w:p>
    <w:bookmarkEnd w:id="417"/>
    <w:bookmarkStart w:name="z592" w:id="418"/>
    <w:p>
      <w:pPr>
        <w:spacing w:after="0"/>
        <w:ind w:left="0"/>
        <w:jc w:val="both"/>
      </w:pPr>
      <w:r>
        <w:rPr>
          <w:rFonts w:ascii="Times New Roman"/>
          <w:b w:val="false"/>
          <w:i w:val="false"/>
          <w:color w:val="000000"/>
          <w:sz w:val="28"/>
        </w:rPr>
        <w:t>
      5) Раздел 8:</w:t>
      </w:r>
    </w:p>
    <w:bookmarkEnd w:id="418"/>
    <w:bookmarkStart w:name="z593" w:id="419"/>
    <w:p>
      <w:pPr>
        <w:spacing w:after="0"/>
        <w:ind w:left="0"/>
        <w:jc w:val="both"/>
      </w:pPr>
      <w:r>
        <w:rPr>
          <w:rFonts w:ascii="Times New Roman"/>
          <w:b w:val="false"/>
          <w:i w:val="false"/>
          <w:color w:val="000000"/>
          <w:sz w:val="28"/>
        </w:rPr>
        <w:t>
      строка 1 = ∑ строк 1.1, 1.2 по всем графам;</w:t>
      </w:r>
    </w:p>
    <w:bookmarkEnd w:id="419"/>
    <w:bookmarkStart w:name="z594" w:id="420"/>
    <w:p>
      <w:pPr>
        <w:spacing w:after="0"/>
        <w:ind w:left="0"/>
        <w:jc w:val="both"/>
      </w:pPr>
      <w:r>
        <w:rPr>
          <w:rFonts w:ascii="Times New Roman"/>
          <w:b w:val="false"/>
          <w:i w:val="false"/>
          <w:color w:val="000000"/>
          <w:sz w:val="28"/>
        </w:rPr>
        <w:t>
      графа 1 = ∑ граф 2, 3 по каждой строке;</w:t>
      </w:r>
    </w:p>
    <w:bookmarkEnd w:id="420"/>
    <w:bookmarkStart w:name="z595" w:id="421"/>
    <w:p>
      <w:pPr>
        <w:spacing w:after="0"/>
        <w:ind w:left="0"/>
        <w:jc w:val="both"/>
      </w:pPr>
      <w:r>
        <w:rPr>
          <w:rFonts w:ascii="Times New Roman"/>
          <w:b w:val="false"/>
          <w:i w:val="false"/>
          <w:color w:val="000000"/>
          <w:sz w:val="28"/>
        </w:rPr>
        <w:t>
      графа 4 = ∑ граф 5, 6 по каждой строке;</w:t>
      </w:r>
    </w:p>
    <w:bookmarkEnd w:id="421"/>
    <w:bookmarkStart w:name="z596" w:id="422"/>
    <w:p>
      <w:pPr>
        <w:spacing w:after="0"/>
        <w:ind w:left="0"/>
        <w:jc w:val="both"/>
      </w:pPr>
      <w:r>
        <w:rPr>
          <w:rFonts w:ascii="Times New Roman"/>
          <w:b w:val="false"/>
          <w:i w:val="false"/>
          <w:color w:val="000000"/>
          <w:sz w:val="28"/>
        </w:rPr>
        <w:t>
      строка 2 ≥ строке 2.1.</w:t>
      </w:r>
    </w:p>
    <w:bookmarkEnd w:id="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27 декабря 2021 года № 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43100" cy="1485900"/>
                          </a:xfrm>
                          <a:prstGeom prst="rect">
                            <a:avLst/>
                          </a:prstGeom>
                        </pic:spPr>
                      </pic:pic>
                    </a:graphicData>
                  </a:graphic>
                </wp:inline>
              </w:drawing>
            </w:r>
          </w:p>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23"/>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Энергияның соңғы тұтынуы</w:t>
            </w:r>
          </w:p>
          <w:p>
            <w:pPr>
              <w:spacing w:after="20"/>
              <w:ind w:left="20"/>
              <w:jc w:val="both"/>
            </w:pPr>
            <w:r>
              <w:rPr>
                <w:rFonts w:ascii="Times New Roman"/>
                <w:b/>
                <w:i w:val="false"/>
                <w:color w:val="000000"/>
                <w:sz w:val="20"/>
              </w:rPr>
              <w:t>
Конечное потребление энергии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Индексі</w:t>
            </w:r>
          </w:p>
          <w:p>
            <w:pPr>
              <w:spacing w:after="20"/>
              <w:ind w:left="20"/>
              <w:jc w:val="both"/>
            </w:pPr>
          </w:p>
          <w:p>
            <w:pPr>
              <w:spacing w:after="20"/>
              <w:ind w:left="20"/>
              <w:jc w:val="both"/>
            </w:pPr>
            <w:r>
              <w:rPr>
                <w:rFonts w:ascii="Times New Roman"/>
                <w:b/>
                <w:i w:val="false"/>
                <w:color w:val="000000"/>
                <w:sz w:val="20"/>
              </w:rPr>
              <w:t>
Индекс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1-КПЭ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жылдық</w:t>
            </w:r>
          </w:p>
          <w:p>
            <w:pPr>
              <w:spacing w:after="20"/>
              <w:ind w:left="20"/>
              <w:jc w:val="both"/>
            </w:pPr>
          </w:p>
          <w:p>
            <w:pPr>
              <w:spacing w:after="20"/>
              <w:ind w:left="20"/>
              <w:jc w:val="both"/>
            </w:pPr>
            <w:r>
              <w:rPr>
                <w:rFonts w:ascii="Times New Roman"/>
                <w:b/>
                <w:i w:val="false"/>
                <w:color w:val="000000"/>
                <w:sz w:val="20"/>
              </w:rPr>
              <w:t>
годовая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06600" cy="5842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24"/>
          <w:p>
            <w:pPr>
              <w:spacing w:after="20"/>
              <w:ind w:left="20"/>
              <w:jc w:val="both"/>
            </w:pPr>
            <w:r>
              <w:rPr>
                <w:rFonts w:ascii="Times New Roman"/>
                <w:b w:val="false"/>
                <w:i w:val="false"/>
                <w:color w:val="000000"/>
                <w:sz w:val="20"/>
              </w:rPr>
              <w:t>
 </w:t>
            </w:r>
          </w:p>
          <w:bookmarkEnd w:id="424"/>
          <w:p>
            <w:pPr>
              <w:spacing w:after="20"/>
              <w:ind w:left="20"/>
              <w:jc w:val="both"/>
            </w:pPr>
            <w:r>
              <w:rPr>
                <w:rFonts w:ascii="Times New Roman"/>
                <w:b w:val="false"/>
                <w:i w:val="false"/>
                <w:color w:val="000000"/>
                <w:sz w:val="20"/>
              </w:rPr>
              <w:t>
</w:t>
            </w:r>
            <w:r>
              <w:rPr>
                <w:rFonts w:ascii="Times New Roman"/>
                <w:b/>
                <w:i w:val="false"/>
                <w:color w:val="000000"/>
                <w:sz w:val="20"/>
              </w:rPr>
              <w:t>Қызметінің негізгі түрі 05 "Көмірді өндіру", 06 "Шикі мұнай және табиғи газ өндіру", 19.20.1 "Мұнай өңдеу өнімдерін өндіру" , 35 "Электр энергиясымен, газбен, бумен, ыстық сумен және ауаны кондициялаумен қамтамасыз ету" болатын энергия өндіретін кәсіпорындарды қоспағанда, экономикалық қызметтің негізгі және қосалқы түрі Экономикалық қызмет түрлерінің жалпы жіктеуішінің 01-03, 07-33, 36-47, 55-99 кодтарына сәйкес отын мен энергияны тұтынушылар болып табылатын, жалпы әдіспен саны 100 адамнан асатын, санына қарамастан қызмет түрі 49-53, іріктемелі әдіспен саны 100 адамға дейінгі заңды тұлғалар және (немесе) олардың құрылымдық және оқшауланған бөлімшелері тапсырады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свыше 100 человек – сплошным методом, с видом деятельности 49-53 независимо от численности, численностью до 100 человек − выборочным методом с основным и вторичным видом экономической деятельности согласно кодам Общего классификатора видов экономической деятельности 01-03, 07-33, 36-47, 55-99, являющиеся потребителями топлива и энергии, за исключением энергопроизводящих предприятий с основным видом деятельности 05 "Добыча угля", 06 "Добыча сырой нефти и природного газа", 19.20.1 "Производство продуктов нефтепереработки", 35 "Снабжение электроэнергией, газом, паром, горячей водой и кондиционированным воздухом"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25"/>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25 наурызға (қоса алғанда) дейін.</w:t>
            </w:r>
          </w:p>
          <w:bookmarkEnd w:id="425"/>
          <w:p>
            <w:pPr>
              <w:spacing w:after="20"/>
              <w:ind w:left="20"/>
              <w:jc w:val="both"/>
            </w:pPr>
            <w:r>
              <w:rPr>
                <w:rFonts w:ascii="Times New Roman"/>
                <w:b w:val="false"/>
                <w:i w:val="false"/>
                <w:color w:val="000000"/>
                <w:sz w:val="20"/>
              </w:rPr>
              <w:t>
Срок представления – до 25 марта (включительно) после отчетного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БСН коды</w:t>
            </w:r>
          </w:p>
          <w:p>
            <w:pPr>
              <w:spacing w:after="20"/>
              <w:ind w:left="20"/>
              <w:jc w:val="both"/>
            </w:pPr>
          </w:p>
          <w:p>
            <w:pPr>
              <w:spacing w:after="20"/>
              <w:ind w:left="20"/>
              <w:jc w:val="both"/>
            </w:pPr>
            <w:r>
              <w:rPr>
                <w:rFonts w:ascii="Times New Roman"/>
                <w:b/>
                <w:i w:val="false"/>
                <w:color w:val="000000"/>
                <w:sz w:val="20"/>
              </w:rPr>
              <w:t>
код БИН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181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118100" cy="6350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26"/>
          <w:p>
            <w:pPr>
              <w:spacing w:after="20"/>
              <w:ind w:left="20"/>
              <w:jc w:val="both"/>
            </w:pPr>
            <w:r>
              <w:rPr>
                <w:rFonts w:ascii="Times New Roman"/>
                <w:b w:val="false"/>
                <w:i w:val="false"/>
                <w:color w:val="000000"/>
                <w:sz w:val="20"/>
              </w:rPr>
              <w:t>
1</w:t>
            </w:r>
            <w:r>
              <w:rPr>
                <w:rFonts w:ascii="Times New Roman"/>
                <w:b/>
                <w:i w:val="false"/>
                <w:color w:val="000000"/>
                <w:sz w:val="20"/>
              </w:rPr>
              <w:t>. Отын-энергетикалық ресурстарды тұтынатын объектінің нақты орнын көрсетіңіз (кәсіпорынның тіркелген жеріне қарамастан) – облыс, қала, аудан, елді мекен</w:t>
            </w:r>
          </w:p>
          <w:bookmarkEnd w:id="426"/>
          <w:p>
            <w:pPr>
              <w:spacing w:after="20"/>
              <w:ind w:left="20"/>
              <w:jc w:val="both"/>
            </w:pPr>
            <w:r>
              <w:rPr>
                <w:rFonts w:ascii="Times New Roman"/>
                <w:b w:val="false"/>
                <w:i w:val="false"/>
                <w:color w:val="000000"/>
                <w:sz w:val="20"/>
              </w:rPr>
              <w:t>
Укажите фактическое местонахождение объекта, потребляющего топливно-энергетические ресурсы (независимо от места регистрации предприятия) – область, город, район, населенный пункт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386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038600" cy="762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27"/>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427"/>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87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987800" cy="622300"/>
                          </a:xfrm>
                          <a:prstGeom prst="rect">
                            <a:avLst/>
                          </a:prstGeom>
                        </pic:spPr>
                      </pic:pic>
                    </a:graphicData>
                  </a:graphic>
                </wp:inline>
              </w:drawing>
            </w:r>
          </w:p>
          <w:p>
            <w:pPr>
              <w:spacing w:after="20"/>
              <w:ind w:left="20"/>
              <w:jc w:val="both"/>
            </w:pPr>
          </w:p>
          <w:p>
            <w:pPr>
              <w:spacing w:after="20"/>
              <w:ind w:left="20"/>
              <w:jc w:val="both"/>
            </w:pPr>
          </w:p>
        </w:tc>
      </w:tr>
    </w:tbl>
    <w:bookmarkStart w:name="z611" w:id="428"/>
    <w:p>
      <w:pPr>
        <w:spacing w:after="0"/>
        <w:ind w:left="0"/>
        <w:jc w:val="both"/>
      </w:pPr>
      <w:r>
        <w:rPr>
          <w:rFonts w:ascii="Times New Roman"/>
          <w:b w:val="false"/>
          <w:i w:val="false"/>
          <w:color w:val="000000"/>
          <w:sz w:val="28"/>
        </w:rPr>
        <w:t xml:space="preserve">
      </w:t>
      </w:r>
      <w:r>
        <w:rPr>
          <w:rFonts w:ascii="Times New Roman"/>
          <w:b/>
          <w:i w:val="false"/>
          <w:color w:val="000000"/>
          <w:sz w:val="28"/>
        </w:rPr>
        <w:t>2. Өндіріс секторында және қызмет көрсету секторында отынның қорлары, түсімі және жұмсалғаны туралы ақпаратты көрсетіңіз</w:t>
      </w:r>
    </w:p>
    <w:bookmarkEnd w:id="428"/>
    <w:bookmarkStart w:name="z612" w:id="429"/>
    <w:p>
      <w:pPr>
        <w:spacing w:after="0"/>
        <w:ind w:left="0"/>
        <w:jc w:val="both"/>
      </w:pPr>
      <w:r>
        <w:rPr>
          <w:rFonts w:ascii="Times New Roman"/>
          <w:b w:val="false"/>
          <w:i w:val="false"/>
          <w:color w:val="000000"/>
          <w:sz w:val="28"/>
        </w:rPr>
        <w:t>
      Укажите информацию о запасах, поступлении и расходе топлива в промышленном секторе и секторе услуг</w:t>
      </w:r>
    </w:p>
    <w:bookmarkEnd w:id="429"/>
    <w:bookmarkStart w:name="z613" w:id="430"/>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және қосалқы қызмет түрлері Экономикалық қызмет түрлерінің жалпы жіктеуішіне сәйкес 01-03, 07-33, 36-99 болатын кәсіпорындар толтырады</w:t>
      </w:r>
    </w:p>
    <w:bookmarkEnd w:id="430"/>
    <w:bookmarkStart w:name="z614" w:id="431"/>
    <w:p>
      <w:pPr>
        <w:spacing w:after="0"/>
        <w:ind w:left="0"/>
        <w:jc w:val="both"/>
      </w:pPr>
      <w:r>
        <w:rPr>
          <w:rFonts w:ascii="Times New Roman"/>
          <w:b w:val="false"/>
          <w:i w:val="false"/>
          <w:color w:val="000000"/>
          <w:sz w:val="28"/>
        </w:rPr>
        <w:t>
      Заполняют предприятия с основным и вторичным видом деятельности согласно Общему классификатору видов деятельности 01-03, 07-33, 36-99</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Отын мен энергия түрлері</w:t>
            </w:r>
          </w:p>
          <w:p>
            <w:pPr>
              <w:spacing w:after="20"/>
              <w:ind w:left="20"/>
              <w:jc w:val="both"/>
            </w:pPr>
          </w:p>
          <w:p>
            <w:pPr>
              <w:spacing w:after="20"/>
              <w:ind w:left="20"/>
              <w:jc w:val="both"/>
            </w:pPr>
            <w:r>
              <w:rPr>
                <w:rFonts w:ascii="Times New Roman"/>
                <w:b/>
                <w:i w:val="false"/>
                <w:color w:val="000000"/>
                <w:sz w:val="20"/>
              </w:rPr>
              <w:t>
Виды топлива и энергии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Түсім</w:t>
            </w:r>
          </w:p>
          <w:p>
            <w:pPr>
              <w:spacing w:after="20"/>
              <w:ind w:left="20"/>
              <w:jc w:val="both"/>
            </w:pPr>
          </w:p>
          <w:p>
            <w:pPr>
              <w:spacing w:after="20"/>
              <w:ind w:left="20"/>
              <w:jc w:val="both"/>
            </w:pPr>
            <w:r>
              <w:rPr>
                <w:rFonts w:ascii="Times New Roman"/>
                <w:b/>
                <w:i w:val="false"/>
                <w:color w:val="000000"/>
                <w:sz w:val="20"/>
              </w:rPr>
              <w:t>
Поступление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Өзінің өндірісі</w:t>
            </w:r>
          </w:p>
          <w:p>
            <w:pPr>
              <w:spacing w:after="20"/>
              <w:ind w:left="20"/>
              <w:jc w:val="both"/>
            </w:pPr>
          </w:p>
          <w:p>
            <w:pPr>
              <w:spacing w:after="20"/>
              <w:ind w:left="20"/>
              <w:jc w:val="both"/>
            </w:pPr>
            <w:r>
              <w:rPr>
                <w:rFonts w:ascii="Times New Roman"/>
                <w:b/>
                <w:i w:val="false"/>
                <w:color w:val="000000"/>
                <w:sz w:val="20"/>
              </w:rPr>
              <w:t>
Собственное производство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Өткізу</w:t>
            </w:r>
          </w:p>
          <w:p>
            <w:pPr>
              <w:spacing w:after="20"/>
              <w:ind w:left="20"/>
              <w:jc w:val="both"/>
            </w:pPr>
          </w:p>
          <w:p>
            <w:pPr>
              <w:spacing w:after="20"/>
              <w:ind w:left="20"/>
              <w:jc w:val="both"/>
            </w:pPr>
            <w:r>
              <w:rPr>
                <w:rFonts w:ascii="Times New Roman"/>
                <w:b/>
                <w:i w:val="false"/>
                <w:color w:val="000000"/>
                <w:sz w:val="20"/>
              </w:rPr>
              <w:t>
Реализация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Қорлар</w:t>
            </w:r>
          </w:p>
          <w:p>
            <w:pPr>
              <w:spacing w:after="20"/>
              <w:ind w:left="20"/>
              <w:jc w:val="both"/>
            </w:pPr>
          </w:p>
          <w:p>
            <w:pPr>
              <w:spacing w:after="20"/>
              <w:ind w:left="20"/>
              <w:jc w:val="both"/>
            </w:pPr>
            <w:r>
              <w:rPr>
                <w:rFonts w:ascii="Times New Roman"/>
                <w:b/>
                <w:i w:val="false"/>
                <w:color w:val="000000"/>
                <w:sz w:val="20"/>
              </w:rPr>
              <w:t>
Запасы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Жұмсалғаны-барлығы</w:t>
            </w:r>
          </w:p>
          <w:p>
            <w:pPr>
              <w:spacing w:after="20"/>
              <w:ind w:left="20"/>
              <w:jc w:val="both"/>
            </w:pPr>
          </w:p>
          <w:p>
            <w:pPr>
              <w:spacing w:after="20"/>
              <w:ind w:left="20"/>
              <w:jc w:val="both"/>
            </w:pPr>
            <w:r>
              <w:rPr>
                <w:rFonts w:ascii="Times New Roman"/>
                <w:b/>
                <w:i w:val="false"/>
                <w:color w:val="000000"/>
                <w:sz w:val="20"/>
              </w:rPr>
              <w:t>
Израсходовано –всего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басына</w:t>
            </w:r>
          </w:p>
          <w:p>
            <w:pPr>
              <w:spacing w:after="20"/>
              <w:ind w:left="20"/>
              <w:jc w:val="both"/>
            </w:pPr>
          </w:p>
          <w:p>
            <w:pPr>
              <w:spacing w:after="20"/>
              <w:ind w:left="20"/>
              <w:jc w:val="both"/>
            </w:pPr>
            <w:r>
              <w:rPr>
                <w:rFonts w:ascii="Times New Roman"/>
                <w:b/>
                <w:i w:val="false"/>
                <w:color w:val="000000"/>
                <w:sz w:val="20"/>
              </w:rPr>
              <w:t>
на начало года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соңына</w:t>
            </w:r>
          </w:p>
          <w:p>
            <w:pPr>
              <w:spacing w:after="20"/>
              <w:ind w:left="20"/>
              <w:jc w:val="both"/>
            </w:pPr>
          </w:p>
          <w:p>
            <w:pPr>
              <w:spacing w:after="20"/>
              <w:ind w:left="20"/>
              <w:jc w:val="both"/>
            </w:pPr>
            <w:r>
              <w:rPr>
                <w:rFonts w:ascii="Times New Roman"/>
                <w:b/>
                <w:i w:val="false"/>
                <w:color w:val="000000"/>
                <w:sz w:val="20"/>
              </w:rPr>
              <w:t>
на конец года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электр энергиясы мен жылу өндірісі үшін</w:t>
            </w:r>
          </w:p>
          <w:p>
            <w:pPr>
              <w:spacing w:after="20"/>
              <w:ind w:left="20"/>
              <w:jc w:val="both"/>
            </w:pPr>
          </w:p>
          <w:p>
            <w:pPr>
              <w:spacing w:after="20"/>
              <w:ind w:left="20"/>
              <w:jc w:val="both"/>
            </w:pPr>
            <w:r>
              <w:rPr>
                <w:rFonts w:ascii="Times New Roman"/>
                <w:b/>
                <w:i w:val="false"/>
                <w:color w:val="000000"/>
                <w:sz w:val="20"/>
              </w:rPr>
              <w:t>
для производства электроэнергии и тепла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энергетикалық мақсаттарға</w:t>
            </w:r>
          </w:p>
          <w:p>
            <w:pPr>
              <w:spacing w:after="20"/>
              <w:ind w:left="20"/>
              <w:jc w:val="both"/>
            </w:pPr>
          </w:p>
          <w:p>
            <w:pPr>
              <w:spacing w:after="20"/>
              <w:ind w:left="20"/>
              <w:jc w:val="both"/>
            </w:pPr>
            <w:r>
              <w:rPr>
                <w:rFonts w:ascii="Times New Roman"/>
                <w:b/>
                <w:i w:val="false"/>
                <w:color w:val="000000"/>
                <w:sz w:val="20"/>
              </w:rPr>
              <w:t>
для других энергетических целей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энергетикалық емес қажеттіліктерге</w:t>
            </w:r>
          </w:p>
          <w:p>
            <w:pPr>
              <w:spacing w:after="20"/>
              <w:ind w:left="20"/>
              <w:jc w:val="both"/>
            </w:pPr>
          </w:p>
          <w:p>
            <w:pPr>
              <w:spacing w:after="20"/>
              <w:ind w:left="20"/>
              <w:jc w:val="both"/>
            </w:pPr>
            <w:r>
              <w:rPr>
                <w:rFonts w:ascii="Times New Roman"/>
                <w:b/>
                <w:i w:val="false"/>
                <w:color w:val="000000"/>
                <w:sz w:val="20"/>
              </w:rPr>
              <w:t>
на неэнергетические нужды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көлік жұмысына</w:t>
            </w:r>
          </w:p>
          <w:p>
            <w:pPr>
              <w:spacing w:after="20"/>
              <w:ind w:left="20"/>
              <w:jc w:val="both"/>
            </w:pPr>
          </w:p>
          <w:p>
            <w:pPr>
              <w:spacing w:after="20"/>
              <w:ind w:left="20"/>
              <w:jc w:val="both"/>
            </w:pPr>
            <w:r>
              <w:rPr>
                <w:rFonts w:ascii="Times New Roman"/>
                <w:b/>
                <w:i w:val="false"/>
                <w:color w:val="000000"/>
                <w:sz w:val="20"/>
              </w:rPr>
              <w:t>
для работы транспорта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432"/>
          <w:p>
            <w:pPr>
              <w:spacing w:after="20"/>
              <w:ind w:left="20"/>
              <w:jc w:val="both"/>
            </w:pPr>
            <w:r>
              <w:rPr>
                <w:rFonts w:ascii="Times New Roman"/>
                <w:b w:val="false"/>
                <w:i w:val="false"/>
                <w:color w:val="000000"/>
                <w:sz w:val="20"/>
              </w:rPr>
              <w:t>
</w:t>
            </w:r>
            <w:r>
              <w:rPr>
                <w:rFonts w:ascii="Times New Roman"/>
                <w:b/>
                <w:i w:val="false"/>
                <w:color w:val="000000"/>
                <w:sz w:val="20"/>
              </w:rPr>
              <w:t>Күлсіз, бірақ дымқыл негіздегі қызу шығару мүмкіндігі 23,865 МДж/кг</w:t>
            </w:r>
            <w:r>
              <w:rPr>
                <w:rFonts w:ascii="Times New Roman"/>
                <w:b w:val="false"/>
                <w:i w:val="false"/>
                <w:color w:val="000000"/>
                <w:vertAlign w:val="superscript"/>
              </w:rPr>
              <w:t>1</w:t>
            </w:r>
            <w:r>
              <w:rPr>
                <w:rFonts w:ascii="Times New Roman"/>
                <w:b/>
                <w:i w:val="false"/>
                <w:color w:val="000000"/>
                <w:sz w:val="20"/>
              </w:rPr>
              <w:t xml:space="preserve"> астам кокс өндіруге арналған, сондай-ақ домналық балқытуға қолданылатын кокстенген тас көмір</w:t>
            </w:r>
          </w:p>
          <w:bookmarkEnd w:id="432"/>
          <w:p>
            <w:pPr>
              <w:spacing w:after="20"/>
              <w:ind w:left="20"/>
              <w:jc w:val="both"/>
            </w:pPr>
            <w:r>
              <w:rPr>
                <w:rFonts w:ascii="Times New Roman"/>
                <w:b w:val="false"/>
                <w:i w:val="false"/>
                <w:color w:val="000000"/>
                <w:sz w:val="20"/>
              </w:rPr>
              <w:t>
Уголь каменный коксующийся с теплотворной способностью более 23,865 МДж/кг</w:t>
            </w:r>
            <w:r>
              <w:rPr>
                <w:rFonts w:ascii="Times New Roman"/>
                <w:b w:val="false"/>
                <w:i w:val="false"/>
                <w:color w:val="000000"/>
                <w:vertAlign w:val="superscript"/>
              </w:rPr>
              <w:t>1</w:t>
            </w:r>
            <w:r>
              <w:rPr>
                <w:rFonts w:ascii="Times New Roman"/>
                <w:b w:val="false"/>
                <w:i w:val="false"/>
                <w:color w:val="000000"/>
                <w:sz w:val="20"/>
              </w:rPr>
              <w:t xml:space="preserve"> на беззольной, но влажной основе для производства кокса, также применяемого для доменной плавки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33"/>
          <w:p>
            <w:pPr>
              <w:spacing w:after="20"/>
              <w:ind w:left="20"/>
              <w:jc w:val="both"/>
            </w:pPr>
            <w:r>
              <w:rPr>
                <w:rFonts w:ascii="Times New Roman"/>
                <w:b w:val="false"/>
                <w:i w:val="false"/>
                <w:color w:val="000000"/>
                <w:sz w:val="20"/>
              </w:rPr>
              <w:t>
тонна</w:t>
            </w:r>
          </w:p>
          <w:bookmarkEnd w:id="433"/>
          <w:p>
            <w:pPr>
              <w:spacing w:after="20"/>
              <w:ind w:left="20"/>
              <w:jc w:val="both"/>
            </w:pPr>
            <w:r>
              <w:rPr>
                <w:rFonts w:ascii="Times New Roman"/>
                <w:b w:val="false"/>
                <w:i w:val="false"/>
                <w:color w:val="000000"/>
                <w:sz w:val="20"/>
              </w:rPr>
              <w:t>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632" w:id="43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34"/>
    <w:bookmarkStart w:name="z633" w:id="435"/>
    <w:p>
      <w:pPr>
        <w:spacing w:after="0"/>
        <w:ind w:left="0"/>
        <w:jc w:val="both"/>
      </w:pPr>
      <w:r>
        <w:rPr>
          <w:rFonts w:ascii="Times New Roman"/>
          <w:b w:val="false"/>
          <w:i w:val="false"/>
          <w:color w:val="000000"/>
          <w:sz w:val="28"/>
        </w:rPr>
        <w:t>
      Примечание:</w:t>
      </w:r>
    </w:p>
    <w:bookmarkEnd w:id="435"/>
    <w:bookmarkStart w:name="z634" w:id="43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МДж/кг - мұнда және бұдан әрі мегаджоуль килограммға</w:t>
      </w:r>
    </w:p>
    <w:bookmarkEnd w:id="436"/>
    <w:bookmarkStart w:name="z635" w:id="4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МДЖ/кг - здесь и далее мегаджоуль на килограмм</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Отын мен энергия түрлері</w:t>
            </w:r>
          </w:p>
          <w:p>
            <w:pPr>
              <w:spacing w:after="20"/>
              <w:ind w:left="20"/>
              <w:jc w:val="both"/>
            </w:pPr>
          </w:p>
          <w:p>
            <w:pPr>
              <w:spacing w:after="20"/>
              <w:ind w:left="20"/>
              <w:jc w:val="both"/>
            </w:pPr>
            <w:r>
              <w:rPr>
                <w:rFonts w:ascii="Times New Roman"/>
                <w:b/>
                <w:i w:val="false"/>
                <w:color w:val="000000"/>
                <w:sz w:val="20"/>
              </w:rPr>
              <w:t>
Виды топлива и энергии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Түсім</w:t>
            </w:r>
          </w:p>
          <w:p>
            <w:pPr>
              <w:spacing w:after="20"/>
              <w:ind w:left="20"/>
              <w:jc w:val="both"/>
            </w:pPr>
          </w:p>
          <w:p>
            <w:pPr>
              <w:spacing w:after="20"/>
              <w:ind w:left="20"/>
              <w:jc w:val="both"/>
            </w:pPr>
            <w:r>
              <w:rPr>
                <w:rFonts w:ascii="Times New Roman"/>
                <w:b/>
                <w:i w:val="false"/>
                <w:color w:val="000000"/>
                <w:sz w:val="20"/>
              </w:rPr>
              <w:t>
Поступление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Өзінің өндірісі</w:t>
            </w:r>
          </w:p>
          <w:p>
            <w:pPr>
              <w:spacing w:after="20"/>
              <w:ind w:left="20"/>
              <w:jc w:val="both"/>
            </w:pPr>
          </w:p>
          <w:p>
            <w:pPr>
              <w:spacing w:after="20"/>
              <w:ind w:left="20"/>
              <w:jc w:val="both"/>
            </w:pPr>
            <w:r>
              <w:rPr>
                <w:rFonts w:ascii="Times New Roman"/>
                <w:b/>
                <w:i w:val="false"/>
                <w:color w:val="000000"/>
                <w:sz w:val="20"/>
              </w:rPr>
              <w:t>
Собственное производство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Өткізу</w:t>
            </w:r>
          </w:p>
          <w:p>
            <w:pPr>
              <w:spacing w:after="20"/>
              <w:ind w:left="20"/>
              <w:jc w:val="both"/>
            </w:pPr>
          </w:p>
          <w:p>
            <w:pPr>
              <w:spacing w:after="20"/>
              <w:ind w:left="20"/>
              <w:jc w:val="both"/>
            </w:pPr>
            <w:r>
              <w:rPr>
                <w:rFonts w:ascii="Times New Roman"/>
                <w:b/>
                <w:i w:val="false"/>
                <w:color w:val="000000"/>
                <w:sz w:val="20"/>
              </w:rPr>
              <w:t>
Реализация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Қорлар</w:t>
            </w:r>
          </w:p>
          <w:p>
            <w:pPr>
              <w:spacing w:after="20"/>
              <w:ind w:left="20"/>
              <w:jc w:val="both"/>
            </w:pPr>
          </w:p>
          <w:p>
            <w:pPr>
              <w:spacing w:after="20"/>
              <w:ind w:left="20"/>
              <w:jc w:val="both"/>
            </w:pPr>
            <w:r>
              <w:rPr>
                <w:rFonts w:ascii="Times New Roman"/>
                <w:b/>
                <w:i w:val="false"/>
                <w:color w:val="000000"/>
                <w:sz w:val="20"/>
              </w:rPr>
              <w:t>
Запасы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Жұмсалғаны-барлығы</w:t>
            </w:r>
          </w:p>
          <w:p>
            <w:pPr>
              <w:spacing w:after="20"/>
              <w:ind w:left="20"/>
              <w:jc w:val="both"/>
            </w:pPr>
          </w:p>
          <w:p>
            <w:pPr>
              <w:spacing w:after="20"/>
              <w:ind w:left="20"/>
              <w:jc w:val="both"/>
            </w:pPr>
            <w:r>
              <w:rPr>
                <w:rFonts w:ascii="Times New Roman"/>
                <w:b/>
                <w:i w:val="false"/>
                <w:color w:val="000000"/>
                <w:sz w:val="20"/>
              </w:rPr>
              <w:t>
Израсходовано –всего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басына</w:t>
            </w:r>
          </w:p>
          <w:p>
            <w:pPr>
              <w:spacing w:after="20"/>
              <w:ind w:left="20"/>
              <w:jc w:val="both"/>
            </w:pPr>
          </w:p>
          <w:p>
            <w:pPr>
              <w:spacing w:after="20"/>
              <w:ind w:left="20"/>
              <w:jc w:val="both"/>
            </w:pPr>
            <w:r>
              <w:rPr>
                <w:rFonts w:ascii="Times New Roman"/>
                <w:b/>
                <w:i w:val="false"/>
                <w:color w:val="000000"/>
                <w:sz w:val="20"/>
              </w:rPr>
              <w:t>
на начало года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соңына</w:t>
            </w:r>
          </w:p>
          <w:p>
            <w:pPr>
              <w:spacing w:after="20"/>
              <w:ind w:left="20"/>
              <w:jc w:val="both"/>
            </w:pPr>
          </w:p>
          <w:p>
            <w:pPr>
              <w:spacing w:after="20"/>
              <w:ind w:left="20"/>
              <w:jc w:val="both"/>
            </w:pPr>
            <w:r>
              <w:rPr>
                <w:rFonts w:ascii="Times New Roman"/>
                <w:b/>
                <w:i w:val="false"/>
                <w:color w:val="000000"/>
                <w:sz w:val="20"/>
              </w:rPr>
              <w:t>
на конец года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электр энергиясы мен жылу өндірісі үшін</w:t>
            </w:r>
          </w:p>
          <w:p>
            <w:pPr>
              <w:spacing w:after="20"/>
              <w:ind w:left="20"/>
              <w:jc w:val="both"/>
            </w:pPr>
          </w:p>
          <w:p>
            <w:pPr>
              <w:spacing w:after="20"/>
              <w:ind w:left="20"/>
              <w:jc w:val="both"/>
            </w:pPr>
            <w:r>
              <w:rPr>
                <w:rFonts w:ascii="Times New Roman"/>
                <w:b/>
                <w:i w:val="false"/>
                <w:color w:val="000000"/>
                <w:sz w:val="20"/>
              </w:rPr>
              <w:t>
для производства электроэнергии и тепла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энергетикалық мақсаттарға</w:t>
            </w:r>
          </w:p>
          <w:p>
            <w:pPr>
              <w:spacing w:after="20"/>
              <w:ind w:left="20"/>
              <w:jc w:val="both"/>
            </w:pPr>
          </w:p>
          <w:p>
            <w:pPr>
              <w:spacing w:after="20"/>
              <w:ind w:left="20"/>
              <w:jc w:val="both"/>
            </w:pPr>
            <w:r>
              <w:rPr>
                <w:rFonts w:ascii="Times New Roman"/>
                <w:b/>
                <w:i w:val="false"/>
                <w:color w:val="000000"/>
                <w:sz w:val="20"/>
              </w:rPr>
              <w:t>
для других энергетических целей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энергетикалық емес қажеттіліктерге</w:t>
            </w:r>
          </w:p>
          <w:p>
            <w:pPr>
              <w:spacing w:after="20"/>
              <w:ind w:left="20"/>
              <w:jc w:val="both"/>
            </w:pPr>
          </w:p>
          <w:p>
            <w:pPr>
              <w:spacing w:after="20"/>
              <w:ind w:left="20"/>
              <w:jc w:val="both"/>
            </w:pPr>
            <w:r>
              <w:rPr>
                <w:rFonts w:ascii="Times New Roman"/>
                <w:b/>
                <w:i w:val="false"/>
                <w:color w:val="000000"/>
                <w:sz w:val="20"/>
              </w:rPr>
              <w:t>
на неэнергетические нужды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көлік жұмысына</w:t>
            </w:r>
          </w:p>
          <w:p>
            <w:pPr>
              <w:spacing w:after="20"/>
              <w:ind w:left="20"/>
              <w:jc w:val="both"/>
            </w:pPr>
          </w:p>
          <w:p>
            <w:pPr>
              <w:spacing w:after="20"/>
              <w:ind w:left="20"/>
              <w:jc w:val="both"/>
            </w:pPr>
            <w:r>
              <w:rPr>
                <w:rFonts w:ascii="Times New Roman"/>
                <w:b/>
                <w:i w:val="false"/>
                <w:color w:val="000000"/>
                <w:sz w:val="20"/>
              </w:rPr>
              <w:t>
для работы транспорта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38"/>
          <w:p>
            <w:pPr>
              <w:spacing w:after="20"/>
              <w:ind w:left="20"/>
              <w:jc w:val="both"/>
            </w:pPr>
            <w:r>
              <w:rPr>
                <w:rFonts w:ascii="Times New Roman"/>
                <w:b w:val="false"/>
                <w:i w:val="false"/>
                <w:color w:val="000000"/>
                <w:sz w:val="20"/>
              </w:rPr>
              <w:t>
</w:t>
            </w:r>
            <w:r>
              <w:rPr>
                <w:rFonts w:ascii="Times New Roman"/>
                <w:b/>
                <w:i w:val="false"/>
                <w:color w:val="000000"/>
                <w:sz w:val="20"/>
              </w:rPr>
              <w:t>Күлсіз, бірақ дымқыл негізіндегі қызу шығару мүмкіндігі 23,865 МДж/кг астам бу өндіруге арналған, сондай-ақ жылытуға қолданылатын энергетикалық тас көмір</w:t>
            </w:r>
          </w:p>
          <w:bookmarkEnd w:id="438"/>
          <w:p>
            <w:pPr>
              <w:spacing w:after="20"/>
              <w:ind w:left="20"/>
              <w:jc w:val="both"/>
            </w:pPr>
            <w:r>
              <w:rPr>
                <w:rFonts w:ascii="Times New Roman"/>
                <w:b w:val="false"/>
                <w:i w:val="false"/>
                <w:color w:val="000000"/>
                <w:sz w:val="20"/>
              </w:rPr>
              <w:t>
Уголь каменный энергетический с теплотворной способностью более 23,865 МДж/кг на беззольной, но влажной основе для производства пара, также применяемого для отопления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39"/>
          <w:p>
            <w:pPr>
              <w:spacing w:after="20"/>
              <w:ind w:left="20"/>
              <w:jc w:val="both"/>
            </w:pPr>
            <w:r>
              <w:rPr>
                <w:rFonts w:ascii="Times New Roman"/>
                <w:b w:val="false"/>
                <w:i w:val="false"/>
                <w:color w:val="000000"/>
                <w:sz w:val="20"/>
              </w:rPr>
              <w:t>
</w:t>
            </w:r>
            <w:r>
              <w:rPr>
                <w:rFonts w:ascii="Times New Roman"/>
                <w:b/>
                <w:i w:val="false"/>
                <w:color w:val="000000"/>
                <w:sz w:val="20"/>
              </w:rPr>
              <w:t>Көмір қойырытпасы</w:t>
            </w:r>
          </w:p>
          <w:bookmarkEnd w:id="439"/>
          <w:p>
            <w:pPr>
              <w:spacing w:after="20"/>
              <w:ind w:left="20"/>
              <w:jc w:val="both"/>
            </w:pPr>
            <w:r>
              <w:rPr>
                <w:rFonts w:ascii="Times New Roman"/>
                <w:b w:val="false"/>
                <w:i w:val="false"/>
                <w:color w:val="000000"/>
                <w:sz w:val="20"/>
              </w:rPr>
              <w:t>
Концентрат угольный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40"/>
          <w:p>
            <w:pPr>
              <w:spacing w:after="20"/>
              <w:ind w:left="20"/>
              <w:jc w:val="both"/>
            </w:pPr>
            <w:r>
              <w:rPr>
                <w:rFonts w:ascii="Times New Roman"/>
                <w:b w:val="false"/>
                <w:i w:val="false"/>
                <w:color w:val="000000"/>
                <w:sz w:val="20"/>
              </w:rPr>
              <w:t>
</w:t>
            </w:r>
            <w:r>
              <w:rPr>
                <w:rFonts w:ascii="Times New Roman"/>
                <w:b/>
                <w:i w:val="false"/>
                <w:color w:val="000000"/>
                <w:sz w:val="20"/>
              </w:rPr>
              <w:t>Көп күл қалатын энергетикалық тас көмір</w:t>
            </w:r>
          </w:p>
          <w:bookmarkEnd w:id="440"/>
          <w:p>
            <w:pPr>
              <w:spacing w:after="20"/>
              <w:ind w:left="20"/>
              <w:jc w:val="both"/>
            </w:pPr>
            <w:r>
              <w:rPr>
                <w:rFonts w:ascii="Times New Roman"/>
                <w:b w:val="false"/>
                <w:i w:val="false"/>
                <w:color w:val="000000"/>
                <w:sz w:val="20"/>
              </w:rPr>
              <w:t>
Уголь каменный энергетический с повышенной зольностью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41"/>
          <w:p>
            <w:pPr>
              <w:spacing w:after="20"/>
              <w:ind w:left="20"/>
              <w:jc w:val="both"/>
            </w:pPr>
            <w:r>
              <w:rPr>
                <w:rFonts w:ascii="Times New Roman"/>
                <w:b w:val="false"/>
                <w:i w:val="false"/>
                <w:color w:val="000000"/>
                <w:sz w:val="20"/>
              </w:rPr>
              <w:t>
</w:t>
            </w:r>
            <w:r>
              <w:rPr>
                <w:rFonts w:ascii="Times New Roman"/>
                <w:b/>
                <w:i w:val="false"/>
                <w:color w:val="000000"/>
                <w:sz w:val="20"/>
              </w:rPr>
              <w:t>Өзге де тас көмір</w:t>
            </w:r>
          </w:p>
          <w:bookmarkEnd w:id="441"/>
          <w:p>
            <w:pPr>
              <w:spacing w:after="20"/>
              <w:ind w:left="20"/>
              <w:jc w:val="both"/>
            </w:pPr>
            <w:r>
              <w:rPr>
                <w:rFonts w:ascii="Times New Roman"/>
                <w:b w:val="false"/>
                <w:i w:val="false"/>
                <w:color w:val="000000"/>
                <w:sz w:val="20"/>
              </w:rPr>
              <w:t>
Уголь каменный прочий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442"/>
          <w:p>
            <w:pPr>
              <w:spacing w:after="20"/>
              <w:ind w:left="20"/>
              <w:jc w:val="both"/>
            </w:pPr>
            <w:r>
              <w:rPr>
                <w:rFonts w:ascii="Times New Roman"/>
                <w:b w:val="false"/>
                <w:i w:val="false"/>
                <w:color w:val="000000"/>
                <w:sz w:val="20"/>
              </w:rPr>
              <w:t>
</w:t>
            </w:r>
            <w:r>
              <w:rPr>
                <w:rFonts w:ascii="Times New Roman"/>
                <w:b/>
                <w:i w:val="false"/>
                <w:color w:val="000000"/>
                <w:sz w:val="20"/>
              </w:rPr>
              <w:t>Лигнит (қоңыр көмір)</w:t>
            </w:r>
          </w:p>
          <w:bookmarkEnd w:id="442"/>
          <w:p>
            <w:pPr>
              <w:spacing w:after="20"/>
              <w:ind w:left="20"/>
              <w:jc w:val="both"/>
            </w:pPr>
            <w:r>
              <w:rPr>
                <w:rFonts w:ascii="Times New Roman"/>
                <w:b w:val="false"/>
                <w:i w:val="false"/>
                <w:color w:val="000000"/>
                <w:sz w:val="20"/>
              </w:rPr>
              <w:t>
Лигнит (уголь бурый)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443"/>
          <w:p>
            <w:pPr>
              <w:spacing w:after="20"/>
              <w:ind w:left="20"/>
              <w:jc w:val="both"/>
            </w:pPr>
            <w:r>
              <w:rPr>
                <w:rFonts w:ascii="Times New Roman"/>
                <w:b w:val="false"/>
                <w:i w:val="false"/>
                <w:color w:val="000000"/>
                <w:sz w:val="20"/>
              </w:rPr>
              <w:t>
</w:t>
            </w:r>
            <w:r>
              <w:rPr>
                <w:rFonts w:ascii="Times New Roman"/>
                <w:b/>
                <w:i w:val="false"/>
                <w:color w:val="000000"/>
                <w:sz w:val="20"/>
              </w:rPr>
              <w:t>Тас көмірден, лигниттен немесе шымтезектен алынған кокс және жартылай кокс; ретортты көмір</w:t>
            </w:r>
          </w:p>
          <w:bookmarkEnd w:id="443"/>
          <w:p>
            <w:pPr>
              <w:spacing w:after="20"/>
              <w:ind w:left="20"/>
              <w:jc w:val="both"/>
            </w:pPr>
            <w:r>
              <w:rPr>
                <w:rFonts w:ascii="Times New Roman"/>
                <w:b w:val="false"/>
                <w:i w:val="false"/>
                <w:color w:val="000000"/>
                <w:sz w:val="20"/>
              </w:rPr>
              <w:t>
Кокс и полукокс из угля каменного, лигнита или торфа; уголь ретортный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444"/>
          <w:p>
            <w:pPr>
              <w:spacing w:after="20"/>
              <w:ind w:left="20"/>
              <w:jc w:val="both"/>
            </w:pPr>
            <w:r>
              <w:rPr>
                <w:rFonts w:ascii="Times New Roman"/>
                <w:b w:val="false"/>
                <w:i w:val="false"/>
                <w:color w:val="000000"/>
                <w:sz w:val="20"/>
              </w:rPr>
              <w:t>
</w:t>
            </w:r>
            <w:r>
              <w:rPr>
                <w:rFonts w:ascii="Times New Roman"/>
                <w:b/>
                <w:i w:val="false"/>
                <w:color w:val="000000"/>
                <w:sz w:val="20"/>
              </w:rPr>
              <w:t>Тас көмірден, лигниттен немесе шымтезектен айдау арқылы алынатын шайырлар (хош иісті және алифатиялық құраушылардан тұратын қоспалар)</w:t>
            </w:r>
          </w:p>
          <w:bookmarkEnd w:id="444"/>
          <w:p>
            <w:pPr>
              <w:spacing w:after="20"/>
              <w:ind w:left="20"/>
              <w:jc w:val="both"/>
            </w:pPr>
            <w:r>
              <w:rPr>
                <w:rFonts w:ascii="Times New Roman"/>
                <w:b w:val="false"/>
                <w:i w:val="false"/>
                <w:color w:val="000000"/>
                <w:sz w:val="20"/>
              </w:rPr>
              <w:t>
Смолы (смеси, состоящие из ароматических и алифатических составляющих), получаемые путем перегонки из угля каменного, лигнита или торфа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45"/>
          <w:p>
            <w:pPr>
              <w:spacing w:after="20"/>
              <w:ind w:left="20"/>
              <w:jc w:val="both"/>
            </w:pPr>
            <w:r>
              <w:rPr>
                <w:rFonts w:ascii="Times New Roman"/>
                <w:b w:val="false"/>
                <w:i w:val="false"/>
                <w:color w:val="000000"/>
                <w:sz w:val="20"/>
              </w:rPr>
              <w:t>
</w:t>
            </w:r>
            <w:r>
              <w:rPr>
                <w:rFonts w:ascii="Times New Roman"/>
                <w:b/>
                <w:i w:val="false"/>
                <w:color w:val="000000"/>
                <w:sz w:val="20"/>
              </w:rPr>
              <w:t>Кокс газы</w:t>
            </w:r>
          </w:p>
          <w:bookmarkEnd w:id="445"/>
          <w:p>
            <w:pPr>
              <w:spacing w:after="20"/>
              <w:ind w:left="20"/>
              <w:jc w:val="both"/>
            </w:pPr>
            <w:r>
              <w:rPr>
                <w:rFonts w:ascii="Times New Roman"/>
                <w:b w:val="false"/>
                <w:i w:val="false"/>
                <w:color w:val="000000"/>
                <w:sz w:val="20"/>
              </w:rPr>
              <w:t>
</w:t>
            </w:r>
            <w:r>
              <w:rPr>
                <w:rFonts w:ascii="Times New Roman"/>
                <w:b/>
                <w:i w:val="false"/>
                <w:color w:val="000000"/>
                <w:sz w:val="20"/>
              </w:rPr>
              <w:t>Газ коксовый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r>
              <w:rPr>
                <w:rFonts w:ascii="Times New Roman"/>
                <w:b/>
                <w:i w:val="false"/>
                <w:color w:val="000000"/>
                <w:vertAlign w:val="superscript"/>
              </w:rPr>
              <w:t>2</w:t>
            </w:r>
          </w:p>
          <w:p>
            <w:pPr>
              <w:spacing w:after="20"/>
              <w:ind w:left="20"/>
              <w:jc w:val="both"/>
            </w:pPr>
          </w:p>
          <w:p>
            <w:pPr>
              <w:spacing w:after="20"/>
              <w:ind w:left="20"/>
              <w:jc w:val="both"/>
            </w:pPr>
            <w:r>
              <w:rPr>
                <w:rFonts w:ascii="Times New Roman"/>
                <w:b/>
                <w:i w:val="false"/>
                <w:color w:val="000000"/>
                <w:sz w:val="20"/>
              </w:rPr>
              <w:t>
тыс. куб. м.</w:t>
            </w:r>
            <w:r>
              <w:rPr>
                <w:rFonts w:ascii="Times New Roman"/>
                <w:b/>
                <w:i w:val="false"/>
                <w:color w:val="000000"/>
                <w:vertAlign w:val="superscript"/>
              </w:rPr>
              <w:t>2</w:t>
            </w:r>
            <w:r>
              <w:rPr>
                <w:rFonts w:ascii="Times New Roman"/>
                <w:b/>
                <w:i w:val="false"/>
                <w:color w:val="000000"/>
                <w:sz w:val="20"/>
              </w:rPr>
              <w:t>
</w:t>
            </w:r>
          </w:p>
          <w:p>
            <w:pPr>
              <w:spacing w:after="0"/>
              <w:ind w:left="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46"/>
          <w:p>
            <w:pPr>
              <w:spacing w:after="20"/>
              <w:ind w:left="20"/>
              <w:jc w:val="both"/>
            </w:pPr>
            <w:r>
              <w:rPr>
                <w:rFonts w:ascii="Times New Roman"/>
                <w:b w:val="false"/>
                <w:i w:val="false"/>
                <w:color w:val="000000"/>
                <w:sz w:val="20"/>
              </w:rPr>
              <w:t>
</w:t>
            </w:r>
            <w:r>
              <w:rPr>
                <w:rFonts w:ascii="Times New Roman"/>
                <w:b/>
                <w:i w:val="false"/>
                <w:color w:val="000000"/>
                <w:sz w:val="20"/>
              </w:rPr>
              <w:t>Домналық газ</w:t>
            </w:r>
          </w:p>
          <w:bookmarkEnd w:id="446"/>
          <w:p>
            <w:pPr>
              <w:spacing w:after="20"/>
              <w:ind w:left="20"/>
              <w:jc w:val="both"/>
            </w:pPr>
            <w:r>
              <w:rPr>
                <w:rFonts w:ascii="Times New Roman"/>
                <w:b w:val="false"/>
                <w:i w:val="false"/>
                <w:color w:val="000000"/>
                <w:sz w:val="20"/>
              </w:rPr>
              <w:t>
Газ доменный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669" w:id="44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47"/>
    <w:bookmarkStart w:name="z670" w:id="448"/>
    <w:p>
      <w:pPr>
        <w:spacing w:after="0"/>
        <w:ind w:left="0"/>
        <w:jc w:val="both"/>
      </w:pPr>
      <w:r>
        <w:rPr>
          <w:rFonts w:ascii="Times New Roman"/>
          <w:b w:val="false"/>
          <w:i w:val="false"/>
          <w:color w:val="000000"/>
          <w:sz w:val="28"/>
        </w:rPr>
        <w:t>
      Примечание:</w:t>
      </w:r>
    </w:p>
    <w:bookmarkEnd w:id="448"/>
    <w:bookmarkStart w:name="z671" w:id="449"/>
    <w:p>
      <w:pPr>
        <w:spacing w:after="0"/>
        <w:ind w:left="0"/>
        <w:jc w:val="both"/>
      </w:pPr>
      <w:r>
        <w:rPr>
          <w:rFonts w:ascii="Times New Roman"/>
          <w:b w:val="false"/>
          <w:i w:val="false"/>
          <w:color w:val="000000"/>
          <w:sz w:val="28"/>
        </w:rPr>
        <w:t xml:space="preserve">
      </w:t>
      </w:r>
      <w:r>
        <w:rPr>
          <w:rFonts w:ascii="Times New Roman"/>
          <w:b/>
          <w:i w:val="false"/>
          <w:color w:val="000000"/>
          <w:sz w:val="28"/>
        </w:rPr>
        <w:t>2 мың шаршы м. - мұнда және бұдан әрі мың шаршы метр</w:t>
      </w:r>
    </w:p>
    <w:bookmarkEnd w:id="449"/>
    <w:bookmarkStart w:name="z672" w:id="450"/>
    <w:p>
      <w:pPr>
        <w:spacing w:after="0"/>
        <w:ind w:left="0"/>
        <w:jc w:val="both"/>
      </w:pPr>
      <w:r>
        <w:rPr>
          <w:rFonts w:ascii="Times New Roman"/>
          <w:b w:val="false"/>
          <w:i w:val="false"/>
          <w:color w:val="000000"/>
          <w:sz w:val="28"/>
        </w:rPr>
        <w:t>
      2 тыс. куб.м. - здесь и далее тысяча кубических метров</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Отын мен энергия түрлері</w:t>
            </w:r>
          </w:p>
          <w:p>
            <w:pPr>
              <w:spacing w:after="20"/>
              <w:ind w:left="20"/>
              <w:jc w:val="both"/>
            </w:pPr>
          </w:p>
          <w:p>
            <w:pPr>
              <w:spacing w:after="20"/>
              <w:ind w:left="20"/>
              <w:jc w:val="both"/>
            </w:pPr>
            <w:r>
              <w:rPr>
                <w:rFonts w:ascii="Times New Roman"/>
                <w:b/>
                <w:i w:val="false"/>
                <w:color w:val="000000"/>
                <w:sz w:val="20"/>
              </w:rPr>
              <w:t>
Виды топлива и энергии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Түсім</w:t>
            </w:r>
          </w:p>
          <w:p>
            <w:pPr>
              <w:spacing w:after="20"/>
              <w:ind w:left="20"/>
              <w:jc w:val="both"/>
            </w:pPr>
          </w:p>
          <w:p>
            <w:pPr>
              <w:spacing w:after="20"/>
              <w:ind w:left="20"/>
              <w:jc w:val="both"/>
            </w:pPr>
            <w:r>
              <w:rPr>
                <w:rFonts w:ascii="Times New Roman"/>
                <w:b/>
                <w:i w:val="false"/>
                <w:color w:val="000000"/>
                <w:sz w:val="20"/>
              </w:rPr>
              <w:t>
Поступление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Өзінің өндірісі</w:t>
            </w:r>
          </w:p>
          <w:p>
            <w:pPr>
              <w:spacing w:after="20"/>
              <w:ind w:left="20"/>
              <w:jc w:val="both"/>
            </w:pPr>
          </w:p>
          <w:p>
            <w:pPr>
              <w:spacing w:after="20"/>
              <w:ind w:left="20"/>
              <w:jc w:val="both"/>
            </w:pPr>
            <w:r>
              <w:rPr>
                <w:rFonts w:ascii="Times New Roman"/>
                <w:b/>
                <w:i w:val="false"/>
                <w:color w:val="000000"/>
                <w:sz w:val="20"/>
              </w:rPr>
              <w:t>
Собственное производство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Өткізу</w:t>
            </w:r>
          </w:p>
          <w:p>
            <w:pPr>
              <w:spacing w:after="20"/>
              <w:ind w:left="20"/>
              <w:jc w:val="both"/>
            </w:pPr>
          </w:p>
          <w:p>
            <w:pPr>
              <w:spacing w:after="20"/>
              <w:ind w:left="20"/>
              <w:jc w:val="both"/>
            </w:pPr>
            <w:r>
              <w:rPr>
                <w:rFonts w:ascii="Times New Roman"/>
                <w:b/>
                <w:i w:val="false"/>
                <w:color w:val="000000"/>
                <w:sz w:val="20"/>
              </w:rPr>
              <w:t>
Реализация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Қорлар</w:t>
            </w:r>
          </w:p>
          <w:p>
            <w:pPr>
              <w:spacing w:after="20"/>
              <w:ind w:left="20"/>
              <w:jc w:val="both"/>
            </w:pPr>
          </w:p>
          <w:p>
            <w:pPr>
              <w:spacing w:after="20"/>
              <w:ind w:left="20"/>
              <w:jc w:val="both"/>
            </w:pPr>
            <w:r>
              <w:rPr>
                <w:rFonts w:ascii="Times New Roman"/>
                <w:b/>
                <w:i w:val="false"/>
                <w:color w:val="000000"/>
                <w:sz w:val="20"/>
              </w:rPr>
              <w:t>
Запасы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Жұмсалғаны-барлығы</w:t>
            </w:r>
          </w:p>
          <w:p>
            <w:pPr>
              <w:spacing w:after="20"/>
              <w:ind w:left="20"/>
              <w:jc w:val="both"/>
            </w:pPr>
          </w:p>
          <w:p>
            <w:pPr>
              <w:spacing w:after="20"/>
              <w:ind w:left="20"/>
              <w:jc w:val="both"/>
            </w:pPr>
            <w:r>
              <w:rPr>
                <w:rFonts w:ascii="Times New Roman"/>
                <w:b/>
                <w:i w:val="false"/>
                <w:color w:val="000000"/>
                <w:sz w:val="20"/>
              </w:rPr>
              <w:t>
Израсходовано –всего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51"/>
          <w:p>
            <w:pPr>
              <w:spacing w:after="20"/>
              <w:ind w:left="20"/>
              <w:jc w:val="both"/>
            </w:pPr>
            <w:r>
              <w:rPr>
                <w:rFonts w:ascii="Times New Roman"/>
                <w:b w:val="false"/>
                <w:i w:val="false"/>
                <w:color w:val="000000"/>
                <w:sz w:val="20"/>
              </w:rPr>
              <w:t>
жыл басына</w:t>
            </w:r>
          </w:p>
          <w:bookmarkEnd w:id="451"/>
          <w:p>
            <w:pPr>
              <w:spacing w:after="20"/>
              <w:ind w:left="20"/>
              <w:jc w:val="both"/>
            </w:pPr>
            <w:r>
              <w:rPr>
                <w:rFonts w:ascii="Times New Roman"/>
                <w:b w:val="false"/>
                <w:i w:val="false"/>
                <w:color w:val="000000"/>
                <w:sz w:val="20"/>
              </w:rPr>
              <w:t>
на начало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52"/>
          <w:p>
            <w:pPr>
              <w:spacing w:after="20"/>
              <w:ind w:left="20"/>
              <w:jc w:val="both"/>
            </w:pPr>
            <w:r>
              <w:rPr>
                <w:rFonts w:ascii="Times New Roman"/>
                <w:b w:val="false"/>
                <w:i w:val="false"/>
                <w:color w:val="000000"/>
                <w:sz w:val="20"/>
              </w:rPr>
              <w:t>
жыл соңына</w:t>
            </w:r>
          </w:p>
          <w:bookmarkEnd w:id="452"/>
          <w:p>
            <w:pPr>
              <w:spacing w:after="20"/>
              <w:ind w:left="20"/>
              <w:jc w:val="both"/>
            </w:pPr>
            <w:r>
              <w:rPr>
                <w:rFonts w:ascii="Times New Roman"/>
                <w:b w:val="false"/>
                <w:i w:val="false"/>
                <w:color w:val="000000"/>
                <w:sz w:val="20"/>
              </w:rPr>
              <w:t>
на конец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электр энергиясы мен жылу өндірісі үшін</w:t>
            </w:r>
          </w:p>
          <w:p>
            <w:pPr>
              <w:spacing w:after="20"/>
              <w:ind w:left="20"/>
              <w:jc w:val="both"/>
            </w:pPr>
          </w:p>
          <w:p>
            <w:pPr>
              <w:spacing w:after="20"/>
              <w:ind w:left="20"/>
              <w:jc w:val="both"/>
            </w:pPr>
            <w:r>
              <w:rPr>
                <w:rFonts w:ascii="Times New Roman"/>
                <w:b/>
                <w:i w:val="false"/>
                <w:color w:val="000000"/>
                <w:sz w:val="20"/>
              </w:rPr>
              <w:t>
для производства электроэнергии и тепла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энергетикалық мақсаттарға</w:t>
            </w:r>
          </w:p>
          <w:p>
            <w:pPr>
              <w:spacing w:after="20"/>
              <w:ind w:left="20"/>
              <w:jc w:val="both"/>
            </w:pPr>
          </w:p>
          <w:p>
            <w:pPr>
              <w:spacing w:after="20"/>
              <w:ind w:left="20"/>
              <w:jc w:val="both"/>
            </w:pPr>
            <w:r>
              <w:rPr>
                <w:rFonts w:ascii="Times New Roman"/>
                <w:b/>
                <w:i w:val="false"/>
                <w:color w:val="000000"/>
                <w:sz w:val="20"/>
              </w:rPr>
              <w:t>
для других энергетических целей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энергетикалық емес қажеттіліктерге</w:t>
            </w:r>
          </w:p>
          <w:p>
            <w:pPr>
              <w:spacing w:after="20"/>
              <w:ind w:left="20"/>
              <w:jc w:val="both"/>
            </w:pPr>
          </w:p>
          <w:p>
            <w:pPr>
              <w:spacing w:after="20"/>
              <w:ind w:left="20"/>
              <w:jc w:val="both"/>
            </w:pPr>
            <w:r>
              <w:rPr>
                <w:rFonts w:ascii="Times New Roman"/>
                <w:b/>
                <w:i w:val="false"/>
                <w:color w:val="000000"/>
                <w:sz w:val="20"/>
              </w:rPr>
              <w:t>
на неэнергетические нужды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көлік жұмысына</w:t>
            </w:r>
          </w:p>
          <w:p>
            <w:pPr>
              <w:spacing w:after="20"/>
              <w:ind w:left="20"/>
              <w:jc w:val="both"/>
            </w:pPr>
          </w:p>
          <w:p>
            <w:pPr>
              <w:spacing w:after="20"/>
              <w:ind w:left="20"/>
              <w:jc w:val="both"/>
            </w:pPr>
            <w:r>
              <w:rPr>
                <w:rFonts w:ascii="Times New Roman"/>
                <w:b/>
                <w:i w:val="false"/>
                <w:color w:val="000000"/>
                <w:sz w:val="20"/>
              </w:rPr>
              <w:t>
для работы транспорта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453"/>
          <w:p>
            <w:pPr>
              <w:spacing w:after="20"/>
              <w:ind w:left="20"/>
              <w:jc w:val="both"/>
            </w:pPr>
            <w:r>
              <w:rPr>
                <w:rFonts w:ascii="Times New Roman"/>
                <w:b w:val="false"/>
                <w:i w:val="false"/>
                <w:color w:val="000000"/>
                <w:sz w:val="20"/>
              </w:rPr>
              <w:t>
</w:t>
            </w:r>
            <w:r>
              <w:rPr>
                <w:rFonts w:ascii="Times New Roman"/>
                <w:b/>
                <w:i w:val="false"/>
                <w:color w:val="000000"/>
                <w:sz w:val="20"/>
              </w:rPr>
              <w:t>Сұйытылған пропан және бутан</w:t>
            </w:r>
          </w:p>
          <w:bookmarkEnd w:id="453"/>
          <w:p>
            <w:pPr>
              <w:spacing w:after="20"/>
              <w:ind w:left="20"/>
              <w:jc w:val="both"/>
            </w:pPr>
            <w:r>
              <w:rPr>
                <w:rFonts w:ascii="Times New Roman"/>
                <w:b w:val="false"/>
                <w:i w:val="false"/>
                <w:color w:val="000000"/>
                <w:sz w:val="20"/>
              </w:rPr>
              <w:t>
Пропан и бутан сжиженные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54"/>
          <w:p>
            <w:pPr>
              <w:spacing w:after="20"/>
              <w:ind w:left="20"/>
              <w:jc w:val="both"/>
            </w:pPr>
            <w:r>
              <w:rPr>
                <w:rFonts w:ascii="Times New Roman"/>
                <w:b w:val="false"/>
                <w:i w:val="false"/>
                <w:color w:val="000000"/>
                <w:sz w:val="20"/>
              </w:rPr>
              <w:t>
</w:t>
            </w:r>
            <w:r>
              <w:rPr>
                <w:rFonts w:ascii="Times New Roman"/>
                <w:b/>
                <w:i w:val="false"/>
                <w:color w:val="000000"/>
                <w:sz w:val="20"/>
              </w:rPr>
              <w:t>Құрамында 0,013 г/л</w:t>
            </w:r>
            <w:r>
              <w:rPr>
                <w:rFonts w:ascii="Times New Roman"/>
                <w:b w:val="false"/>
                <w:i w:val="false"/>
                <w:color w:val="000000"/>
                <w:vertAlign w:val="superscript"/>
              </w:rPr>
              <w:t>3</w:t>
            </w:r>
            <w:r>
              <w:rPr>
                <w:rFonts w:ascii="Times New Roman"/>
                <w:b/>
                <w:i w:val="false"/>
                <w:color w:val="000000"/>
                <w:sz w:val="20"/>
              </w:rPr>
              <w:t xml:space="preserve"> аспайтын қорғасыны бар, TEL</w:t>
            </w:r>
            <w:r>
              <w:rPr>
                <w:rFonts w:ascii="Times New Roman"/>
                <w:b w:val="false"/>
                <w:i w:val="false"/>
                <w:color w:val="000000"/>
                <w:vertAlign w:val="superscript"/>
              </w:rPr>
              <w:t>4</w:t>
            </w:r>
            <w:r>
              <w:rPr>
                <w:rFonts w:ascii="Times New Roman"/>
                <w:b/>
                <w:i w:val="false"/>
                <w:color w:val="000000"/>
                <w:sz w:val="20"/>
              </w:rPr>
              <w:t xml:space="preserve"> немесе TML</w:t>
            </w:r>
            <w:r>
              <w:rPr>
                <w:rFonts w:ascii="Times New Roman"/>
                <w:b w:val="false"/>
                <w:i w:val="false"/>
                <w:color w:val="000000"/>
                <w:vertAlign w:val="superscript"/>
              </w:rPr>
              <w:t>5</w:t>
            </w:r>
            <w:r>
              <w:rPr>
                <w:rFonts w:ascii="Times New Roman"/>
                <w:b/>
                <w:i w:val="false"/>
                <w:color w:val="000000"/>
                <w:sz w:val="20"/>
              </w:rPr>
              <w:t xml:space="preserve"> қоспалары жоқ, ұшқынмен тұтанатын қозғалтқыштарға арналған моторлық бензин (айдау температурасы - 30-220 Цельсий градусы)</w:t>
            </w:r>
          </w:p>
          <w:bookmarkEnd w:id="454"/>
          <w:p>
            <w:pPr>
              <w:spacing w:after="20"/>
              <w:ind w:left="20"/>
              <w:jc w:val="both"/>
            </w:pPr>
            <w:r>
              <w:rPr>
                <w:rFonts w:ascii="Times New Roman"/>
                <w:b w:val="false"/>
                <w:i w:val="false"/>
                <w:color w:val="000000"/>
                <w:sz w:val="20"/>
              </w:rPr>
              <w:t>
Бензин моторный (температура перегонки - 30-220 градусов Цельсия) для двигателей с искровым зажиганием, с содержанием свинца не более 0,013 г/л</w:t>
            </w:r>
            <w:r>
              <w:rPr>
                <w:rFonts w:ascii="Times New Roman"/>
                <w:b w:val="false"/>
                <w:i w:val="false"/>
                <w:color w:val="000000"/>
                <w:vertAlign w:val="superscript"/>
              </w:rPr>
              <w:t>3</w:t>
            </w:r>
            <w:r>
              <w:rPr>
                <w:rFonts w:ascii="Times New Roman"/>
                <w:b w:val="false"/>
                <w:i w:val="false"/>
                <w:color w:val="000000"/>
                <w:sz w:val="20"/>
              </w:rPr>
              <w:t>, без добавок TEL</w:t>
            </w:r>
            <w:r>
              <w:rPr>
                <w:rFonts w:ascii="Times New Roman"/>
                <w:b w:val="false"/>
                <w:i w:val="false"/>
                <w:color w:val="000000"/>
                <w:vertAlign w:val="superscript"/>
              </w:rPr>
              <w:t xml:space="preserve">4 </w:t>
            </w:r>
            <w:r>
              <w:rPr>
                <w:rFonts w:ascii="Times New Roman"/>
                <w:b w:val="false"/>
                <w:i w:val="false"/>
                <w:color w:val="000000"/>
                <w:sz w:val="20"/>
              </w:rPr>
              <w:t>или TML</w:t>
            </w:r>
            <w:r>
              <w:rPr>
                <w:rFonts w:ascii="Times New Roman"/>
                <w:b w:val="false"/>
                <w:i w:val="false"/>
                <w:color w:val="000000"/>
                <w:vertAlign w:val="superscript"/>
              </w:rPr>
              <w:t>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55"/>
          <w:p>
            <w:pPr>
              <w:spacing w:after="20"/>
              <w:ind w:left="20"/>
              <w:jc w:val="both"/>
            </w:pPr>
            <w:r>
              <w:rPr>
                <w:rFonts w:ascii="Times New Roman"/>
                <w:b w:val="false"/>
                <w:i w:val="false"/>
                <w:color w:val="000000"/>
                <w:sz w:val="20"/>
              </w:rPr>
              <w:t>
Піспекті қозғалтқыштарға арналған авиациялық бензин (айдау температурасы - 30-220 Цельсий градусы)</w:t>
            </w:r>
          </w:p>
          <w:bookmarkEnd w:id="455"/>
          <w:p>
            <w:pPr>
              <w:spacing w:after="20"/>
              <w:ind w:left="20"/>
              <w:jc w:val="both"/>
            </w:pPr>
            <w:r>
              <w:rPr>
                <w:rFonts w:ascii="Times New Roman"/>
                <w:b w:val="false"/>
                <w:i w:val="false"/>
                <w:color w:val="000000"/>
                <w:sz w:val="20"/>
              </w:rPr>
              <w:t>
Бензин авиационный (температура перегонки - 30-220 градусов Цельсия) для двигателей авиационных поршневых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4" w:id="45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56"/>
    <w:bookmarkStart w:name="z695" w:id="457"/>
    <w:p>
      <w:pPr>
        <w:spacing w:after="0"/>
        <w:ind w:left="0"/>
        <w:jc w:val="both"/>
      </w:pPr>
      <w:r>
        <w:rPr>
          <w:rFonts w:ascii="Times New Roman"/>
          <w:b w:val="false"/>
          <w:i w:val="false"/>
          <w:color w:val="000000"/>
          <w:sz w:val="28"/>
        </w:rPr>
        <w:t>
      Примечание:</w:t>
      </w:r>
    </w:p>
    <w:bookmarkEnd w:id="457"/>
    <w:bookmarkStart w:name="z696" w:id="45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г/л - мұнда және бұдан әрі грамм литрге</w:t>
      </w:r>
    </w:p>
    <w:bookmarkEnd w:id="458"/>
    <w:bookmarkStart w:name="z697" w:id="45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г/л - здесь и далее грамм на литр</w:t>
      </w:r>
    </w:p>
    <w:bookmarkEnd w:id="459"/>
    <w:bookmarkStart w:name="z698" w:id="46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w:t>
      </w:r>
      <w:r>
        <w:rPr>
          <w:rFonts w:ascii="Times New Roman"/>
          <w:b/>
          <w:i w:val="false"/>
          <w:color w:val="000000"/>
          <w:sz w:val="28"/>
        </w:rPr>
        <w:t>TEL (ТЭЛ) – мұнда және бұдан әрі тетраэтилқорғасын</w:t>
      </w:r>
    </w:p>
    <w:bookmarkEnd w:id="460"/>
    <w:bookmarkStart w:name="z699" w:id="46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TEL (ТЭЛ) – здесь и далее тетраэтилсвинец</w:t>
      </w:r>
    </w:p>
    <w:bookmarkEnd w:id="461"/>
    <w:bookmarkStart w:name="z700" w:id="46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w:t>
      </w:r>
      <w:r>
        <w:rPr>
          <w:rFonts w:ascii="Times New Roman"/>
          <w:b/>
          <w:i w:val="false"/>
          <w:color w:val="000000"/>
          <w:sz w:val="28"/>
        </w:rPr>
        <w:t>TML (ТЭМЭЭЛ) – мұнда және бұдан әрі тетраметилқорғасын</w:t>
      </w:r>
    </w:p>
    <w:bookmarkEnd w:id="462"/>
    <w:bookmarkStart w:name="z701" w:id="46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TML ( ТЭМЭЭЛ)– здесь и далее тетраметилсвинец</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Отын мен энергия түрлері</w:t>
            </w:r>
          </w:p>
          <w:p>
            <w:pPr>
              <w:spacing w:after="20"/>
              <w:ind w:left="20"/>
              <w:jc w:val="both"/>
            </w:pPr>
          </w:p>
          <w:p>
            <w:pPr>
              <w:spacing w:after="20"/>
              <w:ind w:left="20"/>
              <w:jc w:val="both"/>
            </w:pPr>
            <w:r>
              <w:rPr>
                <w:rFonts w:ascii="Times New Roman"/>
                <w:b/>
                <w:i w:val="false"/>
                <w:color w:val="000000"/>
                <w:sz w:val="20"/>
              </w:rPr>
              <w:t>
Виды топлива и энергии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Түсім</w:t>
            </w:r>
          </w:p>
          <w:p>
            <w:pPr>
              <w:spacing w:after="20"/>
              <w:ind w:left="20"/>
              <w:jc w:val="both"/>
            </w:pPr>
          </w:p>
          <w:p>
            <w:pPr>
              <w:spacing w:after="20"/>
              <w:ind w:left="20"/>
              <w:jc w:val="both"/>
            </w:pPr>
            <w:r>
              <w:rPr>
                <w:rFonts w:ascii="Times New Roman"/>
                <w:b/>
                <w:i w:val="false"/>
                <w:color w:val="000000"/>
                <w:sz w:val="20"/>
              </w:rPr>
              <w:t>
Поступление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Өзінің өндірісі</w:t>
            </w:r>
          </w:p>
          <w:p>
            <w:pPr>
              <w:spacing w:after="20"/>
              <w:ind w:left="20"/>
              <w:jc w:val="both"/>
            </w:pPr>
          </w:p>
          <w:p>
            <w:pPr>
              <w:spacing w:after="20"/>
              <w:ind w:left="20"/>
              <w:jc w:val="both"/>
            </w:pPr>
            <w:r>
              <w:rPr>
                <w:rFonts w:ascii="Times New Roman"/>
                <w:b/>
                <w:i w:val="false"/>
                <w:color w:val="000000"/>
                <w:sz w:val="20"/>
              </w:rPr>
              <w:t>
Собственное производство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Өткізу</w:t>
            </w:r>
          </w:p>
          <w:p>
            <w:pPr>
              <w:spacing w:after="20"/>
              <w:ind w:left="20"/>
              <w:jc w:val="both"/>
            </w:pPr>
          </w:p>
          <w:p>
            <w:pPr>
              <w:spacing w:after="20"/>
              <w:ind w:left="20"/>
              <w:jc w:val="both"/>
            </w:pPr>
            <w:r>
              <w:rPr>
                <w:rFonts w:ascii="Times New Roman"/>
                <w:b/>
                <w:i w:val="false"/>
                <w:color w:val="000000"/>
                <w:sz w:val="20"/>
              </w:rPr>
              <w:t>
Реализация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Қорлар</w:t>
            </w:r>
          </w:p>
          <w:p>
            <w:pPr>
              <w:spacing w:after="20"/>
              <w:ind w:left="20"/>
              <w:jc w:val="both"/>
            </w:pPr>
          </w:p>
          <w:p>
            <w:pPr>
              <w:spacing w:after="20"/>
              <w:ind w:left="20"/>
              <w:jc w:val="both"/>
            </w:pPr>
            <w:r>
              <w:rPr>
                <w:rFonts w:ascii="Times New Roman"/>
                <w:b/>
                <w:i w:val="false"/>
                <w:color w:val="000000"/>
                <w:sz w:val="20"/>
              </w:rPr>
              <w:t>
Запасы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Жұмсалғаны-барлығы</w:t>
            </w:r>
          </w:p>
          <w:p>
            <w:pPr>
              <w:spacing w:after="20"/>
              <w:ind w:left="20"/>
              <w:jc w:val="both"/>
            </w:pPr>
          </w:p>
          <w:p>
            <w:pPr>
              <w:spacing w:after="20"/>
              <w:ind w:left="20"/>
              <w:jc w:val="both"/>
            </w:pPr>
            <w:r>
              <w:rPr>
                <w:rFonts w:ascii="Times New Roman"/>
                <w:b/>
                <w:i w:val="false"/>
                <w:color w:val="000000"/>
                <w:sz w:val="20"/>
              </w:rPr>
              <w:t>
Израсходовано –всего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басына</w:t>
            </w:r>
          </w:p>
          <w:p>
            <w:pPr>
              <w:spacing w:after="20"/>
              <w:ind w:left="20"/>
              <w:jc w:val="both"/>
            </w:pPr>
          </w:p>
          <w:p>
            <w:pPr>
              <w:spacing w:after="20"/>
              <w:ind w:left="20"/>
              <w:jc w:val="both"/>
            </w:pPr>
            <w:r>
              <w:rPr>
                <w:rFonts w:ascii="Times New Roman"/>
                <w:b/>
                <w:i w:val="false"/>
                <w:color w:val="000000"/>
                <w:sz w:val="20"/>
              </w:rPr>
              <w:t>
на начало года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соңына</w:t>
            </w:r>
          </w:p>
          <w:p>
            <w:pPr>
              <w:spacing w:after="20"/>
              <w:ind w:left="20"/>
              <w:jc w:val="both"/>
            </w:pPr>
          </w:p>
          <w:p>
            <w:pPr>
              <w:spacing w:after="20"/>
              <w:ind w:left="20"/>
              <w:jc w:val="both"/>
            </w:pPr>
            <w:r>
              <w:rPr>
                <w:rFonts w:ascii="Times New Roman"/>
                <w:b/>
                <w:i w:val="false"/>
                <w:color w:val="000000"/>
                <w:sz w:val="20"/>
              </w:rPr>
              <w:t>
на конец года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электр энергиясы мен жылу өндірісі үшін</w:t>
            </w:r>
          </w:p>
          <w:p>
            <w:pPr>
              <w:spacing w:after="20"/>
              <w:ind w:left="20"/>
              <w:jc w:val="both"/>
            </w:pPr>
          </w:p>
          <w:p>
            <w:pPr>
              <w:spacing w:after="20"/>
              <w:ind w:left="20"/>
              <w:jc w:val="both"/>
            </w:pPr>
            <w:r>
              <w:rPr>
                <w:rFonts w:ascii="Times New Roman"/>
                <w:b/>
                <w:i w:val="false"/>
                <w:color w:val="000000"/>
                <w:sz w:val="20"/>
              </w:rPr>
              <w:t>
для производства электроэнергии и тепла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энергетикалық мақсаттарға</w:t>
            </w:r>
          </w:p>
          <w:p>
            <w:pPr>
              <w:spacing w:after="20"/>
              <w:ind w:left="20"/>
              <w:jc w:val="both"/>
            </w:pPr>
          </w:p>
          <w:p>
            <w:pPr>
              <w:spacing w:after="20"/>
              <w:ind w:left="20"/>
              <w:jc w:val="both"/>
            </w:pPr>
            <w:r>
              <w:rPr>
                <w:rFonts w:ascii="Times New Roman"/>
                <w:b/>
                <w:i w:val="false"/>
                <w:color w:val="000000"/>
                <w:sz w:val="20"/>
              </w:rPr>
              <w:t>
для других энергетических целей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энергетикалық емес қажеттіліктерге</w:t>
            </w:r>
          </w:p>
          <w:p>
            <w:pPr>
              <w:spacing w:after="20"/>
              <w:ind w:left="20"/>
              <w:jc w:val="both"/>
            </w:pPr>
          </w:p>
          <w:p>
            <w:pPr>
              <w:spacing w:after="20"/>
              <w:ind w:left="20"/>
              <w:jc w:val="both"/>
            </w:pPr>
            <w:r>
              <w:rPr>
                <w:rFonts w:ascii="Times New Roman"/>
                <w:b/>
                <w:i w:val="false"/>
                <w:color w:val="000000"/>
                <w:sz w:val="20"/>
              </w:rPr>
              <w:t>
на неэнергетические нужды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көлік жұмысына</w:t>
            </w:r>
          </w:p>
          <w:p>
            <w:pPr>
              <w:spacing w:after="20"/>
              <w:ind w:left="20"/>
              <w:jc w:val="both"/>
            </w:pPr>
          </w:p>
          <w:p>
            <w:pPr>
              <w:spacing w:after="20"/>
              <w:ind w:left="20"/>
              <w:jc w:val="both"/>
            </w:pPr>
            <w:r>
              <w:rPr>
                <w:rFonts w:ascii="Times New Roman"/>
                <w:b/>
                <w:i w:val="false"/>
                <w:color w:val="000000"/>
                <w:sz w:val="20"/>
              </w:rPr>
              <w:t>
для работы транспорта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464"/>
          <w:p>
            <w:pPr>
              <w:spacing w:after="20"/>
              <w:ind w:left="20"/>
              <w:jc w:val="both"/>
            </w:pPr>
            <w:r>
              <w:rPr>
                <w:rFonts w:ascii="Times New Roman"/>
                <w:b w:val="false"/>
                <w:i w:val="false"/>
                <w:color w:val="000000"/>
                <w:sz w:val="20"/>
              </w:rPr>
              <w:t>
</w:t>
            </w:r>
            <w:r>
              <w:rPr>
                <w:rFonts w:ascii="Times New Roman"/>
                <w:b/>
                <w:i w:val="false"/>
                <w:color w:val="000000"/>
                <w:sz w:val="20"/>
              </w:rPr>
              <w:t>Бензин түріндегі реактивті отын</w:t>
            </w:r>
          </w:p>
          <w:bookmarkEnd w:id="464"/>
          <w:p>
            <w:pPr>
              <w:spacing w:after="20"/>
              <w:ind w:left="20"/>
              <w:jc w:val="both"/>
            </w:pPr>
            <w:r>
              <w:rPr>
                <w:rFonts w:ascii="Times New Roman"/>
                <w:b w:val="false"/>
                <w:i w:val="false"/>
                <w:color w:val="000000"/>
                <w:sz w:val="20"/>
              </w:rPr>
              <w:t>
Топливо реактивное типа бензина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465"/>
          <w:p>
            <w:pPr>
              <w:spacing w:after="20"/>
              <w:ind w:left="20"/>
              <w:jc w:val="both"/>
            </w:pPr>
            <w:r>
              <w:rPr>
                <w:rFonts w:ascii="Times New Roman"/>
                <w:b w:val="false"/>
                <w:i w:val="false"/>
                <w:color w:val="000000"/>
                <w:sz w:val="20"/>
              </w:rPr>
              <w:t>
</w:t>
            </w:r>
            <w:r>
              <w:rPr>
                <w:rFonts w:ascii="Times New Roman"/>
                <w:b/>
                <w:i w:val="false"/>
                <w:color w:val="000000"/>
                <w:sz w:val="20"/>
              </w:rPr>
              <w:t>Керосин</w:t>
            </w:r>
          </w:p>
          <w:bookmarkEnd w:id="465"/>
          <w:p>
            <w:pPr>
              <w:spacing w:after="20"/>
              <w:ind w:left="20"/>
              <w:jc w:val="both"/>
            </w:pPr>
            <w:r>
              <w:rPr>
                <w:rFonts w:ascii="Times New Roman"/>
                <w:b w:val="false"/>
                <w:i w:val="false"/>
                <w:color w:val="000000"/>
                <w:sz w:val="20"/>
              </w:rPr>
              <w:t>
Керосин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66"/>
          <w:p>
            <w:pPr>
              <w:spacing w:after="20"/>
              <w:ind w:left="20"/>
              <w:jc w:val="both"/>
            </w:pPr>
            <w:r>
              <w:rPr>
                <w:rFonts w:ascii="Times New Roman"/>
                <w:b w:val="false"/>
                <w:i w:val="false"/>
                <w:color w:val="000000"/>
                <w:sz w:val="20"/>
              </w:rPr>
              <w:t>
</w:t>
            </w:r>
            <w:r>
              <w:rPr>
                <w:rFonts w:ascii="Times New Roman"/>
                <w:b/>
                <w:i w:val="false"/>
                <w:color w:val="000000"/>
                <w:sz w:val="20"/>
              </w:rPr>
              <w:t>Керосин түріндегі реактивті отын</w:t>
            </w:r>
          </w:p>
          <w:bookmarkEnd w:id="466"/>
          <w:p>
            <w:pPr>
              <w:spacing w:after="20"/>
              <w:ind w:left="20"/>
              <w:jc w:val="both"/>
            </w:pPr>
            <w:r>
              <w:rPr>
                <w:rFonts w:ascii="Times New Roman"/>
                <w:b w:val="false"/>
                <w:i w:val="false"/>
                <w:color w:val="000000"/>
                <w:sz w:val="20"/>
              </w:rPr>
              <w:t>
Топливо реактивное типа керосина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67"/>
          <w:p>
            <w:pPr>
              <w:spacing w:after="20"/>
              <w:ind w:left="20"/>
              <w:jc w:val="both"/>
            </w:pPr>
            <w:r>
              <w:rPr>
                <w:rFonts w:ascii="Times New Roman"/>
                <w:b w:val="false"/>
                <w:i w:val="false"/>
                <w:color w:val="000000"/>
                <w:sz w:val="20"/>
              </w:rPr>
              <w:t>
</w:t>
            </w:r>
            <w:r>
              <w:rPr>
                <w:rFonts w:ascii="Times New Roman"/>
                <w:b/>
                <w:i w:val="false"/>
                <w:color w:val="000000"/>
                <w:sz w:val="20"/>
              </w:rPr>
              <w:t>Газойльдер (дизельдік отын)</w:t>
            </w:r>
          </w:p>
          <w:bookmarkEnd w:id="467"/>
          <w:p>
            <w:pPr>
              <w:spacing w:after="20"/>
              <w:ind w:left="20"/>
              <w:jc w:val="both"/>
            </w:pPr>
            <w:r>
              <w:rPr>
                <w:rFonts w:ascii="Times New Roman"/>
                <w:b w:val="false"/>
                <w:i w:val="false"/>
                <w:color w:val="000000"/>
                <w:sz w:val="20"/>
              </w:rPr>
              <w:t>
Газойли (топливо дизельное)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468"/>
          <w:p>
            <w:pPr>
              <w:spacing w:after="20"/>
              <w:ind w:left="20"/>
              <w:jc w:val="both"/>
            </w:pPr>
            <w:r>
              <w:rPr>
                <w:rFonts w:ascii="Times New Roman"/>
                <w:b w:val="false"/>
                <w:i w:val="false"/>
                <w:color w:val="000000"/>
                <w:sz w:val="20"/>
              </w:rPr>
              <w:t>
</w:t>
            </w:r>
            <w:r>
              <w:rPr>
                <w:rFonts w:ascii="Times New Roman"/>
                <w:b/>
                <w:i w:val="false"/>
                <w:color w:val="000000"/>
                <w:sz w:val="20"/>
              </w:rPr>
              <w:t>Автомобиль және теміржол көлігіне арналған дизель отыны (айдау температурасы 180-380 Цельсий градусы)</w:t>
            </w:r>
          </w:p>
          <w:bookmarkEnd w:id="468"/>
          <w:p>
            <w:pPr>
              <w:spacing w:after="20"/>
              <w:ind w:left="20"/>
              <w:jc w:val="both"/>
            </w:pPr>
            <w:r>
              <w:rPr>
                <w:rFonts w:ascii="Times New Roman"/>
                <w:b w:val="false"/>
                <w:i w:val="false"/>
                <w:color w:val="000000"/>
                <w:sz w:val="20"/>
              </w:rPr>
              <w:t>
Топливо дизельное (температура перегонки 180-380 градусов Цельсия) для транспорта автомобильного и железнодорожного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69"/>
          <w:p>
            <w:pPr>
              <w:spacing w:after="20"/>
              <w:ind w:left="20"/>
              <w:jc w:val="both"/>
            </w:pPr>
            <w:r>
              <w:rPr>
                <w:rFonts w:ascii="Times New Roman"/>
                <w:b w:val="false"/>
                <w:i w:val="false"/>
                <w:color w:val="000000"/>
                <w:sz w:val="20"/>
              </w:rPr>
              <w:t>
</w:t>
            </w:r>
            <w:r>
              <w:rPr>
                <w:rFonts w:ascii="Times New Roman"/>
                <w:b/>
                <w:i w:val="false"/>
                <w:color w:val="000000"/>
                <w:sz w:val="20"/>
              </w:rPr>
              <w:t>Оттық мазут</w:t>
            </w:r>
          </w:p>
          <w:bookmarkEnd w:id="469"/>
          <w:p>
            <w:pPr>
              <w:spacing w:after="20"/>
              <w:ind w:left="20"/>
              <w:jc w:val="both"/>
            </w:pPr>
            <w:r>
              <w:rPr>
                <w:rFonts w:ascii="Times New Roman"/>
                <w:b w:val="false"/>
                <w:i w:val="false"/>
                <w:color w:val="000000"/>
                <w:sz w:val="20"/>
              </w:rPr>
              <w:t>
Мазут топочный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70"/>
          <w:p>
            <w:pPr>
              <w:spacing w:after="20"/>
              <w:ind w:left="20"/>
              <w:jc w:val="both"/>
            </w:pPr>
            <w:r>
              <w:rPr>
                <w:rFonts w:ascii="Times New Roman"/>
                <w:b w:val="false"/>
                <w:i w:val="false"/>
                <w:color w:val="000000"/>
                <w:sz w:val="20"/>
              </w:rPr>
              <w:t>
</w:t>
            </w:r>
            <w:r>
              <w:rPr>
                <w:rFonts w:ascii="Times New Roman"/>
                <w:b/>
                <w:i w:val="false"/>
                <w:color w:val="000000"/>
                <w:sz w:val="20"/>
              </w:rPr>
              <w:t>Құрамында 1%-дан кем күкірті бар мұнай отыны (мазут)</w:t>
            </w:r>
          </w:p>
          <w:bookmarkEnd w:id="470"/>
          <w:p>
            <w:pPr>
              <w:spacing w:after="20"/>
              <w:ind w:left="20"/>
              <w:jc w:val="both"/>
            </w:pPr>
            <w:r>
              <w:rPr>
                <w:rFonts w:ascii="Times New Roman"/>
                <w:b w:val="false"/>
                <w:i w:val="false"/>
                <w:color w:val="000000"/>
                <w:sz w:val="20"/>
              </w:rPr>
              <w:t>
Топливо нефтяное (мазут), с содержанием серы менее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471"/>
          <w:p>
            <w:pPr>
              <w:spacing w:after="20"/>
              <w:ind w:left="20"/>
              <w:jc w:val="both"/>
            </w:pPr>
            <w:r>
              <w:rPr>
                <w:rFonts w:ascii="Times New Roman"/>
                <w:b w:val="false"/>
                <w:i w:val="false"/>
                <w:color w:val="000000"/>
                <w:sz w:val="20"/>
              </w:rPr>
              <w:t>
</w:t>
            </w:r>
            <w:r>
              <w:rPr>
                <w:rFonts w:ascii="Times New Roman"/>
                <w:b/>
                <w:i w:val="false"/>
                <w:color w:val="000000"/>
                <w:sz w:val="20"/>
              </w:rPr>
              <w:t>Құрамында 1%-дан артық күкірті бар мұнай отыны (мазут)</w:t>
            </w:r>
          </w:p>
          <w:bookmarkEnd w:id="471"/>
          <w:p>
            <w:pPr>
              <w:spacing w:after="20"/>
              <w:ind w:left="20"/>
              <w:jc w:val="both"/>
            </w:pPr>
            <w:r>
              <w:rPr>
                <w:rFonts w:ascii="Times New Roman"/>
                <w:b w:val="false"/>
                <w:i w:val="false"/>
                <w:color w:val="000000"/>
                <w:sz w:val="20"/>
              </w:rPr>
              <w:t>
Топливо нефтяное (мазут), с содержанием серы более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472"/>
          <w:p>
            <w:pPr>
              <w:spacing w:after="20"/>
              <w:ind w:left="20"/>
              <w:jc w:val="both"/>
            </w:pPr>
            <w:r>
              <w:rPr>
                <w:rFonts w:ascii="Times New Roman"/>
                <w:b w:val="false"/>
                <w:i w:val="false"/>
                <w:color w:val="000000"/>
                <w:sz w:val="20"/>
              </w:rPr>
              <w:t>
</w:t>
            </w:r>
            <w:r>
              <w:rPr>
                <w:rFonts w:ascii="Times New Roman"/>
                <w:b/>
                <w:i w:val="false"/>
                <w:color w:val="000000"/>
                <w:sz w:val="20"/>
              </w:rPr>
              <w:t>Мұнай және тақта тасты кокс</w:t>
            </w:r>
          </w:p>
          <w:bookmarkEnd w:id="472"/>
          <w:p>
            <w:pPr>
              <w:spacing w:after="20"/>
              <w:ind w:left="20"/>
              <w:jc w:val="both"/>
            </w:pPr>
            <w:r>
              <w:rPr>
                <w:rFonts w:ascii="Times New Roman"/>
                <w:b w:val="false"/>
                <w:i w:val="false"/>
                <w:color w:val="000000"/>
                <w:sz w:val="20"/>
              </w:rPr>
              <w:t>
Кокс нефтяной и сланцевый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73"/>
          <w:p>
            <w:pPr>
              <w:spacing w:after="20"/>
              <w:ind w:left="20"/>
              <w:jc w:val="both"/>
            </w:pPr>
            <w:r>
              <w:rPr>
                <w:rFonts w:ascii="Times New Roman"/>
                <w:b w:val="false"/>
                <w:i w:val="false"/>
                <w:color w:val="000000"/>
                <w:sz w:val="20"/>
              </w:rPr>
              <w:t>
</w:t>
            </w:r>
            <w:r>
              <w:rPr>
                <w:rFonts w:ascii="Times New Roman"/>
                <w:b/>
                <w:i w:val="false"/>
                <w:color w:val="000000"/>
                <w:sz w:val="20"/>
              </w:rPr>
              <w:t>Уайт-спирит</w:t>
            </w:r>
          </w:p>
          <w:bookmarkEnd w:id="473"/>
          <w:p>
            <w:pPr>
              <w:spacing w:after="20"/>
              <w:ind w:left="20"/>
              <w:jc w:val="both"/>
            </w:pPr>
            <w:r>
              <w:rPr>
                <w:rFonts w:ascii="Times New Roman"/>
                <w:b w:val="false"/>
                <w:i w:val="false"/>
                <w:color w:val="000000"/>
                <w:sz w:val="20"/>
              </w:rPr>
              <w:t>
Уайт-спирит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74"/>
          <w:p>
            <w:pPr>
              <w:spacing w:after="20"/>
              <w:ind w:left="20"/>
              <w:jc w:val="both"/>
            </w:pPr>
            <w:r>
              <w:rPr>
                <w:rFonts w:ascii="Times New Roman"/>
                <w:b w:val="false"/>
                <w:i w:val="false"/>
                <w:color w:val="000000"/>
                <w:sz w:val="20"/>
              </w:rPr>
              <w:t>
</w:t>
            </w:r>
            <w:r>
              <w:rPr>
                <w:rFonts w:ascii="Times New Roman"/>
                <w:b/>
                <w:i w:val="false"/>
                <w:color w:val="000000"/>
                <w:sz w:val="20"/>
              </w:rPr>
              <w:t>Майлайтын материалдар</w:t>
            </w:r>
          </w:p>
          <w:bookmarkEnd w:id="474"/>
          <w:p>
            <w:pPr>
              <w:spacing w:after="20"/>
              <w:ind w:left="20"/>
              <w:jc w:val="both"/>
            </w:pPr>
            <w:r>
              <w:rPr>
                <w:rFonts w:ascii="Times New Roman"/>
                <w:b w:val="false"/>
                <w:i w:val="false"/>
                <w:color w:val="000000"/>
                <w:sz w:val="20"/>
              </w:rPr>
              <w:t>
Материалы смазочные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475"/>
          <w:p>
            <w:pPr>
              <w:spacing w:after="20"/>
              <w:ind w:left="20"/>
              <w:jc w:val="both"/>
            </w:pPr>
            <w:r>
              <w:rPr>
                <w:rFonts w:ascii="Times New Roman"/>
                <w:b w:val="false"/>
                <w:i w:val="false"/>
                <w:color w:val="000000"/>
                <w:sz w:val="20"/>
              </w:rPr>
              <w:t>
</w:t>
            </w:r>
            <w:r>
              <w:rPr>
                <w:rFonts w:ascii="Times New Roman"/>
                <w:b/>
                <w:i w:val="false"/>
                <w:color w:val="000000"/>
                <w:sz w:val="20"/>
              </w:rPr>
              <w:t>Мұнай және тақта тасты битумдар</w:t>
            </w:r>
          </w:p>
          <w:bookmarkEnd w:id="475"/>
          <w:p>
            <w:pPr>
              <w:spacing w:after="20"/>
              <w:ind w:left="20"/>
              <w:jc w:val="both"/>
            </w:pPr>
            <w:r>
              <w:rPr>
                <w:rFonts w:ascii="Times New Roman"/>
                <w:b w:val="false"/>
                <w:i w:val="false"/>
                <w:color w:val="000000"/>
                <w:sz w:val="20"/>
              </w:rPr>
              <w:t>
Битумы нефтяной и сланцевый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476"/>
          <w:p>
            <w:pPr>
              <w:spacing w:after="20"/>
              <w:ind w:left="20"/>
              <w:jc w:val="both"/>
            </w:pPr>
            <w:r>
              <w:rPr>
                <w:rFonts w:ascii="Times New Roman"/>
                <w:b w:val="false"/>
                <w:i w:val="false"/>
                <w:color w:val="000000"/>
                <w:sz w:val="20"/>
              </w:rPr>
              <w:t>
</w:t>
            </w:r>
            <w:r>
              <w:rPr>
                <w:rFonts w:ascii="Times New Roman"/>
                <w:b/>
                <w:i w:val="false"/>
                <w:color w:val="000000"/>
                <w:sz w:val="20"/>
              </w:rPr>
              <w:t>Мұнай парафині</w:t>
            </w:r>
          </w:p>
          <w:bookmarkEnd w:id="476"/>
          <w:p>
            <w:pPr>
              <w:spacing w:after="20"/>
              <w:ind w:left="20"/>
              <w:jc w:val="both"/>
            </w:pPr>
            <w:r>
              <w:rPr>
                <w:rFonts w:ascii="Times New Roman"/>
                <w:b w:val="false"/>
                <w:i w:val="false"/>
                <w:color w:val="000000"/>
                <w:sz w:val="20"/>
              </w:rPr>
              <w:t>
Парафин нефтяной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477"/>
          <w:p>
            <w:pPr>
              <w:spacing w:after="20"/>
              <w:ind w:left="20"/>
              <w:jc w:val="both"/>
            </w:pPr>
            <w:r>
              <w:rPr>
                <w:rFonts w:ascii="Times New Roman"/>
                <w:b w:val="false"/>
                <w:i w:val="false"/>
                <w:color w:val="000000"/>
                <w:sz w:val="20"/>
              </w:rPr>
              <w:t>
</w:t>
            </w:r>
            <w:r>
              <w:rPr>
                <w:rFonts w:ascii="Times New Roman"/>
                <w:b/>
                <w:i w:val="false"/>
                <w:color w:val="000000"/>
                <w:sz w:val="20"/>
              </w:rPr>
              <w:t>Газ тәрізді күйдегі табиғи газ (тауарлық шығарылым)</w:t>
            </w:r>
          </w:p>
          <w:bookmarkEnd w:id="477"/>
          <w:p>
            <w:pPr>
              <w:spacing w:after="20"/>
              <w:ind w:left="20"/>
              <w:jc w:val="both"/>
            </w:pPr>
            <w:r>
              <w:rPr>
                <w:rFonts w:ascii="Times New Roman"/>
                <w:b w:val="false"/>
                <w:i w:val="false"/>
                <w:color w:val="000000"/>
                <w:sz w:val="20"/>
              </w:rPr>
              <w:t>
Газ природный (естественный) в газообразном состоянии (товарный выпуск)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78"/>
          <w:p>
            <w:pPr>
              <w:spacing w:after="20"/>
              <w:ind w:left="20"/>
              <w:jc w:val="both"/>
            </w:pPr>
            <w:r>
              <w:rPr>
                <w:rFonts w:ascii="Times New Roman"/>
                <w:b w:val="false"/>
                <w:i w:val="false"/>
                <w:color w:val="000000"/>
                <w:sz w:val="20"/>
              </w:rPr>
              <w:t>
</w:t>
            </w:r>
            <w:r>
              <w:rPr>
                <w:rFonts w:ascii="Times New Roman"/>
                <w:b/>
                <w:i w:val="false"/>
                <w:color w:val="000000"/>
                <w:sz w:val="20"/>
              </w:rPr>
              <w:t>Ілеспе мұнай газы (тауарлық шығарылым)</w:t>
            </w:r>
          </w:p>
          <w:bookmarkEnd w:id="478"/>
          <w:p>
            <w:pPr>
              <w:spacing w:after="20"/>
              <w:ind w:left="20"/>
              <w:jc w:val="both"/>
            </w:pPr>
            <w:r>
              <w:rPr>
                <w:rFonts w:ascii="Times New Roman"/>
                <w:b w:val="false"/>
                <w:i w:val="false"/>
                <w:color w:val="000000"/>
                <w:sz w:val="20"/>
              </w:rPr>
              <w:t>
Газ нефтяной попутный (товарный выпуск)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479"/>
          <w:p>
            <w:pPr>
              <w:spacing w:after="20"/>
              <w:ind w:left="20"/>
              <w:jc w:val="both"/>
            </w:pPr>
            <w:r>
              <w:rPr>
                <w:rFonts w:ascii="Times New Roman"/>
                <w:b w:val="false"/>
                <w:i w:val="false"/>
                <w:color w:val="000000"/>
                <w:sz w:val="20"/>
              </w:rPr>
              <w:t>
</w:t>
            </w:r>
            <w:r>
              <w:rPr>
                <w:rFonts w:ascii="Times New Roman"/>
                <w:b/>
                <w:i w:val="false"/>
                <w:color w:val="000000"/>
                <w:sz w:val="20"/>
              </w:rPr>
              <w:t>Бу және ыстық су (жылу энергиясы)</w:t>
            </w:r>
          </w:p>
          <w:bookmarkEnd w:id="479"/>
          <w:p>
            <w:pPr>
              <w:spacing w:after="20"/>
              <w:ind w:left="20"/>
              <w:jc w:val="both"/>
            </w:pPr>
            <w:r>
              <w:rPr>
                <w:rFonts w:ascii="Times New Roman"/>
                <w:b w:val="false"/>
                <w:i w:val="false"/>
                <w:color w:val="000000"/>
                <w:sz w:val="20"/>
              </w:rPr>
              <w:t>
Пар и вода горячая (тепловая энергия)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Гкал</w:t>
            </w:r>
          </w:p>
          <w:p>
            <w:pPr>
              <w:spacing w:after="20"/>
              <w:ind w:left="20"/>
              <w:jc w:val="both"/>
            </w:pPr>
          </w:p>
          <w:p>
            <w:pPr>
              <w:spacing w:after="20"/>
              <w:ind w:left="20"/>
              <w:jc w:val="both"/>
            </w:pPr>
            <w:r>
              <w:rPr>
                <w:rFonts w:ascii="Times New Roman"/>
                <w:b/>
                <w:i w:val="false"/>
                <w:color w:val="000000"/>
                <w:sz w:val="20"/>
              </w:rPr>
              <w:t>
тыс. Гкал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480"/>
          <w:p>
            <w:pPr>
              <w:spacing w:after="20"/>
              <w:ind w:left="20"/>
              <w:jc w:val="both"/>
            </w:pPr>
            <w:r>
              <w:rPr>
                <w:rFonts w:ascii="Times New Roman"/>
                <w:b w:val="false"/>
                <w:i w:val="false"/>
                <w:color w:val="000000"/>
                <w:sz w:val="20"/>
              </w:rPr>
              <w:t>
</w:t>
            </w:r>
            <w:r>
              <w:rPr>
                <w:rFonts w:ascii="Times New Roman"/>
                <w:b/>
                <w:i w:val="false"/>
                <w:color w:val="000000"/>
                <w:sz w:val="20"/>
              </w:rPr>
              <w:t>Ағаш көмір, біріктірілгенді қоса алғанда</w:t>
            </w:r>
          </w:p>
          <w:bookmarkEnd w:id="480"/>
          <w:p>
            <w:pPr>
              <w:spacing w:after="20"/>
              <w:ind w:left="20"/>
              <w:jc w:val="both"/>
            </w:pPr>
            <w:r>
              <w:rPr>
                <w:rFonts w:ascii="Times New Roman"/>
                <w:b w:val="false"/>
                <w:i w:val="false"/>
                <w:color w:val="000000"/>
                <w:sz w:val="20"/>
              </w:rPr>
              <w:t>
Уголь древесный, включая агломерированный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481"/>
          <w:p>
            <w:pPr>
              <w:spacing w:after="20"/>
              <w:ind w:left="20"/>
              <w:jc w:val="both"/>
            </w:pPr>
            <w:r>
              <w:rPr>
                <w:rFonts w:ascii="Times New Roman"/>
                <w:b w:val="false"/>
                <w:i w:val="false"/>
                <w:color w:val="000000"/>
                <w:sz w:val="20"/>
              </w:rPr>
              <w:t>
</w:t>
            </w:r>
            <w:r>
              <w:rPr>
                <w:rFonts w:ascii="Times New Roman"/>
                <w:b/>
                <w:i w:val="false"/>
                <w:color w:val="000000"/>
                <w:sz w:val="20"/>
              </w:rPr>
              <w:t>Ағаш үгінділері және қалдықтары</w:t>
            </w:r>
          </w:p>
          <w:bookmarkEnd w:id="481"/>
          <w:p>
            <w:pPr>
              <w:spacing w:after="20"/>
              <w:ind w:left="20"/>
              <w:jc w:val="both"/>
            </w:pPr>
            <w:r>
              <w:rPr>
                <w:rFonts w:ascii="Times New Roman"/>
                <w:b w:val="false"/>
                <w:i w:val="false"/>
                <w:color w:val="000000"/>
                <w:sz w:val="20"/>
              </w:rPr>
              <w:t>
Опилки и отходы древесные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82"/>
          <w:p>
            <w:pPr>
              <w:spacing w:after="20"/>
              <w:ind w:left="20"/>
              <w:jc w:val="both"/>
            </w:pPr>
            <w:r>
              <w:rPr>
                <w:rFonts w:ascii="Times New Roman"/>
                <w:b w:val="false"/>
                <w:i w:val="false"/>
                <w:color w:val="000000"/>
                <w:sz w:val="20"/>
              </w:rPr>
              <w:t>
</w:t>
            </w:r>
            <w:r>
              <w:rPr>
                <w:rFonts w:ascii="Times New Roman"/>
                <w:b/>
                <w:i w:val="false"/>
                <w:color w:val="000000"/>
                <w:sz w:val="20"/>
              </w:rPr>
              <w:t>Ағаш отыны</w:t>
            </w:r>
          </w:p>
          <w:bookmarkEnd w:id="482"/>
          <w:p>
            <w:pPr>
              <w:spacing w:after="20"/>
              <w:ind w:left="20"/>
              <w:jc w:val="both"/>
            </w:pPr>
            <w:r>
              <w:rPr>
                <w:rFonts w:ascii="Times New Roman"/>
                <w:b w:val="false"/>
                <w:i w:val="false"/>
                <w:color w:val="000000"/>
                <w:sz w:val="20"/>
              </w:rPr>
              <w:t>
Топливо древесное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483"/>
          <w:p>
            <w:pPr>
              <w:spacing w:after="20"/>
              <w:ind w:left="20"/>
              <w:jc w:val="both"/>
            </w:pPr>
            <w:r>
              <w:rPr>
                <w:rFonts w:ascii="Times New Roman"/>
                <w:b w:val="false"/>
                <w:i w:val="false"/>
                <w:color w:val="000000"/>
                <w:sz w:val="20"/>
              </w:rPr>
              <w:t>
</w:t>
            </w:r>
            <w:r>
              <w:rPr>
                <w:rFonts w:ascii="Times New Roman"/>
                <w:b/>
                <w:i w:val="false"/>
                <w:color w:val="000000"/>
                <w:sz w:val="20"/>
              </w:rPr>
              <w:t>Тұрмыстық пеш отыны</w:t>
            </w:r>
          </w:p>
          <w:bookmarkEnd w:id="483"/>
          <w:p>
            <w:pPr>
              <w:spacing w:after="20"/>
              <w:ind w:left="20"/>
              <w:jc w:val="both"/>
            </w:pPr>
            <w:r>
              <w:rPr>
                <w:rFonts w:ascii="Times New Roman"/>
                <w:b w:val="false"/>
                <w:i w:val="false"/>
                <w:color w:val="000000"/>
                <w:sz w:val="20"/>
              </w:rPr>
              <w:t>
Топливо печное бытовое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84"/>
          <w:p>
            <w:pPr>
              <w:spacing w:after="20"/>
              <w:ind w:left="20"/>
              <w:jc w:val="both"/>
            </w:pPr>
            <w:r>
              <w:rPr>
                <w:rFonts w:ascii="Times New Roman"/>
                <w:b w:val="false"/>
                <w:i w:val="false"/>
                <w:color w:val="000000"/>
                <w:sz w:val="20"/>
              </w:rPr>
              <w:t>
</w:t>
            </w:r>
            <w:r>
              <w:rPr>
                <w:rFonts w:ascii="Times New Roman"/>
                <w:b/>
                <w:i w:val="false"/>
                <w:color w:val="000000"/>
                <w:sz w:val="20"/>
              </w:rPr>
              <w:t>Құрамында мал мен өсімдіктің майы немесе балауызы бар заттарды өңдеуден қалған қалдықтар</w:t>
            </w:r>
          </w:p>
          <w:bookmarkEnd w:id="484"/>
          <w:p>
            <w:pPr>
              <w:spacing w:after="20"/>
              <w:ind w:left="20"/>
              <w:jc w:val="both"/>
            </w:pPr>
            <w:r>
              <w:rPr>
                <w:rFonts w:ascii="Times New Roman"/>
                <w:b w:val="false"/>
                <w:i w:val="false"/>
                <w:color w:val="000000"/>
                <w:sz w:val="20"/>
              </w:rPr>
              <w:t>
Отходы от переработки веществ, содержащих жир или воск животный и растительный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485"/>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w:t>
            </w:r>
          </w:p>
          <w:bookmarkEnd w:id="485"/>
          <w:p>
            <w:pPr>
              <w:spacing w:after="20"/>
              <w:ind w:left="20"/>
              <w:jc w:val="both"/>
            </w:pPr>
            <w:r>
              <w:rPr>
                <w:rFonts w:ascii="Times New Roman"/>
                <w:b w:val="false"/>
                <w:i w:val="false"/>
                <w:color w:val="000000"/>
                <w:sz w:val="20"/>
              </w:rPr>
              <w:t>
Электроэнергия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кВт сағ6</w:t>
            </w:r>
          </w:p>
          <w:p>
            <w:pPr>
              <w:spacing w:after="20"/>
              <w:ind w:left="20"/>
              <w:jc w:val="both"/>
            </w:pPr>
          </w:p>
          <w:p>
            <w:pPr>
              <w:spacing w:after="20"/>
              <w:ind w:left="20"/>
              <w:jc w:val="both"/>
            </w:pPr>
            <w:r>
              <w:rPr>
                <w:rFonts w:ascii="Times New Roman"/>
                <w:b/>
                <w:i w:val="false"/>
                <w:color w:val="000000"/>
                <w:sz w:val="20"/>
              </w:rPr>
              <w:t>
тыс. кВт ч6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761" w:id="48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86"/>
    <w:bookmarkStart w:name="z762" w:id="487"/>
    <w:p>
      <w:pPr>
        <w:spacing w:after="0"/>
        <w:ind w:left="0"/>
        <w:jc w:val="both"/>
      </w:pPr>
      <w:r>
        <w:rPr>
          <w:rFonts w:ascii="Times New Roman"/>
          <w:b w:val="false"/>
          <w:i w:val="false"/>
          <w:color w:val="000000"/>
          <w:sz w:val="28"/>
        </w:rPr>
        <w:t>
      Примечание:</w:t>
      </w:r>
    </w:p>
    <w:bookmarkEnd w:id="487"/>
    <w:bookmarkStart w:name="z763" w:id="488"/>
    <w:p>
      <w:pPr>
        <w:spacing w:after="0"/>
        <w:ind w:left="0"/>
        <w:jc w:val="both"/>
      </w:pPr>
      <w:r>
        <w:rPr>
          <w:rFonts w:ascii="Times New Roman"/>
          <w:b w:val="false"/>
          <w:i w:val="false"/>
          <w:color w:val="000000"/>
          <w:sz w:val="28"/>
        </w:rPr>
        <w:t xml:space="preserve">
      </w:t>
      </w:r>
      <w:r>
        <w:rPr>
          <w:rFonts w:ascii="Times New Roman"/>
          <w:b/>
          <w:i w:val="false"/>
          <w:color w:val="000000"/>
          <w:sz w:val="28"/>
        </w:rPr>
        <w:t>6 мың кВт сағ - мұнда және бұдан әрі мың киловатт-сағат</w:t>
      </w:r>
    </w:p>
    <w:bookmarkEnd w:id="488"/>
    <w:bookmarkStart w:name="z764" w:id="489"/>
    <w:p>
      <w:pPr>
        <w:spacing w:after="0"/>
        <w:ind w:left="0"/>
        <w:jc w:val="both"/>
      </w:pPr>
      <w:r>
        <w:rPr>
          <w:rFonts w:ascii="Times New Roman"/>
          <w:b w:val="false"/>
          <w:i w:val="false"/>
          <w:color w:val="000000"/>
          <w:sz w:val="28"/>
        </w:rPr>
        <w:t>
      6 тыс. кВт ч - здесь и далее тысяча киловатт-час</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Отын мен энергия түрлері</w:t>
            </w:r>
          </w:p>
          <w:p>
            <w:pPr>
              <w:spacing w:after="20"/>
              <w:ind w:left="20"/>
              <w:jc w:val="both"/>
            </w:pPr>
          </w:p>
          <w:p>
            <w:pPr>
              <w:spacing w:after="20"/>
              <w:ind w:left="20"/>
              <w:jc w:val="both"/>
            </w:pPr>
            <w:r>
              <w:rPr>
                <w:rFonts w:ascii="Times New Roman"/>
                <w:b/>
                <w:i w:val="false"/>
                <w:color w:val="000000"/>
                <w:sz w:val="20"/>
              </w:rPr>
              <w:t>
Виды топлива и энергии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Түсім</w:t>
            </w:r>
          </w:p>
          <w:p>
            <w:pPr>
              <w:spacing w:after="20"/>
              <w:ind w:left="20"/>
              <w:jc w:val="both"/>
            </w:pPr>
          </w:p>
          <w:p>
            <w:pPr>
              <w:spacing w:after="20"/>
              <w:ind w:left="20"/>
              <w:jc w:val="both"/>
            </w:pPr>
            <w:r>
              <w:rPr>
                <w:rFonts w:ascii="Times New Roman"/>
                <w:b/>
                <w:i w:val="false"/>
                <w:color w:val="000000"/>
                <w:sz w:val="20"/>
              </w:rPr>
              <w:t>
Поступление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Өзінің өндірісі</w:t>
            </w:r>
          </w:p>
          <w:p>
            <w:pPr>
              <w:spacing w:after="20"/>
              <w:ind w:left="20"/>
              <w:jc w:val="both"/>
            </w:pPr>
          </w:p>
          <w:p>
            <w:pPr>
              <w:spacing w:after="20"/>
              <w:ind w:left="20"/>
              <w:jc w:val="both"/>
            </w:pPr>
            <w:r>
              <w:rPr>
                <w:rFonts w:ascii="Times New Roman"/>
                <w:b/>
                <w:i w:val="false"/>
                <w:color w:val="000000"/>
                <w:sz w:val="20"/>
              </w:rPr>
              <w:t>
Собственное производство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Өткізу</w:t>
            </w:r>
          </w:p>
          <w:p>
            <w:pPr>
              <w:spacing w:after="20"/>
              <w:ind w:left="20"/>
              <w:jc w:val="both"/>
            </w:pPr>
          </w:p>
          <w:p>
            <w:pPr>
              <w:spacing w:after="20"/>
              <w:ind w:left="20"/>
              <w:jc w:val="both"/>
            </w:pPr>
            <w:r>
              <w:rPr>
                <w:rFonts w:ascii="Times New Roman"/>
                <w:b/>
                <w:i w:val="false"/>
                <w:color w:val="000000"/>
                <w:sz w:val="20"/>
              </w:rPr>
              <w:t>
Реализация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Қорлар</w:t>
            </w:r>
          </w:p>
          <w:p>
            <w:pPr>
              <w:spacing w:after="20"/>
              <w:ind w:left="20"/>
              <w:jc w:val="both"/>
            </w:pPr>
          </w:p>
          <w:p>
            <w:pPr>
              <w:spacing w:after="20"/>
              <w:ind w:left="20"/>
              <w:jc w:val="both"/>
            </w:pPr>
            <w:r>
              <w:rPr>
                <w:rFonts w:ascii="Times New Roman"/>
                <w:b/>
                <w:i w:val="false"/>
                <w:color w:val="000000"/>
                <w:sz w:val="20"/>
              </w:rPr>
              <w:t>
Запасы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Жұмсалғаны-барлығы</w:t>
            </w:r>
          </w:p>
          <w:p>
            <w:pPr>
              <w:spacing w:after="20"/>
              <w:ind w:left="20"/>
              <w:jc w:val="both"/>
            </w:pPr>
          </w:p>
          <w:p>
            <w:pPr>
              <w:spacing w:after="20"/>
              <w:ind w:left="20"/>
              <w:jc w:val="both"/>
            </w:pPr>
            <w:r>
              <w:rPr>
                <w:rFonts w:ascii="Times New Roman"/>
                <w:b/>
                <w:i w:val="false"/>
                <w:color w:val="000000"/>
                <w:sz w:val="20"/>
              </w:rPr>
              <w:t>
Израсходовано –всего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басына</w:t>
            </w:r>
          </w:p>
          <w:p>
            <w:pPr>
              <w:spacing w:after="20"/>
              <w:ind w:left="20"/>
              <w:jc w:val="both"/>
            </w:pPr>
          </w:p>
          <w:p>
            <w:pPr>
              <w:spacing w:after="20"/>
              <w:ind w:left="20"/>
              <w:jc w:val="both"/>
            </w:pPr>
            <w:r>
              <w:rPr>
                <w:rFonts w:ascii="Times New Roman"/>
                <w:b/>
                <w:i w:val="false"/>
                <w:color w:val="000000"/>
                <w:sz w:val="20"/>
              </w:rPr>
              <w:t>
на начало года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соңына</w:t>
            </w:r>
          </w:p>
          <w:p>
            <w:pPr>
              <w:spacing w:after="20"/>
              <w:ind w:left="20"/>
              <w:jc w:val="both"/>
            </w:pPr>
          </w:p>
          <w:p>
            <w:pPr>
              <w:spacing w:after="20"/>
              <w:ind w:left="20"/>
              <w:jc w:val="both"/>
            </w:pPr>
            <w:r>
              <w:rPr>
                <w:rFonts w:ascii="Times New Roman"/>
                <w:b/>
                <w:i w:val="false"/>
                <w:color w:val="000000"/>
                <w:sz w:val="20"/>
              </w:rPr>
              <w:t>
на конец года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электр энергиясы мен жылу өндірісі үшін</w:t>
            </w:r>
          </w:p>
          <w:p>
            <w:pPr>
              <w:spacing w:after="20"/>
              <w:ind w:left="20"/>
              <w:jc w:val="both"/>
            </w:pPr>
          </w:p>
          <w:p>
            <w:pPr>
              <w:spacing w:after="20"/>
              <w:ind w:left="20"/>
              <w:jc w:val="both"/>
            </w:pPr>
            <w:r>
              <w:rPr>
                <w:rFonts w:ascii="Times New Roman"/>
                <w:b/>
                <w:i w:val="false"/>
                <w:color w:val="000000"/>
                <w:sz w:val="20"/>
              </w:rPr>
              <w:t>
для производства электроэнергии и тепла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энергетикалық мақсаттарға</w:t>
            </w:r>
          </w:p>
          <w:p>
            <w:pPr>
              <w:spacing w:after="20"/>
              <w:ind w:left="20"/>
              <w:jc w:val="both"/>
            </w:pPr>
          </w:p>
          <w:p>
            <w:pPr>
              <w:spacing w:after="20"/>
              <w:ind w:left="20"/>
              <w:jc w:val="both"/>
            </w:pPr>
            <w:r>
              <w:rPr>
                <w:rFonts w:ascii="Times New Roman"/>
                <w:b/>
                <w:i w:val="false"/>
                <w:color w:val="000000"/>
                <w:sz w:val="20"/>
              </w:rPr>
              <w:t>
для других энергетических целей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энергетикалық емес қажеттіліктерге</w:t>
            </w:r>
          </w:p>
          <w:p>
            <w:pPr>
              <w:spacing w:after="20"/>
              <w:ind w:left="20"/>
              <w:jc w:val="both"/>
            </w:pPr>
          </w:p>
          <w:p>
            <w:pPr>
              <w:spacing w:after="20"/>
              <w:ind w:left="20"/>
              <w:jc w:val="both"/>
            </w:pPr>
            <w:r>
              <w:rPr>
                <w:rFonts w:ascii="Times New Roman"/>
                <w:b/>
                <w:i w:val="false"/>
                <w:color w:val="000000"/>
                <w:sz w:val="20"/>
              </w:rPr>
              <w:t>
на неэнергетические нужды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көлік жұмысына</w:t>
            </w:r>
          </w:p>
          <w:p>
            <w:pPr>
              <w:spacing w:after="20"/>
              <w:ind w:left="20"/>
              <w:jc w:val="both"/>
            </w:pPr>
          </w:p>
          <w:p>
            <w:pPr>
              <w:spacing w:after="20"/>
              <w:ind w:left="20"/>
              <w:jc w:val="both"/>
            </w:pPr>
            <w:r>
              <w:rPr>
                <w:rFonts w:ascii="Times New Roman"/>
                <w:b/>
                <w:i w:val="false"/>
                <w:color w:val="000000"/>
                <w:sz w:val="20"/>
              </w:rPr>
              <w:t>
для работы транспорта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490"/>
          <w:p>
            <w:pPr>
              <w:spacing w:after="20"/>
              <w:ind w:left="20"/>
              <w:jc w:val="both"/>
            </w:pPr>
            <w:r>
              <w:rPr>
                <w:rFonts w:ascii="Times New Roman"/>
                <w:b w:val="false"/>
                <w:i w:val="false"/>
                <w:color w:val="000000"/>
                <w:sz w:val="20"/>
              </w:rPr>
              <w:t>
</w:t>
            </w:r>
            <w:r>
              <w:rPr>
                <w:rFonts w:ascii="Times New Roman"/>
                <w:b/>
                <w:i w:val="false"/>
                <w:color w:val="000000"/>
                <w:sz w:val="20"/>
              </w:rPr>
              <w:t>Күн электр станциялары өндірген электр энергиясы</w:t>
            </w:r>
          </w:p>
          <w:bookmarkEnd w:id="490"/>
          <w:p>
            <w:pPr>
              <w:spacing w:after="20"/>
              <w:ind w:left="20"/>
              <w:jc w:val="both"/>
            </w:pPr>
            <w:r>
              <w:rPr>
                <w:rFonts w:ascii="Times New Roman"/>
                <w:b w:val="false"/>
                <w:i w:val="false"/>
                <w:color w:val="000000"/>
                <w:sz w:val="20"/>
              </w:rPr>
              <w:t>
Электроэнергия, произведенная солнечными электростанциями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кВт сағ</w:t>
            </w:r>
          </w:p>
          <w:p>
            <w:pPr>
              <w:spacing w:after="20"/>
              <w:ind w:left="20"/>
              <w:jc w:val="both"/>
            </w:pPr>
          </w:p>
          <w:p>
            <w:pPr>
              <w:spacing w:after="20"/>
              <w:ind w:left="20"/>
              <w:jc w:val="both"/>
            </w:pPr>
            <w:r>
              <w:rPr>
                <w:rFonts w:ascii="Times New Roman"/>
                <w:b/>
                <w:i w:val="false"/>
                <w:color w:val="000000"/>
                <w:sz w:val="20"/>
              </w:rPr>
              <w:t>
тыс. кВт ч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491"/>
          <w:p>
            <w:pPr>
              <w:spacing w:after="20"/>
              <w:ind w:left="20"/>
              <w:jc w:val="both"/>
            </w:pPr>
            <w:r>
              <w:rPr>
                <w:rFonts w:ascii="Times New Roman"/>
                <w:b w:val="false"/>
                <w:i w:val="false"/>
                <w:color w:val="000000"/>
                <w:sz w:val="20"/>
              </w:rPr>
              <w:t>
</w:t>
            </w:r>
            <w:r>
              <w:rPr>
                <w:rFonts w:ascii="Times New Roman"/>
                <w:b/>
                <w:i w:val="false"/>
                <w:color w:val="000000"/>
                <w:sz w:val="20"/>
              </w:rPr>
              <w:t>Гидроэлектр станциялары өндірген электр энергиясы (ГЭС)</w:t>
            </w:r>
          </w:p>
          <w:bookmarkEnd w:id="491"/>
          <w:p>
            <w:pPr>
              <w:spacing w:after="20"/>
              <w:ind w:left="20"/>
              <w:jc w:val="both"/>
            </w:pPr>
            <w:r>
              <w:rPr>
                <w:rFonts w:ascii="Times New Roman"/>
                <w:b w:val="false"/>
                <w:i w:val="false"/>
                <w:color w:val="000000"/>
                <w:sz w:val="20"/>
              </w:rPr>
              <w:t>
Электроэнергия, произведенная гидроэлектростанциями (ГЭС)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кВт сағ</w:t>
            </w:r>
          </w:p>
          <w:p>
            <w:pPr>
              <w:spacing w:after="20"/>
              <w:ind w:left="20"/>
              <w:jc w:val="both"/>
            </w:pPr>
          </w:p>
          <w:p>
            <w:pPr>
              <w:spacing w:after="20"/>
              <w:ind w:left="20"/>
              <w:jc w:val="both"/>
            </w:pPr>
            <w:r>
              <w:rPr>
                <w:rFonts w:ascii="Times New Roman"/>
                <w:b/>
                <w:i w:val="false"/>
                <w:color w:val="000000"/>
                <w:sz w:val="20"/>
              </w:rPr>
              <w:t>
тыс. кВт ч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492"/>
          <w:p>
            <w:pPr>
              <w:spacing w:after="20"/>
              <w:ind w:left="20"/>
              <w:jc w:val="both"/>
            </w:pPr>
            <w:r>
              <w:rPr>
                <w:rFonts w:ascii="Times New Roman"/>
                <w:b w:val="false"/>
                <w:i w:val="false"/>
                <w:color w:val="000000"/>
                <w:sz w:val="20"/>
              </w:rPr>
              <w:t>
</w:t>
            </w:r>
            <w:r>
              <w:rPr>
                <w:rFonts w:ascii="Times New Roman"/>
                <w:b/>
                <w:i w:val="false"/>
                <w:color w:val="000000"/>
                <w:sz w:val="20"/>
              </w:rPr>
              <w:t>Жел электр станциялары өндірген электр энергиясы</w:t>
            </w:r>
          </w:p>
          <w:bookmarkEnd w:id="492"/>
          <w:p>
            <w:pPr>
              <w:spacing w:after="20"/>
              <w:ind w:left="20"/>
              <w:jc w:val="both"/>
            </w:pPr>
            <w:r>
              <w:rPr>
                <w:rFonts w:ascii="Times New Roman"/>
                <w:b w:val="false"/>
                <w:i w:val="false"/>
                <w:color w:val="000000"/>
                <w:sz w:val="20"/>
              </w:rPr>
              <w:t>
Электроэнергия, произведенная ветровыми электростанциями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кВт сағ</w:t>
            </w:r>
          </w:p>
          <w:p>
            <w:pPr>
              <w:spacing w:after="20"/>
              <w:ind w:left="20"/>
              <w:jc w:val="both"/>
            </w:pPr>
          </w:p>
          <w:p>
            <w:pPr>
              <w:spacing w:after="20"/>
              <w:ind w:left="20"/>
              <w:jc w:val="both"/>
            </w:pPr>
            <w:r>
              <w:rPr>
                <w:rFonts w:ascii="Times New Roman"/>
                <w:b/>
                <w:i w:val="false"/>
                <w:color w:val="000000"/>
                <w:sz w:val="20"/>
              </w:rPr>
              <w:t>
тыс. кВт ч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493"/>
          <w:p>
            <w:pPr>
              <w:spacing w:after="20"/>
              <w:ind w:left="20"/>
              <w:jc w:val="both"/>
            </w:pPr>
            <w:r>
              <w:rPr>
                <w:rFonts w:ascii="Times New Roman"/>
                <w:b w:val="false"/>
                <w:i w:val="false"/>
                <w:color w:val="000000"/>
                <w:sz w:val="20"/>
              </w:rPr>
              <w:t>
</w:t>
            </w:r>
            <w:r>
              <w:rPr>
                <w:rFonts w:ascii="Times New Roman"/>
                <w:b/>
                <w:i w:val="false"/>
                <w:color w:val="000000"/>
                <w:sz w:val="20"/>
              </w:rPr>
              <w:t>Биогаз қондырғыларымен өндірілген, биогаздан алынған электр энергия</w:t>
            </w:r>
          </w:p>
          <w:bookmarkEnd w:id="493"/>
          <w:p>
            <w:pPr>
              <w:spacing w:after="20"/>
              <w:ind w:left="20"/>
              <w:jc w:val="both"/>
            </w:pPr>
            <w:r>
              <w:rPr>
                <w:rFonts w:ascii="Times New Roman"/>
                <w:b w:val="false"/>
                <w:i w:val="false"/>
                <w:color w:val="000000"/>
                <w:sz w:val="20"/>
              </w:rPr>
              <w:t>
Электроэнергия от биогаза, произведенная биогазовыми установками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кВт сағ</w:t>
            </w:r>
          </w:p>
          <w:p>
            <w:pPr>
              <w:spacing w:after="20"/>
              <w:ind w:left="20"/>
              <w:jc w:val="both"/>
            </w:pPr>
          </w:p>
          <w:p>
            <w:pPr>
              <w:spacing w:after="20"/>
              <w:ind w:left="20"/>
              <w:jc w:val="both"/>
            </w:pPr>
            <w:r>
              <w:rPr>
                <w:rFonts w:ascii="Times New Roman"/>
                <w:b/>
                <w:i w:val="false"/>
                <w:color w:val="000000"/>
                <w:sz w:val="20"/>
              </w:rPr>
              <w:t>
тыс. кВт ч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8" w:id="494"/>
    <w:p>
      <w:pPr>
        <w:spacing w:after="0"/>
        <w:ind w:left="0"/>
        <w:jc w:val="both"/>
      </w:pPr>
      <w:r>
        <w:rPr>
          <w:rFonts w:ascii="Times New Roman"/>
          <w:b w:val="false"/>
          <w:i w:val="false"/>
          <w:color w:val="000000"/>
          <w:sz w:val="28"/>
        </w:rPr>
        <w:t xml:space="preserve">
      </w:t>
      </w:r>
      <w:r>
        <w:rPr>
          <w:rFonts w:ascii="Times New Roman"/>
          <w:b/>
          <w:i w:val="false"/>
          <w:color w:val="000000"/>
          <w:sz w:val="28"/>
        </w:rPr>
        <w:t>3. Темір жол көлігіне жанар-жағармай материалдарынның және электр энергиясының келіп түскені және тұтынуы туралы ақпарат</w:t>
      </w:r>
    </w:p>
    <w:bookmarkEnd w:id="494"/>
    <w:bookmarkStart w:name="z789" w:id="495"/>
    <w:p>
      <w:pPr>
        <w:spacing w:after="0"/>
        <w:ind w:left="0"/>
        <w:jc w:val="both"/>
      </w:pPr>
      <w:r>
        <w:rPr>
          <w:rFonts w:ascii="Times New Roman"/>
          <w:b w:val="false"/>
          <w:i w:val="false"/>
          <w:color w:val="000000"/>
          <w:sz w:val="28"/>
        </w:rPr>
        <w:t>
      Информация о поступлении и потреблении горюче-смазочных материалов и электроэнергии на железнодорожном транспорте</w:t>
      </w:r>
    </w:p>
    <w:bookmarkEnd w:id="495"/>
    <w:bookmarkStart w:name="z790" w:id="496"/>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және қосалқы қызмет түрлері 49.1 "Қалааралық қатынаста жолаушыларға арналған теміржол көлігінің қызметі", 49.2 "Жүк теміржол көлігінің қызметі" болатын темір жол көлігінде жүктер мен жолаушыларды тасымалдауды жүзеге асыратын кәсіпорындар толтырады</w:t>
      </w:r>
    </w:p>
    <w:bookmarkEnd w:id="496"/>
    <w:bookmarkStart w:name="z791" w:id="497"/>
    <w:p>
      <w:pPr>
        <w:spacing w:after="0"/>
        <w:ind w:left="0"/>
        <w:jc w:val="both"/>
      </w:pPr>
      <w:r>
        <w:rPr>
          <w:rFonts w:ascii="Times New Roman"/>
          <w:b w:val="false"/>
          <w:i w:val="false"/>
          <w:color w:val="000000"/>
          <w:sz w:val="28"/>
        </w:rPr>
        <w:t>
      Заполняют предприятия, осуществляющие перевозку грузов и пассажиров на железнодорожном транспорте с основным и вторичными видами деятельностью 49.1 "Деятельность пассажирского железнодорожного транспорта в междугородном сообщении", 49.2 "Деятельность грузового железнодорожного транспорта"</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498"/>
          <w:p>
            <w:pPr>
              <w:spacing w:after="20"/>
              <w:ind w:left="20"/>
              <w:jc w:val="both"/>
            </w:pPr>
            <w:r>
              <w:rPr>
                <w:rFonts w:ascii="Times New Roman"/>
                <w:b w:val="false"/>
                <w:i w:val="false"/>
                <w:color w:val="000000"/>
                <w:sz w:val="20"/>
              </w:rPr>
              <w:t>
Жолдар коды</w:t>
            </w:r>
          </w:p>
          <w:bookmarkEnd w:id="498"/>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499"/>
          <w:p>
            <w:pPr>
              <w:spacing w:after="20"/>
              <w:ind w:left="20"/>
              <w:jc w:val="both"/>
            </w:pPr>
            <w:r>
              <w:rPr>
                <w:rFonts w:ascii="Times New Roman"/>
                <w:b w:val="false"/>
                <w:i w:val="false"/>
                <w:color w:val="000000"/>
                <w:sz w:val="20"/>
              </w:rPr>
              <w:t>
Отын мен энергия түрлері</w:t>
            </w:r>
          </w:p>
          <w:bookmarkEnd w:id="499"/>
          <w:p>
            <w:pPr>
              <w:spacing w:after="20"/>
              <w:ind w:left="20"/>
              <w:jc w:val="both"/>
            </w:pPr>
            <w:r>
              <w:rPr>
                <w:rFonts w:ascii="Times New Roman"/>
                <w:b w:val="false"/>
                <w:i w:val="false"/>
                <w:color w:val="000000"/>
                <w:sz w:val="20"/>
              </w:rPr>
              <w:t>
Виды топлива и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500"/>
          <w:p>
            <w:pPr>
              <w:spacing w:after="20"/>
              <w:ind w:left="20"/>
              <w:jc w:val="both"/>
            </w:pPr>
            <w:r>
              <w:rPr>
                <w:rFonts w:ascii="Times New Roman"/>
                <w:b w:val="false"/>
                <w:i w:val="false"/>
                <w:color w:val="000000"/>
                <w:sz w:val="20"/>
              </w:rPr>
              <w:t>
Өлшем бірлік</w:t>
            </w:r>
          </w:p>
          <w:bookmarkEnd w:id="500"/>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501"/>
          <w:p>
            <w:pPr>
              <w:spacing w:after="20"/>
              <w:ind w:left="20"/>
              <w:jc w:val="both"/>
            </w:pPr>
            <w:r>
              <w:rPr>
                <w:rFonts w:ascii="Times New Roman"/>
                <w:b w:val="false"/>
                <w:i w:val="false"/>
                <w:color w:val="000000"/>
                <w:sz w:val="20"/>
              </w:rPr>
              <w:t>
Түсу көлемі</w:t>
            </w:r>
          </w:p>
          <w:bookmarkEnd w:id="501"/>
          <w:p>
            <w:pPr>
              <w:spacing w:after="20"/>
              <w:ind w:left="20"/>
              <w:jc w:val="both"/>
            </w:pPr>
            <w:r>
              <w:rPr>
                <w:rFonts w:ascii="Times New Roman"/>
                <w:b w:val="false"/>
                <w:i w:val="false"/>
                <w:color w:val="000000"/>
                <w:sz w:val="20"/>
              </w:rPr>
              <w:t>
Объем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502"/>
          <w:p>
            <w:pPr>
              <w:spacing w:after="20"/>
              <w:ind w:left="20"/>
              <w:jc w:val="both"/>
            </w:pPr>
            <w:r>
              <w:rPr>
                <w:rFonts w:ascii="Times New Roman"/>
                <w:b w:val="false"/>
                <w:i w:val="false"/>
                <w:color w:val="000000"/>
                <w:sz w:val="20"/>
              </w:rPr>
              <w:t>
Тұтыну көлемі</w:t>
            </w:r>
          </w:p>
          <w:bookmarkEnd w:id="502"/>
          <w:p>
            <w:pPr>
              <w:spacing w:after="20"/>
              <w:ind w:left="20"/>
              <w:jc w:val="both"/>
            </w:pPr>
            <w:r>
              <w:rPr>
                <w:rFonts w:ascii="Times New Roman"/>
                <w:b w:val="false"/>
                <w:i w:val="false"/>
                <w:color w:val="000000"/>
                <w:sz w:val="20"/>
              </w:rPr>
              <w:t>
Объем потребления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503"/>
          <w:p>
            <w:pPr>
              <w:spacing w:after="20"/>
              <w:ind w:left="20"/>
              <w:jc w:val="both"/>
            </w:pPr>
            <w:r>
              <w:rPr>
                <w:rFonts w:ascii="Times New Roman"/>
                <w:b w:val="false"/>
                <w:i w:val="false"/>
                <w:color w:val="000000"/>
                <w:sz w:val="20"/>
              </w:rPr>
              <w:t>
</w:t>
            </w:r>
            <w:r>
              <w:rPr>
                <w:rFonts w:ascii="Times New Roman"/>
                <w:b/>
                <w:i w:val="false"/>
                <w:color w:val="000000"/>
                <w:sz w:val="20"/>
              </w:rPr>
              <w:t>Тас көмір</w:t>
            </w:r>
          </w:p>
          <w:bookmarkEnd w:id="503"/>
          <w:p>
            <w:pPr>
              <w:spacing w:after="20"/>
              <w:ind w:left="20"/>
              <w:jc w:val="both"/>
            </w:pPr>
            <w:r>
              <w:rPr>
                <w:rFonts w:ascii="Times New Roman"/>
                <w:b w:val="false"/>
                <w:i w:val="false"/>
                <w:color w:val="000000"/>
                <w:sz w:val="20"/>
              </w:rPr>
              <w:t>
Уголь каменный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504"/>
          <w:p>
            <w:pPr>
              <w:spacing w:after="20"/>
              <w:ind w:left="20"/>
              <w:jc w:val="both"/>
            </w:pPr>
            <w:r>
              <w:rPr>
                <w:rFonts w:ascii="Times New Roman"/>
                <w:b w:val="false"/>
                <w:i w:val="false"/>
                <w:color w:val="000000"/>
                <w:sz w:val="20"/>
              </w:rPr>
              <w:t>
</w:t>
            </w:r>
            <w:r>
              <w:rPr>
                <w:rFonts w:ascii="Times New Roman"/>
                <w:b/>
                <w:i w:val="false"/>
                <w:color w:val="000000"/>
                <w:sz w:val="20"/>
              </w:rPr>
              <w:t>Газойльдер (дизельдік отын)</w:t>
            </w:r>
          </w:p>
          <w:bookmarkEnd w:id="504"/>
          <w:p>
            <w:pPr>
              <w:spacing w:after="20"/>
              <w:ind w:left="20"/>
              <w:jc w:val="both"/>
            </w:pPr>
            <w:r>
              <w:rPr>
                <w:rFonts w:ascii="Times New Roman"/>
                <w:b w:val="false"/>
                <w:i w:val="false"/>
                <w:color w:val="000000"/>
                <w:sz w:val="20"/>
              </w:rPr>
              <w:t>
Газойли (топливо дизельное)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505"/>
          <w:p>
            <w:pPr>
              <w:spacing w:after="20"/>
              <w:ind w:left="20"/>
              <w:jc w:val="both"/>
            </w:pPr>
            <w:r>
              <w:rPr>
                <w:rFonts w:ascii="Times New Roman"/>
                <w:b w:val="false"/>
                <w:i w:val="false"/>
                <w:color w:val="000000"/>
                <w:sz w:val="20"/>
              </w:rPr>
              <w:t>
</w:t>
            </w:r>
            <w:r>
              <w:rPr>
                <w:rFonts w:ascii="Times New Roman"/>
                <w:b/>
                <w:i w:val="false"/>
                <w:color w:val="000000"/>
                <w:sz w:val="20"/>
              </w:rPr>
              <w:t>Құрамында 1%-дан кем күкірті бар мұнай отыны (мазут)</w:t>
            </w:r>
          </w:p>
          <w:bookmarkEnd w:id="505"/>
          <w:p>
            <w:pPr>
              <w:spacing w:after="20"/>
              <w:ind w:left="20"/>
              <w:jc w:val="both"/>
            </w:pPr>
            <w:r>
              <w:rPr>
                <w:rFonts w:ascii="Times New Roman"/>
                <w:b w:val="false"/>
                <w:i w:val="false"/>
                <w:color w:val="000000"/>
                <w:sz w:val="20"/>
              </w:rPr>
              <w:t>
Топливо нефтяное (мазут), с содержанием серы менее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506"/>
          <w:p>
            <w:pPr>
              <w:spacing w:after="20"/>
              <w:ind w:left="20"/>
              <w:jc w:val="both"/>
            </w:pPr>
            <w:r>
              <w:rPr>
                <w:rFonts w:ascii="Times New Roman"/>
                <w:b w:val="false"/>
                <w:i w:val="false"/>
                <w:color w:val="000000"/>
                <w:sz w:val="20"/>
              </w:rPr>
              <w:t>
</w:t>
            </w:r>
            <w:r>
              <w:rPr>
                <w:rFonts w:ascii="Times New Roman"/>
                <w:b/>
                <w:i w:val="false"/>
                <w:color w:val="000000"/>
                <w:sz w:val="20"/>
              </w:rPr>
              <w:t>Құрамында 1%-дан артық күкірті бар мұнай отыны (мазут)</w:t>
            </w:r>
          </w:p>
          <w:bookmarkEnd w:id="506"/>
          <w:p>
            <w:pPr>
              <w:spacing w:after="20"/>
              <w:ind w:left="20"/>
              <w:jc w:val="both"/>
            </w:pPr>
            <w:r>
              <w:rPr>
                <w:rFonts w:ascii="Times New Roman"/>
                <w:b w:val="false"/>
                <w:i w:val="false"/>
                <w:color w:val="000000"/>
                <w:sz w:val="20"/>
              </w:rPr>
              <w:t>
Топливо нефтяное (мазут), с содержанием серы более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507"/>
          <w:p>
            <w:pPr>
              <w:spacing w:after="20"/>
              <w:ind w:left="20"/>
              <w:jc w:val="both"/>
            </w:pPr>
            <w:r>
              <w:rPr>
                <w:rFonts w:ascii="Times New Roman"/>
                <w:b w:val="false"/>
                <w:i w:val="false"/>
                <w:color w:val="000000"/>
                <w:sz w:val="20"/>
              </w:rPr>
              <w:t>
</w:t>
            </w:r>
            <w:r>
              <w:rPr>
                <w:rFonts w:ascii="Times New Roman"/>
                <w:b/>
                <w:i w:val="false"/>
                <w:color w:val="000000"/>
                <w:sz w:val="20"/>
              </w:rPr>
              <w:t>Майлайтын материалдар</w:t>
            </w:r>
          </w:p>
          <w:bookmarkEnd w:id="507"/>
          <w:p>
            <w:pPr>
              <w:spacing w:after="20"/>
              <w:ind w:left="20"/>
              <w:jc w:val="both"/>
            </w:pPr>
            <w:r>
              <w:rPr>
                <w:rFonts w:ascii="Times New Roman"/>
                <w:b w:val="false"/>
                <w:i w:val="false"/>
                <w:color w:val="000000"/>
                <w:sz w:val="20"/>
              </w:rPr>
              <w:t>
Материалы смазочные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508"/>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w:t>
            </w:r>
          </w:p>
          <w:bookmarkEnd w:id="508"/>
          <w:p>
            <w:pPr>
              <w:spacing w:after="20"/>
              <w:ind w:left="20"/>
              <w:jc w:val="both"/>
            </w:pPr>
            <w:r>
              <w:rPr>
                <w:rFonts w:ascii="Times New Roman"/>
                <w:b w:val="false"/>
                <w:i w:val="false"/>
                <w:color w:val="000000"/>
                <w:sz w:val="20"/>
              </w:rPr>
              <w:t>
Электроэнергия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кВт сағ</w:t>
            </w:r>
          </w:p>
          <w:p>
            <w:pPr>
              <w:spacing w:after="20"/>
              <w:ind w:left="20"/>
              <w:jc w:val="both"/>
            </w:pPr>
          </w:p>
          <w:p>
            <w:pPr>
              <w:spacing w:after="20"/>
              <w:ind w:left="20"/>
              <w:jc w:val="both"/>
            </w:pPr>
            <w:r>
              <w:rPr>
                <w:rFonts w:ascii="Times New Roman"/>
                <w:b/>
                <w:i w:val="false"/>
                <w:color w:val="000000"/>
                <w:sz w:val="20"/>
              </w:rPr>
              <w:t>
тыс. кВт 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9" w:id="509"/>
    <w:p>
      <w:pPr>
        <w:spacing w:after="0"/>
        <w:ind w:left="0"/>
        <w:jc w:val="both"/>
      </w:pPr>
      <w:r>
        <w:rPr>
          <w:rFonts w:ascii="Times New Roman"/>
          <w:b w:val="false"/>
          <w:i w:val="false"/>
          <w:color w:val="000000"/>
          <w:sz w:val="28"/>
        </w:rPr>
        <w:t xml:space="preserve">
      </w:t>
      </w:r>
      <w:r>
        <w:rPr>
          <w:rFonts w:ascii="Times New Roman"/>
          <w:b/>
          <w:i w:val="false"/>
          <w:color w:val="000000"/>
          <w:sz w:val="28"/>
        </w:rPr>
        <w:t>4. Әуе көлігіне келіп түскен және тұтынылған жанар-жағармай материалы туралы ақпарат</w:t>
      </w:r>
    </w:p>
    <w:bookmarkEnd w:id="509"/>
    <w:bookmarkStart w:name="z810" w:id="510"/>
    <w:p>
      <w:pPr>
        <w:spacing w:after="0"/>
        <w:ind w:left="0"/>
        <w:jc w:val="both"/>
      </w:pPr>
      <w:r>
        <w:rPr>
          <w:rFonts w:ascii="Times New Roman"/>
          <w:b w:val="false"/>
          <w:i w:val="false"/>
          <w:color w:val="000000"/>
          <w:sz w:val="28"/>
        </w:rPr>
        <w:t>
      Информация о поступлении и потреблении горюче-смазочных материалов на воздушном транспорте</w:t>
      </w:r>
    </w:p>
    <w:bookmarkEnd w:id="510"/>
    <w:bookmarkStart w:name="z811" w:id="511"/>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және қосалқы қызмет түрлері 51 "Әуе көлігінің қызметі", 52.23.2 "Әуежайлар қызметі" болатын жолаушылар мен жүктерді әуе көлігімен тасымалдауды жүзеге асыратын кәсіпорындар толтырады</w:t>
      </w:r>
    </w:p>
    <w:bookmarkEnd w:id="511"/>
    <w:bookmarkStart w:name="z812" w:id="512"/>
    <w:p>
      <w:pPr>
        <w:spacing w:after="0"/>
        <w:ind w:left="0"/>
        <w:jc w:val="both"/>
      </w:pPr>
      <w:r>
        <w:rPr>
          <w:rFonts w:ascii="Times New Roman"/>
          <w:b w:val="false"/>
          <w:i w:val="false"/>
          <w:color w:val="000000"/>
          <w:sz w:val="28"/>
        </w:rPr>
        <w:t>
      Заполняют предприятия, осуществляющие перевозку пассажиров и грузов на воздушном транспорте с основным и вторичными видами деятельности 51 "Деятельность воздушного транспорта", 52.23.2 "Деятельность аэропортов"</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Жолдар коды</w:t>
            </w:r>
          </w:p>
          <w:p>
            <w:pPr>
              <w:spacing w:after="20"/>
              <w:ind w:left="20"/>
              <w:jc w:val="both"/>
            </w:pPr>
          </w:p>
          <w:p>
            <w:pPr>
              <w:spacing w:after="20"/>
              <w:ind w:left="20"/>
              <w:jc w:val="both"/>
            </w:pPr>
            <w:r>
              <w:rPr>
                <w:rFonts w:ascii="Times New Roman"/>
                <w:b/>
                <w:i w:val="false"/>
                <w:color w:val="000000"/>
                <w:sz w:val="20"/>
              </w:rPr>
              <w:t>
Код строки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Отын мен энергия түрлері</w:t>
            </w:r>
          </w:p>
          <w:p>
            <w:pPr>
              <w:spacing w:after="20"/>
              <w:ind w:left="20"/>
              <w:jc w:val="both"/>
            </w:pPr>
          </w:p>
          <w:p>
            <w:pPr>
              <w:spacing w:after="20"/>
              <w:ind w:left="20"/>
              <w:jc w:val="both"/>
            </w:pPr>
            <w:r>
              <w:rPr>
                <w:rFonts w:ascii="Times New Roman"/>
                <w:b/>
                <w:i w:val="false"/>
                <w:color w:val="000000"/>
                <w:sz w:val="20"/>
              </w:rPr>
              <w:t>
Виды топлива и энергии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бірлік</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Түсу көлемі</w:t>
            </w:r>
          </w:p>
          <w:p>
            <w:pPr>
              <w:spacing w:after="20"/>
              <w:ind w:left="20"/>
              <w:jc w:val="both"/>
            </w:pPr>
          </w:p>
          <w:p>
            <w:pPr>
              <w:spacing w:after="20"/>
              <w:ind w:left="20"/>
              <w:jc w:val="both"/>
            </w:pPr>
            <w:r>
              <w:rPr>
                <w:rFonts w:ascii="Times New Roman"/>
                <w:b/>
                <w:i w:val="false"/>
                <w:color w:val="000000"/>
                <w:sz w:val="20"/>
              </w:rPr>
              <w:t>
Объем поступления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Тұтыну көлемі</w:t>
            </w:r>
          </w:p>
          <w:p>
            <w:pPr>
              <w:spacing w:after="20"/>
              <w:ind w:left="20"/>
              <w:jc w:val="both"/>
            </w:pPr>
          </w:p>
          <w:p>
            <w:pPr>
              <w:spacing w:after="20"/>
              <w:ind w:left="20"/>
              <w:jc w:val="both"/>
            </w:pPr>
            <w:r>
              <w:rPr>
                <w:rFonts w:ascii="Times New Roman"/>
                <w:b/>
                <w:i w:val="false"/>
                <w:color w:val="000000"/>
                <w:sz w:val="20"/>
              </w:rPr>
              <w:t>
Объем потребления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ел ішіндегі кәсіпорындардан мен ұйымдардан</w:t>
            </w:r>
          </w:p>
          <w:p>
            <w:pPr>
              <w:spacing w:after="20"/>
              <w:ind w:left="20"/>
              <w:jc w:val="both"/>
            </w:pPr>
          </w:p>
          <w:p>
            <w:pPr>
              <w:spacing w:after="20"/>
              <w:ind w:left="20"/>
              <w:jc w:val="both"/>
            </w:pPr>
            <w:r>
              <w:rPr>
                <w:rFonts w:ascii="Times New Roman"/>
                <w:b/>
                <w:i w:val="false"/>
                <w:color w:val="000000"/>
                <w:sz w:val="20"/>
              </w:rPr>
              <w:t>
от предприятий и организаций внутри страны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импорт бойынша</w:t>
            </w:r>
          </w:p>
          <w:p>
            <w:pPr>
              <w:spacing w:after="20"/>
              <w:ind w:left="20"/>
              <w:jc w:val="both"/>
            </w:pPr>
          </w:p>
          <w:p>
            <w:pPr>
              <w:spacing w:after="20"/>
              <w:ind w:left="20"/>
              <w:jc w:val="both"/>
            </w:pPr>
            <w:r>
              <w:rPr>
                <w:rFonts w:ascii="Times New Roman"/>
                <w:b/>
                <w:i w:val="false"/>
                <w:color w:val="000000"/>
                <w:sz w:val="20"/>
              </w:rPr>
              <w:t>
по импорту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халықаралық авиация (бункерлеу)</w:t>
            </w:r>
          </w:p>
          <w:p>
            <w:pPr>
              <w:spacing w:after="20"/>
              <w:ind w:left="20"/>
              <w:jc w:val="both"/>
            </w:pPr>
          </w:p>
          <w:p>
            <w:pPr>
              <w:spacing w:after="20"/>
              <w:ind w:left="20"/>
              <w:jc w:val="both"/>
            </w:pPr>
            <w:r>
              <w:rPr>
                <w:rFonts w:ascii="Times New Roman"/>
                <w:b/>
                <w:i w:val="false"/>
                <w:color w:val="000000"/>
                <w:sz w:val="20"/>
              </w:rPr>
              <w:t>
международная авиация (бункеровка)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ішкі авиация</w:t>
            </w:r>
          </w:p>
          <w:p>
            <w:pPr>
              <w:spacing w:after="20"/>
              <w:ind w:left="20"/>
              <w:jc w:val="both"/>
            </w:pPr>
          </w:p>
          <w:p>
            <w:pPr>
              <w:spacing w:after="20"/>
              <w:ind w:left="20"/>
              <w:jc w:val="both"/>
            </w:pPr>
            <w:r>
              <w:rPr>
                <w:rFonts w:ascii="Times New Roman"/>
                <w:b/>
                <w:i w:val="false"/>
                <w:color w:val="000000"/>
                <w:sz w:val="20"/>
              </w:rPr>
              <w:t>
внутренняя авиация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ұшқыштарды оқыту (жаттығу ұшулары)</w:t>
            </w:r>
          </w:p>
          <w:p>
            <w:pPr>
              <w:spacing w:after="20"/>
              <w:ind w:left="20"/>
              <w:jc w:val="both"/>
            </w:pPr>
          </w:p>
          <w:p>
            <w:pPr>
              <w:spacing w:after="20"/>
              <w:ind w:left="20"/>
              <w:jc w:val="both"/>
            </w:pPr>
            <w:r>
              <w:rPr>
                <w:rFonts w:ascii="Times New Roman"/>
                <w:b/>
                <w:i w:val="false"/>
                <w:color w:val="000000"/>
                <w:sz w:val="20"/>
              </w:rPr>
              <w:t>
обучение пилотов (тренировочные полеты)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w:t>
            </w:r>
          </w:p>
          <w:p>
            <w:pPr>
              <w:spacing w:after="20"/>
              <w:ind w:left="20"/>
              <w:jc w:val="both"/>
            </w:pPr>
          </w:p>
          <w:p>
            <w:pPr>
              <w:spacing w:after="20"/>
              <w:ind w:left="20"/>
              <w:jc w:val="both"/>
            </w:pPr>
            <w:r>
              <w:rPr>
                <w:rFonts w:ascii="Times New Roman"/>
                <w:b/>
                <w:i w:val="false"/>
                <w:color w:val="000000"/>
                <w:sz w:val="20"/>
              </w:rPr>
              <w:t>
другое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513"/>
          <w:p>
            <w:pPr>
              <w:spacing w:after="20"/>
              <w:ind w:left="20"/>
              <w:jc w:val="both"/>
            </w:pPr>
            <w:r>
              <w:rPr>
                <w:rFonts w:ascii="Times New Roman"/>
                <w:b w:val="false"/>
                <w:i w:val="false"/>
                <w:color w:val="000000"/>
                <w:sz w:val="20"/>
              </w:rPr>
              <w:t>
</w:t>
            </w:r>
            <w:r>
              <w:rPr>
                <w:rFonts w:ascii="Times New Roman"/>
                <w:b/>
                <w:i w:val="false"/>
                <w:color w:val="000000"/>
                <w:sz w:val="20"/>
              </w:rPr>
              <w:t>Піспекті қозғалтқыштарға арналған авиациялық бензин (айдау температурасы - 30-220 Цельсий градусы)</w:t>
            </w:r>
          </w:p>
          <w:bookmarkEnd w:id="513"/>
          <w:p>
            <w:pPr>
              <w:spacing w:after="20"/>
              <w:ind w:left="20"/>
              <w:jc w:val="both"/>
            </w:pPr>
            <w:r>
              <w:rPr>
                <w:rFonts w:ascii="Times New Roman"/>
                <w:b w:val="false"/>
                <w:i w:val="false"/>
                <w:color w:val="000000"/>
                <w:sz w:val="20"/>
              </w:rPr>
              <w:t>
Бензин авиационный (температура перегонки - 30-220 градусов Цельсия) для двигателей авиационных поршневых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514"/>
          <w:p>
            <w:pPr>
              <w:spacing w:after="20"/>
              <w:ind w:left="20"/>
              <w:jc w:val="both"/>
            </w:pPr>
            <w:r>
              <w:rPr>
                <w:rFonts w:ascii="Times New Roman"/>
                <w:b w:val="false"/>
                <w:i w:val="false"/>
                <w:color w:val="000000"/>
                <w:sz w:val="20"/>
              </w:rPr>
              <w:t>
</w:t>
            </w:r>
            <w:r>
              <w:rPr>
                <w:rFonts w:ascii="Times New Roman"/>
                <w:b/>
                <w:i w:val="false"/>
                <w:color w:val="000000"/>
                <w:sz w:val="20"/>
              </w:rPr>
              <w:t>Бензин түріндегі реактивті отын</w:t>
            </w:r>
          </w:p>
          <w:bookmarkEnd w:id="514"/>
          <w:p>
            <w:pPr>
              <w:spacing w:after="20"/>
              <w:ind w:left="20"/>
              <w:jc w:val="both"/>
            </w:pPr>
            <w:r>
              <w:rPr>
                <w:rFonts w:ascii="Times New Roman"/>
                <w:b w:val="false"/>
                <w:i w:val="false"/>
                <w:color w:val="000000"/>
                <w:sz w:val="20"/>
              </w:rPr>
              <w:t>
Топливо реактивное типа бензина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515"/>
          <w:p>
            <w:pPr>
              <w:spacing w:after="20"/>
              <w:ind w:left="20"/>
              <w:jc w:val="both"/>
            </w:pPr>
            <w:r>
              <w:rPr>
                <w:rFonts w:ascii="Times New Roman"/>
                <w:b w:val="false"/>
                <w:i w:val="false"/>
                <w:color w:val="000000"/>
                <w:sz w:val="20"/>
              </w:rPr>
              <w:t>
</w:t>
            </w:r>
            <w:r>
              <w:rPr>
                <w:rFonts w:ascii="Times New Roman"/>
                <w:b/>
                <w:i w:val="false"/>
                <w:color w:val="000000"/>
                <w:sz w:val="20"/>
              </w:rPr>
              <w:t>Керосин түріндегі реактивті отын</w:t>
            </w:r>
          </w:p>
          <w:bookmarkEnd w:id="515"/>
          <w:p>
            <w:pPr>
              <w:spacing w:after="20"/>
              <w:ind w:left="20"/>
              <w:jc w:val="both"/>
            </w:pPr>
            <w:r>
              <w:rPr>
                <w:rFonts w:ascii="Times New Roman"/>
                <w:b w:val="false"/>
                <w:i w:val="false"/>
                <w:color w:val="000000"/>
                <w:sz w:val="20"/>
              </w:rPr>
              <w:t>
Топливо реактивное типа керосина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516"/>
          <w:p>
            <w:pPr>
              <w:spacing w:after="20"/>
              <w:ind w:left="20"/>
              <w:jc w:val="both"/>
            </w:pPr>
            <w:r>
              <w:rPr>
                <w:rFonts w:ascii="Times New Roman"/>
                <w:b w:val="false"/>
                <w:i w:val="false"/>
                <w:color w:val="000000"/>
                <w:sz w:val="20"/>
              </w:rPr>
              <w:t>
</w:t>
            </w:r>
            <w:r>
              <w:rPr>
                <w:rFonts w:ascii="Times New Roman"/>
                <w:b/>
                <w:i w:val="false"/>
                <w:color w:val="000000"/>
                <w:sz w:val="20"/>
              </w:rPr>
              <w:t>Майлайтын материалдар</w:t>
            </w:r>
          </w:p>
          <w:bookmarkEnd w:id="516"/>
          <w:p>
            <w:pPr>
              <w:spacing w:after="20"/>
              <w:ind w:left="20"/>
              <w:jc w:val="both"/>
            </w:pPr>
            <w:r>
              <w:rPr>
                <w:rFonts w:ascii="Times New Roman"/>
                <w:b w:val="false"/>
                <w:i w:val="false"/>
                <w:color w:val="000000"/>
                <w:sz w:val="20"/>
              </w:rPr>
              <w:t>
Материалы смазочные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2" w:id="517"/>
    <w:p>
      <w:pPr>
        <w:spacing w:after="0"/>
        <w:ind w:left="0"/>
        <w:jc w:val="both"/>
      </w:pPr>
      <w:r>
        <w:rPr>
          <w:rFonts w:ascii="Times New Roman"/>
          <w:b w:val="false"/>
          <w:i w:val="false"/>
          <w:color w:val="000000"/>
          <w:sz w:val="28"/>
        </w:rPr>
        <w:t xml:space="preserve">
      </w:t>
      </w:r>
      <w:r>
        <w:rPr>
          <w:rFonts w:ascii="Times New Roman"/>
          <w:b/>
          <w:i w:val="false"/>
          <w:color w:val="000000"/>
          <w:sz w:val="28"/>
        </w:rPr>
        <w:t>5. Су көлігіне келіп түскен және тұтынылған жанар-жағармай материалдары туралы ақпарат</w:t>
      </w:r>
    </w:p>
    <w:bookmarkEnd w:id="517"/>
    <w:bookmarkStart w:name="z833" w:id="518"/>
    <w:p>
      <w:pPr>
        <w:spacing w:after="0"/>
        <w:ind w:left="0"/>
        <w:jc w:val="both"/>
      </w:pPr>
      <w:r>
        <w:rPr>
          <w:rFonts w:ascii="Times New Roman"/>
          <w:b w:val="false"/>
          <w:i w:val="false"/>
          <w:color w:val="000000"/>
          <w:sz w:val="28"/>
        </w:rPr>
        <w:t>
      Информация о поступлении и потреблении горюче-смазочных материалов на внутреннем водном транспорте</w:t>
      </w:r>
    </w:p>
    <w:bookmarkEnd w:id="518"/>
    <w:bookmarkStart w:name="z834" w:id="519"/>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және қосалқы қызмет түрлері 50 "Су көлігінің қызметі" болатын ішкі сулар арқылы жолаушылар мен жүктерді тасымалдаумен айналысатын кәсіпорорындар толтырады</w:t>
      </w:r>
    </w:p>
    <w:bookmarkEnd w:id="519"/>
    <w:bookmarkStart w:name="z835" w:id="520"/>
    <w:p>
      <w:pPr>
        <w:spacing w:after="0"/>
        <w:ind w:left="0"/>
        <w:jc w:val="both"/>
      </w:pPr>
      <w:r>
        <w:rPr>
          <w:rFonts w:ascii="Times New Roman"/>
          <w:b w:val="false"/>
          <w:i w:val="false"/>
          <w:color w:val="000000"/>
          <w:sz w:val="28"/>
        </w:rPr>
        <w:t>
      Заполняют предприятия, осуществляющие перевозку пассажиров и грузов на внутреннем водном транспорте с основным и вторичными видами деятельности 50 "Деятельность водного транспорта"</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521"/>
          <w:p>
            <w:pPr>
              <w:spacing w:after="20"/>
              <w:ind w:left="20"/>
              <w:jc w:val="both"/>
            </w:pPr>
            <w:r>
              <w:rPr>
                <w:rFonts w:ascii="Times New Roman"/>
                <w:b w:val="false"/>
                <w:i w:val="false"/>
                <w:color w:val="000000"/>
                <w:sz w:val="20"/>
              </w:rPr>
              <w:t>
Жолдар коды</w:t>
            </w:r>
          </w:p>
          <w:bookmarkEnd w:id="521"/>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522"/>
          <w:p>
            <w:pPr>
              <w:spacing w:after="20"/>
              <w:ind w:left="20"/>
              <w:jc w:val="both"/>
            </w:pPr>
            <w:r>
              <w:rPr>
                <w:rFonts w:ascii="Times New Roman"/>
                <w:b w:val="false"/>
                <w:i w:val="false"/>
                <w:color w:val="000000"/>
                <w:sz w:val="20"/>
              </w:rPr>
              <w:t>
Отын мен энергия түрлері</w:t>
            </w:r>
          </w:p>
          <w:bookmarkEnd w:id="522"/>
          <w:p>
            <w:pPr>
              <w:spacing w:after="20"/>
              <w:ind w:left="20"/>
              <w:jc w:val="both"/>
            </w:pPr>
            <w:r>
              <w:rPr>
                <w:rFonts w:ascii="Times New Roman"/>
                <w:b w:val="false"/>
                <w:i w:val="false"/>
                <w:color w:val="000000"/>
                <w:sz w:val="20"/>
              </w:rPr>
              <w:t>
Виды топлива и энергии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523"/>
          <w:p>
            <w:pPr>
              <w:spacing w:after="20"/>
              <w:ind w:left="20"/>
              <w:jc w:val="both"/>
            </w:pPr>
            <w:r>
              <w:rPr>
                <w:rFonts w:ascii="Times New Roman"/>
                <w:b w:val="false"/>
                <w:i w:val="false"/>
                <w:color w:val="000000"/>
                <w:sz w:val="20"/>
              </w:rPr>
              <w:t>
Өлшем бірлік</w:t>
            </w:r>
          </w:p>
          <w:bookmarkEnd w:id="523"/>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524"/>
          <w:p>
            <w:pPr>
              <w:spacing w:after="20"/>
              <w:ind w:left="20"/>
              <w:jc w:val="both"/>
            </w:pPr>
            <w:r>
              <w:rPr>
                <w:rFonts w:ascii="Times New Roman"/>
                <w:b w:val="false"/>
                <w:i w:val="false"/>
                <w:color w:val="000000"/>
                <w:sz w:val="20"/>
              </w:rPr>
              <w:t>
Түсу көлемі</w:t>
            </w:r>
          </w:p>
          <w:bookmarkEnd w:id="524"/>
          <w:p>
            <w:pPr>
              <w:spacing w:after="20"/>
              <w:ind w:left="20"/>
              <w:jc w:val="both"/>
            </w:pPr>
            <w:r>
              <w:rPr>
                <w:rFonts w:ascii="Times New Roman"/>
                <w:b w:val="false"/>
                <w:i w:val="false"/>
                <w:color w:val="000000"/>
                <w:sz w:val="20"/>
              </w:rPr>
              <w:t>
Объем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525"/>
          <w:p>
            <w:pPr>
              <w:spacing w:after="20"/>
              <w:ind w:left="20"/>
              <w:jc w:val="both"/>
            </w:pPr>
            <w:r>
              <w:rPr>
                <w:rFonts w:ascii="Times New Roman"/>
                <w:b w:val="false"/>
                <w:i w:val="false"/>
                <w:color w:val="000000"/>
                <w:sz w:val="20"/>
              </w:rPr>
              <w:t>
Тұтыну көлемі</w:t>
            </w:r>
          </w:p>
          <w:bookmarkEnd w:id="525"/>
          <w:p>
            <w:pPr>
              <w:spacing w:after="20"/>
              <w:ind w:left="20"/>
              <w:jc w:val="both"/>
            </w:pPr>
            <w:r>
              <w:rPr>
                <w:rFonts w:ascii="Times New Roman"/>
                <w:b w:val="false"/>
                <w:i w:val="false"/>
                <w:color w:val="000000"/>
                <w:sz w:val="20"/>
              </w:rPr>
              <w:t>
Объем потребления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526"/>
          <w:p>
            <w:pPr>
              <w:spacing w:after="20"/>
              <w:ind w:left="20"/>
              <w:jc w:val="both"/>
            </w:pPr>
            <w:r>
              <w:rPr>
                <w:rFonts w:ascii="Times New Roman"/>
                <w:b w:val="false"/>
                <w:i w:val="false"/>
                <w:color w:val="000000"/>
                <w:sz w:val="20"/>
              </w:rPr>
              <w:t>
ел ішіндегі кәсіпорындардан мен ұйымдардан</w:t>
            </w:r>
          </w:p>
          <w:bookmarkEnd w:id="526"/>
          <w:p>
            <w:pPr>
              <w:spacing w:after="20"/>
              <w:ind w:left="20"/>
              <w:jc w:val="both"/>
            </w:pPr>
            <w:r>
              <w:rPr>
                <w:rFonts w:ascii="Times New Roman"/>
                <w:b w:val="false"/>
                <w:i w:val="false"/>
                <w:color w:val="000000"/>
                <w:sz w:val="20"/>
              </w:rPr>
              <w:t>
от предприятий и организаций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527"/>
          <w:p>
            <w:pPr>
              <w:spacing w:after="20"/>
              <w:ind w:left="20"/>
              <w:jc w:val="both"/>
            </w:pPr>
            <w:r>
              <w:rPr>
                <w:rFonts w:ascii="Times New Roman"/>
                <w:b w:val="false"/>
                <w:i w:val="false"/>
                <w:color w:val="000000"/>
                <w:sz w:val="20"/>
              </w:rPr>
              <w:t>
импорт бойынша</w:t>
            </w:r>
          </w:p>
          <w:bookmarkEnd w:id="527"/>
          <w:p>
            <w:pPr>
              <w:spacing w:after="20"/>
              <w:ind w:left="20"/>
              <w:jc w:val="both"/>
            </w:pPr>
            <w:r>
              <w:rPr>
                <w:rFonts w:ascii="Times New Roman"/>
                <w:b w:val="false"/>
                <w:i w:val="false"/>
                <w:color w:val="000000"/>
                <w:sz w:val="20"/>
              </w:rPr>
              <w:t>
по импорту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528"/>
          <w:p>
            <w:pPr>
              <w:spacing w:after="20"/>
              <w:ind w:left="20"/>
              <w:jc w:val="both"/>
            </w:pPr>
            <w:r>
              <w:rPr>
                <w:rFonts w:ascii="Times New Roman"/>
                <w:b w:val="false"/>
                <w:i w:val="false"/>
                <w:color w:val="000000"/>
                <w:sz w:val="20"/>
              </w:rPr>
              <w:t>
бункерлеу</w:t>
            </w:r>
          </w:p>
          <w:bookmarkEnd w:id="528"/>
          <w:p>
            <w:pPr>
              <w:spacing w:after="20"/>
              <w:ind w:left="20"/>
              <w:jc w:val="both"/>
            </w:pPr>
            <w:r>
              <w:rPr>
                <w:rFonts w:ascii="Times New Roman"/>
                <w:b w:val="false"/>
                <w:i w:val="false"/>
                <w:color w:val="000000"/>
                <w:sz w:val="20"/>
              </w:rPr>
              <w:t>
бункеровка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529"/>
          <w:p>
            <w:pPr>
              <w:spacing w:after="20"/>
              <w:ind w:left="20"/>
              <w:jc w:val="both"/>
            </w:pPr>
            <w:r>
              <w:rPr>
                <w:rFonts w:ascii="Times New Roman"/>
                <w:b w:val="false"/>
                <w:i w:val="false"/>
                <w:color w:val="000000"/>
                <w:sz w:val="20"/>
              </w:rPr>
              <w:t>
</w:t>
            </w:r>
            <w:r>
              <w:rPr>
                <w:rFonts w:ascii="Times New Roman"/>
                <w:b/>
                <w:i w:val="false"/>
                <w:color w:val="000000"/>
                <w:sz w:val="20"/>
              </w:rPr>
              <w:t>Газойльдер (дизельдік отын)</w:t>
            </w:r>
          </w:p>
          <w:bookmarkEnd w:id="529"/>
          <w:p>
            <w:pPr>
              <w:spacing w:after="20"/>
              <w:ind w:left="20"/>
              <w:jc w:val="both"/>
            </w:pPr>
            <w:r>
              <w:rPr>
                <w:rFonts w:ascii="Times New Roman"/>
                <w:b w:val="false"/>
                <w:i w:val="false"/>
                <w:color w:val="000000"/>
                <w:sz w:val="20"/>
              </w:rPr>
              <w:t>
Газойли (топливо дизельное)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530"/>
          <w:p>
            <w:pPr>
              <w:spacing w:after="20"/>
              <w:ind w:left="20"/>
              <w:jc w:val="both"/>
            </w:pPr>
            <w:r>
              <w:rPr>
                <w:rFonts w:ascii="Times New Roman"/>
                <w:b w:val="false"/>
                <w:i w:val="false"/>
                <w:color w:val="000000"/>
                <w:sz w:val="20"/>
              </w:rPr>
              <w:t>
</w:t>
            </w:r>
            <w:r>
              <w:rPr>
                <w:rFonts w:ascii="Times New Roman"/>
                <w:b/>
                <w:i w:val="false"/>
                <w:color w:val="000000"/>
                <w:sz w:val="20"/>
              </w:rPr>
              <w:t>Керосин</w:t>
            </w:r>
          </w:p>
          <w:bookmarkEnd w:id="530"/>
          <w:p>
            <w:pPr>
              <w:spacing w:after="20"/>
              <w:ind w:left="20"/>
              <w:jc w:val="both"/>
            </w:pPr>
            <w:r>
              <w:rPr>
                <w:rFonts w:ascii="Times New Roman"/>
                <w:b w:val="false"/>
                <w:i w:val="false"/>
                <w:color w:val="000000"/>
                <w:sz w:val="20"/>
              </w:rPr>
              <w:t>
Керосин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531"/>
          <w:p>
            <w:pPr>
              <w:spacing w:after="20"/>
              <w:ind w:left="20"/>
              <w:jc w:val="both"/>
            </w:pPr>
            <w:r>
              <w:rPr>
                <w:rFonts w:ascii="Times New Roman"/>
                <w:b w:val="false"/>
                <w:i w:val="false"/>
                <w:color w:val="000000"/>
                <w:sz w:val="20"/>
              </w:rPr>
              <w:t>
</w:t>
            </w:r>
            <w:r>
              <w:rPr>
                <w:rFonts w:ascii="Times New Roman"/>
                <w:b/>
                <w:i w:val="false"/>
                <w:color w:val="000000"/>
                <w:sz w:val="20"/>
              </w:rPr>
              <w:t>Оттық мазут</w:t>
            </w:r>
          </w:p>
          <w:bookmarkEnd w:id="531"/>
          <w:p>
            <w:pPr>
              <w:spacing w:after="20"/>
              <w:ind w:left="20"/>
              <w:jc w:val="both"/>
            </w:pPr>
            <w:r>
              <w:rPr>
                <w:rFonts w:ascii="Times New Roman"/>
                <w:b w:val="false"/>
                <w:i w:val="false"/>
                <w:color w:val="000000"/>
                <w:sz w:val="20"/>
              </w:rPr>
              <w:t>
Мазут топочный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0" w:id="532"/>
    <w:p>
      <w:pPr>
        <w:spacing w:after="0"/>
        <w:ind w:left="0"/>
        <w:jc w:val="both"/>
      </w:pPr>
      <w:r>
        <w:rPr>
          <w:rFonts w:ascii="Times New Roman"/>
          <w:b w:val="false"/>
          <w:i w:val="false"/>
          <w:color w:val="000000"/>
          <w:sz w:val="28"/>
        </w:rPr>
        <w:t xml:space="preserve">
      </w:t>
      </w:r>
      <w:r>
        <w:rPr>
          <w:rFonts w:ascii="Times New Roman"/>
          <w:b/>
          <w:i w:val="false"/>
          <w:color w:val="000000"/>
          <w:sz w:val="28"/>
        </w:rPr>
        <w:t>6. Автомобиль және қалалық электр көліктерде тұтынылған жанар-жағармай материалдары және электр энергиясы туралы ақпарат</w:t>
      </w:r>
    </w:p>
    <w:bookmarkEnd w:id="532"/>
    <w:bookmarkStart w:name="z851" w:id="533"/>
    <w:p>
      <w:pPr>
        <w:spacing w:after="0"/>
        <w:ind w:left="0"/>
        <w:jc w:val="both"/>
      </w:pPr>
      <w:r>
        <w:rPr>
          <w:rFonts w:ascii="Times New Roman"/>
          <w:b w:val="false"/>
          <w:i w:val="false"/>
          <w:color w:val="000000"/>
          <w:sz w:val="28"/>
        </w:rPr>
        <w:t>
      Информация о потреблении горюче-смазочных материалов и электроэнергии на автомобильном и городском траснпорте</w:t>
      </w:r>
    </w:p>
    <w:bookmarkEnd w:id="533"/>
    <w:bookmarkStart w:name="z852" w:id="534"/>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және қосалқы қызмет түрлері 49.31 "Қалалық және қала маңына құрлықтағы жолаушыларды тасымалдау жүретін көлігінің қызметі" болатын қала көлігінде жолаушыларды тасымалдаумен айналысатын кәсіпорындар толтырады</w:t>
      </w:r>
    </w:p>
    <w:bookmarkEnd w:id="534"/>
    <w:bookmarkStart w:name="z853" w:id="535"/>
    <w:p>
      <w:pPr>
        <w:spacing w:after="0"/>
        <w:ind w:left="0"/>
        <w:jc w:val="both"/>
      </w:pPr>
      <w:r>
        <w:rPr>
          <w:rFonts w:ascii="Times New Roman"/>
          <w:b w:val="false"/>
          <w:i w:val="false"/>
          <w:color w:val="000000"/>
          <w:sz w:val="28"/>
        </w:rPr>
        <w:t>
      Заполняют предприятия, осуществляющие перевозку пассажиров на городском транспорте с основным и вторичными видами деятельностью 49.31 "Деятельность сухопутного транспорта по городским и пригородным пассажирским перевозкам"</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536"/>
          <w:p>
            <w:pPr>
              <w:spacing w:after="20"/>
              <w:ind w:left="20"/>
              <w:jc w:val="both"/>
            </w:pPr>
            <w:r>
              <w:rPr>
                <w:rFonts w:ascii="Times New Roman"/>
                <w:b w:val="false"/>
                <w:i w:val="false"/>
                <w:color w:val="000000"/>
                <w:sz w:val="20"/>
              </w:rPr>
              <w:t>
Жолдар коды</w:t>
            </w:r>
          </w:p>
          <w:bookmarkEnd w:id="536"/>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537"/>
          <w:p>
            <w:pPr>
              <w:spacing w:after="20"/>
              <w:ind w:left="20"/>
              <w:jc w:val="both"/>
            </w:pPr>
            <w:r>
              <w:rPr>
                <w:rFonts w:ascii="Times New Roman"/>
                <w:b w:val="false"/>
                <w:i w:val="false"/>
                <w:color w:val="000000"/>
                <w:sz w:val="20"/>
              </w:rPr>
              <w:t>
Отын мен энергия түрлері</w:t>
            </w:r>
          </w:p>
          <w:bookmarkEnd w:id="537"/>
          <w:p>
            <w:pPr>
              <w:spacing w:after="20"/>
              <w:ind w:left="20"/>
              <w:jc w:val="both"/>
            </w:pPr>
            <w:r>
              <w:rPr>
                <w:rFonts w:ascii="Times New Roman"/>
                <w:b w:val="false"/>
                <w:i w:val="false"/>
                <w:color w:val="000000"/>
                <w:sz w:val="20"/>
              </w:rPr>
              <w:t>
Виды топлива и энергии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538"/>
          <w:p>
            <w:pPr>
              <w:spacing w:after="20"/>
              <w:ind w:left="20"/>
              <w:jc w:val="both"/>
            </w:pPr>
            <w:r>
              <w:rPr>
                <w:rFonts w:ascii="Times New Roman"/>
                <w:b w:val="false"/>
                <w:i w:val="false"/>
                <w:color w:val="000000"/>
                <w:sz w:val="20"/>
              </w:rPr>
              <w:t>
Өлшем бірлігі</w:t>
            </w:r>
          </w:p>
          <w:bookmarkEnd w:id="538"/>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539"/>
          <w:p>
            <w:pPr>
              <w:spacing w:after="20"/>
              <w:ind w:left="20"/>
              <w:jc w:val="both"/>
            </w:pPr>
            <w:r>
              <w:rPr>
                <w:rFonts w:ascii="Times New Roman"/>
                <w:b w:val="false"/>
                <w:i w:val="false"/>
                <w:color w:val="000000"/>
                <w:sz w:val="20"/>
              </w:rPr>
              <w:t>
Тұтыну көлемі</w:t>
            </w:r>
          </w:p>
          <w:bookmarkEnd w:id="539"/>
          <w:p>
            <w:pPr>
              <w:spacing w:after="20"/>
              <w:ind w:left="20"/>
              <w:jc w:val="both"/>
            </w:pPr>
            <w:r>
              <w:rPr>
                <w:rFonts w:ascii="Times New Roman"/>
                <w:b w:val="false"/>
                <w:i w:val="false"/>
                <w:color w:val="000000"/>
                <w:sz w:val="20"/>
              </w:rPr>
              <w:t>
Объем потребления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540"/>
          <w:p>
            <w:pPr>
              <w:spacing w:after="20"/>
              <w:ind w:left="20"/>
              <w:jc w:val="both"/>
            </w:pPr>
            <w:r>
              <w:rPr>
                <w:rFonts w:ascii="Times New Roman"/>
                <w:b w:val="false"/>
                <w:i w:val="false"/>
                <w:color w:val="000000"/>
                <w:sz w:val="20"/>
              </w:rPr>
              <w:t>
Трамвайлар</w:t>
            </w:r>
          </w:p>
          <w:bookmarkEnd w:id="540"/>
          <w:p>
            <w:pPr>
              <w:spacing w:after="20"/>
              <w:ind w:left="20"/>
              <w:jc w:val="both"/>
            </w:pPr>
            <w:r>
              <w:rPr>
                <w:rFonts w:ascii="Times New Roman"/>
                <w:b w:val="false"/>
                <w:i w:val="false"/>
                <w:color w:val="000000"/>
                <w:sz w:val="20"/>
              </w:rPr>
              <w:t>
Трамваи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541"/>
          <w:p>
            <w:pPr>
              <w:spacing w:after="20"/>
              <w:ind w:left="20"/>
              <w:jc w:val="both"/>
            </w:pPr>
            <w:r>
              <w:rPr>
                <w:rFonts w:ascii="Times New Roman"/>
                <w:b w:val="false"/>
                <w:i w:val="false"/>
                <w:color w:val="000000"/>
                <w:sz w:val="20"/>
              </w:rPr>
              <w:t>
Метрополитен</w:t>
            </w:r>
          </w:p>
          <w:bookmarkEnd w:id="541"/>
          <w:p>
            <w:pPr>
              <w:spacing w:after="20"/>
              <w:ind w:left="20"/>
              <w:jc w:val="both"/>
            </w:pPr>
            <w:r>
              <w:rPr>
                <w:rFonts w:ascii="Times New Roman"/>
                <w:b w:val="false"/>
                <w:i w:val="false"/>
                <w:color w:val="000000"/>
                <w:sz w:val="20"/>
              </w:rPr>
              <w:t>
Метрополитен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542"/>
          <w:p>
            <w:pPr>
              <w:spacing w:after="20"/>
              <w:ind w:left="20"/>
              <w:jc w:val="both"/>
            </w:pPr>
            <w:r>
              <w:rPr>
                <w:rFonts w:ascii="Times New Roman"/>
                <w:b w:val="false"/>
                <w:i w:val="false"/>
                <w:color w:val="000000"/>
                <w:sz w:val="20"/>
              </w:rPr>
              <w:t>
Автобустар</w:t>
            </w:r>
          </w:p>
          <w:bookmarkEnd w:id="542"/>
          <w:p>
            <w:pPr>
              <w:spacing w:after="20"/>
              <w:ind w:left="20"/>
              <w:jc w:val="both"/>
            </w:pPr>
            <w:r>
              <w:rPr>
                <w:rFonts w:ascii="Times New Roman"/>
                <w:b w:val="false"/>
                <w:i w:val="false"/>
                <w:color w:val="000000"/>
                <w:sz w:val="20"/>
              </w:rPr>
              <w:t>
Автобусы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543"/>
          <w:p>
            <w:pPr>
              <w:spacing w:after="20"/>
              <w:ind w:left="20"/>
              <w:jc w:val="both"/>
            </w:pPr>
            <w:r>
              <w:rPr>
                <w:rFonts w:ascii="Times New Roman"/>
                <w:b w:val="false"/>
                <w:i w:val="false"/>
                <w:color w:val="000000"/>
                <w:sz w:val="20"/>
              </w:rPr>
              <w:t>
Троллейбустар</w:t>
            </w:r>
          </w:p>
          <w:bookmarkEnd w:id="543"/>
          <w:p>
            <w:pPr>
              <w:spacing w:after="20"/>
              <w:ind w:left="20"/>
              <w:jc w:val="both"/>
            </w:pPr>
            <w:r>
              <w:rPr>
                <w:rFonts w:ascii="Times New Roman"/>
                <w:b w:val="false"/>
                <w:i w:val="false"/>
                <w:color w:val="000000"/>
                <w:sz w:val="20"/>
              </w:rPr>
              <w:t>
Троллейбусы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544"/>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w:t>
            </w:r>
          </w:p>
          <w:bookmarkEnd w:id="544"/>
          <w:p>
            <w:pPr>
              <w:spacing w:after="20"/>
              <w:ind w:left="20"/>
              <w:jc w:val="both"/>
            </w:pPr>
            <w:r>
              <w:rPr>
                <w:rFonts w:ascii="Times New Roman"/>
                <w:b w:val="false"/>
                <w:i w:val="false"/>
                <w:color w:val="000000"/>
                <w:sz w:val="20"/>
              </w:rPr>
              <w:t>
Электроэнергия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545"/>
          <w:p>
            <w:pPr>
              <w:spacing w:after="20"/>
              <w:ind w:left="20"/>
              <w:jc w:val="both"/>
            </w:pPr>
            <w:r>
              <w:rPr>
                <w:rFonts w:ascii="Times New Roman"/>
                <w:b w:val="false"/>
                <w:i w:val="false"/>
                <w:color w:val="000000"/>
                <w:sz w:val="20"/>
              </w:rPr>
              <w:t>
мың кВт сағ</w:t>
            </w:r>
          </w:p>
          <w:bookmarkEnd w:id="545"/>
          <w:p>
            <w:pPr>
              <w:spacing w:after="20"/>
              <w:ind w:left="20"/>
              <w:jc w:val="both"/>
            </w:pPr>
            <w:r>
              <w:rPr>
                <w:rFonts w:ascii="Times New Roman"/>
                <w:b w:val="false"/>
                <w:i w:val="false"/>
                <w:color w:val="000000"/>
                <w:sz w:val="20"/>
              </w:rPr>
              <w:t>
тыс. кВт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546"/>
          <w:p>
            <w:pPr>
              <w:spacing w:after="20"/>
              <w:ind w:left="20"/>
              <w:jc w:val="both"/>
            </w:pPr>
            <w:r>
              <w:rPr>
                <w:rFonts w:ascii="Times New Roman"/>
                <w:b w:val="false"/>
                <w:i w:val="false"/>
                <w:color w:val="000000"/>
                <w:sz w:val="20"/>
              </w:rPr>
              <w:t>
</w:t>
            </w:r>
            <w:r>
              <w:rPr>
                <w:rFonts w:ascii="Times New Roman"/>
                <w:b/>
                <w:i w:val="false"/>
                <w:color w:val="000000"/>
                <w:sz w:val="20"/>
              </w:rPr>
              <w:t>Құрамында 0,013 г/л аспайтын қорғасыны бар, TEL немесе TML қоспалары жоқ, ұшқынмен тұтанатын қозғалтқыштарға арналған өзге де моторлық бензин (айдау температурасы - 30-220 Цельсий градусы)</w:t>
            </w:r>
          </w:p>
          <w:bookmarkEnd w:id="546"/>
          <w:p>
            <w:pPr>
              <w:spacing w:after="20"/>
              <w:ind w:left="20"/>
              <w:jc w:val="both"/>
            </w:pPr>
            <w:r>
              <w:rPr>
                <w:rFonts w:ascii="Times New Roman"/>
                <w:b w:val="false"/>
                <w:i w:val="false"/>
                <w:color w:val="000000"/>
                <w:sz w:val="20"/>
              </w:rPr>
              <w:t>
Бензин моторный (температура перегонки - 30-220 градусов Цельсия) для двигателей с искровым зажиганием, с содержанием свинца не более 0,013 г/л, без добавок TEL или TML прочий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547"/>
          <w:p>
            <w:pPr>
              <w:spacing w:after="20"/>
              <w:ind w:left="20"/>
              <w:jc w:val="both"/>
            </w:pPr>
            <w:r>
              <w:rPr>
                <w:rFonts w:ascii="Times New Roman"/>
                <w:b w:val="false"/>
                <w:i w:val="false"/>
                <w:color w:val="000000"/>
                <w:sz w:val="20"/>
              </w:rPr>
              <w:t>
</w:t>
            </w:r>
            <w:r>
              <w:rPr>
                <w:rFonts w:ascii="Times New Roman"/>
                <w:b/>
                <w:i w:val="false"/>
                <w:color w:val="000000"/>
                <w:sz w:val="20"/>
              </w:rPr>
              <w:t>Автомобиль және теміржол көлігіне арналған дизель отыны (айдау температурасы 180-380 Цельсий градусы)</w:t>
            </w:r>
          </w:p>
          <w:bookmarkEnd w:id="547"/>
          <w:p>
            <w:pPr>
              <w:spacing w:after="20"/>
              <w:ind w:left="20"/>
              <w:jc w:val="both"/>
            </w:pPr>
            <w:r>
              <w:rPr>
                <w:rFonts w:ascii="Times New Roman"/>
                <w:b w:val="false"/>
                <w:i w:val="false"/>
                <w:color w:val="000000"/>
                <w:sz w:val="20"/>
              </w:rPr>
              <w:t>
Топливо дизельное (температура перегонки 180-380 градусов Цельсия) для транспорта автомобильного и железнодорожного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548"/>
          <w:p>
            <w:pPr>
              <w:spacing w:after="20"/>
              <w:ind w:left="20"/>
              <w:jc w:val="both"/>
            </w:pPr>
            <w:r>
              <w:rPr>
                <w:rFonts w:ascii="Times New Roman"/>
                <w:b w:val="false"/>
                <w:i w:val="false"/>
                <w:color w:val="000000"/>
                <w:sz w:val="20"/>
              </w:rPr>
              <w:t>
</w:t>
            </w:r>
            <w:r>
              <w:rPr>
                <w:rFonts w:ascii="Times New Roman"/>
                <w:b/>
                <w:i w:val="false"/>
                <w:color w:val="000000"/>
                <w:sz w:val="20"/>
              </w:rPr>
              <w:t>Сұйытылған пропан және бутан</w:t>
            </w:r>
          </w:p>
          <w:bookmarkEnd w:id="548"/>
          <w:p>
            <w:pPr>
              <w:spacing w:after="20"/>
              <w:ind w:left="20"/>
              <w:jc w:val="both"/>
            </w:pPr>
            <w:r>
              <w:rPr>
                <w:rFonts w:ascii="Times New Roman"/>
                <w:b w:val="false"/>
                <w:i w:val="false"/>
                <w:color w:val="000000"/>
                <w:sz w:val="20"/>
              </w:rPr>
              <w:t>
Пропан и бутан сжиженные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870" w:id="549"/>
    <w:p>
      <w:pPr>
        <w:spacing w:after="0"/>
        <w:ind w:left="0"/>
        <w:jc w:val="both"/>
      </w:pPr>
      <w:r>
        <w:rPr>
          <w:rFonts w:ascii="Times New Roman"/>
          <w:b w:val="false"/>
          <w:i w:val="false"/>
          <w:color w:val="000000"/>
          <w:sz w:val="28"/>
        </w:rPr>
        <w:t xml:space="preserve">
      </w:t>
      </w:r>
      <w:r>
        <w:rPr>
          <w:rFonts w:ascii="Times New Roman"/>
          <w:b/>
          <w:i w:val="false"/>
          <w:color w:val="000000"/>
          <w:sz w:val="28"/>
        </w:rPr>
        <w:t>7. Құбыр көлігінде тұтынылған энергия туралы ақпарат</w:t>
      </w:r>
    </w:p>
    <w:bookmarkEnd w:id="549"/>
    <w:bookmarkStart w:name="z871" w:id="550"/>
    <w:p>
      <w:pPr>
        <w:spacing w:after="0"/>
        <w:ind w:left="0"/>
        <w:jc w:val="both"/>
      </w:pPr>
      <w:r>
        <w:rPr>
          <w:rFonts w:ascii="Times New Roman"/>
          <w:b w:val="false"/>
          <w:i w:val="false"/>
          <w:color w:val="000000"/>
          <w:sz w:val="28"/>
        </w:rPr>
        <w:t>
      Информация о потреблении энергии на трубопроводном транспорте</w:t>
      </w:r>
    </w:p>
    <w:bookmarkEnd w:id="550"/>
    <w:bookmarkStart w:name="z872" w:id="551"/>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және қосалқы қызмет түрі 49.50 "Құбыр көлігінің қызметі" болатын магистральдық газ құбырлары арқылы табиғи газды тасымалдау жүйесінің операторлары толтырады</w:t>
      </w:r>
    </w:p>
    <w:bookmarkEnd w:id="551"/>
    <w:bookmarkStart w:name="z873" w:id="552"/>
    <w:p>
      <w:pPr>
        <w:spacing w:after="0"/>
        <w:ind w:left="0"/>
        <w:jc w:val="both"/>
      </w:pPr>
      <w:r>
        <w:rPr>
          <w:rFonts w:ascii="Times New Roman"/>
          <w:b w:val="false"/>
          <w:i w:val="false"/>
          <w:color w:val="000000"/>
          <w:sz w:val="28"/>
        </w:rPr>
        <w:t>
      Заполняют операторы системы транспортировки природного газа по магистральным газопроводам с основным и вторичным видом деятельности 49.50 "Деятельность трубопроводного транспорта"</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Жолдар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Отын мен энергия түрлері</w:t>
            </w:r>
          </w:p>
          <w:p>
            <w:pPr>
              <w:spacing w:after="20"/>
              <w:ind w:left="20"/>
              <w:jc w:val="both"/>
            </w:pPr>
          </w:p>
          <w:p>
            <w:pPr>
              <w:spacing w:after="20"/>
              <w:ind w:left="20"/>
              <w:jc w:val="both"/>
            </w:pPr>
            <w:r>
              <w:rPr>
                <w:rFonts w:ascii="Times New Roman"/>
                <w:b/>
                <w:i w:val="false"/>
                <w:color w:val="000000"/>
                <w:sz w:val="20"/>
              </w:rPr>
              <w:t>
Виды топлива и энергии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Тұтыну көлемі</w:t>
            </w:r>
          </w:p>
          <w:p>
            <w:pPr>
              <w:spacing w:after="20"/>
              <w:ind w:left="20"/>
              <w:jc w:val="both"/>
            </w:pPr>
          </w:p>
          <w:p>
            <w:pPr>
              <w:spacing w:after="20"/>
              <w:ind w:left="20"/>
              <w:jc w:val="both"/>
            </w:pPr>
            <w:r>
              <w:rPr>
                <w:rFonts w:ascii="Times New Roman"/>
                <w:b/>
                <w:i w:val="false"/>
                <w:color w:val="000000"/>
                <w:sz w:val="20"/>
              </w:rPr>
              <w:t>
Объем потребления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553"/>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w:t>
            </w:r>
          </w:p>
          <w:bookmarkEnd w:id="553"/>
          <w:p>
            <w:pPr>
              <w:spacing w:after="20"/>
              <w:ind w:left="20"/>
              <w:jc w:val="both"/>
            </w:pPr>
            <w:r>
              <w:rPr>
                <w:rFonts w:ascii="Times New Roman"/>
                <w:b w:val="false"/>
                <w:i w:val="false"/>
                <w:color w:val="000000"/>
                <w:sz w:val="20"/>
              </w:rPr>
              <w:t>
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кВт сағ</w:t>
            </w:r>
          </w:p>
          <w:p>
            <w:pPr>
              <w:spacing w:after="20"/>
              <w:ind w:left="20"/>
              <w:jc w:val="both"/>
            </w:pPr>
          </w:p>
          <w:p>
            <w:pPr>
              <w:spacing w:after="20"/>
              <w:ind w:left="20"/>
              <w:jc w:val="both"/>
            </w:pPr>
            <w:r>
              <w:rPr>
                <w:rFonts w:ascii="Times New Roman"/>
                <w:b/>
                <w:i w:val="false"/>
                <w:color w:val="000000"/>
                <w:sz w:val="20"/>
              </w:rPr>
              <w:t>
тыс. кВт 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0" w:id="554"/>
    <w:p>
      <w:pPr>
        <w:spacing w:after="0"/>
        <w:ind w:left="0"/>
        <w:jc w:val="both"/>
      </w:pPr>
      <w:r>
        <w:rPr>
          <w:rFonts w:ascii="Times New Roman"/>
          <w:b w:val="false"/>
          <w:i w:val="false"/>
          <w:color w:val="000000"/>
          <w:sz w:val="28"/>
        </w:rPr>
        <w:t xml:space="preserve">
      </w:t>
      </w:r>
      <w:r>
        <w:rPr>
          <w:rFonts w:ascii="Times New Roman"/>
          <w:b/>
          <w:i w:val="false"/>
          <w:color w:val="000000"/>
          <w:sz w:val="28"/>
        </w:rPr>
        <w:t>8. Статистикалық нысанды толтыруға жұмсалған уақытты көрсетіңіз, сағатпен (қажеттісін қоршаңыз)</w:t>
      </w:r>
    </w:p>
    <w:bookmarkEnd w:id="554"/>
    <w:bookmarkStart w:name="z881" w:id="555"/>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882" w:id="556"/>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 (респонденттің)</w:t>
      </w:r>
      <w:r>
        <w:rPr>
          <w:rFonts w:ascii="Times New Roman"/>
          <w:b w:val="false"/>
          <w:i w:val="false"/>
          <w:color w:val="000000"/>
          <w:sz w:val="28"/>
        </w:rPr>
        <w:t>Наименование ______________________________ Адрес (респондента) ____________________________</w:t>
      </w:r>
    </w:p>
    <w:bookmarkEnd w:id="556"/>
    <w:bookmarkStart w:name="z883" w:id="557"/>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(респонденттің)</w:t>
      </w:r>
      <w:r>
        <w:rPr>
          <w:rFonts w:ascii="Times New Roman"/>
          <w:b w:val="false"/>
          <w:i w:val="false"/>
          <w:color w:val="000000"/>
          <w:sz w:val="28"/>
        </w:rPr>
        <w:t xml:space="preserve"> Телефон (респондента) _______________________ __________________________________________ </w:t>
      </w:r>
      <w:r>
        <w:rPr>
          <w:rFonts w:ascii="Times New Roman"/>
          <w:b/>
          <w:i w:val="false"/>
          <w:color w:val="000000"/>
          <w:sz w:val="28"/>
        </w:rPr>
        <w:t>стационарлық ұялыстационарный</w:t>
      </w:r>
      <w:r>
        <w:rPr>
          <w:rFonts w:ascii="Times New Roman"/>
          <w:b w:val="false"/>
          <w:i w:val="false"/>
          <w:color w:val="000000"/>
          <w:sz w:val="28"/>
        </w:rPr>
        <w:t xml:space="preserve"> мобильный</w:t>
      </w:r>
    </w:p>
    <w:bookmarkEnd w:id="557"/>
    <w:bookmarkStart w:name="z884" w:id="558"/>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r>
        <w:rPr>
          <w:rFonts w:ascii="Times New Roman"/>
          <w:b w:val="false"/>
          <w:i w:val="false"/>
          <w:color w:val="000000"/>
          <w:sz w:val="28"/>
        </w:rPr>
        <w:t>Адрес электронной почты (респондента) _______________________________________________________</w:t>
      </w:r>
    </w:p>
    <w:bookmarkEnd w:id="558"/>
    <w:bookmarkStart w:name="z885" w:id="559"/>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rPr>
          <w:rFonts w:ascii="Times New Roman"/>
          <w:b w:val="false"/>
          <w:i w:val="false"/>
          <w:color w:val="000000"/>
          <w:sz w:val="28"/>
        </w:rPr>
        <w:t xml:space="preserve"> Исполнитель __________________________________________________ _____________________________ </w:t>
      </w:r>
      <w:r>
        <w:rPr>
          <w:rFonts w:ascii="Times New Roman"/>
          <w:b/>
          <w:i w:val="false"/>
          <w:color w:val="000000"/>
          <w:sz w:val="28"/>
        </w:rPr>
        <w:t>тегі, аты және әкесінің аты (бар болған жағдайда) қолы</w:t>
      </w:r>
      <w:r>
        <w:rPr>
          <w:rFonts w:ascii="Times New Roman"/>
          <w:b w:val="false"/>
          <w:i w:val="false"/>
          <w:color w:val="000000"/>
          <w:sz w:val="28"/>
        </w:rPr>
        <w:t xml:space="preserve">, </w:t>
      </w:r>
      <w:r>
        <w:rPr>
          <w:rFonts w:ascii="Times New Roman"/>
          <w:b/>
          <w:i w:val="false"/>
          <w:color w:val="000000"/>
          <w:sz w:val="28"/>
        </w:rPr>
        <w:t>телефоны (орындаушы)</w:t>
      </w:r>
      <w:r>
        <w:rPr>
          <w:rFonts w:ascii="Times New Roman"/>
          <w:b w:val="false"/>
          <w:i w:val="false"/>
          <w:color w:val="000000"/>
          <w:sz w:val="28"/>
        </w:rPr>
        <w:t>фамилия, имя и отчество (при его наличии) подпись, телефон (исполнителя)</w:t>
      </w:r>
    </w:p>
    <w:bookmarkEnd w:id="559"/>
    <w:bookmarkStart w:name="z886" w:id="560"/>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немесе оның</w:t>
      </w:r>
      <w:r>
        <w:rPr>
          <w:rFonts w:ascii="Times New Roman"/>
          <w:b w:val="false"/>
          <w:i w:val="false"/>
          <w:color w:val="000000"/>
          <w:sz w:val="28"/>
        </w:rPr>
        <w:t xml:space="preserve"> </w:t>
      </w:r>
      <w:r>
        <w:rPr>
          <w:rFonts w:ascii="Times New Roman"/>
          <w:b/>
          <w:i w:val="false"/>
          <w:color w:val="000000"/>
          <w:sz w:val="28"/>
        </w:rPr>
        <w:t>міндетін атқарушы тұлға</w:t>
      </w:r>
      <w:r>
        <w:rPr>
          <w:rFonts w:ascii="Times New Roman"/>
          <w:b w:val="false"/>
          <w:i w:val="false"/>
          <w:color w:val="000000"/>
          <w:sz w:val="28"/>
        </w:rPr>
        <w:t xml:space="preserve"> Главный бухгалтер или лицо, исполняющее его обязанности ____________________________________ ____________________________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w:t>
      </w:r>
      <w:r>
        <w:rPr>
          <w:rFonts w:ascii="Times New Roman"/>
          <w:b w:val="false"/>
          <w:i w:val="false"/>
          <w:color w:val="000000"/>
          <w:sz w:val="28"/>
        </w:rPr>
        <w:t>фамилия, имя и отчество (при его наличии) подпись</w:t>
      </w:r>
    </w:p>
    <w:bookmarkEnd w:id="560"/>
    <w:bookmarkStart w:name="z887" w:id="561"/>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w:t>
      </w:r>
      <w:r>
        <w:rPr>
          <w:rFonts w:ascii="Times New Roman"/>
          <w:b w:val="false"/>
          <w:i w:val="false"/>
          <w:color w:val="000000"/>
          <w:sz w:val="28"/>
        </w:rPr>
        <w:t xml:space="preserve"> </w:t>
      </w:r>
      <w:r>
        <w:rPr>
          <w:rFonts w:ascii="Times New Roman"/>
          <w:b/>
          <w:i w:val="false"/>
          <w:color w:val="000000"/>
          <w:sz w:val="28"/>
        </w:rPr>
        <w:t>міндетін атқарушы тұлға</w:t>
      </w:r>
      <w:r>
        <w:rPr>
          <w:rFonts w:ascii="Times New Roman"/>
          <w:b w:val="false"/>
          <w:i w:val="false"/>
          <w:color w:val="000000"/>
          <w:sz w:val="28"/>
        </w:rPr>
        <w:t xml:space="preserve"> Руководитель или лицо, исполняющее его обязанности _________________________________________ _______________________ </w:t>
      </w:r>
      <w:r>
        <w:rPr>
          <w:rFonts w:ascii="Times New Roman"/>
          <w:b/>
          <w:i w:val="false"/>
          <w:color w:val="000000"/>
          <w:sz w:val="28"/>
        </w:rPr>
        <w:t>тегі, аты және әкесінің аты (бар болған жағдайда) қолы</w:t>
      </w:r>
      <w:r>
        <w:rPr>
          <w:rFonts w:ascii="Times New Roman"/>
          <w:b w:val="false"/>
          <w:i w:val="false"/>
          <w:color w:val="000000"/>
          <w:sz w:val="28"/>
        </w:rPr>
        <w:t xml:space="preserve"> фамилия, имя и отчество (при его наличии) подпись</w:t>
      </w:r>
    </w:p>
    <w:bookmarkEnd w:id="561"/>
    <w:bookmarkStart w:name="z888" w:id="56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562"/>
    <w:bookmarkStart w:name="z889" w:id="563"/>
    <w:p>
      <w:pPr>
        <w:spacing w:after="0"/>
        <w:ind w:left="0"/>
        <w:jc w:val="both"/>
      </w:pPr>
      <w:r>
        <w:rPr>
          <w:rFonts w:ascii="Times New Roman"/>
          <w:b w:val="false"/>
          <w:i w:val="false"/>
          <w:color w:val="000000"/>
          <w:sz w:val="28"/>
        </w:rPr>
        <w:t>
      Примечание:</w:t>
      </w:r>
    </w:p>
    <w:bookmarkEnd w:id="563"/>
    <w:bookmarkStart w:name="z890" w:id="564"/>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564"/>
    <w:bookmarkStart w:name="z891" w:id="565"/>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5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27 декабря 2021 года № 49</w:t>
            </w:r>
          </w:p>
        </w:tc>
      </w:tr>
    </w:tbl>
    <w:bookmarkStart w:name="z893" w:id="56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"Конечное потребление энергии" (индекс 1-КПЭ, периодичность годовая)</w:t>
      </w:r>
    </w:p>
    <w:bookmarkEnd w:id="566"/>
    <w:bookmarkStart w:name="z894" w:id="567"/>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"Конечное потребление энергии" (индекс 1-КПЭ, периодичность годовая) разработана в соответствии с подпунктом 8)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"Конечное потребление энергии" (индекс 1-КПЭ, периодичность годовая) (далее – статистическая форма).</w:t>
      </w:r>
    </w:p>
    <w:bookmarkEnd w:id="567"/>
    <w:bookmarkStart w:name="z895" w:id="568"/>
    <w:p>
      <w:pPr>
        <w:spacing w:after="0"/>
        <w:ind w:left="0"/>
        <w:jc w:val="both"/>
      </w:pPr>
      <w:r>
        <w:rPr>
          <w:rFonts w:ascii="Times New Roman"/>
          <w:b w:val="false"/>
          <w:i w:val="false"/>
          <w:color w:val="000000"/>
          <w:sz w:val="28"/>
        </w:rPr>
        <w:t>
      2. В разделе 2 указываются данные обо всех видах топлива, числившихся по учетным документам организации в запасах на начало и конец периода, поступивших и израсходованных в отчетном периоде на все нужды организации: в качестве топлива, для производства тепловой и электрической энергии, для неэнергетического использования (в качестве сырья и материалов), а также для работы транспортных средств.</w:t>
      </w:r>
    </w:p>
    <w:bookmarkEnd w:id="568"/>
    <w:bookmarkStart w:name="z896" w:id="569"/>
    <w:p>
      <w:pPr>
        <w:spacing w:after="0"/>
        <w:ind w:left="0"/>
        <w:jc w:val="both"/>
      </w:pPr>
      <w:r>
        <w:rPr>
          <w:rFonts w:ascii="Times New Roman"/>
          <w:b w:val="false"/>
          <w:i w:val="false"/>
          <w:color w:val="000000"/>
          <w:sz w:val="28"/>
        </w:rPr>
        <w:t>
      3. В графе Б раздела 2 указывается список всех форм энергии, которые используются в промышленных процессах, а также на предприятиях коммерческого и государственного секторов.</w:t>
      </w:r>
    </w:p>
    <w:bookmarkEnd w:id="569"/>
    <w:bookmarkStart w:name="z897" w:id="570"/>
    <w:p>
      <w:pPr>
        <w:spacing w:after="0"/>
        <w:ind w:left="0"/>
        <w:jc w:val="both"/>
      </w:pPr>
      <w:r>
        <w:rPr>
          <w:rFonts w:ascii="Times New Roman"/>
          <w:b w:val="false"/>
          <w:i w:val="false"/>
          <w:color w:val="000000"/>
          <w:sz w:val="28"/>
        </w:rPr>
        <w:t>
      Для каждого вида энергии предприятием указывается информация о закупках, запасах, производстве и потреблении за отчетный период.</w:t>
      </w:r>
    </w:p>
    <w:bookmarkEnd w:id="570"/>
    <w:bookmarkStart w:name="z898" w:id="571"/>
    <w:p>
      <w:pPr>
        <w:spacing w:after="0"/>
        <w:ind w:left="0"/>
        <w:jc w:val="both"/>
      </w:pPr>
      <w:r>
        <w:rPr>
          <w:rFonts w:ascii="Times New Roman"/>
          <w:b w:val="false"/>
          <w:i w:val="false"/>
          <w:color w:val="000000"/>
          <w:sz w:val="28"/>
        </w:rPr>
        <w:t>
      4. В графе 1 раздела 2 указывается количество топлива и энергии, полученного в отчетном периоде независимо от источников поступления (куплено внутри страны, импорт, получено от других организаций, включая заимствование).</w:t>
      </w:r>
    </w:p>
    <w:bookmarkEnd w:id="571"/>
    <w:bookmarkStart w:name="z899" w:id="572"/>
    <w:p>
      <w:pPr>
        <w:spacing w:after="0"/>
        <w:ind w:left="0"/>
        <w:jc w:val="both"/>
      </w:pPr>
      <w:r>
        <w:rPr>
          <w:rFonts w:ascii="Times New Roman"/>
          <w:b w:val="false"/>
          <w:i w:val="false"/>
          <w:color w:val="000000"/>
          <w:sz w:val="28"/>
        </w:rPr>
        <w:t>
      В графе 2 раздела 2 указываются данные о собственном производстве топлива и энергии предприятия в отчетном периоде. Данную графу заполняют предприятия, производящие электрическую или тепловую энергию для своих собственных нужд для поддержания их основной деятельности (сельскохозяйственной, промышленной).</w:t>
      </w:r>
    </w:p>
    <w:bookmarkEnd w:id="572"/>
    <w:bookmarkStart w:name="z900" w:id="573"/>
    <w:p>
      <w:pPr>
        <w:spacing w:after="0"/>
        <w:ind w:left="0"/>
        <w:jc w:val="both"/>
      </w:pPr>
      <w:r>
        <w:rPr>
          <w:rFonts w:ascii="Times New Roman"/>
          <w:b w:val="false"/>
          <w:i w:val="false"/>
          <w:color w:val="000000"/>
          <w:sz w:val="28"/>
        </w:rPr>
        <w:t>
      В графе 3 раздела 2 указывается реализация топлива и энергии. Предприятия, которые производят энергию для собственных нужд, отражают в данной графе излишек, который был продан (отпущен) сторонним организациям. Здесь также указывается количество топлива, ранее приобретенного для собственных нужд и реализованного другим организациям, включая поставку на экспорт.</w:t>
      </w:r>
    </w:p>
    <w:bookmarkEnd w:id="573"/>
    <w:bookmarkStart w:name="z901" w:id="574"/>
    <w:p>
      <w:pPr>
        <w:spacing w:after="0"/>
        <w:ind w:left="0"/>
        <w:jc w:val="both"/>
      </w:pPr>
      <w:r>
        <w:rPr>
          <w:rFonts w:ascii="Times New Roman"/>
          <w:b w:val="false"/>
          <w:i w:val="false"/>
          <w:color w:val="000000"/>
          <w:sz w:val="28"/>
        </w:rPr>
        <w:t>
      В графах 4 и 5 раздела 2 указываются запасы всех видов топливно-энергетических ресурсов в натуральном выражении, числящиеся в остатках предприятия соответственно на начало и конец года, на всех общезаводских, промежуточных, цеховых и других складах организации, включая склады подсобных организаций и производств, коммунально-бытовых объектов, жилищно-коммунальных отделов, а также в других местах хранения топлива (своих и арендованных).</w:t>
      </w:r>
    </w:p>
    <w:bookmarkEnd w:id="574"/>
    <w:bookmarkStart w:name="z902" w:id="575"/>
    <w:p>
      <w:pPr>
        <w:spacing w:after="0"/>
        <w:ind w:left="0"/>
        <w:jc w:val="both"/>
      </w:pPr>
      <w:r>
        <w:rPr>
          <w:rFonts w:ascii="Times New Roman"/>
          <w:b w:val="false"/>
          <w:i w:val="false"/>
          <w:color w:val="000000"/>
          <w:sz w:val="28"/>
        </w:rPr>
        <w:t>
      В графе 7 раздела 2 предприятия, производящие электрическую и тепловую энергию для собственных нужд, отражают данные об использовании топлива на собственных электростанциях, теплоэлектроцентралях или котельных, генераторах и тепловых установках для производства электроэнергии и тепла.</w:t>
      </w:r>
    </w:p>
    <w:bookmarkEnd w:id="575"/>
    <w:bookmarkStart w:name="z903" w:id="576"/>
    <w:p>
      <w:pPr>
        <w:spacing w:after="0"/>
        <w:ind w:left="0"/>
        <w:jc w:val="both"/>
      </w:pPr>
      <w:r>
        <w:rPr>
          <w:rFonts w:ascii="Times New Roman"/>
          <w:b w:val="false"/>
          <w:i w:val="false"/>
          <w:color w:val="000000"/>
          <w:sz w:val="28"/>
        </w:rPr>
        <w:t>
      В графе 8 раздела 2 указывается использование топлива в других энергетических целях (без преобразования в электрическую и тепловую энергию) в результате полного или частичного его сжигания в двигателях внутреннего сгорания, газосварочных и газорезательных аппаратах, сушилках, горнах, коптильнях, технологическом оборудовании на все нужды организации, включая освещение и отопление производственных и хозяйственных помещений.</w:t>
      </w:r>
    </w:p>
    <w:bookmarkEnd w:id="576"/>
    <w:bookmarkStart w:name="z904" w:id="577"/>
    <w:p>
      <w:pPr>
        <w:spacing w:after="0"/>
        <w:ind w:left="0"/>
        <w:jc w:val="both"/>
      </w:pPr>
      <w:r>
        <w:rPr>
          <w:rFonts w:ascii="Times New Roman"/>
          <w:b w:val="false"/>
          <w:i w:val="false"/>
          <w:color w:val="000000"/>
          <w:sz w:val="28"/>
        </w:rPr>
        <w:t>
      В графе 9 раздела 2 указывается неэнергетическое использование топлива в качестве сырья в различных секторах, включая расход:</w:t>
      </w:r>
    </w:p>
    <w:bookmarkEnd w:id="577"/>
    <w:bookmarkStart w:name="z905" w:id="578"/>
    <w:p>
      <w:pPr>
        <w:spacing w:after="0"/>
        <w:ind w:left="0"/>
        <w:jc w:val="both"/>
      </w:pPr>
      <w:r>
        <w:rPr>
          <w:rFonts w:ascii="Times New Roman"/>
          <w:b w:val="false"/>
          <w:i w:val="false"/>
          <w:color w:val="000000"/>
          <w:sz w:val="28"/>
        </w:rPr>
        <w:t>
      угля – на производство электродной массы, минеральных удобрений и в качестве добавки к шихте при варке стекломассы или в качестве добавки к глине для получения кирпича;</w:t>
      </w:r>
    </w:p>
    <w:bookmarkEnd w:id="578"/>
    <w:bookmarkStart w:name="z906" w:id="579"/>
    <w:p>
      <w:pPr>
        <w:spacing w:after="0"/>
        <w:ind w:left="0"/>
        <w:jc w:val="both"/>
      </w:pPr>
      <w:r>
        <w:rPr>
          <w:rFonts w:ascii="Times New Roman"/>
          <w:b w:val="false"/>
          <w:i w:val="false"/>
          <w:color w:val="000000"/>
          <w:sz w:val="28"/>
        </w:rPr>
        <w:t>
      газа – на производство серы, аммиака, водорода метанола и других нетопливных продуктов, а также для закачки в пласт в целях поднятия пластового давления и обеспечения газлифтной добычи нефти, для продувки газопроводов;</w:t>
      </w:r>
    </w:p>
    <w:bookmarkEnd w:id="579"/>
    <w:bookmarkStart w:name="z907" w:id="580"/>
    <w:p>
      <w:pPr>
        <w:spacing w:after="0"/>
        <w:ind w:left="0"/>
        <w:jc w:val="both"/>
      </w:pPr>
      <w:r>
        <w:rPr>
          <w:rFonts w:ascii="Times New Roman"/>
          <w:b w:val="false"/>
          <w:i w:val="false"/>
          <w:color w:val="000000"/>
          <w:sz w:val="28"/>
        </w:rPr>
        <w:t>
      нефти – на покрытие полотна автомобильных дорог;</w:t>
      </w:r>
    </w:p>
    <w:bookmarkEnd w:id="580"/>
    <w:bookmarkStart w:name="z908" w:id="581"/>
    <w:p>
      <w:pPr>
        <w:spacing w:after="0"/>
        <w:ind w:left="0"/>
        <w:jc w:val="both"/>
      </w:pPr>
      <w:r>
        <w:rPr>
          <w:rFonts w:ascii="Times New Roman"/>
          <w:b w:val="false"/>
          <w:i w:val="false"/>
          <w:color w:val="000000"/>
          <w:sz w:val="28"/>
        </w:rPr>
        <w:t>
      дров – для получения дегтя и других нетопливных нужд;</w:t>
      </w:r>
    </w:p>
    <w:bookmarkEnd w:id="581"/>
    <w:bookmarkStart w:name="z909" w:id="582"/>
    <w:p>
      <w:pPr>
        <w:spacing w:after="0"/>
        <w:ind w:left="0"/>
        <w:jc w:val="both"/>
      </w:pPr>
      <w:r>
        <w:rPr>
          <w:rFonts w:ascii="Times New Roman"/>
          <w:b w:val="false"/>
          <w:i w:val="false"/>
          <w:color w:val="000000"/>
          <w:sz w:val="28"/>
        </w:rPr>
        <w:t>
      угля и мазута – для приготовления формовочной земли в литейном производстве;</w:t>
      </w:r>
    </w:p>
    <w:bookmarkEnd w:id="582"/>
    <w:bookmarkStart w:name="z910" w:id="583"/>
    <w:p>
      <w:pPr>
        <w:spacing w:after="0"/>
        <w:ind w:left="0"/>
        <w:jc w:val="both"/>
      </w:pPr>
      <w:r>
        <w:rPr>
          <w:rFonts w:ascii="Times New Roman"/>
          <w:b w:val="false"/>
          <w:i w:val="false"/>
          <w:color w:val="000000"/>
          <w:sz w:val="28"/>
        </w:rPr>
        <w:t>
      топливных дров – на производство тарной дощечки, заборов.</w:t>
      </w:r>
    </w:p>
    <w:bookmarkEnd w:id="583"/>
    <w:bookmarkStart w:name="z911" w:id="584"/>
    <w:p>
      <w:pPr>
        <w:spacing w:after="0"/>
        <w:ind w:left="0"/>
        <w:jc w:val="both"/>
      </w:pPr>
      <w:r>
        <w:rPr>
          <w:rFonts w:ascii="Times New Roman"/>
          <w:b w:val="false"/>
          <w:i w:val="false"/>
          <w:color w:val="000000"/>
          <w:sz w:val="28"/>
        </w:rPr>
        <w:t>
      Здесь также указывается объем топлива, использованного в неэнергетических целях в транспортной отрасли, использование мазута, керосина, дизельного топлива, автомобильного бензина на промывку деталей транспорта, в качестве технологической смазки, пропитки или растворителя.</w:t>
      </w:r>
    </w:p>
    <w:bookmarkEnd w:id="584"/>
    <w:bookmarkStart w:name="z912" w:id="585"/>
    <w:p>
      <w:pPr>
        <w:spacing w:after="0"/>
        <w:ind w:left="0"/>
        <w:jc w:val="both"/>
      </w:pPr>
      <w:r>
        <w:rPr>
          <w:rFonts w:ascii="Times New Roman"/>
          <w:b w:val="false"/>
          <w:i w:val="false"/>
          <w:color w:val="000000"/>
          <w:sz w:val="28"/>
        </w:rPr>
        <w:t>
      В графе 10 раздела 2 указывается расход топлива на работу транспортных средств. Здесь не указывается расход топлива на работу погрузочно-разгрузочной, сельскохозяйственной, лесохозяйственной, коммунальной, пожарной и иной техники, не предназначенной для движения по дорогам и перевозки пассажиров или грузов. Исключение составляют случаи, когда указанная техника используется в качестве автомобильного транспортного средства для перевозки пассажиров или грузов.</w:t>
      </w:r>
    </w:p>
    <w:bookmarkEnd w:id="585"/>
    <w:bookmarkStart w:name="z913" w:id="586"/>
    <w:p>
      <w:pPr>
        <w:spacing w:after="0"/>
        <w:ind w:left="0"/>
        <w:jc w:val="both"/>
      </w:pPr>
      <w:r>
        <w:rPr>
          <w:rFonts w:ascii="Times New Roman"/>
          <w:b w:val="false"/>
          <w:i w:val="false"/>
          <w:color w:val="000000"/>
          <w:sz w:val="28"/>
        </w:rPr>
        <w:t>
      При переводе объемов бензина и дизельного топлива из литров в тонны используется следующая формула:</w:t>
      </w:r>
    </w:p>
    <w:bookmarkEnd w:id="586"/>
    <w:bookmarkStart w:name="z914" w:id="587"/>
    <w:p>
      <w:pPr>
        <w:spacing w:after="0"/>
        <w:ind w:left="0"/>
        <w:jc w:val="both"/>
      </w:pPr>
      <w:r>
        <w:rPr>
          <w:rFonts w:ascii="Times New Roman"/>
          <w:b w:val="false"/>
          <w:i w:val="false"/>
          <w:color w:val="000000"/>
          <w:sz w:val="28"/>
        </w:rPr>
        <w:t>
      Бензин:</w:t>
      </w:r>
    </w:p>
    <w:bookmarkEnd w:id="587"/>
    <w:bookmarkStart w:name="z915" w:id="588"/>
    <w:p>
      <w:pPr>
        <w:spacing w:after="0"/>
        <w:ind w:left="0"/>
        <w:jc w:val="both"/>
      </w:pPr>
      <w:r>
        <w:rPr>
          <w:rFonts w:ascii="Times New Roman"/>
          <w:b w:val="false"/>
          <w:i w:val="false"/>
          <w:color w:val="000000"/>
          <w:sz w:val="28"/>
        </w:rPr>
        <w:t>
      М = V x 0,730 / 1000, где</w:t>
      </w:r>
    </w:p>
    <w:bookmarkEnd w:id="588"/>
    <w:bookmarkStart w:name="z916" w:id="589"/>
    <w:p>
      <w:pPr>
        <w:spacing w:after="0"/>
        <w:ind w:left="0"/>
        <w:jc w:val="both"/>
      </w:pPr>
      <w:r>
        <w:rPr>
          <w:rFonts w:ascii="Times New Roman"/>
          <w:b w:val="false"/>
          <w:i w:val="false"/>
          <w:color w:val="000000"/>
          <w:sz w:val="28"/>
        </w:rPr>
        <w:t>
      М – объем бензина (за исключением авиационного), в тоннах;</w:t>
      </w:r>
    </w:p>
    <w:bookmarkEnd w:id="589"/>
    <w:bookmarkStart w:name="z917" w:id="590"/>
    <w:p>
      <w:pPr>
        <w:spacing w:after="0"/>
        <w:ind w:left="0"/>
        <w:jc w:val="both"/>
      </w:pPr>
      <w:r>
        <w:rPr>
          <w:rFonts w:ascii="Times New Roman"/>
          <w:b w:val="false"/>
          <w:i w:val="false"/>
          <w:color w:val="000000"/>
          <w:sz w:val="28"/>
        </w:rPr>
        <w:t>
      V – объем бензина (за исключением авиационного), в литрах;</w:t>
      </w:r>
    </w:p>
    <w:bookmarkEnd w:id="590"/>
    <w:bookmarkStart w:name="z918" w:id="591"/>
    <w:p>
      <w:pPr>
        <w:spacing w:after="0"/>
        <w:ind w:left="0"/>
        <w:jc w:val="both"/>
      </w:pPr>
      <w:r>
        <w:rPr>
          <w:rFonts w:ascii="Times New Roman"/>
          <w:b w:val="false"/>
          <w:i w:val="false"/>
          <w:color w:val="000000"/>
          <w:sz w:val="28"/>
        </w:rPr>
        <w:t>
      0,730 – показатель плотности для всех видов бензина (за исключением авиационного), килограмм на литр.</w:t>
      </w:r>
    </w:p>
    <w:bookmarkEnd w:id="591"/>
    <w:bookmarkStart w:name="z919" w:id="592"/>
    <w:p>
      <w:pPr>
        <w:spacing w:after="0"/>
        <w:ind w:left="0"/>
        <w:jc w:val="both"/>
      </w:pPr>
      <w:r>
        <w:rPr>
          <w:rFonts w:ascii="Times New Roman"/>
          <w:b w:val="false"/>
          <w:i w:val="false"/>
          <w:color w:val="000000"/>
          <w:sz w:val="28"/>
        </w:rPr>
        <w:t>
      Дизельное топливо:</w:t>
      </w:r>
    </w:p>
    <w:bookmarkEnd w:id="592"/>
    <w:bookmarkStart w:name="z920" w:id="593"/>
    <w:p>
      <w:pPr>
        <w:spacing w:after="0"/>
        <w:ind w:left="0"/>
        <w:jc w:val="both"/>
      </w:pPr>
      <w:r>
        <w:rPr>
          <w:rFonts w:ascii="Times New Roman"/>
          <w:b w:val="false"/>
          <w:i w:val="false"/>
          <w:color w:val="000000"/>
          <w:sz w:val="28"/>
        </w:rPr>
        <w:t>
      М = V x 0,769 / 1000, где</w:t>
      </w:r>
    </w:p>
    <w:bookmarkEnd w:id="593"/>
    <w:bookmarkStart w:name="z921" w:id="594"/>
    <w:p>
      <w:pPr>
        <w:spacing w:after="0"/>
        <w:ind w:left="0"/>
        <w:jc w:val="both"/>
      </w:pPr>
      <w:r>
        <w:rPr>
          <w:rFonts w:ascii="Times New Roman"/>
          <w:b w:val="false"/>
          <w:i w:val="false"/>
          <w:color w:val="000000"/>
          <w:sz w:val="28"/>
        </w:rPr>
        <w:t>
      М – объем дизельного топлива, в тоннах;</w:t>
      </w:r>
    </w:p>
    <w:bookmarkEnd w:id="594"/>
    <w:bookmarkStart w:name="z922" w:id="595"/>
    <w:p>
      <w:pPr>
        <w:spacing w:after="0"/>
        <w:ind w:left="0"/>
        <w:jc w:val="both"/>
      </w:pPr>
      <w:r>
        <w:rPr>
          <w:rFonts w:ascii="Times New Roman"/>
          <w:b w:val="false"/>
          <w:i w:val="false"/>
          <w:color w:val="000000"/>
          <w:sz w:val="28"/>
        </w:rPr>
        <w:t>
      V – объем дизельного топлива, в литрах;</w:t>
      </w:r>
    </w:p>
    <w:bookmarkEnd w:id="595"/>
    <w:bookmarkStart w:name="z923" w:id="596"/>
    <w:p>
      <w:pPr>
        <w:spacing w:after="0"/>
        <w:ind w:left="0"/>
        <w:jc w:val="both"/>
      </w:pPr>
      <w:r>
        <w:rPr>
          <w:rFonts w:ascii="Times New Roman"/>
          <w:b w:val="false"/>
          <w:i w:val="false"/>
          <w:color w:val="000000"/>
          <w:sz w:val="28"/>
        </w:rPr>
        <w:t>
      0,769 – показатель плотности для дизельного топлива, килограмм на литр.</w:t>
      </w:r>
    </w:p>
    <w:bookmarkEnd w:id="596"/>
    <w:bookmarkStart w:name="z924" w:id="597"/>
    <w:p>
      <w:pPr>
        <w:spacing w:after="0"/>
        <w:ind w:left="0"/>
        <w:jc w:val="both"/>
      </w:pPr>
      <w:r>
        <w:rPr>
          <w:rFonts w:ascii="Times New Roman"/>
          <w:b w:val="false"/>
          <w:i w:val="false"/>
          <w:color w:val="000000"/>
          <w:sz w:val="28"/>
        </w:rPr>
        <w:t>
      5. В разделе 3 предприятия указывают информацию об объеме поступления и потребления всех видов горюче-смазочных материалов и электроэнергии на железнодорожном транспорте.</w:t>
      </w:r>
    </w:p>
    <w:bookmarkEnd w:id="597"/>
    <w:bookmarkStart w:name="z925" w:id="598"/>
    <w:p>
      <w:pPr>
        <w:spacing w:after="0"/>
        <w:ind w:left="0"/>
        <w:jc w:val="both"/>
      </w:pPr>
      <w:r>
        <w:rPr>
          <w:rFonts w:ascii="Times New Roman"/>
          <w:b w:val="false"/>
          <w:i w:val="false"/>
          <w:color w:val="000000"/>
          <w:sz w:val="28"/>
        </w:rPr>
        <w:t>
      Топливо, используемое для отопления железнодорожных станций и освещения на железных дорогах, указывается в разделе 2 в графе 8 "для других энергетических целей".</w:t>
      </w:r>
    </w:p>
    <w:bookmarkEnd w:id="598"/>
    <w:bookmarkStart w:name="z926" w:id="599"/>
    <w:p>
      <w:pPr>
        <w:spacing w:after="0"/>
        <w:ind w:left="0"/>
        <w:jc w:val="both"/>
      </w:pPr>
      <w:r>
        <w:rPr>
          <w:rFonts w:ascii="Times New Roman"/>
          <w:b w:val="false"/>
          <w:i w:val="false"/>
          <w:color w:val="000000"/>
          <w:sz w:val="28"/>
        </w:rPr>
        <w:t>
      6. В разделе 4 предприятия указывают информацию об объеме поступления и потребления всех видов горюче-смазочных материалов на воздушном транспорте.</w:t>
      </w:r>
    </w:p>
    <w:bookmarkEnd w:id="599"/>
    <w:bookmarkStart w:name="z927" w:id="600"/>
    <w:p>
      <w:pPr>
        <w:spacing w:after="0"/>
        <w:ind w:left="0"/>
        <w:jc w:val="both"/>
      </w:pPr>
      <w:r>
        <w:rPr>
          <w:rFonts w:ascii="Times New Roman"/>
          <w:b w:val="false"/>
          <w:i w:val="false"/>
          <w:color w:val="000000"/>
          <w:sz w:val="28"/>
        </w:rPr>
        <w:t>
      В графе 1 раздела 4 указывается объем поступления горюче-смазочных материалов от предприятий и организаций внутри страны.</w:t>
      </w:r>
    </w:p>
    <w:bookmarkEnd w:id="600"/>
    <w:bookmarkStart w:name="z928" w:id="601"/>
    <w:p>
      <w:pPr>
        <w:spacing w:after="0"/>
        <w:ind w:left="0"/>
        <w:jc w:val="both"/>
      </w:pPr>
      <w:r>
        <w:rPr>
          <w:rFonts w:ascii="Times New Roman"/>
          <w:b w:val="false"/>
          <w:i w:val="false"/>
          <w:color w:val="000000"/>
          <w:sz w:val="28"/>
        </w:rPr>
        <w:t>
      В графе 2 раздела 4 указывается объем импорта, поступившего из стран.</w:t>
      </w:r>
    </w:p>
    <w:bookmarkEnd w:id="601"/>
    <w:bookmarkStart w:name="z929" w:id="602"/>
    <w:p>
      <w:pPr>
        <w:spacing w:after="0"/>
        <w:ind w:left="0"/>
        <w:jc w:val="both"/>
      </w:pPr>
      <w:r>
        <w:rPr>
          <w:rFonts w:ascii="Times New Roman"/>
          <w:b w:val="false"/>
          <w:i w:val="false"/>
          <w:color w:val="000000"/>
          <w:sz w:val="28"/>
        </w:rPr>
        <w:t>
      В графе 3 раздела 4 указывается объем потребления топлива для воздушных судов международных рейсов (бункеровка). Перевозки считаются международными, когда порт отправки и порт назначения находятся на различных национальных территориях.</w:t>
      </w:r>
    </w:p>
    <w:bookmarkEnd w:id="602"/>
    <w:bookmarkStart w:name="z930" w:id="603"/>
    <w:p>
      <w:pPr>
        <w:spacing w:after="0"/>
        <w:ind w:left="0"/>
        <w:jc w:val="both"/>
      </w:pPr>
      <w:r>
        <w:rPr>
          <w:rFonts w:ascii="Times New Roman"/>
          <w:b w:val="false"/>
          <w:i w:val="false"/>
          <w:color w:val="000000"/>
          <w:sz w:val="28"/>
        </w:rPr>
        <w:t>
      В графе 4 раздела 4 указывается объем потребления топлива для воздушных судов внутренних рейсов.</w:t>
      </w:r>
    </w:p>
    <w:bookmarkEnd w:id="603"/>
    <w:bookmarkStart w:name="z931" w:id="604"/>
    <w:p>
      <w:pPr>
        <w:spacing w:after="0"/>
        <w:ind w:left="0"/>
        <w:jc w:val="both"/>
      </w:pPr>
      <w:r>
        <w:rPr>
          <w:rFonts w:ascii="Times New Roman"/>
          <w:b w:val="false"/>
          <w:i w:val="false"/>
          <w:color w:val="000000"/>
          <w:sz w:val="28"/>
        </w:rPr>
        <w:t>
      Информация о поступлении и потреблении топлива указывается в тоннах. Если в учетной документации объем топлива выражен в литрах, то необходимо перевести их в тонны с помощью коэффициентов пересчета:</w:t>
      </w:r>
    </w:p>
    <w:bookmarkEnd w:id="604"/>
    <w:bookmarkStart w:name="z932" w:id="605"/>
    <w:p>
      <w:pPr>
        <w:spacing w:after="0"/>
        <w:ind w:left="0"/>
        <w:jc w:val="both"/>
      </w:pPr>
      <w:r>
        <w:rPr>
          <w:rFonts w:ascii="Times New Roman"/>
          <w:b w:val="false"/>
          <w:i w:val="false"/>
          <w:color w:val="000000"/>
          <w:sz w:val="28"/>
        </w:rPr>
        <w:t>
      1 литр бензина авиационного = 0,8 килограмм;</w:t>
      </w:r>
    </w:p>
    <w:bookmarkEnd w:id="605"/>
    <w:bookmarkStart w:name="z933" w:id="606"/>
    <w:p>
      <w:pPr>
        <w:spacing w:after="0"/>
        <w:ind w:left="0"/>
        <w:jc w:val="both"/>
      </w:pPr>
      <w:r>
        <w:rPr>
          <w:rFonts w:ascii="Times New Roman"/>
          <w:b w:val="false"/>
          <w:i w:val="false"/>
          <w:color w:val="000000"/>
          <w:sz w:val="28"/>
        </w:rPr>
        <w:t>
      1 литр смазочных материалов = 0,91 килограмм;</w:t>
      </w:r>
    </w:p>
    <w:bookmarkEnd w:id="606"/>
    <w:bookmarkStart w:name="z934" w:id="607"/>
    <w:p>
      <w:pPr>
        <w:spacing w:after="0"/>
        <w:ind w:left="0"/>
        <w:jc w:val="both"/>
      </w:pPr>
      <w:r>
        <w:rPr>
          <w:rFonts w:ascii="Times New Roman"/>
          <w:b w:val="false"/>
          <w:i w:val="false"/>
          <w:color w:val="000000"/>
          <w:sz w:val="28"/>
        </w:rPr>
        <w:t>
      1 литр дизельного топлива = 0,85 килограмм;</w:t>
      </w:r>
    </w:p>
    <w:bookmarkEnd w:id="607"/>
    <w:bookmarkStart w:name="z935" w:id="608"/>
    <w:p>
      <w:pPr>
        <w:spacing w:after="0"/>
        <w:ind w:left="0"/>
        <w:jc w:val="both"/>
      </w:pPr>
      <w:r>
        <w:rPr>
          <w:rFonts w:ascii="Times New Roman"/>
          <w:b w:val="false"/>
          <w:i w:val="false"/>
          <w:color w:val="000000"/>
          <w:sz w:val="28"/>
        </w:rPr>
        <w:t>
      1 литр мазута = 0,85 килограмм;</w:t>
      </w:r>
    </w:p>
    <w:bookmarkEnd w:id="608"/>
    <w:bookmarkStart w:name="z936" w:id="609"/>
    <w:p>
      <w:pPr>
        <w:spacing w:after="0"/>
        <w:ind w:left="0"/>
        <w:jc w:val="both"/>
      </w:pPr>
      <w:r>
        <w:rPr>
          <w:rFonts w:ascii="Times New Roman"/>
          <w:b w:val="false"/>
          <w:i w:val="false"/>
          <w:color w:val="000000"/>
          <w:sz w:val="28"/>
        </w:rPr>
        <w:t>
      1 литр реактивного топлива = 0,8 килограмм;</w:t>
      </w:r>
    </w:p>
    <w:bookmarkEnd w:id="609"/>
    <w:bookmarkStart w:name="z937" w:id="610"/>
    <w:p>
      <w:pPr>
        <w:spacing w:after="0"/>
        <w:ind w:left="0"/>
        <w:jc w:val="both"/>
      </w:pPr>
      <w:r>
        <w:rPr>
          <w:rFonts w:ascii="Times New Roman"/>
          <w:b w:val="false"/>
          <w:i w:val="false"/>
          <w:color w:val="000000"/>
          <w:sz w:val="28"/>
        </w:rPr>
        <w:t>
      1 литр транспортного дизельного топлива = 0,85 килограмм.</w:t>
      </w:r>
    </w:p>
    <w:bookmarkEnd w:id="610"/>
    <w:bookmarkStart w:name="z938" w:id="611"/>
    <w:p>
      <w:pPr>
        <w:spacing w:after="0"/>
        <w:ind w:left="0"/>
        <w:jc w:val="both"/>
      </w:pPr>
      <w:r>
        <w:rPr>
          <w:rFonts w:ascii="Times New Roman"/>
          <w:b w:val="false"/>
          <w:i w:val="false"/>
          <w:color w:val="000000"/>
          <w:sz w:val="28"/>
        </w:rPr>
        <w:t>
      7. В разделе 5 указывается объем поступления и потребления горюче-смазочных материалов для внутреннего водного транспорта.</w:t>
      </w:r>
    </w:p>
    <w:bookmarkEnd w:id="611"/>
    <w:bookmarkStart w:name="z939" w:id="612"/>
    <w:p>
      <w:pPr>
        <w:spacing w:after="0"/>
        <w:ind w:left="0"/>
        <w:jc w:val="both"/>
      </w:pPr>
      <w:r>
        <w:rPr>
          <w:rFonts w:ascii="Times New Roman"/>
          <w:b w:val="false"/>
          <w:i w:val="false"/>
          <w:color w:val="000000"/>
          <w:sz w:val="28"/>
        </w:rPr>
        <w:t>
      Топливо, используемое для отопления хозяйственных помещений, указывается в разделе 2 в графе 8 "для других энергетических целей".</w:t>
      </w:r>
    </w:p>
    <w:bookmarkEnd w:id="612"/>
    <w:bookmarkStart w:name="z940" w:id="613"/>
    <w:p>
      <w:pPr>
        <w:spacing w:after="0"/>
        <w:ind w:left="0"/>
        <w:jc w:val="both"/>
      </w:pPr>
      <w:r>
        <w:rPr>
          <w:rFonts w:ascii="Times New Roman"/>
          <w:b w:val="false"/>
          <w:i w:val="false"/>
          <w:color w:val="000000"/>
          <w:sz w:val="28"/>
        </w:rPr>
        <w:t>
      8. В строке 1 раздела 6 указывается электроэнергия, использованная исключительно для работы трамваев и метрополитена. Электроэнергия, израсходованная для освещения хозяйственных помещений, указывается в разделе 2 в графе 8 "для других энергетических целей".</w:t>
      </w:r>
    </w:p>
    <w:bookmarkEnd w:id="613"/>
    <w:bookmarkStart w:name="z941" w:id="614"/>
    <w:p>
      <w:pPr>
        <w:spacing w:after="0"/>
        <w:ind w:left="0"/>
        <w:jc w:val="both"/>
      </w:pPr>
      <w:r>
        <w:rPr>
          <w:rFonts w:ascii="Times New Roman"/>
          <w:b w:val="false"/>
          <w:i w:val="false"/>
          <w:color w:val="000000"/>
          <w:sz w:val="28"/>
        </w:rPr>
        <w:t>
      По строкам 2-4 раздела 6 указываются горюче-смазочные материалы, используемые для работы автобусов и троллейбусов.</w:t>
      </w:r>
    </w:p>
    <w:bookmarkEnd w:id="614"/>
    <w:bookmarkStart w:name="z942" w:id="615"/>
    <w:p>
      <w:pPr>
        <w:spacing w:after="0"/>
        <w:ind w:left="0"/>
        <w:jc w:val="both"/>
      </w:pPr>
      <w:r>
        <w:rPr>
          <w:rFonts w:ascii="Times New Roman"/>
          <w:b w:val="false"/>
          <w:i w:val="false"/>
          <w:color w:val="000000"/>
          <w:sz w:val="28"/>
        </w:rPr>
        <w:t>
      9. В разделе 7 указывается потребление электроэнергии на трубопроводном транспорте.</w:t>
      </w:r>
    </w:p>
    <w:bookmarkEnd w:id="615"/>
    <w:bookmarkStart w:name="z943" w:id="616"/>
    <w:p>
      <w:pPr>
        <w:spacing w:after="0"/>
        <w:ind w:left="0"/>
        <w:jc w:val="both"/>
      </w:pPr>
      <w:r>
        <w:rPr>
          <w:rFonts w:ascii="Times New Roman"/>
          <w:b w:val="false"/>
          <w:i w:val="false"/>
          <w:color w:val="000000"/>
          <w:sz w:val="28"/>
        </w:rPr>
        <w:t>
      В строке 1 раздела 7 указывается объем электроэнергии, использованной для транспортировки газа через трубопровод. Электроэнергия, израсходованная для освещения хозяйственных помещений, указывается в разделе 2 в графе 8 "для других энергетических целей".</w:t>
      </w:r>
    </w:p>
    <w:bookmarkEnd w:id="616"/>
    <w:bookmarkStart w:name="z944" w:id="617"/>
    <w:p>
      <w:pPr>
        <w:spacing w:after="0"/>
        <w:ind w:left="0"/>
        <w:jc w:val="both"/>
      </w:pPr>
      <w:r>
        <w:rPr>
          <w:rFonts w:ascii="Times New Roman"/>
          <w:b w:val="false"/>
          <w:i w:val="false"/>
          <w:color w:val="000000"/>
          <w:sz w:val="28"/>
        </w:rPr>
        <w:t xml:space="preserve">
      10.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617"/>
    <w:bookmarkStart w:name="z945" w:id="618"/>
    <w:p>
      <w:pPr>
        <w:spacing w:after="0"/>
        <w:ind w:left="0"/>
        <w:jc w:val="both"/>
      </w:pPr>
      <w:r>
        <w:rPr>
          <w:rFonts w:ascii="Times New Roman"/>
          <w:b w:val="false"/>
          <w:i w:val="false"/>
          <w:color w:val="000000"/>
          <w:sz w:val="28"/>
        </w:rPr>
        <w:t>
      11.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618"/>
    <w:bookmarkStart w:name="z946" w:id="619"/>
    <w:p>
      <w:pPr>
        <w:spacing w:after="0"/>
        <w:ind w:left="0"/>
        <w:jc w:val="both"/>
      </w:pPr>
      <w:r>
        <w:rPr>
          <w:rFonts w:ascii="Times New Roman"/>
          <w:b w:val="false"/>
          <w:i w:val="false"/>
          <w:color w:val="000000"/>
          <w:sz w:val="28"/>
        </w:rPr>
        <w:t>
      12. Примечание: х – данная позиция не подлежит заполнению.</w:t>
      </w:r>
    </w:p>
    <w:bookmarkEnd w:id="619"/>
    <w:bookmarkStart w:name="z947" w:id="620"/>
    <w:p>
      <w:pPr>
        <w:spacing w:after="0"/>
        <w:ind w:left="0"/>
        <w:jc w:val="both"/>
      </w:pPr>
      <w:r>
        <w:rPr>
          <w:rFonts w:ascii="Times New Roman"/>
          <w:b w:val="false"/>
          <w:i w:val="false"/>
          <w:color w:val="000000"/>
          <w:sz w:val="28"/>
        </w:rPr>
        <w:t>
      13. Арифметико-логический контроль:</w:t>
      </w:r>
    </w:p>
    <w:bookmarkEnd w:id="620"/>
    <w:bookmarkStart w:name="z948" w:id="621"/>
    <w:p>
      <w:pPr>
        <w:spacing w:after="0"/>
        <w:ind w:left="0"/>
        <w:jc w:val="both"/>
      </w:pPr>
      <w:r>
        <w:rPr>
          <w:rFonts w:ascii="Times New Roman"/>
          <w:b w:val="false"/>
          <w:i w:val="false"/>
          <w:color w:val="000000"/>
          <w:sz w:val="28"/>
        </w:rPr>
        <w:t>
      1) Раздел 2:</w:t>
      </w:r>
    </w:p>
    <w:bookmarkEnd w:id="621"/>
    <w:bookmarkStart w:name="z949" w:id="622"/>
    <w:p>
      <w:pPr>
        <w:spacing w:after="0"/>
        <w:ind w:left="0"/>
        <w:jc w:val="both"/>
      </w:pPr>
      <w:r>
        <w:rPr>
          <w:rFonts w:ascii="Times New Roman"/>
          <w:b w:val="false"/>
          <w:i w:val="false"/>
          <w:color w:val="000000"/>
          <w:sz w:val="28"/>
        </w:rPr>
        <w:t>
      графа 6= графа 7+ графа 8 + графа 9 + графа 10.</w:t>
      </w:r>
    </w:p>
    <w:bookmarkEnd w:id="6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27 декабря 2021 года № 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748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74800" cy="1193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623"/>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Мұнай өндіруші, мұнай өңдеуші кәсіпорындардың және мұнай өнімдерін сататын кәсіпорындардың қызметі туралы есеп</w:t>
            </w:r>
          </w:p>
          <w:p>
            <w:pPr>
              <w:spacing w:after="20"/>
              <w:ind w:left="20"/>
              <w:jc w:val="both"/>
            </w:pPr>
            <w:r>
              <w:rPr>
                <w:rFonts w:ascii="Times New Roman"/>
                <w:b/>
                <w:i w:val="false"/>
                <w:color w:val="000000"/>
                <w:sz w:val="20"/>
              </w:rPr>
              <w:t>
Отчет о деятельности нефтедобывающих, нефтеперерабатывающих предприятий и предприятий, торгующих нефтепродуктами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Индексі</w:t>
            </w:r>
          </w:p>
          <w:p>
            <w:pPr>
              <w:spacing w:after="20"/>
              <w:ind w:left="20"/>
              <w:jc w:val="both"/>
            </w:pPr>
          </w:p>
          <w:p>
            <w:pPr>
              <w:spacing w:after="20"/>
              <w:ind w:left="20"/>
              <w:jc w:val="both"/>
            </w:pPr>
            <w:r>
              <w:rPr>
                <w:rFonts w:ascii="Times New Roman"/>
                <w:b/>
                <w:i w:val="false"/>
                <w:color w:val="000000"/>
                <w:sz w:val="20"/>
              </w:rPr>
              <w:t>
Индекс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1-НЕФТЬ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жылдық</w:t>
            </w:r>
          </w:p>
          <w:p>
            <w:pPr>
              <w:spacing w:after="20"/>
              <w:ind w:left="20"/>
              <w:jc w:val="both"/>
            </w:pPr>
          </w:p>
          <w:p>
            <w:pPr>
              <w:spacing w:after="20"/>
              <w:ind w:left="20"/>
              <w:jc w:val="both"/>
            </w:pPr>
            <w:r>
              <w:rPr>
                <w:rFonts w:ascii="Times New Roman"/>
                <w:b/>
                <w:i w:val="false"/>
                <w:color w:val="000000"/>
                <w:sz w:val="20"/>
              </w:rPr>
              <w:t>
годовая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06600" cy="7874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624"/>
          <w:p>
            <w:pPr>
              <w:spacing w:after="20"/>
              <w:ind w:left="20"/>
              <w:jc w:val="both"/>
            </w:pPr>
            <w:r>
              <w:rPr>
                <w:rFonts w:ascii="Times New Roman"/>
                <w:b w:val="false"/>
                <w:i w:val="false"/>
                <w:color w:val="000000"/>
                <w:sz w:val="20"/>
              </w:rPr>
              <w:t>
 </w:t>
            </w:r>
          </w:p>
          <w:bookmarkEnd w:id="624"/>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жалпы жіктеуішінің 06.10.0, 19.20.1, 46.71.1, 46.71.5, 46.71.6, 46.71.7, 46.71.8 кодтарына сәйкес негізгі және қосалқы қызмет түрімен шикі мұнай мен ілеспе газды өндіру, мұнай өңдеу өнімдерін өндіру, шикі мұнай мен ілеспе газды көтерме саудада сату, авиация бензинін және жермайды көтерме саудада сату,автомобиль бензинін көтерме саудада сату, дизель отынын көтерме саудада сату,отын мазутын көтерме саудада сатуды (тек импортталатын мұнай өнімдерін жүзеге асыратын кәсіпорындар ғана) жүзеге асыратын заңды тұлғалар мен (немесе) олардың филиалдары және өкілдері ұсынады</w:t>
            </w:r>
          </w:p>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добычу сырой нефти и попутного газа, производство продуктов нефтепереработки, оптовую торговлю сырой нефтью и попутным газом, оптовую торговлю авиационным бензином и керосином, оптовую торговлю автомобильным бензином, оптовую торговлю дизельным топливом, оптовую торговлю мазутом топочным (только предприятия, осуществляющие исключительно импортированными нефтепродуктами) с основным или вторичным видом деятельности согласно коду Общего классификатора видов экономической деятельности – 06.10.0, 19.20.1, 46.71.1, 46.71.5, 46.71.6, 46.71.7, 46.71.8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625"/>
          <w:p>
            <w:pPr>
              <w:spacing w:after="20"/>
              <w:ind w:left="20"/>
              <w:jc w:val="both"/>
            </w:pPr>
            <w:r>
              <w:rPr>
                <w:rFonts w:ascii="Times New Roman"/>
                <w:b w:val="false"/>
                <w:i w:val="false"/>
                <w:color w:val="000000"/>
                <w:sz w:val="20"/>
              </w:rPr>
              <w:t>
 </w:t>
            </w:r>
          </w:p>
          <w:bookmarkEnd w:id="625"/>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25 ақпанға дейін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представления – до 25 февраля (включительно) после отчетного периода</w:t>
            </w:r>
          </w:p>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xml:space="preserve">
код БИН </w:t>
            </w:r>
          </w:p>
          <w:p>
            <w:pPr>
              <w:spacing w:after="20"/>
              <w:ind w:left="20"/>
              <w:jc w:val="both"/>
            </w:pPr>
            <w:r>
              <w:drawing>
                <wp:inline distT="0" distB="0" distL="0" distR="0">
                  <wp:extent cx="75438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543800" cy="736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626"/>
          <w:p>
            <w:pPr>
              <w:spacing w:after="20"/>
              <w:ind w:left="20"/>
              <w:jc w:val="both"/>
            </w:pPr>
            <w:r>
              <w:rPr>
                <w:rFonts w:ascii="Times New Roman"/>
                <w:b w:val="false"/>
                <w:i w:val="false"/>
                <w:color w:val="000000"/>
                <w:sz w:val="20"/>
              </w:rPr>
              <w:t>
</w:t>
            </w:r>
            <w:r>
              <w:rPr>
                <w:rFonts w:ascii="Times New Roman"/>
                <w:b/>
                <w:i w:val="false"/>
                <w:color w:val="000000"/>
                <w:sz w:val="20"/>
              </w:rPr>
              <w:t>1. Мұнай және мұнай өнімдерін өндіру, мұнай өңдеу және сатуды жүзеге асыратын объектінің нақты орналасқан орнын (тіркеу орнына қарамастан) көрсетіңіз – облыс, қала, аудан, елді мекен</w:t>
            </w:r>
          </w:p>
          <w:bookmarkEnd w:id="626"/>
          <w:p>
            <w:pPr>
              <w:spacing w:after="20"/>
              <w:ind w:left="20"/>
              <w:jc w:val="both"/>
            </w:pPr>
            <w:r>
              <w:rPr>
                <w:rFonts w:ascii="Times New Roman"/>
                <w:b w:val="false"/>
                <w:i w:val="false"/>
                <w:color w:val="000000"/>
                <w:sz w:val="20"/>
              </w:rPr>
              <w:t>
Укажите фактическое местонахождение объекта, осуществляющего добычу, нефтепереработку и продажу нефти и нефтепродуктов (независимо от места регистрации) область, город, район, населенный пункт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556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556500" cy="302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627"/>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627"/>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67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0673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628"/>
          <w:p>
            <w:pPr>
              <w:spacing w:after="20"/>
              <w:ind w:left="20"/>
              <w:jc w:val="both"/>
            </w:pPr>
            <w:r>
              <w:rPr>
                <w:rFonts w:ascii="Times New Roman"/>
                <w:b w:val="false"/>
                <w:i w:val="false"/>
                <w:color w:val="000000"/>
                <w:sz w:val="20"/>
              </w:rPr>
              <w:t>
</w:t>
            </w:r>
            <w:r>
              <w:rPr>
                <w:rFonts w:ascii="Times New Roman"/>
                <w:b/>
                <w:i w:val="false"/>
                <w:color w:val="000000"/>
                <w:sz w:val="20"/>
              </w:rPr>
              <w:t>2. Шикі мұнай, газ конденсатын қоса таза өндіру, қорлар, өткізу көлемін көрсетіңіз</w:t>
            </w:r>
          </w:p>
          <w:bookmarkEnd w:id="628"/>
          <w:p>
            <w:pPr>
              <w:spacing w:after="20"/>
              <w:ind w:left="20"/>
              <w:jc w:val="both"/>
            </w:pPr>
            <w:r>
              <w:rPr>
                <w:rFonts w:ascii="Times New Roman"/>
                <w:b w:val="false"/>
                <w:i w:val="false"/>
                <w:color w:val="000000"/>
                <w:sz w:val="20"/>
              </w:rPr>
              <w:t>
</w:t>
            </w:r>
            <w:r>
              <w:rPr>
                <w:rFonts w:ascii="Times New Roman"/>
                <w:b/>
                <w:i w:val="false"/>
                <w:color w:val="000000"/>
                <w:sz w:val="20"/>
              </w:rPr>
              <w:t>Укажите объем чистой добычи, запасов, реализациинефти сырой, включая газовый конденсат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629"/>
          <w:p>
            <w:pPr>
              <w:spacing w:after="20"/>
              <w:ind w:left="20"/>
              <w:jc w:val="both"/>
            </w:pPr>
            <w:r>
              <w:rPr>
                <w:rFonts w:ascii="Times New Roman"/>
                <w:b w:val="false"/>
                <w:i w:val="false"/>
                <w:color w:val="000000"/>
                <w:sz w:val="20"/>
              </w:rPr>
              <w:t>
</w:t>
            </w:r>
            <w:r>
              <w:rPr>
                <w:rFonts w:ascii="Times New Roman"/>
                <w:b/>
                <w:i w:val="false"/>
                <w:color w:val="000000"/>
                <w:sz w:val="20"/>
              </w:rPr>
              <w:t>2-3-бөлімдерді 06.10.0 "Шикі мұнайды және ілеспе газды өндіру" қызмет түрімен шикі мұнайды өндіруші кәсіпорындар толтырады</w:t>
            </w:r>
          </w:p>
          <w:bookmarkEnd w:id="629"/>
          <w:p>
            <w:pPr>
              <w:spacing w:after="20"/>
              <w:ind w:left="20"/>
              <w:jc w:val="both"/>
            </w:pPr>
            <w:r>
              <w:rPr>
                <w:rFonts w:ascii="Times New Roman"/>
                <w:b w:val="false"/>
                <w:i w:val="false"/>
                <w:color w:val="000000"/>
                <w:sz w:val="20"/>
              </w:rPr>
              <w:t>
Разделы 2-3 заполняют предприятия-производители сырой нефти с видом деятельности 06.10.0 "Добыча сырой нефти и попутного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жылға</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630"/>
          <w:p>
            <w:pPr>
              <w:spacing w:after="20"/>
              <w:ind w:left="20"/>
              <w:jc w:val="both"/>
            </w:pPr>
            <w:r>
              <w:rPr>
                <w:rFonts w:ascii="Times New Roman"/>
                <w:b w:val="false"/>
                <w:i w:val="false"/>
                <w:color w:val="000000"/>
                <w:sz w:val="20"/>
              </w:rPr>
              <w:t>
</w:t>
            </w:r>
            <w:r>
              <w:rPr>
                <w:rFonts w:ascii="Times New Roman"/>
                <w:b/>
                <w:i w:val="false"/>
                <w:color w:val="000000"/>
                <w:sz w:val="20"/>
              </w:rPr>
              <w:t>Таза өндіру көлемі</w:t>
            </w:r>
          </w:p>
          <w:bookmarkEnd w:id="630"/>
          <w:p>
            <w:pPr>
              <w:spacing w:after="20"/>
              <w:ind w:left="20"/>
              <w:jc w:val="both"/>
            </w:pPr>
            <w:r>
              <w:rPr>
                <w:rFonts w:ascii="Times New Roman"/>
                <w:b w:val="false"/>
                <w:i w:val="false"/>
                <w:color w:val="000000"/>
                <w:sz w:val="20"/>
              </w:rPr>
              <w:t>
Объем чистой добычи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631"/>
          <w:p>
            <w:pPr>
              <w:spacing w:after="20"/>
              <w:ind w:left="20"/>
              <w:jc w:val="both"/>
            </w:pPr>
            <w:r>
              <w:rPr>
                <w:rFonts w:ascii="Times New Roman"/>
                <w:b w:val="false"/>
                <w:i w:val="false"/>
                <w:color w:val="000000"/>
                <w:sz w:val="20"/>
              </w:rPr>
              <w:t>
</w:t>
            </w:r>
            <w:r>
              <w:rPr>
                <w:rFonts w:ascii="Times New Roman"/>
                <w:b/>
                <w:i w:val="false"/>
                <w:color w:val="000000"/>
                <w:sz w:val="20"/>
              </w:rPr>
              <w:t>Қорлар</w:t>
            </w:r>
          </w:p>
          <w:bookmarkEnd w:id="631"/>
          <w:p>
            <w:pPr>
              <w:spacing w:after="20"/>
              <w:ind w:left="20"/>
              <w:jc w:val="both"/>
            </w:pPr>
            <w:r>
              <w:rPr>
                <w:rFonts w:ascii="Times New Roman"/>
                <w:b w:val="false"/>
                <w:i w:val="false"/>
                <w:color w:val="000000"/>
                <w:sz w:val="20"/>
              </w:rPr>
              <w:t>
Запасы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632"/>
          <w:p>
            <w:pPr>
              <w:spacing w:after="20"/>
              <w:ind w:left="20"/>
              <w:jc w:val="both"/>
            </w:pPr>
            <w:r>
              <w:rPr>
                <w:rFonts w:ascii="Times New Roman"/>
                <w:b w:val="false"/>
                <w:i w:val="false"/>
                <w:color w:val="000000"/>
                <w:sz w:val="20"/>
              </w:rPr>
              <w:t>
</w:t>
            </w:r>
            <w:r>
              <w:rPr>
                <w:rFonts w:ascii="Times New Roman"/>
                <w:b/>
                <w:i w:val="false"/>
                <w:color w:val="000000"/>
                <w:sz w:val="20"/>
              </w:rPr>
              <w:t>жыл басына</w:t>
            </w:r>
          </w:p>
          <w:bookmarkEnd w:id="632"/>
          <w:p>
            <w:pPr>
              <w:spacing w:after="20"/>
              <w:ind w:left="20"/>
              <w:jc w:val="both"/>
            </w:pPr>
            <w:r>
              <w:rPr>
                <w:rFonts w:ascii="Times New Roman"/>
                <w:b w:val="false"/>
                <w:i w:val="false"/>
                <w:color w:val="000000"/>
                <w:sz w:val="20"/>
              </w:rPr>
              <w:t>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633"/>
          <w:p>
            <w:pPr>
              <w:spacing w:after="20"/>
              <w:ind w:left="20"/>
              <w:jc w:val="both"/>
            </w:pPr>
            <w:r>
              <w:rPr>
                <w:rFonts w:ascii="Times New Roman"/>
                <w:b w:val="false"/>
                <w:i w:val="false"/>
                <w:color w:val="000000"/>
                <w:sz w:val="20"/>
              </w:rPr>
              <w:t>
</w:t>
            </w:r>
            <w:r>
              <w:rPr>
                <w:rFonts w:ascii="Times New Roman"/>
                <w:b/>
                <w:i w:val="false"/>
                <w:color w:val="000000"/>
                <w:sz w:val="20"/>
              </w:rPr>
              <w:t>жыл соңына</w:t>
            </w:r>
          </w:p>
          <w:bookmarkEnd w:id="633"/>
          <w:p>
            <w:pPr>
              <w:spacing w:after="20"/>
              <w:ind w:left="20"/>
              <w:jc w:val="both"/>
            </w:pPr>
            <w:r>
              <w:rPr>
                <w:rFonts w:ascii="Times New Roman"/>
                <w:b w:val="false"/>
                <w:i w:val="false"/>
                <w:color w:val="000000"/>
                <w:sz w:val="20"/>
              </w:rPr>
              <w:t>
на конец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634"/>
          <w:p>
            <w:pPr>
              <w:spacing w:after="20"/>
              <w:ind w:left="20"/>
              <w:jc w:val="both"/>
            </w:pPr>
            <w:r>
              <w:rPr>
                <w:rFonts w:ascii="Times New Roman"/>
                <w:b w:val="false"/>
                <w:i w:val="false"/>
                <w:color w:val="000000"/>
                <w:sz w:val="20"/>
              </w:rPr>
              <w:t>
</w:t>
            </w:r>
            <w:r>
              <w:rPr>
                <w:rFonts w:ascii="Times New Roman"/>
                <w:b/>
                <w:i w:val="false"/>
                <w:color w:val="000000"/>
                <w:sz w:val="20"/>
              </w:rPr>
              <w:t>Өткізу үшін қолжетімді көлем</w:t>
            </w:r>
          </w:p>
          <w:bookmarkEnd w:id="634"/>
          <w:p>
            <w:pPr>
              <w:spacing w:after="20"/>
              <w:ind w:left="20"/>
              <w:jc w:val="both"/>
            </w:pPr>
            <w:r>
              <w:rPr>
                <w:rFonts w:ascii="Times New Roman"/>
                <w:b w:val="false"/>
                <w:i w:val="false"/>
                <w:color w:val="000000"/>
                <w:sz w:val="20"/>
              </w:rPr>
              <w:t>
Объем доступный для реализации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635"/>
          <w:p>
            <w:pPr>
              <w:spacing w:after="20"/>
              <w:ind w:left="20"/>
              <w:jc w:val="both"/>
            </w:pPr>
            <w:r>
              <w:rPr>
                <w:rFonts w:ascii="Times New Roman"/>
                <w:b w:val="false"/>
                <w:i w:val="false"/>
                <w:color w:val="000000"/>
                <w:sz w:val="20"/>
              </w:rPr>
              <w:t>
</w:t>
            </w:r>
            <w:r>
              <w:rPr>
                <w:rFonts w:ascii="Times New Roman"/>
                <w:b/>
                <w:i w:val="false"/>
                <w:color w:val="000000"/>
                <w:sz w:val="20"/>
              </w:rPr>
              <w:t>Өткізу көлемі</w:t>
            </w:r>
          </w:p>
          <w:bookmarkEnd w:id="635"/>
          <w:p>
            <w:pPr>
              <w:spacing w:after="20"/>
              <w:ind w:left="20"/>
              <w:jc w:val="both"/>
            </w:pPr>
            <w:r>
              <w:rPr>
                <w:rFonts w:ascii="Times New Roman"/>
                <w:b w:val="false"/>
                <w:i w:val="false"/>
                <w:color w:val="000000"/>
                <w:sz w:val="20"/>
              </w:rPr>
              <w:t>
Объем реализации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636"/>
          <w:p>
            <w:pPr>
              <w:spacing w:after="20"/>
              <w:ind w:left="20"/>
              <w:jc w:val="both"/>
            </w:pPr>
            <w:r>
              <w:rPr>
                <w:rFonts w:ascii="Times New Roman"/>
                <w:b w:val="false"/>
                <w:i w:val="false"/>
                <w:color w:val="000000"/>
                <w:sz w:val="20"/>
              </w:rPr>
              <w:t>
</w:t>
            </w:r>
            <w:r>
              <w:rPr>
                <w:rFonts w:ascii="Times New Roman"/>
                <w:b/>
                <w:i w:val="false"/>
                <w:color w:val="000000"/>
                <w:sz w:val="20"/>
              </w:rPr>
              <w:t>мұнай өңдеу зауыттарына</w:t>
            </w:r>
          </w:p>
          <w:bookmarkEnd w:id="636"/>
          <w:p>
            <w:pPr>
              <w:spacing w:after="20"/>
              <w:ind w:left="20"/>
              <w:jc w:val="both"/>
            </w:pPr>
            <w:r>
              <w:rPr>
                <w:rFonts w:ascii="Times New Roman"/>
                <w:b w:val="false"/>
                <w:i w:val="false"/>
                <w:color w:val="000000"/>
                <w:sz w:val="20"/>
              </w:rPr>
              <w:t>
на нефтеперерабатывающие заводы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637"/>
          <w:p>
            <w:pPr>
              <w:spacing w:after="20"/>
              <w:ind w:left="20"/>
              <w:jc w:val="both"/>
            </w:pPr>
            <w:r>
              <w:rPr>
                <w:rFonts w:ascii="Times New Roman"/>
                <w:b w:val="false"/>
                <w:i w:val="false"/>
                <w:color w:val="000000"/>
                <w:sz w:val="20"/>
              </w:rPr>
              <w:t>
</w:t>
            </w:r>
            <w:r>
              <w:rPr>
                <w:rFonts w:ascii="Times New Roman"/>
                <w:b/>
                <w:i w:val="false"/>
                <w:color w:val="000000"/>
                <w:sz w:val="20"/>
              </w:rPr>
              <w:t>экспортқа</w:t>
            </w:r>
          </w:p>
          <w:bookmarkEnd w:id="637"/>
          <w:p>
            <w:pPr>
              <w:spacing w:after="20"/>
              <w:ind w:left="20"/>
              <w:jc w:val="both"/>
            </w:pPr>
            <w:r>
              <w:rPr>
                <w:rFonts w:ascii="Times New Roman"/>
                <w:b w:val="false"/>
                <w:i w:val="false"/>
                <w:color w:val="000000"/>
                <w:sz w:val="20"/>
              </w:rPr>
              <w:t>
на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638"/>
          <w:p>
            <w:pPr>
              <w:spacing w:after="20"/>
              <w:ind w:left="20"/>
              <w:jc w:val="both"/>
            </w:pPr>
            <w:r>
              <w:rPr>
                <w:rFonts w:ascii="Times New Roman"/>
                <w:b w:val="false"/>
                <w:i w:val="false"/>
                <w:color w:val="000000"/>
                <w:sz w:val="20"/>
              </w:rPr>
              <w:t>
</w:t>
            </w:r>
            <w:r>
              <w:rPr>
                <w:rFonts w:ascii="Times New Roman"/>
                <w:b/>
                <w:i w:val="false"/>
                <w:color w:val="000000"/>
                <w:sz w:val="20"/>
              </w:rPr>
              <w:t>өзге де шығарылуы</w:t>
            </w:r>
          </w:p>
          <w:bookmarkEnd w:id="638"/>
          <w:p>
            <w:pPr>
              <w:spacing w:after="20"/>
              <w:ind w:left="20"/>
              <w:jc w:val="both"/>
            </w:pPr>
            <w:r>
              <w:rPr>
                <w:rFonts w:ascii="Times New Roman"/>
                <w:b w:val="false"/>
                <w:i w:val="false"/>
                <w:color w:val="000000"/>
                <w:sz w:val="20"/>
              </w:rPr>
              <w:t>
прочее выбытие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9" w:id="639"/>
    <w:p>
      <w:pPr>
        <w:spacing w:after="0"/>
        <w:ind w:left="0"/>
        <w:jc w:val="both"/>
      </w:pPr>
      <w:r>
        <w:rPr>
          <w:rFonts w:ascii="Times New Roman"/>
          <w:b w:val="false"/>
          <w:i w:val="false"/>
          <w:color w:val="000000"/>
          <w:sz w:val="28"/>
        </w:rPr>
        <w:t xml:space="preserve">
      </w:t>
      </w:r>
      <w:r>
        <w:rPr>
          <w:rFonts w:ascii="Times New Roman"/>
          <w:b/>
          <w:i w:val="false"/>
          <w:color w:val="000000"/>
          <w:sz w:val="28"/>
        </w:rPr>
        <w:t>2.1. Ілеспе мұнай газын өндіруді көрсетіңіз</w:t>
      </w:r>
    </w:p>
    <w:bookmarkEnd w:id="639"/>
    <w:bookmarkStart w:name="z990" w:id="640"/>
    <w:p>
      <w:pPr>
        <w:spacing w:after="0"/>
        <w:ind w:left="0"/>
        <w:jc w:val="both"/>
      </w:pPr>
      <w:r>
        <w:rPr>
          <w:rFonts w:ascii="Times New Roman"/>
          <w:b w:val="false"/>
          <w:i w:val="false"/>
          <w:color w:val="000000"/>
          <w:sz w:val="28"/>
        </w:rPr>
        <w:t xml:space="preserve">
       Укажите добычу газа нефтяного попутного </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Отынның түрлері</w:t>
            </w:r>
          </w:p>
          <w:p>
            <w:pPr>
              <w:spacing w:after="20"/>
              <w:ind w:left="20"/>
              <w:jc w:val="both"/>
            </w:pPr>
          </w:p>
          <w:p>
            <w:pPr>
              <w:spacing w:after="20"/>
              <w:ind w:left="20"/>
              <w:jc w:val="both"/>
            </w:pPr>
            <w:r>
              <w:rPr>
                <w:rFonts w:ascii="Times New Roman"/>
                <w:b/>
                <w:i w:val="false"/>
                <w:color w:val="000000"/>
                <w:sz w:val="20"/>
              </w:rPr>
              <w:t>
Виды топлива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Өндіру көлемі</w:t>
            </w:r>
          </w:p>
          <w:p>
            <w:pPr>
              <w:spacing w:after="20"/>
              <w:ind w:left="20"/>
              <w:jc w:val="both"/>
            </w:pPr>
          </w:p>
          <w:p>
            <w:pPr>
              <w:spacing w:after="20"/>
              <w:ind w:left="20"/>
              <w:jc w:val="both"/>
            </w:pPr>
            <w:r>
              <w:rPr>
                <w:rFonts w:ascii="Times New Roman"/>
                <w:b/>
                <w:i w:val="false"/>
                <w:color w:val="000000"/>
                <w:sz w:val="20"/>
              </w:rPr>
              <w:t>
Объем добычи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641"/>
          <w:p>
            <w:pPr>
              <w:spacing w:after="20"/>
              <w:ind w:left="20"/>
              <w:jc w:val="both"/>
            </w:pPr>
            <w:r>
              <w:rPr>
                <w:rFonts w:ascii="Times New Roman"/>
                <w:b w:val="false"/>
                <w:i w:val="false"/>
                <w:color w:val="000000"/>
                <w:sz w:val="20"/>
              </w:rPr>
              <w:t>
</w:t>
            </w:r>
            <w:r>
              <w:rPr>
                <w:rFonts w:ascii="Times New Roman"/>
                <w:b/>
                <w:i w:val="false"/>
                <w:color w:val="000000"/>
                <w:sz w:val="20"/>
              </w:rPr>
              <w:t>Ілеспе мұнай газы (мұнайды қайта айдау процесінде алынған мұнай газдарынан басқа)</w:t>
            </w:r>
          </w:p>
          <w:bookmarkEnd w:id="641"/>
          <w:p>
            <w:pPr>
              <w:spacing w:after="20"/>
              <w:ind w:left="20"/>
              <w:jc w:val="both"/>
            </w:pPr>
            <w:r>
              <w:rPr>
                <w:rFonts w:ascii="Times New Roman"/>
                <w:b w:val="false"/>
                <w:i w:val="false"/>
                <w:color w:val="000000"/>
                <w:sz w:val="20"/>
              </w:rPr>
              <w:t>
Газ нефтяной попутный (кроме газов нефтяных, полученных в процессе перегонки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 1</w:t>
            </w:r>
          </w:p>
          <w:p>
            <w:pPr>
              <w:spacing w:after="20"/>
              <w:ind w:left="20"/>
              <w:jc w:val="both"/>
            </w:pPr>
          </w:p>
          <w:p>
            <w:pPr>
              <w:spacing w:after="20"/>
              <w:ind w:left="20"/>
              <w:jc w:val="both"/>
            </w:pPr>
            <w:r>
              <w:rPr>
                <w:rFonts w:ascii="Times New Roman"/>
                <w:b/>
                <w:i w:val="false"/>
                <w:color w:val="000000"/>
                <w:sz w:val="20"/>
              </w:rPr>
              <w:t>
тыс. куб. м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642"/>
          <w:p>
            <w:pPr>
              <w:spacing w:after="20"/>
              <w:ind w:left="20"/>
              <w:jc w:val="both"/>
            </w:pPr>
            <w:r>
              <w:rPr>
                <w:rFonts w:ascii="Times New Roman"/>
                <w:b w:val="false"/>
                <w:i w:val="false"/>
                <w:color w:val="000000"/>
                <w:sz w:val="20"/>
              </w:rPr>
              <w:t>
</w:t>
            </w:r>
            <w:r>
              <w:rPr>
                <w:rFonts w:ascii="Times New Roman"/>
                <w:b/>
                <w:i w:val="false"/>
                <w:color w:val="000000"/>
                <w:sz w:val="20"/>
              </w:rPr>
              <w:t>қойнауқатқа кері айдалған</w:t>
            </w:r>
          </w:p>
          <w:bookmarkEnd w:id="642"/>
          <w:p>
            <w:pPr>
              <w:spacing w:after="20"/>
              <w:ind w:left="20"/>
              <w:jc w:val="both"/>
            </w:pPr>
            <w:r>
              <w:rPr>
                <w:rFonts w:ascii="Times New Roman"/>
                <w:b w:val="false"/>
                <w:i w:val="false"/>
                <w:color w:val="000000"/>
                <w:sz w:val="20"/>
              </w:rPr>
              <w:t>
обратно закачанный в пласт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643"/>
          <w:p>
            <w:pPr>
              <w:spacing w:after="20"/>
              <w:ind w:left="20"/>
              <w:jc w:val="both"/>
            </w:pPr>
            <w:r>
              <w:rPr>
                <w:rFonts w:ascii="Times New Roman"/>
                <w:b w:val="false"/>
                <w:i w:val="false"/>
                <w:color w:val="000000"/>
                <w:sz w:val="20"/>
              </w:rPr>
              <w:t>
</w:t>
            </w:r>
            <w:r>
              <w:rPr>
                <w:rFonts w:ascii="Times New Roman"/>
                <w:b/>
                <w:i w:val="false"/>
                <w:color w:val="000000"/>
                <w:sz w:val="20"/>
              </w:rPr>
              <w:t>алау етіп жағылған</w:t>
            </w:r>
          </w:p>
          <w:bookmarkEnd w:id="643"/>
          <w:p>
            <w:pPr>
              <w:spacing w:after="20"/>
              <w:ind w:left="20"/>
              <w:jc w:val="both"/>
            </w:pPr>
            <w:r>
              <w:rPr>
                <w:rFonts w:ascii="Times New Roman"/>
                <w:b w:val="false"/>
                <w:i w:val="false"/>
                <w:color w:val="000000"/>
                <w:sz w:val="20"/>
              </w:rPr>
              <w:t>
сожженный в факелах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644"/>
          <w:p>
            <w:pPr>
              <w:spacing w:after="20"/>
              <w:ind w:left="20"/>
              <w:jc w:val="both"/>
            </w:pPr>
            <w:r>
              <w:rPr>
                <w:rFonts w:ascii="Times New Roman"/>
                <w:b w:val="false"/>
                <w:i w:val="false"/>
                <w:color w:val="000000"/>
                <w:sz w:val="20"/>
              </w:rPr>
              <w:t>
</w:t>
            </w:r>
            <w:r>
              <w:rPr>
                <w:rFonts w:ascii="Times New Roman"/>
                <w:b/>
                <w:i w:val="false"/>
                <w:color w:val="000000"/>
                <w:sz w:val="20"/>
              </w:rPr>
              <w:t>басқа пайдалану</w:t>
            </w:r>
          </w:p>
          <w:bookmarkEnd w:id="644"/>
          <w:p>
            <w:pPr>
              <w:spacing w:after="20"/>
              <w:ind w:left="20"/>
              <w:jc w:val="both"/>
            </w:pPr>
            <w:r>
              <w:rPr>
                <w:rFonts w:ascii="Times New Roman"/>
                <w:b w:val="false"/>
                <w:i w:val="false"/>
                <w:color w:val="000000"/>
                <w:sz w:val="20"/>
              </w:rPr>
              <w:t>
другое использование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645"/>
          <w:p>
            <w:pPr>
              <w:spacing w:after="20"/>
              <w:ind w:left="20"/>
              <w:jc w:val="both"/>
            </w:pPr>
            <w:r>
              <w:rPr>
                <w:rFonts w:ascii="Times New Roman"/>
                <w:b w:val="false"/>
                <w:i w:val="false"/>
                <w:color w:val="000000"/>
                <w:sz w:val="20"/>
              </w:rPr>
              <w:t>
</w:t>
            </w:r>
            <w:r>
              <w:rPr>
                <w:rFonts w:ascii="Times New Roman"/>
                <w:b/>
                <w:i w:val="false"/>
                <w:color w:val="000000"/>
                <w:sz w:val="20"/>
              </w:rPr>
              <w:t>Ілеспе мұнай газы (тауарлық шығарылым)</w:t>
            </w:r>
          </w:p>
          <w:bookmarkEnd w:id="645"/>
          <w:p>
            <w:pPr>
              <w:spacing w:after="20"/>
              <w:ind w:left="20"/>
              <w:jc w:val="both"/>
            </w:pPr>
            <w:r>
              <w:rPr>
                <w:rFonts w:ascii="Times New Roman"/>
                <w:b w:val="false"/>
                <w:i w:val="false"/>
                <w:color w:val="000000"/>
                <w:sz w:val="20"/>
              </w:rPr>
              <w:t>
Газ нефтяной попутный (товарный выпуск)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5" w:id="646"/>
    <w:p>
      <w:pPr>
        <w:spacing w:after="0"/>
        <w:ind w:left="0"/>
        <w:jc w:val="both"/>
      </w:pPr>
      <w:r>
        <w:rPr>
          <w:rFonts w:ascii="Times New Roman"/>
          <w:b w:val="false"/>
          <w:i w:val="false"/>
          <w:color w:val="000000"/>
          <w:sz w:val="28"/>
        </w:rPr>
        <w:t xml:space="preserve">
      </w:t>
      </w:r>
      <w:r>
        <w:rPr>
          <w:rFonts w:ascii="Times New Roman"/>
          <w:b/>
          <w:i w:val="false"/>
          <w:color w:val="000000"/>
          <w:sz w:val="28"/>
        </w:rPr>
        <w:t>3. Шикі мұнай өндіру кезінде энергия жеке тұтынуды көрсетіңіз</w:t>
      </w:r>
    </w:p>
    <w:bookmarkEnd w:id="646"/>
    <w:bookmarkStart w:name="z1006" w:id="647"/>
    <w:p>
      <w:pPr>
        <w:spacing w:after="0"/>
        <w:ind w:left="0"/>
        <w:jc w:val="both"/>
      </w:pPr>
      <w:r>
        <w:rPr>
          <w:rFonts w:ascii="Times New Roman"/>
          <w:b w:val="false"/>
          <w:i w:val="false"/>
          <w:color w:val="000000"/>
          <w:sz w:val="28"/>
        </w:rPr>
        <w:t>
      Укажите собственное энергопотребление при добыче сырой нефти</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648"/>
          <w:p>
            <w:pPr>
              <w:spacing w:after="20"/>
              <w:ind w:left="20"/>
              <w:jc w:val="both"/>
            </w:pPr>
            <w:r>
              <w:rPr>
                <w:rFonts w:ascii="Times New Roman"/>
                <w:b w:val="false"/>
                <w:i w:val="false"/>
                <w:color w:val="000000"/>
                <w:sz w:val="20"/>
              </w:rPr>
              <w:t>
Жол коды</w:t>
            </w:r>
          </w:p>
          <w:bookmarkEnd w:id="648"/>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649"/>
          <w:p>
            <w:pPr>
              <w:spacing w:after="20"/>
              <w:ind w:left="20"/>
              <w:jc w:val="both"/>
            </w:pPr>
            <w:r>
              <w:rPr>
                <w:rFonts w:ascii="Times New Roman"/>
                <w:b w:val="false"/>
                <w:i w:val="false"/>
                <w:color w:val="000000"/>
                <w:sz w:val="20"/>
              </w:rPr>
              <w:t>
Отын мен энергия түрлері</w:t>
            </w:r>
          </w:p>
          <w:bookmarkEnd w:id="649"/>
          <w:p>
            <w:pPr>
              <w:spacing w:after="20"/>
              <w:ind w:left="20"/>
              <w:jc w:val="both"/>
            </w:pPr>
            <w:r>
              <w:rPr>
                <w:rFonts w:ascii="Times New Roman"/>
                <w:b w:val="false"/>
                <w:i w:val="false"/>
                <w:color w:val="000000"/>
                <w:sz w:val="20"/>
              </w:rPr>
              <w:t>
Виды топлива и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Тұтыну көлемі</w:t>
            </w:r>
          </w:p>
          <w:p>
            <w:pPr>
              <w:spacing w:after="20"/>
              <w:ind w:left="20"/>
              <w:jc w:val="both"/>
            </w:pPr>
          </w:p>
          <w:p>
            <w:pPr>
              <w:spacing w:after="20"/>
              <w:ind w:left="20"/>
              <w:jc w:val="both"/>
            </w:pPr>
            <w:r>
              <w:rPr>
                <w:rFonts w:ascii="Times New Roman"/>
                <w:b/>
                <w:i w:val="false"/>
                <w:color w:val="000000"/>
                <w:sz w:val="20"/>
              </w:rPr>
              <w:t>
Объем потребления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650"/>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w:t>
            </w:r>
          </w:p>
          <w:bookmarkEnd w:id="650"/>
          <w:p>
            <w:pPr>
              <w:spacing w:after="20"/>
              <w:ind w:left="20"/>
              <w:jc w:val="both"/>
            </w:pPr>
            <w:r>
              <w:rPr>
                <w:rFonts w:ascii="Times New Roman"/>
                <w:b w:val="false"/>
                <w:i w:val="false"/>
                <w:color w:val="000000"/>
                <w:sz w:val="20"/>
              </w:rPr>
              <w:t>
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кВт сағ 2</w:t>
            </w:r>
          </w:p>
          <w:p>
            <w:pPr>
              <w:spacing w:after="20"/>
              <w:ind w:left="20"/>
              <w:jc w:val="both"/>
            </w:pPr>
          </w:p>
          <w:p>
            <w:pPr>
              <w:spacing w:after="20"/>
              <w:ind w:left="20"/>
              <w:jc w:val="both"/>
            </w:pPr>
            <w:r>
              <w:rPr>
                <w:rFonts w:ascii="Times New Roman"/>
                <w:b/>
                <w:i w:val="false"/>
                <w:color w:val="000000"/>
                <w:sz w:val="20"/>
              </w:rPr>
              <w:t>
тыс. кВт. ч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651"/>
          <w:p>
            <w:pPr>
              <w:spacing w:after="20"/>
              <w:ind w:left="20"/>
              <w:jc w:val="both"/>
            </w:pPr>
            <w:r>
              <w:rPr>
                <w:rFonts w:ascii="Times New Roman"/>
                <w:b w:val="false"/>
                <w:i w:val="false"/>
                <w:color w:val="000000"/>
                <w:sz w:val="20"/>
              </w:rPr>
              <w:t>
</w:t>
            </w:r>
            <w:r>
              <w:rPr>
                <w:rFonts w:ascii="Times New Roman"/>
                <w:b/>
                <w:i w:val="false"/>
                <w:color w:val="000000"/>
                <w:sz w:val="20"/>
              </w:rPr>
              <w:t>Ілеспе мұнай газы (тауарлық шығарылым)</w:t>
            </w:r>
          </w:p>
          <w:bookmarkEnd w:id="651"/>
          <w:p>
            <w:pPr>
              <w:spacing w:after="20"/>
              <w:ind w:left="20"/>
              <w:jc w:val="both"/>
            </w:pPr>
            <w:r>
              <w:rPr>
                <w:rFonts w:ascii="Times New Roman"/>
                <w:b w:val="false"/>
                <w:i w:val="false"/>
                <w:color w:val="000000"/>
                <w:sz w:val="20"/>
              </w:rPr>
              <w:t xml:space="preserve">
Газ нефтяной попутный (товарный выпуск)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5" w:id="65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652"/>
    <w:bookmarkStart w:name="z1016" w:id="653"/>
    <w:p>
      <w:pPr>
        <w:spacing w:after="0"/>
        <w:ind w:left="0"/>
        <w:jc w:val="both"/>
      </w:pPr>
      <w:r>
        <w:rPr>
          <w:rFonts w:ascii="Times New Roman"/>
          <w:b w:val="false"/>
          <w:i w:val="false"/>
          <w:color w:val="000000"/>
          <w:sz w:val="28"/>
        </w:rPr>
        <w:t>
      Примечание:</w:t>
      </w:r>
    </w:p>
    <w:bookmarkEnd w:id="653"/>
    <w:bookmarkStart w:name="z1017" w:id="654"/>
    <w:p>
      <w:pPr>
        <w:spacing w:after="0"/>
        <w:ind w:left="0"/>
        <w:jc w:val="both"/>
      </w:pPr>
      <w:r>
        <w:rPr>
          <w:rFonts w:ascii="Times New Roman"/>
          <w:b w:val="false"/>
          <w:i w:val="false"/>
          <w:color w:val="000000"/>
          <w:sz w:val="28"/>
        </w:rPr>
        <w:t xml:space="preserve">
      </w:t>
      </w:r>
      <w:r>
        <w:rPr>
          <w:rFonts w:ascii="Times New Roman"/>
          <w:b/>
          <w:i w:val="false"/>
          <w:color w:val="000000"/>
          <w:sz w:val="28"/>
        </w:rPr>
        <w:t>1 мың шаршы м – мұнда және бұдан әрі мың шаршы метр</w:t>
      </w:r>
    </w:p>
    <w:bookmarkEnd w:id="654"/>
    <w:bookmarkStart w:name="z1018" w:id="655"/>
    <w:p>
      <w:pPr>
        <w:spacing w:after="0"/>
        <w:ind w:left="0"/>
        <w:jc w:val="both"/>
      </w:pPr>
      <w:r>
        <w:rPr>
          <w:rFonts w:ascii="Times New Roman"/>
          <w:b w:val="false"/>
          <w:i w:val="false"/>
          <w:color w:val="000000"/>
          <w:sz w:val="28"/>
        </w:rPr>
        <w:t>
      1 тыс. куб. м– здесь и далее тысяча кубических метров</w:t>
      </w:r>
    </w:p>
    <w:bookmarkEnd w:id="655"/>
    <w:bookmarkStart w:name="z1019" w:id="656"/>
    <w:p>
      <w:pPr>
        <w:spacing w:after="0"/>
        <w:ind w:left="0"/>
        <w:jc w:val="both"/>
      </w:pPr>
      <w:r>
        <w:rPr>
          <w:rFonts w:ascii="Times New Roman"/>
          <w:b w:val="false"/>
          <w:i w:val="false"/>
          <w:color w:val="000000"/>
          <w:sz w:val="28"/>
        </w:rPr>
        <w:t xml:space="preserve">
      </w:t>
      </w:r>
      <w:r>
        <w:rPr>
          <w:rFonts w:ascii="Times New Roman"/>
          <w:b/>
          <w:i w:val="false"/>
          <w:color w:val="000000"/>
          <w:sz w:val="28"/>
        </w:rPr>
        <w:t>2 мың кВт сағ – мұнда және бұдан әрі мың киловатт-сағат</w:t>
      </w:r>
    </w:p>
    <w:bookmarkEnd w:id="656"/>
    <w:bookmarkStart w:name="z1020" w:id="657"/>
    <w:p>
      <w:pPr>
        <w:spacing w:after="0"/>
        <w:ind w:left="0"/>
        <w:jc w:val="both"/>
      </w:pPr>
      <w:r>
        <w:rPr>
          <w:rFonts w:ascii="Times New Roman"/>
          <w:b w:val="false"/>
          <w:i w:val="false"/>
          <w:color w:val="000000"/>
          <w:sz w:val="28"/>
        </w:rPr>
        <w:t>
      2 тыс. кВт ч – здесь и далее тысяча киловатт-час</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Отын мен энергия түрлері</w:t>
            </w:r>
          </w:p>
          <w:p>
            <w:pPr>
              <w:spacing w:after="20"/>
              <w:ind w:left="20"/>
              <w:jc w:val="both"/>
            </w:pPr>
          </w:p>
          <w:p>
            <w:pPr>
              <w:spacing w:after="20"/>
              <w:ind w:left="20"/>
              <w:jc w:val="both"/>
            </w:pPr>
            <w:r>
              <w:rPr>
                <w:rFonts w:ascii="Times New Roman"/>
                <w:b/>
                <w:i w:val="false"/>
                <w:color w:val="000000"/>
                <w:sz w:val="20"/>
              </w:rPr>
              <w:t>
Виды топлива и энергии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Тұтыну көлемі</w:t>
            </w:r>
          </w:p>
          <w:p>
            <w:pPr>
              <w:spacing w:after="20"/>
              <w:ind w:left="20"/>
              <w:jc w:val="both"/>
            </w:pPr>
          </w:p>
          <w:p>
            <w:pPr>
              <w:spacing w:after="20"/>
              <w:ind w:left="20"/>
              <w:jc w:val="both"/>
            </w:pPr>
            <w:r>
              <w:rPr>
                <w:rFonts w:ascii="Times New Roman"/>
                <w:b/>
                <w:i w:val="false"/>
                <w:color w:val="000000"/>
                <w:sz w:val="20"/>
              </w:rPr>
              <w:t>
Объем потребления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658"/>
          <w:p>
            <w:pPr>
              <w:spacing w:after="20"/>
              <w:ind w:left="20"/>
              <w:jc w:val="both"/>
            </w:pPr>
            <w:r>
              <w:rPr>
                <w:rFonts w:ascii="Times New Roman"/>
                <w:b w:val="false"/>
                <w:i w:val="false"/>
                <w:color w:val="000000"/>
                <w:sz w:val="20"/>
              </w:rPr>
              <w:t>
Газ конденсаты</w:t>
            </w:r>
          </w:p>
          <w:bookmarkEnd w:id="658"/>
          <w:p>
            <w:pPr>
              <w:spacing w:after="20"/>
              <w:ind w:left="20"/>
              <w:jc w:val="both"/>
            </w:pPr>
            <w:r>
              <w:rPr>
                <w:rFonts w:ascii="Times New Roman"/>
                <w:b w:val="false"/>
                <w:i w:val="false"/>
                <w:color w:val="000000"/>
                <w:sz w:val="20"/>
              </w:rPr>
              <w:t xml:space="preserve">
Конденсат газовый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659"/>
          <w:p>
            <w:pPr>
              <w:spacing w:after="20"/>
              <w:ind w:left="20"/>
              <w:jc w:val="both"/>
            </w:pPr>
            <w:r>
              <w:rPr>
                <w:rFonts w:ascii="Times New Roman"/>
                <w:b w:val="false"/>
                <w:i w:val="false"/>
                <w:color w:val="000000"/>
                <w:sz w:val="20"/>
              </w:rPr>
              <w:t>
Газ тәрізді күйдегі табиғи газ</w:t>
            </w:r>
          </w:p>
          <w:bookmarkEnd w:id="659"/>
          <w:p>
            <w:pPr>
              <w:spacing w:after="20"/>
              <w:ind w:left="20"/>
              <w:jc w:val="both"/>
            </w:pPr>
            <w:r>
              <w:rPr>
                <w:rFonts w:ascii="Times New Roman"/>
                <w:b w:val="false"/>
                <w:i w:val="false"/>
                <w:color w:val="000000"/>
                <w:sz w:val="20"/>
              </w:rPr>
              <w:t xml:space="preserve">
Газ природный (естественный) в газообразном состоянии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660"/>
          <w:p>
            <w:pPr>
              <w:spacing w:after="20"/>
              <w:ind w:left="20"/>
              <w:jc w:val="both"/>
            </w:pPr>
            <w:r>
              <w:rPr>
                <w:rFonts w:ascii="Times New Roman"/>
                <w:b w:val="false"/>
                <w:i w:val="false"/>
                <w:color w:val="000000"/>
                <w:sz w:val="20"/>
              </w:rPr>
              <w:t>
Оттық мазут</w:t>
            </w:r>
          </w:p>
          <w:bookmarkEnd w:id="660"/>
          <w:p>
            <w:pPr>
              <w:spacing w:after="20"/>
              <w:ind w:left="20"/>
              <w:jc w:val="both"/>
            </w:pPr>
            <w:r>
              <w:rPr>
                <w:rFonts w:ascii="Times New Roman"/>
                <w:b w:val="false"/>
                <w:i w:val="false"/>
                <w:color w:val="000000"/>
                <w:sz w:val="20"/>
              </w:rPr>
              <w:t xml:space="preserve">
Мазут топочный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1" w:id="661"/>
    <w:p>
      <w:pPr>
        <w:spacing w:after="0"/>
        <w:ind w:left="0"/>
        <w:jc w:val="both"/>
      </w:pPr>
      <w:r>
        <w:rPr>
          <w:rFonts w:ascii="Times New Roman"/>
          <w:b w:val="false"/>
          <w:i w:val="false"/>
          <w:color w:val="000000"/>
          <w:sz w:val="28"/>
        </w:rPr>
        <w:t xml:space="preserve">
      </w:t>
      </w:r>
      <w:r>
        <w:rPr>
          <w:rFonts w:ascii="Times New Roman"/>
          <w:b/>
          <w:i w:val="false"/>
          <w:color w:val="000000"/>
          <w:sz w:val="28"/>
        </w:rPr>
        <w:t>4. Мұнай өңдеуге шикі мұнайдың, газ конденсатын қоса, қоспалар компоненттері мен басқа көмірсутектер қосымшаларының түсуін көрсетіңіз</w:t>
      </w:r>
    </w:p>
    <w:bookmarkEnd w:id="661"/>
    <w:bookmarkStart w:name="z1032" w:id="662"/>
    <w:p>
      <w:pPr>
        <w:spacing w:after="0"/>
        <w:ind w:left="0"/>
        <w:jc w:val="both"/>
      </w:pPr>
      <w:r>
        <w:rPr>
          <w:rFonts w:ascii="Times New Roman"/>
          <w:b w:val="false"/>
          <w:i w:val="false"/>
          <w:color w:val="000000"/>
          <w:sz w:val="28"/>
        </w:rPr>
        <w:t>
       Укажите поступление нефти сырой, включая газовый конденсат, добавок, компонентов смеси и других углеводородов для нефтепереработки</w:t>
      </w:r>
    </w:p>
    <w:bookmarkEnd w:id="662"/>
    <w:bookmarkStart w:name="z1033" w:id="663"/>
    <w:p>
      <w:pPr>
        <w:spacing w:after="0"/>
        <w:ind w:left="0"/>
        <w:jc w:val="both"/>
      </w:pPr>
      <w:r>
        <w:rPr>
          <w:rFonts w:ascii="Times New Roman"/>
          <w:b w:val="false"/>
          <w:i w:val="false"/>
          <w:color w:val="000000"/>
          <w:sz w:val="28"/>
        </w:rPr>
        <w:t xml:space="preserve">
      </w:t>
      </w:r>
      <w:r>
        <w:rPr>
          <w:rFonts w:ascii="Times New Roman"/>
          <w:b/>
          <w:i w:val="false"/>
          <w:color w:val="000000"/>
          <w:sz w:val="28"/>
        </w:rPr>
        <w:t>4-11.1-бөлімдерді 19.20.1 "Мұнай өңдеу өнімдерін өндіру" қызмет түрімен мұнай өнімдерін өндіруші кәсіпорындар (мұнай өңдеу зауыттары) толтырады</w:t>
      </w:r>
    </w:p>
    <w:bookmarkEnd w:id="663"/>
    <w:bookmarkStart w:name="z1034" w:id="664"/>
    <w:p>
      <w:pPr>
        <w:spacing w:after="0"/>
        <w:ind w:left="0"/>
        <w:jc w:val="both"/>
      </w:pPr>
      <w:r>
        <w:rPr>
          <w:rFonts w:ascii="Times New Roman"/>
          <w:b w:val="false"/>
          <w:i w:val="false"/>
          <w:color w:val="000000"/>
          <w:sz w:val="28"/>
        </w:rPr>
        <w:t>
      Разделы 4-11.1 заполняют предприятия - производители нефтепродуктов (нефтеперерабатывающие заводы) с видом деятельности 19.20.1 "Производство продуктов нефтепереработки"</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p>
          <w:p>
            <w:pPr>
              <w:spacing w:after="20"/>
              <w:ind w:left="20"/>
              <w:jc w:val="both"/>
            </w:pPr>
          </w:p>
          <w:p>
            <w:pPr>
              <w:spacing w:after="20"/>
              <w:ind w:left="20"/>
              <w:jc w:val="both"/>
            </w:pPr>
            <w:r>
              <w:rPr>
                <w:rFonts w:ascii="Times New Roman"/>
                <w:b/>
                <w:i w:val="false"/>
                <w:color w:val="000000"/>
                <w:sz w:val="20"/>
              </w:rPr>
              <w:t>
Наименование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Түсу көлемі</w:t>
            </w:r>
          </w:p>
          <w:p>
            <w:pPr>
              <w:spacing w:after="20"/>
              <w:ind w:left="20"/>
              <w:jc w:val="both"/>
            </w:pPr>
          </w:p>
          <w:p>
            <w:pPr>
              <w:spacing w:after="20"/>
              <w:ind w:left="20"/>
              <w:jc w:val="both"/>
            </w:pPr>
            <w:r>
              <w:rPr>
                <w:rFonts w:ascii="Times New Roman"/>
                <w:b/>
                <w:i w:val="false"/>
                <w:color w:val="000000"/>
                <w:sz w:val="20"/>
              </w:rPr>
              <w:t>
Объем поступления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665"/>
          <w:p>
            <w:pPr>
              <w:spacing w:after="20"/>
              <w:ind w:left="20"/>
              <w:jc w:val="both"/>
            </w:pPr>
            <w:r>
              <w:rPr>
                <w:rFonts w:ascii="Times New Roman"/>
                <w:b w:val="false"/>
                <w:i w:val="false"/>
                <w:color w:val="000000"/>
                <w:sz w:val="20"/>
              </w:rPr>
              <w:t>
ел ішіндегі кәсіпорындардан мен ұйымдардан</w:t>
            </w:r>
          </w:p>
          <w:bookmarkEnd w:id="665"/>
          <w:p>
            <w:pPr>
              <w:spacing w:after="20"/>
              <w:ind w:left="20"/>
              <w:jc w:val="both"/>
            </w:pPr>
            <w:r>
              <w:rPr>
                <w:rFonts w:ascii="Times New Roman"/>
                <w:b w:val="false"/>
                <w:i w:val="false"/>
                <w:color w:val="000000"/>
                <w:sz w:val="20"/>
              </w:rPr>
              <w:t>
от предприятий и организаций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666"/>
          <w:p>
            <w:pPr>
              <w:spacing w:after="20"/>
              <w:ind w:left="20"/>
              <w:jc w:val="both"/>
            </w:pPr>
            <w:r>
              <w:rPr>
                <w:rFonts w:ascii="Times New Roman"/>
                <w:b w:val="false"/>
                <w:i w:val="false"/>
                <w:color w:val="000000"/>
                <w:sz w:val="20"/>
              </w:rPr>
              <w:t>
импорт бойынша</w:t>
            </w:r>
          </w:p>
          <w:bookmarkEnd w:id="666"/>
          <w:p>
            <w:pPr>
              <w:spacing w:after="20"/>
              <w:ind w:left="20"/>
              <w:jc w:val="both"/>
            </w:pPr>
            <w:r>
              <w:rPr>
                <w:rFonts w:ascii="Times New Roman"/>
                <w:b w:val="false"/>
                <w:i w:val="false"/>
                <w:color w:val="000000"/>
                <w:sz w:val="20"/>
              </w:rPr>
              <w:t>
по импорту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667"/>
          <w:p>
            <w:pPr>
              <w:spacing w:after="20"/>
              <w:ind w:left="20"/>
              <w:jc w:val="both"/>
            </w:pPr>
            <w:r>
              <w:rPr>
                <w:rFonts w:ascii="Times New Roman"/>
                <w:b w:val="false"/>
                <w:i w:val="false"/>
                <w:color w:val="000000"/>
                <w:sz w:val="20"/>
              </w:rPr>
              <w:t>
</w:t>
            </w:r>
            <w:r>
              <w:rPr>
                <w:rFonts w:ascii="Times New Roman"/>
                <w:b/>
                <w:i w:val="false"/>
                <w:color w:val="000000"/>
                <w:sz w:val="20"/>
              </w:rPr>
              <w:t>Шикі мұнай, газ конденсатын қоса</w:t>
            </w:r>
          </w:p>
          <w:bookmarkEnd w:id="667"/>
          <w:p>
            <w:pPr>
              <w:spacing w:after="20"/>
              <w:ind w:left="20"/>
              <w:jc w:val="both"/>
            </w:pPr>
            <w:r>
              <w:rPr>
                <w:rFonts w:ascii="Times New Roman"/>
                <w:b w:val="false"/>
                <w:i w:val="false"/>
                <w:color w:val="000000"/>
                <w:sz w:val="20"/>
              </w:rPr>
              <w:t>
Нефть сырая, включая газовый конденсат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668"/>
          <w:p>
            <w:pPr>
              <w:spacing w:after="20"/>
              <w:ind w:left="20"/>
              <w:jc w:val="both"/>
            </w:pPr>
            <w:r>
              <w:rPr>
                <w:rFonts w:ascii="Times New Roman"/>
                <w:b w:val="false"/>
                <w:i w:val="false"/>
                <w:color w:val="000000"/>
                <w:sz w:val="20"/>
              </w:rPr>
              <w:t>
</w:t>
            </w:r>
            <w:r>
              <w:rPr>
                <w:rFonts w:ascii="Times New Roman"/>
                <w:b/>
                <w:i w:val="false"/>
                <w:color w:val="000000"/>
                <w:sz w:val="20"/>
              </w:rPr>
              <w:t>Мұнайды қайта өңдеу (айдау) үшін пайдаланылатын аралық мұнай өнімдері</w:t>
            </w:r>
          </w:p>
          <w:bookmarkEnd w:id="668"/>
          <w:p>
            <w:pPr>
              <w:spacing w:after="20"/>
              <w:ind w:left="20"/>
              <w:jc w:val="both"/>
            </w:pPr>
            <w:r>
              <w:rPr>
                <w:rFonts w:ascii="Times New Roman"/>
                <w:b w:val="false"/>
                <w:i w:val="false"/>
                <w:color w:val="000000"/>
                <w:sz w:val="20"/>
              </w:rPr>
              <w:t>
Промежуточные нефтепродукты, используемые для переработки (перегонки) нефти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669"/>
          <w:p>
            <w:pPr>
              <w:spacing w:after="20"/>
              <w:ind w:left="20"/>
              <w:jc w:val="both"/>
            </w:pPr>
            <w:r>
              <w:rPr>
                <w:rFonts w:ascii="Times New Roman"/>
                <w:b w:val="false"/>
                <w:i w:val="false"/>
                <w:color w:val="000000"/>
                <w:sz w:val="20"/>
              </w:rPr>
              <w:t>
</w:t>
            </w:r>
            <w:r>
              <w:rPr>
                <w:rFonts w:ascii="Times New Roman"/>
                <w:b/>
                <w:i w:val="false"/>
                <w:color w:val="000000"/>
                <w:sz w:val="20"/>
              </w:rPr>
              <w:t>тікелей айдау нафтасы</w:t>
            </w:r>
          </w:p>
          <w:bookmarkEnd w:id="669"/>
          <w:p>
            <w:pPr>
              <w:spacing w:after="20"/>
              <w:ind w:left="20"/>
              <w:jc w:val="both"/>
            </w:pPr>
            <w:r>
              <w:rPr>
                <w:rFonts w:ascii="Times New Roman"/>
                <w:b w:val="false"/>
                <w:i w:val="false"/>
                <w:color w:val="000000"/>
                <w:sz w:val="20"/>
              </w:rPr>
              <w:t>
прямогонная нафта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670"/>
          <w:p>
            <w:pPr>
              <w:spacing w:after="20"/>
              <w:ind w:left="20"/>
              <w:jc w:val="both"/>
            </w:pPr>
            <w:r>
              <w:rPr>
                <w:rFonts w:ascii="Times New Roman"/>
                <w:b w:val="false"/>
                <w:i w:val="false"/>
                <w:color w:val="000000"/>
                <w:sz w:val="20"/>
              </w:rPr>
              <w:t>
</w:t>
            </w:r>
            <w:r>
              <w:rPr>
                <w:rFonts w:ascii="Times New Roman"/>
                <w:b/>
                <w:i w:val="false"/>
                <w:color w:val="000000"/>
                <w:sz w:val="20"/>
              </w:rPr>
              <w:t>құрамында 1%-дан кем күкірті бар мұнай отыны (мазут)</w:t>
            </w:r>
          </w:p>
          <w:bookmarkEnd w:id="670"/>
          <w:p>
            <w:pPr>
              <w:spacing w:after="20"/>
              <w:ind w:left="20"/>
              <w:jc w:val="both"/>
            </w:pPr>
            <w:r>
              <w:rPr>
                <w:rFonts w:ascii="Times New Roman"/>
                <w:b w:val="false"/>
                <w:i w:val="false"/>
                <w:color w:val="000000"/>
                <w:sz w:val="20"/>
              </w:rPr>
              <w:t>
топливо нефтяное (мазут), с содержанием серы менее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671"/>
          <w:p>
            <w:pPr>
              <w:spacing w:after="20"/>
              <w:ind w:left="20"/>
              <w:jc w:val="both"/>
            </w:pPr>
            <w:r>
              <w:rPr>
                <w:rFonts w:ascii="Times New Roman"/>
                <w:b w:val="false"/>
                <w:i w:val="false"/>
                <w:color w:val="000000"/>
                <w:sz w:val="20"/>
              </w:rPr>
              <w:t>
</w:t>
            </w:r>
            <w:r>
              <w:rPr>
                <w:rFonts w:ascii="Times New Roman"/>
                <w:b/>
                <w:i w:val="false"/>
                <w:color w:val="000000"/>
                <w:sz w:val="20"/>
              </w:rPr>
              <w:t>керосин-газойльдік фракция</w:t>
            </w:r>
          </w:p>
          <w:bookmarkEnd w:id="671"/>
          <w:p>
            <w:pPr>
              <w:spacing w:after="20"/>
              <w:ind w:left="20"/>
              <w:jc w:val="both"/>
            </w:pPr>
            <w:r>
              <w:rPr>
                <w:rFonts w:ascii="Times New Roman"/>
                <w:b w:val="false"/>
                <w:i w:val="false"/>
                <w:color w:val="000000"/>
                <w:sz w:val="20"/>
              </w:rPr>
              <w:t>
керосино-газойлевая фракция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672"/>
          <w:p>
            <w:pPr>
              <w:spacing w:after="20"/>
              <w:ind w:left="20"/>
              <w:jc w:val="both"/>
            </w:pPr>
            <w:r>
              <w:rPr>
                <w:rFonts w:ascii="Times New Roman"/>
                <w:b w:val="false"/>
                <w:i w:val="false"/>
                <w:color w:val="000000"/>
                <w:sz w:val="20"/>
              </w:rPr>
              <w:t>
</w:t>
            </w:r>
            <w:r>
              <w:rPr>
                <w:rFonts w:ascii="Times New Roman"/>
                <w:b/>
                <w:i w:val="false"/>
                <w:color w:val="000000"/>
                <w:sz w:val="20"/>
              </w:rPr>
              <w:t>вакуумдық газойльдер</w:t>
            </w:r>
          </w:p>
          <w:bookmarkEnd w:id="672"/>
          <w:p>
            <w:pPr>
              <w:spacing w:after="20"/>
              <w:ind w:left="20"/>
              <w:jc w:val="both"/>
            </w:pPr>
            <w:r>
              <w:rPr>
                <w:rFonts w:ascii="Times New Roman"/>
                <w:b w:val="false"/>
                <w:i w:val="false"/>
                <w:color w:val="000000"/>
                <w:sz w:val="20"/>
              </w:rPr>
              <w:t>
газойль вакуумный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673"/>
          <w:p>
            <w:pPr>
              <w:spacing w:after="20"/>
              <w:ind w:left="20"/>
              <w:jc w:val="both"/>
            </w:pPr>
            <w:r>
              <w:rPr>
                <w:rFonts w:ascii="Times New Roman"/>
                <w:b w:val="false"/>
                <w:i w:val="false"/>
                <w:color w:val="000000"/>
                <w:sz w:val="20"/>
              </w:rPr>
              <w:t>
</w:t>
            </w:r>
            <w:r>
              <w:rPr>
                <w:rFonts w:ascii="Times New Roman"/>
                <w:b/>
                <w:i w:val="false"/>
                <w:color w:val="000000"/>
                <w:sz w:val="20"/>
              </w:rPr>
              <w:t>вакуумдық дизель отыны</w:t>
            </w:r>
          </w:p>
          <w:bookmarkEnd w:id="673"/>
          <w:p>
            <w:pPr>
              <w:spacing w:after="20"/>
              <w:ind w:left="20"/>
              <w:jc w:val="both"/>
            </w:pPr>
            <w:r>
              <w:rPr>
                <w:rFonts w:ascii="Times New Roman"/>
                <w:b w:val="false"/>
                <w:i w:val="false"/>
                <w:color w:val="000000"/>
                <w:sz w:val="20"/>
              </w:rPr>
              <w:t>
вакуумное дизельное топливо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674"/>
          <w:p>
            <w:pPr>
              <w:spacing w:after="20"/>
              <w:ind w:left="20"/>
              <w:jc w:val="both"/>
            </w:pPr>
            <w:r>
              <w:rPr>
                <w:rFonts w:ascii="Times New Roman"/>
                <w:b w:val="false"/>
                <w:i w:val="false"/>
                <w:color w:val="000000"/>
                <w:sz w:val="20"/>
              </w:rPr>
              <w:t>
</w:t>
            </w:r>
            <w:r>
              <w:rPr>
                <w:rFonts w:ascii="Times New Roman"/>
                <w:b/>
                <w:i w:val="false"/>
                <w:color w:val="000000"/>
                <w:sz w:val="20"/>
              </w:rPr>
              <w:t>Түпкілікті мұнай өнімінің қасиеттерін жақсарту үшін қоспалар қосымшалары, компоненттері:</w:t>
            </w:r>
          </w:p>
          <w:bookmarkEnd w:id="674"/>
          <w:p>
            <w:pPr>
              <w:spacing w:after="20"/>
              <w:ind w:left="20"/>
              <w:jc w:val="both"/>
            </w:pPr>
            <w:r>
              <w:rPr>
                <w:rFonts w:ascii="Times New Roman"/>
                <w:b w:val="false"/>
                <w:i w:val="false"/>
                <w:color w:val="000000"/>
                <w:sz w:val="20"/>
              </w:rPr>
              <w:t>
Добавки, компоненты смеси для улучшения свойств конечного нефтепродукта: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675"/>
          <w:p>
            <w:pPr>
              <w:spacing w:after="20"/>
              <w:ind w:left="20"/>
              <w:jc w:val="both"/>
            </w:pPr>
            <w:r>
              <w:rPr>
                <w:rFonts w:ascii="Times New Roman"/>
                <w:b w:val="false"/>
                <w:i w:val="false"/>
                <w:color w:val="000000"/>
                <w:sz w:val="20"/>
              </w:rPr>
              <w:t>
</w:t>
            </w:r>
            <w:r>
              <w:rPr>
                <w:rFonts w:ascii="Times New Roman"/>
                <w:b/>
                <w:i w:val="false"/>
                <w:color w:val="000000"/>
                <w:sz w:val="20"/>
              </w:rPr>
              <w:t>монометиланилин, бензинге октан арттырғыш қосынды (ММА)</w:t>
            </w:r>
          </w:p>
          <w:bookmarkEnd w:id="675"/>
          <w:p>
            <w:pPr>
              <w:spacing w:after="20"/>
              <w:ind w:left="20"/>
              <w:jc w:val="both"/>
            </w:pPr>
            <w:r>
              <w:rPr>
                <w:rFonts w:ascii="Times New Roman"/>
                <w:b w:val="false"/>
                <w:i w:val="false"/>
                <w:color w:val="000000"/>
                <w:sz w:val="20"/>
              </w:rPr>
              <w:t>
монометиланилин, октаноповышающая присадка к бензину (ММА)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676"/>
          <w:p>
            <w:pPr>
              <w:spacing w:after="20"/>
              <w:ind w:left="20"/>
              <w:jc w:val="both"/>
            </w:pPr>
            <w:r>
              <w:rPr>
                <w:rFonts w:ascii="Times New Roman"/>
                <w:b w:val="false"/>
                <w:i w:val="false"/>
                <w:color w:val="000000"/>
                <w:sz w:val="20"/>
              </w:rPr>
              <w:t>
</w:t>
            </w:r>
            <w:r>
              <w:rPr>
                <w:rFonts w:ascii="Times New Roman"/>
                <w:b/>
                <w:i w:val="false"/>
                <w:color w:val="000000"/>
                <w:sz w:val="20"/>
              </w:rPr>
              <w:t>метил-трет-бутил- эфирі (МТБЭ)</w:t>
            </w:r>
          </w:p>
          <w:bookmarkEnd w:id="676"/>
          <w:p>
            <w:pPr>
              <w:spacing w:after="20"/>
              <w:ind w:left="20"/>
              <w:jc w:val="both"/>
            </w:pPr>
            <w:r>
              <w:rPr>
                <w:rFonts w:ascii="Times New Roman"/>
                <w:b w:val="false"/>
                <w:i w:val="false"/>
                <w:color w:val="000000"/>
                <w:sz w:val="20"/>
              </w:rPr>
              <w:t>
метил-трет-бутиловый- эфир (МТБЭ)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677"/>
          <w:p>
            <w:pPr>
              <w:spacing w:after="20"/>
              <w:ind w:left="20"/>
              <w:jc w:val="both"/>
            </w:pPr>
            <w:r>
              <w:rPr>
                <w:rFonts w:ascii="Times New Roman"/>
                <w:b w:val="false"/>
                <w:i w:val="false"/>
                <w:color w:val="000000"/>
                <w:sz w:val="20"/>
              </w:rPr>
              <w:t>
</w:t>
            </w:r>
            <w:r>
              <w:rPr>
                <w:rFonts w:ascii="Times New Roman"/>
                <w:b/>
                <w:i w:val="false"/>
                <w:color w:val="000000"/>
                <w:sz w:val="20"/>
              </w:rPr>
              <w:t>метанол (метил спирті)</w:t>
            </w:r>
          </w:p>
          <w:bookmarkEnd w:id="677"/>
          <w:p>
            <w:pPr>
              <w:spacing w:after="20"/>
              <w:ind w:left="20"/>
              <w:jc w:val="both"/>
            </w:pPr>
            <w:r>
              <w:rPr>
                <w:rFonts w:ascii="Times New Roman"/>
                <w:b w:val="false"/>
                <w:i w:val="false"/>
                <w:color w:val="000000"/>
                <w:sz w:val="20"/>
              </w:rPr>
              <w:t>
метанол (метиловый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678"/>
          <w:p>
            <w:pPr>
              <w:spacing w:after="20"/>
              <w:ind w:left="20"/>
              <w:jc w:val="both"/>
            </w:pPr>
            <w:r>
              <w:rPr>
                <w:rFonts w:ascii="Times New Roman"/>
                <w:b w:val="false"/>
                <w:i w:val="false"/>
                <w:color w:val="000000"/>
                <w:sz w:val="20"/>
              </w:rPr>
              <w:t>
</w:t>
            </w:r>
            <w:r>
              <w:rPr>
                <w:rFonts w:ascii="Times New Roman"/>
                <w:b/>
                <w:i w:val="false"/>
                <w:color w:val="000000"/>
                <w:sz w:val="20"/>
              </w:rPr>
              <w:t>майлайтын қосындылар</w:t>
            </w:r>
          </w:p>
          <w:bookmarkEnd w:id="678"/>
          <w:p>
            <w:pPr>
              <w:spacing w:after="20"/>
              <w:ind w:left="20"/>
              <w:jc w:val="both"/>
            </w:pPr>
            <w:r>
              <w:rPr>
                <w:rFonts w:ascii="Times New Roman"/>
                <w:b w:val="false"/>
                <w:i w:val="false"/>
                <w:color w:val="000000"/>
                <w:sz w:val="20"/>
              </w:rPr>
              <w:t>
смазывающие присадки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679"/>
          <w:p>
            <w:pPr>
              <w:spacing w:after="20"/>
              <w:ind w:left="20"/>
              <w:jc w:val="both"/>
            </w:pPr>
            <w:r>
              <w:rPr>
                <w:rFonts w:ascii="Times New Roman"/>
                <w:b w:val="false"/>
                <w:i w:val="false"/>
                <w:color w:val="000000"/>
                <w:sz w:val="20"/>
              </w:rPr>
              <w:t>
</w:t>
            </w:r>
            <w:r>
              <w:rPr>
                <w:rFonts w:ascii="Times New Roman"/>
                <w:b/>
                <w:i w:val="false"/>
                <w:color w:val="000000"/>
                <w:sz w:val="20"/>
              </w:rPr>
              <w:t>Өзге де көмірсутектер</w:t>
            </w:r>
          </w:p>
          <w:bookmarkEnd w:id="679"/>
          <w:p>
            <w:pPr>
              <w:spacing w:after="20"/>
              <w:ind w:left="20"/>
              <w:jc w:val="both"/>
            </w:pPr>
            <w:r>
              <w:rPr>
                <w:rFonts w:ascii="Times New Roman"/>
                <w:b w:val="false"/>
                <w:i w:val="false"/>
                <w:color w:val="000000"/>
                <w:sz w:val="20"/>
              </w:rPr>
              <w:t>
Углеводороды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8" w:id="680"/>
    <w:p>
      <w:pPr>
        <w:spacing w:after="0"/>
        <w:ind w:left="0"/>
        <w:jc w:val="both"/>
      </w:pPr>
      <w:r>
        <w:rPr>
          <w:rFonts w:ascii="Times New Roman"/>
          <w:b w:val="false"/>
          <w:i w:val="false"/>
          <w:color w:val="000000"/>
          <w:sz w:val="28"/>
        </w:rPr>
        <w:t xml:space="preserve">
      </w:t>
      </w:r>
      <w:r>
        <w:rPr>
          <w:rFonts w:ascii="Times New Roman"/>
          <w:b/>
          <w:i w:val="false"/>
          <w:color w:val="000000"/>
          <w:sz w:val="28"/>
        </w:rPr>
        <w:t>5. Шикі мұнайдың, газ конденсатын қоса, қоспалар компоненттері мен басқа көмірсутектер қосымшаларының қорлары туралы ақпарат</w:t>
      </w:r>
    </w:p>
    <w:bookmarkEnd w:id="680"/>
    <w:bookmarkStart w:name="z1069" w:id="681"/>
    <w:p>
      <w:pPr>
        <w:spacing w:after="0"/>
        <w:ind w:left="0"/>
        <w:jc w:val="both"/>
      </w:pPr>
      <w:r>
        <w:rPr>
          <w:rFonts w:ascii="Times New Roman"/>
          <w:b w:val="false"/>
          <w:i w:val="false"/>
          <w:color w:val="000000"/>
          <w:sz w:val="28"/>
        </w:rPr>
        <w:t>
      Информация о запасах нефти сырой, включая газовый конденсат, добавок, компонентов смеси и других углеводородов</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p>
          <w:p>
            <w:pPr>
              <w:spacing w:after="20"/>
              <w:ind w:left="20"/>
              <w:jc w:val="both"/>
            </w:pPr>
          </w:p>
          <w:p>
            <w:pPr>
              <w:spacing w:after="20"/>
              <w:ind w:left="20"/>
              <w:jc w:val="both"/>
            </w:pPr>
            <w:r>
              <w:rPr>
                <w:rFonts w:ascii="Times New Roman"/>
                <w:b/>
                <w:i w:val="false"/>
                <w:color w:val="000000"/>
                <w:sz w:val="20"/>
              </w:rPr>
              <w:t>
Наименование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Қорлар</w:t>
            </w:r>
          </w:p>
          <w:p>
            <w:pPr>
              <w:spacing w:after="20"/>
              <w:ind w:left="20"/>
              <w:jc w:val="both"/>
            </w:pPr>
          </w:p>
          <w:p>
            <w:pPr>
              <w:spacing w:after="20"/>
              <w:ind w:left="20"/>
              <w:jc w:val="both"/>
            </w:pPr>
            <w:r>
              <w:rPr>
                <w:rFonts w:ascii="Times New Roman"/>
                <w:b/>
                <w:i w:val="false"/>
                <w:color w:val="000000"/>
                <w:sz w:val="20"/>
              </w:rPr>
              <w:t>
Запасы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682"/>
          <w:p>
            <w:pPr>
              <w:spacing w:after="20"/>
              <w:ind w:left="20"/>
              <w:jc w:val="both"/>
            </w:pPr>
            <w:r>
              <w:rPr>
                <w:rFonts w:ascii="Times New Roman"/>
                <w:b w:val="false"/>
                <w:i w:val="false"/>
                <w:color w:val="000000"/>
                <w:sz w:val="20"/>
              </w:rPr>
              <w:t>
жыл басына</w:t>
            </w:r>
          </w:p>
          <w:bookmarkEnd w:id="682"/>
          <w:p>
            <w:pPr>
              <w:spacing w:after="20"/>
              <w:ind w:left="20"/>
              <w:jc w:val="both"/>
            </w:pPr>
            <w:r>
              <w:rPr>
                <w:rFonts w:ascii="Times New Roman"/>
                <w:b w:val="false"/>
                <w:i w:val="false"/>
                <w:color w:val="000000"/>
                <w:sz w:val="20"/>
              </w:rPr>
              <w:t>
на начало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683"/>
          <w:p>
            <w:pPr>
              <w:spacing w:after="20"/>
              <w:ind w:left="20"/>
              <w:jc w:val="both"/>
            </w:pPr>
            <w:r>
              <w:rPr>
                <w:rFonts w:ascii="Times New Roman"/>
                <w:b w:val="false"/>
                <w:i w:val="false"/>
                <w:color w:val="000000"/>
                <w:sz w:val="20"/>
              </w:rPr>
              <w:t>
жыл соңына</w:t>
            </w:r>
          </w:p>
          <w:bookmarkEnd w:id="683"/>
          <w:p>
            <w:pPr>
              <w:spacing w:after="20"/>
              <w:ind w:left="20"/>
              <w:jc w:val="both"/>
            </w:pPr>
            <w:r>
              <w:rPr>
                <w:rFonts w:ascii="Times New Roman"/>
                <w:b w:val="false"/>
                <w:i w:val="false"/>
                <w:color w:val="000000"/>
                <w:sz w:val="20"/>
              </w:rPr>
              <w:t>
на конец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684"/>
          <w:p>
            <w:pPr>
              <w:spacing w:after="20"/>
              <w:ind w:left="20"/>
              <w:jc w:val="both"/>
            </w:pPr>
            <w:r>
              <w:rPr>
                <w:rFonts w:ascii="Times New Roman"/>
                <w:b w:val="false"/>
                <w:i w:val="false"/>
                <w:color w:val="000000"/>
                <w:sz w:val="20"/>
              </w:rPr>
              <w:t>
</w:t>
            </w:r>
            <w:r>
              <w:rPr>
                <w:rFonts w:ascii="Times New Roman"/>
                <w:b/>
                <w:i w:val="false"/>
                <w:color w:val="000000"/>
                <w:sz w:val="20"/>
              </w:rPr>
              <w:t>Шикі мұнай, газ конденсатын қоса</w:t>
            </w:r>
          </w:p>
          <w:bookmarkEnd w:id="684"/>
          <w:p>
            <w:pPr>
              <w:spacing w:after="20"/>
              <w:ind w:left="20"/>
              <w:jc w:val="both"/>
            </w:pPr>
            <w:r>
              <w:rPr>
                <w:rFonts w:ascii="Times New Roman"/>
                <w:b w:val="false"/>
                <w:i w:val="false"/>
                <w:color w:val="000000"/>
                <w:sz w:val="20"/>
              </w:rPr>
              <w:t xml:space="preserve">
Нефть сырая, включая газовый конденсат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685"/>
          <w:p>
            <w:pPr>
              <w:spacing w:after="20"/>
              <w:ind w:left="20"/>
              <w:jc w:val="both"/>
            </w:pPr>
            <w:r>
              <w:rPr>
                <w:rFonts w:ascii="Times New Roman"/>
                <w:b w:val="false"/>
                <w:i w:val="false"/>
                <w:color w:val="000000"/>
                <w:sz w:val="20"/>
              </w:rPr>
              <w:t>
</w:t>
            </w:r>
            <w:r>
              <w:rPr>
                <w:rFonts w:ascii="Times New Roman"/>
                <w:b/>
                <w:i w:val="false"/>
                <w:color w:val="000000"/>
                <w:sz w:val="20"/>
              </w:rPr>
              <w:t>Мұнайды қайта өңдеу (айдау) үшін пайдаланылатын аралық мұнай өнімдері</w:t>
            </w:r>
          </w:p>
          <w:bookmarkEnd w:id="685"/>
          <w:p>
            <w:pPr>
              <w:spacing w:after="20"/>
              <w:ind w:left="20"/>
              <w:jc w:val="both"/>
            </w:pPr>
            <w:r>
              <w:rPr>
                <w:rFonts w:ascii="Times New Roman"/>
                <w:b w:val="false"/>
                <w:i w:val="false"/>
                <w:color w:val="000000"/>
                <w:sz w:val="20"/>
              </w:rPr>
              <w:t xml:space="preserve">
Промежуточные нефтепродукты, используемые для переработки (перегонки) нефти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686"/>
          <w:p>
            <w:pPr>
              <w:spacing w:after="20"/>
              <w:ind w:left="20"/>
              <w:jc w:val="both"/>
            </w:pPr>
            <w:r>
              <w:rPr>
                <w:rFonts w:ascii="Times New Roman"/>
                <w:b w:val="false"/>
                <w:i w:val="false"/>
                <w:color w:val="000000"/>
                <w:sz w:val="20"/>
              </w:rPr>
              <w:t>
</w:t>
            </w:r>
            <w:r>
              <w:rPr>
                <w:rFonts w:ascii="Times New Roman"/>
                <w:b/>
                <w:i w:val="false"/>
                <w:color w:val="000000"/>
                <w:sz w:val="20"/>
              </w:rPr>
              <w:t>тікелей айдау нафтасы</w:t>
            </w:r>
          </w:p>
          <w:bookmarkEnd w:id="686"/>
          <w:p>
            <w:pPr>
              <w:spacing w:after="20"/>
              <w:ind w:left="20"/>
              <w:jc w:val="both"/>
            </w:pPr>
            <w:r>
              <w:rPr>
                <w:rFonts w:ascii="Times New Roman"/>
                <w:b w:val="false"/>
                <w:i w:val="false"/>
                <w:color w:val="000000"/>
                <w:sz w:val="20"/>
              </w:rPr>
              <w:t xml:space="preserve">
прямогонная нафта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687"/>
          <w:p>
            <w:pPr>
              <w:spacing w:after="20"/>
              <w:ind w:left="20"/>
              <w:jc w:val="both"/>
            </w:pPr>
            <w:r>
              <w:rPr>
                <w:rFonts w:ascii="Times New Roman"/>
                <w:b w:val="false"/>
                <w:i w:val="false"/>
                <w:color w:val="000000"/>
                <w:sz w:val="20"/>
              </w:rPr>
              <w:t>
</w:t>
            </w:r>
            <w:r>
              <w:rPr>
                <w:rFonts w:ascii="Times New Roman"/>
                <w:b/>
                <w:i w:val="false"/>
                <w:color w:val="000000"/>
                <w:sz w:val="20"/>
              </w:rPr>
              <w:t>құрамында 1%-дан кем күкірті бар мұнай отыны (мазут)</w:t>
            </w:r>
          </w:p>
          <w:bookmarkEnd w:id="687"/>
          <w:p>
            <w:pPr>
              <w:spacing w:after="20"/>
              <w:ind w:left="20"/>
              <w:jc w:val="both"/>
            </w:pPr>
            <w:r>
              <w:rPr>
                <w:rFonts w:ascii="Times New Roman"/>
                <w:b w:val="false"/>
                <w:i w:val="false"/>
                <w:color w:val="000000"/>
                <w:sz w:val="20"/>
              </w:rPr>
              <w:t>
топливо нефтяное (мазут), с содержанием серы менее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688"/>
          <w:p>
            <w:pPr>
              <w:spacing w:after="20"/>
              <w:ind w:left="20"/>
              <w:jc w:val="both"/>
            </w:pPr>
            <w:r>
              <w:rPr>
                <w:rFonts w:ascii="Times New Roman"/>
                <w:b w:val="false"/>
                <w:i w:val="false"/>
                <w:color w:val="000000"/>
                <w:sz w:val="20"/>
              </w:rPr>
              <w:t>
</w:t>
            </w:r>
            <w:r>
              <w:rPr>
                <w:rFonts w:ascii="Times New Roman"/>
                <w:b/>
                <w:i w:val="false"/>
                <w:color w:val="000000"/>
                <w:sz w:val="20"/>
              </w:rPr>
              <w:t>керосин-газойльдік фракция</w:t>
            </w:r>
          </w:p>
          <w:bookmarkEnd w:id="688"/>
          <w:p>
            <w:pPr>
              <w:spacing w:after="20"/>
              <w:ind w:left="20"/>
              <w:jc w:val="both"/>
            </w:pPr>
            <w:r>
              <w:rPr>
                <w:rFonts w:ascii="Times New Roman"/>
                <w:b w:val="false"/>
                <w:i w:val="false"/>
                <w:color w:val="000000"/>
                <w:sz w:val="20"/>
              </w:rPr>
              <w:t xml:space="preserve">
керосино-газойлевая фракция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689"/>
          <w:p>
            <w:pPr>
              <w:spacing w:after="20"/>
              <w:ind w:left="20"/>
              <w:jc w:val="both"/>
            </w:pPr>
            <w:r>
              <w:rPr>
                <w:rFonts w:ascii="Times New Roman"/>
                <w:b w:val="false"/>
                <w:i w:val="false"/>
                <w:color w:val="000000"/>
                <w:sz w:val="20"/>
              </w:rPr>
              <w:t>
</w:t>
            </w:r>
            <w:r>
              <w:rPr>
                <w:rFonts w:ascii="Times New Roman"/>
                <w:b/>
                <w:i w:val="false"/>
                <w:color w:val="000000"/>
                <w:sz w:val="20"/>
              </w:rPr>
              <w:t>вакуумдық газойльдер</w:t>
            </w:r>
          </w:p>
          <w:bookmarkEnd w:id="689"/>
          <w:p>
            <w:pPr>
              <w:spacing w:after="20"/>
              <w:ind w:left="20"/>
              <w:jc w:val="both"/>
            </w:pPr>
            <w:r>
              <w:rPr>
                <w:rFonts w:ascii="Times New Roman"/>
                <w:b w:val="false"/>
                <w:i w:val="false"/>
                <w:color w:val="000000"/>
                <w:sz w:val="20"/>
              </w:rPr>
              <w:t xml:space="preserve">
газойль вакуумный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690"/>
          <w:p>
            <w:pPr>
              <w:spacing w:after="20"/>
              <w:ind w:left="20"/>
              <w:jc w:val="both"/>
            </w:pPr>
            <w:r>
              <w:rPr>
                <w:rFonts w:ascii="Times New Roman"/>
                <w:b w:val="false"/>
                <w:i w:val="false"/>
                <w:color w:val="000000"/>
                <w:sz w:val="20"/>
              </w:rPr>
              <w:t>
</w:t>
            </w:r>
            <w:r>
              <w:rPr>
                <w:rFonts w:ascii="Times New Roman"/>
                <w:b/>
                <w:i w:val="false"/>
                <w:color w:val="000000"/>
                <w:sz w:val="20"/>
              </w:rPr>
              <w:t>вакуумдық дизель отыны</w:t>
            </w:r>
          </w:p>
          <w:bookmarkEnd w:id="690"/>
          <w:p>
            <w:pPr>
              <w:spacing w:after="20"/>
              <w:ind w:left="20"/>
              <w:jc w:val="both"/>
            </w:pPr>
            <w:r>
              <w:rPr>
                <w:rFonts w:ascii="Times New Roman"/>
                <w:b w:val="false"/>
                <w:i w:val="false"/>
                <w:color w:val="000000"/>
                <w:sz w:val="20"/>
              </w:rPr>
              <w:t>
вакуумное дизельное топливо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691"/>
          <w:p>
            <w:pPr>
              <w:spacing w:after="20"/>
              <w:ind w:left="20"/>
              <w:jc w:val="both"/>
            </w:pPr>
            <w:r>
              <w:rPr>
                <w:rFonts w:ascii="Times New Roman"/>
                <w:b w:val="false"/>
                <w:i w:val="false"/>
                <w:color w:val="000000"/>
                <w:sz w:val="20"/>
              </w:rPr>
              <w:t>
</w:t>
            </w:r>
            <w:r>
              <w:rPr>
                <w:rFonts w:ascii="Times New Roman"/>
                <w:b/>
                <w:i w:val="false"/>
                <w:color w:val="000000"/>
                <w:sz w:val="20"/>
              </w:rPr>
              <w:t>Түпкілікті мұнай өнімінің қасиеттерін жақсарту үшін қоспалар қосымшалары, компоненттері:</w:t>
            </w:r>
          </w:p>
          <w:bookmarkEnd w:id="691"/>
          <w:p>
            <w:pPr>
              <w:spacing w:after="20"/>
              <w:ind w:left="20"/>
              <w:jc w:val="both"/>
            </w:pPr>
            <w:r>
              <w:rPr>
                <w:rFonts w:ascii="Times New Roman"/>
                <w:b w:val="false"/>
                <w:i w:val="false"/>
                <w:color w:val="000000"/>
                <w:sz w:val="20"/>
              </w:rPr>
              <w:t xml:space="preserve">
Добавки, компоненты смеси для улучшения свойств конечного нефтепродукта: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692"/>
          <w:p>
            <w:pPr>
              <w:spacing w:after="20"/>
              <w:ind w:left="20"/>
              <w:jc w:val="both"/>
            </w:pPr>
            <w:r>
              <w:rPr>
                <w:rFonts w:ascii="Times New Roman"/>
                <w:b w:val="false"/>
                <w:i w:val="false"/>
                <w:color w:val="000000"/>
                <w:sz w:val="20"/>
              </w:rPr>
              <w:t>
</w:t>
            </w:r>
            <w:r>
              <w:rPr>
                <w:rFonts w:ascii="Times New Roman"/>
                <w:b/>
                <w:i w:val="false"/>
                <w:color w:val="000000"/>
                <w:sz w:val="20"/>
              </w:rPr>
              <w:t>монометиланилин, бензинге октан арттырғыш қосынды (ММА)</w:t>
            </w:r>
          </w:p>
          <w:bookmarkEnd w:id="692"/>
          <w:p>
            <w:pPr>
              <w:spacing w:after="20"/>
              <w:ind w:left="20"/>
              <w:jc w:val="both"/>
            </w:pPr>
            <w:r>
              <w:rPr>
                <w:rFonts w:ascii="Times New Roman"/>
                <w:b w:val="false"/>
                <w:i w:val="false"/>
                <w:color w:val="000000"/>
                <w:sz w:val="20"/>
              </w:rPr>
              <w:t>
монометиланилин, октаноповышающая присадка к бензину (ММА)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693"/>
          <w:p>
            <w:pPr>
              <w:spacing w:after="20"/>
              <w:ind w:left="20"/>
              <w:jc w:val="both"/>
            </w:pPr>
            <w:r>
              <w:rPr>
                <w:rFonts w:ascii="Times New Roman"/>
                <w:b w:val="false"/>
                <w:i w:val="false"/>
                <w:color w:val="000000"/>
                <w:sz w:val="20"/>
              </w:rPr>
              <w:t>
</w:t>
            </w:r>
            <w:r>
              <w:rPr>
                <w:rFonts w:ascii="Times New Roman"/>
                <w:b/>
                <w:i w:val="false"/>
                <w:color w:val="000000"/>
                <w:sz w:val="20"/>
              </w:rPr>
              <w:t>метил-трет-бутил- эфирі (МТБЭ)</w:t>
            </w:r>
          </w:p>
          <w:bookmarkEnd w:id="693"/>
          <w:p>
            <w:pPr>
              <w:spacing w:after="20"/>
              <w:ind w:left="20"/>
              <w:jc w:val="both"/>
            </w:pPr>
            <w:r>
              <w:rPr>
                <w:rFonts w:ascii="Times New Roman"/>
                <w:b w:val="false"/>
                <w:i w:val="false"/>
                <w:color w:val="000000"/>
                <w:sz w:val="20"/>
              </w:rPr>
              <w:t>
метил-трет-бутиловый- эфир (МТБЭ)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694"/>
          <w:p>
            <w:pPr>
              <w:spacing w:after="20"/>
              <w:ind w:left="20"/>
              <w:jc w:val="both"/>
            </w:pPr>
            <w:r>
              <w:rPr>
                <w:rFonts w:ascii="Times New Roman"/>
                <w:b w:val="false"/>
                <w:i w:val="false"/>
                <w:color w:val="000000"/>
                <w:sz w:val="20"/>
              </w:rPr>
              <w:t>
</w:t>
            </w:r>
            <w:r>
              <w:rPr>
                <w:rFonts w:ascii="Times New Roman"/>
                <w:b/>
                <w:i w:val="false"/>
                <w:color w:val="000000"/>
                <w:sz w:val="20"/>
              </w:rPr>
              <w:t>метанол (метил спирті)</w:t>
            </w:r>
          </w:p>
          <w:bookmarkEnd w:id="694"/>
          <w:p>
            <w:pPr>
              <w:spacing w:after="20"/>
              <w:ind w:left="20"/>
              <w:jc w:val="both"/>
            </w:pPr>
            <w:r>
              <w:rPr>
                <w:rFonts w:ascii="Times New Roman"/>
                <w:b w:val="false"/>
                <w:i w:val="false"/>
                <w:color w:val="000000"/>
                <w:sz w:val="20"/>
              </w:rPr>
              <w:t xml:space="preserve">
метанол (метиловый спирт)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695"/>
          <w:p>
            <w:pPr>
              <w:spacing w:after="20"/>
              <w:ind w:left="20"/>
              <w:jc w:val="both"/>
            </w:pPr>
            <w:r>
              <w:rPr>
                <w:rFonts w:ascii="Times New Roman"/>
                <w:b w:val="false"/>
                <w:i w:val="false"/>
                <w:color w:val="000000"/>
                <w:sz w:val="20"/>
              </w:rPr>
              <w:t>
</w:t>
            </w:r>
            <w:r>
              <w:rPr>
                <w:rFonts w:ascii="Times New Roman"/>
                <w:b/>
                <w:i w:val="false"/>
                <w:color w:val="000000"/>
                <w:sz w:val="20"/>
              </w:rPr>
              <w:t>майлайтын қосындылар</w:t>
            </w:r>
          </w:p>
          <w:bookmarkEnd w:id="695"/>
          <w:p>
            <w:pPr>
              <w:spacing w:after="20"/>
              <w:ind w:left="20"/>
              <w:jc w:val="both"/>
            </w:pPr>
            <w:r>
              <w:rPr>
                <w:rFonts w:ascii="Times New Roman"/>
                <w:b w:val="false"/>
                <w:i w:val="false"/>
                <w:color w:val="000000"/>
                <w:sz w:val="20"/>
              </w:rPr>
              <w:t>
смазывающие присадки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696"/>
          <w:p>
            <w:pPr>
              <w:spacing w:after="20"/>
              <w:ind w:left="20"/>
              <w:jc w:val="both"/>
            </w:pPr>
            <w:r>
              <w:rPr>
                <w:rFonts w:ascii="Times New Roman"/>
                <w:b w:val="false"/>
                <w:i w:val="false"/>
                <w:color w:val="000000"/>
                <w:sz w:val="20"/>
              </w:rPr>
              <w:t>
</w:t>
            </w:r>
            <w:r>
              <w:rPr>
                <w:rFonts w:ascii="Times New Roman"/>
                <w:b/>
                <w:i w:val="false"/>
                <w:color w:val="000000"/>
                <w:sz w:val="20"/>
              </w:rPr>
              <w:t>Өзге де көмірсутектер</w:t>
            </w:r>
          </w:p>
          <w:bookmarkEnd w:id="696"/>
          <w:p>
            <w:pPr>
              <w:spacing w:after="20"/>
              <w:ind w:left="20"/>
              <w:jc w:val="both"/>
            </w:pPr>
            <w:r>
              <w:rPr>
                <w:rFonts w:ascii="Times New Roman"/>
                <w:b w:val="false"/>
                <w:i w:val="false"/>
                <w:color w:val="000000"/>
                <w:sz w:val="20"/>
              </w:rPr>
              <w:t>
Углеводороды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2" w:id="697"/>
    <w:p>
      <w:pPr>
        <w:spacing w:after="0"/>
        <w:ind w:left="0"/>
        <w:jc w:val="both"/>
      </w:pPr>
      <w:r>
        <w:rPr>
          <w:rFonts w:ascii="Times New Roman"/>
          <w:b w:val="false"/>
          <w:i w:val="false"/>
          <w:color w:val="000000"/>
          <w:sz w:val="28"/>
        </w:rPr>
        <w:t xml:space="preserve">
      </w:t>
      </w:r>
      <w:r>
        <w:rPr>
          <w:rFonts w:ascii="Times New Roman"/>
          <w:b/>
          <w:i w:val="false"/>
          <w:color w:val="000000"/>
          <w:sz w:val="28"/>
        </w:rPr>
        <w:t>6. Мұнай өңдеу процессінде шикі мұнайдың, газ конденсатын қоса, қоспалар мен басқа көмірсутектер қосымшалары, компоненттерінің тұтынуы туралы ақпарат</w:t>
      </w:r>
    </w:p>
    <w:bookmarkEnd w:id="697"/>
    <w:bookmarkStart w:name="z1103" w:id="698"/>
    <w:p>
      <w:pPr>
        <w:spacing w:after="0"/>
        <w:ind w:left="0"/>
        <w:jc w:val="both"/>
      </w:pPr>
      <w:r>
        <w:rPr>
          <w:rFonts w:ascii="Times New Roman"/>
          <w:b w:val="false"/>
          <w:i w:val="false"/>
          <w:color w:val="000000"/>
          <w:sz w:val="28"/>
        </w:rPr>
        <w:t>
      Информация о потреблении нефти сырой, включая газовый конденсат, добавок, компонентов смеси и других углеводородов в процессе нефтепереработки</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p>
          <w:p>
            <w:pPr>
              <w:spacing w:after="20"/>
              <w:ind w:left="20"/>
              <w:jc w:val="both"/>
            </w:pPr>
          </w:p>
          <w:p>
            <w:pPr>
              <w:spacing w:after="20"/>
              <w:ind w:left="20"/>
              <w:jc w:val="both"/>
            </w:pPr>
            <w:r>
              <w:rPr>
                <w:rFonts w:ascii="Times New Roman"/>
                <w:b/>
                <w:i w:val="false"/>
                <w:color w:val="000000"/>
                <w:sz w:val="20"/>
              </w:rPr>
              <w:t>
Наименование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жылға</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699"/>
          <w:p>
            <w:pPr>
              <w:spacing w:after="20"/>
              <w:ind w:left="20"/>
              <w:jc w:val="both"/>
            </w:pPr>
            <w:r>
              <w:rPr>
                <w:rFonts w:ascii="Times New Roman"/>
                <w:b w:val="false"/>
                <w:i w:val="false"/>
                <w:color w:val="000000"/>
                <w:sz w:val="20"/>
              </w:rPr>
              <w:t>
</w:t>
            </w:r>
            <w:r>
              <w:rPr>
                <w:rFonts w:ascii="Times New Roman"/>
                <w:b/>
                <w:i w:val="false"/>
                <w:color w:val="000000"/>
                <w:sz w:val="20"/>
              </w:rPr>
              <w:t>Тұтыну көлемі</w:t>
            </w:r>
          </w:p>
          <w:bookmarkEnd w:id="699"/>
          <w:p>
            <w:pPr>
              <w:spacing w:after="20"/>
              <w:ind w:left="20"/>
              <w:jc w:val="both"/>
            </w:pPr>
            <w:r>
              <w:rPr>
                <w:rFonts w:ascii="Times New Roman"/>
                <w:b w:val="false"/>
                <w:i w:val="false"/>
                <w:color w:val="000000"/>
                <w:sz w:val="20"/>
              </w:rPr>
              <w:t>
Объем потребления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700"/>
          <w:p>
            <w:pPr>
              <w:spacing w:after="20"/>
              <w:ind w:left="20"/>
              <w:jc w:val="both"/>
            </w:pPr>
            <w:r>
              <w:rPr>
                <w:rFonts w:ascii="Times New Roman"/>
                <w:b w:val="false"/>
                <w:i w:val="false"/>
                <w:color w:val="000000"/>
                <w:sz w:val="20"/>
              </w:rPr>
              <w:t>
</w:t>
            </w:r>
            <w:r>
              <w:rPr>
                <w:rFonts w:ascii="Times New Roman"/>
                <w:b/>
                <w:i w:val="false"/>
                <w:color w:val="000000"/>
                <w:sz w:val="20"/>
              </w:rPr>
              <w:t>Шикі мұнай, газ конденсатын қоса</w:t>
            </w:r>
          </w:p>
          <w:bookmarkEnd w:id="700"/>
          <w:p>
            <w:pPr>
              <w:spacing w:after="20"/>
              <w:ind w:left="20"/>
              <w:jc w:val="both"/>
            </w:pPr>
            <w:r>
              <w:rPr>
                <w:rFonts w:ascii="Times New Roman"/>
                <w:b w:val="false"/>
                <w:i w:val="false"/>
                <w:color w:val="000000"/>
                <w:sz w:val="20"/>
              </w:rPr>
              <w:t xml:space="preserve">
Нефть сырая, включая газовый конденсат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701"/>
          <w:p>
            <w:pPr>
              <w:spacing w:after="20"/>
              <w:ind w:left="20"/>
              <w:jc w:val="both"/>
            </w:pPr>
            <w:r>
              <w:rPr>
                <w:rFonts w:ascii="Times New Roman"/>
                <w:b w:val="false"/>
                <w:i w:val="false"/>
                <w:color w:val="000000"/>
                <w:sz w:val="20"/>
              </w:rPr>
              <w:t>
</w:t>
            </w:r>
            <w:r>
              <w:rPr>
                <w:rFonts w:ascii="Times New Roman"/>
                <w:b/>
                <w:i w:val="false"/>
                <w:color w:val="000000"/>
                <w:sz w:val="20"/>
              </w:rPr>
              <w:t>Мұнайды қайта өңдеу (айдау) үшін пайдаланылатын аралық мұнай өнімдері</w:t>
            </w:r>
          </w:p>
          <w:bookmarkEnd w:id="701"/>
          <w:p>
            <w:pPr>
              <w:spacing w:after="20"/>
              <w:ind w:left="20"/>
              <w:jc w:val="both"/>
            </w:pPr>
            <w:r>
              <w:rPr>
                <w:rFonts w:ascii="Times New Roman"/>
                <w:b w:val="false"/>
                <w:i w:val="false"/>
                <w:color w:val="000000"/>
                <w:sz w:val="20"/>
              </w:rPr>
              <w:t xml:space="preserve">
Промежуточные нефтепродукты, используемые для переработки (перегонки) нефти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702"/>
          <w:p>
            <w:pPr>
              <w:spacing w:after="20"/>
              <w:ind w:left="20"/>
              <w:jc w:val="both"/>
            </w:pPr>
            <w:r>
              <w:rPr>
                <w:rFonts w:ascii="Times New Roman"/>
                <w:b w:val="false"/>
                <w:i w:val="false"/>
                <w:color w:val="000000"/>
                <w:sz w:val="20"/>
              </w:rPr>
              <w:t>
</w:t>
            </w:r>
            <w:r>
              <w:rPr>
                <w:rFonts w:ascii="Times New Roman"/>
                <w:b/>
                <w:i w:val="false"/>
                <w:color w:val="000000"/>
                <w:sz w:val="20"/>
              </w:rPr>
              <w:t>тікелей айдау нафтасы</w:t>
            </w:r>
          </w:p>
          <w:bookmarkEnd w:id="702"/>
          <w:p>
            <w:pPr>
              <w:spacing w:after="20"/>
              <w:ind w:left="20"/>
              <w:jc w:val="both"/>
            </w:pPr>
            <w:r>
              <w:rPr>
                <w:rFonts w:ascii="Times New Roman"/>
                <w:b w:val="false"/>
                <w:i w:val="false"/>
                <w:color w:val="000000"/>
                <w:sz w:val="20"/>
              </w:rPr>
              <w:t xml:space="preserve">
прямогонная нафта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703"/>
          <w:p>
            <w:pPr>
              <w:spacing w:after="20"/>
              <w:ind w:left="20"/>
              <w:jc w:val="both"/>
            </w:pPr>
            <w:r>
              <w:rPr>
                <w:rFonts w:ascii="Times New Roman"/>
                <w:b w:val="false"/>
                <w:i w:val="false"/>
                <w:color w:val="000000"/>
                <w:sz w:val="20"/>
              </w:rPr>
              <w:t>
</w:t>
            </w:r>
            <w:r>
              <w:rPr>
                <w:rFonts w:ascii="Times New Roman"/>
                <w:b/>
                <w:i w:val="false"/>
                <w:color w:val="000000"/>
                <w:sz w:val="20"/>
              </w:rPr>
              <w:t>құрамында 1%-дан кем күкірті бар мұнай отыны (мазут)</w:t>
            </w:r>
          </w:p>
          <w:bookmarkEnd w:id="703"/>
          <w:p>
            <w:pPr>
              <w:spacing w:after="20"/>
              <w:ind w:left="20"/>
              <w:jc w:val="both"/>
            </w:pPr>
            <w:r>
              <w:rPr>
                <w:rFonts w:ascii="Times New Roman"/>
                <w:b w:val="false"/>
                <w:i w:val="false"/>
                <w:color w:val="000000"/>
                <w:sz w:val="20"/>
              </w:rPr>
              <w:t>
топливо нефтяное (мазут), с содержанием серы менее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704"/>
          <w:p>
            <w:pPr>
              <w:spacing w:after="20"/>
              <w:ind w:left="20"/>
              <w:jc w:val="both"/>
            </w:pPr>
            <w:r>
              <w:rPr>
                <w:rFonts w:ascii="Times New Roman"/>
                <w:b w:val="false"/>
                <w:i w:val="false"/>
                <w:color w:val="000000"/>
                <w:sz w:val="20"/>
              </w:rPr>
              <w:t>
</w:t>
            </w:r>
            <w:r>
              <w:rPr>
                <w:rFonts w:ascii="Times New Roman"/>
                <w:b/>
                <w:i w:val="false"/>
                <w:color w:val="000000"/>
                <w:sz w:val="20"/>
              </w:rPr>
              <w:t>керосин-газойльдік фракция</w:t>
            </w:r>
          </w:p>
          <w:bookmarkEnd w:id="704"/>
          <w:p>
            <w:pPr>
              <w:spacing w:after="20"/>
              <w:ind w:left="20"/>
              <w:jc w:val="both"/>
            </w:pPr>
            <w:r>
              <w:rPr>
                <w:rFonts w:ascii="Times New Roman"/>
                <w:b w:val="false"/>
                <w:i w:val="false"/>
                <w:color w:val="000000"/>
                <w:sz w:val="20"/>
              </w:rPr>
              <w:t xml:space="preserve">
керосино-газойлевая фракция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705"/>
          <w:p>
            <w:pPr>
              <w:spacing w:after="20"/>
              <w:ind w:left="20"/>
              <w:jc w:val="both"/>
            </w:pPr>
            <w:r>
              <w:rPr>
                <w:rFonts w:ascii="Times New Roman"/>
                <w:b w:val="false"/>
                <w:i w:val="false"/>
                <w:color w:val="000000"/>
                <w:sz w:val="20"/>
              </w:rPr>
              <w:t>
</w:t>
            </w:r>
            <w:r>
              <w:rPr>
                <w:rFonts w:ascii="Times New Roman"/>
                <w:b/>
                <w:i w:val="false"/>
                <w:color w:val="000000"/>
                <w:sz w:val="20"/>
              </w:rPr>
              <w:t>вакуумдық газойльдер</w:t>
            </w:r>
          </w:p>
          <w:bookmarkEnd w:id="705"/>
          <w:p>
            <w:pPr>
              <w:spacing w:after="20"/>
              <w:ind w:left="20"/>
              <w:jc w:val="both"/>
            </w:pPr>
            <w:r>
              <w:rPr>
                <w:rFonts w:ascii="Times New Roman"/>
                <w:b w:val="false"/>
                <w:i w:val="false"/>
                <w:color w:val="000000"/>
                <w:sz w:val="20"/>
              </w:rPr>
              <w:t xml:space="preserve">
газойль вакуумный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706"/>
          <w:p>
            <w:pPr>
              <w:spacing w:after="20"/>
              <w:ind w:left="20"/>
              <w:jc w:val="both"/>
            </w:pPr>
            <w:r>
              <w:rPr>
                <w:rFonts w:ascii="Times New Roman"/>
                <w:b w:val="false"/>
                <w:i w:val="false"/>
                <w:color w:val="000000"/>
                <w:sz w:val="20"/>
              </w:rPr>
              <w:t>
</w:t>
            </w:r>
            <w:r>
              <w:rPr>
                <w:rFonts w:ascii="Times New Roman"/>
                <w:b/>
                <w:i w:val="false"/>
                <w:color w:val="000000"/>
                <w:sz w:val="20"/>
              </w:rPr>
              <w:t>вакуумдық дизель отыны</w:t>
            </w:r>
          </w:p>
          <w:bookmarkEnd w:id="706"/>
          <w:p>
            <w:pPr>
              <w:spacing w:after="20"/>
              <w:ind w:left="20"/>
              <w:jc w:val="both"/>
            </w:pPr>
            <w:r>
              <w:rPr>
                <w:rFonts w:ascii="Times New Roman"/>
                <w:b w:val="false"/>
                <w:i w:val="false"/>
                <w:color w:val="000000"/>
                <w:sz w:val="20"/>
              </w:rPr>
              <w:t>
вакуумное дизельное топливо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707"/>
          <w:p>
            <w:pPr>
              <w:spacing w:after="20"/>
              <w:ind w:left="20"/>
              <w:jc w:val="both"/>
            </w:pPr>
            <w:r>
              <w:rPr>
                <w:rFonts w:ascii="Times New Roman"/>
                <w:b w:val="false"/>
                <w:i w:val="false"/>
                <w:color w:val="000000"/>
                <w:sz w:val="20"/>
              </w:rPr>
              <w:t>
</w:t>
            </w:r>
            <w:r>
              <w:rPr>
                <w:rFonts w:ascii="Times New Roman"/>
                <w:b/>
                <w:i w:val="false"/>
                <w:color w:val="000000"/>
                <w:sz w:val="20"/>
              </w:rPr>
              <w:t>Түпкілікті мұнай өнімінің қасиеттерін жақсарту үшін қоспалар қосымшалары, компоненттері:</w:t>
            </w:r>
          </w:p>
          <w:bookmarkEnd w:id="707"/>
          <w:p>
            <w:pPr>
              <w:spacing w:after="20"/>
              <w:ind w:left="20"/>
              <w:jc w:val="both"/>
            </w:pPr>
            <w:r>
              <w:rPr>
                <w:rFonts w:ascii="Times New Roman"/>
                <w:b w:val="false"/>
                <w:i w:val="false"/>
                <w:color w:val="000000"/>
                <w:sz w:val="20"/>
              </w:rPr>
              <w:t xml:space="preserve">
Добавки, компоненты смеси для улучшения свойств конечного нефтепродукта: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708"/>
          <w:p>
            <w:pPr>
              <w:spacing w:after="20"/>
              <w:ind w:left="20"/>
              <w:jc w:val="both"/>
            </w:pPr>
            <w:r>
              <w:rPr>
                <w:rFonts w:ascii="Times New Roman"/>
                <w:b w:val="false"/>
                <w:i w:val="false"/>
                <w:color w:val="000000"/>
                <w:sz w:val="20"/>
              </w:rPr>
              <w:t>
</w:t>
            </w:r>
            <w:r>
              <w:rPr>
                <w:rFonts w:ascii="Times New Roman"/>
                <w:b/>
                <w:i w:val="false"/>
                <w:color w:val="000000"/>
                <w:sz w:val="20"/>
              </w:rPr>
              <w:t>монометиланилин, бензинге октан арттырғыш қосынды (ММА)</w:t>
            </w:r>
          </w:p>
          <w:bookmarkEnd w:id="708"/>
          <w:p>
            <w:pPr>
              <w:spacing w:after="20"/>
              <w:ind w:left="20"/>
              <w:jc w:val="both"/>
            </w:pPr>
            <w:r>
              <w:rPr>
                <w:rFonts w:ascii="Times New Roman"/>
                <w:b w:val="false"/>
                <w:i w:val="false"/>
                <w:color w:val="000000"/>
                <w:sz w:val="20"/>
              </w:rPr>
              <w:t>
монометиланилин, октаноповышающая присадка к бензину (ММА)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709"/>
          <w:p>
            <w:pPr>
              <w:spacing w:after="20"/>
              <w:ind w:left="20"/>
              <w:jc w:val="both"/>
            </w:pPr>
            <w:r>
              <w:rPr>
                <w:rFonts w:ascii="Times New Roman"/>
                <w:b w:val="false"/>
                <w:i w:val="false"/>
                <w:color w:val="000000"/>
                <w:sz w:val="20"/>
              </w:rPr>
              <w:t>
</w:t>
            </w:r>
            <w:r>
              <w:rPr>
                <w:rFonts w:ascii="Times New Roman"/>
                <w:b/>
                <w:i w:val="false"/>
                <w:color w:val="000000"/>
                <w:sz w:val="20"/>
              </w:rPr>
              <w:t>метил-трет-бутил- эфирі (МТБЭ)</w:t>
            </w:r>
          </w:p>
          <w:bookmarkEnd w:id="709"/>
          <w:p>
            <w:pPr>
              <w:spacing w:after="20"/>
              <w:ind w:left="20"/>
              <w:jc w:val="both"/>
            </w:pPr>
            <w:r>
              <w:rPr>
                <w:rFonts w:ascii="Times New Roman"/>
                <w:b w:val="false"/>
                <w:i w:val="false"/>
                <w:color w:val="000000"/>
                <w:sz w:val="20"/>
              </w:rPr>
              <w:t>
метил-трет-бутиловый- эфир (МТБЭ)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710"/>
          <w:p>
            <w:pPr>
              <w:spacing w:after="20"/>
              <w:ind w:left="20"/>
              <w:jc w:val="both"/>
            </w:pPr>
            <w:r>
              <w:rPr>
                <w:rFonts w:ascii="Times New Roman"/>
                <w:b w:val="false"/>
                <w:i w:val="false"/>
                <w:color w:val="000000"/>
                <w:sz w:val="20"/>
              </w:rPr>
              <w:t>
</w:t>
            </w:r>
            <w:r>
              <w:rPr>
                <w:rFonts w:ascii="Times New Roman"/>
                <w:b/>
                <w:i w:val="false"/>
                <w:color w:val="000000"/>
                <w:sz w:val="20"/>
              </w:rPr>
              <w:t>метанол (метил спирті)</w:t>
            </w:r>
          </w:p>
          <w:bookmarkEnd w:id="710"/>
          <w:p>
            <w:pPr>
              <w:spacing w:after="20"/>
              <w:ind w:left="20"/>
              <w:jc w:val="both"/>
            </w:pPr>
            <w:r>
              <w:rPr>
                <w:rFonts w:ascii="Times New Roman"/>
                <w:b w:val="false"/>
                <w:i w:val="false"/>
                <w:color w:val="000000"/>
                <w:sz w:val="20"/>
              </w:rPr>
              <w:t xml:space="preserve">
метанол (метиловый спирт)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711"/>
          <w:p>
            <w:pPr>
              <w:spacing w:after="20"/>
              <w:ind w:left="20"/>
              <w:jc w:val="both"/>
            </w:pPr>
            <w:r>
              <w:rPr>
                <w:rFonts w:ascii="Times New Roman"/>
                <w:b w:val="false"/>
                <w:i w:val="false"/>
                <w:color w:val="000000"/>
                <w:sz w:val="20"/>
              </w:rPr>
              <w:t>
</w:t>
            </w:r>
            <w:r>
              <w:rPr>
                <w:rFonts w:ascii="Times New Roman"/>
                <w:b/>
                <w:i w:val="false"/>
                <w:color w:val="000000"/>
                <w:sz w:val="20"/>
              </w:rPr>
              <w:t>майлайтын қосындылар</w:t>
            </w:r>
          </w:p>
          <w:bookmarkEnd w:id="711"/>
          <w:p>
            <w:pPr>
              <w:spacing w:after="20"/>
              <w:ind w:left="20"/>
              <w:jc w:val="both"/>
            </w:pPr>
            <w:r>
              <w:rPr>
                <w:rFonts w:ascii="Times New Roman"/>
                <w:b w:val="false"/>
                <w:i w:val="false"/>
                <w:color w:val="000000"/>
                <w:sz w:val="20"/>
              </w:rPr>
              <w:t>
смазывающие присадки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712"/>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көмірсутектер </w:t>
            </w:r>
          </w:p>
          <w:bookmarkEnd w:id="712"/>
          <w:p>
            <w:pPr>
              <w:spacing w:after="20"/>
              <w:ind w:left="20"/>
              <w:jc w:val="both"/>
            </w:pPr>
            <w:r>
              <w:rPr>
                <w:rFonts w:ascii="Times New Roman"/>
                <w:b w:val="false"/>
                <w:i w:val="false"/>
                <w:color w:val="000000"/>
                <w:sz w:val="20"/>
              </w:rPr>
              <w:t>
Углеводороды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6" w:id="713"/>
    <w:p>
      <w:pPr>
        <w:spacing w:after="0"/>
        <w:ind w:left="0"/>
        <w:jc w:val="both"/>
      </w:pPr>
      <w:r>
        <w:rPr>
          <w:rFonts w:ascii="Times New Roman"/>
          <w:b w:val="false"/>
          <w:i w:val="false"/>
          <w:color w:val="000000"/>
          <w:sz w:val="28"/>
        </w:rPr>
        <w:t xml:space="preserve">
      </w:t>
      </w:r>
      <w:r>
        <w:rPr>
          <w:rFonts w:ascii="Times New Roman"/>
          <w:b/>
          <w:i w:val="false"/>
          <w:color w:val="000000"/>
          <w:sz w:val="28"/>
        </w:rPr>
        <w:t>7. Мұнай өңдеу зауытындағы (МӨЗ) мұнай өнімдері өндірісінің көлемін көрсетіңіз</w:t>
      </w:r>
    </w:p>
    <w:bookmarkEnd w:id="713"/>
    <w:bookmarkStart w:name="z1137" w:id="714"/>
    <w:p>
      <w:pPr>
        <w:spacing w:after="0"/>
        <w:ind w:left="0"/>
        <w:jc w:val="both"/>
      </w:pPr>
      <w:r>
        <w:rPr>
          <w:rFonts w:ascii="Times New Roman"/>
          <w:b w:val="false"/>
          <w:i w:val="false"/>
          <w:color w:val="000000"/>
          <w:sz w:val="28"/>
        </w:rPr>
        <w:t>
       Укажите объем производства нефтепродуктов на нефтеперерабатывающем заводе (НПЗ)</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Отынның түрлері</w:t>
            </w:r>
          </w:p>
          <w:p>
            <w:pPr>
              <w:spacing w:after="20"/>
              <w:ind w:left="20"/>
              <w:jc w:val="both"/>
            </w:pPr>
          </w:p>
          <w:p>
            <w:pPr>
              <w:spacing w:after="20"/>
              <w:ind w:left="20"/>
              <w:jc w:val="both"/>
            </w:pPr>
            <w:r>
              <w:rPr>
                <w:rFonts w:ascii="Times New Roman"/>
                <w:b/>
                <w:i w:val="false"/>
                <w:color w:val="000000"/>
                <w:sz w:val="20"/>
              </w:rPr>
              <w:t>
Виды топлива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жылға</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715"/>
          <w:p>
            <w:pPr>
              <w:spacing w:after="20"/>
              <w:ind w:left="20"/>
              <w:jc w:val="both"/>
            </w:pPr>
            <w:r>
              <w:rPr>
                <w:rFonts w:ascii="Times New Roman"/>
                <w:b w:val="false"/>
                <w:i w:val="false"/>
                <w:color w:val="000000"/>
                <w:sz w:val="20"/>
              </w:rPr>
              <w:t>
</w:t>
            </w:r>
            <w:r>
              <w:rPr>
                <w:rFonts w:ascii="Times New Roman"/>
                <w:b/>
                <w:i w:val="false"/>
                <w:color w:val="000000"/>
                <w:sz w:val="20"/>
              </w:rPr>
              <w:t>Өндіріс көлемі</w:t>
            </w:r>
          </w:p>
          <w:bookmarkEnd w:id="715"/>
          <w:p>
            <w:pPr>
              <w:spacing w:after="20"/>
              <w:ind w:left="20"/>
              <w:jc w:val="both"/>
            </w:pPr>
            <w:r>
              <w:rPr>
                <w:rFonts w:ascii="Times New Roman"/>
                <w:b w:val="false"/>
                <w:i w:val="false"/>
                <w:color w:val="000000"/>
                <w:sz w:val="20"/>
              </w:rPr>
              <w:t xml:space="preserve">
Объем производства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716"/>
          <w:p>
            <w:pPr>
              <w:spacing w:after="20"/>
              <w:ind w:left="20"/>
              <w:jc w:val="both"/>
            </w:pPr>
            <w:r>
              <w:rPr>
                <w:rFonts w:ascii="Times New Roman"/>
                <w:b w:val="false"/>
                <w:i w:val="false"/>
                <w:color w:val="000000"/>
                <w:sz w:val="20"/>
              </w:rPr>
              <w:t>
</w:t>
            </w:r>
            <w:r>
              <w:rPr>
                <w:rFonts w:ascii="Times New Roman"/>
                <w:b/>
                <w:i w:val="false"/>
                <w:color w:val="000000"/>
                <w:sz w:val="20"/>
              </w:rPr>
              <w:t>автомобиль және теміржол көлігіне арналған жазғы дизель отыны (айдау температурасы 180-380 Цельсий градус)</w:t>
            </w:r>
          </w:p>
          <w:bookmarkEnd w:id="716"/>
          <w:p>
            <w:pPr>
              <w:spacing w:after="20"/>
              <w:ind w:left="20"/>
              <w:jc w:val="both"/>
            </w:pPr>
            <w:r>
              <w:rPr>
                <w:rFonts w:ascii="Times New Roman"/>
                <w:b w:val="false"/>
                <w:i w:val="false"/>
                <w:color w:val="000000"/>
                <w:sz w:val="20"/>
              </w:rPr>
              <w:t>
топливо дизельное летнее (температура перегонки 180-380 градусов Цельсия) для транспорта автомобильного и железнодорожного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717"/>
          <w:p>
            <w:pPr>
              <w:spacing w:after="20"/>
              <w:ind w:left="20"/>
              <w:jc w:val="both"/>
            </w:pPr>
            <w:r>
              <w:rPr>
                <w:rFonts w:ascii="Times New Roman"/>
                <w:b w:val="false"/>
                <w:i w:val="false"/>
                <w:color w:val="000000"/>
                <w:sz w:val="20"/>
              </w:rPr>
              <w:t>
</w:t>
            </w:r>
            <w:r>
              <w:rPr>
                <w:rFonts w:ascii="Times New Roman"/>
                <w:b/>
                <w:i w:val="false"/>
                <w:color w:val="000000"/>
                <w:sz w:val="20"/>
              </w:rPr>
              <w:t>автомобиль және теміржол көлігіне арналған қысқы дизель отыны (айдау температурасы 180-380 Цельсий градус)</w:t>
            </w:r>
          </w:p>
          <w:bookmarkEnd w:id="717"/>
          <w:p>
            <w:pPr>
              <w:spacing w:after="20"/>
              <w:ind w:left="20"/>
              <w:jc w:val="both"/>
            </w:pPr>
            <w:r>
              <w:rPr>
                <w:rFonts w:ascii="Times New Roman"/>
                <w:b w:val="false"/>
                <w:i w:val="false"/>
                <w:color w:val="000000"/>
                <w:sz w:val="20"/>
              </w:rPr>
              <w:t>
топливо дизельное зимнее (температура перегонки 180-380 градусов Цельсия) для транспорта автомобильного и железнодорожного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718"/>
          <w:p>
            <w:pPr>
              <w:spacing w:after="20"/>
              <w:ind w:left="20"/>
              <w:jc w:val="both"/>
            </w:pPr>
            <w:r>
              <w:rPr>
                <w:rFonts w:ascii="Times New Roman"/>
                <w:b w:val="false"/>
                <w:i w:val="false"/>
                <w:color w:val="000000"/>
                <w:sz w:val="20"/>
              </w:rPr>
              <w:t>
</w:t>
            </w:r>
            <w:r>
              <w:rPr>
                <w:rFonts w:ascii="Times New Roman"/>
                <w:b/>
                <w:i w:val="false"/>
                <w:color w:val="000000"/>
                <w:sz w:val="20"/>
              </w:rPr>
              <w:t>АИ-80 маркалы моторлық бензин (этилденбеген)</w:t>
            </w:r>
          </w:p>
          <w:bookmarkEnd w:id="718"/>
          <w:p>
            <w:pPr>
              <w:spacing w:after="20"/>
              <w:ind w:left="20"/>
              <w:jc w:val="both"/>
            </w:pPr>
            <w:r>
              <w:rPr>
                <w:rFonts w:ascii="Times New Roman"/>
                <w:b w:val="false"/>
                <w:i w:val="false"/>
                <w:color w:val="000000"/>
                <w:sz w:val="20"/>
              </w:rPr>
              <w:t xml:space="preserve">
бензин моторный марки АИ-80 (неэтилированный)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719"/>
          <w:p>
            <w:pPr>
              <w:spacing w:after="20"/>
              <w:ind w:left="20"/>
              <w:jc w:val="both"/>
            </w:pPr>
            <w:r>
              <w:rPr>
                <w:rFonts w:ascii="Times New Roman"/>
                <w:b w:val="false"/>
                <w:i w:val="false"/>
                <w:color w:val="000000"/>
                <w:sz w:val="20"/>
              </w:rPr>
              <w:t>
</w:t>
            </w:r>
            <w:r>
              <w:rPr>
                <w:rFonts w:ascii="Times New Roman"/>
                <w:b/>
                <w:i w:val="false"/>
                <w:color w:val="000000"/>
                <w:sz w:val="20"/>
              </w:rPr>
              <w:t>АИ-85 маркалы моторлық бензин (этилденбеген)</w:t>
            </w:r>
          </w:p>
          <w:bookmarkEnd w:id="719"/>
          <w:p>
            <w:pPr>
              <w:spacing w:after="20"/>
              <w:ind w:left="20"/>
              <w:jc w:val="both"/>
            </w:pPr>
            <w:r>
              <w:rPr>
                <w:rFonts w:ascii="Times New Roman"/>
                <w:b w:val="false"/>
                <w:i w:val="false"/>
                <w:color w:val="000000"/>
                <w:sz w:val="20"/>
              </w:rPr>
              <w:t xml:space="preserve">
бензин моторный марки АИ-85 (неэтилированный)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720"/>
          <w:p>
            <w:pPr>
              <w:spacing w:after="20"/>
              <w:ind w:left="20"/>
              <w:jc w:val="both"/>
            </w:pPr>
            <w:r>
              <w:rPr>
                <w:rFonts w:ascii="Times New Roman"/>
                <w:b w:val="false"/>
                <w:i w:val="false"/>
                <w:color w:val="000000"/>
                <w:sz w:val="20"/>
              </w:rPr>
              <w:t>
</w:t>
            </w:r>
            <w:r>
              <w:rPr>
                <w:rFonts w:ascii="Times New Roman"/>
                <w:b/>
                <w:i w:val="false"/>
                <w:color w:val="000000"/>
                <w:sz w:val="20"/>
              </w:rPr>
              <w:t>АИ-92 маркалы моторлық бензин (этилденбеген)</w:t>
            </w:r>
          </w:p>
          <w:bookmarkEnd w:id="720"/>
          <w:p>
            <w:pPr>
              <w:spacing w:after="20"/>
              <w:ind w:left="20"/>
              <w:jc w:val="both"/>
            </w:pPr>
            <w:r>
              <w:rPr>
                <w:rFonts w:ascii="Times New Roman"/>
                <w:b w:val="false"/>
                <w:i w:val="false"/>
                <w:color w:val="000000"/>
                <w:sz w:val="20"/>
              </w:rPr>
              <w:t xml:space="preserve">
бензин моторный марки АИ-92 (неэтилированный)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721"/>
          <w:p>
            <w:pPr>
              <w:spacing w:after="20"/>
              <w:ind w:left="20"/>
              <w:jc w:val="both"/>
            </w:pPr>
            <w:r>
              <w:rPr>
                <w:rFonts w:ascii="Times New Roman"/>
                <w:b w:val="false"/>
                <w:i w:val="false"/>
                <w:color w:val="000000"/>
                <w:sz w:val="20"/>
              </w:rPr>
              <w:t>
</w:t>
            </w:r>
            <w:r>
              <w:rPr>
                <w:rFonts w:ascii="Times New Roman"/>
                <w:b/>
                <w:i w:val="false"/>
                <w:color w:val="000000"/>
                <w:sz w:val="20"/>
              </w:rPr>
              <w:t>АИ-93 маркалы моторлық бензин (этилденбеген)</w:t>
            </w:r>
          </w:p>
          <w:bookmarkEnd w:id="721"/>
          <w:p>
            <w:pPr>
              <w:spacing w:after="20"/>
              <w:ind w:left="20"/>
              <w:jc w:val="both"/>
            </w:pPr>
            <w:r>
              <w:rPr>
                <w:rFonts w:ascii="Times New Roman"/>
                <w:b w:val="false"/>
                <w:i w:val="false"/>
                <w:color w:val="000000"/>
                <w:sz w:val="20"/>
              </w:rPr>
              <w:t xml:space="preserve">
бензин моторный марки АИ-93 (неэтилированный)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722"/>
          <w:p>
            <w:pPr>
              <w:spacing w:after="20"/>
              <w:ind w:left="20"/>
              <w:jc w:val="both"/>
            </w:pPr>
            <w:r>
              <w:rPr>
                <w:rFonts w:ascii="Times New Roman"/>
                <w:b w:val="false"/>
                <w:i w:val="false"/>
                <w:color w:val="000000"/>
                <w:sz w:val="20"/>
              </w:rPr>
              <w:t>
</w:t>
            </w:r>
            <w:r>
              <w:rPr>
                <w:rFonts w:ascii="Times New Roman"/>
                <w:b/>
                <w:i w:val="false"/>
                <w:color w:val="000000"/>
                <w:sz w:val="20"/>
              </w:rPr>
              <w:t>АИ-95 маркалы моторлық бензин (этилденбеген)</w:t>
            </w:r>
          </w:p>
          <w:bookmarkEnd w:id="722"/>
          <w:p>
            <w:pPr>
              <w:spacing w:after="20"/>
              <w:ind w:left="20"/>
              <w:jc w:val="both"/>
            </w:pPr>
            <w:r>
              <w:rPr>
                <w:rFonts w:ascii="Times New Roman"/>
                <w:b w:val="false"/>
                <w:i w:val="false"/>
                <w:color w:val="000000"/>
                <w:sz w:val="20"/>
              </w:rPr>
              <w:t xml:space="preserve">
бензин моторный марки АИ-95 (неэтилированный)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723"/>
          <w:p>
            <w:pPr>
              <w:spacing w:after="20"/>
              <w:ind w:left="20"/>
              <w:jc w:val="both"/>
            </w:pPr>
            <w:r>
              <w:rPr>
                <w:rFonts w:ascii="Times New Roman"/>
                <w:b w:val="false"/>
                <w:i w:val="false"/>
                <w:color w:val="000000"/>
                <w:sz w:val="20"/>
              </w:rPr>
              <w:t>
</w:t>
            </w:r>
            <w:r>
              <w:rPr>
                <w:rFonts w:ascii="Times New Roman"/>
                <w:b/>
                <w:i w:val="false"/>
                <w:color w:val="000000"/>
                <w:sz w:val="20"/>
              </w:rPr>
              <w:t>АИ-96 маркалы моторлық бензин (этилденбеген)</w:t>
            </w:r>
          </w:p>
          <w:bookmarkEnd w:id="723"/>
          <w:p>
            <w:pPr>
              <w:spacing w:after="20"/>
              <w:ind w:left="20"/>
              <w:jc w:val="both"/>
            </w:pPr>
            <w:r>
              <w:rPr>
                <w:rFonts w:ascii="Times New Roman"/>
                <w:b w:val="false"/>
                <w:i w:val="false"/>
                <w:color w:val="000000"/>
                <w:sz w:val="20"/>
              </w:rPr>
              <w:t xml:space="preserve">
бензин моторный марки АИ-96 (неэтилированный)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724"/>
          <w:p>
            <w:pPr>
              <w:spacing w:after="20"/>
              <w:ind w:left="20"/>
              <w:jc w:val="both"/>
            </w:pPr>
            <w:r>
              <w:rPr>
                <w:rFonts w:ascii="Times New Roman"/>
                <w:b w:val="false"/>
                <w:i w:val="false"/>
                <w:color w:val="000000"/>
                <w:sz w:val="20"/>
              </w:rPr>
              <w:t>
</w:t>
            </w:r>
            <w:r>
              <w:rPr>
                <w:rFonts w:ascii="Times New Roman"/>
                <w:b/>
                <w:i w:val="false"/>
                <w:color w:val="000000"/>
                <w:sz w:val="20"/>
              </w:rPr>
              <w:t>АИ-98 маркалы моторлық бензин (этилденбеген)</w:t>
            </w:r>
          </w:p>
          <w:bookmarkEnd w:id="724"/>
          <w:p>
            <w:pPr>
              <w:spacing w:after="20"/>
              <w:ind w:left="20"/>
              <w:jc w:val="both"/>
            </w:pPr>
            <w:r>
              <w:rPr>
                <w:rFonts w:ascii="Times New Roman"/>
                <w:b w:val="false"/>
                <w:i w:val="false"/>
                <w:color w:val="000000"/>
                <w:sz w:val="20"/>
              </w:rPr>
              <w:t xml:space="preserve">
бензин моторный марки АИ-98 (неэтилированный)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725"/>
          <w:p>
            <w:pPr>
              <w:spacing w:after="20"/>
              <w:ind w:left="20"/>
              <w:jc w:val="both"/>
            </w:pPr>
            <w:r>
              <w:rPr>
                <w:rFonts w:ascii="Times New Roman"/>
                <w:b w:val="false"/>
                <w:i w:val="false"/>
                <w:color w:val="000000"/>
                <w:sz w:val="20"/>
              </w:rPr>
              <w:t>
</w:t>
            </w:r>
            <w:r>
              <w:rPr>
                <w:rFonts w:ascii="Times New Roman"/>
                <w:b/>
                <w:i w:val="false"/>
                <w:color w:val="000000"/>
                <w:sz w:val="20"/>
              </w:rPr>
              <w:t>көмірсутекті сұйытылған газдар</w:t>
            </w:r>
          </w:p>
          <w:bookmarkEnd w:id="725"/>
          <w:p>
            <w:pPr>
              <w:spacing w:after="20"/>
              <w:ind w:left="20"/>
              <w:jc w:val="both"/>
            </w:pPr>
            <w:r>
              <w:rPr>
                <w:rFonts w:ascii="Times New Roman"/>
                <w:b w:val="false"/>
                <w:i w:val="false"/>
                <w:color w:val="000000"/>
                <w:sz w:val="20"/>
              </w:rPr>
              <w:t xml:space="preserve">
углеводородные сжиженные газы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726"/>
          <w:p>
            <w:pPr>
              <w:spacing w:after="20"/>
              <w:ind w:left="20"/>
              <w:jc w:val="both"/>
            </w:pPr>
            <w:r>
              <w:rPr>
                <w:rFonts w:ascii="Times New Roman"/>
                <w:b w:val="false"/>
                <w:i w:val="false"/>
                <w:color w:val="000000"/>
                <w:sz w:val="20"/>
              </w:rPr>
              <w:t>
</w:t>
            </w:r>
            <w:r>
              <w:rPr>
                <w:rFonts w:ascii="Times New Roman"/>
                <w:b/>
                <w:i w:val="false"/>
                <w:color w:val="000000"/>
                <w:sz w:val="20"/>
              </w:rPr>
              <w:t>вакуумдық газойльдер</w:t>
            </w:r>
          </w:p>
          <w:bookmarkEnd w:id="726"/>
          <w:p>
            <w:pPr>
              <w:spacing w:after="20"/>
              <w:ind w:left="20"/>
              <w:jc w:val="both"/>
            </w:pPr>
            <w:r>
              <w:rPr>
                <w:rFonts w:ascii="Times New Roman"/>
                <w:b w:val="false"/>
                <w:i w:val="false"/>
                <w:color w:val="000000"/>
                <w:sz w:val="20"/>
              </w:rPr>
              <w:t xml:space="preserve">
газойль вакуумный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727"/>
          <w:p>
            <w:pPr>
              <w:spacing w:after="20"/>
              <w:ind w:left="20"/>
              <w:jc w:val="both"/>
            </w:pPr>
            <w:r>
              <w:rPr>
                <w:rFonts w:ascii="Times New Roman"/>
                <w:b w:val="false"/>
                <w:i w:val="false"/>
                <w:color w:val="000000"/>
                <w:sz w:val="20"/>
              </w:rPr>
              <w:t>
</w:t>
            </w:r>
            <w:r>
              <w:rPr>
                <w:rFonts w:ascii="Times New Roman"/>
                <w:b/>
                <w:i w:val="false"/>
                <w:color w:val="000000"/>
                <w:sz w:val="20"/>
              </w:rPr>
              <w:t>керосин түріндегі реактивті отын</w:t>
            </w:r>
          </w:p>
          <w:bookmarkEnd w:id="727"/>
          <w:p>
            <w:pPr>
              <w:spacing w:after="20"/>
              <w:ind w:left="20"/>
              <w:jc w:val="both"/>
            </w:pPr>
            <w:r>
              <w:rPr>
                <w:rFonts w:ascii="Times New Roman"/>
                <w:b w:val="false"/>
                <w:i w:val="false"/>
                <w:color w:val="000000"/>
                <w:sz w:val="20"/>
              </w:rPr>
              <w:t>
топливо реактивное типа керосина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728"/>
          <w:p>
            <w:pPr>
              <w:spacing w:after="20"/>
              <w:ind w:left="20"/>
              <w:jc w:val="both"/>
            </w:pPr>
            <w:r>
              <w:rPr>
                <w:rFonts w:ascii="Times New Roman"/>
                <w:b w:val="false"/>
                <w:i w:val="false"/>
                <w:color w:val="000000"/>
                <w:sz w:val="20"/>
              </w:rPr>
              <w:t>
</w:t>
            </w:r>
            <w:r>
              <w:rPr>
                <w:rFonts w:ascii="Times New Roman"/>
                <w:b/>
                <w:i w:val="false"/>
                <w:color w:val="000000"/>
                <w:sz w:val="20"/>
              </w:rPr>
              <w:t>тұрмыстық пеш отыны</w:t>
            </w:r>
          </w:p>
          <w:bookmarkEnd w:id="728"/>
          <w:p>
            <w:pPr>
              <w:spacing w:after="20"/>
              <w:ind w:left="20"/>
              <w:jc w:val="both"/>
            </w:pPr>
            <w:r>
              <w:rPr>
                <w:rFonts w:ascii="Times New Roman"/>
                <w:b w:val="false"/>
                <w:i w:val="false"/>
                <w:color w:val="000000"/>
                <w:sz w:val="20"/>
              </w:rPr>
              <w:t xml:space="preserve">
топливо печное бытовое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729"/>
          <w:p>
            <w:pPr>
              <w:spacing w:after="20"/>
              <w:ind w:left="20"/>
              <w:jc w:val="both"/>
            </w:pPr>
            <w:r>
              <w:rPr>
                <w:rFonts w:ascii="Times New Roman"/>
                <w:b w:val="false"/>
                <w:i w:val="false"/>
                <w:color w:val="000000"/>
                <w:sz w:val="20"/>
              </w:rPr>
              <w:t>
</w:t>
            </w:r>
            <w:r>
              <w:rPr>
                <w:rFonts w:ascii="Times New Roman"/>
                <w:b/>
                <w:i w:val="false"/>
                <w:color w:val="000000"/>
                <w:sz w:val="20"/>
              </w:rPr>
              <w:t>құрамында 1%-дан кем күкірті бар мұнай отыны (мазут)</w:t>
            </w:r>
          </w:p>
          <w:bookmarkEnd w:id="729"/>
          <w:p>
            <w:pPr>
              <w:spacing w:after="20"/>
              <w:ind w:left="20"/>
              <w:jc w:val="both"/>
            </w:pPr>
            <w:r>
              <w:rPr>
                <w:rFonts w:ascii="Times New Roman"/>
                <w:b w:val="false"/>
                <w:i w:val="false"/>
                <w:color w:val="000000"/>
                <w:sz w:val="20"/>
              </w:rPr>
              <w:t>
топливо нефтяное (мазут), с содержанием серы менее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730"/>
          <w:p>
            <w:pPr>
              <w:spacing w:after="20"/>
              <w:ind w:left="20"/>
              <w:jc w:val="both"/>
            </w:pPr>
            <w:r>
              <w:rPr>
                <w:rFonts w:ascii="Times New Roman"/>
                <w:b w:val="false"/>
                <w:i w:val="false"/>
                <w:color w:val="000000"/>
                <w:sz w:val="20"/>
              </w:rPr>
              <w:t>
</w:t>
            </w:r>
            <w:r>
              <w:rPr>
                <w:rFonts w:ascii="Times New Roman"/>
                <w:b/>
                <w:i w:val="false"/>
                <w:color w:val="000000"/>
                <w:sz w:val="20"/>
              </w:rPr>
              <w:t>құрамында 1%-дан артық күкірті бар мұнай отыны (мазут)</w:t>
            </w:r>
          </w:p>
          <w:bookmarkEnd w:id="730"/>
          <w:p>
            <w:pPr>
              <w:spacing w:after="20"/>
              <w:ind w:left="20"/>
              <w:jc w:val="both"/>
            </w:pPr>
            <w:r>
              <w:rPr>
                <w:rFonts w:ascii="Times New Roman"/>
                <w:b w:val="false"/>
                <w:i w:val="false"/>
                <w:color w:val="000000"/>
                <w:sz w:val="20"/>
              </w:rPr>
              <w:t>
топливо нефтяное (мазут), с содержанием серы более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731"/>
          <w:p>
            <w:pPr>
              <w:spacing w:after="20"/>
              <w:ind w:left="20"/>
              <w:jc w:val="both"/>
            </w:pPr>
            <w:r>
              <w:rPr>
                <w:rFonts w:ascii="Times New Roman"/>
                <w:b w:val="false"/>
                <w:i w:val="false"/>
                <w:color w:val="000000"/>
                <w:sz w:val="20"/>
              </w:rPr>
              <w:t>
</w:t>
            </w:r>
            <w:r>
              <w:rPr>
                <w:rFonts w:ascii="Times New Roman"/>
                <w:b/>
                <w:i w:val="false"/>
                <w:color w:val="000000"/>
                <w:sz w:val="20"/>
              </w:rPr>
              <w:t>мұнай және тақта тасты кокс</w:t>
            </w:r>
          </w:p>
          <w:bookmarkEnd w:id="731"/>
          <w:p>
            <w:pPr>
              <w:spacing w:after="20"/>
              <w:ind w:left="20"/>
              <w:jc w:val="both"/>
            </w:pPr>
            <w:r>
              <w:rPr>
                <w:rFonts w:ascii="Times New Roman"/>
                <w:b w:val="false"/>
                <w:i w:val="false"/>
                <w:color w:val="000000"/>
                <w:sz w:val="20"/>
              </w:rPr>
              <w:t>
кокс нефтяной и сланцевый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732"/>
          <w:p>
            <w:pPr>
              <w:spacing w:after="20"/>
              <w:ind w:left="20"/>
              <w:jc w:val="both"/>
            </w:pPr>
            <w:r>
              <w:rPr>
                <w:rFonts w:ascii="Times New Roman"/>
                <w:b w:val="false"/>
                <w:i w:val="false"/>
                <w:color w:val="000000"/>
                <w:sz w:val="20"/>
              </w:rPr>
              <w:t>
</w:t>
            </w:r>
            <w:r>
              <w:rPr>
                <w:rFonts w:ascii="Times New Roman"/>
                <w:b/>
                <w:i w:val="false"/>
                <w:color w:val="000000"/>
                <w:sz w:val="20"/>
              </w:rPr>
              <w:t>сублимирленген, тұндырылған және колоидтіден басқа тазартылған күкірт</w:t>
            </w:r>
          </w:p>
          <w:bookmarkEnd w:id="732"/>
          <w:p>
            <w:pPr>
              <w:spacing w:after="20"/>
              <w:ind w:left="20"/>
              <w:jc w:val="both"/>
            </w:pPr>
            <w:r>
              <w:rPr>
                <w:rFonts w:ascii="Times New Roman"/>
                <w:b w:val="false"/>
                <w:i w:val="false"/>
                <w:color w:val="000000"/>
                <w:sz w:val="20"/>
              </w:rPr>
              <w:t xml:space="preserve">
сера очищенная, кроме сублимированной, осажденной и коллоидной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733"/>
          <w:p>
            <w:pPr>
              <w:spacing w:after="20"/>
              <w:ind w:left="20"/>
              <w:jc w:val="both"/>
            </w:pPr>
            <w:r>
              <w:rPr>
                <w:rFonts w:ascii="Times New Roman"/>
                <w:b w:val="false"/>
                <w:i w:val="false"/>
                <w:color w:val="000000"/>
                <w:sz w:val="20"/>
              </w:rPr>
              <w:t>
</w:t>
            </w:r>
            <w:r>
              <w:rPr>
                <w:rFonts w:ascii="Times New Roman"/>
                <w:b/>
                <w:i w:val="false"/>
                <w:color w:val="000000"/>
                <w:sz w:val="20"/>
              </w:rPr>
              <w:t>бензол</w:t>
            </w:r>
          </w:p>
          <w:bookmarkEnd w:id="733"/>
          <w:p>
            <w:pPr>
              <w:spacing w:after="20"/>
              <w:ind w:left="20"/>
              <w:jc w:val="both"/>
            </w:pPr>
            <w:r>
              <w:rPr>
                <w:rFonts w:ascii="Times New Roman"/>
                <w:b w:val="false"/>
                <w:i w:val="false"/>
                <w:color w:val="000000"/>
                <w:sz w:val="20"/>
              </w:rPr>
              <w:t xml:space="preserve">
бензол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734"/>
          <w:p>
            <w:pPr>
              <w:spacing w:after="20"/>
              <w:ind w:left="20"/>
              <w:jc w:val="both"/>
            </w:pPr>
            <w:r>
              <w:rPr>
                <w:rFonts w:ascii="Times New Roman"/>
                <w:b w:val="false"/>
                <w:i w:val="false"/>
                <w:color w:val="000000"/>
                <w:sz w:val="20"/>
              </w:rPr>
              <w:t>
</w:t>
            </w:r>
            <w:r>
              <w:rPr>
                <w:rFonts w:ascii="Times New Roman"/>
                <w:b/>
                <w:i w:val="false"/>
                <w:color w:val="000000"/>
                <w:sz w:val="20"/>
              </w:rPr>
              <w:t>п-Ксилол</w:t>
            </w:r>
          </w:p>
          <w:bookmarkEnd w:id="734"/>
          <w:p>
            <w:pPr>
              <w:spacing w:after="20"/>
              <w:ind w:left="20"/>
              <w:jc w:val="both"/>
            </w:pPr>
            <w:r>
              <w:rPr>
                <w:rFonts w:ascii="Times New Roman"/>
                <w:b w:val="false"/>
                <w:i w:val="false"/>
                <w:color w:val="000000"/>
                <w:sz w:val="20"/>
              </w:rPr>
              <w:t xml:space="preserve">
п-Ксилол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735"/>
          <w:p>
            <w:pPr>
              <w:spacing w:after="20"/>
              <w:ind w:left="20"/>
              <w:jc w:val="both"/>
            </w:pPr>
            <w:r>
              <w:rPr>
                <w:rFonts w:ascii="Times New Roman"/>
                <w:b w:val="false"/>
                <w:i w:val="false"/>
                <w:color w:val="000000"/>
                <w:sz w:val="20"/>
              </w:rPr>
              <w:t>
</w:t>
            </w:r>
            <w:r>
              <w:rPr>
                <w:rFonts w:ascii="Times New Roman"/>
                <w:b/>
                <w:i w:val="false"/>
                <w:color w:val="000000"/>
                <w:sz w:val="20"/>
              </w:rPr>
              <w:t>сұйытылған пропан және бутан</w:t>
            </w:r>
          </w:p>
          <w:bookmarkEnd w:id="735"/>
          <w:p>
            <w:pPr>
              <w:spacing w:after="20"/>
              <w:ind w:left="20"/>
              <w:jc w:val="both"/>
            </w:pPr>
            <w:r>
              <w:rPr>
                <w:rFonts w:ascii="Times New Roman"/>
                <w:b w:val="false"/>
                <w:i w:val="false"/>
                <w:color w:val="000000"/>
                <w:sz w:val="20"/>
              </w:rPr>
              <w:t>
пропан и бутан сжиженные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736"/>
          <w:p>
            <w:pPr>
              <w:spacing w:after="20"/>
              <w:ind w:left="20"/>
              <w:jc w:val="both"/>
            </w:pPr>
            <w:r>
              <w:rPr>
                <w:rFonts w:ascii="Times New Roman"/>
                <w:b w:val="false"/>
                <w:i w:val="false"/>
                <w:color w:val="000000"/>
                <w:sz w:val="20"/>
              </w:rPr>
              <w:t>
</w:t>
            </w:r>
            <w:r>
              <w:rPr>
                <w:rFonts w:ascii="Times New Roman"/>
                <w:b/>
                <w:i w:val="false"/>
                <w:color w:val="000000"/>
                <w:sz w:val="20"/>
              </w:rPr>
              <w:t>піспекті қозғалтқыштарға арналған авиациялық бензин (айдау температурасы - 30-220 Цельсий градусы)</w:t>
            </w:r>
          </w:p>
          <w:bookmarkEnd w:id="736"/>
          <w:p>
            <w:pPr>
              <w:spacing w:after="20"/>
              <w:ind w:left="20"/>
              <w:jc w:val="both"/>
            </w:pPr>
            <w:r>
              <w:rPr>
                <w:rFonts w:ascii="Times New Roman"/>
                <w:b w:val="false"/>
                <w:i w:val="false"/>
                <w:color w:val="000000"/>
                <w:sz w:val="20"/>
              </w:rPr>
              <w:t xml:space="preserve">
бензин авиационный (температура перегонки - 30-220 градусов Цельсия) для двигателей авиационных поршневых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737"/>
          <w:p>
            <w:pPr>
              <w:spacing w:after="20"/>
              <w:ind w:left="20"/>
              <w:jc w:val="both"/>
            </w:pPr>
            <w:r>
              <w:rPr>
                <w:rFonts w:ascii="Times New Roman"/>
                <w:b w:val="false"/>
                <w:i w:val="false"/>
                <w:color w:val="000000"/>
                <w:sz w:val="20"/>
              </w:rPr>
              <w:t>
</w:t>
            </w:r>
            <w:r>
              <w:rPr>
                <w:rFonts w:ascii="Times New Roman"/>
                <w:b/>
                <w:i w:val="false"/>
                <w:color w:val="000000"/>
                <w:sz w:val="20"/>
              </w:rPr>
              <w:t>бензин түріндегі реактивті отын</w:t>
            </w:r>
          </w:p>
          <w:bookmarkEnd w:id="737"/>
          <w:p>
            <w:pPr>
              <w:spacing w:after="20"/>
              <w:ind w:left="20"/>
              <w:jc w:val="both"/>
            </w:pPr>
            <w:r>
              <w:rPr>
                <w:rFonts w:ascii="Times New Roman"/>
                <w:b w:val="false"/>
                <w:i w:val="false"/>
                <w:color w:val="000000"/>
                <w:sz w:val="20"/>
              </w:rPr>
              <w:t>
топливо реактивное типа бензина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738"/>
          <w:p>
            <w:pPr>
              <w:spacing w:after="20"/>
              <w:ind w:left="20"/>
              <w:jc w:val="both"/>
            </w:pPr>
            <w:r>
              <w:rPr>
                <w:rFonts w:ascii="Times New Roman"/>
                <w:b w:val="false"/>
                <w:i w:val="false"/>
                <w:color w:val="000000"/>
                <w:sz w:val="20"/>
              </w:rPr>
              <w:t>
</w:t>
            </w:r>
            <w:r>
              <w:rPr>
                <w:rFonts w:ascii="Times New Roman"/>
                <w:b/>
                <w:i w:val="false"/>
                <w:color w:val="000000"/>
                <w:sz w:val="20"/>
              </w:rPr>
              <w:t>керосин</w:t>
            </w:r>
          </w:p>
          <w:bookmarkEnd w:id="738"/>
          <w:p>
            <w:pPr>
              <w:spacing w:after="20"/>
              <w:ind w:left="20"/>
              <w:jc w:val="both"/>
            </w:pPr>
            <w:r>
              <w:rPr>
                <w:rFonts w:ascii="Times New Roman"/>
                <w:b w:val="false"/>
                <w:i w:val="false"/>
                <w:color w:val="000000"/>
                <w:sz w:val="20"/>
              </w:rPr>
              <w:t>
керосин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739"/>
          <w:p>
            <w:pPr>
              <w:spacing w:after="20"/>
              <w:ind w:left="20"/>
              <w:jc w:val="both"/>
            </w:pPr>
            <w:r>
              <w:rPr>
                <w:rFonts w:ascii="Times New Roman"/>
                <w:b w:val="false"/>
                <w:i w:val="false"/>
                <w:color w:val="000000"/>
                <w:sz w:val="20"/>
              </w:rPr>
              <w:t>
</w:t>
            </w:r>
            <w:r>
              <w:rPr>
                <w:rFonts w:ascii="Times New Roman"/>
                <w:b/>
                <w:i w:val="false"/>
                <w:color w:val="000000"/>
                <w:sz w:val="20"/>
              </w:rPr>
              <w:t>уайт-спирит</w:t>
            </w:r>
          </w:p>
          <w:bookmarkEnd w:id="739"/>
          <w:p>
            <w:pPr>
              <w:spacing w:after="20"/>
              <w:ind w:left="20"/>
              <w:jc w:val="both"/>
            </w:pPr>
            <w:r>
              <w:rPr>
                <w:rFonts w:ascii="Times New Roman"/>
                <w:b w:val="false"/>
                <w:i w:val="false"/>
                <w:color w:val="000000"/>
                <w:sz w:val="20"/>
              </w:rPr>
              <w:t>
уайт-спирит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740"/>
          <w:p>
            <w:pPr>
              <w:spacing w:after="20"/>
              <w:ind w:left="20"/>
              <w:jc w:val="both"/>
            </w:pPr>
            <w:r>
              <w:rPr>
                <w:rFonts w:ascii="Times New Roman"/>
                <w:b w:val="false"/>
                <w:i w:val="false"/>
                <w:color w:val="000000"/>
                <w:sz w:val="20"/>
              </w:rPr>
              <w:t>
</w:t>
            </w:r>
            <w:r>
              <w:rPr>
                <w:rFonts w:ascii="Times New Roman"/>
                <w:b/>
                <w:i w:val="false"/>
                <w:color w:val="000000"/>
                <w:sz w:val="20"/>
              </w:rPr>
              <w:t>майлайтын материалдар</w:t>
            </w:r>
          </w:p>
          <w:bookmarkEnd w:id="740"/>
          <w:p>
            <w:pPr>
              <w:spacing w:after="20"/>
              <w:ind w:left="20"/>
              <w:jc w:val="both"/>
            </w:pPr>
            <w:r>
              <w:rPr>
                <w:rFonts w:ascii="Times New Roman"/>
                <w:b w:val="false"/>
                <w:i w:val="false"/>
                <w:color w:val="000000"/>
                <w:sz w:val="20"/>
              </w:rPr>
              <w:t>
материалы смазочные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741"/>
          <w:p>
            <w:pPr>
              <w:spacing w:after="20"/>
              <w:ind w:left="20"/>
              <w:jc w:val="both"/>
            </w:pPr>
            <w:r>
              <w:rPr>
                <w:rFonts w:ascii="Times New Roman"/>
                <w:b w:val="false"/>
                <w:i w:val="false"/>
                <w:color w:val="000000"/>
                <w:sz w:val="20"/>
              </w:rPr>
              <w:t>
</w:t>
            </w:r>
            <w:r>
              <w:rPr>
                <w:rFonts w:ascii="Times New Roman"/>
                <w:b/>
                <w:i w:val="false"/>
                <w:color w:val="000000"/>
                <w:sz w:val="20"/>
              </w:rPr>
              <w:t>мұнай және тақта тасты битумдар</w:t>
            </w:r>
          </w:p>
          <w:bookmarkEnd w:id="741"/>
          <w:p>
            <w:pPr>
              <w:spacing w:after="20"/>
              <w:ind w:left="20"/>
              <w:jc w:val="both"/>
            </w:pPr>
            <w:r>
              <w:rPr>
                <w:rFonts w:ascii="Times New Roman"/>
                <w:b w:val="false"/>
                <w:i w:val="false"/>
                <w:color w:val="000000"/>
                <w:sz w:val="20"/>
              </w:rPr>
              <w:t>
битумы нефтяной и сланцевый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742"/>
          <w:p>
            <w:pPr>
              <w:spacing w:after="20"/>
              <w:ind w:left="20"/>
              <w:jc w:val="both"/>
            </w:pPr>
            <w:r>
              <w:rPr>
                <w:rFonts w:ascii="Times New Roman"/>
                <w:b w:val="false"/>
                <w:i w:val="false"/>
                <w:color w:val="000000"/>
                <w:sz w:val="20"/>
              </w:rPr>
              <w:t>
</w:t>
            </w:r>
            <w:r>
              <w:rPr>
                <w:rFonts w:ascii="Times New Roman"/>
                <w:b/>
                <w:i w:val="false"/>
                <w:color w:val="000000"/>
                <w:sz w:val="20"/>
              </w:rPr>
              <w:t>мұнай парафині</w:t>
            </w:r>
          </w:p>
          <w:bookmarkEnd w:id="742"/>
          <w:p>
            <w:pPr>
              <w:spacing w:after="20"/>
              <w:ind w:left="20"/>
              <w:jc w:val="both"/>
            </w:pPr>
            <w:r>
              <w:rPr>
                <w:rFonts w:ascii="Times New Roman"/>
                <w:b w:val="false"/>
                <w:i w:val="false"/>
                <w:color w:val="000000"/>
                <w:sz w:val="20"/>
              </w:rPr>
              <w:t>
парафин нефтяной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743"/>
          <w:p>
            <w:pPr>
              <w:spacing w:after="20"/>
              <w:ind w:left="20"/>
              <w:jc w:val="both"/>
            </w:pPr>
            <w:r>
              <w:rPr>
                <w:rFonts w:ascii="Times New Roman"/>
                <w:b w:val="false"/>
                <w:i w:val="false"/>
                <w:color w:val="000000"/>
                <w:sz w:val="20"/>
              </w:rPr>
              <w:t>
</w:t>
            </w:r>
            <w:r>
              <w:rPr>
                <w:rFonts w:ascii="Times New Roman"/>
                <w:b/>
                <w:i w:val="false"/>
                <w:color w:val="000000"/>
                <w:sz w:val="20"/>
              </w:rPr>
              <w:t>Мұнай өңдеу процестеріндегі шығындар</w:t>
            </w:r>
          </w:p>
          <w:bookmarkEnd w:id="743"/>
          <w:p>
            <w:pPr>
              <w:spacing w:after="20"/>
              <w:ind w:left="20"/>
              <w:jc w:val="both"/>
            </w:pPr>
            <w:r>
              <w:rPr>
                <w:rFonts w:ascii="Times New Roman"/>
                <w:b w:val="false"/>
                <w:i w:val="false"/>
                <w:color w:val="000000"/>
                <w:sz w:val="20"/>
              </w:rPr>
              <w:t>
Потери в процессах нефтепереработки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0" w:id="744"/>
    <w:p>
      <w:pPr>
        <w:spacing w:after="0"/>
        <w:ind w:left="0"/>
        <w:jc w:val="both"/>
      </w:pPr>
      <w:r>
        <w:rPr>
          <w:rFonts w:ascii="Times New Roman"/>
          <w:b w:val="false"/>
          <w:i w:val="false"/>
          <w:color w:val="000000"/>
          <w:sz w:val="28"/>
        </w:rPr>
        <w:t xml:space="preserve">
      </w:t>
      </w:r>
      <w:r>
        <w:rPr>
          <w:rFonts w:ascii="Times New Roman"/>
          <w:b/>
          <w:i w:val="false"/>
          <w:color w:val="000000"/>
          <w:sz w:val="28"/>
        </w:rPr>
        <w:t>8. Мұнай өңдеу зауыттарында (МӨЗ) энергияны жеке тұтыну көлемін көрсетіңіз</w:t>
      </w:r>
    </w:p>
    <w:bookmarkEnd w:id="744"/>
    <w:bookmarkStart w:name="z1201" w:id="745"/>
    <w:p>
      <w:pPr>
        <w:spacing w:after="0"/>
        <w:ind w:left="0"/>
        <w:jc w:val="both"/>
      </w:pPr>
      <w:r>
        <w:rPr>
          <w:rFonts w:ascii="Times New Roman"/>
          <w:b w:val="false"/>
          <w:i w:val="false"/>
          <w:color w:val="000000"/>
          <w:sz w:val="28"/>
        </w:rPr>
        <w:t xml:space="preserve">
       Укажите объем собственного потребления энергии на нефтеперерабатывающих заводах (НПЗ) </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Отын мен энергия түрлері</w:t>
            </w:r>
          </w:p>
          <w:p>
            <w:pPr>
              <w:spacing w:after="20"/>
              <w:ind w:left="20"/>
              <w:jc w:val="both"/>
            </w:pPr>
          </w:p>
          <w:p>
            <w:pPr>
              <w:spacing w:after="20"/>
              <w:ind w:left="20"/>
              <w:jc w:val="both"/>
            </w:pPr>
            <w:r>
              <w:rPr>
                <w:rFonts w:ascii="Times New Roman"/>
                <w:b/>
                <w:i w:val="false"/>
                <w:color w:val="000000"/>
                <w:sz w:val="20"/>
              </w:rPr>
              <w:t>
Виды топлива и энергии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Тұтыну көлемі</w:t>
            </w:r>
          </w:p>
          <w:p>
            <w:pPr>
              <w:spacing w:after="20"/>
              <w:ind w:left="20"/>
              <w:jc w:val="both"/>
            </w:pPr>
          </w:p>
          <w:p>
            <w:pPr>
              <w:spacing w:after="20"/>
              <w:ind w:left="20"/>
              <w:jc w:val="both"/>
            </w:pPr>
            <w:r>
              <w:rPr>
                <w:rFonts w:ascii="Times New Roman"/>
                <w:b/>
                <w:i w:val="false"/>
                <w:color w:val="000000"/>
                <w:sz w:val="20"/>
              </w:rPr>
              <w:t>
Объем потребления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746"/>
          <w:p>
            <w:pPr>
              <w:spacing w:after="20"/>
              <w:ind w:left="20"/>
              <w:jc w:val="both"/>
            </w:pPr>
            <w:r>
              <w:rPr>
                <w:rFonts w:ascii="Times New Roman"/>
                <w:b w:val="false"/>
                <w:i w:val="false"/>
                <w:color w:val="000000"/>
                <w:sz w:val="20"/>
              </w:rPr>
              <w:t>
</w:t>
            </w:r>
            <w:r>
              <w:rPr>
                <w:rFonts w:ascii="Times New Roman"/>
                <w:b/>
                <w:i w:val="false"/>
                <w:color w:val="000000"/>
                <w:sz w:val="20"/>
              </w:rPr>
              <w:t>Мұнай өңдеу зауыттарында айдау арқылы алынған газ</w:t>
            </w:r>
          </w:p>
          <w:bookmarkEnd w:id="746"/>
          <w:p>
            <w:pPr>
              <w:spacing w:after="20"/>
              <w:ind w:left="20"/>
              <w:jc w:val="both"/>
            </w:pPr>
            <w:r>
              <w:rPr>
                <w:rFonts w:ascii="Times New Roman"/>
                <w:b w:val="false"/>
                <w:i w:val="false"/>
                <w:color w:val="000000"/>
                <w:sz w:val="20"/>
              </w:rPr>
              <w:t>
Газ, полученный перегонкой на нефтеперерабатывающих заводах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747"/>
          <w:p>
            <w:pPr>
              <w:spacing w:after="20"/>
              <w:ind w:left="20"/>
              <w:jc w:val="both"/>
            </w:pPr>
            <w:r>
              <w:rPr>
                <w:rFonts w:ascii="Times New Roman"/>
                <w:b w:val="false"/>
                <w:i w:val="false"/>
                <w:color w:val="000000"/>
                <w:sz w:val="20"/>
              </w:rPr>
              <w:t>
</w:t>
            </w:r>
            <w:r>
              <w:rPr>
                <w:rFonts w:ascii="Times New Roman"/>
                <w:b/>
                <w:i w:val="false"/>
                <w:color w:val="000000"/>
                <w:sz w:val="20"/>
              </w:rPr>
              <w:t>Тұрмыстық пеш отыны</w:t>
            </w:r>
          </w:p>
          <w:bookmarkEnd w:id="747"/>
          <w:p>
            <w:pPr>
              <w:spacing w:after="20"/>
              <w:ind w:left="20"/>
              <w:jc w:val="both"/>
            </w:pPr>
            <w:r>
              <w:rPr>
                <w:rFonts w:ascii="Times New Roman"/>
                <w:b w:val="false"/>
                <w:i w:val="false"/>
                <w:color w:val="000000"/>
                <w:sz w:val="20"/>
              </w:rPr>
              <w:t xml:space="preserve">
Топливо печное бытовое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748"/>
          <w:p>
            <w:pPr>
              <w:spacing w:after="20"/>
              <w:ind w:left="20"/>
              <w:jc w:val="both"/>
            </w:pPr>
            <w:r>
              <w:rPr>
                <w:rFonts w:ascii="Times New Roman"/>
                <w:b w:val="false"/>
                <w:i w:val="false"/>
                <w:color w:val="000000"/>
                <w:sz w:val="20"/>
              </w:rPr>
              <w:t>
</w:t>
            </w:r>
            <w:r>
              <w:rPr>
                <w:rFonts w:ascii="Times New Roman"/>
                <w:b/>
                <w:i w:val="false"/>
                <w:color w:val="000000"/>
                <w:sz w:val="20"/>
              </w:rPr>
              <w:t>Оттық мазут</w:t>
            </w:r>
          </w:p>
          <w:bookmarkEnd w:id="748"/>
          <w:p>
            <w:pPr>
              <w:spacing w:after="20"/>
              <w:ind w:left="20"/>
              <w:jc w:val="both"/>
            </w:pPr>
            <w:r>
              <w:rPr>
                <w:rFonts w:ascii="Times New Roman"/>
                <w:b w:val="false"/>
                <w:i w:val="false"/>
                <w:color w:val="000000"/>
                <w:sz w:val="20"/>
              </w:rPr>
              <w:t>
Мазут топочный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749"/>
          <w:p>
            <w:pPr>
              <w:spacing w:after="20"/>
              <w:ind w:left="20"/>
              <w:jc w:val="both"/>
            </w:pPr>
            <w:r>
              <w:rPr>
                <w:rFonts w:ascii="Times New Roman"/>
                <w:b w:val="false"/>
                <w:i w:val="false"/>
                <w:color w:val="000000"/>
                <w:sz w:val="20"/>
              </w:rPr>
              <w:t>
</w:t>
            </w:r>
            <w:r>
              <w:rPr>
                <w:rFonts w:ascii="Times New Roman"/>
                <w:b/>
                <w:i w:val="false"/>
                <w:color w:val="000000"/>
                <w:sz w:val="20"/>
              </w:rPr>
              <w:t>Мұнай және тақта тасты кокс</w:t>
            </w:r>
          </w:p>
          <w:bookmarkEnd w:id="749"/>
          <w:p>
            <w:pPr>
              <w:spacing w:after="20"/>
              <w:ind w:left="20"/>
              <w:jc w:val="both"/>
            </w:pPr>
            <w:r>
              <w:rPr>
                <w:rFonts w:ascii="Times New Roman"/>
                <w:b w:val="false"/>
                <w:i w:val="false"/>
                <w:color w:val="000000"/>
                <w:sz w:val="20"/>
              </w:rPr>
              <w:t>
Кокс нефтяной и сланцевый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750"/>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w:t>
            </w:r>
          </w:p>
          <w:bookmarkEnd w:id="750"/>
          <w:p>
            <w:pPr>
              <w:spacing w:after="20"/>
              <w:ind w:left="20"/>
              <w:jc w:val="both"/>
            </w:pPr>
            <w:r>
              <w:rPr>
                <w:rFonts w:ascii="Times New Roman"/>
                <w:b w:val="false"/>
                <w:i w:val="false"/>
                <w:color w:val="000000"/>
                <w:sz w:val="20"/>
              </w:rPr>
              <w:t>
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кВт сағ</w:t>
            </w:r>
          </w:p>
          <w:p>
            <w:pPr>
              <w:spacing w:after="20"/>
              <w:ind w:left="20"/>
              <w:jc w:val="both"/>
            </w:pPr>
          </w:p>
          <w:p>
            <w:pPr>
              <w:spacing w:after="20"/>
              <w:ind w:left="20"/>
              <w:jc w:val="both"/>
            </w:pPr>
            <w:r>
              <w:rPr>
                <w:rFonts w:ascii="Times New Roman"/>
                <w:b/>
                <w:i w:val="false"/>
                <w:color w:val="000000"/>
                <w:sz w:val="20"/>
              </w:rPr>
              <w:t>
тыс. кВт 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751"/>
          <w:p>
            <w:pPr>
              <w:spacing w:after="20"/>
              <w:ind w:left="20"/>
              <w:jc w:val="both"/>
            </w:pPr>
            <w:r>
              <w:rPr>
                <w:rFonts w:ascii="Times New Roman"/>
                <w:b w:val="false"/>
                <w:i w:val="false"/>
                <w:color w:val="000000"/>
                <w:sz w:val="20"/>
              </w:rPr>
              <w:t>
</w:t>
            </w:r>
            <w:r>
              <w:rPr>
                <w:rFonts w:ascii="Times New Roman"/>
                <w:b/>
                <w:i w:val="false"/>
                <w:color w:val="000000"/>
                <w:sz w:val="20"/>
              </w:rPr>
              <w:t xml:space="preserve">Бу және ыстық су (жылу энергиясы) </w:t>
            </w:r>
          </w:p>
          <w:bookmarkEnd w:id="751"/>
          <w:p>
            <w:pPr>
              <w:spacing w:after="20"/>
              <w:ind w:left="20"/>
              <w:jc w:val="both"/>
            </w:pPr>
            <w:r>
              <w:rPr>
                <w:rFonts w:ascii="Times New Roman"/>
                <w:b w:val="false"/>
                <w:i w:val="false"/>
                <w:color w:val="000000"/>
                <w:sz w:val="20"/>
              </w:rPr>
              <w:t>
Пар и горячая вода (тепловая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мың Гкал </w:t>
            </w:r>
            <w:r>
              <w:rPr>
                <w:rFonts w:ascii="Times New Roman"/>
                <w:b/>
                <w:i w:val="false"/>
                <w:color w:val="000000"/>
                <w:vertAlign w:val="superscript"/>
              </w:rPr>
              <w:t>3</w:t>
            </w:r>
          </w:p>
          <w:p>
            <w:pPr>
              <w:spacing w:after="20"/>
              <w:ind w:left="20"/>
              <w:jc w:val="both"/>
            </w:pPr>
          </w:p>
          <w:p>
            <w:pPr>
              <w:spacing w:after="20"/>
              <w:ind w:left="20"/>
              <w:jc w:val="both"/>
            </w:pPr>
            <w:r>
              <w:rPr>
                <w:rFonts w:ascii="Times New Roman"/>
                <w:b/>
                <w:i w:val="false"/>
                <w:color w:val="000000"/>
                <w:sz w:val="20"/>
              </w:rPr>
              <w:t xml:space="preserve">
тыс. Гкал </w:t>
            </w:r>
            <w:r>
              <w:rPr>
                <w:rFonts w:ascii="Times New Roman"/>
                <w:b/>
                <w:i w:val="false"/>
                <w:color w:val="000000"/>
                <w:vertAlign w:val="superscript"/>
              </w:rPr>
              <w:t>3</w:t>
            </w:r>
            <w:r>
              <w:rPr>
                <w:rFonts w:ascii="Times New Roman"/>
                <w:b/>
                <w:i w:val="false"/>
                <w:color w:val="000000"/>
                <w:sz w:val="20"/>
              </w:rPr>
              <w:t>
</w:t>
            </w:r>
          </w:p>
          <w:p>
            <w:pPr>
              <w:spacing w:after="0"/>
              <w:ind w:left="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752"/>
          <w:p>
            <w:pPr>
              <w:spacing w:after="20"/>
              <w:ind w:left="20"/>
              <w:jc w:val="both"/>
            </w:pPr>
            <w:r>
              <w:rPr>
                <w:rFonts w:ascii="Times New Roman"/>
                <w:b w:val="false"/>
                <w:i w:val="false"/>
                <w:color w:val="000000"/>
                <w:sz w:val="20"/>
              </w:rPr>
              <w:t>
</w:t>
            </w:r>
            <w:r>
              <w:rPr>
                <w:rFonts w:ascii="Times New Roman"/>
                <w:b/>
                <w:i w:val="false"/>
                <w:color w:val="000000"/>
                <w:sz w:val="20"/>
              </w:rPr>
              <w:t>Сұйытылған табиғи газ</w:t>
            </w:r>
          </w:p>
          <w:bookmarkEnd w:id="752"/>
          <w:p>
            <w:pPr>
              <w:spacing w:after="20"/>
              <w:ind w:left="20"/>
              <w:jc w:val="both"/>
            </w:pPr>
            <w:r>
              <w:rPr>
                <w:rFonts w:ascii="Times New Roman"/>
                <w:b w:val="false"/>
                <w:i w:val="false"/>
                <w:color w:val="000000"/>
                <w:sz w:val="20"/>
              </w:rPr>
              <w:t>
Газ природный сжиженный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0" w:id="753"/>
    <w:p>
      <w:pPr>
        <w:spacing w:after="0"/>
        <w:ind w:left="0"/>
        <w:jc w:val="both"/>
      </w:pPr>
      <w:r>
        <w:rPr>
          <w:rFonts w:ascii="Times New Roman"/>
          <w:b w:val="false"/>
          <w:i w:val="false"/>
          <w:color w:val="000000"/>
          <w:sz w:val="28"/>
        </w:rPr>
        <w:t xml:space="preserve">
      </w:t>
      </w:r>
      <w:r>
        <w:rPr>
          <w:rFonts w:ascii="Times New Roman"/>
          <w:b/>
          <w:i w:val="false"/>
          <w:color w:val="000000"/>
          <w:sz w:val="28"/>
        </w:rPr>
        <w:t>9. Жылу электр орталығында (ЖЭО), кәдеге жаратушы қазандықтарда электр энергиясы мен жылу өндіруге отын шығынын көрсетініз</w:t>
      </w:r>
    </w:p>
    <w:bookmarkEnd w:id="753"/>
    <w:bookmarkStart w:name="z1221" w:id="754"/>
    <w:p>
      <w:pPr>
        <w:spacing w:after="0"/>
        <w:ind w:left="0"/>
        <w:jc w:val="both"/>
      </w:pPr>
      <w:r>
        <w:rPr>
          <w:rFonts w:ascii="Times New Roman"/>
          <w:b w:val="false"/>
          <w:i w:val="false"/>
          <w:color w:val="000000"/>
          <w:sz w:val="28"/>
        </w:rPr>
        <w:t>
      Укажите расход топлива в теплоэлектроцентралях (ТЭЦ), в котлах-утилизаторах на производство электроэнергии и тепла</w:t>
      </w:r>
    </w:p>
    <w:bookmarkEnd w:id="754"/>
    <w:bookmarkStart w:name="z1222" w:id="755"/>
    <w:p>
      <w:pPr>
        <w:spacing w:after="0"/>
        <w:ind w:left="0"/>
        <w:jc w:val="both"/>
      </w:pPr>
      <w:r>
        <w:rPr>
          <w:rFonts w:ascii="Times New Roman"/>
          <w:b w:val="false"/>
          <w:i w:val="false"/>
          <w:color w:val="000000"/>
          <w:sz w:val="28"/>
        </w:rPr>
        <w:t xml:space="preserve">
      </w:t>
      </w:r>
      <w:r>
        <w:rPr>
          <w:rFonts w:ascii="Times New Roman"/>
          <w:b/>
          <w:i w:val="false"/>
          <w:color w:val="000000"/>
          <w:sz w:val="28"/>
        </w:rPr>
        <w:t>Өзінің жеке жылу электр орталығы (ЖЭО), жаратушы қазандықтары бар мұнай өңдеу зауыты толтырады</w:t>
      </w:r>
    </w:p>
    <w:bookmarkEnd w:id="755"/>
    <w:bookmarkStart w:name="z1223" w:id="756"/>
    <w:p>
      <w:pPr>
        <w:spacing w:after="0"/>
        <w:ind w:left="0"/>
        <w:jc w:val="both"/>
      </w:pPr>
      <w:r>
        <w:rPr>
          <w:rFonts w:ascii="Times New Roman"/>
          <w:b w:val="false"/>
          <w:i w:val="false"/>
          <w:color w:val="000000"/>
          <w:sz w:val="28"/>
        </w:rPr>
        <w:t>
      Заполняется нефтеперерабатывающим заводом, имеющим собственную теплоэлектроцентраль (ТЭЦ), котлы-утилизаторы</w:t>
      </w:r>
    </w:p>
    <w:bookmarkEnd w:id="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Отын мен энергия түрлері</w:t>
            </w:r>
          </w:p>
          <w:p>
            <w:pPr>
              <w:spacing w:after="20"/>
              <w:ind w:left="20"/>
              <w:jc w:val="both"/>
            </w:pPr>
          </w:p>
          <w:p>
            <w:pPr>
              <w:spacing w:after="20"/>
              <w:ind w:left="20"/>
              <w:jc w:val="both"/>
            </w:pPr>
            <w:r>
              <w:rPr>
                <w:rFonts w:ascii="Times New Roman"/>
                <w:b/>
                <w:i w:val="false"/>
                <w:color w:val="000000"/>
                <w:sz w:val="20"/>
              </w:rPr>
              <w:t>
Виды топлива и энергии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Тұтыну көлемі</w:t>
            </w:r>
          </w:p>
          <w:p>
            <w:pPr>
              <w:spacing w:after="20"/>
              <w:ind w:left="20"/>
              <w:jc w:val="both"/>
            </w:pPr>
          </w:p>
          <w:p>
            <w:pPr>
              <w:spacing w:after="20"/>
              <w:ind w:left="20"/>
              <w:jc w:val="both"/>
            </w:pPr>
            <w:r>
              <w:rPr>
                <w:rFonts w:ascii="Times New Roman"/>
                <w:b/>
                <w:i w:val="false"/>
                <w:color w:val="000000"/>
                <w:sz w:val="20"/>
              </w:rPr>
              <w:t>
Объем потребления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жылу электр орталықтарында (ЖЭО)</w:t>
            </w:r>
          </w:p>
          <w:p>
            <w:pPr>
              <w:spacing w:after="20"/>
              <w:ind w:left="20"/>
              <w:jc w:val="both"/>
            </w:pPr>
          </w:p>
          <w:p>
            <w:pPr>
              <w:spacing w:after="20"/>
              <w:ind w:left="20"/>
              <w:jc w:val="both"/>
            </w:pPr>
            <w:r>
              <w:rPr>
                <w:rFonts w:ascii="Times New Roman"/>
                <w:b/>
                <w:i w:val="false"/>
                <w:color w:val="000000"/>
                <w:sz w:val="20"/>
              </w:rPr>
              <w:t>
в теплоэлектроцентралях (ТЭЦ)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кәдеге жаратушы қазандықтарда</w:t>
            </w:r>
          </w:p>
          <w:p>
            <w:pPr>
              <w:spacing w:after="20"/>
              <w:ind w:left="20"/>
              <w:jc w:val="both"/>
            </w:pPr>
          </w:p>
          <w:p>
            <w:pPr>
              <w:spacing w:after="20"/>
              <w:ind w:left="20"/>
              <w:jc w:val="both"/>
            </w:pPr>
            <w:r>
              <w:rPr>
                <w:rFonts w:ascii="Times New Roman"/>
                <w:b/>
                <w:i w:val="false"/>
                <w:color w:val="000000"/>
                <w:sz w:val="20"/>
              </w:rPr>
              <w:t>
в котлах-утилизаторах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757"/>
          <w:p>
            <w:pPr>
              <w:spacing w:after="20"/>
              <w:ind w:left="20"/>
              <w:jc w:val="both"/>
            </w:pPr>
            <w:r>
              <w:rPr>
                <w:rFonts w:ascii="Times New Roman"/>
                <w:b w:val="false"/>
                <w:i w:val="false"/>
                <w:color w:val="000000"/>
                <w:sz w:val="20"/>
              </w:rPr>
              <w:t>
</w:t>
            </w:r>
            <w:r>
              <w:rPr>
                <w:rFonts w:ascii="Times New Roman"/>
                <w:b/>
                <w:i w:val="false"/>
                <w:color w:val="000000"/>
                <w:sz w:val="20"/>
              </w:rPr>
              <w:t>Мұнай өңдеу зауыттарында айдау арқылы алынған газ</w:t>
            </w:r>
          </w:p>
          <w:bookmarkEnd w:id="757"/>
          <w:p>
            <w:pPr>
              <w:spacing w:after="20"/>
              <w:ind w:left="20"/>
              <w:jc w:val="both"/>
            </w:pPr>
            <w:r>
              <w:rPr>
                <w:rFonts w:ascii="Times New Roman"/>
                <w:b w:val="false"/>
                <w:i w:val="false"/>
                <w:color w:val="000000"/>
                <w:sz w:val="20"/>
              </w:rPr>
              <w:t>
Газ, полученный перегонкой на нефтеперерабатывающих заводах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758"/>
          <w:p>
            <w:pPr>
              <w:spacing w:after="20"/>
              <w:ind w:left="20"/>
              <w:jc w:val="both"/>
            </w:pPr>
            <w:r>
              <w:rPr>
                <w:rFonts w:ascii="Times New Roman"/>
                <w:b w:val="false"/>
                <w:i w:val="false"/>
                <w:color w:val="000000"/>
                <w:sz w:val="20"/>
              </w:rPr>
              <w:t>
</w:t>
            </w:r>
            <w:r>
              <w:rPr>
                <w:rFonts w:ascii="Times New Roman"/>
                <w:b/>
                <w:i w:val="false"/>
                <w:color w:val="000000"/>
                <w:sz w:val="20"/>
              </w:rPr>
              <w:t>Тұрмыстық пеш отыны</w:t>
            </w:r>
          </w:p>
          <w:bookmarkEnd w:id="758"/>
          <w:p>
            <w:pPr>
              <w:spacing w:after="20"/>
              <w:ind w:left="20"/>
              <w:jc w:val="both"/>
            </w:pPr>
            <w:r>
              <w:rPr>
                <w:rFonts w:ascii="Times New Roman"/>
                <w:b w:val="false"/>
                <w:i w:val="false"/>
                <w:color w:val="000000"/>
                <w:sz w:val="20"/>
              </w:rPr>
              <w:t xml:space="preserve">
Топливо печное бытовое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5" w:id="75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759"/>
    <w:bookmarkStart w:name="z1236" w:id="760"/>
    <w:p>
      <w:pPr>
        <w:spacing w:after="0"/>
        <w:ind w:left="0"/>
        <w:jc w:val="both"/>
      </w:pPr>
      <w:r>
        <w:rPr>
          <w:rFonts w:ascii="Times New Roman"/>
          <w:b w:val="false"/>
          <w:i w:val="false"/>
          <w:color w:val="000000"/>
          <w:sz w:val="28"/>
        </w:rPr>
        <w:t>
      Примечание:</w:t>
      </w:r>
    </w:p>
    <w:bookmarkEnd w:id="760"/>
    <w:bookmarkStart w:name="z1237" w:id="761"/>
    <w:p>
      <w:pPr>
        <w:spacing w:after="0"/>
        <w:ind w:left="0"/>
        <w:jc w:val="both"/>
      </w:pPr>
      <w:r>
        <w:rPr>
          <w:rFonts w:ascii="Times New Roman"/>
          <w:b w:val="false"/>
          <w:i w:val="false"/>
          <w:color w:val="000000"/>
          <w:sz w:val="28"/>
        </w:rPr>
        <w:t xml:space="preserve">
      </w:t>
      </w:r>
      <w:r>
        <w:rPr>
          <w:rFonts w:ascii="Times New Roman"/>
          <w:b/>
          <w:i w:val="false"/>
          <w:color w:val="000000"/>
          <w:sz w:val="28"/>
        </w:rPr>
        <w:t>3 мың Гкал – мұнда және бұдан әрі мың гигакалория</w:t>
      </w:r>
    </w:p>
    <w:bookmarkEnd w:id="761"/>
    <w:bookmarkStart w:name="z1238" w:id="762"/>
    <w:p>
      <w:pPr>
        <w:spacing w:after="0"/>
        <w:ind w:left="0"/>
        <w:jc w:val="both"/>
      </w:pPr>
      <w:r>
        <w:rPr>
          <w:rFonts w:ascii="Times New Roman"/>
          <w:b w:val="false"/>
          <w:i w:val="false"/>
          <w:color w:val="000000"/>
          <w:sz w:val="28"/>
        </w:rPr>
        <w:t>
      3 тыс. Гкал – здесь и далее тысяча гигакалорий</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Отын мен энергия түрлері</w:t>
            </w:r>
          </w:p>
          <w:p>
            <w:pPr>
              <w:spacing w:after="20"/>
              <w:ind w:left="20"/>
              <w:jc w:val="both"/>
            </w:pPr>
          </w:p>
          <w:p>
            <w:pPr>
              <w:spacing w:after="20"/>
              <w:ind w:left="20"/>
              <w:jc w:val="both"/>
            </w:pPr>
            <w:r>
              <w:rPr>
                <w:rFonts w:ascii="Times New Roman"/>
                <w:b/>
                <w:i w:val="false"/>
                <w:color w:val="000000"/>
                <w:sz w:val="20"/>
              </w:rPr>
              <w:t>
Виды топлива и энергии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Тұтыну көлемі</w:t>
            </w:r>
          </w:p>
          <w:p>
            <w:pPr>
              <w:spacing w:after="20"/>
              <w:ind w:left="20"/>
              <w:jc w:val="both"/>
            </w:pPr>
          </w:p>
          <w:p>
            <w:pPr>
              <w:spacing w:after="20"/>
              <w:ind w:left="20"/>
              <w:jc w:val="both"/>
            </w:pPr>
            <w:r>
              <w:rPr>
                <w:rFonts w:ascii="Times New Roman"/>
                <w:b/>
                <w:i w:val="false"/>
                <w:color w:val="000000"/>
                <w:sz w:val="20"/>
              </w:rPr>
              <w:t>
Объем потребления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жылу электр орталықтарында (ЖЭО)</w:t>
            </w:r>
          </w:p>
          <w:p>
            <w:pPr>
              <w:spacing w:after="20"/>
              <w:ind w:left="20"/>
              <w:jc w:val="both"/>
            </w:pPr>
          </w:p>
          <w:p>
            <w:pPr>
              <w:spacing w:after="20"/>
              <w:ind w:left="20"/>
              <w:jc w:val="both"/>
            </w:pPr>
            <w:r>
              <w:rPr>
                <w:rFonts w:ascii="Times New Roman"/>
                <w:b/>
                <w:i w:val="false"/>
                <w:color w:val="000000"/>
                <w:sz w:val="20"/>
              </w:rPr>
              <w:t>
в теплоэлектроцентралях (ТЭЦ)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кәдеге жаратушы қазандықтарда</w:t>
            </w:r>
          </w:p>
          <w:p>
            <w:pPr>
              <w:spacing w:after="20"/>
              <w:ind w:left="20"/>
              <w:jc w:val="both"/>
            </w:pPr>
          </w:p>
          <w:p>
            <w:pPr>
              <w:spacing w:after="20"/>
              <w:ind w:left="20"/>
              <w:jc w:val="both"/>
            </w:pPr>
            <w:r>
              <w:rPr>
                <w:rFonts w:ascii="Times New Roman"/>
                <w:b/>
                <w:i w:val="false"/>
                <w:color w:val="000000"/>
                <w:sz w:val="20"/>
              </w:rPr>
              <w:t>
в котлах-утилизаторах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763"/>
          <w:p>
            <w:pPr>
              <w:spacing w:after="20"/>
              <w:ind w:left="20"/>
              <w:jc w:val="both"/>
            </w:pPr>
            <w:r>
              <w:rPr>
                <w:rFonts w:ascii="Times New Roman"/>
                <w:b w:val="false"/>
                <w:i w:val="false"/>
                <w:color w:val="000000"/>
                <w:sz w:val="20"/>
              </w:rPr>
              <w:t>
</w:t>
            </w:r>
            <w:r>
              <w:rPr>
                <w:rFonts w:ascii="Times New Roman"/>
                <w:b/>
                <w:i w:val="false"/>
                <w:color w:val="000000"/>
                <w:sz w:val="20"/>
              </w:rPr>
              <w:t>Оттық мазут</w:t>
            </w:r>
          </w:p>
          <w:bookmarkEnd w:id="763"/>
          <w:p>
            <w:pPr>
              <w:spacing w:after="20"/>
              <w:ind w:left="20"/>
              <w:jc w:val="both"/>
            </w:pPr>
            <w:r>
              <w:rPr>
                <w:rFonts w:ascii="Times New Roman"/>
                <w:b w:val="false"/>
                <w:i w:val="false"/>
                <w:color w:val="000000"/>
                <w:sz w:val="20"/>
              </w:rPr>
              <w:t>
Мазут топочный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764"/>
          <w:p>
            <w:pPr>
              <w:spacing w:after="20"/>
              <w:ind w:left="20"/>
              <w:jc w:val="both"/>
            </w:pPr>
            <w:r>
              <w:rPr>
                <w:rFonts w:ascii="Times New Roman"/>
                <w:b w:val="false"/>
                <w:i w:val="false"/>
                <w:color w:val="000000"/>
                <w:sz w:val="20"/>
              </w:rPr>
              <w:t>
</w:t>
            </w:r>
            <w:r>
              <w:rPr>
                <w:rFonts w:ascii="Times New Roman"/>
                <w:b/>
                <w:i w:val="false"/>
                <w:color w:val="000000"/>
                <w:sz w:val="20"/>
              </w:rPr>
              <w:t>Мұнай және тақта тасты кокс</w:t>
            </w:r>
          </w:p>
          <w:bookmarkEnd w:id="764"/>
          <w:p>
            <w:pPr>
              <w:spacing w:after="20"/>
              <w:ind w:left="20"/>
              <w:jc w:val="both"/>
            </w:pPr>
            <w:r>
              <w:rPr>
                <w:rFonts w:ascii="Times New Roman"/>
                <w:b w:val="false"/>
                <w:i w:val="false"/>
                <w:color w:val="000000"/>
                <w:sz w:val="20"/>
              </w:rPr>
              <w:t>
Кокс нефтяной и сланцевый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765"/>
          <w:p>
            <w:pPr>
              <w:spacing w:after="20"/>
              <w:ind w:left="20"/>
              <w:jc w:val="both"/>
            </w:pPr>
            <w:r>
              <w:rPr>
                <w:rFonts w:ascii="Times New Roman"/>
                <w:b w:val="false"/>
                <w:i w:val="false"/>
                <w:color w:val="000000"/>
                <w:sz w:val="20"/>
              </w:rPr>
              <w:t>
</w:t>
            </w:r>
            <w:r>
              <w:rPr>
                <w:rFonts w:ascii="Times New Roman"/>
                <w:b/>
                <w:i w:val="false"/>
                <w:color w:val="000000"/>
                <w:sz w:val="20"/>
              </w:rPr>
              <w:t>Сұйытылған табиғи газ</w:t>
            </w:r>
          </w:p>
          <w:bookmarkEnd w:id="765"/>
          <w:p>
            <w:pPr>
              <w:spacing w:after="20"/>
              <w:ind w:left="20"/>
              <w:jc w:val="both"/>
            </w:pPr>
            <w:r>
              <w:rPr>
                <w:rFonts w:ascii="Times New Roman"/>
                <w:b w:val="false"/>
                <w:i w:val="false"/>
                <w:color w:val="000000"/>
                <w:sz w:val="20"/>
              </w:rPr>
              <w:t xml:space="preserve">
Газ природный сжиженный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2" w:id="766"/>
    <w:p>
      <w:pPr>
        <w:spacing w:after="0"/>
        <w:ind w:left="0"/>
        <w:jc w:val="both"/>
      </w:pPr>
      <w:r>
        <w:rPr>
          <w:rFonts w:ascii="Times New Roman"/>
          <w:b w:val="false"/>
          <w:i w:val="false"/>
          <w:color w:val="000000"/>
          <w:sz w:val="28"/>
        </w:rPr>
        <w:t xml:space="preserve">
      </w:t>
      </w:r>
      <w:r>
        <w:rPr>
          <w:rFonts w:ascii="Times New Roman"/>
          <w:b/>
          <w:i w:val="false"/>
          <w:color w:val="000000"/>
          <w:sz w:val="28"/>
        </w:rPr>
        <w:t>10. Мұнай өңдеу зауыттарында электр энергиясы мен жылу энергиясын өндіру және тұтыну көлемін көрсетіңіз</w:t>
      </w:r>
    </w:p>
    <w:bookmarkEnd w:id="766"/>
    <w:bookmarkStart w:name="z1253" w:id="767"/>
    <w:p>
      <w:pPr>
        <w:spacing w:after="0"/>
        <w:ind w:left="0"/>
        <w:jc w:val="both"/>
      </w:pPr>
      <w:r>
        <w:rPr>
          <w:rFonts w:ascii="Times New Roman"/>
          <w:b w:val="false"/>
          <w:i w:val="false"/>
          <w:color w:val="000000"/>
          <w:sz w:val="28"/>
        </w:rPr>
        <w:t>
      Укажите объем производства и потребления тепловой энергии и электроэнергии на нефтеперерабатывающих заводах</w:t>
      </w:r>
    </w:p>
    <w:bookmarkEnd w:id="767"/>
    <w:bookmarkStart w:name="z1254" w:id="768"/>
    <w:p>
      <w:pPr>
        <w:spacing w:after="0"/>
        <w:ind w:left="0"/>
        <w:jc w:val="both"/>
      </w:pPr>
      <w:r>
        <w:rPr>
          <w:rFonts w:ascii="Times New Roman"/>
          <w:b w:val="false"/>
          <w:i w:val="false"/>
          <w:color w:val="000000"/>
          <w:sz w:val="28"/>
        </w:rPr>
        <w:t xml:space="preserve">
      </w:t>
      </w:r>
      <w:r>
        <w:rPr>
          <w:rFonts w:ascii="Times New Roman"/>
          <w:b/>
          <w:i w:val="false"/>
          <w:color w:val="000000"/>
          <w:sz w:val="28"/>
        </w:rPr>
        <w:t>Жеке жылу электр орталығы (ЖЭО), жаратушы қазандықтары бар мұнай өңдеу зауыты толтырады</w:t>
      </w:r>
    </w:p>
    <w:bookmarkEnd w:id="768"/>
    <w:bookmarkStart w:name="z1255" w:id="769"/>
    <w:p>
      <w:pPr>
        <w:spacing w:after="0"/>
        <w:ind w:left="0"/>
        <w:jc w:val="both"/>
      </w:pPr>
      <w:r>
        <w:rPr>
          <w:rFonts w:ascii="Times New Roman"/>
          <w:b w:val="false"/>
          <w:i w:val="false"/>
          <w:color w:val="000000"/>
          <w:sz w:val="28"/>
        </w:rPr>
        <w:t>
      Заполняется нефтеперерабатывающим заводом, имеющим собственную теплоэлектроцентраль (ТЭЦ), котлы-утилизаторы</w:t>
      </w:r>
    </w:p>
    <w:bookmarkEnd w:id="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жылға</w:t>
            </w:r>
          </w:p>
          <w:p>
            <w:pPr>
              <w:spacing w:after="20"/>
              <w:ind w:left="20"/>
              <w:jc w:val="both"/>
            </w:pPr>
          </w:p>
          <w:p>
            <w:pPr>
              <w:spacing w:after="20"/>
              <w:ind w:left="20"/>
              <w:jc w:val="both"/>
            </w:pPr>
            <w:r>
              <w:rPr>
                <w:rFonts w:ascii="Times New Roman"/>
                <w:b/>
                <w:i w:val="false"/>
                <w:color w:val="000000"/>
                <w:sz w:val="20"/>
              </w:rPr>
              <w:t>
За отчетный 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жылу электр орталықтарында (ЖЭО)</w:t>
            </w:r>
          </w:p>
          <w:p>
            <w:pPr>
              <w:spacing w:after="20"/>
              <w:ind w:left="20"/>
              <w:jc w:val="both"/>
            </w:pPr>
          </w:p>
          <w:p>
            <w:pPr>
              <w:spacing w:after="20"/>
              <w:ind w:left="20"/>
              <w:jc w:val="both"/>
            </w:pPr>
            <w:r>
              <w:rPr>
                <w:rFonts w:ascii="Times New Roman"/>
                <w:b/>
                <w:i w:val="false"/>
                <w:color w:val="000000"/>
                <w:sz w:val="20"/>
              </w:rPr>
              <w:t>
в теплоэлектроцентралях (ТЭЦ)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кәдеге жаратушы қазандықтарда</w:t>
            </w:r>
          </w:p>
          <w:p>
            <w:pPr>
              <w:spacing w:after="20"/>
              <w:ind w:left="20"/>
              <w:jc w:val="both"/>
            </w:pPr>
          </w:p>
          <w:p>
            <w:pPr>
              <w:spacing w:after="20"/>
              <w:ind w:left="20"/>
              <w:jc w:val="both"/>
            </w:pPr>
            <w:r>
              <w:rPr>
                <w:rFonts w:ascii="Times New Roman"/>
                <w:b/>
                <w:i w:val="false"/>
                <w:color w:val="000000"/>
                <w:sz w:val="20"/>
              </w:rPr>
              <w:t>
в котлах-утилизаторах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Бу және ыстық судың (жылу энергиясының) өндіріс көлемі</w:t>
            </w:r>
          </w:p>
          <w:p>
            <w:pPr>
              <w:spacing w:after="20"/>
              <w:ind w:left="20"/>
              <w:jc w:val="both"/>
            </w:pPr>
          </w:p>
          <w:p>
            <w:pPr>
              <w:spacing w:after="20"/>
              <w:ind w:left="20"/>
              <w:jc w:val="both"/>
            </w:pPr>
            <w:r>
              <w:rPr>
                <w:rFonts w:ascii="Times New Roman"/>
                <w:b/>
                <w:i w:val="false"/>
                <w:color w:val="000000"/>
                <w:sz w:val="20"/>
              </w:rPr>
              <w:t>
Объем производства пара и горячей воды (тепловая энергия)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мың Гкал </w:t>
            </w:r>
            <w:r>
              <w:rPr>
                <w:rFonts w:ascii="Times New Roman"/>
                <w:b/>
                <w:i w:val="false"/>
                <w:color w:val="000000"/>
                <w:vertAlign w:val="superscript"/>
              </w:rPr>
              <w:t>4</w:t>
            </w:r>
          </w:p>
          <w:p>
            <w:pPr>
              <w:spacing w:after="20"/>
              <w:ind w:left="20"/>
              <w:jc w:val="both"/>
            </w:pPr>
          </w:p>
          <w:p>
            <w:pPr>
              <w:spacing w:after="20"/>
              <w:ind w:left="20"/>
              <w:jc w:val="both"/>
            </w:pPr>
            <w:r>
              <w:rPr>
                <w:rFonts w:ascii="Times New Roman"/>
                <w:b/>
                <w:i w:val="false"/>
                <w:color w:val="000000"/>
                <w:sz w:val="20"/>
              </w:rPr>
              <w:t>
тыс. Гкал</w:t>
            </w:r>
            <w:r>
              <w:rPr>
                <w:rFonts w:ascii="Times New Roman"/>
                <w:b/>
                <w:i w:val="false"/>
                <w:color w:val="000000"/>
                <w:vertAlign w:val="superscript"/>
              </w:rPr>
              <w:t>4</w:t>
            </w:r>
            <w:r>
              <w:rPr>
                <w:rFonts w:ascii="Times New Roman"/>
                <w:b/>
                <w:i w:val="false"/>
                <w:color w:val="000000"/>
                <w:sz w:val="20"/>
              </w:rPr>
              <w:t>
</w:t>
            </w:r>
          </w:p>
          <w:p>
            <w:pPr>
              <w:spacing w:after="0"/>
              <w:ind w:left="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көздерден бу және ыстық судың (жылу энергиясының) түсу көлемі</w:t>
            </w:r>
          </w:p>
          <w:p>
            <w:pPr>
              <w:spacing w:after="20"/>
              <w:ind w:left="20"/>
              <w:jc w:val="both"/>
            </w:pPr>
          </w:p>
          <w:p>
            <w:pPr>
              <w:spacing w:after="20"/>
              <w:ind w:left="20"/>
              <w:jc w:val="both"/>
            </w:pPr>
            <w:r>
              <w:rPr>
                <w:rFonts w:ascii="Times New Roman"/>
                <w:b/>
                <w:i w:val="false"/>
                <w:color w:val="000000"/>
                <w:sz w:val="20"/>
              </w:rPr>
              <w:t>
Объем поступления пара и горячей воды (тепловая энергия) из других источников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Гкал</w:t>
            </w:r>
          </w:p>
          <w:p>
            <w:pPr>
              <w:spacing w:after="20"/>
              <w:ind w:left="20"/>
              <w:jc w:val="both"/>
            </w:pPr>
          </w:p>
          <w:p>
            <w:pPr>
              <w:spacing w:after="20"/>
              <w:ind w:left="20"/>
              <w:jc w:val="both"/>
            </w:pPr>
            <w:r>
              <w:rPr>
                <w:rFonts w:ascii="Times New Roman"/>
                <w:b/>
                <w:i w:val="false"/>
                <w:color w:val="000000"/>
                <w:sz w:val="20"/>
              </w:rPr>
              <w:t>
тыс. Гкал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7" w:id="77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770"/>
    <w:bookmarkStart w:name="z1268" w:id="771"/>
    <w:p>
      <w:pPr>
        <w:spacing w:after="0"/>
        <w:ind w:left="0"/>
        <w:jc w:val="both"/>
      </w:pPr>
      <w:r>
        <w:rPr>
          <w:rFonts w:ascii="Times New Roman"/>
          <w:b w:val="false"/>
          <w:i w:val="false"/>
          <w:color w:val="000000"/>
          <w:sz w:val="28"/>
        </w:rPr>
        <w:t>
      Примечание:</w:t>
      </w:r>
    </w:p>
    <w:bookmarkEnd w:id="771"/>
    <w:bookmarkStart w:name="z1269" w:id="772"/>
    <w:p>
      <w:pPr>
        <w:spacing w:after="0"/>
        <w:ind w:left="0"/>
        <w:jc w:val="both"/>
      </w:pPr>
      <w:r>
        <w:rPr>
          <w:rFonts w:ascii="Times New Roman"/>
          <w:b w:val="false"/>
          <w:i w:val="false"/>
          <w:color w:val="000000"/>
          <w:sz w:val="28"/>
        </w:rPr>
        <w:t xml:space="preserve">
      </w:t>
      </w:r>
      <w:r>
        <w:rPr>
          <w:rFonts w:ascii="Times New Roman"/>
          <w:b/>
          <w:i w:val="false"/>
          <w:color w:val="000000"/>
          <w:sz w:val="28"/>
        </w:rPr>
        <w:t>4мың Гкал – мұнда және бұдан әрі мың гигакалорий</w:t>
      </w:r>
    </w:p>
    <w:bookmarkEnd w:id="772"/>
    <w:bookmarkStart w:name="z1270" w:id="773"/>
    <w:p>
      <w:pPr>
        <w:spacing w:after="0"/>
        <w:ind w:left="0"/>
        <w:jc w:val="both"/>
      </w:pPr>
      <w:r>
        <w:rPr>
          <w:rFonts w:ascii="Times New Roman"/>
          <w:b w:val="false"/>
          <w:i w:val="false"/>
          <w:color w:val="000000"/>
          <w:sz w:val="28"/>
        </w:rPr>
        <w:t>
      4тыс. Гкал – здесь и далее тысяч гигакалорий</w:t>
      </w:r>
    </w:p>
    <w:bookmarkEnd w:id="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жылға</w:t>
            </w:r>
          </w:p>
          <w:p>
            <w:pPr>
              <w:spacing w:after="20"/>
              <w:ind w:left="20"/>
              <w:jc w:val="both"/>
            </w:pPr>
          </w:p>
          <w:p>
            <w:pPr>
              <w:spacing w:after="20"/>
              <w:ind w:left="20"/>
              <w:jc w:val="both"/>
            </w:pPr>
            <w:r>
              <w:rPr>
                <w:rFonts w:ascii="Times New Roman"/>
                <w:b/>
                <w:i w:val="false"/>
                <w:color w:val="000000"/>
                <w:sz w:val="20"/>
              </w:rPr>
              <w:t>
За отчетный 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жылу электр орталықтарында (ЖЭО)</w:t>
            </w:r>
          </w:p>
          <w:p>
            <w:pPr>
              <w:spacing w:after="20"/>
              <w:ind w:left="20"/>
              <w:jc w:val="both"/>
            </w:pPr>
          </w:p>
          <w:p>
            <w:pPr>
              <w:spacing w:after="20"/>
              <w:ind w:left="20"/>
              <w:jc w:val="both"/>
            </w:pPr>
            <w:r>
              <w:rPr>
                <w:rFonts w:ascii="Times New Roman"/>
                <w:b/>
                <w:i w:val="false"/>
                <w:color w:val="000000"/>
                <w:sz w:val="20"/>
              </w:rPr>
              <w:t>
в теплоэлектроцентралях (ТЭЦ)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кәдеге жаратушы қазандықтарда</w:t>
            </w:r>
          </w:p>
          <w:p>
            <w:pPr>
              <w:spacing w:after="20"/>
              <w:ind w:left="20"/>
              <w:jc w:val="both"/>
            </w:pPr>
          </w:p>
          <w:p>
            <w:pPr>
              <w:spacing w:after="20"/>
              <w:ind w:left="20"/>
              <w:jc w:val="both"/>
            </w:pPr>
            <w:r>
              <w:rPr>
                <w:rFonts w:ascii="Times New Roman"/>
                <w:b/>
                <w:i w:val="false"/>
                <w:color w:val="000000"/>
                <w:sz w:val="20"/>
              </w:rPr>
              <w:t>
в котлах-утилизаторах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774"/>
          <w:p>
            <w:pPr>
              <w:spacing w:after="20"/>
              <w:ind w:left="20"/>
              <w:jc w:val="both"/>
            </w:pPr>
            <w:r>
              <w:rPr>
                <w:rFonts w:ascii="Times New Roman"/>
                <w:b w:val="false"/>
                <w:i w:val="false"/>
                <w:color w:val="000000"/>
                <w:sz w:val="20"/>
              </w:rPr>
              <w:t>
</w:t>
            </w:r>
            <w:r>
              <w:rPr>
                <w:rFonts w:ascii="Times New Roman"/>
                <w:b/>
                <w:i w:val="false"/>
                <w:color w:val="000000"/>
                <w:sz w:val="20"/>
              </w:rPr>
              <w:t>қалалық ЖЭО5 мен жылу станциялары</w:t>
            </w:r>
          </w:p>
          <w:bookmarkEnd w:id="774"/>
          <w:p>
            <w:pPr>
              <w:spacing w:after="20"/>
              <w:ind w:left="20"/>
              <w:jc w:val="both"/>
            </w:pPr>
            <w:r>
              <w:rPr>
                <w:rFonts w:ascii="Times New Roman"/>
                <w:b w:val="false"/>
                <w:i w:val="false"/>
                <w:color w:val="000000"/>
                <w:sz w:val="20"/>
              </w:rPr>
              <w:t xml:space="preserve">
городские ТЭЦ5 и тепловые станции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Гкал</w:t>
            </w:r>
          </w:p>
          <w:p>
            <w:pPr>
              <w:spacing w:after="20"/>
              <w:ind w:left="20"/>
              <w:jc w:val="both"/>
            </w:pPr>
          </w:p>
          <w:p>
            <w:pPr>
              <w:spacing w:after="20"/>
              <w:ind w:left="20"/>
              <w:jc w:val="both"/>
            </w:pPr>
            <w:r>
              <w:rPr>
                <w:rFonts w:ascii="Times New Roman"/>
                <w:b/>
                <w:i w:val="false"/>
                <w:color w:val="000000"/>
                <w:sz w:val="20"/>
              </w:rPr>
              <w:t>
тыс. Гкал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775"/>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 </w:t>
            </w:r>
          </w:p>
          <w:bookmarkEnd w:id="775"/>
          <w:p>
            <w:pPr>
              <w:spacing w:after="20"/>
              <w:ind w:left="20"/>
              <w:jc w:val="both"/>
            </w:pPr>
            <w:r>
              <w:rPr>
                <w:rFonts w:ascii="Times New Roman"/>
                <w:b w:val="false"/>
                <w:i w:val="false"/>
                <w:color w:val="000000"/>
                <w:sz w:val="20"/>
              </w:rPr>
              <w:t xml:space="preserve">
другое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Гкал</w:t>
            </w:r>
          </w:p>
          <w:p>
            <w:pPr>
              <w:spacing w:after="20"/>
              <w:ind w:left="20"/>
              <w:jc w:val="both"/>
            </w:pPr>
          </w:p>
          <w:p>
            <w:pPr>
              <w:spacing w:after="20"/>
              <w:ind w:left="20"/>
              <w:jc w:val="both"/>
            </w:pPr>
            <w:r>
              <w:rPr>
                <w:rFonts w:ascii="Times New Roman"/>
                <w:b/>
                <w:i w:val="false"/>
                <w:color w:val="000000"/>
                <w:sz w:val="20"/>
              </w:rPr>
              <w:t>
тыс. Гкал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776"/>
          <w:p>
            <w:pPr>
              <w:spacing w:after="20"/>
              <w:ind w:left="20"/>
              <w:jc w:val="both"/>
            </w:pPr>
            <w:r>
              <w:rPr>
                <w:rFonts w:ascii="Times New Roman"/>
                <w:b w:val="false"/>
                <w:i w:val="false"/>
                <w:color w:val="000000"/>
                <w:sz w:val="20"/>
              </w:rPr>
              <w:t>
</w:t>
            </w:r>
            <w:r>
              <w:rPr>
                <w:rFonts w:ascii="Times New Roman"/>
                <w:b/>
                <w:i w:val="false"/>
                <w:color w:val="000000"/>
                <w:sz w:val="20"/>
              </w:rPr>
              <w:t>Бу және ыстық судың (жылу энергиясының) тұтыну көлемі</w:t>
            </w:r>
          </w:p>
          <w:bookmarkEnd w:id="776"/>
          <w:p>
            <w:pPr>
              <w:spacing w:after="20"/>
              <w:ind w:left="20"/>
              <w:jc w:val="both"/>
            </w:pPr>
            <w:r>
              <w:rPr>
                <w:rFonts w:ascii="Times New Roman"/>
                <w:b w:val="false"/>
                <w:i w:val="false"/>
                <w:color w:val="000000"/>
                <w:sz w:val="20"/>
              </w:rPr>
              <w:t>
Объем потребления пара и горячей воды (тепловая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Гкал</w:t>
            </w:r>
          </w:p>
          <w:p>
            <w:pPr>
              <w:spacing w:after="20"/>
              <w:ind w:left="20"/>
              <w:jc w:val="both"/>
            </w:pPr>
          </w:p>
          <w:p>
            <w:pPr>
              <w:spacing w:after="20"/>
              <w:ind w:left="20"/>
              <w:jc w:val="both"/>
            </w:pPr>
            <w:r>
              <w:rPr>
                <w:rFonts w:ascii="Times New Roman"/>
                <w:b/>
                <w:i w:val="false"/>
                <w:color w:val="000000"/>
                <w:sz w:val="20"/>
              </w:rPr>
              <w:t>
тыс. Гкал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777"/>
          <w:p>
            <w:pPr>
              <w:spacing w:after="20"/>
              <w:ind w:left="20"/>
              <w:jc w:val="both"/>
            </w:pPr>
            <w:r>
              <w:rPr>
                <w:rFonts w:ascii="Times New Roman"/>
                <w:b w:val="false"/>
                <w:i w:val="false"/>
                <w:color w:val="000000"/>
                <w:sz w:val="20"/>
              </w:rPr>
              <w:t>
</w:t>
            </w:r>
            <w:r>
              <w:rPr>
                <w:rFonts w:ascii="Times New Roman"/>
                <w:b/>
                <w:i w:val="false"/>
                <w:color w:val="000000"/>
                <w:sz w:val="20"/>
              </w:rPr>
              <w:t>жеткізу:</w:t>
            </w:r>
          </w:p>
          <w:bookmarkEnd w:id="777"/>
          <w:p>
            <w:pPr>
              <w:spacing w:after="20"/>
              <w:ind w:left="20"/>
              <w:jc w:val="both"/>
            </w:pPr>
            <w:r>
              <w:rPr>
                <w:rFonts w:ascii="Times New Roman"/>
                <w:b w:val="false"/>
                <w:i w:val="false"/>
                <w:color w:val="000000"/>
                <w:sz w:val="20"/>
              </w:rPr>
              <w:t>
поставка: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Гкал</w:t>
            </w:r>
          </w:p>
          <w:p>
            <w:pPr>
              <w:spacing w:after="20"/>
              <w:ind w:left="20"/>
              <w:jc w:val="both"/>
            </w:pPr>
          </w:p>
          <w:p>
            <w:pPr>
              <w:spacing w:after="20"/>
              <w:ind w:left="20"/>
              <w:jc w:val="both"/>
            </w:pPr>
            <w:r>
              <w:rPr>
                <w:rFonts w:ascii="Times New Roman"/>
                <w:b/>
                <w:i w:val="false"/>
                <w:color w:val="000000"/>
                <w:sz w:val="20"/>
              </w:rPr>
              <w:t>
тыс. Гкал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778"/>
          <w:p>
            <w:pPr>
              <w:spacing w:after="20"/>
              <w:ind w:left="20"/>
              <w:jc w:val="both"/>
            </w:pPr>
            <w:r>
              <w:rPr>
                <w:rFonts w:ascii="Times New Roman"/>
                <w:b w:val="false"/>
                <w:i w:val="false"/>
                <w:color w:val="000000"/>
                <w:sz w:val="20"/>
              </w:rPr>
              <w:t>
</w:t>
            </w:r>
            <w:r>
              <w:rPr>
                <w:rFonts w:ascii="Times New Roman"/>
                <w:b/>
                <w:i w:val="false"/>
                <w:color w:val="000000"/>
                <w:sz w:val="20"/>
              </w:rPr>
              <w:t>өзге де тұтынушыларға</w:t>
            </w:r>
          </w:p>
          <w:bookmarkEnd w:id="778"/>
          <w:p>
            <w:pPr>
              <w:spacing w:after="20"/>
              <w:ind w:left="20"/>
              <w:jc w:val="both"/>
            </w:pPr>
            <w:r>
              <w:rPr>
                <w:rFonts w:ascii="Times New Roman"/>
                <w:b w:val="false"/>
                <w:i w:val="false"/>
                <w:color w:val="000000"/>
                <w:sz w:val="20"/>
              </w:rPr>
              <w:t xml:space="preserve">
прочим потребителям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Гкал</w:t>
            </w:r>
          </w:p>
          <w:p>
            <w:pPr>
              <w:spacing w:after="20"/>
              <w:ind w:left="20"/>
              <w:jc w:val="both"/>
            </w:pPr>
          </w:p>
          <w:p>
            <w:pPr>
              <w:spacing w:after="20"/>
              <w:ind w:left="20"/>
              <w:jc w:val="both"/>
            </w:pPr>
            <w:r>
              <w:rPr>
                <w:rFonts w:ascii="Times New Roman"/>
                <w:b/>
                <w:i w:val="false"/>
                <w:color w:val="000000"/>
                <w:sz w:val="20"/>
              </w:rPr>
              <w:t>
тыс. Гкал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779"/>
          <w:p>
            <w:pPr>
              <w:spacing w:after="20"/>
              <w:ind w:left="20"/>
              <w:jc w:val="both"/>
            </w:pPr>
            <w:r>
              <w:rPr>
                <w:rFonts w:ascii="Times New Roman"/>
                <w:b w:val="false"/>
                <w:i w:val="false"/>
                <w:color w:val="000000"/>
                <w:sz w:val="20"/>
              </w:rPr>
              <w:t>
</w:t>
            </w:r>
            <w:r>
              <w:rPr>
                <w:rFonts w:ascii="Times New Roman"/>
                <w:b/>
                <w:i w:val="false"/>
                <w:color w:val="000000"/>
                <w:sz w:val="20"/>
              </w:rPr>
              <w:t>мұнай өңдеу зауыттарына</w:t>
            </w:r>
          </w:p>
          <w:bookmarkEnd w:id="779"/>
          <w:p>
            <w:pPr>
              <w:spacing w:after="20"/>
              <w:ind w:left="20"/>
              <w:jc w:val="both"/>
            </w:pPr>
            <w:r>
              <w:rPr>
                <w:rFonts w:ascii="Times New Roman"/>
                <w:b w:val="false"/>
                <w:i w:val="false"/>
                <w:color w:val="000000"/>
                <w:sz w:val="20"/>
              </w:rPr>
              <w:t xml:space="preserve">
на нефтеперерабатывающие заводы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Гкал</w:t>
            </w:r>
          </w:p>
          <w:p>
            <w:pPr>
              <w:spacing w:after="20"/>
              <w:ind w:left="20"/>
              <w:jc w:val="both"/>
            </w:pPr>
          </w:p>
          <w:p>
            <w:pPr>
              <w:spacing w:after="20"/>
              <w:ind w:left="20"/>
              <w:jc w:val="both"/>
            </w:pPr>
            <w:r>
              <w:rPr>
                <w:rFonts w:ascii="Times New Roman"/>
                <w:b/>
                <w:i w:val="false"/>
                <w:color w:val="000000"/>
                <w:sz w:val="20"/>
              </w:rPr>
              <w:t>
тыс. Гкал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780"/>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энергиясының өндіріс көлемі</w:t>
            </w:r>
          </w:p>
          <w:bookmarkEnd w:id="780"/>
          <w:p>
            <w:pPr>
              <w:spacing w:after="20"/>
              <w:ind w:left="20"/>
              <w:jc w:val="both"/>
            </w:pPr>
            <w:r>
              <w:rPr>
                <w:rFonts w:ascii="Times New Roman"/>
                <w:b w:val="false"/>
                <w:i w:val="false"/>
                <w:color w:val="000000"/>
                <w:sz w:val="20"/>
              </w:rPr>
              <w:t>
Объем производства электроэнергии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кВт сағ.</w:t>
            </w:r>
          </w:p>
          <w:p>
            <w:pPr>
              <w:spacing w:after="20"/>
              <w:ind w:left="20"/>
              <w:jc w:val="both"/>
            </w:pPr>
          </w:p>
          <w:p>
            <w:pPr>
              <w:spacing w:after="20"/>
              <w:ind w:left="20"/>
              <w:jc w:val="both"/>
            </w:pPr>
            <w:r>
              <w:rPr>
                <w:rFonts w:ascii="Times New Roman"/>
                <w:b/>
                <w:i w:val="false"/>
                <w:color w:val="000000"/>
                <w:sz w:val="20"/>
              </w:rPr>
              <w:t>
тыс. кВт 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781"/>
          <w:p>
            <w:pPr>
              <w:spacing w:after="20"/>
              <w:ind w:left="20"/>
              <w:jc w:val="both"/>
            </w:pPr>
            <w:r>
              <w:rPr>
                <w:rFonts w:ascii="Times New Roman"/>
                <w:b w:val="false"/>
                <w:i w:val="false"/>
                <w:color w:val="000000"/>
                <w:sz w:val="20"/>
              </w:rPr>
              <w:t>
</w:t>
            </w:r>
            <w:r>
              <w:rPr>
                <w:rFonts w:ascii="Times New Roman"/>
                <w:b/>
                <w:i w:val="false"/>
                <w:color w:val="000000"/>
                <w:sz w:val="20"/>
              </w:rPr>
              <w:t>Басқа көздерден алынған электр энергиясының түсу көлемі</w:t>
            </w:r>
          </w:p>
          <w:bookmarkEnd w:id="781"/>
          <w:p>
            <w:pPr>
              <w:spacing w:after="20"/>
              <w:ind w:left="20"/>
              <w:jc w:val="both"/>
            </w:pPr>
            <w:r>
              <w:rPr>
                <w:rFonts w:ascii="Times New Roman"/>
                <w:b w:val="false"/>
                <w:i w:val="false"/>
                <w:color w:val="000000"/>
                <w:sz w:val="20"/>
              </w:rPr>
              <w:t>
Объем поступления электроэнергии из других источников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кВт сағ.</w:t>
            </w:r>
          </w:p>
          <w:p>
            <w:pPr>
              <w:spacing w:after="20"/>
              <w:ind w:left="20"/>
              <w:jc w:val="both"/>
            </w:pPr>
          </w:p>
          <w:p>
            <w:pPr>
              <w:spacing w:after="20"/>
              <w:ind w:left="20"/>
              <w:jc w:val="both"/>
            </w:pPr>
            <w:r>
              <w:rPr>
                <w:rFonts w:ascii="Times New Roman"/>
                <w:b/>
                <w:i w:val="false"/>
                <w:color w:val="000000"/>
                <w:sz w:val="20"/>
              </w:rPr>
              <w:t>
тыс. кВт 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782"/>
          <w:p>
            <w:pPr>
              <w:spacing w:after="20"/>
              <w:ind w:left="20"/>
              <w:jc w:val="both"/>
            </w:pPr>
            <w:r>
              <w:rPr>
                <w:rFonts w:ascii="Times New Roman"/>
                <w:b w:val="false"/>
                <w:i w:val="false"/>
                <w:color w:val="000000"/>
                <w:sz w:val="20"/>
              </w:rPr>
              <w:t>
</w:t>
            </w:r>
            <w:r>
              <w:rPr>
                <w:rFonts w:ascii="Times New Roman"/>
                <w:b/>
                <w:i w:val="false"/>
                <w:color w:val="000000"/>
                <w:sz w:val="20"/>
              </w:rPr>
              <w:t xml:space="preserve">ұлттық электр энергиясын беру мен таратудың жүйесінен (КEGOC6, ЭҮК7) </w:t>
            </w:r>
          </w:p>
          <w:bookmarkEnd w:id="782"/>
          <w:p>
            <w:pPr>
              <w:spacing w:after="20"/>
              <w:ind w:left="20"/>
              <w:jc w:val="both"/>
            </w:pPr>
            <w:r>
              <w:rPr>
                <w:rFonts w:ascii="Times New Roman"/>
                <w:b w:val="false"/>
                <w:i w:val="false"/>
                <w:color w:val="000000"/>
                <w:sz w:val="20"/>
              </w:rPr>
              <w:t xml:space="preserve">
из национальной системы передачи и распределения электроэнергии (КEGOC6, РЭК7)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кВт сағ.</w:t>
            </w:r>
          </w:p>
          <w:p>
            <w:pPr>
              <w:spacing w:after="20"/>
              <w:ind w:left="20"/>
              <w:jc w:val="both"/>
            </w:pPr>
          </w:p>
          <w:p>
            <w:pPr>
              <w:spacing w:after="20"/>
              <w:ind w:left="20"/>
              <w:jc w:val="both"/>
            </w:pPr>
            <w:r>
              <w:rPr>
                <w:rFonts w:ascii="Times New Roman"/>
                <w:b/>
                <w:i w:val="false"/>
                <w:color w:val="000000"/>
                <w:sz w:val="20"/>
              </w:rPr>
              <w:t>
тыс. кВт 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296" w:id="78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783"/>
    <w:bookmarkStart w:name="z1297" w:id="784"/>
    <w:p>
      <w:pPr>
        <w:spacing w:after="0"/>
        <w:ind w:left="0"/>
        <w:jc w:val="both"/>
      </w:pPr>
      <w:r>
        <w:rPr>
          <w:rFonts w:ascii="Times New Roman"/>
          <w:b w:val="false"/>
          <w:i w:val="false"/>
          <w:color w:val="000000"/>
          <w:sz w:val="28"/>
        </w:rPr>
        <w:t>
      Примечание:</w:t>
      </w:r>
    </w:p>
    <w:bookmarkEnd w:id="784"/>
    <w:bookmarkStart w:name="z1298" w:id="785"/>
    <w:p>
      <w:pPr>
        <w:spacing w:after="0"/>
        <w:ind w:left="0"/>
        <w:jc w:val="both"/>
      </w:pPr>
      <w:r>
        <w:rPr>
          <w:rFonts w:ascii="Times New Roman"/>
          <w:b w:val="false"/>
          <w:i w:val="false"/>
          <w:color w:val="000000"/>
          <w:sz w:val="28"/>
        </w:rPr>
        <w:t xml:space="preserve">
      </w:t>
      </w:r>
      <w:r>
        <w:rPr>
          <w:rFonts w:ascii="Times New Roman"/>
          <w:b/>
          <w:i w:val="false"/>
          <w:color w:val="000000"/>
          <w:sz w:val="28"/>
        </w:rPr>
        <w:t>5 ЖЭО – мұнда және бұдан әрі жылу электр орталығы</w:t>
      </w:r>
    </w:p>
    <w:bookmarkEnd w:id="785"/>
    <w:bookmarkStart w:name="z1299" w:id="786"/>
    <w:p>
      <w:pPr>
        <w:spacing w:after="0"/>
        <w:ind w:left="0"/>
        <w:jc w:val="both"/>
      </w:pPr>
      <w:r>
        <w:rPr>
          <w:rFonts w:ascii="Times New Roman"/>
          <w:b w:val="false"/>
          <w:i w:val="false"/>
          <w:color w:val="000000"/>
          <w:sz w:val="28"/>
        </w:rPr>
        <w:t>
      5 ТЭЦ – здесь и далее теплоэлектроцентраль</w:t>
      </w:r>
    </w:p>
    <w:bookmarkEnd w:id="786"/>
    <w:bookmarkStart w:name="z1300" w:id="787"/>
    <w:p>
      <w:pPr>
        <w:spacing w:after="0"/>
        <w:ind w:left="0"/>
        <w:jc w:val="both"/>
      </w:pPr>
      <w:r>
        <w:rPr>
          <w:rFonts w:ascii="Times New Roman"/>
          <w:b w:val="false"/>
          <w:i w:val="false"/>
          <w:color w:val="000000"/>
          <w:sz w:val="28"/>
        </w:rPr>
        <w:t xml:space="preserve">
      </w:t>
      </w:r>
      <w:r>
        <w:rPr>
          <w:rFonts w:ascii="Times New Roman"/>
          <w:b/>
          <w:i w:val="false"/>
          <w:color w:val="000000"/>
          <w:sz w:val="28"/>
        </w:rPr>
        <w:t>6 KEGOC (КЕГОК) – мұнда және бұдан әрі "Электр желілерін басқару жөніндегі Қазақстан компаниясы" Акционерлік қоғамы</w:t>
      </w:r>
    </w:p>
    <w:bookmarkEnd w:id="787"/>
    <w:bookmarkStart w:name="z1301" w:id="788"/>
    <w:p>
      <w:pPr>
        <w:spacing w:after="0"/>
        <w:ind w:left="0"/>
        <w:jc w:val="both"/>
      </w:pPr>
      <w:r>
        <w:rPr>
          <w:rFonts w:ascii="Times New Roman"/>
          <w:b w:val="false"/>
          <w:i w:val="false"/>
          <w:color w:val="000000"/>
          <w:sz w:val="28"/>
        </w:rPr>
        <w:t>
      6 KEGOC (КЕГОК) – здесь и далее Акционерное общество "Казахстанкская компания по управлению электрическими сетями"</w:t>
      </w:r>
    </w:p>
    <w:bookmarkEnd w:id="788"/>
    <w:bookmarkStart w:name="z1302" w:id="789"/>
    <w:p>
      <w:pPr>
        <w:spacing w:after="0"/>
        <w:ind w:left="0"/>
        <w:jc w:val="both"/>
      </w:pPr>
      <w:r>
        <w:rPr>
          <w:rFonts w:ascii="Times New Roman"/>
          <w:b w:val="false"/>
          <w:i w:val="false"/>
          <w:color w:val="000000"/>
          <w:sz w:val="28"/>
        </w:rPr>
        <w:t xml:space="preserve">
      </w:t>
      </w:r>
      <w:r>
        <w:rPr>
          <w:rFonts w:ascii="Times New Roman"/>
          <w:b/>
          <w:i w:val="false"/>
          <w:color w:val="000000"/>
          <w:sz w:val="28"/>
        </w:rPr>
        <w:t>7 ЭҮК – мұнда және бұдан әрі Электржелілік үлестіру компаниясы</w:t>
      </w:r>
    </w:p>
    <w:bookmarkEnd w:id="789"/>
    <w:bookmarkStart w:name="z1303" w:id="790"/>
    <w:p>
      <w:pPr>
        <w:spacing w:after="0"/>
        <w:ind w:left="0"/>
        <w:jc w:val="both"/>
      </w:pPr>
      <w:r>
        <w:rPr>
          <w:rFonts w:ascii="Times New Roman"/>
          <w:b w:val="false"/>
          <w:i w:val="false"/>
          <w:color w:val="000000"/>
          <w:sz w:val="28"/>
        </w:rPr>
        <w:t>
      7 РЭК – здесь и далее Распределительная электросетевая компания</w:t>
      </w:r>
    </w:p>
    <w:bookmarkEnd w:id="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жылға</w:t>
            </w:r>
          </w:p>
          <w:p>
            <w:pPr>
              <w:spacing w:after="20"/>
              <w:ind w:left="20"/>
              <w:jc w:val="both"/>
            </w:pPr>
          </w:p>
          <w:p>
            <w:pPr>
              <w:spacing w:after="20"/>
              <w:ind w:left="20"/>
              <w:jc w:val="both"/>
            </w:pPr>
            <w:r>
              <w:rPr>
                <w:rFonts w:ascii="Times New Roman"/>
                <w:b/>
                <w:i w:val="false"/>
                <w:color w:val="000000"/>
                <w:sz w:val="20"/>
              </w:rPr>
              <w:t>
За отчетный 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жылу электр орталықтарында (ЖЭО)</w:t>
            </w:r>
          </w:p>
          <w:p>
            <w:pPr>
              <w:spacing w:after="20"/>
              <w:ind w:left="20"/>
              <w:jc w:val="both"/>
            </w:pPr>
          </w:p>
          <w:p>
            <w:pPr>
              <w:spacing w:after="20"/>
              <w:ind w:left="20"/>
              <w:jc w:val="both"/>
            </w:pPr>
            <w:r>
              <w:rPr>
                <w:rFonts w:ascii="Times New Roman"/>
                <w:b/>
                <w:i w:val="false"/>
                <w:color w:val="000000"/>
                <w:sz w:val="20"/>
              </w:rPr>
              <w:t>
в теплоэлектроцентралях (ТЭЦ)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кәдеге жаратушы қазандықтарда</w:t>
            </w:r>
          </w:p>
          <w:p>
            <w:pPr>
              <w:spacing w:after="20"/>
              <w:ind w:left="20"/>
              <w:jc w:val="both"/>
            </w:pPr>
          </w:p>
          <w:p>
            <w:pPr>
              <w:spacing w:after="20"/>
              <w:ind w:left="20"/>
              <w:jc w:val="both"/>
            </w:pPr>
            <w:r>
              <w:rPr>
                <w:rFonts w:ascii="Times New Roman"/>
                <w:b/>
                <w:i w:val="false"/>
                <w:color w:val="000000"/>
                <w:sz w:val="20"/>
              </w:rPr>
              <w:t>
в котлах-утилизаторах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791"/>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 </w:t>
            </w:r>
          </w:p>
          <w:bookmarkEnd w:id="791"/>
          <w:p>
            <w:pPr>
              <w:spacing w:after="20"/>
              <w:ind w:left="20"/>
              <w:jc w:val="both"/>
            </w:pPr>
            <w:r>
              <w:rPr>
                <w:rFonts w:ascii="Times New Roman"/>
                <w:b w:val="false"/>
                <w:i w:val="false"/>
                <w:color w:val="000000"/>
                <w:sz w:val="20"/>
              </w:rPr>
              <w:t>
другое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кВт сағ.</w:t>
            </w:r>
          </w:p>
          <w:p>
            <w:pPr>
              <w:spacing w:after="20"/>
              <w:ind w:left="20"/>
              <w:jc w:val="both"/>
            </w:pPr>
          </w:p>
          <w:p>
            <w:pPr>
              <w:spacing w:after="20"/>
              <w:ind w:left="20"/>
              <w:jc w:val="both"/>
            </w:pPr>
            <w:r>
              <w:rPr>
                <w:rFonts w:ascii="Times New Roman"/>
                <w:b/>
                <w:i w:val="false"/>
                <w:color w:val="000000"/>
                <w:sz w:val="20"/>
              </w:rPr>
              <w:t>
тыс. кВт 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792"/>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 тұтыну көлемі</w:t>
            </w:r>
          </w:p>
          <w:bookmarkEnd w:id="792"/>
          <w:p>
            <w:pPr>
              <w:spacing w:after="20"/>
              <w:ind w:left="20"/>
              <w:jc w:val="both"/>
            </w:pPr>
            <w:r>
              <w:rPr>
                <w:rFonts w:ascii="Times New Roman"/>
                <w:b w:val="false"/>
                <w:i w:val="false"/>
                <w:color w:val="000000"/>
                <w:sz w:val="20"/>
              </w:rPr>
              <w:t xml:space="preserve">
Объем потребления электроэнергии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кВт сағ.</w:t>
            </w:r>
          </w:p>
          <w:p>
            <w:pPr>
              <w:spacing w:after="20"/>
              <w:ind w:left="20"/>
              <w:jc w:val="both"/>
            </w:pPr>
          </w:p>
          <w:p>
            <w:pPr>
              <w:spacing w:after="20"/>
              <w:ind w:left="20"/>
              <w:jc w:val="both"/>
            </w:pPr>
            <w:r>
              <w:rPr>
                <w:rFonts w:ascii="Times New Roman"/>
                <w:b/>
                <w:i w:val="false"/>
                <w:color w:val="000000"/>
                <w:sz w:val="20"/>
              </w:rPr>
              <w:t>
тыс. кВт 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793"/>
          <w:p>
            <w:pPr>
              <w:spacing w:after="20"/>
              <w:ind w:left="20"/>
              <w:jc w:val="both"/>
            </w:pPr>
            <w:r>
              <w:rPr>
                <w:rFonts w:ascii="Times New Roman"/>
                <w:b w:val="false"/>
                <w:i w:val="false"/>
                <w:color w:val="000000"/>
                <w:sz w:val="20"/>
              </w:rPr>
              <w:t>
</w:t>
            </w:r>
            <w:r>
              <w:rPr>
                <w:rFonts w:ascii="Times New Roman"/>
                <w:b/>
                <w:i w:val="false"/>
                <w:color w:val="000000"/>
                <w:sz w:val="20"/>
              </w:rPr>
              <w:t>жеткізу:</w:t>
            </w:r>
          </w:p>
          <w:bookmarkEnd w:id="793"/>
          <w:p>
            <w:pPr>
              <w:spacing w:after="20"/>
              <w:ind w:left="20"/>
              <w:jc w:val="both"/>
            </w:pPr>
            <w:r>
              <w:rPr>
                <w:rFonts w:ascii="Times New Roman"/>
                <w:b w:val="false"/>
                <w:i w:val="false"/>
                <w:color w:val="000000"/>
                <w:sz w:val="20"/>
              </w:rPr>
              <w:t>
поставка: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кВт сағ.</w:t>
            </w:r>
          </w:p>
          <w:p>
            <w:pPr>
              <w:spacing w:after="20"/>
              <w:ind w:left="20"/>
              <w:jc w:val="both"/>
            </w:pPr>
          </w:p>
          <w:p>
            <w:pPr>
              <w:spacing w:after="20"/>
              <w:ind w:left="20"/>
              <w:jc w:val="both"/>
            </w:pPr>
            <w:r>
              <w:rPr>
                <w:rFonts w:ascii="Times New Roman"/>
                <w:b/>
                <w:i w:val="false"/>
                <w:color w:val="000000"/>
                <w:sz w:val="20"/>
              </w:rPr>
              <w:t>
тыс. кВт 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794"/>
          <w:p>
            <w:pPr>
              <w:spacing w:after="20"/>
              <w:ind w:left="20"/>
              <w:jc w:val="both"/>
            </w:pPr>
            <w:r>
              <w:rPr>
                <w:rFonts w:ascii="Times New Roman"/>
                <w:b w:val="false"/>
                <w:i w:val="false"/>
                <w:color w:val="000000"/>
                <w:sz w:val="20"/>
              </w:rPr>
              <w:t>
</w:t>
            </w:r>
            <w:r>
              <w:rPr>
                <w:rFonts w:ascii="Times New Roman"/>
                <w:b/>
                <w:i w:val="false"/>
                <w:color w:val="000000"/>
                <w:sz w:val="20"/>
              </w:rPr>
              <w:t xml:space="preserve">мұнай өңдеу зауытында </w:t>
            </w:r>
          </w:p>
          <w:bookmarkEnd w:id="794"/>
          <w:p>
            <w:pPr>
              <w:spacing w:after="20"/>
              <w:ind w:left="20"/>
              <w:jc w:val="both"/>
            </w:pPr>
            <w:r>
              <w:rPr>
                <w:rFonts w:ascii="Times New Roman"/>
                <w:b w:val="false"/>
                <w:i w:val="false"/>
                <w:color w:val="000000"/>
                <w:sz w:val="20"/>
              </w:rPr>
              <w:t xml:space="preserve">
на нефтеперерабатывающие заводы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кВт сағ.</w:t>
            </w:r>
          </w:p>
          <w:p>
            <w:pPr>
              <w:spacing w:after="20"/>
              <w:ind w:left="20"/>
              <w:jc w:val="both"/>
            </w:pPr>
          </w:p>
          <w:p>
            <w:pPr>
              <w:spacing w:after="20"/>
              <w:ind w:left="20"/>
              <w:jc w:val="both"/>
            </w:pPr>
            <w:r>
              <w:rPr>
                <w:rFonts w:ascii="Times New Roman"/>
                <w:b/>
                <w:i w:val="false"/>
                <w:color w:val="000000"/>
                <w:sz w:val="20"/>
              </w:rPr>
              <w:t>
тыс. кВт 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795"/>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 энергиясын беру мен таратудың жүйесіне (КEGOC, ЭҮК) немесе басқа тұтынушыларға </w:t>
            </w:r>
          </w:p>
          <w:bookmarkEnd w:id="795"/>
          <w:p>
            <w:pPr>
              <w:spacing w:after="20"/>
              <w:ind w:left="20"/>
              <w:jc w:val="both"/>
            </w:pPr>
            <w:r>
              <w:rPr>
                <w:rFonts w:ascii="Times New Roman"/>
                <w:b w:val="false"/>
                <w:i w:val="false"/>
                <w:color w:val="000000"/>
                <w:sz w:val="20"/>
              </w:rPr>
              <w:t xml:space="preserve">
в систему передачи и распределения электроэнергии (КEGOC, РЭК) или другим потребителям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кВт сағ.</w:t>
            </w:r>
          </w:p>
          <w:p>
            <w:pPr>
              <w:spacing w:after="20"/>
              <w:ind w:left="20"/>
              <w:jc w:val="both"/>
            </w:pPr>
          </w:p>
          <w:p>
            <w:pPr>
              <w:spacing w:after="20"/>
              <w:ind w:left="20"/>
              <w:jc w:val="both"/>
            </w:pPr>
            <w:r>
              <w:rPr>
                <w:rFonts w:ascii="Times New Roman"/>
                <w:b/>
                <w:i w:val="false"/>
                <w:color w:val="000000"/>
                <w:sz w:val="20"/>
              </w:rPr>
              <w:t>
тыс. кВт 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321" w:id="796"/>
    <w:p>
      <w:pPr>
        <w:spacing w:after="0"/>
        <w:ind w:left="0"/>
        <w:jc w:val="both"/>
      </w:pPr>
      <w:r>
        <w:rPr>
          <w:rFonts w:ascii="Times New Roman"/>
          <w:b w:val="false"/>
          <w:i w:val="false"/>
          <w:color w:val="000000"/>
          <w:sz w:val="28"/>
        </w:rPr>
        <w:t xml:space="preserve">
      </w:t>
      </w:r>
      <w:r>
        <w:rPr>
          <w:rFonts w:ascii="Times New Roman"/>
          <w:b/>
          <w:i w:val="false"/>
          <w:color w:val="000000"/>
          <w:sz w:val="28"/>
        </w:rPr>
        <w:t>11. Ел ішінде өндірілген, елдің шегінен тыс сатып алынған мұнай өнімдерінің жалпы көлемі, ел ішінде және елдің шегінен тыс сатылған қорлардың өзгеруі туралы ақпарат</w:t>
      </w:r>
    </w:p>
    <w:bookmarkEnd w:id="796"/>
    <w:bookmarkStart w:name="z1322" w:id="797"/>
    <w:p>
      <w:pPr>
        <w:spacing w:after="0"/>
        <w:ind w:left="0"/>
        <w:jc w:val="both"/>
      </w:pPr>
      <w:r>
        <w:rPr>
          <w:rFonts w:ascii="Times New Roman"/>
          <w:b w:val="false"/>
          <w:i w:val="false"/>
          <w:color w:val="000000"/>
          <w:sz w:val="28"/>
        </w:rPr>
        <w:t xml:space="preserve">
      Информация об общем объеме нефтепродуктов, произведенных внутри страны, приобретенных за пределами страны, изменении запасов, проданных внутри и за пределы страны </w:t>
      </w:r>
    </w:p>
    <w:bookmarkEnd w:id="797"/>
    <w:bookmarkStart w:name="z1323" w:id="798"/>
    <w:p>
      <w:pPr>
        <w:spacing w:after="0"/>
        <w:ind w:left="0"/>
        <w:jc w:val="both"/>
      </w:pPr>
      <w:r>
        <w:rPr>
          <w:rFonts w:ascii="Times New Roman"/>
          <w:b w:val="false"/>
          <w:i w:val="false"/>
          <w:color w:val="000000"/>
          <w:sz w:val="28"/>
        </w:rPr>
        <w:t xml:space="preserve">
      </w:t>
      </w:r>
      <w:r>
        <w:rPr>
          <w:rFonts w:ascii="Times New Roman"/>
          <w:b/>
          <w:i w:val="false"/>
          <w:color w:val="000000"/>
          <w:sz w:val="28"/>
        </w:rPr>
        <w:t>19.20.1 "Мұнай өңдеу өнімдерін өндіру, 46.71.1 "Шикі мұнай мен ілеспе газды көтерме саудада сату", 46.71.5 "Авиация бензинін және жермайды көтерме саудада сату", 46.71.6 "Автомобиль бензинін көтерме саудада сату", 46.71.7 "Дизель отынын көтерме саудада сату", 46.71.8 "Отын мазутын көтерме саудада сату" негізгі және қосымша қызмет түрімен тек импортталатын мұнай өнімдерімен сауда жасайтын кәсіпорындар және өндіруші кәсіпорындар толтырады</w:t>
      </w:r>
    </w:p>
    <w:bookmarkEnd w:id="798"/>
    <w:bookmarkStart w:name="z1324" w:id="799"/>
    <w:p>
      <w:pPr>
        <w:spacing w:after="0"/>
        <w:ind w:left="0"/>
        <w:jc w:val="both"/>
      </w:pPr>
      <w:r>
        <w:rPr>
          <w:rFonts w:ascii="Times New Roman"/>
          <w:b w:val="false"/>
          <w:i w:val="false"/>
          <w:color w:val="000000"/>
          <w:sz w:val="28"/>
        </w:rPr>
        <w:t>
      Заполняется предприятиями-производителями и предприятиями, торгующими исключительно импортированными нефтепродуктами с основным и вторичным видом деятельности 19.20.1 "Производство продуктов нефтепереработки", 46.71.1 "Оптовая торговля сырой нефтью и попутным газом", 46.71.5 "Оптовая торговля авиационным бензином и керосином", 46.71.6 "Оптовая торговля автомобильным бензином", 46.71.7 "Оптовая торговля дизельным топливом", 46.71.8 "Оптовая торговля мазутом топочным"</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Энергия түрлері</w:t>
            </w:r>
          </w:p>
          <w:p>
            <w:pPr>
              <w:spacing w:after="20"/>
              <w:ind w:left="20"/>
              <w:jc w:val="both"/>
            </w:pPr>
          </w:p>
          <w:p>
            <w:pPr>
              <w:spacing w:after="20"/>
              <w:ind w:left="20"/>
              <w:jc w:val="both"/>
            </w:pPr>
            <w:r>
              <w:rPr>
                <w:rFonts w:ascii="Times New Roman"/>
                <w:b/>
                <w:i w:val="false"/>
                <w:color w:val="000000"/>
                <w:sz w:val="20"/>
              </w:rPr>
              <w:t>
Виды энергии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басына қорлар</w:t>
            </w:r>
          </w:p>
          <w:p>
            <w:pPr>
              <w:spacing w:after="20"/>
              <w:ind w:left="20"/>
              <w:jc w:val="both"/>
            </w:pPr>
          </w:p>
          <w:p>
            <w:pPr>
              <w:spacing w:after="20"/>
              <w:ind w:left="20"/>
              <w:jc w:val="both"/>
            </w:pPr>
            <w:r>
              <w:rPr>
                <w:rFonts w:ascii="Times New Roman"/>
                <w:b/>
                <w:i w:val="false"/>
                <w:color w:val="000000"/>
                <w:sz w:val="20"/>
              </w:rPr>
              <w:t>
Запасы на начало года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Өндіріс</w:t>
            </w:r>
          </w:p>
          <w:p>
            <w:pPr>
              <w:spacing w:after="20"/>
              <w:ind w:left="20"/>
              <w:jc w:val="both"/>
            </w:pPr>
          </w:p>
          <w:p>
            <w:pPr>
              <w:spacing w:after="20"/>
              <w:ind w:left="20"/>
              <w:jc w:val="both"/>
            </w:pPr>
            <w:r>
              <w:rPr>
                <w:rFonts w:ascii="Times New Roman"/>
                <w:b/>
                <w:i w:val="false"/>
                <w:color w:val="000000"/>
                <w:sz w:val="20"/>
              </w:rPr>
              <w:t>
Производство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Импорт</w:t>
            </w:r>
          </w:p>
          <w:p>
            <w:pPr>
              <w:spacing w:after="20"/>
              <w:ind w:left="20"/>
              <w:jc w:val="both"/>
            </w:pPr>
          </w:p>
          <w:p>
            <w:pPr>
              <w:spacing w:after="20"/>
              <w:ind w:left="20"/>
              <w:jc w:val="both"/>
            </w:pPr>
            <w:r>
              <w:rPr>
                <w:rFonts w:ascii="Times New Roman"/>
                <w:b/>
                <w:i w:val="false"/>
                <w:color w:val="000000"/>
                <w:sz w:val="20"/>
              </w:rPr>
              <w:t>
Импорт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Ел ішінде сатылғаны</w:t>
            </w:r>
          </w:p>
          <w:p>
            <w:pPr>
              <w:spacing w:after="20"/>
              <w:ind w:left="20"/>
              <w:jc w:val="both"/>
            </w:pPr>
          </w:p>
          <w:p>
            <w:pPr>
              <w:spacing w:after="20"/>
              <w:ind w:left="20"/>
              <w:jc w:val="both"/>
            </w:pPr>
            <w:r>
              <w:rPr>
                <w:rFonts w:ascii="Times New Roman"/>
                <w:b/>
                <w:i w:val="false"/>
                <w:color w:val="000000"/>
                <w:sz w:val="20"/>
              </w:rPr>
              <w:t>
Продано внутри страны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Экспорт</w:t>
            </w:r>
          </w:p>
          <w:p>
            <w:pPr>
              <w:spacing w:after="20"/>
              <w:ind w:left="20"/>
              <w:jc w:val="both"/>
            </w:pPr>
          </w:p>
          <w:p>
            <w:pPr>
              <w:spacing w:after="20"/>
              <w:ind w:left="20"/>
              <w:jc w:val="both"/>
            </w:pPr>
            <w:r>
              <w:rPr>
                <w:rFonts w:ascii="Times New Roman"/>
                <w:b/>
                <w:i w:val="false"/>
                <w:color w:val="000000"/>
                <w:sz w:val="20"/>
              </w:rPr>
              <w:t>
Экспорт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соңына қорлар</w:t>
            </w:r>
          </w:p>
          <w:p>
            <w:pPr>
              <w:spacing w:after="20"/>
              <w:ind w:left="20"/>
              <w:jc w:val="both"/>
            </w:pPr>
          </w:p>
          <w:p>
            <w:pPr>
              <w:spacing w:after="20"/>
              <w:ind w:left="20"/>
              <w:jc w:val="both"/>
            </w:pPr>
            <w:r>
              <w:rPr>
                <w:rFonts w:ascii="Times New Roman"/>
                <w:b/>
                <w:i w:val="false"/>
                <w:color w:val="000000"/>
                <w:sz w:val="20"/>
              </w:rPr>
              <w:t>
Запасы на конец года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ірі тұтынушыларға (ЖЭС8, ЖЭО, қазандықтар)</w:t>
            </w:r>
          </w:p>
          <w:p>
            <w:pPr>
              <w:spacing w:after="20"/>
              <w:ind w:left="20"/>
              <w:jc w:val="both"/>
            </w:pPr>
          </w:p>
          <w:p>
            <w:pPr>
              <w:spacing w:after="20"/>
              <w:ind w:left="20"/>
              <w:jc w:val="both"/>
            </w:pPr>
            <w:r>
              <w:rPr>
                <w:rFonts w:ascii="Times New Roman"/>
                <w:b/>
                <w:i w:val="false"/>
                <w:color w:val="000000"/>
                <w:sz w:val="20"/>
              </w:rPr>
              <w:t>
крупным потребителям (ТЭЦ, ТЭС8, котельные)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көтерме сауда кәсіпорындарына</w:t>
            </w:r>
          </w:p>
          <w:p>
            <w:pPr>
              <w:spacing w:after="20"/>
              <w:ind w:left="20"/>
              <w:jc w:val="both"/>
            </w:pPr>
          </w:p>
          <w:p>
            <w:pPr>
              <w:spacing w:after="20"/>
              <w:ind w:left="20"/>
              <w:jc w:val="both"/>
            </w:pPr>
            <w:r>
              <w:rPr>
                <w:rFonts w:ascii="Times New Roman"/>
                <w:b/>
                <w:i w:val="false"/>
                <w:color w:val="000000"/>
                <w:sz w:val="20"/>
              </w:rPr>
              <w:t>
предприятиям оптовой торговли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бөлшек сауда кәсіпорындарына</w:t>
            </w:r>
          </w:p>
          <w:p>
            <w:pPr>
              <w:spacing w:after="20"/>
              <w:ind w:left="20"/>
              <w:jc w:val="both"/>
            </w:pPr>
          </w:p>
          <w:p>
            <w:pPr>
              <w:spacing w:after="20"/>
              <w:ind w:left="20"/>
              <w:jc w:val="both"/>
            </w:pPr>
            <w:r>
              <w:rPr>
                <w:rFonts w:ascii="Times New Roman"/>
                <w:b/>
                <w:i w:val="false"/>
                <w:color w:val="000000"/>
                <w:sz w:val="20"/>
              </w:rPr>
              <w:t>
предприятиям розничной торговли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800"/>
          <w:p>
            <w:pPr>
              <w:spacing w:after="20"/>
              <w:ind w:left="20"/>
              <w:jc w:val="both"/>
            </w:pPr>
            <w:r>
              <w:rPr>
                <w:rFonts w:ascii="Times New Roman"/>
                <w:b w:val="false"/>
                <w:i w:val="false"/>
                <w:color w:val="000000"/>
                <w:sz w:val="20"/>
              </w:rPr>
              <w:t>
</w:t>
            </w:r>
            <w:r>
              <w:rPr>
                <w:rFonts w:ascii="Times New Roman"/>
                <w:b/>
                <w:i w:val="false"/>
                <w:color w:val="000000"/>
                <w:sz w:val="20"/>
              </w:rPr>
              <w:t>Сұйытылған пропан және бутан</w:t>
            </w:r>
          </w:p>
          <w:bookmarkEnd w:id="800"/>
          <w:p>
            <w:pPr>
              <w:spacing w:after="20"/>
              <w:ind w:left="20"/>
              <w:jc w:val="both"/>
            </w:pPr>
            <w:r>
              <w:rPr>
                <w:rFonts w:ascii="Times New Roman"/>
                <w:b w:val="false"/>
                <w:i w:val="false"/>
                <w:color w:val="000000"/>
                <w:sz w:val="20"/>
              </w:rPr>
              <w:t>
Пропан и бутан сжиженные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801"/>
          <w:p>
            <w:pPr>
              <w:spacing w:after="20"/>
              <w:ind w:left="20"/>
              <w:jc w:val="both"/>
            </w:pPr>
            <w:r>
              <w:rPr>
                <w:rFonts w:ascii="Times New Roman"/>
                <w:b w:val="false"/>
                <w:i w:val="false"/>
                <w:color w:val="000000"/>
                <w:sz w:val="20"/>
              </w:rPr>
              <w:t>
</w:t>
            </w:r>
            <w:r>
              <w:rPr>
                <w:rFonts w:ascii="Times New Roman"/>
                <w:b/>
                <w:i w:val="false"/>
                <w:color w:val="000000"/>
                <w:sz w:val="20"/>
              </w:rPr>
              <w:t>АИ-92 маркалы моторлық бензин (этиленденбеген)</w:t>
            </w:r>
          </w:p>
          <w:bookmarkEnd w:id="801"/>
          <w:p>
            <w:pPr>
              <w:spacing w:after="20"/>
              <w:ind w:left="20"/>
              <w:jc w:val="both"/>
            </w:pPr>
            <w:r>
              <w:rPr>
                <w:rFonts w:ascii="Times New Roman"/>
                <w:b w:val="false"/>
                <w:i w:val="false"/>
                <w:color w:val="000000"/>
                <w:sz w:val="20"/>
              </w:rPr>
              <w:t>
Бензин моторный марки АИ-92 (неэтилированный)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2" w:id="80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802"/>
    <w:bookmarkStart w:name="z1343" w:id="803"/>
    <w:p>
      <w:pPr>
        <w:spacing w:after="0"/>
        <w:ind w:left="0"/>
        <w:jc w:val="both"/>
      </w:pPr>
      <w:r>
        <w:rPr>
          <w:rFonts w:ascii="Times New Roman"/>
          <w:b w:val="false"/>
          <w:i w:val="false"/>
          <w:color w:val="000000"/>
          <w:sz w:val="28"/>
        </w:rPr>
        <w:t>
      Примечание:</w:t>
      </w:r>
    </w:p>
    <w:bookmarkEnd w:id="803"/>
    <w:bookmarkStart w:name="z1344" w:id="804"/>
    <w:p>
      <w:pPr>
        <w:spacing w:after="0"/>
        <w:ind w:left="0"/>
        <w:jc w:val="both"/>
      </w:pPr>
      <w:r>
        <w:rPr>
          <w:rFonts w:ascii="Times New Roman"/>
          <w:b w:val="false"/>
          <w:i w:val="false"/>
          <w:color w:val="000000"/>
          <w:sz w:val="28"/>
        </w:rPr>
        <w:t xml:space="preserve">
      </w:t>
      </w:r>
      <w:r>
        <w:rPr>
          <w:rFonts w:ascii="Times New Roman"/>
          <w:b/>
          <w:i w:val="false"/>
          <w:color w:val="000000"/>
          <w:sz w:val="28"/>
        </w:rPr>
        <w:t>8 ЖЭС – мұнда және бұдан жылу электр станциясы</w:t>
      </w:r>
    </w:p>
    <w:bookmarkEnd w:id="804"/>
    <w:bookmarkStart w:name="z1345" w:id="805"/>
    <w:p>
      <w:pPr>
        <w:spacing w:after="0"/>
        <w:ind w:left="0"/>
        <w:jc w:val="both"/>
      </w:pPr>
      <w:r>
        <w:rPr>
          <w:rFonts w:ascii="Times New Roman"/>
          <w:b w:val="false"/>
          <w:i w:val="false"/>
          <w:color w:val="000000"/>
          <w:sz w:val="28"/>
        </w:rPr>
        <w:t>
      8 ТЭС – здесь и далее тепловая электростанция</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Энергия түрлері</w:t>
            </w:r>
          </w:p>
          <w:p>
            <w:pPr>
              <w:spacing w:after="20"/>
              <w:ind w:left="20"/>
              <w:jc w:val="both"/>
            </w:pPr>
          </w:p>
          <w:p>
            <w:pPr>
              <w:spacing w:after="20"/>
              <w:ind w:left="20"/>
              <w:jc w:val="both"/>
            </w:pPr>
            <w:r>
              <w:rPr>
                <w:rFonts w:ascii="Times New Roman"/>
                <w:b/>
                <w:i w:val="false"/>
                <w:color w:val="000000"/>
                <w:sz w:val="20"/>
              </w:rPr>
              <w:t>
Виды энергии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басына қорлар</w:t>
            </w:r>
          </w:p>
          <w:p>
            <w:pPr>
              <w:spacing w:after="20"/>
              <w:ind w:left="20"/>
              <w:jc w:val="both"/>
            </w:pPr>
          </w:p>
          <w:p>
            <w:pPr>
              <w:spacing w:after="20"/>
              <w:ind w:left="20"/>
              <w:jc w:val="both"/>
            </w:pPr>
            <w:r>
              <w:rPr>
                <w:rFonts w:ascii="Times New Roman"/>
                <w:b/>
                <w:i w:val="false"/>
                <w:color w:val="000000"/>
                <w:sz w:val="20"/>
              </w:rPr>
              <w:t>
Запасы на начало года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Өндіріс</w:t>
            </w:r>
          </w:p>
          <w:p>
            <w:pPr>
              <w:spacing w:after="20"/>
              <w:ind w:left="20"/>
              <w:jc w:val="both"/>
            </w:pPr>
          </w:p>
          <w:p>
            <w:pPr>
              <w:spacing w:after="20"/>
              <w:ind w:left="20"/>
              <w:jc w:val="both"/>
            </w:pPr>
            <w:r>
              <w:rPr>
                <w:rFonts w:ascii="Times New Roman"/>
                <w:b/>
                <w:i w:val="false"/>
                <w:color w:val="000000"/>
                <w:sz w:val="20"/>
              </w:rPr>
              <w:t>
Производство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Импорт</w:t>
            </w:r>
          </w:p>
          <w:p>
            <w:pPr>
              <w:spacing w:after="20"/>
              <w:ind w:left="20"/>
              <w:jc w:val="both"/>
            </w:pPr>
          </w:p>
          <w:p>
            <w:pPr>
              <w:spacing w:after="20"/>
              <w:ind w:left="20"/>
              <w:jc w:val="both"/>
            </w:pPr>
            <w:r>
              <w:rPr>
                <w:rFonts w:ascii="Times New Roman"/>
                <w:b/>
                <w:i w:val="false"/>
                <w:color w:val="000000"/>
                <w:sz w:val="20"/>
              </w:rPr>
              <w:t>
Импорт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Ел ішінде сатылғаны</w:t>
            </w:r>
          </w:p>
          <w:p>
            <w:pPr>
              <w:spacing w:after="20"/>
              <w:ind w:left="20"/>
              <w:jc w:val="both"/>
            </w:pPr>
          </w:p>
          <w:p>
            <w:pPr>
              <w:spacing w:after="20"/>
              <w:ind w:left="20"/>
              <w:jc w:val="both"/>
            </w:pPr>
            <w:r>
              <w:rPr>
                <w:rFonts w:ascii="Times New Roman"/>
                <w:b/>
                <w:i w:val="false"/>
                <w:color w:val="000000"/>
                <w:sz w:val="20"/>
              </w:rPr>
              <w:t>
Продано внутри страны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Экспорт</w:t>
            </w:r>
          </w:p>
          <w:p>
            <w:pPr>
              <w:spacing w:after="20"/>
              <w:ind w:left="20"/>
              <w:jc w:val="both"/>
            </w:pPr>
          </w:p>
          <w:p>
            <w:pPr>
              <w:spacing w:after="20"/>
              <w:ind w:left="20"/>
              <w:jc w:val="both"/>
            </w:pPr>
            <w:r>
              <w:rPr>
                <w:rFonts w:ascii="Times New Roman"/>
                <w:b/>
                <w:i w:val="false"/>
                <w:color w:val="000000"/>
                <w:sz w:val="20"/>
              </w:rPr>
              <w:t>
Экспорт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соңына қорлар</w:t>
            </w:r>
          </w:p>
          <w:p>
            <w:pPr>
              <w:spacing w:after="20"/>
              <w:ind w:left="20"/>
              <w:jc w:val="both"/>
            </w:pPr>
          </w:p>
          <w:p>
            <w:pPr>
              <w:spacing w:after="20"/>
              <w:ind w:left="20"/>
              <w:jc w:val="both"/>
            </w:pPr>
            <w:r>
              <w:rPr>
                <w:rFonts w:ascii="Times New Roman"/>
                <w:b/>
                <w:i w:val="false"/>
                <w:color w:val="000000"/>
                <w:sz w:val="20"/>
              </w:rPr>
              <w:t>
Запасы на конец года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ірі тұтынушыларға (ЖЭС8, ЖЭО, қазандықтар)</w:t>
            </w:r>
          </w:p>
          <w:p>
            <w:pPr>
              <w:spacing w:after="20"/>
              <w:ind w:left="20"/>
              <w:jc w:val="both"/>
            </w:pPr>
          </w:p>
          <w:p>
            <w:pPr>
              <w:spacing w:after="20"/>
              <w:ind w:left="20"/>
              <w:jc w:val="both"/>
            </w:pPr>
            <w:r>
              <w:rPr>
                <w:rFonts w:ascii="Times New Roman"/>
                <w:b/>
                <w:i w:val="false"/>
                <w:color w:val="000000"/>
                <w:sz w:val="20"/>
              </w:rPr>
              <w:t>
крупным потребителям (ТЭЦ, ТЭС8, котельные)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көтерме сауда кәсіпорындарына</w:t>
            </w:r>
          </w:p>
          <w:p>
            <w:pPr>
              <w:spacing w:after="20"/>
              <w:ind w:left="20"/>
              <w:jc w:val="both"/>
            </w:pPr>
          </w:p>
          <w:p>
            <w:pPr>
              <w:spacing w:after="20"/>
              <w:ind w:left="20"/>
              <w:jc w:val="both"/>
            </w:pPr>
            <w:r>
              <w:rPr>
                <w:rFonts w:ascii="Times New Roman"/>
                <w:b/>
                <w:i w:val="false"/>
                <w:color w:val="000000"/>
                <w:sz w:val="20"/>
              </w:rPr>
              <w:t>
предприятиям оптовой торговли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бөлшек сауда кәсіпорындарына</w:t>
            </w:r>
          </w:p>
          <w:p>
            <w:pPr>
              <w:spacing w:after="20"/>
              <w:ind w:left="20"/>
              <w:jc w:val="both"/>
            </w:pPr>
          </w:p>
          <w:p>
            <w:pPr>
              <w:spacing w:after="20"/>
              <w:ind w:left="20"/>
              <w:jc w:val="both"/>
            </w:pPr>
            <w:r>
              <w:rPr>
                <w:rFonts w:ascii="Times New Roman"/>
                <w:b/>
                <w:i w:val="false"/>
                <w:color w:val="000000"/>
                <w:sz w:val="20"/>
              </w:rPr>
              <w:t>
предприятиям розничной торговли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806"/>
          <w:p>
            <w:pPr>
              <w:spacing w:after="20"/>
              <w:ind w:left="20"/>
              <w:jc w:val="both"/>
            </w:pPr>
            <w:r>
              <w:rPr>
                <w:rFonts w:ascii="Times New Roman"/>
                <w:b w:val="false"/>
                <w:i w:val="false"/>
                <w:color w:val="000000"/>
                <w:sz w:val="20"/>
              </w:rPr>
              <w:t>
</w:t>
            </w:r>
            <w:r>
              <w:rPr>
                <w:rFonts w:ascii="Times New Roman"/>
                <w:b/>
                <w:i w:val="false"/>
                <w:color w:val="000000"/>
                <w:sz w:val="20"/>
              </w:rPr>
              <w:t>АИ-93 маркалы моторлық бензин (этиленденбеген)</w:t>
            </w:r>
          </w:p>
          <w:bookmarkEnd w:id="806"/>
          <w:p>
            <w:pPr>
              <w:spacing w:after="20"/>
              <w:ind w:left="20"/>
              <w:jc w:val="both"/>
            </w:pPr>
            <w:r>
              <w:rPr>
                <w:rFonts w:ascii="Times New Roman"/>
                <w:b w:val="false"/>
                <w:i w:val="false"/>
                <w:color w:val="000000"/>
                <w:sz w:val="20"/>
              </w:rPr>
              <w:t>
Бензин моторный марки АИ-93 (неэтилированный)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807"/>
          <w:p>
            <w:pPr>
              <w:spacing w:after="20"/>
              <w:ind w:left="20"/>
              <w:jc w:val="both"/>
            </w:pPr>
            <w:r>
              <w:rPr>
                <w:rFonts w:ascii="Times New Roman"/>
                <w:b w:val="false"/>
                <w:i w:val="false"/>
                <w:color w:val="000000"/>
                <w:sz w:val="20"/>
              </w:rPr>
              <w:t>
</w:t>
            </w:r>
            <w:r>
              <w:rPr>
                <w:rFonts w:ascii="Times New Roman"/>
                <w:b/>
                <w:i w:val="false"/>
                <w:color w:val="000000"/>
                <w:sz w:val="20"/>
              </w:rPr>
              <w:t>АИ-95 маркалы моторлық бензин (этиленденбеген)</w:t>
            </w:r>
          </w:p>
          <w:bookmarkEnd w:id="807"/>
          <w:p>
            <w:pPr>
              <w:spacing w:after="20"/>
              <w:ind w:left="20"/>
              <w:jc w:val="both"/>
            </w:pPr>
            <w:r>
              <w:rPr>
                <w:rFonts w:ascii="Times New Roman"/>
                <w:b w:val="false"/>
                <w:i w:val="false"/>
                <w:color w:val="000000"/>
                <w:sz w:val="20"/>
              </w:rPr>
              <w:t>
Бензин моторный марки АИ-95 (неэтилированный)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808"/>
          <w:p>
            <w:pPr>
              <w:spacing w:after="20"/>
              <w:ind w:left="20"/>
              <w:jc w:val="both"/>
            </w:pPr>
            <w:r>
              <w:rPr>
                <w:rFonts w:ascii="Times New Roman"/>
                <w:b w:val="false"/>
                <w:i w:val="false"/>
                <w:color w:val="000000"/>
                <w:sz w:val="20"/>
              </w:rPr>
              <w:t>
</w:t>
            </w:r>
            <w:r>
              <w:rPr>
                <w:rFonts w:ascii="Times New Roman"/>
                <w:b/>
                <w:i w:val="false"/>
                <w:color w:val="000000"/>
                <w:sz w:val="20"/>
              </w:rPr>
              <w:t>АИ-96 маркалы моторлық бензин (этиленденбеген)</w:t>
            </w:r>
          </w:p>
          <w:bookmarkEnd w:id="808"/>
          <w:p>
            <w:pPr>
              <w:spacing w:after="20"/>
              <w:ind w:left="20"/>
              <w:jc w:val="both"/>
            </w:pPr>
            <w:r>
              <w:rPr>
                <w:rFonts w:ascii="Times New Roman"/>
                <w:b w:val="false"/>
                <w:i w:val="false"/>
                <w:color w:val="000000"/>
                <w:sz w:val="20"/>
              </w:rPr>
              <w:t>
Бензин моторный марки АИ-96 (неэтилированный)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809"/>
          <w:p>
            <w:pPr>
              <w:spacing w:after="20"/>
              <w:ind w:left="20"/>
              <w:jc w:val="both"/>
            </w:pPr>
            <w:r>
              <w:rPr>
                <w:rFonts w:ascii="Times New Roman"/>
                <w:b w:val="false"/>
                <w:i w:val="false"/>
                <w:color w:val="000000"/>
                <w:sz w:val="20"/>
              </w:rPr>
              <w:t>
</w:t>
            </w:r>
            <w:r>
              <w:rPr>
                <w:rFonts w:ascii="Times New Roman"/>
                <w:b/>
                <w:i w:val="false"/>
                <w:color w:val="000000"/>
                <w:sz w:val="20"/>
              </w:rPr>
              <w:t>АИ-98 маркалы моторлық бензин (этиленденбеген)</w:t>
            </w:r>
          </w:p>
          <w:bookmarkEnd w:id="809"/>
          <w:p>
            <w:pPr>
              <w:spacing w:after="20"/>
              <w:ind w:left="20"/>
              <w:jc w:val="both"/>
            </w:pPr>
            <w:r>
              <w:rPr>
                <w:rFonts w:ascii="Times New Roman"/>
                <w:b w:val="false"/>
                <w:i w:val="false"/>
                <w:color w:val="000000"/>
                <w:sz w:val="20"/>
              </w:rPr>
              <w:t>
Бензин моторный марки АИ-98 (неэтилированный)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810"/>
          <w:p>
            <w:pPr>
              <w:spacing w:after="20"/>
              <w:ind w:left="20"/>
              <w:jc w:val="both"/>
            </w:pPr>
            <w:r>
              <w:rPr>
                <w:rFonts w:ascii="Times New Roman"/>
                <w:b w:val="false"/>
                <w:i w:val="false"/>
                <w:color w:val="000000"/>
                <w:sz w:val="20"/>
              </w:rPr>
              <w:t>
</w:t>
            </w:r>
            <w:r>
              <w:rPr>
                <w:rFonts w:ascii="Times New Roman"/>
                <w:b/>
                <w:i w:val="false"/>
                <w:color w:val="000000"/>
                <w:sz w:val="20"/>
              </w:rPr>
              <w:t>Құрамында 0,013 г/л9 аспайтын қорғасыны бар, TEL10 немесе TML11 қоспалары жоқ, ұшқынмен тұтанатын қозғалтқыштарға арналған моторлық бензин (айдау температурасы - 30-220 Цельсий градусы)</w:t>
            </w:r>
          </w:p>
          <w:bookmarkEnd w:id="810"/>
          <w:p>
            <w:pPr>
              <w:spacing w:after="20"/>
              <w:ind w:left="20"/>
              <w:jc w:val="both"/>
            </w:pPr>
            <w:r>
              <w:rPr>
                <w:rFonts w:ascii="Times New Roman"/>
                <w:b w:val="false"/>
                <w:i w:val="false"/>
                <w:color w:val="000000"/>
                <w:sz w:val="20"/>
              </w:rPr>
              <w:t>
Бензин моторный (температура перегонки - 30-220 градусов Цельсия) для двигателей с искровым зажиганием, с содержанием свинца не более 0,013 г/л9, без добавок TEL10 или TML11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9" w:id="81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811"/>
    <w:bookmarkStart w:name="z1370" w:id="812"/>
    <w:p>
      <w:pPr>
        <w:spacing w:after="0"/>
        <w:ind w:left="0"/>
        <w:jc w:val="both"/>
      </w:pPr>
      <w:r>
        <w:rPr>
          <w:rFonts w:ascii="Times New Roman"/>
          <w:b w:val="false"/>
          <w:i w:val="false"/>
          <w:color w:val="000000"/>
          <w:sz w:val="28"/>
        </w:rPr>
        <w:t>
      Примечание:</w:t>
      </w:r>
    </w:p>
    <w:bookmarkEnd w:id="812"/>
    <w:bookmarkStart w:name="z1371" w:id="813"/>
    <w:p>
      <w:pPr>
        <w:spacing w:after="0"/>
        <w:ind w:left="0"/>
        <w:jc w:val="both"/>
      </w:pPr>
      <w:r>
        <w:rPr>
          <w:rFonts w:ascii="Times New Roman"/>
          <w:b w:val="false"/>
          <w:i w:val="false"/>
          <w:color w:val="000000"/>
          <w:sz w:val="28"/>
        </w:rPr>
        <w:t xml:space="preserve">
      </w:t>
      </w:r>
      <w:r>
        <w:rPr>
          <w:rFonts w:ascii="Times New Roman"/>
          <w:b/>
          <w:i w:val="false"/>
          <w:color w:val="000000"/>
          <w:sz w:val="28"/>
        </w:rPr>
        <w:t>9 г/л – мұнда және бұдан әрі грамм литрге</w:t>
      </w:r>
    </w:p>
    <w:bookmarkEnd w:id="813"/>
    <w:bookmarkStart w:name="z1372" w:id="814"/>
    <w:p>
      <w:pPr>
        <w:spacing w:after="0"/>
        <w:ind w:left="0"/>
        <w:jc w:val="both"/>
      </w:pPr>
      <w:r>
        <w:rPr>
          <w:rFonts w:ascii="Times New Roman"/>
          <w:b w:val="false"/>
          <w:i w:val="false"/>
          <w:color w:val="000000"/>
          <w:sz w:val="28"/>
        </w:rPr>
        <w:t>
      9 г/л – здесь и далее грамм на литр</w:t>
      </w:r>
    </w:p>
    <w:bookmarkEnd w:id="814"/>
    <w:bookmarkStart w:name="z1373" w:id="815"/>
    <w:p>
      <w:pPr>
        <w:spacing w:after="0"/>
        <w:ind w:left="0"/>
        <w:jc w:val="both"/>
      </w:pPr>
      <w:r>
        <w:rPr>
          <w:rFonts w:ascii="Times New Roman"/>
          <w:b w:val="false"/>
          <w:i w:val="false"/>
          <w:color w:val="000000"/>
          <w:sz w:val="28"/>
        </w:rPr>
        <w:t xml:space="preserve">
      </w:t>
      </w:r>
      <w:r>
        <w:rPr>
          <w:rFonts w:ascii="Times New Roman"/>
          <w:b/>
          <w:i w:val="false"/>
          <w:color w:val="000000"/>
          <w:sz w:val="28"/>
        </w:rPr>
        <w:t>10TEL (ТЭЛ) – мұнда және бұдан әрі тетраэтилқорғасын</w:t>
      </w:r>
    </w:p>
    <w:bookmarkEnd w:id="815"/>
    <w:bookmarkStart w:name="z1374" w:id="816"/>
    <w:p>
      <w:pPr>
        <w:spacing w:after="0"/>
        <w:ind w:left="0"/>
        <w:jc w:val="both"/>
      </w:pPr>
      <w:r>
        <w:rPr>
          <w:rFonts w:ascii="Times New Roman"/>
          <w:b w:val="false"/>
          <w:i w:val="false"/>
          <w:color w:val="000000"/>
          <w:sz w:val="28"/>
        </w:rPr>
        <w:t xml:space="preserve">
      10 TEL (ТЭЛ) – здесь и далее тетраэтилсвинец </w:t>
      </w:r>
    </w:p>
    <w:bookmarkEnd w:id="816"/>
    <w:bookmarkStart w:name="z1375" w:id="817"/>
    <w:p>
      <w:pPr>
        <w:spacing w:after="0"/>
        <w:ind w:left="0"/>
        <w:jc w:val="both"/>
      </w:pPr>
      <w:r>
        <w:rPr>
          <w:rFonts w:ascii="Times New Roman"/>
          <w:b w:val="false"/>
          <w:i w:val="false"/>
          <w:color w:val="000000"/>
          <w:sz w:val="28"/>
        </w:rPr>
        <w:t xml:space="preserve">
      </w:t>
      </w:r>
      <w:r>
        <w:rPr>
          <w:rFonts w:ascii="Times New Roman"/>
          <w:b/>
          <w:i w:val="false"/>
          <w:color w:val="000000"/>
          <w:sz w:val="28"/>
        </w:rPr>
        <w:t>11 TML (ТЭМЭЭЛ) – мұнда және бұдан әрі тетраметилқорғасын</w:t>
      </w:r>
    </w:p>
    <w:bookmarkEnd w:id="817"/>
    <w:bookmarkStart w:name="z1376" w:id="818"/>
    <w:p>
      <w:pPr>
        <w:spacing w:after="0"/>
        <w:ind w:left="0"/>
        <w:jc w:val="both"/>
      </w:pPr>
      <w:r>
        <w:rPr>
          <w:rFonts w:ascii="Times New Roman"/>
          <w:b w:val="false"/>
          <w:i w:val="false"/>
          <w:color w:val="000000"/>
          <w:sz w:val="28"/>
        </w:rPr>
        <w:t>
      11 TML (ТЭМЭЭЛ) – здесь и далее тетраметилсвинец</w:t>
      </w:r>
    </w:p>
    <w:bookmarkEnd w:id="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Энергия түрлері</w:t>
            </w:r>
          </w:p>
          <w:p>
            <w:pPr>
              <w:spacing w:after="20"/>
              <w:ind w:left="20"/>
              <w:jc w:val="both"/>
            </w:pPr>
          </w:p>
          <w:p>
            <w:pPr>
              <w:spacing w:after="20"/>
              <w:ind w:left="20"/>
              <w:jc w:val="both"/>
            </w:pPr>
            <w:r>
              <w:rPr>
                <w:rFonts w:ascii="Times New Roman"/>
                <w:b/>
                <w:i w:val="false"/>
                <w:color w:val="000000"/>
                <w:sz w:val="20"/>
              </w:rPr>
              <w:t>
Виды энергии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басына қорлар</w:t>
            </w:r>
          </w:p>
          <w:p>
            <w:pPr>
              <w:spacing w:after="20"/>
              <w:ind w:left="20"/>
              <w:jc w:val="both"/>
            </w:pPr>
          </w:p>
          <w:p>
            <w:pPr>
              <w:spacing w:after="20"/>
              <w:ind w:left="20"/>
              <w:jc w:val="both"/>
            </w:pPr>
            <w:r>
              <w:rPr>
                <w:rFonts w:ascii="Times New Roman"/>
                <w:b/>
                <w:i w:val="false"/>
                <w:color w:val="000000"/>
                <w:sz w:val="20"/>
              </w:rPr>
              <w:t>
Запасы на начало года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Өндіріс</w:t>
            </w:r>
          </w:p>
          <w:p>
            <w:pPr>
              <w:spacing w:after="20"/>
              <w:ind w:left="20"/>
              <w:jc w:val="both"/>
            </w:pPr>
          </w:p>
          <w:p>
            <w:pPr>
              <w:spacing w:after="20"/>
              <w:ind w:left="20"/>
              <w:jc w:val="both"/>
            </w:pPr>
            <w:r>
              <w:rPr>
                <w:rFonts w:ascii="Times New Roman"/>
                <w:b/>
                <w:i w:val="false"/>
                <w:color w:val="000000"/>
                <w:sz w:val="20"/>
              </w:rPr>
              <w:t>
Производство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Импорт</w:t>
            </w:r>
          </w:p>
          <w:p>
            <w:pPr>
              <w:spacing w:after="20"/>
              <w:ind w:left="20"/>
              <w:jc w:val="both"/>
            </w:pPr>
          </w:p>
          <w:p>
            <w:pPr>
              <w:spacing w:after="20"/>
              <w:ind w:left="20"/>
              <w:jc w:val="both"/>
            </w:pPr>
            <w:r>
              <w:rPr>
                <w:rFonts w:ascii="Times New Roman"/>
                <w:b/>
                <w:i w:val="false"/>
                <w:color w:val="000000"/>
                <w:sz w:val="20"/>
              </w:rPr>
              <w:t>
Импорт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Ел ішінде сатылғаны</w:t>
            </w:r>
          </w:p>
          <w:p>
            <w:pPr>
              <w:spacing w:after="20"/>
              <w:ind w:left="20"/>
              <w:jc w:val="both"/>
            </w:pPr>
          </w:p>
          <w:p>
            <w:pPr>
              <w:spacing w:after="20"/>
              <w:ind w:left="20"/>
              <w:jc w:val="both"/>
            </w:pPr>
            <w:r>
              <w:rPr>
                <w:rFonts w:ascii="Times New Roman"/>
                <w:b/>
                <w:i w:val="false"/>
                <w:color w:val="000000"/>
                <w:sz w:val="20"/>
              </w:rPr>
              <w:t>
Продано внутри страны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Экспорт</w:t>
            </w:r>
          </w:p>
          <w:p>
            <w:pPr>
              <w:spacing w:after="20"/>
              <w:ind w:left="20"/>
              <w:jc w:val="both"/>
            </w:pPr>
          </w:p>
          <w:p>
            <w:pPr>
              <w:spacing w:after="20"/>
              <w:ind w:left="20"/>
              <w:jc w:val="both"/>
            </w:pPr>
            <w:r>
              <w:rPr>
                <w:rFonts w:ascii="Times New Roman"/>
                <w:b/>
                <w:i w:val="false"/>
                <w:color w:val="000000"/>
                <w:sz w:val="20"/>
              </w:rPr>
              <w:t>
Экспорт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соңына қорлар</w:t>
            </w:r>
          </w:p>
          <w:p>
            <w:pPr>
              <w:spacing w:after="20"/>
              <w:ind w:left="20"/>
              <w:jc w:val="both"/>
            </w:pPr>
          </w:p>
          <w:p>
            <w:pPr>
              <w:spacing w:after="20"/>
              <w:ind w:left="20"/>
              <w:jc w:val="both"/>
            </w:pPr>
            <w:r>
              <w:rPr>
                <w:rFonts w:ascii="Times New Roman"/>
                <w:b/>
                <w:i w:val="false"/>
                <w:color w:val="000000"/>
                <w:sz w:val="20"/>
              </w:rPr>
              <w:t>
Запасы на конец года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ірі тұтынушыларға (ЖЭС8, ЖЭО, қазандықтар)</w:t>
            </w:r>
          </w:p>
          <w:p>
            <w:pPr>
              <w:spacing w:after="20"/>
              <w:ind w:left="20"/>
              <w:jc w:val="both"/>
            </w:pPr>
          </w:p>
          <w:p>
            <w:pPr>
              <w:spacing w:after="20"/>
              <w:ind w:left="20"/>
              <w:jc w:val="both"/>
            </w:pPr>
            <w:r>
              <w:rPr>
                <w:rFonts w:ascii="Times New Roman"/>
                <w:b/>
                <w:i w:val="false"/>
                <w:color w:val="000000"/>
                <w:sz w:val="20"/>
              </w:rPr>
              <w:t>
крупным потребителям (ТЭЦ, ТЭС8, котельные)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көтерме сауда кәсіпорындарына</w:t>
            </w:r>
          </w:p>
          <w:p>
            <w:pPr>
              <w:spacing w:after="20"/>
              <w:ind w:left="20"/>
              <w:jc w:val="both"/>
            </w:pPr>
          </w:p>
          <w:p>
            <w:pPr>
              <w:spacing w:after="20"/>
              <w:ind w:left="20"/>
              <w:jc w:val="both"/>
            </w:pPr>
            <w:r>
              <w:rPr>
                <w:rFonts w:ascii="Times New Roman"/>
                <w:b/>
                <w:i w:val="false"/>
                <w:color w:val="000000"/>
                <w:sz w:val="20"/>
              </w:rPr>
              <w:t>
предприятиям оптовой торговли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бөлшек сауда кәсіпорындарына</w:t>
            </w:r>
          </w:p>
          <w:p>
            <w:pPr>
              <w:spacing w:after="20"/>
              <w:ind w:left="20"/>
              <w:jc w:val="both"/>
            </w:pPr>
          </w:p>
          <w:p>
            <w:pPr>
              <w:spacing w:after="20"/>
              <w:ind w:left="20"/>
              <w:jc w:val="both"/>
            </w:pPr>
            <w:r>
              <w:rPr>
                <w:rFonts w:ascii="Times New Roman"/>
                <w:b/>
                <w:i w:val="false"/>
                <w:color w:val="000000"/>
                <w:sz w:val="20"/>
              </w:rPr>
              <w:t>
предприятиям розничной торговли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819"/>
          <w:p>
            <w:pPr>
              <w:spacing w:after="20"/>
              <w:ind w:left="20"/>
              <w:jc w:val="both"/>
            </w:pPr>
            <w:r>
              <w:rPr>
                <w:rFonts w:ascii="Times New Roman"/>
                <w:b w:val="false"/>
                <w:i w:val="false"/>
                <w:color w:val="000000"/>
                <w:sz w:val="20"/>
              </w:rPr>
              <w:t>
</w:t>
            </w:r>
            <w:r>
              <w:rPr>
                <w:rFonts w:ascii="Times New Roman"/>
                <w:b/>
                <w:i w:val="false"/>
                <w:color w:val="000000"/>
                <w:sz w:val="20"/>
              </w:rPr>
              <w:t>Биоэтанол</w:t>
            </w:r>
          </w:p>
          <w:bookmarkEnd w:id="819"/>
          <w:p>
            <w:pPr>
              <w:spacing w:after="20"/>
              <w:ind w:left="20"/>
              <w:jc w:val="both"/>
            </w:pPr>
            <w:r>
              <w:rPr>
                <w:rFonts w:ascii="Times New Roman"/>
                <w:b w:val="false"/>
                <w:i w:val="false"/>
                <w:color w:val="000000"/>
                <w:sz w:val="20"/>
              </w:rPr>
              <w:t>
Биоэтанол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820"/>
          <w:p>
            <w:pPr>
              <w:spacing w:after="20"/>
              <w:ind w:left="20"/>
              <w:jc w:val="both"/>
            </w:pPr>
            <w:r>
              <w:rPr>
                <w:rFonts w:ascii="Times New Roman"/>
                <w:b w:val="false"/>
                <w:i w:val="false"/>
                <w:color w:val="000000"/>
                <w:sz w:val="20"/>
              </w:rPr>
              <w:t>
</w:t>
            </w:r>
            <w:r>
              <w:rPr>
                <w:rFonts w:ascii="Times New Roman"/>
                <w:b/>
                <w:i w:val="false"/>
                <w:color w:val="000000"/>
                <w:sz w:val="20"/>
              </w:rPr>
              <w:t>Піспекті қозғалтқыштарға арналған авиациялық бензин (айдау температурасы - 30-220 Цельсий градусы)</w:t>
            </w:r>
          </w:p>
          <w:bookmarkEnd w:id="820"/>
          <w:p>
            <w:pPr>
              <w:spacing w:after="20"/>
              <w:ind w:left="20"/>
              <w:jc w:val="both"/>
            </w:pPr>
            <w:r>
              <w:rPr>
                <w:rFonts w:ascii="Times New Roman"/>
                <w:b w:val="false"/>
                <w:i w:val="false"/>
                <w:color w:val="000000"/>
                <w:sz w:val="20"/>
              </w:rPr>
              <w:t>
Бензин авиационный (температура перегонки - 30-220 градусов Цельсия) для двигателей авиационных поршневых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821"/>
          <w:p>
            <w:pPr>
              <w:spacing w:after="20"/>
              <w:ind w:left="20"/>
              <w:jc w:val="both"/>
            </w:pPr>
            <w:r>
              <w:rPr>
                <w:rFonts w:ascii="Times New Roman"/>
                <w:b w:val="false"/>
                <w:i w:val="false"/>
                <w:color w:val="000000"/>
                <w:sz w:val="20"/>
              </w:rPr>
              <w:t>
</w:t>
            </w:r>
            <w:r>
              <w:rPr>
                <w:rFonts w:ascii="Times New Roman"/>
                <w:b/>
                <w:i w:val="false"/>
                <w:color w:val="000000"/>
                <w:sz w:val="20"/>
              </w:rPr>
              <w:t>Бензин түріндегі реактивті отын</w:t>
            </w:r>
          </w:p>
          <w:bookmarkEnd w:id="821"/>
          <w:p>
            <w:pPr>
              <w:spacing w:after="20"/>
              <w:ind w:left="20"/>
              <w:jc w:val="both"/>
            </w:pPr>
            <w:r>
              <w:rPr>
                <w:rFonts w:ascii="Times New Roman"/>
                <w:b w:val="false"/>
                <w:i w:val="false"/>
                <w:color w:val="000000"/>
                <w:sz w:val="20"/>
              </w:rPr>
              <w:t>
Топливо реактивное типа бензина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822"/>
          <w:p>
            <w:pPr>
              <w:spacing w:after="20"/>
              <w:ind w:left="20"/>
              <w:jc w:val="both"/>
            </w:pPr>
            <w:r>
              <w:rPr>
                <w:rFonts w:ascii="Times New Roman"/>
                <w:b w:val="false"/>
                <w:i w:val="false"/>
                <w:color w:val="000000"/>
                <w:sz w:val="20"/>
              </w:rPr>
              <w:t>
</w:t>
            </w:r>
            <w:r>
              <w:rPr>
                <w:rFonts w:ascii="Times New Roman"/>
                <w:b/>
                <w:i w:val="false"/>
                <w:color w:val="000000"/>
                <w:sz w:val="20"/>
              </w:rPr>
              <w:t>Керосин түріндегі реактивті отын</w:t>
            </w:r>
          </w:p>
          <w:bookmarkEnd w:id="822"/>
          <w:p>
            <w:pPr>
              <w:spacing w:after="20"/>
              <w:ind w:left="20"/>
              <w:jc w:val="both"/>
            </w:pPr>
            <w:r>
              <w:rPr>
                <w:rFonts w:ascii="Times New Roman"/>
                <w:b w:val="false"/>
                <w:i w:val="false"/>
                <w:color w:val="000000"/>
                <w:sz w:val="20"/>
              </w:rPr>
              <w:t>
Топливо реактивное типа керосина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823"/>
          <w:p>
            <w:pPr>
              <w:spacing w:after="20"/>
              <w:ind w:left="20"/>
              <w:jc w:val="both"/>
            </w:pPr>
            <w:r>
              <w:rPr>
                <w:rFonts w:ascii="Times New Roman"/>
                <w:b w:val="false"/>
                <w:i w:val="false"/>
                <w:color w:val="000000"/>
                <w:sz w:val="20"/>
              </w:rPr>
              <w:t>
</w:t>
            </w:r>
            <w:r>
              <w:rPr>
                <w:rFonts w:ascii="Times New Roman"/>
                <w:b/>
                <w:i w:val="false"/>
                <w:color w:val="000000"/>
                <w:sz w:val="20"/>
              </w:rPr>
              <w:t>Керосин</w:t>
            </w:r>
          </w:p>
          <w:bookmarkEnd w:id="823"/>
          <w:p>
            <w:pPr>
              <w:spacing w:after="20"/>
              <w:ind w:left="20"/>
              <w:jc w:val="both"/>
            </w:pPr>
            <w:r>
              <w:rPr>
                <w:rFonts w:ascii="Times New Roman"/>
                <w:b w:val="false"/>
                <w:i w:val="false"/>
                <w:color w:val="000000"/>
                <w:sz w:val="20"/>
              </w:rPr>
              <w:t>
Керосин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824"/>
          <w:p>
            <w:pPr>
              <w:spacing w:after="20"/>
              <w:ind w:left="20"/>
              <w:jc w:val="both"/>
            </w:pPr>
            <w:r>
              <w:rPr>
                <w:rFonts w:ascii="Times New Roman"/>
                <w:b w:val="false"/>
                <w:i w:val="false"/>
                <w:color w:val="000000"/>
                <w:sz w:val="20"/>
              </w:rPr>
              <w:t>
</w:t>
            </w:r>
            <w:r>
              <w:rPr>
                <w:rFonts w:ascii="Times New Roman"/>
                <w:b/>
                <w:i w:val="false"/>
                <w:color w:val="000000"/>
                <w:sz w:val="20"/>
              </w:rPr>
              <w:t>Автомобиль және теміржол көлігіне арналған дизель отыны (айдау температурасы 180-380 Цельсий градус)</w:t>
            </w:r>
          </w:p>
          <w:bookmarkEnd w:id="824"/>
          <w:p>
            <w:pPr>
              <w:spacing w:after="20"/>
              <w:ind w:left="20"/>
              <w:jc w:val="both"/>
            </w:pPr>
            <w:r>
              <w:rPr>
                <w:rFonts w:ascii="Times New Roman"/>
                <w:b w:val="false"/>
                <w:i w:val="false"/>
                <w:color w:val="000000"/>
                <w:sz w:val="20"/>
              </w:rPr>
              <w:t>
Топливо дизельное (температура перегонки 180-380 градусов Цельсия) для транспорта автомобильного и железногодорожного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825"/>
          <w:p>
            <w:pPr>
              <w:spacing w:after="20"/>
              <w:ind w:left="20"/>
              <w:jc w:val="both"/>
            </w:pPr>
            <w:r>
              <w:rPr>
                <w:rFonts w:ascii="Times New Roman"/>
                <w:b w:val="false"/>
                <w:i w:val="false"/>
                <w:color w:val="000000"/>
                <w:sz w:val="20"/>
              </w:rPr>
              <w:t>
</w:t>
            </w:r>
            <w:r>
              <w:rPr>
                <w:rFonts w:ascii="Times New Roman"/>
                <w:b/>
                <w:i w:val="false"/>
                <w:color w:val="000000"/>
                <w:sz w:val="20"/>
              </w:rPr>
              <w:t>Оттық мазут</w:t>
            </w:r>
          </w:p>
          <w:bookmarkEnd w:id="825"/>
          <w:p>
            <w:pPr>
              <w:spacing w:after="20"/>
              <w:ind w:left="20"/>
              <w:jc w:val="both"/>
            </w:pPr>
            <w:r>
              <w:rPr>
                <w:rFonts w:ascii="Times New Roman"/>
                <w:b w:val="false"/>
                <w:i w:val="false"/>
                <w:color w:val="000000"/>
                <w:sz w:val="20"/>
              </w:rPr>
              <w:t>
Мазут топочный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826"/>
          <w:p>
            <w:pPr>
              <w:spacing w:after="20"/>
              <w:ind w:left="20"/>
              <w:jc w:val="both"/>
            </w:pPr>
            <w:r>
              <w:rPr>
                <w:rFonts w:ascii="Times New Roman"/>
                <w:b w:val="false"/>
                <w:i w:val="false"/>
                <w:color w:val="000000"/>
                <w:sz w:val="20"/>
              </w:rPr>
              <w:t>
</w:t>
            </w:r>
            <w:r>
              <w:rPr>
                <w:rFonts w:ascii="Times New Roman"/>
                <w:b/>
                <w:i w:val="false"/>
                <w:color w:val="000000"/>
                <w:sz w:val="20"/>
              </w:rPr>
              <w:t>Газойльдер (дизельдік отын)</w:t>
            </w:r>
          </w:p>
          <w:bookmarkEnd w:id="826"/>
          <w:p>
            <w:pPr>
              <w:spacing w:after="20"/>
              <w:ind w:left="20"/>
              <w:jc w:val="both"/>
            </w:pPr>
            <w:r>
              <w:rPr>
                <w:rFonts w:ascii="Times New Roman"/>
                <w:b w:val="false"/>
                <w:i w:val="false"/>
                <w:color w:val="000000"/>
                <w:sz w:val="20"/>
              </w:rPr>
              <w:t>
Газойли (топливо дизельное)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827"/>
          <w:p>
            <w:pPr>
              <w:spacing w:after="20"/>
              <w:ind w:left="20"/>
              <w:jc w:val="both"/>
            </w:pPr>
            <w:r>
              <w:rPr>
                <w:rFonts w:ascii="Times New Roman"/>
                <w:b w:val="false"/>
                <w:i w:val="false"/>
                <w:color w:val="000000"/>
                <w:sz w:val="20"/>
              </w:rPr>
              <w:t>
</w:t>
            </w:r>
            <w:r>
              <w:rPr>
                <w:rFonts w:ascii="Times New Roman"/>
                <w:b/>
                <w:i w:val="false"/>
                <w:color w:val="000000"/>
                <w:sz w:val="20"/>
              </w:rPr>
              <w:t>Мұнай және тақта тасты битумдар</w:t>
            </w:r>
          </w:p>
          <w:bookmarkEnd w:id="827"/>
          <w:p>
            <w:pPr>
              <w:spacing w:after="20"/>
              <w:ind w:left="20"/>
              <w:jc w:val="both"/>
            </w:pPr>
            <w:r>
              <w:rPr>
                <w:rFonts w:ascii="Times New Roman"/>
                <w:b w:val="false"/>
                <w:i w:val="false"/>
                <w:color w:val="000000"/>
                <w:sz w:val="20"/>
              </w:rPr>
              <w:t>
Битум нефтяной и сланцевый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8" w:id="828"/>
    <w:p>
      <w:pPr>
        <w:spacing w:after="0"/>
        <w:ind w:left="0"/>
        <w:jc w:val="both"/>
      </w:pPr>
      <w:r>
        <w:rPr>
          <w:rFonts w:ascii="Times New Roman"/>
          <w:b w:val="false"/>
          <w:i w:val="false"/>
          <w:color w:val="000000"/>
          <w:sz w:val="28"/>
        </w:rPr>
        <w:t xml:space="preserve">
      </w:t>
      </w:r>
      <w:r>
        <w:rPr>
          <w:rFonts w:ascii="Times New Roman"/>
          <w:b/>
          <w:i w:val="false"/>
          <w:color w:val="000000"/>
          <w:sz w:val="28"/>
        </w:rPr>
        <w:t>12. Статистикалық нысанды толтыруға жұмсалған уақытты көрсетіңіз, сағатпен (қажеттісін қоршаңыз)</w:t>
      </w:r>
    </w:p>
    <w:bookmarkEnd w:id="828"/>
    <w:bookmarkStart w:name="z1409" w:id="829"/>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1410" w:id="830"/>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 (респонденттің</w:t>
      </w:r>
      <w:r>
        <w:rPr>
          <w:rFonts w:ascii="Times New Roman"/>
          <w:b w:val="false"/>
          <w:i w:val="false"/>
          <w:color w:val="000000"/>
          <w:sz w:val="28"/>
        </w:rPr>
        <w:t>)Наименование______________________________ Адрес (респондента)____________________________________</w:t>
      </w:r>
    </w:p>
    <w:bookmarkEnd w:id="830"/>
    <w:bookmarkStart w:name="z1411" w:id="831"/>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(респонденттің) Электрондық пошта мекенжайы (респонденттің)</w:t>
      </w:r>
      <w:r>
        <w:rPr>
          <w:rFonts w:ascii="Times New Roman"/>
          <w:b w:val="false"/>
          <w:i w:val="false"/>
          <w:color w:val="000000"/>
          <w:sz w:val="28"/>
        </w:rPr>
        <w:t xml:space="preserve"> Телефон (респондента) ___________ ___________ Адрес электронной почты (респондента) ___________________ </w:t>
      </w:r>
      <w:r>
        <w:rPr>
          <w:rFonts w:ascii="Times New Roman"/>
          <w:b/>
          <w:i w:val="false"/>
          <w:color w:val="000000"/>
          <w:sz w:val="28"/>
        </w:rPr>
        <w:t>стационарлық ұялыстационарный мобильный</w:t>
      </w:r>
    </w:p>
    <w:bookmarkEnd w:id="831"/>
    <w:bookmarkStart w:name="z1412" w:id="8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Орындаушы </w:t>
      </w:r>
      <w:r>
        <w:rPr>
          <w:rFonts w:ascii="Times New Roman"/>
          <w:b w:val="false"/>
          <w:i w:val="false"/>
          <w:color w:val="000000"/>
          <w:sz w:val="28"/>
        </w:rPr>
        <w:t xml:space="preserve">Исполнитель ________________________________________ ______________________________________________ </w:t>
      </w:r>
      <w:r>
        <w:rPr>
          <w:rFonts w:ascii="Times New Roman"/>
          <w:b/>
          <w:i w:val="false"/>
          <w:color w:val="000000"/>
          <w:sz w:val="28"/>
        </w:rPr>
        <w:t>тегі, аты және әкесінің аты (бар болған жағдайда) қолы, телефоны (орындаушының)</w:t>
      </w:r>
      <w:r>
        <w:rPr>
          <w:rFonts w:ascii="Times New Roman"/>
          <w:b w:val="false"/>
          <w:i w:val="false"/>
          <w:color w:val="000000"/>
          <w:sz w:val="28"/>
        </w:rPr>
        <w:t>фамилия, имя и отчество (при его наличии) подпись, телефон (исполнителя)</w:t>
      </w:r>
    </w:p>
    <w:bookmarkEnd w:id="832"/>
    <w:bookmarkStart w:name="z1413" w:id="8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немесе оның міндетін атқарушы тұлға </w:t>
      </w:r>
      <w:r>
        <w:rPr>
          <w:rFonts w:ascii="Times New Roman"/>
          <w:b w:val="false"/>
          <w:i w:val="false"/>
          <w:color w:val="000000"/>
          <w:sz w:val="28"/>
        </w:rPr>
        <w:t xml:space="preserve">Главный бухгалтер или лицо, исполняющее его обязанности ________________________________ ______________ </w:t>
      </w:r>
      <w:r>
        <w:rPr>
          <w:rFonts w:ascii="Times New Roman"/>
          <w:b/>
          <w:i w:val="false"/>
          <w:color w:val="000000"/>
          <w:sz w:val="28"/>
        </w:rPr>
        <w:t>тегі, аты және әкесінің аты (бар болған жағдайда) қолы</w:t>
      </w:r>
      <w:r>
        <w:rPr>
          <w:rFonts w:ascii="Times New Roman"/>
          <w:b w:val="false"/>
          <w:i w:val="false"/>
          <w:color w:val="000000"/>
          <w:sz w:val="28"/>
        </w:rPr>
        <w:t xml:space="preserve"> фамилия, имя и отчество(при его наличии) подпись</w:t>
      </w:r>
    </w:p>
    <w:bookmarkEnd w:id="833"/>
    <w:bookmarkStart w:name="z1414" w:id="834"/>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 міндетін атқарушы тұлға</w:t>
      </w:r>
      <w:r>
        <w:rPr>
          <w:rFonts w:ascii="Times New Roman"/>
          <w:b w:val="false"/>
          <w:i w:val="false"/>
          <w:color w:val="000000"/>
          <w:sz w:val="28"/>
        </w:rPr>
        <w:t xml:space="preserve"> Руководитель или лицо, исполняющее его обязанности ____________________________________ ______________ </w:t>
      </w:r>
      <w:r>
        <w:rPr>
          <w:rFonts w:ascii="Times New Roman"/>
          <w:b/>
          <w:i w:val="false"/>
          <w:color w:val="000000"/>
          <w:sz w:val="28"/>
        </w:rPr>
        <w:t>тегі, аты және әкесінің аты (бар болған жағдайда) қолы</w:t>
      </w:r>
      <w:r>
        <w:rPr>
          <w:rFonts w:ascii="Times New Roman"/>
          <w:b w:val="false"/>
          <w:i w:val="false"/>
          <w:color w:val="000000"/>
          <w:sz w:val="28"/>
        </w:rPr>
        <w:t xml:space="preserve"> фамилия, имя и отчество (при его наличии) подпись</w:t>
      </w:r>
    </w:p>
    <w:bookmarkEnd w:id="834"/>
    <w:bookmarkStart w:name="z1415" w:id="83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835"/>
    <w:bookmarkStart w:name="z1416" w:id="836"/>
    <w:p>
      <w:pPr>
        <w:spacing w:after="0"/>
        <w:ind w:left="0"/>
        <w:jc w:val="both"/>
      </w:pPr>
      <w:r>
        <w:rPr>
          <w:rFonts w:ascii="Times New Roman"/>
          <w:b w:val="false"/>
          <w:i w:val="false"/>
          <w:color w:val="000000"/>
          <w:sz w:val="28"/>
        </w:rPr>
        <w:t>
      Примечание:</w:t>
      </w:r>
    </w:p>
    <w:bookmarkEnd w:id="836"/>
    <w:bookmarkStart w:name="z1417" w:id="837"/>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837"/>
    <w:bookmarkStart w:name="z1418" w:id="838"/>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8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27 декабря 2021 года № 49</w:t>
            </w:r>
          </w:p>
        </w:tc>
      </w:tr>
    </w:tbl>
    <w:bookmarkStart w:name="z1420" w:id="83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деятельности нефтедобывающих, нефтеперерабатывающих предприятий и предприятий, торгующих нефтепродуктами" (индекс 1-НЕФТЬ, периодичность годовая)</w:t>
      </w:r>
    </w:p>
    <w:bookmarkEnd w:id="839"/>
    <w:bookmarkStart w:name="z1421" w:id="84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нефтедобывающих, нефтеперерабатывающих предприятий и предприятий, торгующих нефтепродуктами" (индекс 1-НЕФТЬ, периодичность годовая) разработана в соответствии </w:t>
      </w:r>
      <w:r>
        <w:rPr>
          <w:rFonts w:ascii="Times New Roman"/>
          <w:b w:val="false"/>
          <w:i w:val="false"/>
          <w:color w:val="000000"/>
          <w:sz w:val="28"/>
        </w:rPr>
        <w:t>подпунктом 8)</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нефтедобывающих, нефтеперерабатывающих предприятий и предприятий, торгующих нефтепродуктами" (индекс 1-НЕФТЬ, периодичность годовая) (далее – статистическая форма).</w:t>
      </w:r>
    </w:p>
    <w:bookmarkEnd w:id="840"/>
    <w:bookmarkStart w:name="z1422" w:id="841"/>
    <w:p>
      <w:pPr>
        <w:spacing w:after="0"/>
        <w:ind w:left="0"/>
        <w:jc w:val="both"/>
      </w:pPr>
      <w:r>
        <w:rPr>
          <w:rFonts w:ascii="Times New Roman"/>
          <w:b w:val="false"/>
          <w:i w:val="false"/>
          <w:color w:val="000000"/>
          <w:sz w:val="28"/>
        </w:rPr>
        <w:t>
      2. В строке 1 раздела 2 указывается объем чистой добычи нефти, включая газовый конденсат, после отделения попутных газов, измеренный при стандартной температуре и давлении. Чистая добыча сырой нефти включает только товарную добычу, за исключением объемов, возвращенных в пласт.</w:t>
      </w:r>
    </w:p>
    <w:bookmarkEnd w:id="841"/>
    <w:bookmarkStart w:name="z1423" w:id="842"/>
    <w:p>
      <w:pPr>
        <w:spacing w:after="0"/>
        <w:ind w:left="0"/>
        <w:jc w:val="both"/>
      </w:pPr>
      <w:r>
        <w:rPr>
          <w:rFonts w:ascii="Times New Roman"/>
          <w:b w:val="false"/>
          <w:i w:val="false"/>
          <w:color w:val="000000"/>
          <w:sz w:val="28"/>
        </w:rPr>
        <w:t>
      В строке 2 раздела 2 указывается изменение запасов сырой нефти. Запасы сырой нефти это разница между запасами на начало и на конец года. Запасы сырой нефти хранятся в бункерах, емкостях вблизи устьев скважин или в портах в ожидании транспортировки.</w:t>
      </w:r>
    </w:p>
    <w:bookmarkEnd w:id="842"/>
    <w:bookmarkStart w:name="z1424" w:id="843"/>
    <w:p>
      <w:pPr>
        <w:spacing w:after="0"/>
        <w:ind w:left="0"/>
        <w:jc w:val="both"/>
      </w:pPr>
      <w:r>
        <w:rPr>
          <w:rFonts w:ascii="Times New Roman"/>
          <w:b w:val="false"/>
          <w:i w:val="false"/>
          <w:color w:val="000000"/>
          <w:sz w:val="28"/>
        </w:rPr>
        <w:t>
      В строке 3 раздела 2 указывается объем сырой нефти, включая газовый конденсат доступный для реализации.</w:t>
      </w:r>
    </w:p>
    <w:bookmarkEnd w:id="843"/>
    <w:bookmarkStart w:name="z1425" w:id="844"/>
    <w:p>
      <w:pPr>
        <w:spacing w:after="0"/>
        <w:ind w:left="0"/>
        <w:jc w:val="both"/>
      </w:pPr>
      <w:r>
        <w:rPr>
          <w:rFonts w:ascii="Times New Roman"/>
          <w:b w:val="false"/>
          <w:i w:val="false"/>
          <w:color w:val="000000"/>
          <w:sz w:val="28"/>
        </w:rPr>
        <w:t>
      В строках 4.1-4.3 раздела 2 указывается отпуск сырой нефти, включая газовый конденсат на нефтеперерабатывающий завод и на экспорт.</w:t>
      </w:r>
    </w:p>
    <w:bookmarkEnd w:id="844"/>
    <w:bookmarkStart w:name="z1426" w:id="845"/>
    <w:p>
      <w:pPr>
        <w:spacing w:after="0"/>
        <w:ind w:left="0"/>
        <w:jc w:val="both"/>
      </w:pPr>
      <w:r>
        <w:rPr>
          <w:rFonts w:ascii="Times New Roman"/>
          <w:b w:val="false"/>
          <w:i w:val="false"/>
          <w:color w:val="000000"/>
          <w:sz w:val="28"/>
        </w:rPr>
        <w:t>
      В подразделе 2.1 производителями сырой нефти указывается добыча и собственное потребление газа нефтяного попутного на производственной площадке.</w:t>
      </w:r>
    </w:p>
    <w:bookmarkEnd w:id="845"/>
    <w:bookmarkStart w:name="z1427" w:id="846"/>
    <w:p>
      <w:pPr>
        <w:spacing w:after="0"/>
        <w:ind w:left="0"/>
        <w:jc w:val="both"/>
      </w:pPr>
      <w:r>
        <w:rPr>
          <w:rFonts w:ascii="Times New Roman"/>
          <w:b w:val="false"/>
          <w:i w:val="false"/>
          <w:color w:val="000000"/>
          <w:sz w:val="28"/>
        </w:rPr>
        <w:t>
      В строке 1 подраздела 2.1 указывается газ нефтяной попутный (кроме газов нефтяных, полученных в процессе перегонки нефти).</w:t>
      </w:r>
    </w:p>
    <w:bookmarkEnd w:id="846"/>
    <w:bookmarkStart w:name="z1428" w:id="847"/>
    <w:p>
      <w:pPr>
        <w:spacing w:after="0"/>
        <w:ind w:left="0"/>
        <w:jc w:val="both"/>
      </w:pPr>
      <w:r>
        <w:rPr>
          <w:rFonts w:ascii="Times New Roman"/>
          <w:b w:val="false"/>
          <w:i w:val="false"/>
          <w:color w:val="000000"/>
          <w:sz w:val="28"/>
        </w:rPr>
        <w:t>
      В строке 1.1 подраздела 2.1 нефтедобывающие предприятия указывают объем попутного газа, обратно закачанного в пласт для повышения его нефтеотдачи.</w:t>
      </w:r>
    </w:p>
    <w:bookmarkEnd w:id="847"/>
    <w:bookmarkStart w:name="z1429" w:id="848"/>
    <w:p>
      <w:pPr>
        <w:spacing w:after="0"/>
        <w:ind w:left="0"/>
        <w:jc w:val="both"/>
      </w:pPr>
      <w:r>
        <w:rPr>
          <w:rFonts w:ascii="Times New Roman"/>
          <w:b w:val="false"/>
          <w:i w:val="false"/>
          <w:color w:val="000000"/>
          <w:sz w:val="28"/>
        </w:rPr>
        <w:t>
      В строке 1.2 подраздела 2.1 нефтедобывающие предприятия указывают объем попутного газа, сожженого в факелах.</w:t>
      </w:r>
    </w:p>
    <w:bookmarkEnd w:id="848"/>
    <w:bookmarkStart w:name="z1430" w:id="849"/>
    <w:p>
      <w:pPr>
        <w:spacing w:after="0"/>
        <w:ind w:left="0"/>
        <w:jc w:val="both"/>
      </w:pPr>
      <w:r>
        <w:rPr>
          <w:rFonts w:ascii="Times New Roman"/>
          <w:b w:val="false"/>
          <w:i w:val="false"/>
          <w:color w:val="000000"/>
          <w:sz w:val="28"/>
        </w:rPr>
        <w:t>
      В случае использования попутного нефтяного газа в других целях, данная информация указывается по строке 1.3 подраздела 2.1.</w:t>
      </w:r>
    </w:p>
    <w:bookmarkEnd w:id="849"/>
    <w:bookmarkStart w:name="z1431" w:id="850"/>
    <w:p>
      <w:pPr>
        <w:spacing w:after="0"/>
        <w:ind w:left="0"/>
        <w:jc w:val="both"/>
      </w:pPr>
      <w:r>
        <w:rPr>
          <w:rFonts w:ascii="Times New Roman"/>
          <w:b w:val="false"/>
          <w:i w:val="false"/>
          <w:color w:val="000000"/>
          <w:sz w:val="28"/>
        </w:rPr>
        <w:t>
      В строке 2 подраздела 2.1 указывается газ нефтяной попутный (товарный выпуск) доступный для продажи.</w:t>
      </w:r>
    </w:p>
    <w:bookmarkEnd w:id="850"/>
    <w:bookmarkStart w:name="z1432" w:id="851"/>
    <w:p>
      <w:pPr>
        <w:spacing w:after="0"/>
        <w:ind w:left="0"/>
        <w:jc w:val="both"/>
      </w:pPr>
      <w:r>
        <w:rPr>
          <w:rFonts w:ascii="Times New Roman"/>
          <w:b w:val="false"/>
          <w:i w:val="false"/>
          <w:color w:val="000000"/>
          <w:sz w:val="28"/>
        </w:rPr>
        <w:t>
      3. В разделе 3 указывается объем потребления энергетических ресурсов, используемых для собственных нужд при добыче нефти сырой. Данный раздел включает топливо и энергию, потребляемых нефтедобывающими предприятиями для обеспечения их деятельности, например, топливо, используемое для отопления, освещения, работы насосов или компрессоров.</w:t>
      </w:r>
    </w:p>
    <w:bookmarkEnd w:id="851"/>
    <w:bookmarkStart w:name="z1433" w:id="852"/>
    <w:p>
      <w:pPr>
        <w:spacing w:after="0"/>
        <w:ind w:left="0"/>
        <w:jc w:val="both"/>
      </w:pPr>
      <w:r>
        <w:rPr>
          <w:rFonts w:ascii="Times New Roman"/>
          <w:b w:val="false"/>
          <w:i w:val="false"/>
          <w:color w:val="000000"/>
          <w:sz w:val="28"/>
        </w:rPr>
        <w:t>
      4. В разделе 4 указывается объем поступления от предприятий и организаций внутри страны и по импорту сырой нефти, включая газовый конденсат (давальческого сырья), продуктов первичной переработки сырой нефти, используемых для дальнейшей переработки (перегонки) нефти (прямогонная нафта, мазут), а также добавок и (или) компонентов для смешивания с целью модификации свойств конечного нефтепродукта.</w:t>
      </w:r>
    </w:p>
    <w:bookmarkEnd w:id="852"/>
    <w:bookmarkStart w:name="z1434" w:id="853"/>
    <w:p>
      <w:pPr>
        <w:spacing w:after="0"/>
        <w:ind w:left="0"/>
        <w:jc w:val="both"/>
      </w:pPr>
      <w:r>
        <w:rPr>
          <w:rFonts w:ascii="Times New Roman"/>
          <w:b w:val="false"/>
          <w:i w:val="false"/>
          <w:color w:val="000000"/>
          <w:sz w:val="28"/>
        </w:rPr>
        <w:t>
      В строке 1 раздела 4 указывается объем сырой нефти, включая газовый конденсат поступившей от нефтедобывающих компаний для переработки на давальческих условиях. Здесь также указывается объем покупки сырой нефти внутри страны.</w:t>
      </w:r>
    </w:p>
    <w:bookmarkEnd w:id="853"/>
    <w:bookmarkStart w:name="z1435" w:id="854"/>
    <w:p>
      <w:pPr>
        <w:spacing w:after="0"/>
        <w:ind w:left="0"/>
        <w:jc w:val="both"/>
      </w:pPr>
      <w:r>
        <w:rPr>
          <w:rFonts w:ascii="Times New Roman"/>
          <w:b w:val="false"/>
          <w:i w:val="false"/>
          <w:color w:val="000000"/>
          <w:sz w:val="28"/>
        </w:rPr>
        <w:t>
      В строках 2.1-2.5 раздела 4 указывается объем промежуточных нефтепродуктов, используемых для переработки (перегонки) нефти.</w:t>
      </w:r>
    </w:p>
    <w:bookmarkEnd w:id="854"/>
    <w:bookmarkStart w:name="z1436" w:id="855"/>
    <w:p>
      <w:pPr>
        <w:spacing w:after="0"/>
        <w:ind w:left="0"/>
        <w:jc w:val="both"/>
      </w:pPr>
      <w:r>
        <w:rPr>
          <w:rFonts w:ascii="Times New Roman"/>
          <w:b w:val="false"/>
          <w:i w:val="false"/>
          <w:color w:val="000000"/>
          <w:sz w:val="28"/>
        </w:rPr>
        <w:t>
      Нефтепродукты – продукты, полученные из сырой нефти, нетрадиционных видов нефти или газов нефтяных и газовых месторождений. Они производятся путем переработки традиционной сырой нефти и нетрадиционных видов нефти или в процессе сепарации природного газа, добытого на нефтяных и газовых месторождениях.</w:t>
      </w:r>
    </w:p>
    <w:bookmarkEnd w:id="855"/>
    <w:bookmarkStart w:name="z1437" w:id="856"/>
    <w:p>
      <w:pPr>
        <w:spacing w:after="0"/>
        <w:ind w:left="0"/>
        <w:jc w:val="both"/>
      </w:pPr>
      <w:r>
        <w:rPr>
          <w:rFonts w:ascii="Times New Roman"/>
          <w:b w:val="false"/>
          <w:i w:val="false"/>
          <w:color w:val="000000"/>
          <w:sz w:val="28"/>
        </w:rPr>
        <w:t>
      Нефтеперерабатывающие заводы (далее – НПЗ) для вторичных процессов переработки (перегонки) нефти в качестве сырья используют промежуточные нефтепродукты собственного производства. При этом добавки и (или) компоненты для смешивания конечного продукта покупают со стороны. Примерами добавок являются оксигенаты, такие как метанол, этанол и эфиры монометиланилин (далее – ММА), метил-трет-бутиловый эфир (далее – МТБЭ), этил-трет-бутиловый эфир, метил-трет-амиловый эфир, сложные эфиры (рапсовый или деметиловый эфир) и химические соединения (тетраметилсвинец).</w:t>
      </w:r>
    </w:p>
    <w:bookmarkEnd w:id="856"/>
    <w:bookmarkStart w:name="z1438" w:id="857"/>
    <w:p>
      <w:pPr>
        <w:spacing w:after="0"/>
        <w:ind w:left="0"/>
        <w:jc w:val="both"/>
      </w:pPr>
      <w:r>
        <w:rPr>
          <w:rFonts w:ascii="Times New Roman"/>
          <w:b w:val="false"/>
          <w:i w:val="false"/>
          <w:color w:val="000000"/>
          <w:sz w:val="28"/>
        </w:rPr>
        <w:t>
      НПЗ — это заводы, преобразующие сырую нефть и другие углеводороды (включая присадки, сырье и газоконденсатную жидкость) в готовые нефтепродукты. Готовыми продуктами НПЗ являются сжиженные нефтяные газы, нафта, автомобильный бензин, газойли, авиационное топливо и прочие керосины, а также топочный мазут.</w:t>
      </w:r>
    </w:p>
    <w:bookmarkEnd w:id="857"/>
    <w:bookmarkStart w:name="z1439" w:id="858"/>
    <w:p>
      <w:pPr>
        <w:spacing w:after="0"/>
        <w:ind w:left="0"/>
        <w:jc w:val="both"/>
      </w:pPr>
      <w:r>
        <w:rPr>
          <w:rFonts w:ascii="Times New Roman"/>
          <w:b w:val="false"/>
          <w:i w:val="false"/>
          <w:color w:val="000000"/>
          <w:sz w:val="28"/>
        </w:rPr>
        <w:t>
      В строках 3.1-3.4 раздела 4 указывается объем добавок и компонентов для смешивания на конечном этапе переработки.</w:t>
      </w:r>
    </w:p>
    <w:bookmarkEnd w:id="858"/>
    <w:bookmarkStart w:name="z1440" w:id="859"/>
    <w:p>
      <w:pPr>
        <w:spacing w:after="0"/>
        <w:ind w:left="0"/>
        <w:jc w:val="both"/>
      </w:pPr>
      <w:r>
        <w:rPr>
          <w:rFonts w:ascii="Times New Roman"/>
          <w:b w:val="false"/>
          <w:i w:val="false"/>
          <w:color w:val="000000"/>
          <w:sz w:val="28"/>
        </w:rPr>
        <w:t>
      ММА является октаноповышающей присадкой (добавкой) к бензину и представляет собой прозрачную, от бледно-желтого до янтарного цвета жидкость, относящуюся к классу вторичных ароматических аминов.</w:t>
      </w:r>
    </w:p>
    <w:bookmarkEnd w:id="859"/>
    <w:bookmarkStart w:name="z1441" w:id="860"/>
    <w:p>
      <w:pPr>
        <w:spacing w:after="0"/>
        <w:ind w:left="0"/>
        <w:jc w:val="both"/>
      </w:pPr>
      <w:r>
        <w:rPr>
          <w:rFonts w:ascii="Times New Roman"/>
          <w:b w:val="false"/>
          <w:i w:val="false"/>
          <w:color w:val="000000"/>
          <w:sz w:val="28"/>
        </w:rPr>
        <w:t>
      МТБЭ используется в качестве кислосодержащего высокооктанового компонента при получении неэтилированных, экологически чистых автомобильных бензинов.</w:t>
      </w:r>
    </w:p>
    <w:bookmarkEnd w:id="860"/>
    <w:bookmarkStart w:name="z1442" w:id="861"/>
    <w:p>
      <w:pPr>
        <w:spacing w:after="0"/>
        <w:ind w:left="0"/>
        <w:jc w:val="both"/>
      </w:pPr>
      <w:r>
        <w:rPr>
          <w:rFonts w:ascii="Times New Roman"/>
          <w:b w:val="false"/>
          <w:i w:val="false"/>
          <w:color w:val="000000"/>
          <w:sz w:val="28"/>
        </w:rPr>
        <w:t>
      В строке 4 раздела 4 указывается углеводороды прочие, использованные для переработки нефти.</w:t>
      </w:r>
    </w:p>
    <w:bookmarkEnd w:id="861"/>
    <w:bookmarkStart w:name="z1443" w:id="862"/>
    <w:p>
      <w:pPr>
        <w:spacing w:after="0"/>
        <w:ind w:left="0"/>
        <w:jc w:val="both"/>
      </w:pPr>
      <w:r>
        <w:rPr>
          <w:rFonts w:ascii="Times New Roman"/>
          <w:b w:val="false"/>
          <w:i w:val="false"/>
          <w:color w:val="000000"/>
          <w:sz w:val="28"/>
        </w:rPr>
        <w:t>
      5. В разделе 5 указываются запасы сырой нефти, включая газовый конденсат, промежуточных нефтепродуктов, используемых для переработки (перегонки) нефти, добавок и компонентов для смешивания, углеводородов прочих на начало и конец года.</w:t>
      </w:r>
    </w:p>
    <w:bookmarkEnd w:id="862"/>
    <w:bookmarkStart w:name="z1444" w:id="863"/>
    <w:p>
      <w:pPr>
        <w:spacing w:after="0"/>
        <w:ind w:left="0"/>
        <w:jc w:val="both"/>
      </w:pPr>
      <w:r>
        <w:rPr>
          <w:rFonts w:ascii="Times New Roman"/>
          <w:b w:val="false"/>
          <w:i w:val="false"/>
          <w:color w:val="000000"/>
          <w:sz w:val="28"/>
        </w:rPr>
        <w:t>
      6. В разделе 6 указывается объем потребления сырой нефти, включая газовый конденсат, промежуточных нефтепродуктов, используемых для переработки (перегонки) нефти, добавок и компонентов для смешивания, углеводородов прочих</w:t>
      </w:r>
    </w:p>
    <w:bookmarkEnd w:id="863"/>
    <w:bookmarkStart w:name="z1445" w:id="864"/>
    <w:p>
      <w:pPr>
        <w:spacing w:after="0"/>
        <w:ind w:left="0"/>
        <w:jc w:val="both"/>
      </w:pPr>
      <w:r>
        <w:rPr>
          <w:rFonts w:ascii="Times New Roman"/>
          <w:b w:val="false"/>
          <w:i w:val="false"/>
          <w:color w:val="000000"/>
          <w:sz w:val="28"/>
        </w:rPr>
        <w:t>
      7. В разделе 7 указывается объем производства нефтепродуктов на НПЗ. Данный раздел должен охватывать все конечные продукты, независимо от того, используются они в энергетических целях или нет. Единицы измерения выхода всех продуктов указываются в тоннах.</w:t>
      </w:r>
    </w:p>
    <w:bookmarkEnd w:id="864"/>
    <w:bookmarkStart w:name="z1446" w:id="865"/>
    <w:p>
      <w:pPr>
        <w:spacing w:after="0"/>
        <w:ind w:left="0"/>
        <w:jc w:val="both"/>
      </w:pPr>
      <w:r>
        <w:rPr>
          <w:rFonts w:ascii="Times New Roman"/>
          <w:b w:val="false"/>
          <w:i w:val="false"/>
          <w:color w:val="000000"/>
          <w:sz w:val="28"/>
        </w:rPr>
        <w:t>
      В строке 2 раздела 7 указывается потери в процессе нефтепереработки.</w:t>
      </w:r>
    </w:p>
    <w:bookmarkEnd w:id="865"/>
    <w:bookmarkStart w:name="z1447" w:id="866"/>
    <w:p>
      <w:pPr>
        <w:spacing w:after="0"/>
        <w:ind w:left="0"/>
        <w:jc w:val="both"/>
      </w:pPr>
      <w:r>
        <w:rPr>
          <w:rFonts w:ascii="Times New Roman"/>
          <w:b w:val="false"/>
          <w:i w:val="false"/>
          <w:color w:val="000000"/>
          <w:sz w:val="28"/>
        </w:rPr>
        <w:t>
      8. В разделе 8 указывается объем собственного потребления энергии на НПЗ. Потреблением энергии на собственные нужды считается использование топлива в процессе переработки нефти для выработки электроэнергии и транспортировки нефтепродуктов на НПЗ.</w:t>
      </w:r>
    </w:p>
    <w:bookmarkEnd w:id="866"/>
    <w:bookmarkStart w:name="z1448" w:id="867"/>
    <w:p>
      <w:pPr>
        <w:spacing w:after="0"/>
        <w:ind w:left="0"/>
        <w:jc w:val="both"/>
      </w:pPr>
      <w:r>
        <w:rPr>
          <w:rFonts w:ascii="Times New Roman"/>
          <w:b w:val="false"/>
          <w:i w:val="false"/>
          <w:color w:val="000000"/>
          <w:sz w:val="28"/>
        </w:rPr>
        <w:t>
      9. В разделе 9 указывается объем потребления всех видов топлива и энергии, используемых для работы теплоэлектроцентраля (далее – ТЭЦ), на собственных котлах-утилизаторах на производство электроэнергии и тепла.</w:t>
      </w:r>
    </w:p>
    <w:bookmarkEnd w:id="867"/>
    <w:bookmarkStart w:name="z1449" w:id="868"/>
    <w:p>
      <w:pPr>
        <w:spacing w:after="0"/>
        <w:ind w:left="0"/>
        <w:jc w:val="both"/>
      </w:pPr>
      <w:r>
        <w:rPr>
          <w:rFonts w:ascii="Times New Roman"/>
          <w:b w:val="false"/>
          <w:i w:val="false"/>
          <w:color w:val="000000"/>
          <w:sz w:val="28"/>
        </w:rPr>
        <w:t>
      10. В разделе 10 указывается объем производства и потребления тепловой и электроэнергии на НПЗ, имеющих собственную ТЭЦ, собственные котлы-утилизаторы.</w:t>
      </w:r>
    </w:p>
    <w:bookmarkEnd w:id="868"/>
    <w:bookmarkStart w:name="z1450" w:id="869"/>
    <w:p>
      <w:pPr>
        <w:spacing w:after="0"/>
        <w:ind w:left="0"/>
        <w:jc w:val="both"/>
      </w:pPr>
      <w:r>
        <w:rPr>
          <w:rFonts w:ascii="Times New Roman"/>
          <w:b w:val="false"/>
          <w:i w:val="false"/>
          <w:color w:val="000000"/>
          <w:sz w:val="28"/>
        </w:rPr>
        <w:t>
      11. В разделе 11 указывается общий объем нефтепродуктов, произведенных внутри страны, приобретенных за пределами страны, изменений запасов, проданных внутри и за пределы страны.</w:t>
      </w:r>
    </w:p>
    <w:bookmarkEnd w:id="869"/>
    <w:bookmarkStart w:name="z1451" w:id="870"/>
    <w:p>
      <w:pPr>
        <w:spacing w:after="0"/>
        <w:ind w:left="0"/>
        <w:jc w:val="both"/>
      </w:pPr>
      <w:r>
        <w:rPr>
          <w:rFonts w:ascii="Times New Roman"/>
          <w:b w:val="false"/>
          <w:i w:val="false"/>
          <w:color w:val="000000"/>
          <w:sz w:val="28"/>
        </w:rPr>
        <w:t>
      В графах 1 и 9 раздела 11 указывается информация о запасах в каждом виде нефтепродуктов в отдельности, числящихся по первичным учетным документам организации в остатках (фактические запасы) отчетного года во всех местах хранения, включая арендованные.</w:t>
      </w:r>
    </w:p>
    <w:bookmarkEnd w:id="870"/>
    <w:bookmarkStart w:name="z1452" w:id="871"/>
    <w:p>
      <w:pPr>
        <w:spacing w:after="0"/>
        <w:ind w:left="0"/>
        <w:jc w:val="both"/>
      </w:pPr>
      <w:r>
        <w:rPr>
          <w:rFonts w:ascii="Times New Roman"/>
          <w:b w:val="false"/>
          <w:i w:val="false"/>
          <w:color w:val="000000"/>
          <w:sz w:val="28"/>
        </w:rPr>
        <w:t>
      Данные о фактических запасах указываются по весу нетто, то есть за вычетом воды и грязи, но с включением топлива, которое может быть слито ("мертвые" остатки).</w:t>
      </w:r>
    </w:p>
    <w:bookmarkEnd w:id="871"/>
    <w:bookmarkStart w:name="z1453" w:id="872"/>
    <w:p>
      <w:pPr>
        <w:spacing w:after="0"/>
        <w:ind w:left="0"/>
        <w:jc w:val="both"/>
      </w:pPr>
      <w:r>
        <w:rPr>
          <w:rFonts w:ascii="Times New Roman"/>
          <w:b w:val="false"/>
          <w:i w:val="false"/>
          <w:color w:val="000000"/>
          <w:sz w:val="28"/>
        </w:rPr>
        <w:t>
      Если на момент учета нефтепродуктов имеются фактически принятые или подготовленные к отправке (залитые в цистерны) нефтепродукты, по которым приходно-расходные документы еще не оформлены, то данные о фактических запасах таких нефтепродуктов также подлежат отражению в статистической форме.</w:t>
      </w:r>
    </w:p>
    <w:bookmarkEnd w:id="872"/>
    <w:bookmarkStart w:name="z1454" w:id="873"/>
    <w:p>
      <w:pPr>
        <w:spacing w:after="0"/>
        <w:ind w:left="0"/>
        <w:jc w:val="both"/>
      </w:pPr>
      <w:r>
        <w:rPr>
          <w:rFonts w:ascii="Times New Roman"/>
          <w:b w:val="false"/>
          <w:i w:val="false"/>
          <w:color w:val="000000"/>
          <w:sz w:val="28"/>
        </w:rPr>
        <w:t>
      В запасы включаются также остатки нефтепродуктов, находящиеся в пути, то есть отгруженные, но не поступившие к грузополучателю на момент составления статистической формы, а также поступившие, но не слитые в емкости организаций и фактически не принятые по первичным учетным документам.</w:t>
      </w:r>
    </w:p>
    <w:bookmarkEnd w:id="873"/>
    <w:bookmarkStart w:name="z1455" w:id="874"/>
    <w:p>
      <w:pPr>
        <w:spacing w:after="0"/>
        <w:ind w:left="0"/>
        <w:jc w:val="both"/>
      </w:pPr>
      <w:r>
        <w:rPr>
          <w:rFonts w:ascii="Times New Roman"/>
          <w:b w:val="false"/>
          <w:i w:val="false"/>
          <w:color w:val="000000"/>
          <w:sz w:val="28"/>
        </w:rPr>
        <w:t>
      В графе 5 раздела 11 указывается объем нефтепродуктов, проданных крупным потребителям внутри страны (ТЭЦ, ТЭС, котельным), а также крупным промышленным потребителям.</w:t>
      </w:r>
    </w:p>
    <w:bookmarkEnd w:id="874"/>
    <w:bookmarkStart w:name="z1456" w:id="875"/>
    <w:p>
      <w:pPr>
        <w:spacing w:after="0"/>
        <w:ind w:left="0"/>
        <w:jc w:val="both"/>
      </w:pPr>
      <w:r>
        <w:rPr>
          <w:rFonts w:ascii="Times New Roman"/>
          <w:b w:val="false"/>
          <w:i w:val="false"/>
          <w:color w:val="000000"/>
          <w:sz w:val="28"/>
        </w:rPr>
        <w:t>
      В графах 6 и 7 раздела 11 указывается объем нефтепродуктов, реализованных предприятиям оптовой и розничной торговли. Под оптовой торговлей подразумевается деятельность предприятий по реализации оптовых партий товаров для последующей перепродажи, под розничной торговлей – реализация конечным потребителям.</w:t>
      </w:r>
    </w:p>
    <w:bookmarkEnd w:id="875"/>
    <w:bookmarkStart w:name="z1457" w:id="876"/>
    <w:p>
      <w:pPr>
        <w:spacing w:after="0"/>
        <w:ind w:left="0"/>
        <w:jc w:val="both"/>
      </w:pPr>
      <w:r>
        <w:rPr>
          <w:rFonts w:ascii="Times New Roman"/>
          <w:b w:val="false"/>
          <w:i w:val="false"/>
          <w:color w:val="000000"/>
          <w:sz w:val="28"/>
        </w:rPr>
        <w:t xml:space="preserve">
      12.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876"/>
    <w:bookmarkStart w:name="z1458" w:id="877"/>
    <w:p>
      <w:pPr>
        <w:spacing w:after="0"/>
        <w:ind w:left="0"/>
        <w:jc w:val="both"/>
      </w:pPr>
      <w:r>
        <w:rPr>
          <w:rFonts w:ascii="Times New Roman"/>
          <w:b w:val="false"/>
          <w:i w:val="false"/>
          <w:color w:val="000000"/>
          <w:sz w:val="28"/>
        </w:rPr>
        <w:t>
      13.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877"/>
    <w:bookmarkStart w:name="z1459" w:id="878"/>
    <w:p>
      <w:pPr>
        <w:spacing w:after="0"/>
        <w:ind w:left="0"/>
        <w:jc w:val="both"/>
      </w:pPr>
      <w:r>
        <w:rPr>
          <w:rFonts w:ascii="Times New Roman"/>
          <w:b w:val="false"/>
          <w:i w:val="false"/>
          <w:color w:val="000000"/>
          <w:sz w:val="28"/>
        </w:rPr>
        <w:t>
      14. Примечание: х – данная позиция не подлежит заполнению.</w:t>
      </w:r>
    </w:p>
    <w:bookmarkEnd w:id="878"/>
    <w:bookmarkStart w:name="z1460" w:id="879"/>
    <w:p>
      <w:pPr>
        <w:spacing w:after="0"/>
        <w:ind w:left="0"/>
        <w:jc w:val="both"/>
      </w:pPr>
      <w:r>
        <w:rPr>
          <w:rFonts w:ascii="Times New Roman"/>
          <w:b w:val="false"/>
          <w:i w:val="false"/>
          <w:color w:val="000000"/>
          <w:sz w:val="28"/>
        </w:rPr>
        <w:t>
      15. Арифметико-логический контроль:</w:t>
      </w:r>
    </w:p>
    <w:bookmarkEnd w:id="879"/>
    <w:bookmarkStart w:name="z1461" w:id="880"/>
    <w:p>
      <w:pPr>
        <w:spacing w:after="0"/>
        <w:ind w:left="0"/>
        <w:jc w:val="both"/>
      </w:pPr>
      <w:r>
        <w:rPr>
          <w:rFonts w:ascii="Times New Roman"/>
          <w:b w:val="false"/>
          <w:i w:val="false"/>
          <w:color w:val="000000"/>
          <w:sz w:val="28"/>
        </w:rPr>
        <w:t>
      1) Раздел 2:</w:t>
      </w:r>
    </w:p>
    <w:bookmarkEnd w:id="880"/>
    <w:bookmarkStart w:name="z1462" w:id="881"/>
    <w:p>
      <w:pPr>
        <w:spacing w:after="0"/>
        <w:ind w:left="0"/>
        <w:jc w:val="both"/>
      </w:pPr>
      <w:r>
        <w:rPr>
          <w:rFonts w:ascii="Times New Roman"/>
          <w:b w:val="false"/>
          <w:i w:val="false"/>
          <w:color w:val="000000"/>
          <w:sz w:val="28"/>
        </w:rPr>
        <w:t>
      строка 2 = строка 2.1 – строка 2.2;</w:t>
      </w:r>
    </w:p>
    <w:bookmarkEnd w:id="881"/>
    <w:bookmarkStart w:name="z1463" w:id="882"/>
    <w:p>
      <w:pPr>
        <w:spacing w:after="0"/>
        <w:ind w:left="0"/>
        <w:jc w:val="both"/>
      </w:pPr>
      <w:r>
        <w:rPr>
          <w:rFonts w:ascii="Times New Roman"/>
          <w:b w:val="false"/>
          <w:i w:val="false"/>
          <w:color w:val="000000"/>
          <w:sz w:val="28"/>
        </w:rPr>
        <w:t>
      строка 3 = строка 1 + строка 2;</w:t>
      </w:r>
    </w:p>
    <w:bookmarkEnd w:id="882"/>
    <w:bookmarkStart w:name="z1464" w:id="883"/>
    <w:p>
      <w:pPr>
        <w:spacing w:after="0"/>
        <w:ind w:left="0"/>
        <w:jc w:val="both"/>
      </w:pPr>
      <w:r>
        <w:rPr>
          <w:rFonts w:ascii="Times New Roman"/>
          <w:b w:val="false"/>
          <w:i w:val="false"/>
          <w:color w:val="000000"/>
          <w:sz w:val="28"/>
        </w:rPr>
        <w:t>
      строка 4 = строка 4.1 + строка 4.2 + строка 4.3;</w:t>
      </w:r>
    </w:p>
    <w:bookmarkEnd w:id="883"/>
    <w:bookmarkStart w:name="z1465" w:id="884"/>
    <w:p>
      <w:pPr>
        <w:spacing w:after="0"/>
        <w:ind w:left="0"/>
        <w:jc w:val="both"/>
      </w:pPr>
      <w:r>
        <w:rPr>
          <w:rFonts w:ascii="Times New Roman"/>
          <w:b w:val="false"/>
          <w:i w:val="false"/>
          <w:color w:val="000000"/>
          <w:sz w:val="28"/>
        </w:rPr>
        <w:t>
      2) Раздел 4:</w:t>
      </w:r>
    </w:p>
    <w:bookmarkEnd w:id="884"/>
    <w:bookmarkStart w:name="z1466" w:id="885"/>
    <w:p>
      <w:pPr>
        <w:spacing w:after="0"/>
        <w:ind w:left="0"/>
        <w:jc w:val="both"/>
      </w:pPr>
      <w:r>
        <w:rPr>
          <w:rFonts w:ascii="Times New Roman"/>
          <w:b w:val="false"/>
          <w:i w:val="false"/>
          <w:color w:val="000000"/>
          <w:sz w:val="28"/>
        </w:rPr>
        <w:t>
      графа 1 = графа 2 + графа 3;</w:t>
      </w:r>
    </w:p>
    <w:bookmarkEnd w:id="885"/>
    <w:bookmarkStart w:name="z1467" w:id="886"/>
    <w:p>
      <w:pPr>
        <w:spacing w:after="0"/>
        <w:ind w:left="0"/>
        <w:jc w:val="both"/>
      </w:pPr>
      <w:r>
        <w:rPr>
          <w:rFonts w:ascii="Times New Roman"/>
          <w:b w:val="false"/>
          <w:i w:val="false"/>
          <w:color w:val="000000"/>
          <w:sz w:val="28"/>
        </w:rPr>
        <w:t>
      строка 2 = Ʃ строк 2.1-2.5;</w:t>
      </w:r>
    </w:p>
    <w:bookmarkEnd w:id="886"/>
    <w:bookmarkStart w:name="z1468" w:id="887"/>
    <w:p>
      <w:pPr>
        <w:spacing w:after="0"/>
        <w:ind w:left="0"/>
        <w:jc w:val="both"/>
      </w:pPr>
      <w:r>
        <w:rPr>
          <w:rFonts w:ascii="Times New Roman"/>
          <w:b w:val="false"/>
          <w:i w:val="false"/>
          <w:color w:val="000000"/>
          <w:sz w:val="28"/>
        </w:rPr>
        <w:t>
      строка 3 = Ʃ строк 3.1-3.4;</w:t>
      </w:r>
    </w:p>
    <w:bookmarkEnd w:id="887"/>
    <w:bookmarkStart w:name="z1469" w:id="888"/>
    <w:p>
      <w:pPr>
        <w:spacing w:after="0"/>
        <w:ind w:left="0"/>
        <w:jc w:val="both"/>
      </w:pPr>
      <w:r>
        <w:rPr>
          <w:rFonts w:ascii="Times New Roman"/>
          <w:b w:val="false"/>
          <w:i w:val="false"/>
          <w:color w:val="000000"/>
          <w:sz w:val="28"/>
        </w:rPr>
        <w:t>
      3) Раздел 5</w:t>
      </w:r>
    </w:p>
    <w:bookmarkEnd w:id="888"/>
    <w:bookmarkStart w:name="z1470" w:id="889"/>
    <w:p>
      <w:pPr>
        <w:spacing w:after="0"/>
        <w:ind w:left="0"/>
        <w:jc w:val="both"/>
      </w:pPr>
      <w:r>
        <w:rPr>
          <w:rFonts w:ascii="Times New Roman"/>
          <w:b w:val="false"/>
          <w:i w:val="false"/>
          <w:color w:val="000000"/>
          <w:sz w:val="28"/>
        </w:rPr>
        <w:t>
      строка 2 = Ʃ строк 2.1-2.5;</w:t>
      </w:r>
    </w:p>
    <w:bookmarkEnd w:id="889"/>
    <w:bookmarkStart w:name="z1471" w:id="890"/>
    <w:p>
      <w:pPr>
        <w:spacing w:after="0"/>
        <w:ind w:left="0"/>
        <w:jc w:val="both"/>
      </w:pPr>
      <w:r>
        <w:rPr>
          <w:rFonts w:ascii="Times New Roman"/>
          <w:b w:val="false"/>
          <w:i w:val="false"/>
          <w:color w:val="000000"/>
          <w:sz w:val="28"/>
        </w:rPr>
        <w:t>
      строка 3 = Ʃ строк 3.1-3.4;</w:t>
      </w:r>
    </w:p>
    <w:bookmarkEnd w:id="890"/>
    <w:bookmarkStart w:name="z1472" w:id="891"/>
    <w:p>
      <w:pPr>
        <w:spacing w:after="0"/>
        <w:ind w:left="0"/>
        <w:jc w:val="both"/>
      </w:pPr>
      <w:r>
        <w:rPr>
          <w:rFonts w:ascii="Times New Roman"/>
          <w:b w:val="false"/>
          <w:i w:val="false"/>
          <w:color w:val="000000"/>
          <w:sz w:val="28"/>
        </w:rPr>
        <w:t>
      4) Раздел 6:</w:t>
      </w:r>
    </w:p>
    <w:bookmarkEnd w:id="891"/>
    <w:bookmarkStart w:name="z1473" w:id="892"/>
    <w:p>
      <w:pPr>
        <w:spacing w:after="0"/>
        <w:ind w:left="0"/>
        <w:jc w:val="both"/>
      </w:pPr>
      <w:r>
        <w:rPr>
          <w:rFonts w:ascii="Times New Roman"/>
          <w:b w:val="false"/>
          <w:i w:val="false"/>
          <w:color w:val="000000"/>
          <w:sz w:val="28"/>
        </w:rPr>
        <w:t>
      строка 1 = строка 2 + строка 3 + строка 4 + строка 5;</w:t>
      </w:r>
    </w:p>
    <w:bookmarkEnd w:id="892"/>
    <w:bookmarkStart w:name="z1474" w:id="893"/>
    <w:p>
      <w:pPr>
        <w:spacing w:after="0"/>
        <w:ind w:left="0"/>
        <w:jc w:val="both"/>
      </w:pPr>
      <w:r>
        <w:rPr>
          <w:rFonts w:ascii="Times New Roman"/>
          <w:b w:val="false"/>
          <w:i w:val="false"/>
          <w:color w:val="000000"/>
          <w:sz w:val="28"/>
        </w:rPr>
        <w:t>
      строка 3 = Ʃ строк 3.1-3.5;</w:t>
      </w:r>
    </w:p>
    <w:bookmarkEnd w:id="893"/>
    <w:bookmarkStart w:name="z1475" w:id="894"/>
    <w:p>
      <w:pPr>
        <w:spacing w:after="0"/>
        <w:ind w:left="0"/>
        <w:jc w:val="both"/>
      </w:pPr>
      <w:r>
        <w:rPr>
          <w:rFonts w:ascii="Times New Roman"/>
          <w:b w:val="false"/>
          <w:i w:val="false"/>
          <w:color w:val="000000"/>
          <w:sz w:val="28"/>
        </w:rPr>
        <w:t>
      строка 4 = Ʃ строк 4.1-4.4;</w:t>
      </w:r>
    </w:p>
    <w:bookmarkEnd w:id="894"/>
    <w:bookmarkStart w:name="z1476" w:id="895"/>
    <w:p>
      <w:pPr>
        <w:spacing w:after="0"/>
        <w:ind w:left="0"/>
        <w:jc w:val="both"/>
      </w:pPr>
      <w:r>
        <w:rPr>
          <w:rFonts w:ascii="Times New Roman"/>
          <w:b w:val="false"/>
          <w:i w:val="false"/>
          <w:color w:val="000000"/>
          <w:sz w:val="28"/>
        </w:rPr>
        <w:t>
      5) Раздел 7:</w:t>
      </w:r>
    </w:p>
    <w:bookmarkEnd w:id="895"/>
    <w:bookmarkStart w:name="z1477" w:id="896"/>
    <w:p>
      <w:pPr>
        <w:spacing w:after="0"/>
        <w:ind w:left="0"/>
        <w:jc w:val="both"/>
      </w:pPr>
      <w:r>
        <w:rPr>
          <w:rFonts w:ascii="Times New Roman"/>
          <w:b w:val="false"/>
          <w:i w:val="false"/>
          <w:color w:val="000000"/>
          <w:sz w:val="28"/>
        </w:rPr>
        <w:t>
      строка 1 = Ʃ строк 1.1-1.27;</w:t>
      </w:r>
    </w:p>
    <w:bookmarkEnd w:id="896"/>
    <w:bookmarkStart w:name="z1478" w:id="897"/>
    <w:p>
      <w:pPr>
        <w:spacing w:after="0"/>
        <w:ind w:left="0"/>
        <w:jc w:val="both"/>
      </w:pPr>
      <w:r>
        <w:rPr>
          <w:rFonts w:ascii="Times New Roman"/>
          <w:b w:val="false"/>
          <w:i w:val="false"/>
          <w:color w:val="000000"/>
          <w:sz w:val="28"/>
        </w:rPr>
        <w:t>
      6) Раздел 9:</w:t>
      </w:r>
    </w:p>
    <w:bookmarkEnd w:id="897"/>
    <w:bookmarkStart w:name="z1479" w:id="898"/>
    <w:p>
      <w:pPr>
        <w:spacing w:after="0"/>
        <w:ind w:left="0"/>
        <w:jc w:val="both"/>
      </w:pPr>
      <w:r>
        <w:rPr>
          <w:rFonts w:ascii="Times New Roman"/>
          <w:b w:val="false"/>
          <w:i w:val="false"/>
          <w:color w:val="000000"/>
          <w:sz w:val="28"/>
        </w:rPr>
        <w:t>
      графа 1 = графа 2 + графа 3;</w:t>
      </w:r>
    </w:p>
    <w:bookmarkEnd w:id="898"/>
    <w:bookmarkStart w:name="z1480" w:id="899"/>
    <w:p>
      <w:pPr>
        <w:spacing w:after="0"/>
        <w:ind w:left="0"/>
        <w:jc w:val="both"/>
      </w:pPr>
      <w:r>
        <w:rPr>
          <w:rFonts w:ascii="Times New Roman"/>
          <w:b w:val="false"/>
          <w:i w:val="false"/>
          <w:color w:val="000000"/>
          <w:sz w:val="28"/>
        </w:rPr>
        <w:t>
      7) Раздел 10:</w:t>
      </w:r>
    </w:p>
    <w:bookmarkEnd w:id="899"/>
    <w:bookmarkStart w:name="z1481" w:id="900"/>
    <w:p>
      <w:pPr>
        <w:spacing w:after="0"/>
        <w:ind w:left="0"/>
        <w:jc w:val="both"/>
      </w:pPr>
      <w:r>
        <w:rPr>
          <w:rFonts w:ascii="Times New Roman"/>
          <w:b w:val="false"/>
          <w:i w:val="false"/>
          <w:color w:val="000000"/>
          <w:sz w:val="28"/>
        </w:rPr>
        <w:t>
      строка 2 = строка 2.1 + строка 2.2;</w:t>
      </w:r>
    </w:p>
    <w:bookmarkEnd w:id="900"/>
    <w:bookmarkStart w:name="z1482" w:id="901"/>
    <w:p>
      <w:pPr>
        <w:spacing w:after="0"/>
        <w:ind w:left="0"/>
        <w:jc w:val="both"/>
      </w:pPr>
      <w:r>
        <w:rPr>
          <w:rFonts w:ascii="Times New Roman"/>
          <w:b w:val="false"/>
          <w:i w:val="false"/>
          <w:color w:val="000000"/>
          <w:sz w:val="28"/>
        </w:rPr>
        <w:t>
      строка 3 &gt; строки 3.1;</w:t>
      </w:r>
    </w:p>
    <w:bookmarkEnd w:id="901"/>
    <w:bookmarkStart w:name="z1483" w:id="902"/>
    <w:p>
      <w:pPr>
        <w:spacing w:after="0"/>
        <w:ind w:left="0"/>
        <w:jc w:val="both"/>
      </w:pPr>
      <w:r>
        <w:rPr>
          <w:rFonts w:ascii="Times New Roman"/>
          <w:b w:val="false"/>
          <w:i w:val="false"/>
          <w:color w:val="000000"/>
          <w:sz w:val="28"/>
        </w:rPr>
        <w:t>
      строка 3.1 = строка 3.1.1 + строка 3.1.2;</w:t>
      </w:r>
    </w:p>
    <w:bookmarkEnd w:id="902"/>
    <w:bookmarkStart w:name="z1484" w:id="903"/>
    <w:p>
      <w:pPr>
        <w:spacing w:after="0"/>
        <w:ind w:left="0"/>
        <w:jc w:val="both"/>
      </w:pPr>
      <w:r>
        <w:rPr>
          <w:rFonts w:ascii="Times New Roman"/>
          <w:b w:val="false"/>
          <w:i w:val="false"/>
          <w:color w:val="000000"/>
          <w:sz w:val="28"/>
        </w:rPr>
        <w:t>
      строка 5 = строка 5.1 + строка 5.2;</w:t>
      </w:r>
    </w:p>
    <w:bookmarkEnd w:id="903"/>
    <w:bookmarkStart w:name="z1485" w:id="904"/>
    <w:p>
      <w:pPr>
        <w:spacing w:after="0"/>
        <w:ind w:left="0"/>
        <w:jc w:val="both"/>
      </w:pPr>
      <w:r>
        <w:rPr>
          <w:rFonts w:ascii="Times New Roman"/>
          <w:b w:val="false"/>
          <w:i w:val="false"/>
          <w:color w:val="000000"/>
          <w:sz w:val="28"/>
        </w:rPr>
        <w:t>
      строка 6 &gt; строки 6.1;</w:t>
      </w:r>
    </w:p>
    <w:bookmarkEnd w:id="904"/>
    <w:bookmarkStart w:name="z1486" w:id="905"/>
    <w:p>
      <w:pPr>
        <w:spacing w:after="0"/>
        <w:ind w:left="0"/>
        <w:jc w:val="both"/>
      </w:pPr>
      <w:r>
        <w:rPr>
          <w:rFonts w:ascii="Times New Roman"/>
          <w:b w:val="false"/>
          <w:i w:val="false"/>
          <w:color w:val="000000"/>
          <w:sz w:val="28"/>
        </w:rPr>
        <w:t>
      строка 6.1 = строка 6.1.1 + строка 6.1.2;</w:t>
      </w:r>
    </w:p>
    <w:bookmarkEnd w:id="905"/>
    <w:bookmarkStart w:name="z1487" w:id="906"/>
    <w:p>
      <w:pPr>
        <w:spacing w:after="0"/>
        <w:ind w:left="0"/>
        <w:jc w:val="both"/>
      </w:pPr>
      <w:r>
        <w:rPr>
          <w:rFonts w:ascii="Times New Roman"/>
          <w:b w:val="false"/>
          <w:i w:val="false"/>
          <w:color w:val="000000"/>
          <w:sz w:val="28"/>
        </w:rPr>
        <w:t>
      8) Раздел 11:</w:t>
      </w:r>
    </w:p>
    <w:bookmarkEnd w:id="906"/>
    <w:bookmarkStart w:name="z1488" w:id="907"/>
    <w:p>
      <w:pPr>
        <w:spacing w:after="0"/>
        <w:ind w:left="0"/>
        <w:jc w:val="both"/>
      </w:pPr>
      <w:r>
        <w:rPr>
          <w:rFonts w:ascii="Times New Roman"/>
          <w:b w:val="false"/>
          <w:i w:val="false"/>
          <w:color w:val="000000"/>
          <w:sz w:val="28"/>
        </w:rPr>
        <w:t>
      графа 4 = графа 5 + графа 6 + графа 7.</w:t>
      </w:r>
    </w:p>
    <w:bookmarkEnd w:id="9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 к приказу руководителя</w:t>
            </w:r>
            <w:r>
              <w:br/>
            </w:r>
            <w:r>
              <w:rPr>
                <w:rFonts w:ascii="Times New Roman"/>
                <w:b w:val="false"/>
                <w:i w:val="false"/>
                <w:color w:val="000000"/>
                <w:sz w:val="20"/>
              </w:rPr>
              <w:t>от 27 декабря 2021 года № 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748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74800" cy="1193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908"/>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Көмір кәсіпорындарының қызметі туралы есеп</w:t>
            </w:r>
          </w:p>
          <w:p>
            <w:pPr>
              <w:spacing w:after="20"/>
              <w:ind w:left="20"/>
              <w:jc w:val="both"/>
            </w:pPr>
            <w:r>
              <w:rPr>
                <w:rFonts w:ascii="Times New Roman"/>
                <w:b/>
                <w:i w:val="false"/>
                <w:color w:val="000000"/>
                <w:sz w:val="20"/>
              </w:rPr>
              <w:t>
Отчет о деятельности угольных предприятий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Индексі</w:t>
            </w:r>
          </w:p>
          <w:p>
            <w:pPr>
              <w:spacing w:after="20"/>
              <w:ind w:left="20"/>
              <w:jc w:val="both"/>
            </w:pPr>
          </w:p>
          <w:p>
            <w:pPr>
              <w:spacing w:after="20"/>
              <w:ind w:left="20"/>
              <w:jc w:val="both"/>
            </w:pPr>
            <w:r>
              <w:rPr>
                <w:rFonts w:ascii="Times New Roman"/>
                <w:b/>
                <w:i w:val="false"/>
                <w:color w:val="000000"/>
                <w:sz w:val="20"/>
              </w:rPr>
              <w:t>
Индекс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1-УГОЛЬ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жылдық</w:t>
            </w:r>
          </w:p>
          <w:p>
            <w:pPr>
              <w:spacing w:after="20"/>
              <w:ind w:left="20"/>
              <w:jc w:val="both"/>
            </w:pPr>
          </w:p>
          <w:p>
            <w:pPr>
              <w:spacing w:after="20"/>
              <w:ind w:left="20"/>
              <w:jc w:val="both"/>
            </w:pPr>
            <w:r>
              <w:rPr>
                <w:rFonts w:ascii="Times New Roman"/>
                <w:b/>
                <w:i w:val="false"/>
                <w:color w:val="000000"/>
                <w:sz w:val="20"/>
              </w:rPr>
              <w:t>
годовая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006600" cy="7874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909"/>
          <w:p>
            <w:pPr>
              <w:spacing w:after="20"/>
              <w:ind w:left="20"/>
              <w:jc w:val="both"/>
            </w:pPr>
            <w:r>
              <w:rPr>
                <w:rFonts w:ascii="Times New Roman"/>
                <w:b w:val="false"/>
                <w:i w:val="false"/>
                <w:color w:val="000000"/>
                <w:sz w:val="20"/>
              </w:rPr>
              <w:t>
 </w:t>
            </w:r>
          </w:p>
          <w:bookmarkEnd w:id="909"/>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жалпы жіктеуішінің – 05 "Көмірді өндіру", 05.2 "Лигнитті (қоңыр көмірді) өндіру", 19.1 "Кокс пештерінің өнімдерін өндіру", 24.1 "Шойын, болат және ферроқорытпалар өндіру" - кодтарына сәйкес негізгі және қосалқы қызмет түрімен көмір және лигнит өндіруді, кокс пештерінің өнімдерін өндіруді, шойын, болат және ферроқорытпалар өндіруді жүзеге асыратын заңды тұлғалар және (немесе) олардың филиалдары және өкілдіктері ұсынады</w:t>
            </w:r>
          </w:p>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добычу угля и лигнита, производство продукции коксовых печей, производство чугуна, стали и ферросплавов с основным или вторичным видом деятельности согласно коду Общего классификатора видов экономической деятельности – 05 "Добыча угля",05.2 "Добыча лигнита (бурого угля)",19.1 "Производство продукции коксовых печей", 24.1 "Производство чугуна, стали и ферросплавов"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910"/>
          <w:p>
            <w:pPr>
              <w:spacing w:after="20"/>
              <w:ind w:left="20"/>
              <w:jc w:val="both"/>
            </w:pPr>
            <w:r>
              <w:rPr>
                <w:rFonts w:ascii="Times New Roman"/>
                <w:b w:val="false"/>
                <w:i w:val="false"/>
                <w:color w:val="000000"/>
                <w:sz w:val="20"/>
              </w:rPr>
              <w:t>
 </w:t>
            </w:r>
          </w:p>
          <w:bookmarkEnd w:id="910"/>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25 ақпанға (қоса алғанда)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представления – до 25 февраля (включительно) после отчетного периода</w:t>
            </w:r>
          </w:p>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rPr>
                <w:rFonts w:ascii="Times New Roman"/>
                <w:b w:val="false"/>
                <w:i w:val="false"/>
                <w:color w:val="000000"/>
                <w:sz w:val="20"/>
              </w:rPr>
              <w:t xml:space="preserve"> </w:t>
            </w:r>
          </w:p>
          <w:p>
            <w:pPr>
              <w:spacing w:after="20"/>
              <w:ind w:left="20"/>
              <w:jc w:val="both"/>
            </w:pPr>
            <w:r>
              <w:drawing>
                <wp:inline distT="0" distB="0" distL="0" distR="0">
                  <wp:extent cx="6972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972300" cy="800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код БИН</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911"/>
          <w:p>
            <w:pPr>
              <w:spacing w:after="20"/>
              <w:ind w:left="20"/>
              <w:jc w:val="both"/>
            </w:pPr>
            <w:r>
              <w:rPr>
                <w:rFonts w:ascii="Times New Roman"/>
                <w:b w:val="false"/>
                <w:i w:val="false"/>
                <w:color w:val="000000"/>
                <w:sz w:val="20"/>
              </w:rPr>
              <w:t>
</w:t>
            </w:r>
            <w:r>
              <w:rPr>
                <w:rFonts w:ascii="Times New Roman"/>
                <w:b/>
                <w:i w:val="false"/>
                <w:color w:val="000000"/>
                <w:sz w:val="20"/>
              </w:rPr>
              <w:t>1. Көмір және лигнит өндіруді, кокс пештерінің өнімдерін, шойын, болат және ферроқорытпалар өндіруді жүзеге асыратын объектінің нақты орналасқан жерін көрсетіңіз (тіркелген жеріне қарамастан) – облыс, қала, аудан, елді мекен</w:t>
            </w:r>
          </w:p>
          <w:bookmarkEnd w:id="911"/>
          <w:p>
            <w:pPr>
              <w:spacing w:after="20"/>
              <w:ind w:left="20"/>
              <w:jc w:val="both"/>
            </w:pPr>
            <w:r>
              <w:rPr>
                <w:rFonts w:ascii="Times New Roman"/>
                <w:b w:val="false"/>
                <w:i w:val="false"/>
                <w:color w:val="000000"/>
                <w:sz w:val="20"/>
              </w:rPr>
              <w:t>
Укажите фактическое местонахождение объекта, осуществляющего добычу угля и лигнита, производство продукции коксовых печей, чугуна, стали и ферросплавов (независимо от места регистрации) – область, город, район,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131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213100" cy="147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912"/>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912"/>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16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816600" cy="596900"/>
                          </a:xfrm>
                          <a:prstGeom prst="rect">
                            <a:avLst/>
                          </a:prstGeom>
                        </pic:spPr>
                      </pic:pic>
                    </a:graphicData>
                  </a:graphic>
                </wp:inline>
              </w:drawing>
            </w:r>
          </w:p>
          <w:p>
            <w:pPr>
              <w:spacing w:after="20"/>
              <w:ind w:left="20"/>
              <w:jc w:val="both"/>
            </w:pPr>
          </w:p>
          <w:p>
            <w:pPr>
              <w:spacing w:after="20"/>
              <w:ind w:left="20"/>
              <w:jc w:val="both"/>
            </w:pPr>
          </w:p>
        </w:tc>
      </w:tr>
    </w:tbl>
    <w:bookmarkStart w:name="z1504" w:id="913"/>
    <w:p>
      <w:pPr>
        <w:spacing w:after="0"/>
        <w:ind w:left="0"/>
        <w:jc w:val="both"/>
      </w:pPr>
      <w:r>
        <w:rPr>
          <w:rFonts w:ascii="Times New Roman"/>
          <w:b w:val="false"/>
          <w:i w:val="false"/>
          <w:color w:val="000000"/>
          <w:sz w:val="28"/>
        </w:rPr>
        <w:t xml:space="preserve">
      </w:t>
      </w:r>
      <w:r>
        <w:rPr>
          <w:rFonts w:ascii="Times New Roman"/>
          <w:b/>
          <w:i w:val="false"/>
          <w:color w:val="000000"/>
          <w:sz w:val="28"/>
        </w:rPr>
        <w:t>2. Көмір және лигнитті өндіру және жөнелту (сату) туралы ақпаратты көрсетіңіз</w:t>
      </w:r>
    </w:p>
    <w:bookmarkEnd w:id="913"/>
    <w:bookmarkStart w:name="z1505" w:id="914"/>
    <w:p>
      <w:pPr>
        <w:spacing w:after="0"/>
        <w:ind w:left="0"/>
        <w:jc w:val="both"/>
      </w:pPr>
      <w:r>
        <w:rPr>
          <w:rFonts w:ascii="Times New Roman"/>
          <w:b w:val="false"/>
          <w:i w:val="false"/>
          <w:color w:val="000000"/>
          <w:sz w:val="28"/>
        </w:rPr>
        <w:t>
      Укажите информацию о добыче и отгрузке (продаже) угля и лигнита</w:t>
      </w:r>
    </w:p>
    <w:bookmarkEnd w:id="914"/>
    <w:bookmarkStart w:name="z1506" w:id="915"/>
    <w:p>
      <w:pPr>
        <w:spacing w:after="0"/>
        <w:ind w:left="0"/>
        <w:jc w:val="both"/>
      </w:pPr>
      <w:r>
        <w:rPr>
          <w:rFonts w:ascii="Times New Roman"/>
          <w:b w:val="false"/>
          <w:i w:val="false"/>
          <w:color w:val="000000"/>
          <w:sz w:val="28"/>
        </w:rPr>
        <w:t xml:space="preserve">
      </w:t>
      </w:r>
      <w:r>
        <w:rPr>
          <w:rFonts w:ascii="Times New Roman"/>
          <w:b/>
          <w:i w:val="false"/>
          <w:color w:val="000000"/>
          <w:sz w:val="28"/>
        </w:rPr>
        <w:t>05 "Көмірді өндіру", 05.2 "Лигнитті (қоңыр көмірді) өндіру" негізгі немесе қосалқы қызмет түрлерімен тіркелген кәсіпорындар толтырады</w:t>
      </w:r>
    </w:p>
    <w:bookmarkEnd w:id="915"/>
    <w:bookmarkStart w:name="z1507" w:id="916"/>
    <w:p>
      <w:pPr>
        <w:spacing w:after="0"/>
        <w:ind w:left="0"/>
        <w:jc w:val="both"/>
      </w:pPr>
      <w:r>
        <w:rPr>
          <w:rFonts w:ascii="Times New Roman"/>
          <w:b w:val="false"/>
          <w:i w:val="false"/>
          <w:color w:val="000000"/>
          <w:sz w:val="28"/>
        </w:rPr>
        <w:t>
      Заполняют предприятия, зарегистрированные с основным или вторичными видами деятельности 05 "Добыча угля", 05.2 "Добыча лигнита (бурого угля)"</w:t>
      </w:r>
    </w:p>
    <w:bookmarkEnd w:id="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 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Күлсіз, бірақ дымқыл негіздегі қызу шығару мүмкіндігі 23,865 МДж/кг </w:t>
            </w:r>
            <w:r>
              <w:rPr>
                <w:rFonts w:ascii="Times New Roman"/>
                <w:b/>
                <w:i w:val="false"/>
                <w:color w:val="000000"/>
                <w:vertAlign w:val="superscript"/>
              </w:rPr>
              <w:t>1</w:t>
            </w:r>
            <w:r>
              <w:rPr>
                <w:rFonts w:ascii="Times New Roman"/>
                <w:b/>
                <w:i w:val="false"/>
                <w:color w:val="000000"/>
                <w:sz w:val="20"/>
              </w:rPr>
              <w:t xml:space="preserve"> астам кокс өндіруге арналған, сондай-ақ домналық балқытуға қолданылатын кокстенген тас көмір, тонна</w:t>
            </w:r>
          </w:p>
          <w:p>
            <w:pPr>
              <w:spacing w:after="20"/>
              <w:ind w:left="20"/>
              <w:jc w:val="both"/>
            </w:pPr>
          </w:p>
          <w:p>
            <w:pPr>
              <w:spacing w:after="20"/>
              <w:ind w:left="20"/>
              <w:jc w:val="both"/>
            </w:pPr>
            <w:r>
              <w:rPr>
                <w:rFonts w:ascii="Times New Roman"/>
                <w:b/>
                <w:i w:val="false"/>
                <w:color w:val="000000"/>
                <w:sz w:val="20"/>
              </w:rPr>
              <w:t xml:space="preserve">
Уголь каменный коксующийся с теплотворной способностью более 23,865 МДж/кг </w:t>
            </w:r>
            <w:r>
              <w:rPr>
                <w:rFonts w:ascii="Times New Roman"/>
                <w:b/>
                <w:i w:val="false"/>
                <w:color w:val="000000"/>
                <w:vertAlign w:val="superscript"/>
              </w:rPr>
              <w:t xml:space="preserve">1 </w:t>
            </w:r>
            <w:r>
              <w:rPr>
                <w:rFonts w:ascii="Times New Roman"/>
                <w:b/>
                <w:i w:val="false"/>
                <w:color w:val="000000"/>
                <w:sz w:val="20"/>
              </w:rPr>
              <w:t>на беззольной, но влажной основе для производства кокса, также применяемого для доменной плавки, тонн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Күлсіз, бірақ дымқыл негізіндегі қызу шығару мүмкіндігі 23,865 МДж/кг астам бу өндіруге арналған, сондай-ақ жылытуға қолданылатын энергетикалық тас көмір, тонна</w:t>
            </w:r>
          </w:p>
          <w:p>
            <w:pPr>
              <w:spacing w:after="20"/>
              <w:ind w:left="20"/>
              <w:jc w:val="both"/>
            </w:pPr>
          </w:p>
          <w:p>
            <w:pPr>
              <w:spacing w:after="20"/>
              <w:ind w:left="20"/>
              <w:jc w:val="both"/>
            </w:pPr>
            <w:r>
              <w:rPr>
                <w:rFonts w:ascii="Times New Roman"/>
                <w:b/>
                <w:i w:val="false"/>
                <w:color w:val="000000"/>
                <w:sz w:val="20"/>
              </w:rPr>
              <w:t>
Уголь каменный энергетический с теплотворной способностью более 23,865 МДж/кг на беззольной, но влажной основе для производства пара, также применяемого для отопления, тонн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Көмір қойыртпасы, тонна</w:t>
            </w:r>
          </w:p>
          <w:p>
            <w:pPr>
              <w:spacing w:after="20"/>
              <w:ind w:left="20"/>
              <w:jc w:val="both"/>
            </w:pPr>
          </w:p>
          <w:p>
            <w:pPr>
              <w:spacing w:after="20"/>
              <w:ind w:left="20"/>
              <w:jc w:val="both"/>
            </w:pPr>
            <w:r>
              <w:rPr>
                <w:rFonts w:ascii="Times New Roman"/>
                <w:b/>
                <w:i w:val="false"/>
                <w:color w:val="000000"/>
                <w:sz w:val="20"/>
              </w:rPr>
              <w:t>
Концентрат угольный, тонн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Көп күл қалатын энергетикалық тас көмір, тонна</w:t>
            </w:r>
          </w:p>
          <w:p>
            <w:pPr>
              <w:spacing w:after="20"/>
              <w:ind w:left="20"/>
              <w:jc w:val="both"/>
            </w:pPr>
          </w:p>
          <w:p>
            <w:pPr>
              <w:spacing w:after="20"/>
              <w:ind w:left="20"/>
              <w:jc w:val="both"/>
            </w:pPr>
            <w:r>
              <w:rPr>
                <w:rFonts w:ascii="Times New Roman"/>
                <w:b/>
                <w:i w:val="false"/>
                <w:color w:val="000000"/>
                <w:sz w:val="20"/>
              </w:rPr>
              <w:t>
Уголь каменный энергетический с повышенной зольностью, тонн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Өзге де тас көмір, тонна</w:t>
            </w:r>
          </w:p>
          <w:p>
            <w:pPr>
              <w:spacing w:after="20"/>
              <w:ind w:left="20"/>
              <w:jc w:val="both"/>
            </w:pPr>
          </w:p>
          <w:p>
            <w:pPr>
              <w:spacing w:after="20"/>
              <w:ind w:left="20"/>
              <w:jc w:val="both"/>
            </w:pPr>
            <w:r>
              <w:rPr>
                <w:rFonts w:ascii="Times New Roman"/>
                <w:b/>
                <w:i w:val="false"/>
                <w:color w:val="000000"/>
                <w:sz w:val="20"/>
              </w:rPr>
              <w:t>
Уголь каменный прочий, тонн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Лигнит (қоңыр көмір), тонна</w:t>
            </w:r>
          </w:p>
          <w:p>
            <w:pPr>
              <w:spacing w:after="20"/>
              <w:ind w:left="20"/>
              <w:jc w:val="both"/>
            </w:pPr>
          </w:p>
          <w:p>
            <w:pPr>
              <w:spacing w:after="20"/>
              <w:ind w:left="20"/>
              <w:jc w:val="both"/>
            </w:pPr>
            <w:r>
              <w:rPr>
                <w:rFonts w:ascii="Times New Roman"/>
                <w:b/>
                <w:i w:val="false"/>
                <w:color w:val="000000"/>
                <w:sz w:val="20"/>
              </w:rPr>
              <w:t>
Лигнит (уголь бурый), тонн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Көмір қаттарының метаны,мың шаршы м</w:t>
            </w:r>
            <w:r>
              <w:rPr>
                <w:rFonts w:ascii="Times New Roman"/>
                <w:b/>
                <w:i w:val="false"/>
                <w:color w:val="000000"/>
                <w:vertAlign w:val="superscript"/>
              </w:rPr>
              <w:t>2</w:t>
            </w:r>
          </w:p>
          <w:p>
            <w:pPr>
              <w:spacing w:after="20"/>
              <w:ind w:left="20"/>
              <w:jc w:val="both"/>
            </w:pPr>
          </w:p>
          <w:p>
            <w:pPr>
              <w:spacing w:after="20"/>
              <w:ind w:left="20"/>
              <w:jc w:val="both"/>
            </w:pPr>
            <w:r>
              <w:rPr>
                <w:rFonts w:ascii="Times New Roman"/>
                <w:b/>
                <w:i w:val="false"/>
                <w:color w:val="000000"/>
                <w:sz w:val="20"/>
              </w:rPr>
              <w:t>
Метан угольных пластов, тыс. куб. м</w:t>
            </w:r>
            <w:r>
              <w:rPr>
                <w:rFonts w:ascii="Times New Roman"/>
                <w:b/>
                <w:i w:val="false"/>
                <w:color w:val="000000"/>
                <w:vertAlign w:val="superscript"/>
              </w:rPr>
              <w:t>2</w:t>
            </w:r>
            <w:r>
              <w:rPr>
                <w:rFonts w:ascii="Times New Roman"/>
                <w:b/>
                <w:i w:val="false"/>
                <w:color w:val="000000"/>
                <w:sz w:val="20"/>
              </w:rPr>
              <w:t>
</w:t>
            </w:r>
          </w:p>
          <w:p>
            <w:pPr>
              <w:spacing w:after="0"/>
              <w:ind w:left="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917"/>
          <w:p>
            <w:pPr>
              <w:spacing w:after="20"/>
              <w:ind w:left="20"/>
              <w:jc w:val="both"/>
            </w:pPr>
            <w:r>
              <w:rPr>
                <w:rFonts w:ascii="Times New Roman"/>
                <w:b w:val="false"/>
                <w:i w:val="false"/>
                <w:color w:val="000000"/>
                <w:sz w:val="20"/>
              </w:rPr>
              <w:t>
</w:t>
            </w:r>
            <w:r>
              <w:rPr>
                <w:rFonts w:ascii="Times New Roman"/>
                <w:b/>
                <w:i w:val="false"/>
                <w:color w:val="000000"/>
                <w:sz w:val="20"/>
              </w:rPr>
              <w:t>Жалпы өндіріс</w:t>
            </w:r>
          </w:p>
          <w:bookmarkEnd w:id="917"/>
          <w:p>
            <w:pPr>
              <w:spacing w:after="20"/>
              <w:ind w:left="20"/>
              <w:jc w:val="both"/>
            </w:pPr>
            <w:r>
              <w:rPr>
                <w:rFonts w:ascii="Times New Roman"/>
                <w:b w:val="false"/>
                <w:i w:val="false"/>
                <w:color w:val="000000"/>
                <w:sz w:val="20"/>
              </w:rPr>
              <w:t>
Валовое производство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8" w:id="91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918"/>
    <w:bookmarkStart w:name="z1519" w:id="919"/>
    <w:p>
      <w:pPr>
        <w:spacing w:after="0"/>
        <w:ind w:left="0"/>
        <w:jc w:val="both"/>
      </w:pPr>
      <w:r>
        <w:rPr>
          <w:rFonts w:ascii="Times New Roman"/>
          <w:b w:val="false"/>
          <w:i w:val="false"/>
          <w:color w:val="000000"/>
          <w:sz w:val="28"/>
        </w:rPr>
        <w:t>
      Примечание:</w:t>
      </w:r>
    </w:p>
    <w:bookmarkEnd w:id="919"/>
    <w:bookmarkStart w:name="z1520" w:id="9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МДж/кг – мұнда және бұдан әрі мегаджоуль килограммға</w:t>
      </w:r>
    </w:p>
    <w:bookmarkEnd w:id="920"/>
    <w:bookmarkStart w:name="z1521" w:id="9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МДж/кг – здесь и далее мегаджоуль на килограмм</w:t>
      </w:r>
    </w:p>
    <w:bookmarkEnd w:id="921"/>
    <w:bookmarkStart w:name="z1522" w:id="9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мың шаршы м – мұнда және бұдан әрі мың шаршы метр</w:t>
      </w:r>
    </w:p>
    <w:bookmarkEnd w:id="922"/>
    <w:bookmarkStart w:name="z1523" w:id="92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тыс. куб. м – здесь и далее тысяча кубических метров</w:t>
      </w:r>
    </w:p>
    <w:bookmarkEnd w:id="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 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Күлсіз, бірақ дымқыл негіздегі қызу шығару мүмкіндігі 23,865 МДж/кг </w:t>
            </w:r>
            <w:r>
              <w:rPr>
                <w:rFonts w:ascii="Times New Roman"/>
                <w:b/>
                <w:i w:val="false"/>
                <w:color w:val="000000"/>
                <w:vertAlign w:val="superscript"/>
              </w:rPr>
              <w:t>1</w:t>
            </w:r>
            <w:r>
              <w:rPr>
                <w:rFonts w:ascii="Times New Roman"/>
                <w:b/>
                <w:i w:val="false"/>
                <w:color w:val="000000"/>
                <w:sz w:val="20"/>
              </w:rPr>
              <w:t xml:space="preserve"> астам кокс өндіруге арналған, сондай-ақ домналық балқытуға қолданылатын кокстенген тас көмір, тонна</w:t>
            </w:r>
          </w:p>
          <w:p>
            <w:pPr>
              <w:spacing w:after="20"/>
              <w:ind w:left="20"/>
              <w:jc w:val="both"/>
            </w:pPr>
          </w:p>
          <w:p>
            <w:pPr>
              <w:spacing w:after="20"/>
              <w:ind w:left="20"/>
              <w:jc w:val="both"/>
            </w:pPr>
            <w:r>
              <w:rPr>
                <w:rFonts w:ascii="Times New Roman"/>
                <w:b/>
                <w:i w:val="false"/>
                <w:color w:val="000000"/>
                <w:sz w:val="20"/>
              </w:rPr>
              <w:t xml:space="preserve">
Уголь каменный коксующийся с теплотворной способностью более 23,865 МДж/кг </w:t>
            </w:r>
            <w:r>
              <w:rPr>
                <w:rFonts w:ascii="Times New Roman"/>
                <w:b/>
                <w:i w:val="false"/>
                <w:color w:val="000000"/>
                <w:vertAlign w:val="superscript"/>
              </w:rPr>
              <w:t>1</w:t>
            </w:r>
            <w:r>
              <w:rPr>
                <w:rFonts w:ascii="Times New Roman"/>
                <w:b/>
                <w:i w:val="false"/>
                <w:color w:val="000000"/>
                <w:sz w:val="20"/>
              </w:rPr>
              <w:t xml:space="preserve"> на беззольной, но влажной основе для производства кокса, также применяемого для доменной плавки, тонн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Күлсіз, бірақ дымқыл негізіндегі қызу шығару мүмкіндігі 23,865 МДж/кг астам бу өндіруге арналған, сондай-ақ жылытуға қолданылатын энергетикалық тас көмір, тонна</w:t>
            </w:r>
          </w:p>
          <w:p>
            <w:pPr>
              <w:spacing w:after="20"/>
              <w:ind w:left="20"/>
              <w:jc w:val="both"/>
            </w:pPr>
          </w:p>
          <w:p>
            <w:pPr>
              <w:spacing w:after="20"/>
              <w:ind w:left="20"/>
              <w:jc w:val="both"/>
            </w:pPr>
            <w:r>
              <w:rPr>
                <w:rFonts w:ascii="Times New Roman"/>
                <w:b/>
                <w:i w:val="false"/>
                <w:color w:val="000000"/>
                <w:sz w:val="20"/>
              </w:rPr>
              <w:t>
Уголь каменный энергетический с теплотворной способностью более 23,865 МДж/кг на беззольной, но влажной основе для производства пара, также применяемого для отопления, тонн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Көмір қойыртпасы, тонна</w:t>
            </w:r>
          </w:p>
          <w:p>
            <w:pPr>
              <w:spacing w:after="20"/>
              <w:ind w:left="20"/>
              <w:jc w:val="both"/>
            </w:pPr>
          </w:p>
          <w:p>
            <w:pPr>
              <w:spacing w:after="20"/>
              <w:ind w:left="20"/>
              <w:jc w:val="both"/>
            </w:pPr>
            <w:r>
              <w:rPr>
                <w:rFonts w:ascii="Times New Roman"/>
                <w:b/>
                <w:i w:val="false"/>
                <w:color w:val="000000"/>
                <w:sz w:val="20"/>
              </w:rPr>
              <w:t>
Концентрат угольный, тонн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Көп күл қалатын энергетикалық тас көмір, тонна</w:t>
            </w:r>
          </w:p>
          <w:p>
            <w:pPr>
              <w:spacing w:after="20"/>
              <w:ind w:left="20"/>
              <w:jc w:val="both"/>
            </w:pPr>
          </w:p>
          <w:p>
            <w:pPr>
              <w:spacing w:after="20"/>
              <w:ind w:left="20"/>
              <w:jc w:val="both"/>
            </w:pPr>
            <w:r>
              <w:rPr>
                <w:rFonts w:ascii="Times New Roman"/>
                <w:b/>
                <w:i w:val="false"/>
                <w:color w:val="000000"/>
                <w:sz w:val="20"/>
              </w:rPr>
              <w:t>
Уголь каменный энергетический с повышенной зольностью, тонн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Өзге де тас көмір, тонна</w:t>
            </w:r>
          </w:p>
          <w:p>
            <w:pPr>
              <w:spacing w:after="20"/>
              <w:ind w:left="20"/>
              <w:jc w:val="both"/>
            </w:pPr>
          </w:p>
          <w:p>
            <w:pPr>
              <w:spacing w:after="20"/>
              <w:ind w:left="20"/>
              <w:jc w:val="both"/>
            </w:pPr>
            <w:r>
              <w:rPr>
                <w:rFonts w:ascii="Times New Roman"/>
                <w:b/>
                <w:i w:val="false"/>
                <w:color w:val="000000"/>
                <w:sz w:val="20"/>
              </w:rPr>
              <w:t>
Уголь каменный прочий, тонн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Лигнит (қоңыр көмір), тонна</w:t>
            </w:r>
          </w:p>
          <w:p>
            <w:pPr>
              <w:spacing w:after="20"/>
              <w:ind w:left="20"/>
              <w:jc w:val="both"/>
            </w:pPr>
          </w:p>
          <w:p>
            <w:pPr>
              <w:spacing w:after="20"/>
              <w:ind w:left="20"/>
              <w:jc w:val="both"/>
            </w:pPr>
            <w:r>
              <w:rPr>
                <w:rFonts w:ascii="Times New Roman"/>
                <w:b/>
                <w:i w:val="false"/>
                <w:color w:val="000000"/>
                <w:sz w:val="20"/>
              </w:rPr>
              <w:t>
Лигнит (уголь бурый), тонн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Көмір қаттарының метаны, мың шаршы м</w:t>
            </w:r>
            <w:r>
              <w:rPr>
                <w:rFonts w:ascii="Times New Roman"/>
                <w:b/>
                <w:i w:val="false"/>
                <w:color w:val="000000"/>
                <w:vertAlign w:val="superscript"/>
              </w:rPr>
              <w:t>2</w:t>
            </w:r>
          </w:p>
          <w:p>
            <w:pPr>
              <w:spacing w:after="20"/>
              <w:ind w:left="20"/>
              <w:jc w:val="both"/>
            </w:pPr>
          </w:p>
          <w:p>
            <w:pPr>
              <w:spacing w:after="20"/>
              <w:ind w:left="20"/>
              <w:jc w:val="both"/>
            </w:pPr>
            <w:r>
              <w:rPr>
                <w:rFonts w:ascii="Times New Roman"/>
                <w:b/>
                <w:i w:val="false"/>
                <w:color w:val="000000"/>
                <w:sz w:val="20"/>
              </w:rPr>
              <w:t>
Метан угольных пластов, тыс. куб. м</w:t>
            </w:r>
            <w:r>
              <w:rPr>
                <w:rFonts w:ascii="Times New Roman"/>
                <w:b/>
                <w:i w:val="false"/>
                <w:color w:val="000000"/>
                <w:vertAlign w:val="superscript"/>
              </w:rPr>
              <w:t>2</w:t>
            </w:r>
            <w:r>
              <w:rPr>
                <w:rFonts w:ascii="Times New Roman"/>
                <w:b/>
                <w:i w:val="false"/>
                <w:color w:val="000000"/>
                <w:sz w:val="20"/>
              </w:rPr>
              <w:t>
</w:t>
            </w:r>
          </w:p>
          <w:p>
            <w:pPr>
              <w:spacing w:after="0"/>
              <w:ind w:left="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924"/>
          <w:p>
            <w:pPr>
              <w:spacing w:after="20"/>
              <w:ind w:left="20"/>
              <w:jc w:val="both"/>
            </w:pPr>
            <w:r>
              <w:rPr>
                <w:rFonts w:ascii="Times New Roman"/>
                <w:b w:val="false"/>
                <w:i w:val="false"/>
                <w:color w:val="000000"/>
                <w:sz w:val="20"/>
              </w:rPr>
              <w:t>
</w:t>
            </w:r>
            <w:r>
              <w:rPr>
                <w:rFonts w:ascii="Times New Roman"/>
                <w:b/>
                <w:i w:val="false"/>
                <w:color w:val="000000"/>
                <w:sz w:val="20"/>
              </w:rPr>
              <w:t>ашық әдіспен</w:t>
            </w:r>
          </w:p>
          <w:bookmarkEnd w:id="924"/>
          <w:p>
            <w:pPr>
              <w:spacing w:after="20"/>
              <w:ind w:left="20"/>
              <w:jc w:val="both"/>
            </w:pPr>
            <w:r>
              <w:rPr>
                <w:rFonts w:ascii="Times New Roman"/>
                <w:b w:val="false"/>
                <w:i w:val="false"/>
                <w:color w:val="000000"/>
                <w:sz w:val="20"/>
              </w:rPr>
              <w:t>
открытым способом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925"/>
          <w:p>
            <w:pPr>
              <w:spacing w:after="20"/>
              <w:ind w:left="20"/>
              <w:jc w:val="both"/>
            </w:pPr>
            <w:r>
              <w:rPr>
                <w:rFonts w:ascii="Times New Roman"/>
                <w:b w:val="false"/>
                <w:i w:val="false"/>
                <w:color w:val="000000"/>
                <w:sz w:val="20"/>
              </w:rPr>
              <w:t>
</w:t>
            </w:r>
            <w:r>
              <w:rPr>
                <w:rFonts w:ascii="Times New Roman"/>
                <w:b/>
                <w:i w:val="false"/>
                <w:color w:val="000000"/>
                <w:sz w:val="20"/>
              </w:rPr>
              <w:t>жабық әдіспен</w:t>
            </w:r>
          </w:p>
          <w:bookmarkEnd w:id="925"/>
          <w:p>
            <w:pPr>
              <w:spacing w:after="20"/>
              <w:ind w:left="20"/>
              <w:jc w:val="both"/>
            </w:pPr>
            <w:r>
              <w:rPr>
                <w:rFonts w:ascii="Times New Roman"/>
                <w:b w:val="false"/>
                <w:i w:val="false"/>
                <w:color w:val="000000"/>
                <w:sz w:val="20"/>
              </w:rPr>
              <w:t>
закрытым способом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926"/>
          <w:p>
            <w:pPr>
              <w:spacing w:after="20"/>
              <w:ind w:left="20"/>
              <w:jc w:val="both"/>
            </w:pPr>
            <w:r>
              <w:rPr>
                <w:rFonts w:ascii="Times New Roman"/>
                <w:b w:val="false"/>
                <w:i w:val="false"/>
                <w:color w:val="000000"/>
                <w:sz w:val="20"/>
              </w:rPr>
              <w:t>
</w:t>
            </w:r>
            <w:r>
              <w:rPr>
                <w:rFonts w:ascii="Times New Roman"/>
                <w:b/>
                <w:i w:val="false"/>
                <w:color w:val="000000"/>
                <w:sz w:val="20"/>
              </w:rPr>
              <w:t>Таза өндіріс</w:t>
            </w:r>
          </w:p>
          <w:bookmarkEnd w:id="926"/>
          <w:p>
            <w:pPr>
              <w:spacing w:after="20"/>
              <w:ind w:left="20"/>
              <w:jc w:val="both"/>
            </w:pPr>
            <w:r>
              <w:rPr>
                <w:rFonts w:ascii="Times New Roman"/>
                <w:b w:val="false"/>
                <w:i w:val="false"/>
                <w:color w:val="000000"/>
                <w:sz w:val="20"/>
              </w:rPr>
              <w:t>
Чистое производство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927"/>
          <w:p>
            <w:pPr>
              <w:spacing w:after="20"/>
              <w:ind w:left="20"/>
              <w:jc w:val="both"/>
            </w:pPr>
            <w:r>
              <w:rPr>
                <w:rFonts w:ascii="Times New Roman"/>
                <w:b w:val="false"/>
                <w:i w:val="false"/>
                <w:color w:val="000000"/>
                <w:sz w:val="20"/>
              </w:rPr>
              <w:t>
</w:t>
            </w:r>
            <w:r>
              <w:rPr>
                <w:rFonts w:ascii="Times New Roman"/>
                <w:b/>
                <w:i w:val="false"/>
                <w:color w:val="000000"/>
                <w:sz w:val="20"/>
              </w:rPr>
              <w:t>ашық әдіспен</w:t>
            </w:r>
          </w:p>
          <w:bookmarkEnd w:id="927"/>
          <w:p>
            <w:pPr>
              <w:spacing w:after="20"/>
              <w:ind w:left="20"/>
              <w:jc w:val="both"/>
            </w:pPr>
            <w:r>
              <w:rPr>
                <w:rFonts w:ascii="Times New Roman"/>
                <w:b w:val="false"/>
                <w:i w:val="false"/>
                <w:color w:val="000000"/>
                <w:sz w:val="20"/>
              </w:rPr>
              <w:t>
открытым способом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928"/>
          <w:p>
            <w:pPr>
              <w:spacing w:after="20"/>
              <w:ind w:left="20"/>
              <w:jc w:val="both"/>
            </w:pPr>
            <w:r>
              <w:rPr>
                <w:rFonts w:ascii="Times New Roman"/>
                <w:b w:val="false"/>
                <w:i w:val="false"/>
                <w:color w:val="000000"/>
                <w:sz w:val="20"/>
              </w:rPr>
              <w:t>
</w:t>
            </w:r>
            <w:r>
              <w:rPr>
                <w:rFonts w:ascii="Times New Roman"/>
                <w:b/>
                <w:i w:val="false"/>
                <w:color w:val="000000"/>
                <w:sz w:val="20"/>
              </w:rPr>
              <w:t>жабық әдіспен</w:t>
            </w:r>
          </w:p>
          <w:bookmarkEnd w:id="928"/>
          <w:p>
            <w:pPr>
              <w:spacing w:after="20"/>
              <w:ind w:left="20"/>
              <w:jc w:val="both"/>
            </w:pPr>
            <w:r>
              <w:rPr>
                <w:rFonts w:ascii="Times New Roman"/>
                <w:b w:val="false"/>
                <w:i w:val="false"/>
                <w:color w:val="000000"/>
                <w:sz w:val="20"/>
              </w:rPr>
              <w:t>
закрытым способом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929"/>
          <w:p>
            <w:pPr>
              <w:spacing w:after="20"/>
              <w:ind w:left="20"/>
              <w:jc w:val="both"/>
            </w:pPr>
            <w:r>
              <w:rPr>
                <w:rFonts w:ascii="Times New Roman"/>
                <w:b w:val="false"/>
                <w:i w:val="false"/>
                <w:color w:val="000000"/>
                <w:sz w:val="20"/>
              </w:rPr>
              <w:t>
</w:t>
            </w:r>
            <w:r>
              <w:rPr>
                <w:rFonts w:ascii="Times New Roman"/>
                <w:b/>
                <w:i w:val="false"/>
                <w:color w:val="000000"/>
                <w:sz w:val="20"/>
              </w:rPr>
              <w:t>Байытуға жіберілгені</w:t>
            </w:r>
          </w:p>
          <w:bookmarkEnd w:id="929"/>
          <w:p>
            <w:pPr>
              <w:spacing w:after="20"/>
              <w:ind w:left="20"/>
              <w:jc w:val="both"/>
            </w:pPr>
            <w:r>
              <w:rPr>
                <w:rFonts w:ascii="Times New Roman"/>
                <w:b w:val="false"/>
                <w:i w:val="false"/>
                <w:color w:val="000000"/>
                <w:sz w:val="20"/>
              </w:rPr>
              <w:t>
Отправлено на обогащение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930"/>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bookmarkEnd w:id="930"/>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931"/>
          <w:p>
            <w:pPr>
              <w:spacing w:after="20"/>
              <w:ind w:left="20"/>
              <w:jc w:val="both"/>
            </w:pPr>
            <w:r>
              <w:rPr>
                <w:rFonts w:ascii="Times New Roman"/>
                <w:b w:val="false"/>
                <w:i w:val="false"/>
                <w:color w:val="000000"/>
                <w:sz w:val="20"/>
              </w:rPr>
              <w:t>
</w:t>
            </w:r>
            <w:r>
              <w:rPr>
                <w:rFonts w:ascii="Times New Roman"/>
                <w:b/>
                <w:i w:val="false"/>
                <w:color w:val="000000"/>
                <w:sz w:val="20"/>
              </w:rPr>
              <w:t>байыту қалдықтары (қалдықтар және басқалар)</w:t>
            </w:r>
          </w:p>
          <w:bookmarkEnd w:id="931"/>
          <w:p>
            <w:pPr>
              <w:spacing w:after="20"/>
              <w:ind w:left="20"/>
              <w:jc w:val="both"/>
            </w:pPr>
            <w:r>
              <w:rPr>
                <w:rFonts w:ascii="Times New Roman"/>
                <w:b w:val="false"/>
                <w:i w:val="false"/>
                <w:color w:val="000000"/>
                <w:sz w:val="20"/>
              </w:rPr>
              <w:t>
отходы обогащения (хвосты и прочее)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932"/>
          <w:p>
            <w:pPr>
              <w:spacing w:after="20"/>
              <w:ind w:left="20"/>
              <w:jc w:val="both"/>
            </w:pPr>
            <w:r>
              <w:rPr>
                <w:rFonts w:ascii="Times New Roman"/>
                <w:b w:val="false"/>
                <w:i w:val="false"/>
                <w:color w:val="000000"/>
                <w:sz w:val="20"/>
              </w:rPr>
              <w:t>
</w:t>
            </w:r>
            <w:r>
              <w:rPr>
                <w:rFonts w:ascii="Times New Roman"/>
                <w:b/>
                <w:i w:val="false"/>
                <w:color w:val="000000"/>
                <w:sz w:val="20"/>
              </w:rPr>
              <w:t>байыту процесіндегі шығындар</w:t>
            </w:r>
          </w:p>
          <w:bookmarkEnd w:id="932"/>
          <w:p>
            <w:pPr>
              <w:spacing w:after="20"/>
              <w:ind w:left="20"/>
              <w:jc w:val="both"/>
            </w:pPr>
            <w:r>
              <w:rPr>
                <w:rFonts w:ascii="Times New Roman"/>
                <w:b w:val="false"/>
                <w:i w:val="false"/>
                <w:color w:val="000000"/>
                <w:sz w:val="20"/>
              </w:rPr>
              <w:t>
потери в процессе обогащения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933"/>
          <w:p>
            <w:pPr>
              <w:spacing w:after="20"/>
              <w:ind w:left="20"/>
              <w:jc w:val="both"/>
            </w:pPr>
            <w:r>
              <w:rPr>
                <w:rFonts w:ascii="Times New Roman"/>
                <w:b w:val="false"/>
                <w:i w:val="false"/>
                <w:color w:val="000000"/>
                <w:sz w:val="20"/>
              </w:rPr>
              <w:t>
</w:t>
            </w:r>
            <w:r>
              <w:rPr>
                <w:rFonts w:ascii="Times New Roman"/>
                <w:b/>
                <w:i w:val="false"/>
                <w:color w:val="000000"/>
                <w:sz w:val="20"/>
              </w:rPr>
              <w:t>Импорт</w:t>
            </w:r>
          </w:p>
          <w:bookmarkEnd w:id="933"/>
          <w:p>
            <w:pPr>
              <w:spacing w:after="20"/>
              <w:ind w:left="20"/>
              <w:jc w:val="both"/>
            </w:pPr>
            <w:r>
              <w:rPr>
                <w:rFonts w:ascii="Times New Roman"/>
                <w:b w:val="false"/>
                <w:i w:val="false"/>
                <w:color w:val="000000"/>
                <w:sz w:val="20"/>
              </w:rPr>
              <w:t>
Импорт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934"/>
          <w:p>
            <w:pPr>
              <w:spacing w:after="20"/>
              <w:ind w:left="20"/>
              <w:jc w:val="both"/>
            </w:pPr>
            <w:r>
              <w:rPr>
                <w:rFonts w:ascii="Times New Roman"/>
                <w:b w:val="false"/>
                <w:i w:val="false"/>
                <w:color w:val="000000"/>
                <w:sz w:val="20"/>
              </w:rPr>
              <w:t>
</w:t>
            </w:r>
            <w:r>
              <w:rPr>
                <w:rFonts w:ascii="Times New Roman"/>
                <w:b/>
                <w:i w:val="false"/>
                <w:color w:val="000000"/>
                <w:sz w:val="20"/>
              </w:rPr>
              <w:t>Қорлар</w:t>
            </w:r>
          </w:p>
          <w:bookmarkEnd w:id="934"/>
          <w:p>
            <w:pPr>
              <w:spacing w:after="20"/>
              <w:ind w:left="20"/>
              <w:jc w:val="both"/>
            </w:pPr>
            <w:r>
              <w:rPr>
                <w:rFonts w:ascii="Times New Roman"/>
                <w:b w:val="false"/>
                <w:i w:val="false"/>
                <w:color w:val="000000"/>
                <w:sz w:val="20"/>
              </w:rPr>
              <w:t>
Запасы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935"/>
          <w:p>
            <w:pPr>
              <w:spacing w:after="20"/>
              <w:ind w:left="20"/>
              <w:jc w:val="both"/>
            </w:pPr>
            <w:r>
              <w:rPr>
                <w:rFonts w:ascii="Times New Roman"/>
                <w:b w:val="false"/>
                <w:i w:val="false"/>
                <w:color w:val="000000"/>
                <w:sz w:val="20"/>
              </w:rPr>
              <w:t>
</w:t>
            </w:r>
            <w:r>
              <w:rPr>
                <w:rFonts w:ascii="Times New Roman"/>
                <w:b/>
                <w:i w:val="false"/>
                <w:color w:val="000000"/>
                <w:sz w:val="20"/>
              </w:rPr>
              <w:t xml:space="preserve">жыл басына </w:t>
            </w:r>
          </w:p>
          <w:bookmarkEnd w:id="935"/>
          <w:p>
            <w:pPr>
              <w:spacing w:after="20"/>
              <w:ind w:left="20"/>
              <w:jc w:val="both"/>
            </w:pPr>
            <w:r>
              <w:rPr>
                <w:rFonts w:ascii="Times New Roman"/>
                <w:b w:val="false"/>
                <w:i w:val="false"/>
                <w:color w:val="000000"/>
                <w:sz w:val="20"/>
              </w:rPr>
              <w:t>
на начало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936"/>
          <w:p>
            <w:pPr>
              <w:spacing w:after="20"/>
              <w:ind w:left="20"/>
              <w:jc w:val="both"/>
            </w:pPr>
            <w:r>
              <w:rPr>
                <w:rFonts w:ascii="Times New Roman"/>
                <w:b w:val="false"/>
                <w:i w:val="false"/>
                <w:color w:val="000000"/>
                <w:sz w:val="20"/>
              </w:rPr>
              <w:t>
</w:t>
            </w:r>
            <w:r>
              <w:rPr>
                <w:rFonts w:ascii="Times New Roman"/>
                <w:b/>
                <w:i w:val="false"/>
                <w:color w:val="000000"/>
                <w:sz w:val="20"/>
              </w:rPr>
              <w:t xml:space="preserve">жыл соңына </w:t>
            </w:r>
          </w:p>
          <w:bookmarkEnd w:id="936"/>
          <w:p>
            <w:pPr>
              <w:spacing w:after="20"/>
              <w:ind w:left="20"/>
              <w:jc w:val="both"/>
            </w:pPr>
            <w:r>
              <w:rPr>
                <w:rFonts w:ascii="Times New Roman"/>
                <w:b w:val="false"/>
                <w:i w:val="false"/>
                <w:color w:val="000000"/>
                <w:sz w:val="20"/>
              </w:rPr>
              <w:t>
на конец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937"/>
          <w:p>
            <w:pPr>
              <w:spacing w:after="20"/>
              <w:ind w:left="20"/>
              <w:jc w:val="both"/>
            </w:pPr>
            <w:r>
              <w:rPr>
                <w:rFonts w:ascii="Times New Roman"/>
                <w:b w:val="false"/>
                <w:i w:val="false"/>
                <w:color w:val="000000"/>
                <w:sz w:val="20"/>
              </w:rPr>
              <w:t>
</w:t>
            </w:r>
            <w:r>
              <w:rPr>
                <w:rFonts w:ascii="Times New Roman"/>
                <w:b/>
                <w:i w:val="false"/>
                <w:color w:val="000000"/>
                <w:sz w:val="20"/>
              </w:rPr>
              <w:t>Өндірістік процестерде жеке пайдалану</w:t>
            </w:r>
          </w:p>
          <w:bookmarkEnd w:id="937"/>
          <w:p>
            <w:pPr>
              <w:spacing w:after="20"/>
              <w:ind w:left="20"/>
              <w:jc w:val="both"/>
            </w:pPr>
            <w:r>
              <w:rPr>
                <w:rFonts w:ascii="Times New Roman"/>
                <w:b w:val="false"/>
                <w:i w:val="false"/>
                <w:color w:val="000000"/>
                <w:sz w:val="20"/>
              </w:rPr>
              <w:t>
Собственное использование в производственных процессах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938"/>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 мен жылу өндіру үшін</w:t>
            </w:r>
          </w:p>
          <w:bookmarkEnd w:id="938"/>
          <w:p>
            <w:pPr>
              <w:spacing w:after="20"/>
              <w:ind w:left="20"/>
              <w:jc w:val="both"/>
            </w:pPr>
            <w:r>
              <w:rPr>
                <w:rFonts w:ascii="Times New Roman"/>
                <w:b w:val="false"/>
                <w:i w:val="false"/>
                <w:color w:val="000000"/>
                <w:sz w:val="20"/>
              </w:rPr>
              <w:t>
для производства электроэнергии и тепла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939"/>
          <w:p>
            <w:pPr>
              <w:spacing w:after="20"/>
              <w:ind w:left="20"/>
              <w:jc w:val="both"/>
            </w:pPr>
            <w:r>
              <w:rPr>
                <w:rFonts w:ascii="Times New Roman"/>
                <w:b w:val="false"/>
                <w:i w:val="false"/>
                <w:color w:val="000000"/>
                <w:sz w:val="20"/>
              </w:rPr>
              <w:t>
</w:t>
            </w:r>
            <w:r>
              <w:rPr>
                <w:rFonts w:ascii="Times New Roman"/>
                <w:b/>
                <w:i w:val="false"/>
                <w:color w:val="000000"/>
                <w:sz w:val="20"/>
              </w:rPr>
              <w:t>басқа мақсаттар үшін</w:t>
            </w:r>
          </w:p>
          <w:bookmarkEnd w:id="939"/>
          <w:p>
            <w:pPr>
              <w:spacing w:after="20"/>
              <w:ind w:left="20"/>
              <w:jc w:val="both"/>
            </w:pPr>
            <w:r>
              <w:rPr>
                <w:rFonts w:ascii="Times New Roman"/>
                <w:b w:val="false"/>
                <w:i w:val="false"/>
                <w:color w:val="000000"/>
                <w:sz w:val="20"/>
              </w:rPr>
              <w:t>
для других целей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940"/>
          <w:p>
            <w:pPr>
              <w:spacing w:after="20"/>
              <w:ind w:left="20"/>
              <w:jc w:val="both"/>
            </w:pPr>
            <w:r>
              <w:rPr>
                <w:rFonts w:ascii="Times New Roman"/>
                <w:b w:val="false"/>
                <w:i w:val="false"/>
                <w:color w:val="000000"/>
                <w:sz w:val="20"/>
              </w:rPr>
              <w:t>
</w:t>
            </w:r>
            <w:r>
              <w:rPr>
                <w:rFonts w:ascii="Times New Roman"/>
                <w:b/>
                <w:i w:val="false"/>
                <w:color w:val="000000"/>
                <w:sz w:val="20"/>
              </w:rPr>
              <w:t>Тарату кезіндегі шығындар</w:t>
            </w:r>
          </w:p>
          <w:bookmarkEnd w:id="940"/>
          <w:p>
            <w:pPr>
              <w:spacing w:after="20"/>
              <w:ind w:left="20"/>
              <w:jc w:val="both"/>
            </w:pPr>
            <w:r>
              <w:rPr>
                <w:rFonts w:ascii="Times New Roman"/>
                <w:b w:val="false"/>
                <w:i w:val="false"/>
                <w:color w:val="000000"/>
                <w:sz w:val="20"/>
              </w:rPr>
              <w:t>
Потери при распределении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941"/>
          <w:p>
            <w:pPr>
              <w:spacing w:after="20"/>
              <w:ind w:left="20"/>
              <w:jc w:val="both"/>
            </w:pPr>
            <w:r>
              <w:rPr>
                <w:rFonts w:ascii="Times New Roman"/>
                <w:b w:val="false"/>
                <w:i w:val="false"/>
                <w:color w:val="000000"/>
                <w:sz w:val="20"/>
              </w:rPr>
              <w:t>
</w:t>
            </w:r>
            <w:r>
              <w:rPr>
                <w:rFonts w:ascii="Times New Roman"/>
                <w:b/>
                <w:i w:val="false"/>
                <w:color w:val="000000"/>
                <w:sz w:val="20"/>
              </w:rPr>
              <w:t>Экспорт</w:t>
            </w:r>
          </w:p>
          <w:bookmarkEnd w:id="941"/>
          <w:p>
            <w:pPr>
              <w:spacing w:after="20"/>
              <w:ind w:left="20"/>
              <w:jc w:val="both"/>
            </w:pPr>
            <w:r>
              <w:rPr>
                <w:rFonts w:ascii="Times New Roman"/>
                <w:b w:val="false"/>
                <w:i w:val="false"/>
                <w:color w:val="000000"/>
                <w:sz w:val="20"/>
              </w:rPr>
              <w:t>
Экспорт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942"/>
          <w:p>
            <w:pPr>
              <w:spacing w:after="20"/>
              <w:ind w:left="20"/>
              <w:jc w:val="both"/>
            </w:pPr>
            <w:r>
              <w:rPr>
                <w:rFonts w:ascii="Times New Roman"/>
                <w:b w:val="false"/>
                <w:i w:val="false"/>
                <w:color w:val="000000"/>
                <w:sz w:val="20"/>
              </w:rPr>
              <w:t>
</w:t>
            </w:r>
            <w:r>
              <w:rPr>
                <w:rFonts w:ascii="Times New Roman"/>
                <w:b/>
                <w:i w:val="false"/>
                <w:color w:val="000000"/>
                <w:sz w:val="20"/>
              </w:rPr>
              <w:t>Жөнелтудің (сатудың) жалпы көлемі:</w:t>
            </w:r>
          </w:p>
          <w:bookmarkEnd w:id="942"/>
          <w:p>
            <w:pPr>
              <w:spacing w:after="20"/>
              <w:ind w:left="20"/>
              <w:jc w:val="both"/>
            </w:pPr>
            <w:r>
              <w:rPr>
                <w:rFonts w:ascii="Times New Roman"/>
                <w:b w:val="false"/>
                <w:i w:val="false"/>
                <w:color w:val="000000"/>
                <w:sz w:val="20"/>
              </w:rPr>
              <w:t>
Объем отгрузки (продажи):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943"/>
          <w:p>
            <w:pPr>
              <w:spacing w:after="20"/>
              <w:ind w:left="20"/>
              <w:jc w:val="both"/>
            </w:pPr>
            <w:r>
              <w:rPr>
                <w:rFonts w:ascii="Times New Roman"/>
                <w:b w:val="false"/>
                <w:i w:val="false"/>
                <w:color w:val="000000"/>
                <w:sz w:val="20"/>
              </w:rPr>
              <w:t>
</w:t>
            </w:r>
            <w:r>
              <w:rPr>
                <w:rFonts w:ascii="Times New Roman"/>
                <w:b/>
                <w:i w:val="false"/>
                <w:color w:val="000000"/>
                <w:sz w:val="20"/>
              </w:rPr>
              <w:t>өнеркәсіп секторының кәсіпорындарына</w:t>
            </w:r>
          </w:p>
          <w:bookmarkEnd w:id="943"/>
          <w:p>
            <w:pPr>
              <w:spacing w:after="20"/>
              <w:ind w:left="20"/>
              <w:jc w:val="both"/>
            </w:pPr>
            <w:r>
              <w:rPr>
                <w:rFonts w:ascii="Times New Roman"/>
                <w:b w:val="false"/>
                <w:i w:val="false"/>
                <w:color w:val="000000"/>
                <w:sz w:val="20"/>
              </w:rPr>
              <w:t>
предприятиям промышленного сектора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944"/>
          <w:p>
            <w:pPr>
              <w:spacing w:after="20"/>
              <w:ind w:left="20"/>
              <w:jc w:val="both"/>
            </w:pPr>
            <w:r>
              <w:rPr>
                <w:rFonts w:ascii="Times New Roman"/>
                <w:b w:val="false"/>
                <w:i w:val="false"/>
                <w:color w:val="000000"/>
                <w:sz w:val="20"/>
              </w:rPr>
              <w:t>
</w:t>
            </w:r>
            <w:r>
              <w:rPr>
                <w:rFonts w:ascii="Times New Roman"/>
                <w:b/>
                <w:i w:val="false"/>
                <w:color w:val="000000"/>
                <w:sz w:val="20"/>
              </w:rPr>
              <w:t>ЖЭС3, ЖЭО4, қазандықтарда</w:t>
            </w:r>
          </w:p>
          <w:bookmarkEnd w:id="944"/>
          <w:p>
            <w:pPr>
              <w:spacing w:after="20"/>
              <w:ind w:left="20"/>
              <w:jc w:val="both"/>
            </w:pPr>
            <w:r>
              <w:rPr>
                <w:rFonts w:ascii="Times New Roman"/>
                <w:b w:val="false"/>
                <w:i w:val="false"/>
                <w:color w:val="000000"/>
                <w:sz w:val="20"/>
              </w:rPr>
              <w:t>
на ТЭС3, ТЭЦ4, котельных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945"/>
          <w:p>
            <w:pPr>
              <w:spacing w:after="20"/>
              <w:ind w:left="20"/>
              <w:jc w:val="both"/>
            </w:pPr>
            <w:r>
              <w:rPr>
                <w:rFonts w:ascii="Times New Roman"/>
                <w:b w:val="false"/>
                <w:i w:val="false"/>
                <w:color w:val="000000"/>
                <w:sz w:val="20"/>
              </w:rPr>
              <w:t>
</w:t>
            </w:r>
            <w:r>
              <w:rPr>
                <w:rFonts w:ascii="Times New Roman"/>
                <w:b/>
                <w:i w:val="false"/>
                <w:color w:val="000000"/>
                <w:sz w:val="20"/>
              </w:rPr>
              <w:t>басқа өзгерістер үшін (кокс, домна пештері және тағы басқа)</w:t>
            </w:r>
          </w:p>
          <w:bookmarkEnd w:id="945"/>
          <w:p>
            <w:pPr>
              <w:spacing w:after="20"/>
              <w:ind w:left="20"/>
              <w:jc w:val="both"/>
            </w:pPr>
            <w:r>
              <w:rPr>
                <w:rFonts w:ascii="Times New Roman"/>
                <w:b w:val="false"/>
                <w:i w:val="false"/>
                <w:color w:val="000000"/>
                <w:sz w:val="20"/>
              </w:rPr>
              <w:t>
для других преобразований (в коксовые, доменные печи и другие)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946"/>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көрсету секторының кәсіпорындарына</w:t>
            </w:r>
          </w:p>
          <w:bookmarkEnd w:id="946"/>
          <w:p>
            <w:pPr>
              <w:spacing w:after="20"/>
              <w:ind w:left="20"/>
              <w:jc w:val="both"/>
            </w:pPr>
            <w:r>
              <w:rPr>
                <w:rFonts w:ascii="Times New Roman"/>
                <w:b w:val="false"/>
                <w:i w:val="false"/>
                <w:color w:val="000000"/>
                <w:sz w:val="20"/>
              </w:rPr>
              <w:t>
предприятиям сектора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6" w:id="94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947"/>
    <w:bookmarkStart w:name="z1557" w:id="948"/>
    <w:p>
      <w:pPr>
        <w:spacing w:after="0"/>
        <w:ind w:left="0"/>
        <w:jc w:val="both"/>
      </w:pPr>
      <w:r>
        <w:rPr>
          <w:rFonts w:ascii="Times New Roman"/>
          <w:b w:val="false"/>
          <w:i w:val="false"/>
          <w:color w:val="000000"/>
          <w:sz w:val="28"/>
        </w:rPr>
        <w:t>
      Примечание:</w:t>
      </w:r>
    </w:p>
    <w:bookmarkEnd w:id="948"/>
    <w:bookmarkStart w:name="z1558" w:id="94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ЖЭС – мұнда және бұдан әрі жылу электр станциялары</w:t>
      </w:r>
    </w:p>
    <w:bookmarkEnd w:id="949"/>
    <w:bookmarkStart w:name="z1559" w:id="95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ТЭС – здесь и далее теплоэлектростанции</w:t>
      </w:r>
    </w:p>
    <w:bookmarkEnd w:id="950"/>
    <w:bookmarkStart w:name="z1560" w:id="95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ЖЭО – мұнда және бұдан әрі жылу электр орталықтары</w:t>
      </w:r>
    </w:p>
    <w:bookmarkEnd w:id="951"/>
    <w:bookmarkStart w:name="z1561" w:id="95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ТЭЦ – здесь и далее теплоэлектроцентрали</w:t>
      </w:r>
    </w:p>
    <w:bookmarkEnd w:id="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 ки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Күлсіз, бірақ дымқыл негіздегі қызу шығару мүмкіндігі 23,865 МДж/кг </w:t>
            </w:r>
            <w:r>
              <w:rPr>
                <w:rFonts w:ascii="Times New Roman"/>
                <w:b/>
                <w:i w:val="false"/>
                <w:color w:val="000000"/>
                <w:vertAlign w:val="superscript"/>
              </w:rPr>
              <w:t>1</w:t>
            </w:r>
            <w:r>
              <w:rPr>
                <w:rFonts w:ascii="Times New Roman"/>
                <w:b/>
                <w:i w:val="false"/>
                <w:color w:val="000000"/>
                <w:sz w:val="20"/>
              </w:rPr>
              <w:t xml:space="preserve"> астам кокс өндіруге арналған, сондай-ақ домналық балқытуға қолданылатын кокстенген тас көмір, тонна</w:t>
            </w:r>
          </w:p>
          <w:p>
            <w:pPr>
              <w:spacing w:after="20"/>
              <w:ind w:left="20"/>
              <w:jc w:val="both"/>
            </w:pPr>
          </w:p>
          <w:p>
            <w:pPr>
              <w:spacing w:after="20"/>
              <w:ind w:left="20"/>
              <w:jc w:val="both"/>
            </w:pPr>
            <w:r>
              <w:rPr>
                <w:rFonts w:ascii="Times New Roman"/>
                <w:b/>
                <w:i w:val="false"/>
                <w:color w:val="000000"/>
                <w:sz w:val="20"/>
              </w:rPr>
              <w:t xml:space="preserve">
Уголь каменный коксующийся с теплотворной способностью более 23,865 МДж/кг </w:t>
            </w:r>
            <w:r>
              <w:rPr>
                <w:rFonts w:ascii="Times New Roman"/>
                <w:b/>
                <w:i w:val="false"/>
                <w:color w:val="000000"/>
                <w:vertAlign w:val="superscript"/>
              </w:rPr>
              <w:t>1</w:t>
            </w:r>
            <w:r>
              <w:rPr>
                <w:rFonts w:ascii="Times New Roman"/>
                <w:b/>
                <w:i w:val="false"/>
                <w:color w:val="000000"/>
                <w:sz w:val="20"/>
              </w:rPr>
              <w:t xml:space="preserve"> на беззольной, но влажной основе для производства кокса, также применяемого для доменной плавки, тонн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Күлсіз, бірақ дымқыл негізіндегі қызу шығару мүмкіндігі 23,865 МДж/кг астам бу өндіруге арналған, сондай-ақ жылытуға қолданылатын энергетикалық тас көмір, тонна</w:t>
            </w:r>
          </w:p>
          <w:p>
            <w:pPr>
              <w:spacing w:after="20"/>
              <w:ind w:left="20"/>
              <w:jc w:val="both"/>
            </w:pPr>
          </w:p>
          <w:p>
            <w:pPr>
              <w:spacing w:after="20"/>
              <w:ind w:left="20"/>
              <w:jc w:val="both"/>
            </w:pPr>
            <w:r>
              <w:rPr>
                <w:rFonts w:ascii="Times New Roman"/>
                <w:b/>
                <w:i w:val="false"/>
                <w:color w:val="000000"/>
                <w:sz w:val="20"/>
              </w:rPr>
              <w:t>
Уголь каменный энергетический с теплотворной способностью более 23,865 МДж/кг на беззольной, но влажной основе для производства пара, также применяемого для отопления, тонн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Көмір қойыртпасы, тонна</w:t>
            </w:r>
          </w:p>
          <w:p>
            <w:pPr>
              <w:spacing w:after="20"/>
              <w:ind w:left="20"/>
              <w:jc w:val="both"/>
            </w:pPr>
          </w:p>
          <w:p>
            <w:pPr>
              <w:spacing w:after="20"/>
              <w:ind w:left="20"/>
              <w:jc w:val="both"/>
            </w:pPr>
            <w:r>
              <w:rPr>
                <w:rFonts w:ascii="Times New Roman"/>
                <w:b/>
                <w:i w:val="false"/>
                <w:color w:val="000000"/>
                <w:sz w:val="20"/>
              </w:rPr>
              <w:t>
Концентрат угольный, тонн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Көп күл қалатын энергетикалық тас көмір, тонна</w:t>
            </w:r>
          </w:p>
          <w:p>
            <w:pPr>
              <w:spacing w:after="20"/>
              <w:ind w:left="20"/>
              <w:jc w:val="both"/>
            </w:pPr>
          </w:p>
          <w:p>
            <w:pPr>
              <w:spacing w:after="20"/>
              <w:ind w:left="20"/>
              <w:jc w:val="both"/>
            </w:pPr>
            <w:r>
              <w:rPr>
                <w:rFonts w:ascii="Times New Roman"/>
                <w:b/>
                <w:i w:val="false"/>
                <w:color w:val="000000"/>
                <w:sz w:val="20"/>
              </w:rPr>
              <w:t>
Уголь каменный энергетический с повышенной зольностью, тонн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Өзге де тас көмір, тонна</w:t>
            </w:r>
          </w:p>
          <w:p>
            <w:pPr>
              <w:spacing w:after="20"/>
              <w:ind w:left="20"/>
              <w:jc w:val="both"/>
            </w:pPr>
          </w:p>
          <w:p>
            <w:pPr>
              <w:spacing w:after="20"/>
              <w:ind w:left="20"/>
              <w:jc w:val="both"/>
            </w:pPr>
            <w:r>
              <w:rPr>
                <w:rFonts w:ascii="Times New Roman"/>
                <w:b/>
                <w:i w:val="false"/>
                <w:color w:val="000000"/>
                <w:sz w:val="20"/>
              </w:rPr>
              <w:t>
Уголь каменный прочий, тонн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Лигнит (қоңыр көмір), тонна</w:t>
            </w:r>
          </w:p>
          <w:p>
            <w:pPr>
              <w:spacing w:after="20"/>
              <w:ind w:left="20"/>
              <w:jc w:val="both"/>
            </w:pPr>
          </w:p>
          <w:p>
            <w:pPr>
              <w:spacing w:after="20"/>
              <w:ind w:left="20"/>
              <w:jc w:val="both"/>
            </w:pPr>
            <w:r>
              <w:rPr>
                <w:rFonts w:ascii="Times New Roman"/>
                <w:b/>
                <w:i w:val="false"/>
                <w:color w:val="000000"/>
                <w:sz w:val="20"/>
              </w:rPr>
              <w:t>
Лигнит (уголь бурый), тонн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Көмір қаттарының метаны, мың шаршы м</w:t>
            </w:r>
            <w:r>
              <w:rPr>
                <w:rFonts w:ascii="Times New Roman"/>
                <w:b/>
                <w:i w:val="false"/>
                <w:color w:val="000000"/>
                <w:vertAlign w:val="superscript"/>
              </w:rPr>
              <w:t>2</w:t>
            </w:r>
          </w:p>
          <w:p>
            <w:pPr>
              <w:spacing w:after="20"/>
              <w:ind w:left="20"/>
              <w:jc w:val="both"/>
            </w:pPr>
          </w:p>
          <w:p>
            <w:pPr>
              <w:spacing w:after="20"/>
              <w:ind w:left="20"/>
              <w:jc w:val="both"/>
            </w:pPr>
            <w:r>
              <w:rPr>
                <w:rFonts w:ascii="Times New Roman"/>
                <w:b/>
                <w:i w:val="false"/>
                <w:color w:val="000000"/>
                <w:sz w:val="20"/>
              </w:rPr>
              <w:t>
Метан угольных пластов, тыс. куб. м</w:t>
            </w:r>
            <w:r>
              <w:rPr>
                <w:rFonts w:ascii="Times New Roman"/>
                <w:b/>
                <w:i w:val="false"/>
                <w:color w:val="000000"/>
                <w:vertAlign w:val="superscript"/>
              </w:rPr>
              <w:t>2</w:t>
            </w:r>
            <w:r>
              <w:rPr>
                <w:rFonts w:ascii="Times New Roman"/>
                <w:b/>
                <w:i w:val="false"/>
                <w:color w:val="000000"/>
                <w:sz w:val="20"/>
              </w:rPr>
              <w:t>
</w:t>
            </w:r>
          </w:p>
          <w:p>
            <w:pPr>
              <w:spacing w:after="0"/>
              <w:ind w:left="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953"/>
          <w:p>
            <w:pPr>
              <w:spacing w:after="20"/>
              <w:ind w:left="20"/>
              <w:jc w:val="both"/>
            </w:pPr>
            <w:r>
              <w:rPr>
                <w:rFonts w:ascii="Times New Roman"/>
                <w:b w:val="false"/>
                <w:i w:val="false"/>
                <w:color w:val="000000"/>
                <w:sz w:val="20"/>
              </w:rPr>
              <w:t>
сауда секторының кәсіпорындарына</w:t>
            </w:r>
          </w:p>
          <w:bookmarkEnd w:id="953"/>
          <w:p>
            <w:pPr>
              <w:spacing w:after="20"/>
              <w:ind w:left="20"/>
              <w:jc w:val="both"/>
            </w:pPr>
            <w:r>
              <w:rPr>
                <w:rFonts w:ascii="Times New Roman"/>
                <w:b w:val="false"/>
                <w:i w:val="false"/>
                <w:color w:val="000000"/>
                <w:sz w:val="20"/>
              </w:rPr>
              <w:t>
предприятиям сектора торговли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954"/>
          <w:p>
            <w:pPr>
              <w:spacing w:after="20"/>
              <w:ind w:left="20"/>
              <w:jc w:val="both"/>
            </w:pPr>
            <w:r>
              <w:rPr>
                <w:rFonts w:ascii="Times New Roman"/>
                <w:b w:val="false"/>
                <w:i w:val="false"/>
                <w:color w:val="000000"/>
                <w:sz w:val="20"/>
              </w:rPr>
              <w:t>
көлік секторының кәсіпорындарына</w:t>
            </w:r>
          </w:p>
          <w:bookmarkEnd w:id="954"/>
          <w:p>
            <w:pPr>
              <w:spacing w:after="20"/>
              <w:ind w:left="20"/>
              <w:jc w:val="both"/>
            </w:pPr>
            <w:r>
              <w:rPr>
                <w:rFonts w:ascii="Times New Roman"/>
                <w:b w:val="false"/>
                <w:i w:val="false"/>
                <w:color w:val="000000"/>
                <w:sz w:val="20"/>
              </w:rPr>
              <w:t>
предприятиям транспортного сектора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955"/>
          <w:p>
            <w:pPr>
              <w:spacing w:after="20"/>
              <w:ind w:left="20"/>
              <w:jc w:val="both"/>
            </w:pPr>
            <w:r>
              <w:rPr>
                <w:rFonts w:ascii="Times New Roman"/>
                <w:b w:val="false"/>
                <w:i w:val="false"/>
                <w:color w:val="000000"/>
                <w:sz w:val="20"/>
              </w:rPr>
              <w:t>
ауыл шаруашылығы кәсіпорындарына</w:t>
            </w:r>
          </w:p>
          <w:bookmarkEnd w:id="955"/>
          <w:p>
            <w:pPr>
              <w:spacing w:after="20"/>
              <w:ind w:left="20"/>
              <w:jc w:val="both"/>
            </w:pPr>
            <w:r>
              <w:rPr>
                <w:rFonts w:ascii="Times New Roman"/>
                <w:b w:val="false"/>
                <w:i w:val="false"/>
                <w:color w:val="000000"/>
                <w:sz w:val="20"/>
              </w:rPr>
              <w:t>
предприятиям сельского хозяйства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956"/>
          <w:p>
            <w:pPr>
              <w:spacing w:after="20"/>
              <w:ind w:left="20"/>
              <w:jc w:val="both"/>
            </w:pPr>
            <w:r>
              <w:rPr>
                <w:rFonts w:ascii="Times New Roman"/>
                <w:b w:val="false"/>
                <w:i w:val="false"/>
                <w:color w:val="000000"/>
                <w:sz w:val="20"/>
              </w:rPr>
              <w:t>
шаруашылық секторына</w:t>
            </w:r>
          </w:p>
          <w:bookmarkEnd w:id="956"/>
          <w:p>
            <w:pPr>
              <w:spacing w:after="20"/>
              <w:ind w:left="20"/>
              <w:jc w:val="both"/>
            </w:pPr>
            <w:r>
              <w:rPr>
                <w:rFonts w:ascii="Times New Roman"/>
                <w:b w:val="false"/>
                <w:i w:val="false"/>
                <w:color w:val="000000"/>
                <w:sz w:val="20"/>
              </w:rPr>
              <w:t>
сектору домашних хозяйств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957"/>
          <w:p>
            <w:pPr>
              <w:spacing w:after="20"/>
              <w:ind w:left="20"/>
              <w:jc w:val="both"/>
            </w:pPr>
            <w:r>
              <w:rPr>
                <w:rFonts w:ascii="Times New Roman"/>
                <w:b w:val="false"/>
                <w:i w:val="false"/>
                <w:color w:val="000000"/>
                <w:sz w:val="20"/>
              </w:rPr>
              <w:t>
өзге де тұтынушыларға</w:t>
            </w:r>
          </w:p>
          <w:bookmarkEnd w:id="957"/>
          <w:p>
            <w:pPr>
              <w:spacing w:after="20"/>
              <w:ind w:left="20"/>
              <w:jc w:val="both"/>
            </w:pPr>
            <w:r>
              <w:rPr>
                <w:rFonts w:ascii="Times New Roman"/>
                <w:b w:val="false"/>
                <w:i w:val="false"/>
                <w:color w:val="000000"/>
                <w:sz w:val="20"/>
              </w:rPr>
              <w:t>
прочим потребителям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6" w:id="958"/>
    <w:p>
      <w:pPr>
        <w:spacing w:after="0"/>
        <w:ind w:left="0"/>
        <w:jc w:val="both"/>
      </w:pPr>
      <w:r>
        <w:rPr>
          <w:rFonts w:ascii="Times New Roman"/>
          <w:b w:val="false"/>
          <w:i w:val="false"/>
          <w:color w:val="000000"/>
          <w:sz w:val="28"/>
        </w:rPr>
        <w:t xml:space="preserve">
      </w:t>
      </w:r>
      <w:r>
        <w:rPr>
          <w:rFonts w:ascii="Times New Roman"/>
          <w:b/>
          <w:i w:val="false"/>
          <w:color w:val="000000"/>
          <w:sz w:val="28"/>
        </w:rPr>
        <w:t>3. Көмір және лигниттің жылу шығару қабілеті туралы ақпаратты көрсетіңіз</w:t>
      </w:r>
    </w:p>
    <w:bookmarkEnd w:id="958"/>
    <w:bookmarkStart w:name="z1577" w:id="959"/>
    <w:p>
      <w:pPr>
        <w:spacing w:after="0"/>
        <w:ind w:left="0"/>
        <w:jc w:val="both"/>
      </w:pPr>
      <w:r>
        <w:rPr>
          <w:rFonts w:ascii="Times New Roman"/>
          <w:b w:val="false"/>
          <w:i w:val="false"/>
          <w:color w:val="000000"/>
          <w:sz w:val="28"/>
        </w:rPr>
        <w:t>
      Укажите информацию о теплотворной способности угля и лигнита</w:t>
      </w:r>
    </w:p>
    <w:bookmarkEnd w:id="959"/>
    <w:bookmarkStart w:name="z1578" w:id="960"/>
    <w:p>
      <w:pPr>
        <w:spacing w:after="0"/>
        <w:ind w:left="0"/>
        <w:jc w:val="both"/>
      </w:pPr>
      <w:r>
        <w:rPr>
          <w:rFonts w:ascii="Times New Roman"/>
          <w:b w:val="false"/>
          <w:i w:val="false"/>
          <w:color w:val="000000"/>
          <w:sz w:val="28"/>
        </w:rPr>
        <w:t xml:space="preserve">
      </w:t>
      </w:r>
      <w:r>
        <w:rPr>
          <w:rFonts w:ascii="Times New Roman"/>
          <w:b/>
          <w:i w:val="false"/>
          <w:color w:val="000000"/>
          <w:sz w:val="28"/>
        </w:rPr>
        <w:t>05 "Көмірді өндіру", 05.2 "Лигнитті (қоңыр көмірді) өндіру" негізгі немесе қосалқы қызмет түрлерімен тіркелген кәсіпорындар толтырады</w:t>
      </w:r>
    </w:p>
    <w:bookmarkEnd w:id="960"/>
    <w:bookmarkStart w:name="z1579" w:id="961"/>
    <w:p>
      <w:pPr>
        <w:spacing w:after="0"/>
        <w:ind w:left="0"/>
        <w:jc w:val="both"/>
      </w:pPr>
      <w:r>
        <w:rPr>
          <w:rFonts w:ascii="Times New Roman"/>
          <w:b w:val="false"/>
          <w:i w:val="false"/>
          <w:color w:val="000000"/>
          <w:sz w:val="28"/>
        </w:rPr>
        <w:t>
      Заполняют предприятия, зарегистрированные с основным или вторичными видами деятельности 05 "Добыча угля", 05.2 "Добыча лигнита (бурого угля)"</w:t>
      </w:r>
    </w:p>
    <w:bookmarkEnd w:id="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Отын түрі</w:t>
            </w:r>
          </w:p>
          <w:p>
            <w:pPr>
              <w:spacing w:after="20"/>
              <w:ind w:left="20"/>
              <w:jc w:val="both"/>
            </w:pPr>
          </w:p>
          <w:p>
            <w:pPr>
              <w:spacing w:after="20"/>
              <w:ind w:left="20"/>
              <w:jc w:val="both"/>
            </w:pPr>
            <w:r>
              <w:rPr>
                <w:rFonts w:ascii="Times New Roman"/>
                <w:b/>
                <w:i w:val="false"/>
                <w:color w:val="000000"/>
                <w:sz w:val="20"/>
              </w:rPr>
              <w:t>
Вид топлива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Төменгі жылу шығару қабілеті, МДж/кг</w:t>
            </w:r>
          </w:p>
          <w:p>
            <w:pPr>
              <w:spacing w:after="20"/>
              <w:ind w:left="20"/>
              <w:jc w:val="both"/>
            </w:pPr>
          </w:p>
          <w:p>
            <w:pPr>
              <w:spacing w:after="20"/>
              <w:ind w:left="20"/>
              <w:jc w:val="both"/>
            </w:pPr>
            <w:r>
              <w:rPr>
                <w:rFonts w:ascii="Times New Roman"/>
                <w:b/>
                <w:i w:val="false"/>
                <w:color w:val="000000"/>
                <w:sz w:val="20"/>
              </w:rPr>
              <w:t>
Низшая теплотворная способность, МДж/кг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Жоғары жылу шығару қабілеті, МДж/кг</w:t>
            </w:r>
          </w:p>
          <w:p>
            <w:pPr>
              <w:spacing w:after="20"/>
              <w:ind w:left="20"/>
              <w:jc w:val="both"/>
            </w:pPr>
          </w:p>
          <w:p>
            <w:pPr>
              <w:spacing w:after="20"/>
              <w:ind w:left="20"/>
              <w:jc w:val="both"/>
            </w:pPr>
            <w:r>
              <w:rPr>
                <w:rFonts w:ascii="Times New Roman"/>
                <w:b/>
                <w:i w:val="false"/>
                <w:color w:val="000000"/>
                <w:sz w:val="20"/>
              </w:rPr>
              <w:t>
Высшая теплотворная способность, МДж/кг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962"/>
          <w:p>
            <w:pPr>
              <w:spacing w:after="20"/>
              <w:ind w:left="20"/>
              <w:jc w:val="both"/>
            </w:pPr>
            <w:r>
              <w:rPr>
                <w:rFonts w:ascii="Times New Roman"/>
                <w:b w:val="false"/>
                <w:i w:val="false"/>
                <w:color w:val="000000"/>
                <w:sz w:val="20"/>
              </w:rPr>
              <w:t>
</w:t>
            </w:r>
            <w:r>
              <w:rPr>
                <w:rFonts w:ascii="Times New Roman"/>
                <w:b/>
                <w:i w:val="false"/>
                <w:color w:val="000000"/>
                <w:sz w:val="20"/>
              </w:rPr>
              <w:t>Күлсіз, бірақ дымқыл негіздегі қызу шығару мүмкіндігі 23,865 МДж/кг астам кокс өндіруге арналған, сондай-ақ домналық балқытуға қолданылатын кокстенген тас көмір</w:t>
            </w:r>
          </w:p>
          <w:bookmarkEnd w:id="962"/>
          <w:p>
            <w:pPr>
              <w:spacing w:after="20"/>
              <w:ind w:left="20"/>
              <w:jc w:val="both"/>
            </w:pPr>
            <w:r>
              <w:rPr>
                <w:rFonts w:ascii="Times New Roman"/>
                <w:b w:val="false"/>
                <w:i w:val="false"/>
                <w:color w:val="000000"/>
                <w:sz w:val="20"/>
              </w:rPr>
              <w:t>
Уголь каменный коксующийся с теплотворной способностью более 23,865 МДж/кг на беззольной, но влажной основе для производства кокса, также применяемого для доменной плавки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963"/>
          <w:p>
            <w:pPr>
              <w:spacing w:after="20"/>
              <w:ind w:left="20"/>
              <w:jc w:val="both"/>
            </w:pPr>
            <w:r>
              <w:rPr>
                <w:rFonts w:ascii="Times New Roman"/>
                <w:b w:val="false"/>
                <w:i w:val="false"/>
                <w:color w:val="000000"/>
                <w:sz w:val="20"/>
              </w:rPr>
              <w:t>
</w:t>
            </w:r>
            <w:r>
              <w:rPr>
                <w:rFonts w:ascii="Times New Roman"/>
                <w:b/>
                <w:i w:val="false"/>
                <w:color w:val="000000"/>
                <w:sz w:val="20"/>
              </w:rPr>
              <w:t>Күлсіз, бірақ дымқыл негізіндегі қызу шығару мүмкіндігі 23,865 МДж/кг астам бу өндіруге арналған, сондай-ақ жылытуға қолданылатын энергетикалық тас көмір</w:t>
            </w:r>
          </w:p>
          <w:bookmarkEnd w:id="963"/>
          <w:p>
            <w:pPr>
              <w:spacing w:after="20"/>
              <w:ind w:left="20"/>
              <w:jc w:val="both"/>
            </w:pPr>
            <w:r>
              <w:rPr>
                <w:rFonts w:ascii="Times New Roman"/>
                <w:b w:val="false"/>
                <w:i w:val="false"/>
                <w:color w:val="000000"/>
                <w:sz w:val="20"/>
              </w:rPr>
              <w:t>
Уголь каменный энергетический с теплотворной способностью более 23,865 МДж/кг на беззольной, но влажной основе для производства пара, также применяемого для отопления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964"/>
          <w:p>
            <w:pPr>
              <w:spacing w:after="20"/>
              <w:ind w:left="20"/>
              <w:jc w:val="both"/>
            </w:pPr>
            <w:r>
              <w:rPr>
                <w:rFonts w:ascii="Times New Roman"/>
                <w:b w:val="false"/>
                <w:i w:val="false"/>
                <w:color w:val="000000"/>
                <w:sz w:val="20"/>
              </w:rPr>
              <w:t>
</w:t>
            </w:r>
            <w:r>
              <w:rPr>
                <w:rFonts w:ascii="Times New Roman"/>
                <w:b/>
                <w:i w:val="false"/>
                <w:color w:val="000000"/>
                <w:sz w:val="20"/>
              </w:rPr>
              <w:t>Көмір қойыртпасы</w:t>
            </w:r>
          </w:p>
          <w:bookmarkEnd w:id="964"/>
          <w:p>
            <w:pPr>
              <w:spacing w:after="20"/>
              <w:ind w:left="20"/>
              <w:jc w:val="both"/>
            </w:pPr>
            <w:r>
              <w:rPr>
                <w:rFonts w:ascii="Times New Roman"/>
                <w:b w:val="false"/>
                <w:i w:val="false"/>
                <w:color w:val="000000"/>
                <w:sz w:val="20"/>
              </w:rPr>
              <w:t>
Концентрат угольный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965"/>
          <w:p>
            <w:pPr>
              <w:spacing w:after="20"/>
              <w:ind w:left="20"/>
              <w:jc w:val="both"/>
            </w:pPr>
            <w:r>
              <w:rPr>
                <w:rFonts w:ascii="Times New Roman"/>
                <w:b w:val="false"/>
                <w:i w:val="false"/>
                <w:color w:val="000000"/>
                <w:sz w:val="20"/>
              </w:rPr>
              <w:t>
</w:t>
            </w:r>
            <w:r>
              <w:rPr>
                <w:rFonts w:ascii="Times New Roman"/>
                <w:b/>
                <w:i w:val="false"/>
                <w:color w:val="000000"/>
                <w:sz w:val="20"/>
              </w:rPr>
              <w:t>Көп күл қалатын энергетикалық тас көмір</w:t>
            </w:r>
          </w:p>
          <w:bookmarkEnd w:id="965"/>
          <w:p>
            <w:pPr>
              <w:spacing w:after="20"/>
              <w:ind w:left="20"/>
              <w:jc w:val="both"/>
            </w:pPr>
            <w:r>
              <w:rPr>
                <w:rFonts w:ascii="Times New Roman"/>
                <w:b w:val="false"/>
                <w:i w:val="false"/>
                <w:color w:val="000000"/>
                <w:sz w:val="20"/>
              </w:rPr>
              <w:t>
Уголь каменный энергетический с повышенной зольностью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966"/>
          <w:p>
            <w:pPr>
              <w:spacing w:after="20"/>
              <w:ind w:left="20"/>
              <w:jc w:val="both"/>
            </w:pPr>
            <w:r>
              <w:rPr>
                <w:rFonts w:ascii="Times New Roman"/>
                <w:b w:val="false"/>
                <w:i w:val="false"/>
                <w:color w:val="000000"/>
                <w:sz w:val="20"/>
              </w:rPr>
              <w:t>
</w:t>
            </w:r>
            <w:r>
              <w:rPr>
                <w:rFonts w:ascii="Times New Roman"/>
                <w:b/>
                <w:i w:val="false"/>
                <w:color w:val="000000"/>
                <w:sz w:val="20"/>
              </w:rPr>
              <w:t xml:space="preserve">Өзге де тас көмір </w:t>
            </w:r>
          </w:p>
          <w:bookmarkEnd w:id="966"/>
          <w:p>
            <w:pPr>
              <w:spacing w:after="20"/>
              <w:ind w:left="20"/>
              <w:jc w:val="both"/>
            </w:pPr>
            <w:r>
              <w:rPr>
                <w:rFonts w:ascii="Times New Roman"/>
                <w:b w:val="false"/>
                <w:i w:val="false"/>
                <w:color w:val="000000"/>
                <w:sz w:val="20"/>
              </w:rPr>
              <w:t>
Уголь каменный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967"/>
          <w:p>
            <w:pPr>
              <w:spacing w:after="20"/>
              <w:ind w:left="20"/>
              <w:jc w:val="both"/>
            </w:pPr>
            <w:r>
              <w:rPr>
                <w:rFonts w:ascii="Times New Roman"/>
                <w:b w:val="false"/>
                <w:i w:val="false"/>
                <w:color w:val="000000"/>
                <w:sz w:val="20"/>
              </w:rPr>
              <w:t>
</w:t>
            </w:r>
            <w:r>
              <w:rPr>
                <w:rFonts w:ascii="Times New Roman"/>
                <w:b/>
                <w:i w:val="false"/>
                <w:color w:val="000000"/>
                <w:sz w:val="20"/>
              </w:rPr>
              <w:t>Лигнит (қоңыр көмір)</w:t>
            </w:r>
          </w:p>
          <w:bookmarkEnd w:id="967"/>
          <w:p>
            <w:pPr>
              <w:spacing w:after="20"/>
              <w:ind w:left="20"/>
              <w:jc w:val="both"/>
            </w:pPr>
            <w:r>
              <w:rPr>
                <w:rFonts w:ascii="Times New Roman"/>
                <w:b w:val="false"/>
                <w:i w:val="false"/>
                <w:color w:val="000000"/>
                <w:sz w:val="20"/>
              </w:rPr>
              <w:t>
Лигнит (уголь бурый)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968"/>
          <w:p>
            <w:pPr>
              <w:spacing w:after="20"/>
              <w:ind w:left="20"/>
              <w:jc w:val="both"/>
            </w:pPr>
            <w:r>
              <w:rPr>
                <w:rFonts w:ascii="Times New Roman"/>
                <w:b w:val="false"/>
                <w:i w:val="false"/>
                <w:color w:val="000000"/>
                <w:sz w:val="20"/>
              </w:rPr>
              <w:t>
</w:t>
            </w:r>
            <w:r>
              <w:rPr>
                <w:rFonts w:ascii="Times New Roman"/>
                <w:b/>
                <w:i w:val="false"/>
                <w:color w:val="000000"/>
                <w:sz w:val="20"/>
              </w:rPr>
              <w:t>Көмір қаттарының метаны</w:t>
            </w:r>
          </w:p>
          <w:bookmarkEnd w:id="968"/>
          <w:p>
            <w:pPr>
              <w:spacing w:after="20"/>
              <w:ind w:left="20"/>
              <w:jc w:val="both"/>
            </w:pPr>
            <w:r>
              <w:rPr>
                <w:rFonts w:ascii="Times New Roman"/>
                <w:b w:val="false"/>
                <w:i w:val="false"/>
                <w:color w:val="000000"/>
                <w:sz w:val="20"/>
              </w:rPr>
              <w:t>
Метан угольных пластов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1" w:id="969"/>
    <w:p>
      <w:pPr>
        <w:spacing w:after="0"/>
        <w:ind w:left="0"/>
        <w:jc w:val="both"/>
      </w:pPr>
      <w:r>
        <w:rPr>
          <w:rFonts w:ascii="Times New Roman"/>
          <w:b w:val="false"/>
          <w:i w:val="false"/>
          <w:color w:val="000000"/>
          <w:sz w:val="28"/>
        </w:rPr>
        <w:t xml:space="preserve">
      </w:t>
      </w:r>
      <w:r>
        <w:rPr>
          <w:rFonts w:ascii="Times New Roman"/>
          <w:b/>
          <w:i w:val="false"/>
          <w:color w:val="000000"/>
          <w:sz w:val="28"/>
        </w:rPr>
        <w:t>4. Көмір мен лигнит өндіру кезінде өз қажеттіліктеріне отын мен энергияны тұтыну көлемін көрсетіңіз</w:t>
      </w:r>
    </w:p>
    <w:bookmarkEnd w:id="969"/>
    <w:bookmarkStart w:name="z1592" w:id="970"/>
    <w:p>
      <w:pPr>
        <w:spacing w:after="0"/>
        <w:ind w:left="0"/>
        <w:jc w:val="both"/>
      </w:pPr>
      <w:r>
        <w:rPr>
          <w:rFonts w:ascii="Times New Roman"/>
          <w:b w:val="false"/>
          <w:i w:val="false"/>
          <w:color w:val="000000"/>
          <w:sz w:val="28"/>
        </w:rPr>
        <w:t>
      Укажите объем потребления топлива и энергии на собственные нужды при добыче угля и лигнита</w:t>
      </w:r>
    </w:p>
    <w:bookmarkEnd w:id="970"/>
    <w:bookmarkStart w:name="z1593" w:id="971"/>
    <w:p>
      <w:pPr>
        <w:spacing w:after="0"/>
        <w:ind w:left="0"/>
        <w:jc w:val="both"/>
      </w:pPr>
      <w:r>
        <w:rPr>
          <w:rFonts w:ascii="Times New Roman"/>
          <w:b w:val="false"/>
          <w:i w:val="false"/>
          <w:color w:val="000000"/>
          <w:sz w:val="28"/>
        </w:rPr>
        <w:t xml:space="preserve">
      </w:t>
      </w:r>
      <w:r>
        <w:rPr>
          <w:rFonts w:ascii="Times New Roman"/>
          <w:b/>
          <w:i w:val="false"/>
          <w:color w:val="000000"/>
          <w:sz w:val="28"/>
        </w:rPr>
        <w:t>05 "Көмірді өндіру", 05.2 "Лигнитті (қоңыр көмірді) өндіру" негізгі немесе қосалқы қызмет түрлерімен тіркелген кәсіпорындар толтырады</w:t>
      </w:r>
    </w:p>
    <w:bookmarkEnd w:id="971"/>
    <w:bookmarkStart w:name="z1594" w:id="972"/>
    <w:p>
      <w:pPr>
        <w:spacing w:after="0"/>
        <w:ind w:left="0"/>
        <w:jc w:val="both"/>
      </w:pPr>
      <w:r>
        <w:rPr>
          <w:rFonts w:ascii="Times New Roman"/>
          <w:b w:val="false"/>
          <w:i w:val="false"/>
          <w:color w:val="000000"/>
          <w:sz w:val="28"/>
        </w:rPr>
        <w:t xml:space="preserve">
      </w:t>
      </w:r>
      <w:r>
        <w:rPr>
          <w:rFonts w:ascii="Times New Roman"/>
          <w:b/>
          <w:i w:val="false"/>
          <w:color w:val="000000"/>
          <w:sz w:val="28"/>
        </w:rPr>
        <w:t>Заполняют предприятия, зарегистрированные с основным или вторичными видами</w:t>
      </w:r>
      <w:r>
        <w:rPr>
          <w:rFonts w:ascii="Times New Roman"/>
          <w:b w:val="false"/>
          <w:i w:val="false"/>
          <w:color w:val="000000"/>
          <w:sz w:val="28"/>
        </w:rPr>
        <w:t xml:space="preserve"> деятельности 05 "Добыча угля", 05.2 "Добыча лигнита (бурого угля)"</w:t>
      </w:r>
    </w:p>
    <w:bookmarkEnd w:id="9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Отын мен энергия түрлері</w:t>
            </w:r>
          </w:p>
          <w:p>
            <w:pPr>
              <w:spacing w:after="20"/>
              <w:ind w:left="20"/>
              <w:jc w:val="both"/>
            </w:pPr>
          </w:p>
          <w:p>
            <w:pPr>
              <w:spacing w:after="20"/>
              <w:ind w:left="20"/>
              <w:jc w:val="both"/>
            </w:pPr>
            <w:r>
              <w:rPr>
                <w:rFonts w:ascii="Times New Roman"/>
                <w:b/>
                <w:i w:val="false"/>
                <w:color w:val="000000"/>
                <w:sz w:val="20"/>
              </w:rPr>
              <w:t>
Вид топлива и энергии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Тұтыну көлемі</w:t>
            </w:r>
          </w:p>
          <w:p>
            <w:pPr>
              <w:spacing w:after="20"/>
              <w:ind w:left="20"/>
              <w:jc w:val="both"/>
            </w:pPr>
          </w:p>
          <w:p>
            <w:pPr>
              <w:spacing w:after="20"/>
              <w:ind w:left="20"/>
              <w:jc w:val="both"/>
            </w:pPr>
            <w:r>
              <w:rPr>
                <w:rFonts w:ascii="Times New Roman"/>
                <w:b/>
                <w:i w:val="false"/>
                <w:color w:val="000000"/>
                <w:sz w:val="20"/>
              </w:rPr>
              <w:t>
Объем потребления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973"/>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w:t>
            </w:r>
          </w:p>
          <w:bookmarkEnd w:id="973"/>
          <w:p>
            <w:pPr>
              <w:spacing w:after="20"/>
              <w:ind w:left="20"/>
              <w:jc w:val="both"/>
            </w:pPr>
            <w:r>
              <w:rPr>
                <w:rFonts w:ascii="Times New Roman"/>
                <w:b w:val="false"/>
                <w:i w:val="false"/>
                <w:color w:val="000000"/>
                <w:sz w:val="20"/>
              </w:rPr>
              <w:t xml:space="preserve">
Электроэнергия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мың кВт сағ </w:t>
            </w:r>
            <w:r>
              <w:rPr>
                <w:rFonts w:ascii="Times New Roman"/>
                <w:b/>
                <w:i w:val="false"/>
                <w:color w:val="000000"/>
                <w:vertAlign w:val="superscript"/>
              </w:rPr>
              <w:t>5</w:t>
            </w:r>
          </w:p>
          <w:p>
            <w:pPr>
              <w:spacing w:after="20"/>
              <w:ind w:left="20"/>
              <w:jc w:val="both"/>
            </w:pPr>
          </w:p>
          <w:p>
            <w:pPr>
              <w:spacing w:after="20"/>
              <w:ind w:left="20"/>
              <w:jc w:val="both"/>
            </w:pPr>
            <w:r>
              <w:rPr>
                <w:rFonts w:ascii="Times New Roman"/>
                <w:b/>
                <w:i w:val="false"/>
                <w:color w:val="000000"/>
                <w:sz w:val="20"/>
              </w:rPr>
              <w:t xml:space="preserve">
тыс. кВт ч </w:t>
            </w:r>
            <w:r>
              <w:rPr>
                <w:rFonts w:ascii="Times New Roman"/>
                <w:b/>
                <w:i w:val="false"/>
                <w:color w:val="000000"/>
                <w:vertAlign w:val="superscript"/>
              </w:rPr>
              <w:t>5</w:t>
            </w:r>
            <w:r>
              <w:rPr>
                <w:rFonts w:ascii="Times New Roman"/>
                <w:b/>
                <w:i w:val="false"/>
                <w:color w:val="000000"/>
                <w:sz w:val="20"/>
              </w:rPr>
              <w:t>
</w:t>
            </w:r>
          </w:p>
          <w:p>
            <w:pPr>
              <w:spacing w:after="0"/>
              <w:ind w:left="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974"/>
          <w:p>
            <w:pPr>
              <w:spacing w:after="20"/>
              <w:ind w:left="20"/>
              <w:jc w:val="both"/>
            </w:pPr>
            <w:r>
              <w:rPr>
                <w:rFonts w:ascii="Times New Roman"/>
                <w:b w:val="false"/>
                <w:i w:val="false"/>
                <w:color w:val="000000"/>
                <w:sz w:val="20"/>
              </w:rPr>
              <w:t>
</w:t>
            </w:r>
            <w:r>
              <w:rPr>
                <w:rFonts w:ascii="Times New Roman"/>
                <w:b/>
                <w:i w:val="false"/>
                <w:color w:val="000000"/>
                <w:sz w:val="20"/>
              </w:rPr>
              <w:t>Бу және ыстық су (жылу энергиясы)</w:t>
            </w:r>
          </w:p>
          <w:bookmarkEnd w:id="974"/>
          <w:p>
            <w:pPr>
              <w:spacing w:after="20"/>
              <w:ind w:left="20"/>
              <w:jc w:val="both"/>
            </w:pPr>
            <w:r>
              <w:rPr>
                <w:rFonts w:ascii="Times New Roman"/>
                <w:b w:val="false"/>
                <w:i w:val="false"/>
                <w:color w:val="000000"/>
                <w:sz w:val="20"/>
              </w:rPr>
              <w:t xml:space="preserve">
Пар и горячая вода (тепловая энергия)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мың Гкал </w:t>
            </w:r>
            <w:r>
              <w:rPr>
                <w:rFonts w:ascii="Times New Roman"/>
                <w:b/>
                <w:i w:val="false"/>
                <w:color w:val="000000"/>
                <w:vertAlign w:val="superscript"/>
              </w:rPr>
              <w:t>6</w:t>
            </w:r>
          </w:p>
          <w:p>
            <w:pPr>
              <w:spacing w:after="20"/>
              <w:ind w:left="20"/>
              <w:jc w:val="both"/>
            </w:pPr>
          </w:p>
          <w:p>
            <w:pPr>
              <w:spacing w:after="20"/>
              <w:ind w:left="20"/>
              <w:jc w:val="both"/>
            </w:pPr>
            <w:r>
              <w:rPr>
                <w:rFonts w:ascii="Times New Roman"/>
                <w:b/>
                <w:i w:val="false"/>
                <w:color w:val="000000"/>
                <w:sz w:val="20"/>
              </w:rPr>
              <w:t xml:space="preserve">
тыс. Гкал </w:t>
            </w:r>
            <w:r>
              <w:rPr>
                <w:rFonts w:ascii="Times New Roman"/>
                <w:b/>
                <w:i w:val="false"/>
                <w:color w:val="000000"/>
                <w:vertAlign w:val="superscript"/>
              </w:rPr>
              <w:t>6</w:t>
            </w:r>
            <w:r>
              <w:rPr>
                <w:rFonts w:ascii="Times New Roman"/>
                <w:b/>
                <w:i w:val="false"/>
                <w:color w:val="000000"/>
                <w:sz w:val="20"/>
              </w:rPr>
              <w:t>
</w:t>
            </w:r>
          </w:p>
          <w:p>
            <w:pPr>
              <w:spacing w:after="0"/>
              <w:ind w:left="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975"/>
          <w:p>
            <w:pPr>
              <w:spacing w:after="20"/>
              <w:ind w:left="20"/>
              <w:jc w:val="both"/>
            </w:pPr>
            <w:r>
              <w:rPr>
                <w:rFonts w:ascii="Times New Roman"/>
                <w:b w:val="false"/>
                <w:i w:val="false"/>
                <w:color w:val="000000"/>
                <w:sz w:val="20"/>
              </w:rPr>
              <w:t>
</w:t>
            </w:r>
            <w:r>
              <w:rPr>
                <w:rFonts w:ascii="Times New Roman"/>
                <w:b/>
                <w:i w:val="false"/>
                <w:color w:val="000000"/>
                <w:sz w:val="20"/>
              </w:rPr>
              <w:t>Газойльдер (дизельдік отын)</w:t>
            </w:r>
            <w:r>
              <w:rPr>
                <w:rFonts w:ascii="Times New Roman"/>
                <w:b w:val="false"/>
                <w:i w:val="false"/>
                <w:color w:val="000000"/>
                <w:sz w:val="20"/>
              </w:rPr>
              <w:t xml:space="preserve"> </w:t>
            </w:r>
          </w:p>
          <w:bookmarkEnd w:id="975"/>
          <w:p>
            <w:pPr>
              <w:spacing w:after="20"/>
              <w:ind w:left="20"/>
              <w:jc w:val="both"/>
            </w:pPr>
            <w:r>
              <w:rPr>
                <w:rFonts w:ascii="Times New Roman"/>
                <w:b w:val="false"/>
                <w:i w:val="false"/>
                <w:color w:val="000000"/>
                <w:sz w:val="20"/>
              </w:rPr>
              <w:t xml:space="preserve">
Газойли (топливо дизельное)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976"/>
          <w:p>
            <w:pPr>
              <w:spacing w:after="20"/>
              <w:ind w:left="20"/>
              <w:jc w:val="both"/>
            </w:pPr>
            <w:r>
              <w:rPr>
                <w:rFonts w:ascii="Times New Roman"/>
                <w:b w:val="false"/>
                <w:i w:val="false"/>
                <w:color w:val="000000"/>
                <w:sz w:val="20"/>
              </w:rPr>
              <w:t>
</w:t>
            </w:r>
            <w:r>
              <w:rPr>
                <w:rFonts w:ascii="Times New Roman"/>
                <w:b/>
                <w:i w:val="false"/>
                <w:color w:val="000000"/>
                <w:sz w:val="20"/>
              </w:rPr>
              <w:t>Оттық мазут</w:t>
            </w:r>
          </w:p>
          <w:bookmarkEnd w:id="976"/>
          <w:p>
            <w:pPr>
              <w:spacing w:after="20"/>
              <w:ind w:left="20"/>
              <w:jc w:val="both"/>
            </w:pPr>
            <w:r>
              <w:rPr>
                <w:rFonts w:ascii="Times New Roman"/>
                <w:b w:val="false"/>
                <w:i w:val="false"/>
                <w:color w:val="000000"/>
                <w:sz w:val="20"/>
              </w:rPr>
              <w:t>
Мазут топочный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977"/>
          <w:p>
            <w:pPr>
              <w:spacing w:after="20"/>
              <w:ind w:left="20"/>
              <w:jc w:val="both"/>
            </w:pPr>
            <w:r>
              <w:rPr>
                <w:rFonts w:ascii="Times New Roman"/>
                <w:b w:val="false"/>
                <w:i w:val="false"/>
                <w:color w:val="000000"/>
                <w:sz w:val="20"/>
              </w:rPr>
              <w:t>
</w:t>
            </w:r>
            <w:r>
              <w:rPr>
                <w:rFonts w:ascii="Times New Roman"/>
                <w:b/>
                <w:i w:val="false"/>
                <w:color w:val="000000"/>
                <w:sz w:val="20"/>
              </w:rPr>
              <w:t>Тас көмір</w:t>
            </w:r>
          </w:p>
          <w:bookmarkEnd w:id="977"/>
          <w:p>
            <w:pPr>
              <w:spacing w:after="20"/>
              <w:ind w:left="20"/>
              <w:jc w:val="both"/>
            </w:pPr>
            <w:r>
              <w:rPr>
                <w:rFonts w:ascii="Times New Roman"/>
                <w:b w:val="false"/>
                <w:i w:val="false"/>
                <w:color w:val="000000"/>
                <w:sz w:val="20"/>
              </w:rPr>
              <w:t>
Уголь каменный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9" w:id="97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978"/>
    <w:bookmarkStart w:name="z1610" w:id="979"/>
    <w:p>
      <w:pPr>
        <w:spacing w:after="0"/>
        <w:ind w:left="0"/>
        <w:jc w:val="both"/>
      </w:pPr>
      <w:r>
        <w:rPr>
          <w:rFonts w:ascii="Times New Roman"/>
          <w:b w:val="false"/>
          <w:i w:val="false"/>
          <w:color w:val="000000"/>
          <w:sz w:val="28"/>
        </w:rPr>
        <w:t>
      Примечание:</w:t>
      </w:r>
    </w:p>
    <w:bookmarkEnd w:id="979"/>
    <w:bookmarkStart w:name="z1611" w:id="98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мың кВт сағ – мұнда және бұдан әрі мың киловатт-сағат</w:t>
      </w:r>
    </w:p>
    <w:bookmarkEnd w:id="980"/>
    <w:bookmarkStart w:name="z1612" w:id="98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тыс. кВт ч – здесь и далее тысяча киловатт-час</w:t>
      </w:r>
    </w:p>
    <w:bookmarkEnd w:id="981"/>
    <w:bookmarkStart w:name="z1613" w:id="98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i w:val="false"/>
          <w:color w:val="000000"/>
          <w:sz w:val="28"/>
        </w:rPr>
        <w:t xml:space="preserve"> мың Гкал – мұнда және бұдан әрі мың гигакалория</w:t>
      </w:r>
    </w:p>
    <w:bookmarkEnd w:id="982"/>
    <w:bookmarkStart w:name="z1614" w:id="98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тыс. Гкал – здесь и далее тысяча гигакалорий</w:t>
      </w:r>
    </w:p>
    <w:bookmarkEnd w:id="983"/>
    <w:bookmarkStart w:name="z1615" w:id="984"/>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vertAlign w:val="superscript"/>
        </w:rPr>
        <w:t>.</w:t>
      </w:r>
      <w:r>
        <w:rPr>
          <w:rFonts w:ascii="Times New Roman"/>
          <w:b/>
          <w:i w:val="false"/>
          <w:color w:val="000000"/>
          <w:sz w:val="28"/>
        </w:rPr>
        <w:t xml:space="preserve"> Жылу электр орталықтарына (ЖЭО), электр станцияларына (ЖЭС), электр энергиясын және жылуды өндіруге арналған қазандықтарға отынның түсуі, қорлары және сату туралы ақпарат</w:t>
      </w:r>
    </w:p>
    <w:bookmarkEnd w:id="984"/>
    <w:bookmarkStart w:name="z1616" w:id="985"/>
    <w:p>
      <w:pPr>
        <w:spacing w:after="0"/>
        <w:ind w:left="0"/>
        <w:jc w:val="both"/>
      </w:pPr>
      <w:r>
        <w:rPr>
          <w:rFonts w:ascii="Times New Roman"/>
          <w:b w:val="false"/>
          <w:i w:val="false"/>
          <w:color w:val="000000"/>
          <w:sz w:val="28"/>
        </w:rPr>
        <w:t>
      Информация о поступлении, запасах и продаже топлива на теплоэлектроцентрали (ТЭЦ), электростанции (ТЭС), котельных для производства электроэнергии и тепла</w:t>
      </w:r>
    </w:p>
    <w:bookmarkEnd w:id="985"/>
    <w:bookmarkStart w:name="z1617" w:id="986"/>
    <w:p>
      <w:pPr>
        <w:spacing w:after="0"/>
        <w:ind w:left="0"/>
        <w:jc w:val="both"/>
      </w:pPr>
      <w:r>
        <w:rPr>
          <w:rFonts w:ascii="Times New Roman"/>
          <w:b w:val="false"/>
          <w:i w:val="false"/>
          <w:color w:val="000000"/>
          <w:sz w:val="28"/>
        </w:rPr>
        <w:t xml:space="preserve">
      </w:t>
      </w:r>
      <w:r>
        <w:rPr>
          <w:rFonts w:ascii="Times New Roman"/>
          <w:b/>
          <w:i w:val="false"/>
          <w:color w:val="000000"/>
          <w:sz w:val="28"/>
        </w:rPr>
        <w:t>Жеке ЖЭО, ЖЭС, қазандығы бар көмір кәсіпорындары толтырады</w:t>
      </w:r>
    </w:p>
    <w:bookmarkEnd w:id="986"/>
    <w:bookmarkStart w:name="z1618" w:id="987"/>
    <w:p>
      <w:pPr>
        <w:spacing w:after="0"/>
        <w:ind w:left="0"/>
        <w:jc w:val="both"/>
      </w:pPr>
      <w:r>
        <w:rPr>
          <w:rFonts w:ascii="Times New Roman"/>
          <w:b w:val="false"/>
          <w:i w:val="false"/>
          <w:color w:val="000000"/>
          <w:sz w:val="28"/>
        </w:rPr>
        <w:t>
      Заполняется угольными предприятиями, имеющими собственную ТЭЦ, ТЭС, котельную</w:t>
      </w:r>
    </w:p>
    <w:bookmarkEnd w:id="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988"/>
          <w:p>
            <w:pPr>
              <w:spacing w:after="20"/>
              <w:ind w:left="20"/>
              <w:jc w:val="both"/>
            </w:pPr>
            <w:r>
              <w:rPr>
                <w:rFonts w:ascii="Times New Roman"/>
                <w:b w:val="false"/>
                <w:i w:val="false"/>
                <w:color w:val="000000"/>
                <w:sz w:val="20"/>
              </w:rPr>
              <w:t>
Жол коды</w:t>
            </w:r>
          </w:p>
          <w:bookmarkEnd w:id="988"/>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989"/>
          <w:p>
            <w:pPr>
              <w:spacing w:after="20"/>
              <w:ind w:left="20"/>
              <w:jc w:val="both"/>
            </w:pPr>
            <w:r>
              <w:rPr>
                <w:rFonts w:ascii="Times New Roman"/>
                <w:b w:val="false"/>
                <w:i w:val="false"/>
                <w:color w:val="000000"/>
                <w:sz w:val="20"/>
              </w:rPr>
              <w:t>
Көрсеткіштердің атауы</w:t>
            </w:r>
          </w:p>
          <w:bookmarkEnd w:id="989"/>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990"/>
          <w:p>
            <w:pPr>
              <w:spacing w:after="20"/>
              <w:ind w:left="20"/>
              <w:jc w:val="both"/>
            </w:pPr>
            <w:r>
              <w:rPr>
                <w:rFonts w:ascii="Times New Roman"/>
                <w:b w:val="false"/>
                <w:i w:val="false"/>
                <w:color w:val="000000"/>
                <w:sz w:val="20"/>
              </w:rPr>
              <w:t>
Тас көмір, тонна</w:t>
            </w:r>
          </w:p>
          <w:bookmarkEnd w:id="990"/>
          <w:p>
            <w:pPr>
              <w:spacing w:after="20"/>
              <w:ind w:left="20"/>
              <w:jc w:val="both"/>
            </w:pPr>
            <w:r>
              <w:rPr>
                <w:rFonts w:ascii="Times New Roman"/>
                <w:b w:val="false"/>
                <w:i w:val="false"/>
                <w:color w:val="000000"/>
                <w:sz w:val="20"/>
              </w:rPr>
              <w:t>
Уголь каменный,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991"/>
          <w:p>
            <w:pPr>
              <w:spacing w:after="20"/>
              <w:ind w:left="20"/>
              <w:jc w:val="both"/>
            </w:pPr>
            <w:r>
              <w:rPr>
                <w:rFonts w:ascii="Times New Roman"/>
                <w:b w:val="false"/>
                <w:i w:val="false"/>
                <w:color w:val="000000"/>
                <w:sz w:val="20"/>
              </w:rPr>
              <w:t>
Газойльдер (дизельдік отын), тонна</w:t>
            </w:r>
          </w:p>
          <w:bookmarkEnd w:id="991"/>
          <w:p>
            <w:pPr>
              <w:spacing w:after="20"/>
              <w:ind w:left="20"/>
              <w:jc w:val="both"/>
            </w:pPr>
            <w:r>
              <w:rPr>
                <w:rFonts w:ascii="Times New Roman"/>
                <w:b w:val="false"/>
                <w:i w:val="false"/>
                <w:color w:val="000000"/>
                <w:sz w:val="20"/>
              </w:rPr>
              <w:t>
Газойли (топливо дизельное),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992"/>
          <w:p>
            <w:pPr>
              <w:spacing w:after="20"/>
              <w:ind w:left="20"/>
              <w:jc w:val="both"/>
            </w:pPr>
            <w:r>
              <w:rPr>
                <w:rFonts w:ascii="Times New Roman"/>
                <w:b w:val="false"/>
                <w:i w:val="false"/>
                <w:color w:val="000000"/>
                <w:sz w:val="20"/>
              </w:rPr>
              <w:t>
Оттық мазут, тонна</w:t>
            </w:r>
          </w:p>
          <w:bookmarkEnd w:id="992"/>
          <w:p>
            <w:pPr>
              <w:spacing w:after="20"/>
              <w:ind w:left="20"/>
              <w:jc w:val="both"/>
            </w:pPr>
            <w:r>
              <w:rPr>
                <w:rFonts w:ascii="Times New Roman"/>
                <w:b w:val="false"/>
                <w:i w:val="false"/>
                <w:color w:val="000000"/>
                <w:sz w:val="20"/>
              </w:rPr>
              <w:t>
Мазут топочный,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993"/>
          <w:p>
            <w:pPr>
              <w:spacing w:after="20"/>
              <w:ind w:left="20"/>
              <w:jc w:val="both"/>
            </w:pPr>
            <w:r>
              <w:rPr>
                <w:rFonts w:ascii="Times New Roman"/>
                <w:b w:val="false"/>
                <w:i w:val="false"/>
                <w:color w:val="000000"/>
                <w:sz w:val="20"/>
              </w:rPr>
              <w:t>
Газ тәрізді күйдегі (табиғи) газ, мың шаршы м</w:t>
            </w:r>
          </w:p>
          <w:bookmarkEnd w:id="993"/>
          <w:p>
            <w:pPr>
              <w:spacing w:after="20"/>
              <w:ind w:left="20"/>
              <w:jc w:val="both"/>
            </w:pPr>
            <w:r>
              <w:rPr>
                <w:rFonts w:ascii="Times New Roman"/>
                <w:b w:val="false"/>
                <w:i w:val="false"/>
                <w:color w:val="000000"/>
                <w:sz w:val="20"/>
              </w:rPr>
              <w:t>
Газ природный (естественный) в газообразном состоянии, тыс. куб. 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994"/>
          <w:p>
            <w:pPr>
              <w:spacing w:after="20"/>
              <w:ind w:left="20"/>
              <w:jc w:val="both"/>
            </w:pPr>
            <w:r>
              <w:rPr>
                <w:rFonts w:ascii="Times New Roman"/>
                <w:b w:val="false"/>
                <w:i w:val="false"/>
                <w:color w:val="000000"/>
                <w:sz w:val="20"/>
              </w:rPr>
              <w:t>
</w:t>
            </w:r>
            <w:r>
              <w:rPr>
                <w:rFonts w:ascii="Times New Roman"/>
                <w:b/>
                <w:i w:val="false"/>
                <w:color w:val="000000"/>
                <w:sz w:val="20"/>
              </w:rPr>
              <w:t>ЖЭО, ЖЭС, қазандықтардың жұмыс істеуі үшін отынның түсу көлемі</w:t>
            </w:r>
          </w:p>
          <w:bookmarkEnd w:id="994"/>
          <w:p>
            <w:pPr>
              <w:spacing w:after="20"/>
              <w:ind w:left="20"/>
              <w:jc w:val="both"/>
            </w:pPr>
            <w:r>
              <w:rPr>
                <w:rFonts w:ascii="Times New Roman"/>
                <w:b w:val="false"/>
                <w:i w:val="false"/>
                <w:color w:val="000000"/>
                <w:sz w:val="20"/>
              </w:rPr>
              <w:t>
Объем поступления топлива для работы ТЭЦ, ТЭС, котельных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995"/>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bookmarkEnd w:id="995"/>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996"/>
          <w:p>
            <w:pPr>
              <w:spacing w:after="20"/>
              <w:ind w:left="20"/>
              <w:jc w:val="both"/>
            </w:pPr>
            <w:r>
              <w:rPr>
                <w:rFonts w:ascii="Times New Roman"/>
                <w:b w:val="false"/>
                <w:i w:val="false"/>
                <w:color w:val="000000"/>
                <w:sz w:val="20"/>
              </w:rPr>
              <w:t>
</w:t>
            </w:r>
            <w:r>
              <w:rPr>
                <w:rFonts w:ascii="Times New Roman"/>
                <w:b/>
                <w:i w:val="false"/>
                <w:color w:val="000000"/>
                <w:sz w:val="20"/>
              </w:rPr>
              <w:t>жеке өндіріс</w:t>
            </w:r>
          </w:p>
          <w:bookmarkEnd w:id="996"/>
          <w:p>
            <w:pPr>
              <w:spacing w:after="20"/>
              <w:ind w:left="20"/>
              <w:jc w:val="both"/>
            </w:pPr>
            <w:r>
              <w:rPr>
                <w:rFonts w:ascii="Times New Roman"/>
                <w:b w:val="false"/>
                <w:i w:val="false"/>
                <w:color w:val="000000"/>
                <w:sz w:val="20"/>
              </w:rPr>
              <w:t>
собственного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997"/>
          <w:p>
            <w:pPr>
              <w:spacing w:after="20"/>
              <w:ind w:left="20"/>
              <w:jc w:val="both"/>
            </w:pPr>
            <w:r>
              <w:rPr>
                <w:rFonts w:ascii="Times New Roman"/>
                <w:b w:val="false"/>
                <w:i w:val="false"/>
                <w:color w:val="000000"/>
                <w:sz w:val="20"/>
              </w:rPr>
              <w:t>
</w:t>
            </w:r>
            <w:r>
              <w:rPr>
                <w:rFonts w:ascii="Times New Roman"/>
                <w:b/>
                <w:i w:val="false"/>
                <w:color w:val="000000"/>
                <w:sz w:val="20"/>
              </w:rPr>
              <w:t>сырттан сатып алынған отын</w:t>
            </w:r>
          </w:p>
          <w:bookmarkEnd w:id="997"/>
          <w:p>
            <w:pPr>
              <w:spacing w:after="20"/>
              <w:ind w:left="20"/>
              <w:jc w:val="both"/>
            </w:pPr>
            <w:r>
              <w:rPr>
                <w:rFonts w:ascii="Times New Roman"/>
                <w:b w:val="false"/>
                <w:i w:val="false"/>
                <w:color w:val="000000"/>
                <w:sz w:val="20"/>
              </w:rPr>
              <w:t>
приобретено топлива со стороны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998"/>
          <w:p>
            <w:pPr>
              <w:spacing w:after="20"/>
              <w:ind w:left="20"/>
              <w:jc w:val="both"/>
            </w:pPr>
            <w:r>
              <w:rPr>
                <w:rFonts w:ascii="Times New Roman"/>
                <w:b w:val="false"/>
                <w:i w:val="false"/>
                <w:color w:val="000000"/>
                <w:sz w:val="20"/>
              </w:rPr>
              <w:t>
</w:t>
            </w:r>
            <w:r>
              <w:rPr>
                <w:rFonts w:ascii="Times New Roman"/>
                <w:b/>
                <w:i w:val="false"/>
                <w:color w:val="000000"/>
                <w:sz w:val="20"/>
              </w:rPr>
              <w:t>Қорлар</w:t>
            </w:r>
          </w:p>
          <w:bookmarkEnd w:id="998"/>
          <w:p>
            <w:pPr>
              <w:spacing w:after="20"/>
              <w:ind w:left="20"/>
              <w:jc w:val="both"/>
            </w:pPr>
            <w:r>
              <w:rPr>
                <w:rFonts w:ascii="Times New Roman"/>
                <w:b w:val="false"/>
                <w:i w:val="false"/>
                <w:color w:val="000000"/>
                <w:sz w:val="20"/>
              </w:rPr>
              <w:t>
Запасы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999"/>
          <w:p>
            <w:pPr>
              <w:spacing w:after="20"/>
              <w:ind w:left="20"/>
              <w:jc w:val="both"/>
            </w:pPr>
            <w:r>
              <w:rPr>
                <w:rFonts w:ascii="Times New Roman"/>
                <w:b w:val="false"/>
                <w:i w:val="false"/>
                <w:color w:val="000000"/>
                <w:sz w:val="20"/>
              </w:rPr>
              <w:t>
</w:t>
            </w:r>
            <w:r>
              <w:rPr>
                <w:rFonts w:ascii="Times New Roman"/>
                <w:b/>
                <w:i w:val="false"/>
                <w:color w:val="000000"/>
                <w:sz w:val="20"/>
              </w:rPr>
              <w:t xml:space="preserve">жыл басына </w:t>
            </w:r>
          </w:p>
          <w:bookmarkEnd w:id="999"/>
          <w:p>
            <w:pPr>
              <w:spacing w:after="20"/>
              <w:ind w:left="20"/>
              <w:jc w:val="both"/>
            </w:pPr>
            <w:r>
              <w:rPr>
                <w:rFonts w:ascii="Times New Roman"/>
                <w:b w:val="false"/>
                <w:i w:val="false"/>
                <w:color w:val="000000"/>
                <w:sz w:val="20"/>
              </w:rPr>
              <w:t>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000"/>
          <w:p>
            <w:pPr>
              <w:spacing w:after="20"/>
              <w:ind w:left="20"/>
              <w:jc w:val="both"/>
            </w:pPr>
            <w:r>
              <w:rPr>
                <w:rFonts w:ascii="Times New Roman"/>
                <w:b w:val="false"/>
                <w:i w:val="false"/>
                <w:color w:val="000000"/>
                <w:sz w:val="20"/>
              </w:rPr>
              <w:t>
</w:t>
            </w:r>
            <w:r>
              <w:rPr>
                <w:rFonts w:ascii="Times New Roman"/>
                <w:b/>
                <w:i w:val="false"/>
                <w:color w:val="000000"/>
                <w:sz w:val="20"/>
              </w:rPr>
              <w:t xml:space="preserve">жыл соңына </w:t>
            </w:r>
          </w:p>
          <w:bookmarkEnd w:id="1000"/>
          <w:p>
            <w:pPr>
              <w:spacing w:after="20"/>
              <w:ind w:left="20"/>
              <w:jc w:val="both"/>
            </w:pPr>
            <w:r>
              <w:rPr>
                <w:rFonts w:ascii="Times New Roman"/>
                <w:b w:val="false"/>
                <w:i w:val="false"/>
                <w:color w:val="000000"/>
                <w:sz w:val="20"/>
              </w:rPr>
              <w:t>
на конец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001"/>
          <w:p>
            <w:pPr>
              <w:spacing w:after="20"/>
              <w:ind w:left="20"/>
              <w:jc w:val="both"/>
            </w:pPr>
            <w:r>
              <w:rPr>
                <w:rFonts w:ascii="Times New Roman"/>
                <w:b w:val="false"/>
                <w:i w:val="false"/>
                <w:color w:val="000000"/>
                <w:sz w:val="20"/>
              </w:rPr>
              <w:t>
</w:t>
            </w:r>
            <w:r>
              <w:rPr>
                <w:rFonts w:ascii="Times New Roman"/>
                <w:b/>
                <w:i w:val="false"/>
                <w:color w:val="000000"/>
                <w:sz w:val="20"/>
              </w:rPr>
              <w:t>Өткізу көлемі</w:t>
            </w:r>
          </w:p>
          <w:bookmarkEnd w:id="1001"/>
          <w:p>
            <w:pPr>
              <w:spacing w:after="20"/>
              <w:ind w:left="20"/>
              <w:jc w:val="both"/>
            </w:pPr>
            <w:r>
              <w:rPr>
                <w:rFonts w:ascii="Times New Roman"/>
                <w:b w:val="false"/>
                <w:i w:val="false"/>
                <w:color w:val="000000"/>
                <w:sz w:val="20"/>
              </w:rPr>
              <w:t>
Объем реализации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002"/>
          <w:p>
            <w:pPr>
              <w:spacing w:after="20"/>
              <w:ind w:left="20"/>
              <w:jc w:val="both"/>
            </w:pPr>
            <w:r>
              <w:rPr>
                <w:rFonts w:ascii="Times New Roman"/>
                <w:b w:val="false"/>
                <w:i w:val="false"/>
                <w:color w:val="000000"/>
                <w:sz w:val="20"/>
              </w:rPr>
              <w:t>
</w:t>
            </w:r>
            <w:r>
              <w:rPr>
                <w:rFonts w:ascii="Times New Roman"/>
                <w:b/>
                <w:i w:val="false"/>
                <w:color w:val="000000"/>
                <w:sz w:val="20"/>
              </w:rPr>
              <w:t>ЖЭО, ЖЭС, қазандықтардың жұмысы үшін қолжетімді отын көлемі</w:t>
            </w:r>
          </w:p>
          <w:bookmarkEnd w:id="1002"/>
          <w:p>
            <w:pPr>
              <w:spacing w:after="20"/>
              <w:ind w:left="20"/>
              <w:jc w:val="both"/>
            </w:pPr>
            <w:r>
              <w:rPr>
                <w:rFonts w:ascii="Times New Roman"/>
                <w:b w:val="false"/>
                <w:i w:val="false"/>
                <w:color w:val="000000"/>
                <w:sz w:val="20"/>
              </w:rPr>
              <w:t>
Объем топлива, доступного для работы ТЭЦ, ТЭС, котельных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4" w:id="1003"/>
    <w:p>
      <w:pPr>
        <w:spacing w:after="0"/>
        <w:ind w:left="0"/>
        <w:jc w:val="both"/>
      </w:pPr>
      <w:r>
        <w:rPr>
          <w:rFonts w:ascii="Times New Roman"/>
          <w:b w:val="false"/>
          <w:i w:val="false"/>
          <w:color w:val="000000"/>
          <w:sz w:val="28"/>
        </w:rPr>
        <w:t xml:space="preserve">
      </w:t>
      </w:r>
      <w:r>
        <w:rPr>
          <w:rFonts w:ascii="Times New Roman"/>
          <w:b/>
          <w:i w:val="false"/>
          <w:color w:val="000000"/>
          <w:sz w:val="28"/>
        </w:rPr>
        <w:t>5.1 ЖЭО, ЖЭС электр энергиясын өндіру көлемін және оны кәсіпорында пайдалануды көрсетіңіз</w:t>
      </w:r>
    </w:p>
    <w:bookmarkEnd w:id="1003"/>
    <w:bookmarkStart w:name="z1635" w:id="1004"/>
    <w:p>
      <w:pPr>
        <w:spacing w:after="0"/>
        <w:ind w:left="0"/>
        <w:jc w:val="both"/>
      </w:pPr>
      <w:r>
        <w:rPr>
          <w:rFonts w:ascii="Times New Roman"/>
          <w:b w:val="false"/>
          <w:i w:val="false"/>
          <w:color w:val="000000"/>
          <w:sz w:val="28"/>
        </w:rPr>
        <w:t>
      Укажите объем выработки электроэнергии на ТЭЦ, ТЭС и ее использование на предприятии</w:t>
      </w:r>
    </w:p>
    <w:bookmarkEnd w:id="1004"/>
    <w:bookmarkStart w:name="z1636" w:id="1005"/>
    <w:p>
      <w:pPr>
        <w:spacing w:after="0"/>
        <w:ind w:left="0"/>
        <w:jc w:val="both"/>
      </w:pPr>
      <w:r>
        <w:rPr>
          <w:rFonts w:ascii="Times New Roman"/>
          <w:b w:val="false"/>
          <w:i w:val="false"/>
          <w:color w:val="000000"/>
          <w:sz w:val="28"/>
        </w:rPr>
        <w:t xml:space="preserve">
      </w:t>
      </w:r>
      <w:r>
        <w:rPr>
          <w:rFonts w:ascii="Times New Roman"/>
          <w:b/>
          <w:i w:val="false"/>
          <w:color w:val="000000"/>
          <w:sz w:val="28"/>
        </w:rPr>
        <w:t>Жеке ЖЭО, ЖЭС бар көмір кәсіпорындары толтырады</w:t>
      </w:r>
    </w:p>
    <w:bookmarkEnd w:id="1005"/>
    <w:bookmarkStart w:name="z1637" w:id="1006"/>
    <w:p>
      <w:pPr>
        <w:spacing w:after="0"/>
        <w:ind w:left="0"/>
        <w:jc w:val="both"/>
      </w:pPr>
      <w:r>
        <w:rPr>
          <w:rFonts w:ascii="Times New Roman"/>
          <w:b w:val="false"/>
          <w:i w:val="false"/>
          <w:color w:val="000000"/>
          <w:sz w:val="28"/>
        </w:rPr>
        <w:t>
      Заполняется угольными предприятиями, имеющими собственную ТЭЦ, ТЭС</w:t>
      </w:r>
    </w:p>
    <w:bookmarkEnd w:id="1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жылға</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007"/>
          <w:p>
            <w:pPr>
              <w:spacing w:after="20"/>
              <w:ind w:left="20"/>
              <w:jc w:val="both"/>
            </w:pPr>
            <w:r>
              <w:rPr>
                <w:rFonts w:ascii="Times New Roman"/>
                <w:b w:val="false"/>
                <w:i w:val="false"/>
                <w:color w:val="000000"/>
                <w:sz w:val="20"/>
              </w:rPr>
              <w:t>
</w:t>
            </w:r>
            <w:r>
              <w:rPr>
                <w:rFonts w:ascii="Times New Roman"/>
                <w:b/>
                <w:i w:val="false"/>
                <w:color w:val="000000"/>
                <w:sz w:val="20"/>
              </w:rPr>
              <w:t>ЖЭО, ЖЭС электр энергиясын өндіру көлемі</w:t>
            </w:r>
          </w:p>
          <w:bookmarkEnd w:id="1007"/>
          <w:p>
            <w:pPr>
              <w:spacing w:after="20"/>
              <w:ind w:left="20"/>
              <w:jc w:val="both"/>
            </w:pPr>
            <w:r>
              <w:rPr>
                <w:rFonts w:ascii="Times New Roman"/>
                <w:b w:val="false"/>
                <w:i w:val="false"/>
                <w:color w:val="000000"/>
                <w:sz w:val="20"/>
              </w:rPr>
              <w:t>
Объем выработки электроэнергии ТЭЦ, ТЭС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кВт сағ</w:t>
            </w:r>
          </w:p>
          <w:p>
            <w:pPr>
              <w:spacing w:after="20"/>
              <w:ind w:left="20"/>
              <w:jc w:val="both"/>
            </w:pPr>
          </w:p>
          <w:p>
            <w:pPr>
              <w:spacing w:after="20"/>
              <w:ind w:left="20"/>
              <w:jc w:val="both"/>
            </w:pPr>
            <w:r>
              <w:rPr>
                <w:rFonts w:ascii="Times New Roman"/>
                <w:b/>
                <w:i w:val="false"/>
                <w:color w:val="000000"/>
                <w:sz w:val="20"/>
              </w:rPr>
              <w:t>
тыс. кВт 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008"/>
          <w:p>
            <w:pPr>
              <w:spacing w:after="20"/>
              <w:ind w:left="20"/>
              <w:jc w:val="both"/>
            </w:pPr>
            <w:r>
              <w:rPr>
                <w:rFonts w:ascii="Times New Roman"/>
                <w:b w:val="false"/>
                <w:i w:val="false"/>
                <w:color w:val="000000"/>
                <w:sz w:val="20"/>
              </w:rPr>
              <w:t>
</w:t>
            </w:r>
            <w:r>
              <w:rPr>
                <w:rFonts w:ascii="Times New Roman"/>
                <w:b/>
                <w:i w:val="false"/>
                <w:color w:val="000000"/>
                <w:sz w:val="20"/>
              </w:rPr>
              <w:t>ЖЭО, электр станциясында жеке пайдалану</w:t>
            </w:r>
          </w:p>
          <w:bookmarkEnd w:id="1008"/>
          <w:p>
            <w:pPr>
              <w:spacing w:after="20"/>
              <w:ind w:left="20"/>
              <w:jc w:val="both"/>
            </w:pPr>
            <w:r>
              <w:rPr>
                <w:rFonts w:ascii="Times New Roman"/>
                <w:b w:val="false"/>
                <w:i w:val="false"/>
                <w:color w:val="000000"/>
                <w:sz w:val="20"/>
              </w:rPr>
              <w:t>
собственное использование на ТЭЦ, ТЭС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кВт сағ</w:t>
            </w:r>
          </w:p>
          <w:p>
            <w:pPr>
              <w:spacing w:after="20"/>
              <w:ind w:left="20"/>
              <w:jc w:val="both"/>
            </w:pPr>
          </w:p>
          <w:p>
            <w:pPr>
              <w:spacing w:after="20"/>
              <w:ind w:left="20"/>
              <w:jc w:val="both"/>
            </w:pPr>
            <w:r>
              <w:rPr>
                <w:rFonts w:ascii="Times New Roman"/>
                <w:b/>
                <w:i w:val="false"/>
                <w:color w:val="000000"/>
                <w:sz w:val="20"/>
              </w:rPr>
              <w:t>
тыс. кВт 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009"/>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энергиясының жіберілген көлемі</w:t>
            </w:r>
          </w:p>
          <w:bookmarkEnd w:id="1009"/>
          <w:p>
            <w:pPr>
              <w:spacing w:after="20"/>
              <w:ind w:left="20"/>
              <w:jc w:val="both"/>
            </w:pPr>
            <w:r>
              <w:rPr>
                <w:rFonts w:ascii="Times New Roman"/>
                <w:b w:val="false"/>
                <w:i w:val="false"/>
                <w:color w:val="000000"/>
                <w:sz w:val="20"/>
              </w:rPr>
              <w:t>
Объем переданной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кВт сағ</w:t>
            </w:r>
          </w:p>
          <w:p>
            <w:pPr>
              <w:spacing w:after="20"/>
              <w:ind w:left="20"/>
              <w:jc w:val="both"/>
            </w:pPr>
          </w:p>
          <w:p>
            <w:pPr>
              <w:spacing w:after="20"/>
              <w:ind w:left="20"/>
              <w:jc w:val="both"/>
            </w:pPr>
            <w:r>
              <w:rPr>
                <w:rFonts w:ascii="Times New Roman"/>
                <w:b/>
                <w:i w:val="false"/>
                <w:color w:val="000000"/>
                <w:sz w:val="20"/>
              </w:rPr>
              <w:t>
тыс. кВт 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010"/>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bookmarkEnd w:id="1010"/>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011"/>
          <w:p>
            <w:pPr>
              <w:spacing w:after="20"/>
              <w:ind w:left="20"/>
              <w:jc w:val="both"/>
            </w:pPr>
            <w:r>
              <w:rPr>
                <w:rFonts w:ascii="Times New Roman"/>
                <w:b w:val="false"/>
                <w:i w:val="false"/>
                <w:color w:val="000000"/>
                <w:sz w:val="20"/>
              </w:rPr>
              <w:t>
</w:t>
            </w:r>
            <w:r>
              <w:rPr>
                <w:rFonts w:ascii="Times New Roman"/>
                <w:b/>
                <w:i w:val="false"/>
                <w:color w:val="000000"/>
                <w:sz w:val="20"/>
              </w:rPr>
              <w:t>көмір шахталарына</w:t>
            </w:r>
          </w:p>
          <w:bookmarkEnd w:id="1011"/>
          <w:p>
            <w:pPr>
              <w:spacing w:after="20"/>
              <w:ind w:left="20"/>
              <w:jc w:val="both"/>
            </w:pPr>
            <w:r>
              <w:rPr>
                <w:rFonts w:ascii="Times New Roman"/>
                <w:b w:val="false"/>
                <w:i w:val="false"/>
                <w:color w:val="000000"/>
                <w:sz w:val="20"/>
              </w:rPr>
              <w:t>
угольным шахтам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кВт сағ</w:t>
            </w:r>
          </w:p>
          <w:p>
            <w:pPr>
              <w:spacing w:after="20"/>
              <w:ind w:left="20"/>
              <w:jc w:val="both"/>
            </w:pPr>
          </w:p>
          <w:p>
            <w:pPr>
              <w:spacing w:after="20"/>
              <w:ind w:left="20"/>
              <w:jc w:val="both"/>
            </w:pPr>
            <w:r>
              <w:rPr>
                <w:rFonts w:ascii="Times New Roman"/>
                <w:b/>
                <w:i w:val="false"/>
                <w:color w:val="000000"/>
                <w:sz w:val="20"/>
              </w:rPr>
              <w:t>
тыс. кВт 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012"/>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кәсіпорындағы өндірістік цехтарға </w:t>
            </w:r>
          </w:p>
          <w:bookmarkEnd w:id="1012"/>
          <w:p>
            <w:pPr>
              <w:spacing w:after="20"/>
              <w:ind w:left="20"/>
              <w:jc w:val="both"/>
            </w:pPr>
            <w:r>
              <w:rPr>
                <w:rFonts w:ascii="Times New Roman"/>
                <w:b w:val="false"/>
                <w:i w:val="false"/>
                <w:color w:val="000000"/>
                <w:sz w:val="20"/>
              </w:rPr>
              <w:t>
промышленным цехам на предприятии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кВт сағ</w:t>
            </w:r>
          </w:p>
          <w:p>
            <w:pPr>
              <w:spacing w:after="20"/>
              <w:ind w:left="20"/>
              <w:jc w:val="both"/>
            </w:pPr>
          </w:p>
          <w:p>
            <w:pPr>
              <w:spacing w:after="20"/>
              <w:ind w:left="20"/>
              <w:jc w:val="both"/>
            </w:pPr>
            <w:r>
              <w:rPr>
                <w:rFonts w:ascii="Times New Roman"/>
                <w:b/>
                <w:i w:val="false"/>
                <w:color w:val="000000"/>
                <w:sz w:val="20"/>
              </w:rPr>
              <w:t>
тыс. кВт 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013"/>
          <w:p>
            <w:pPr>
              <w:spacing w:after="20"/>
              <w:ind w:left="20"/>
              <w:jc w:val="both"/>
            </w:pPr>
            <w:r>
              <w:rPr>
                <w:rFonts w:ascii="Times New Roman"/>
                <w:b w:val="false"/>
                <w:i w:val="false"/>
                <w:color w:val="000000"/>
                <w:sz w:val="20"/>
              </w:rPr>
              <w:t>
</w:t>
            </w:r>
            <w:r>
              <w:rPr>
                <w:rFonts w:ascii="Times New Roman"/>
                <w:b/>
                <w:i w:val="false"/>
                <w:color w:val="000000"/>
                <w:sz w:val="20"/>
              </w:rPr>
              <w:t>кокс пештеріне</w:t>
            </w:r>
          </w:p>
          <w:bookmarkEnd w:id="1013"/>
          <w:p>
            <w:pPr>
              <w:spacing w:after="20"/>
              <w:ind w:left="20"/>
              <w:jc w:val="both"/>
            </w:pPr>
            <w:r>
              <w:rPr>
                <w:rFonts w:ascii="Times New Roman"/>
                <w:b w:val="false"/>
                <w:i w:val="false"/>
                <w:color w:val="000000"/>
                <w:sz w:val="20"/>
              </w:rPr>
              <w:t>
на коксовые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кВт сағ</w:t>
            </w:r>
          </w:p>
          <w:p>
            <w:pPr>
              <w:spacing w:after="20"/>
              <w:ind w:left="20"/>
              <w:jc w:val="both"/>
            </w:pPr>
          </w:p>
          <w:p>
            <w:pPr>
              <w:spacing w:after="20"/>
              <w:ind w:left="20"/>
              <w:jc w:val="both"/>
            </w:pPr>
            <w:r>
              <w:rPr>
                <w:rFonts w:ascii="Times New Roman"/>
                <w:b/>
                <w:i w:val="false"/>
                <w:color w:val="000000"/>
                <w:sz w:val="20"/>
              </w:rPr>
              <w:t>
тыс. кВт 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1014"/>
          <w:p>
            <w:pPr>
              <w:spacing w:after="20"/>
              <w:ind w:left="20"/>
              <w:jc w:val="both"/>
            </w:pPr>
            <w:r>
              <w:rPr>
                <w:rFonts w:ascii="Times New Roman"/>
                <w:b w:val="false"/>
                <w:i w:val="false"/>
                <w:color w:val="000000"/>
                <w:sz w:val="20"/>
              </w:rPr>
              <w:t>
</w:t>
            </w:r>
            <w:r>
              <w:rPr>
                <w:rFonts w:ascii="Times New Roman"/>
                <w:b/>
                <w:i w:val="false"/>
                <w:color w:val="000000"/>
                <w:sz w:val="20"/>
              </w:rPr>
              <w:t>домна пештеріне</w:t>
            </w:r>
          </w:p>
          <w:bookmarkEnd w:id="1014"/>
          <w:p>
            <w:pPr>
              <w:spacing w:after="20"/>
              <w:ind w:left="20"/>
              <w:jc w:val="both"/>
            </w:pPr>
            <w:r>
              <w:rPr>
                <w:rFonts w:ascii="Times New Roman"/>
                <w:b w:val="false"/>
                <w:i w:val="false"/>
                <w:color w:val="000000"/>
                <w:sz w:val="20"/>
              </w:rPr>
              <w:t>
на доменные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кВт сағ</w:t>
            </w:r>
          </w:p>
          <w:p>
            <w:pPr>
              <w:spacing w:after="20"/>
              <w:ind w:left="20"/>
              <w:jc w:val="both"/>
            </w:pPr>
          </w:p>
          <w:p>
            <w:pPr>
              <w:spacing w:after="20"/>
              <w:ind w:left="20"/>
              <w:jc w:val="both"/>
            </w:pPr>
            <w:r>
              <w:rPr>
                <w:rFonts w:ascii="Times New Roman"/>
                <w:b/>
                <w:i w:val="false"/>
                <w:color w:val="000000"/>
                <w:sz w:val="20"/>
              </w:rPr>
              <w:t>
тыс. кВт 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015"/>
          <w:p>
            <w:pPr>
              <w:spacing w:after="20"/>
              <w:ind w:left="20"/>
              <w:jc w:val="both"/>
            </w:pPr>
            <w:r>
              <w:rPr>
                <w:rFonts w:ascii="Times New Roman"/>
                <w:b w:val="false"/>
                <w:i w:val="false"/>
                <w:color w:val="000000"/>
                <w:sz w:val="20"/>
              </w:rPr>
              <w:t>
</w:t>
            </w:r>
            <w:r>
              <w:rPr>
                <w:rFonts w:ascii="Times New Roman"/>
                <w:b/>
                <w:i w:val="false"/>
                <w:color w:val="000000"/>
                <w:sz w:val="20"/>
              </w:rPr>
              <w:t>басқа өнеркәсіп цехтарына</w:t>
            </w:r>
          </w:p>
          <w:bookmarkEnd w:id="1015"/>
          <w:p>
            <w:pPr>
              <w:spacing w:after="20"/>
              <w:ind w:left="20"/>
              <w:jc w:val="both"/>
            </w:pPr>
            <w:r>
              <w:rPr>
                <w:rFonts w:ascii="Times New Roman"/>
                <w:b w:val="false"/>
                <w:i w:val="false"/>
                <w:color w:val="000000"/>
                <w:sz w:val="20"/>
              </w:rPr>
              <w:t>
прочим промышленным цехам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кВт сағ</w:t>
            </w:r>
          </w:p>
          <w:p>
            <w:pPr>
              <w:spacing w:after="20"/>
              <w:ind w:left="20"/>
              <w:jc w:val="both"/>
            </w:pPr>
          </w:p>
          <w:p>
            <w:pPr>
              <w:spacing w:after="20"/>
              <w:ind w:left="20"/>
              <w:jc w:val="both"/>
            </w:pPr>
            <w:r>
              <w:rPr>
                <w:rFonts w:ascii="Times New Roman"/>
                <w:b/>
                <w:i w:val="false"/>
                <w:color w:val="000000"/>
                <w:sz w:val="20"/>
              </w:rPr>
              <w:t>
тыс. кВт 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016"/>
          <w:p>
            <w:pPr>
              <w:spacing w:after="20"/>
              <w:ind w:left="20"/>
              <w:jc w:val="both"/>
            </w:pPr>
            <w:r>
              <w:rPr>
                <w:rFonts w:ascii="Times New Roman"/>
                <w:b w:val="false"/>
                <w:i w:val="false"/>
                <w:color w:val="000000"/>
                <w:sz w:val="20"/>
              </w:rPr>
              <w:t>
</w:t>
            </w:r>
            <w:r>
              <w:rPr>
                <w:rFonts w:ascii="Times New Roman"/>
                <w:b/>
                <w:i w:val="false"/>
                <w:color w:val="000000"/>
                <w:sz w:val="20"/>
              </w:rPr>
              <w:t xml:space="preserve">бөгде ұйымдарға </w:t>
            </w:r>
          </w:p>
          <w:bookmarkEnd w:id="1016"/>
          <w:p>
            <w:pPr>
              <w:spacing w:after="20"/>
              <w:ind w:left="20"/>
              <w:jc w:val="both"/>
            </w:pPr>
            <w:r>
              <w:rPr>
                <w:rFonts w:ascii="Times New Roman"/>
                <w:b w:val="false"/>
                <w:i w:val="false"/>
                <w:color w:val="000000"/>
                <w:sz w:val="20"/>
              </w:rPr>
              <w:t>
сторонним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кВт сағ</w:t>
            </w:r>
          </w:p>
          <w:p>
            <w:pPr>
              <w:spacing w:after="20"/>
              <w:ind w:left="20"/>
              <w:jc w:val="both"/>
            </w:pPr>
          </w:p>
          <w:p>
            <w:pPr>
              <w:spacing w:after="20"/>
              <w:ind w:left="20"/>
              <w:jc w:val="both"/>
            </w:pPr>
            <w:r>
              <w:rPr>
                <w:rFonts w:ascii="Times New Roman"/>
                <w:b/>
                <w:i w:val="false"/>
                <w:color w:val="000000"/>
                <w:sz w:val="20"/>
              </w:rPr>
              <w:t>
тыс. кВт 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017"/>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 беру, тарату ұлттық жүйесіне (KEGOC</w:t>
            </w:r>
            <w:r>
              <w:rPr>
                <w:rFonts w:ascii="Times New Roman"/>
                <w:b w:val="false"/>
                <w:i w:val="false"/>
                <w:color w:val="000000"/>
                <w:vertAlign w:val="superscript"/>
              </w:rPr>
              <w:t>7</w:t>
            </w:r>
            <w:r>
              <w:rPr>
                <w:rFonts w:ascii="Times New Roman"/>
                <w:b/>
                <w:i w:val="false"/>
                <w:color w:val="000000"/>
                <w:sz w:val="20"/>
              </w:rPr>
              <w:t>, ЭҮК</w:t>
            </w:r>
            <w:r>
              <w:rPr>
                <w:rFonts w:ascii="Times New Roman"/>
                <w:b w:val="false"/>
                <w:i w:val="false"/>
                <w:color w:val="000000"/>
                <w:vertAlign w:val="superscript"/>
              </w:rPr>
              <w:t>8</w:t>
            </w:r>
            <w:r>
              <w:rPr>
                <w:rFonts w:ascii="Times New Roman"/>
                <w:b/>
                <w:i w:val="false"/>
                <w:color w:val="000000"/>
                <w:sz w:val="20"/>
              </w:rPr>
              <w:t>) жеткізу</w:t>
            </w:r>
          </w:p>
          <w:bookmarkEnd w:id="1017"/>
          <w:p>
            <w:pPr>
              <w:spacing w:after="20"/>
              <w:ind w:left="20"/>
              <w:jc w:val="both"/>
            </w:pPr>
            <w:r>
              <w:rPr>
                <w:rFonts w:ascii="Times New Roman"/>
                <w:b w:val="false"/>
                <w:i w:val="false"/>
                <w:color w:val="000000"/>
                <w:sz w:val="20"/>
              </w:rPr>
              <w:t>
в национальную систему передачи, распределения электроэнергии (KEGOС7, РЭК8)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кВт сағ</w:t>
            </w:r>
          </w:p>
          <w:p>
            <w:pPr>
              <w:spacing w:after="20"/>
              <w:ind w:left="20"/>
              <w:jc w:val="both"/>
            </w:pPr>
          </w:p>
          <w:p>
            <w:pPr>
              <w:spacing w:after="20"/>
              <w:ind w:left="20"/>
              <w:jc w:val="both"/>
            </w:pPr>
            <w:r>
              <w:rPr>
                <w:rFonts w:ascii="Times New Roman"/>
                <w:b/>
                <w:i w:val="false"/>
                <w:color w:val="000000"/>
                <w:sz w:val="20"/>
              </w:rPr>
              <w:t>
тыс. кВт 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3" w:id="101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018"/>
    <w:bookmarkStart w:name="z1664" w:id="1019"/>
    <w:p>
      <w:pPr>
        <w:spacing w:after="0"/>
        <w:ind w:left="0"/>
        <w:jc w:val="both"/>
      </w:pPr>
      <w:r>
        <w:rPr>
          <w:rFonts w:ascii="Times New Roman"/>
          <w:b w:val="false"/>
          <w:i w:val="false"/>
          <w:color w:val="000000"/>
          <w:sz w:val="28"/>
        </w:rPr>
        <w:t>
      Примечание:</w:t>
      </w:r>
    </w:p>
    <w:bookmarkEnd w:id="1019"/>
    <w:bookmarkStart w:name="z1665" w:id="102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i w:val="false"/>
          <w:color w:val="000000"/>
          <w:sz w:val="28"/>
        </w:rPr>
        <w:t xml:space="preserve"> KEGOC (КЕГОК) – мұнда және бұдан әрі "Электр желілерін басқару жөніндегі Қазақстан компаниясы" Акционерлік қоғамы</w:t>
      </w:r>
    </w:p>
    <w:bookmarkEnd w:id="1020"/>
    <w:bookmarkStart w:name="z1666" w:id="10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KEGOC (КЕГОК) – здесь и далее Акционерное общество "Казахстанкская компания по управлению электрическими сетями"</w:t>
      </w:r>
    </w:p>
    <w:bookmarkEnd w:id="1021"/>
    <w:bookmarkStart w:name="z1667" w:id="10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i w:val="false"/>
          <w:color w:val="000000"/>
          <w:sz w:val="28"/>
        </w:rPr>
        <w:t xml:space="preserve"> ЭҮК – мұнда және бұдан әрі Электржелілік үлестіру компаниясы</w:t>
      </w:r>
    </w:p>
    <w:bookmarkEnd w:id="1022"/>
    <w:bookmarkStart w:name="z1668" w:id="102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РЭК – здесь и далее Распределительная электросетевая компания</w:t>
      </w:r>
    </w:p>
    <w:bookmarkEnd w:id="1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024"/>
          <w:p>
            <w:pPr>
              <w:spacing w:after="20"/>
              <w:ind w:left="20"/>
              <w:jc w:val="both"/>
            </w:pPr>
            <w:r>
              <w:rPr>
                <w:rFonts w:ascii="Times New Roman"/>
                <w:b w:val="false"/>
                <w:i w:val="false"/>
                <w:color w:val="000000"/>
                <w:sz w:val="20"/>
              </w:rPr>
              <w:t>
Жол коды</w:t>
            </w:r>
          </w:p>
          <w:bookmarkEnd w:id="1024"/>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жылға</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025"/>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 беру және таратудың ұлттық жүйесінен электр энергиясын тұтыну көлемі (KEGOC, ЭҮК)</w:t>
            </w:r>
          </w:p>
          <w:bookmarkEnd w:id="1025"/>
          <w:p>
            <w:pPr>
              <w:spacing w:after="20"/>
              <w:ind w:left="20"/>
              <w:jc w:val="both"/>
            </w:pPr>
            <w:r>
              <w:rPr>
                <w:rFonts w:ascii="Times New Roman"/>
                <w:b w:val="false"/>
                <w:i w:val="false"/>
                <w:color w:val="000000"/>
                <w:sz w:val="20"/>
              </w:rPr>
              <w:t>
Объем потребления электроэнергии из национальной системы передачи и распределения электроэнергии (KEGOС, РЭК)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кВт сағ</w:t>
            </w:r>
          </w:p>
          <w:p>
            <w:pPr>
              <w:spacing w:after="20"/>
              <w:ind w:left="20"/>
              <w:jc w:val="both"/>
            </w:pPr>
          </w:p>
          <w:p>
            <w:pPr>
              <w:spacing w:after="20"/>
              <w:ind w:left="20"/>
              <w:jc w:val="both"/>
            </w:pPr>
            <w:r>
              <w:rPr>
                <w:rFonts w:ascii="Times New Roman"/>
                <w:b/>
                <w:i w:val="false"/>
                <w:color w:val="000000"/>
                <w:sz w:val="20"/>
              </w:rPr>
              <w:t>
тыс. кВт 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026"/>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 өндірудің нақты қуаты</w:t>
            </w:r>
          </w:p>
          <w:bookmarkEnd w:id="1026"/>
          <w:p>
            <w:pPr>
              <w:spacing w:after="20"/>
              <w:ind w:left="20"/>
              <w:jc w:val="both"/>
            </w:pPr>
            <w:r>
              <w:rPr>
                <w:rFonts w:ascii="Times New Roman"/>
                <w:b w:val="false"/>
                <w:i w:val="false"/>
                <w:color w:val="000000"/>
                <w:sz w:val="20"/>
              </w:rPr>
              <w:t>
Фактическая мощность выработки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кВт сағ</w:t>
            </w:r>
          </w:p>
          <w:p>
            <w:pPr>
              <w:spacing w:after="20"/>
              <w:ind w:left="20"/>
              <w:jc w:val="both"/>
            </w:pPr>
          </w:p>
          <w:p>
            <w:pPr>
              <w:spacing w:after="20"/>
              <w:ind w:left="20"/>
              <w:jc w:val="both"/>
            </w:pPr>
            <w:r>
              <w:rPr>
                <w:rFonts w:ascii="Times New Roman"/>
                <w:b/>
                <w:i w:val="false"/>
                <w:color w:val="000000"/>
                <w:sz w:val="20"/>
              </w:rPr>
              <w:t>
тыс. кВт 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7" w:id="1027"/>
    <w:p>
      <w:pPr>
        <w:spacing w:after="0"/>
        <w:ind w:left="0"/>
        <w:jc w:val="both"/>
      </w:pPr>
      <w:r>
        <w:rPr>
          <w:rFonts w:ascii="Times New Roman"/>
          <w:b w:val="false"/>
          <w:i w:val="false"/>
          <w:color w:val="000000"/>
          <w:sz w:val="28"/>
        </w:rPr>
        <w:t xml:space="preserve">
      </w:t>
      </w:r>
      <w:r>
        <w:rPr>
          <w:rFonts w:ascii="Times New Roman"/>
          <w:b/>
          <w:i w:val="false"/>
          <w:color w:val="000000"/>
          <w:sz w:val="28"/>
        </w:rPr>
        <w:t>5.2 ЖЭО, қазандықтарда жылу энергиясының өндіру көлемін және оны кәсіпорында пайдалануды көрсетіңіз</w:t>
      </w:r>
    </w:p>
    <w:bookmarkEnd w:id="1027"/>
    <w:bookmarkStart w:name="z1678" w:id="1028"/>
    <w:p>
      <w:pPr>
        <w:spacing w:after="0"/>
        <w:ind w:left="0"/>
        <w:jc w:val="both"/>
      </w:pPr>
      <w:r>
        <w:rPr>
          <w:rFonts w:ascii="Times New Roman"/>
          <w:b w:val="false"/>
          <w:i w:val="false"/>
          <w:color w:val="000000"/>
          <w:sz w:val="28"/>
        </w:rPr>
        <w:t>
      Укажите объем выработки теплоэнергии на ТЭЦ, котельных и ее использование на предприятии</w:t>
      </w:r>
    </w:p>
    <w:bookmarkEnd w:id="1028"/>
    <w:bookmarkStart w:name="z1679" w:id="1029"/>
    <w:p>
      <w:pPr>
        <w:spacing w:after="0"/>
        <w:ind w:left="0"/>
        <w:jc w:val="both"/>
      </w:pPr>
      <w:r>
        <w:rPr>
          <w:rFonts w:ascii="Times New Roman"/>
          <w:b w:val="false"/>
          <w:i w:val="false"/>
          <w:color w:val="000000"/>
          <w:sz w:val="28"/>
        </w:rPr>
        <w:t xml:space="preserve">
      </w:t>
      </w:r>
      <w:r>
        <w:rPr>
          <w:rFonts w:ascii="Times New Roman"/>
          <w:b/>
          <w:i w:val="false"/>
          <w:color w:val="000000"/>
          <w:sz w:val="28"/>
        </w:rPr>
        <w:t>Жеке ЖЭО, қазандығы бар көмір кәсіпорындары толтырады</w:t>
      </w:r>
    </w:p>
    <w:bookmarkEnd w:id="1029"/>
    <w:bookmarkStart w:name="z1680" w:id="1030"/>
    <w:p>
      <w:pPr>
        <w:spacing w:after="0"/>
        <w:ind w:left="0"/>
        <w:jc w:val="both"/>
      </w:pPr>
      <w:r>
        <w:rPr>
          <w:rFonts w:ascii="Times New Roman"/>
          <w:b w:val="false"/>
          <w:i w:val="false"/>
          <w:color w:val="000000"/>
          <w:sz w:val="28"/>
        </w:rPr>
        <w:t>
      Заполняется угольными предприятиями, имеющими собственную ТЭЦ, котельную</w:t>
      </w:r>
    </w:p>
    <w:bookmarkEnd w:id="10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жылға</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031"/>
          <w:p>
            <w:pPr>
              <w:spacing w:after="20"/>
              <w:ind w:left="20"/>
              <w:jc w:val="both"/>
            </w:pPr>
            <w:r>
              <w:rPr>
                <w:rFonts w:ascii="Times New Roman"/>
                <w:b w:val="false"/>
                <w:i w:val="false"/>
                <w:color w:val="000000"/>
                <w:sz w:val="20"/>
              </w:rPr>
              <w:t>
</w:t>
            </w:r>
            <w:r>
              <w:rPr>
                <w:rFonts w:ascii="Times New Roman"/>
                <w:b/>
                <w:i w:val="false"/>
                <w:color w:val="000000"/>
                <w:sz w:val="20"/>
              </w:rPr>
              <w:t>ЖЭО, қазандықтарда бу және ыстық судың (жылу энергиясы) өндіру көлемі</w:t>
            </w:r>
          </w:p>
          <w:bookmarkEnd w:id="1031"/>
          <w:p>
            <w:pPr>
              <w:spacing w:after="20"/>
              <w:ind w:left="20"/>
              <w:jc w:val="both"/>
            </w:pPr>
            <w:r>
              <w:rPr>
                <w:rFonts w:ascii="Times New Roman"/>
                <w:b w:val="false"/>
                <w:i w:val="false"/>
                <w:color w:val="000000"/>
                <w:sz w:val="20"/>
              </w:rPr>
              <w:t>
Объем выработки пара и горячей воды (тепловая энергия) на ТЭЦ, котельных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Гкал</w:t>
            </w:r>
          </w:p>
          <w:p>
            <w:pPr>
              <w:spacing w:after="20"/>
              <w:ind w:left="20"/>
              <w:jc w:val="both"/>
            </w:pPr>
          </w:p>
          <w:p>
            <w:pPr>
              <w:spacing w:after="20"/>
              <w:ind w:left="20"/>
              <w:jc w:val="both"/>
            </w:pPr>
            <w:r>
              <w:rPr>
                <w:rFonts w:ascii="Times New Roman"/>
                <w:b/>
                <w:i w:val="false"/>
                <w:color w:val="000000"/>
                <w:sz w:val="20"/>
              </w:rPr>
              <w:t>
тыс.Гкал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032"/>
          <w:p>
            <w:pPr>
              <w:spacing w:after="20"/>
              <w:ind w:left="20"/>
              <w:jc w:val="both"/>
            </w:pPr>
            <w:r>
              <w:rPr>
                <w:rFonts w:ascii="Times New Roman"/>
                <w:b w:val="false"/>
                <w:i w:val="false"/>
                <w:color w:val="000000"/>
                <w:sz w:val="20"/>
              </w:rPr>
              <w:t>
</w:t>
            </w:r>
            <w:r>
              <w:rPr>
                <w:rFonts w:ascii="Times New Roman"/>
                <w:b/>
                <w:i w:val="false"/>
                <w:color w:val="000000"/>
                <w:sz w:val="20"/>
              </w:rPr>
              <w:t xml:space="preserve">ЖЭО, қазандықтарда бу және ыстық суды (жылу энергиясы) жеке пайдалану </w:t>
            </w:r>
          </w:p>
          <w:bookmarkEnd w:id="1032"/>
          <w:p>
            <w:pPr>
              <w:spacing w:after="20"/>
              <w:ind w:left="20"/>
              <w:jc w:val="both"/>
            </w:pPr>
            <w:r>
              <w:rPr>
                <w:rFonts w:ascii="Times New Roman"/>
                <w:b w:val="false"/>
                <w:i w:val="false"/>
                <w:color w:val="000000"/>
                <w:sz w:val="20"/>
              </w:rPr>
              <w:t>
собственное использование пара и горячей воды (тепловая энергия) на ТЭЦ, котельных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Гкал</w:t>
            </w:r>
          </w:p>
          <w:p>
            <w:pPr>
              <w:spacing w:after="20"/>
              <w:ind w:left="20"/>
              <w:jc w:val="both"/>
            </w:pPr>
          </w:p>
          <w:p>
            <w:pPr>
              <w:spacing w:after="20"/>
              <w:ind w:left="20"/>
              <w:jc w:val="both"/>
            </w:pPr>
            <w:r>
              <w:rPr>
                <w:rFonts w:ascii="Times New Roman"/>
                <w:b/>
                <w:i w:val="false"/>
                <w:color w:val="000000"/>
                <w:sz w:val="20"/>
              </w:rPr>
              <w:t>
тыс.Гкал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033"/>
          <w:p>
            <w:pPr>
              <w:spacing w:after="20"/>
              <w:ind w:left="20"/>
              <w:jc w:val="both"/>
            </w:pPr>
            <w:r>
              <w:rPr>
                <w:rFonts w:ascii="Times New Roman"/>
                <w:b w:val="false"/>
                <w:i w:val="false"/>
                <w:color w:val="000000"/>
                <w:sz w:val="20"/>
              </w:rPr>
              <w:t>
</w:t>
            </w:r>
            <w:r>
              <w:rPr>
                <w:rFonts w:ascii="Times New Roman"/>
                <w:b/>
                <w:i w:val="false"/>
                <w:color w:val="000000"/>
                <w:sz w:val="20"/>
              </w:rPr>
              <w:t>Бу және ыстық судың (жылу энергиясы) жіберілген көлемі</w:t>
            </w:r>
          </w:p>
          <w:bookmarkEnd w:id="1033"/>
          <w:p>
            <w:pPr>
              <w:spacing w:after="20"/>
              <w:ind w:left="20"/>
              <w:jc w:val="both"/>
            </w:pPr>
            <w:r>
              <w:rPr>
                <w:rFonts w:ascii="Times New Roman"/>
                <w:b w:val="false"/>
                <w:i w:val="false"/>
                <w:color w:val="000000"/>
                <w:sz w:val="20"/>
              </w:rPr>
              <w:t>
Объем переданного пара и горячей воды (тепловая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Гкал</w:t>
            </w:r>
          </w:p>
          <w:p>
            <w:pPr>
              <w:spacing w:after="20"/>
              <w:ind w:left="20"/>
              <w:jc w:val="both"/>
            </w:pPr>
          </w:p>
          <w:p>
            <w:pPr>
              <w:spacing w:after="20"/>
              <w:ind w:left="20"/>
              <w:jc w:val="both"/>
            </w:pPr>
            <w:r>
              <w:rPr>
                <w:rFonts w:ascii="Times New Roman"/>
                <w:b/>
                <w:i w:val="false"/>
                <w:color w:val="000000"/>
                <w:sz w:val="20"/>
              </w:rPr>
              <w:t>
тыс.Гкал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034"/>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bookmarkEnd w:id="1034"/>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035"/>
          <w:p>
            <w:pPr>
              <w:spacing w:after="20"/>
              <w:ind w:left="20"/>
              <w:jc w:val="both"/>
            </w:pPr>
            <w:r>
              <w:rPr>
                <w:rFonts w:ascii="Times New Roman"/>
                <w:b w:val="false"/>
                <w:i w:val="false"/>
                <w:color w:val="000000"/>
                <w:sz w:val="20"/>
              </w:rPr>
              <w:t>
</w:t>
            </w:r>
            <w:r>
              <w:rPr>
                <w:rFonts w:ascii="Times New Roman"/>
                <w:b/>
                <w:i w:val="false"/>
                <w:color w:val="000000"/>
                <w:sz w:val="20"/>
              </w:rPr>
              <w:t>көмір шахталарына</w:t>
            </w:r>
          </w:p>
          <w:bookmarkEnd w:id="1035"/>
          <w:p>
            <w:pPr>
              <w:spacing w:after="20"/>
              <w:ind w:left="20"/>
              <w:jc w:val="both"/>
            </w:pPr>
            <w:r>
              <w:rPr>
                <w:rFonts w:ascii="Times New Roman"/>
                <w:b w:val="false"/>
                <w:i w:val="false"/>
                <w:color w:val="000000"/>
                <w:sz w:val="20"/>
              </w:rPr>
              <w:t>
угольным шахтам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Гкал</w:t>
            </w:r>
          </w:p>
          <w:p>
            <w:pPr>
              <w:spacing w:after="20"/>
              <w:ind w:left="20"/>
              <w:jc w:val="both"/>
            </w:pPr>
          </w:p>
          <w:p>
            <w:pPr>
              <w:spacing w:after="20"/>
              <w:ind w:left="20"/>
              <w:jc w:val="both"/>
            </w:pPr>
            <w:r>
              <w:rPr>
                <w:rFonts w:ascii="Times New Roman"/>
                <w:b/>
                <w:i w:val="false"/>
                <w:color w:val="000000"/>
                <w:sz w:val="20"/>
              </w:rPr>
              <w:t>
тыс.Гкал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036"/>
          <w:p>
            <w:pPr>
              <w:spacing w:after="20"/>
              <w:ind w:left="20"/>
              <w:jc w:val="both"/>
            </w:pPr>
            <w:r>
              <w:rPr>
                <w:rFonts w:ascii="Times New Roman"/>
                <w:b w:val="false"/>
                <w:i w:val="false"/>
                <w:color w:val="000000"/>
                <w:sz w:val="20"/>
              </w:rPr>
              <w:t>
</w:t>
            </w:r>
            <w:r>
              <w:rPr>
                <w:rFonts w:ascii="Times New Roman"/>
                <w:b/>
                <w:i w:val="false"/>
                <w:color w:val="000000"/>
                <w:sz w:val="20"/>
              </w:rPr>
              <w:t xml:space="preserve">өнеркәсіп цехтарындағы кәсіпорындарға </w:t>
            </w:r>
          </w:p>
          <w:bookmarkEnd w:id="1036"/>
          <w:p>
            <w:pPr>
              <w:spacing w:after="20"/>
              <w:ind w:left="20"/>
              <w:jc w:val="both"/>
            </w:pPr>
            <w:r>
              <w:rPr>
                <w:rFonts w:ascii="Times New Roman"/>
                <w:b w:val="false"/>
                <w:i w:val="false"/>
                <w:color w:val="000000"/>
                <w:sz w:val="20"/>
              </w:rPr>
              <w:t>
промышленным цехам на предприятии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Гкал</w:t>
            </w:r>
          </w:p>
          <w:p>
            <w:pPr>
              <w:spacing w:after="20"/>
              <w:ind w:left="20"/>
              <w:jc w:val="both"/>
            </w:pPr>
          </w:p>
          <w:p>
            <w:pPr>
              <w:spacing w:after="20"/>
              <w:ind w:left="20"/>
              <w:jc w:val="both"/>
            </w:pPr>
            <w:r>
              <w:rPr>
                <w:rFonts w:ascii="Times New Roman"/>
                <w:b/>
                <w:i w:val="false"/>
                <w:color w:val="000000"/>
                <w:sz w:val="20"/>
              </w:rPr>
              <w:t>
тыс.Гкал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037"/>
          <w:p>
            <w:pPr>
              <w:spacing w:after="20"/>
              <w:ind w:left="20"/>
              <w:jc w:val="both"/>
            </w:pPr>
            <w:r>
              <w:rPr>
                <w:rFonts w:ascii="Times New Roman"/>
                <w:b w:val="false"/>
                <w:i w:val="false"/>
                <w:color w:val="000000"/>
                <w:sz w:val="20"/>
              </w:rPr>
              <w:t>
</w:t>
            </w:r>
            <w:r>
              <w:rPr>
                <w:rFonts w:ascii="Times New Roman"/>
                <w:b/>
                <w:i w:val="false"/>
                <w:color w:val="000000"/>
                <w:sz w:val="20"/>
              </w:rPr>
              <w:t>кокс пештеріне</w:t>
            </w:r>
          </w:p>
          <w:bookmarkEnd w:id="1037"/>
          <w:p>
            <w:pPr>
              <w:spacing w:after="20"/>
              <w:ind w:left="20"/>
              <w:jc w:val="both"/>
            </w:pPr>
            <w:r>
              <w:rPr>
                <w:rFonts w:ascii="Times New Roman"/>
                <w:b w:val="false"/>
                <w:i w:val="false"/>
                <w:color w:val="000000"/>
                <w:sz w:val="20"/>
              </w:rPr>
              <w:t xml:space="preserve">
на коксовые печи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Гкал</w:t>
            </w:r>
          </w:p>
          <w:p>
            <w:pPr>
              <w:spacing w:after="20"/>
              <w:ind w:left="20"/>
              <w:jc w:val="both"/>
            </w:pPr>
          </w:p>
          <w:p>
            <w:pPr>
              <w:spacing w:after="20"/>
              <w:ind w:left="20"/>
              <w:jc w:val="both"/>
            </w:pPr>
            <w:r>
              <w:rPr>
                <w:rFonts w:ascii="Times New Roman"/>
                <w:b/>
                <w:i w:val="false"/>
                <w:color w:val="000000"/>
                <w:sz w:val="20"/>
              </w:rPr>
              <w:t>
тыс.Гкал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038"/>
          <w:p>
            <w:pPr>
              <w:spacing w:after="20"/>
              <w:ind w:left="20"/>
              <w:jc w:val="both"/>
            </w:pPr>
            <w:r>
              <w:rPr>
                <w:rFonts w:ascii="Times New Roman"/>
                <w:b w:val="false"/>
                <w:i w:val="false"/>
                <w:color w:val="000000"/>
                <w:sz w:val="20"/>
              </w:rPr>
              <w:t>
</w:t>
            </w:r>
            <w:r>
              <w:rPr>
                <w:rFonts w:ascii="Times New Roman"/>
                <w:b/>
                <w:i w:val="false"/>
                <w:color w:val="000000"/>
                <w:sz w:val="20"/>
              </w:rPr>
              <w:t>домна пештеріне</w:t>
            </w:r>
          </w:p>
          <w:bookmarkEnd w:id="1038"/>
          <w:p>
            <w:pPr>
              <w:spacing w:after="20"/>
              <w:ind w:left="20"/>
              <w:jc w:val="both"/>
            </w:pPr>
            <w:r>
              <w:rPr>
                <w:rFonts w:ascii="Times New Roman"/>
                <w:b w:val="false"/>
                <w:i w:val="false"/>
                <w:color w:val="000000"/>
                <w:sz w:val="20"/>
              </w:rPr>
              <w:t>
на доменные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Гкал</w:t>
            </w:r>
          </w:p>
          <w:p>
            <w:pPr>
              <w:spacing w:after="20"/>
              <w:ind w:left="20"/>
              <w:jc w:val="both"/>
            </w:pPr>
          </w:p>
          <w:p>
            <w:pPr>
              <w:spacing w:after="20"/>
              <w:ind w:left="20"/>
              <w:jc w:val="both"/>
            </w:pPr>
            <w:r>
              <w:rPr>
                <w:rFonts w:ascii="Times New Roman"/>
                <w:b/>
                <w:i w:val="false"/>
                <w:color w:val="000000"/>
                <w:sz w:val="20"/>
              </w:rPr>
              <w:t>
тыс.Гкал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1039"/>
          <w:p>
            <w:pPr>
              <w:spacing w:after="20"/>
              <w:ind w:left="20"/>
              <w:jc w:val="both"/>
            </w:pPr>
            <w:r>
              <w:rPr>
                <w:rFonts w:ascii="Times New Roman"/>
                <w:b w:val="false"/>
                <w:i w:val="false"/>
                <w:color w:val="000000"/>
                <w:sz w:val="20"/>
              </w:rPr>
              <w:t>
</w:t>
            </w:r>
            <w:r>
              <w:rPr>
                <w:rFonts w:ascii="Times New Roman"/>
                <w:b/>
                <w:i w:val="false"/>
                <w:color w:val="000000"/>
                <w:sz w:val="20"/>
              </w:rPr>
              <w:t>өзге өнеркәсіп цехтарына</w:t>
            </w:r>
          </w:p>
          <w:bookmarkEnd w:id="1039"/>
          <w:p>
            <w:pPr>
              <w:spacing w:after="20"/>
              <w:ind w:left="20"/>
              <w:jc w:val="both"/>
            </w:pPr>
            <w:r>
              <w:rPr>
                <w:rFonts w:ascii="Times New Roman"/>
                <w:b w:val="false"/>
                <w:i w:val="false"/>
                <w:color w:val="000000"/>
                <w:sz w:val="20"/>
              </w:rPr>
              <w:t>
прочим промышленным цехам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Гкал</w:t>
            </w:r>
          </w:p>
          <w:p>
            <w:pPr>
              <w:spacing w:after="20"/>
              <w:ind w:left="20"/>
              <w:jc w:val="both"/>
            </w:pPr>
          </w:p>
          <w:p>
            <w:pPr>
              <w:spacing w:after="20"/>
              <w:ind w:left="20"/>
              <w:jc w:val="both"/>
            </w:pPr>
            <w:r>
              <w:rPr>
                <w:rFonts w:ascii="Times New Roman"/>
                <w:b/>
                <w:i w:val="false"/>
                <w:color w:val="000000"/>
                <w:sz w:val="20"/>
              </w:rPr>
              <w:t>
тыс.Гкал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040"/>
          <w:p>
            <w:pPr>
              <w:spacing w:after="20"/>
              <w:ind w:left="20"/>
              <w:jc w:val="both"/>
            </w:pPr>
            <w:r>
              <w:rPr>
                <w:rFonts w:ascii="Times New Roman"/>
                <w:b w:val="false"/>
                <w:i w:val="false"/>
                <w:color w:val="000000"/>
                <w:sz w:val="20"/>
              </w:rPr>
              <w:t>
</w:t>
            </w:r>
            <w:r>
              <w:rPr>
                <w:rFonts w:ascii="Times New Roman"/>
                <w:b/>
                <w:i w:val="false"/>
                <w:color w:val="000000"/>
                <w:sz w:val="20"/>
              </w:rPr>
              <w:t xml:space="preserve">бөгде ұйымдарға </w:t>
            </w:r>
          </w:p>
          <w:bookmarkEnd w:id="1040"/>
          <w:p>
            <w:pPr>
              <w:spacing w:after="20"/>
              <w:ind w:left="20"/>
              <w:jc w:val="both"/>
            </w:pPr>
            <w:r>
              <w:rPr>
                <w:rFonts w:ascii="Times New Roman"/>
                <w:b w:val="false"/>
                <w:i w:val="false"/>
                <w:color w:val="000000"/>
                <w:sz w:val="20"/>
              </w:rPr>
              <w:t>
сторонним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Гкал</w:t>
            </w:r>
          </w:p>
          <w:p>
            <w:pPr>
              <w:spacing w:after="20"/>
              <w:ind w:left="20"/>
              <w:jc w:val="both"/>
            </w:pPr>
          </w:p>
          <w:p>
            <w:pPr>
              <w:spacing w:after="20"/>
              <w:ind w:left="20"/>
              <w:jc w:val="both"/>
            </w:pPr>
            <w:r>
              <w:rPr>
                <w:rFonts w:ascii="Times New Roman"/>
                <w:b/>
                <w:i w:val="false"/>
                <w:color w:val="000000"/>
                <w:sz w:val="20"/>
              </w:rPr>
              <w:t>
тыс.Гкал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041"/>
          <w:p>
            <w:pPr>
              <w:spacing w:after="20"/>
              <w:ind w:left="20"/>
              <w:jc w:val="both"/>
            </w:pPr>
            <w:r>
              <w:rPr>
                <w:rFonts w:ascii="Times New Roman"/>
                <w:b w:val="false"/>
                <w:i w:val="false"/>
                <w:color w:val="000000"/>
                <w:sz w:val="20"/>
              </w:rPr>
              <w:t>
</w:t>
            </w:r>
            <w:r>
              <w:rPr>
                <w:rFonts w:ascii="Times New Roman"/>
                <w:b/>
                <w:i w:val="false"/>
                <w:color w:val="000000"/>
                <w:sz w:val="20"/>
              </w:rPr>
              <w:t>орталық жылу желісіне жеткізу</w:t>
            </w:r>
          </w:p>
          <w:bookmarkEnd w:id="1041"/>
          <w:p>
            <w:pPr>
              <w:spacing w:after="20"/>
              <w:ind w:left="20"/>
              <w:jc w:val="both"/>
            </w:pPr>
            <w:r>
              <w:rPr>
                <w:rFonts w:ascii="Times New Roman"/>
                <w:b w:val="false"/>
                <w:i w:val="false"/>
                <w:color w:val="000000"/>
                <w:sz w:val="20"/>
              </w:rPr>
              <w:t>
в центральную тепловую сеть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Гкал</w:t>
            </w:r>
          </w:p>
          <w:p>
            <w:pPr>
              <w:spacing w:after="20"/>
              <w:ind w:left="20"/>
              <w:jc w:val="both"/>
            </w:pPr>
          </w:p>
          <w:p>
            <w:pPr>
              <w:spacing w:after="20"/>
              <w:ind w:left="20"/>
              <w:jc w:val="both"/>
            </w:pPr>
            <w:r>
              <w:rPr>
                <w:rFonts w:ascii="Times New Roman"/>
                <w:b/>
                <w:i w:val="false"/>
                <w:color w:val="000000"/>
                <w:sz w:val="20"/>
              </w:rPr>
              <w:t>
тыс.Гкал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042"/>
          <w:p>
            <w:pPr>
              <w:spacing w:after="20"/>
              <w:ind w:left="20"/>
              <w:jc w:val="both"/>
            </w:pPr>
            <w:r>
              <w:rPr>
                <w:rFonts w:ascii="Times New Roman"/>
                <w:b w:val="false"/>
                <w:i w:val="false"/>
                <w:color w:val="000000"/>
                <w:sz w:val="20"/>
              </w:rPr>
              <w:t>
</w:t>
            </w:r>
            <w:r>
              <w:rPr>
                <w:rFonts w:ascii="Times New Roman"/>
                <w:b/>
                <w:i w:val="false"/>
                <w:color w:val="000000"/>
                <w:sz w:val="20"/>
              </w:rPr>
              <w:t>Бу және ыстық суды (жылу энергиясы) өндірудің нақты қуаты</w:t>
            </w:r>
          </w:p>
          <w:bookmarkEnd w:id="1042"/>
          <w:p>
            <w:pPr>
              <w:spacing w:after="20"/>
              <w:ind w:left="20"/>
              <w:jc w:val="both"/>
            </w:pPr>
            <w:r>
              <w:rPr>
                <w:rFonts w:ascii="Times New Roman"/>
                <w:b w:val="false"/>
                <w:i w:val="false"/>
                <w:color w:val="000000"/>
                <w:sz w:val="20"/>
              </w:rPr>
              <w:t>
Фактическая мощность выработки пара и горячей воды (тепловая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Гкал</w:t>
            </w:r>
          </w:p>
          <w:p>
            <w:pPr>
              <w:spacing w:after="20"/>
              <w:ind w:left="20"/>
              <w:jc w:val="both"/>
            </w:pPr>
          </w:p>
          <w:p>
            <w:pPr>
              <w:spacing w:after="20"/>
              <w:ind w:left="20"/>
              <w:jc w:val="both"/>
            </w:pPr>
            <w:r>
              <w:rPr>
                <w:rFonts w:ascii="Times New Roman"/>
                <w:b/>
                <w:i w:val="false"/>
                <w:color w:val="000000"/>
                <w:sz w:val="20"/>
              </w:rPr>
              <w:t>
тыс.Гкал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8" w:id="1043"/>
    <w:p>
      <w:pPr>
        <w:spacing w:after="0"/>
        <w:ind w:left="0"/>
        <w:jc w:val="both"/>
      </w:pPr>
      <w:r>
        <w:rPr>
          <w:rFonts w:ascii="Times New Roman"/>
          <w:b w:val="false"/>
          <w:i w:val="false"/>
          <w:color w:val="000000"/>
          <w:sz w:val="28"/>
        </w:rPr>
        <w:t xml:space="preserve">
      </w:t>
      </w:r>
      <w:r>
        <w:rPr>
          <w:rFonts w:ascii="Times New Roman"/>
          <w:b/>
          <w:i w:val="false"/>
          <w:color w:val="000000"/>
          <w:sz w:val="28"/>
        </w:rPr>
        <w:t>6. Кокс пешіндегі көмір концентратының қорлары, түсуі және пайдаланылуы туралы ақпаратты көрсетіңіз</w:t>
      </w:r>
    </w:p>
    <w:bookmarkEnd w:id="1043"/>
    <w:bookmarkStart w:name="z1709" w:id="1044"/>
    <w:p>
      <w:pPr>
        <w:spacing w:after="0"/>
        <w:ind w:left="0"/>
        <w:jc w:val="both"/>
      </w:pPr>
      <w:r>
        <w:rPr>
          <w:rFonts w:ascii="Times New Roman"/>
          <w:b w:val="false"/>
          <w:i w:val="false"/>
          <w:color w:val="000000"/>
          <w:sz w:val="28"/>
        </w:rPr>
        <w:t>
      Укажите информацию о запасах, поступлении и использовании угольного концентрата в коксовой печи</w:t>
      </w:r>
    </w:p>
    <w:bookmarkEnd w:id="1044"/>
    <w:bookmarkStart w:name="z1710" w:id="1045"/>
    <w:p>
      <w:pPr>
        <w:spacing w:after="0"/>
        <w:ind w:left="0"/>
        <w:jc w:val="both"/>
      </w:pPr>
      <w:r>
        <w:rPr>
          <w:rFonts w:ascii="Times New Roman"/>
          <w:b w:val="false"/>
          <w:i w:val="false"/>
          <w:color w:val="000000"/>
          <w:sz w:val="28"/>
        </w:rPr>
        <w:t xml:space="preserve">
      </w:t>
      </w:r>
      <w:r>
        <w:rPr>
          <w:rFonts w:ascii="Times New Roman"/>
          <w:b/>
          <w:i w:val="false"/>
          <w:color w:val="000000"/>
          <w:sz w:val="28"/>
        </w:rPr>
        <w:t>Кокс пеші бар кәсіпорындар толтырады</w:t>
      </w:r>
    </w:p>
    <w:bookmarkEnd w:id="1045"/>
    <w:bookmarkStart w:name="z1711" w:id="1046"/>
    <w:p>
      <w:pPr>
        <w:spacing w:after="0"/>
        <w:ind w:left="0"/>
        <w:jc w:val="both"/>
      </w:pPr>
      <w:r>
        <w:rPr>
          <w:rFonts w:ascii="Times New Roman"/>
          <w:b w:val="false"/>
          <w:i w:val="false"/>
          <w:color w:val="000000"/>
          <w:sz w:val="28"/>
        </w:rPr>
        <w:t>
      Заполняется предприятиями, имеющими коксовую печь</w:t>
      </w:r>
    </w:p>
    <w:bookmarkEnd w:id="10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p>
          <w:p>
            <w:pPr>
              <w:spacing w:after="20"/>
              <w:ind w:left="20"/>
              <w:jc w:val="both"/>
            </w:pPr>
          </w:p>
          <w:p>
            <w:pPr>
              <w:spacing w:after="20"/>
              <w:ind w:left="20"/>
              <w:jc w:val="both"/>
            </w:pPr>
            <w:r>
              <w:rPr>
                <w:rFonts w:ascii="Times New Roman"/>
                <w:b/>
                <w:i w:val="false"/>
                <w:color w:val="000000"/>
                <w:sz w:val="20"/>
              </w:rPr>
              <w:t>
Наименование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Көлемі, тонна</w:t>
            </w:r>
          </w:p>
          <w:p>
            <w:pPr>
              <w:spacing w:after="20"/>
              <w:ind w:left="20"/>
              <w:jc w:val="both"/>
            </w:pPr>
          </w:p>
          <w:p>
            <w:pPr>
              <w:spacing w:after="20"/>
              <w:ind w:left="20"/>
              <w:jc w:val="both"/>
            </w:pPr>
            <w:r>
              <w:rPr>
                <w:rFonts w:ascii="Times New Roman"/>
                <w:b/>
                <w:i w:val="false"/>
                <w:color w:val="000000"/>
                <w:sz w:val="20"/>
              </w:rPr>
              <w:t>
Объем,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Жылу шығару қабілеті, МДж/кг</w:t>
            </w:r>
          </w:p>
          <w:p>
            <w:pPr>
              <w:spacing w:after="20"/>
              <w:ind w:left="20"/>
              <w:jc w:val="both"/>
            </w:pPr>
          </w:p>
          <w:p>
            <w:pPr>
              <w:spacing w:after="20"/>
              <w:ind w:left="20"/>
              <w:jc w:val="both"/>
            </w:pPr>
            <w:r>
              <w:rPr>
                <w:rFonts w:ascii="Times New Roman"/>
                <w:b/>
                <w:i w:val="false"/>
                <w:color w:val="000000"/>
                <w:sz w:val="20"/>
              </w:rPr>
              <w:t>
Теплотворная способность, МДж/кг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1047"/>
          <w:p>
            <w:pPr>
              <w:spacing w:after="20"/>
              <w:ind w:left="20"/>
              <w:jc w:val="both"/>
            </w:pPr>
            <w:r>
              <w:rPr>
                <w:rFonts w:ascii="Times New Roman"/>
                <w:b w:val="false"/>
                <w:i w:val="false"/>
                <w:color w:val="000000"/>
                <w:sz w:val="20"/>
              </w:rPr>
              <w:t>
</w:t>
            </w:r>
            <w:r>
              <w:rPr>
                <w:rFonts w:ascii="Times New Roman"/>
                <w:b/>
                <w:i w:val="false"/>
                <w:color w:val="000000"/>
                <w:sz w:val="20"/>
              </w:rPr>
              <w:t>Қорлар</w:t>
            </w:r>
          </w:p>
          <w:bookmarkEnd w:id="1047"/>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048"/>
          <w:p>
            <w:pPr>
              <w:spacing w:after="20"/>
              <w:ind w:left="20"/>
              <w:jc w:val="both"/>
            </w:pPr>
            <w:r>
              <w:rPr>
                <w:rFonts w:ascii="Times New Roman"/>
                <w:b w:val="false"/>
                <w:i w:val="false"/>
                <w:color w:val="000000"/>
                <w:sz w:val="20"/>
              </w:rPr>
              <w:t>
</w:t>
            </w:r>
            <w:r>
              <w:rPr>
                <w:rFonts w:ascii="Times New Roman"/>
                <w:b/>
                <w:i w:val="false"/>
                <w:color w:val="000000"/>
                <w:sz w:val="20"/>
              </w:rPr>
              <w:t xml:space="preserve">жыл басына </w:t>
            </w:r>
          </w:p>
          <w:bookmarkEnd w:id="1048"/>
          <w:p>
            <w:pPr>
              <w:spacing w:after="20"/>
              <w:ind w:left="20"/>
              <w:jc w:val="both"/>
            </w:pPr>
            <w:r>
              <w:rPr>
                <w:rFonts w:ascii="Times New Roman"/>
                <w:b w:val="false"/>
                <w:i w:val="false"/>
                <w:color w:val="000000"/>
                <w:sz w:val="20"/>
              </w:rPr>
              <w:t>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049"/>
          <w:p>
            <w:pPr>
              <w:spacing w:after="20"/>
              <w:ind w:left="20"/>
              <w:jc w:val="both"/>
            </w:pPr>
            <w:r>
              <w:rPr>
                <w:rFonts w:ascii="Times New Roman"/>
                <w:b w:val="false"/>
                <w:i w:val="false"/>
                <w:color w:val="000000"/>
                <w:sz w:val="20"/>
              </w:rPr>
              <w:t>
</w:t>
            </w:r>
            <w:r>
              <w:rPr>
                <w:rFonts w:ascii="Times New Roman"/>
                <w:b/>
                <w:i w:val="false"/>
                <w:color w:val="000000"/>
                <w:sz w:val="20"/>
              </w:rPr>
              <w:t xml:space="preserve">жыл соңына </w:t>
            </w:r>
          </w:p>
          <w:bookmarkEnd w:id="1049"/>
          <w:p>
            <w:pPr>
              <w:spacing w:after="20"/>
              <w:ind w:left="20"/>
              <w:jc w:val="both"/>
            </w:pPr>
            <w:r>
              <w:rPr>
                <w:rFonts w:ascii="Times New Roman"/>
                <w:b w:val="false"/>
                <w:i w:val="false"/>
                <w:color w:val="000000"/>
                <w:sz w:val="20"/>
              </w:rPr>
              <w:t>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1050"/>
          <w:p>
            <w:pPr>
              <w:spacing w:after="20"/>
              <w:ind w:left="20"/>
              <w:jc w:val="both"/>
            </w:pPr>
            <w:r>
              <w:rPr>
                <w:rFonts w:ascii="Times New Roman"/>
                <w:b w:val="false"/>
                <w:i w:val="false"/>
                <w:color w:val="000000"/>
                <w:sz w:val="20"/>
              </w:rPr>
              <w:t>
</w:t>
            </w:r>
            <w:r>
              <w:rPr>
                <w:rFonts w:ascii="Times New Roman"/>
                <w:b/>
                <w:i w:val="false"/>
                <w:color w:val="000000"/>
                <w:sz w:val="20"/>
              </w:rPr>
              <w:t>Түсім</w:t>
            </w:r>
          </w:p>
          <w:bookmarkEnd w:id="1050"/>
          <w:p>
            <w:pPr>
              <w:spacing w:after="20"/>
              <w:ind w:left="20"/>
              <w:jc w:val="both"/>
            </w:pPr>
            <w:r>
              <w:rPr>
                <w:rFonts w:ascii="Times New Roman"/>
                <w:b w:val="false"/>
                <w:i w:val="false"/>
                <w:color w:val="000000"/>
                <w:sz w:val="20"/>
              </w:rPr>
              <w:t>
Поступление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051"/>
          <w:p>
            <w:pPr>
              <w:spacing w:after="20"/>
              <w:ind w:left="20"/>
              <w:jc w:val="both"/>
            </w:pPr>
            <w:r>
              <w:rPr>
                <w:rFonts w:ascii="Times New Roman"/>
                <w:b w:val="false"/>
                <w:i w:val="false"/>
                <w:color w:val="000000"/>
                <w:sz w:val="20"/>
              </w:rPr>
              <w:t>
</w:t>
            </w:r>
            <w:r>
              <w:rPr>
                <w:rFonts w:ascii="Times New Roman"/>
                <w:b/>
                <w:i w:val="false"/>
                <w:color w:val="000000"/>
                <w:sz w:val="20"/>
              </w:rPr>
              <w:t>жеке көмір шахталарынан түскені көлемі</w:t>
            </w:r>
          </w:p>
          <w:bookmarkEnd w:id="1051"/>
          <w:p>
            <w:pPr>
              <w:spacing w:after="20"/>
              <w:ind w:left="20"/>
              <w:jc w:val="both"/>
            </w:pPr>
            <w:r>
              <w:rPr>
                <w:rFonts w:ascii="Times New Roman"/>
                <w:b w:val="false"/>
                <w:i w:val="false"/>
                <w:color w:val="000000"/>
                <w:sz w:val="20"/>
              </w:rPr>
              <w:t>
поступило из собственных угольных шахт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052"/>
          <w:p>
            <w:pPr>
              <w:spacing w:after="20"/>
              <w:ind w:left="20"/>
              <w:jc w:val="both"/>
            </w:pPr>
            <w:r>
              <w:rPr>
                <w:rFonts w:ascii="Times New Roman"/>
                <w:b w:val="false"/>
                <w:i w:val="false"/>
                <w:color w:val="000000"/>
                <w:sz w:val="20"/>
              </w:rPr>
              <w:t>
</w:t>
            </w:r>
            <w:r>
              <w:rPr>
                <w:rFonts w:ascii="Times New Roman"/>
                <w:b/>
                <w:i w:val="false"/>
                <w:color w:val="000000"/>
                <w:sz w:val="20"/>
              </w:rPr>
              <w:t xml:space="preserve">ел ішінде сатып алынғаны </w:t>
            </w:r>
          </w:p>
          <w:bookmarkEnd w:id="1052"/>
          <w:p>
            <w:pPr>
              <w:spacing w:after="20"/>
              <w:ind w:left="20"/>
              <w:jc w:val="both"/>
            </w:pPr>
            <w:r>
              <w:rPr>
                <w:rFonts w:ascii="Times New Roman"/>
                <w:b w:val="false"/>
                <w:i w:val="false"/>
                <w:color w:val="000000"/>
                <w:sz w:val="20"/>
              </w:rPr>
              <w:t>
приобретено внутри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1053"/>
          <w:p>
            <w:pPr>
              <w:spacing w:after="20"/>
              <w:ind w:left="20"/>
              <w:jc w:val="both"/>
            </w:pPr>
            <w:r>
              <w:rPr>
                <w:rFonts w:ascii="Times New Roman"/>
                <w:b w:val="false"/>
                <w:i w:val="false"/>
                <w:color w:val="000000"/>
                <w:sz w:val="20"/>
              </w:rPr>
              <w:t>
</w:t>
            </w:r>
            <w:r>
              <w:rPr>
                <w:rFonts w:ascii="Times New Roman"/>
                <w:b/>
                <w:i w:val="false"/>
                <w:color w:val="000000"/>
                <w:sz w:val="20"/>
              </w:rPr>
              <w:t>импорт бойынша</w:t>
            </w:r>
          </w:p>
          <w:bookmarkEnd w:id="1053"/>
          <w:p>
            <w:pPr>
              <w:spacing w:after="20"/>
              <w:ind w:left="20"/>
              <w:jc w:val="both"/>
            </w:pPr>
            <w:r>
              <w:rPr>
                <w:rFonts w:ascii="Times New Roman"/>
                <w:b w:val="false"/>
                <w:i w:val="false"/>
                <w:color w:val="000000"/>
                <w:sz w:val="20"/>
              </w:rPr>
              <w:t>
по импорту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1054"/>
          <w:p>
            <w:pPr>
              <w:spacing w:after="20"/>
              <w:ind w:left="20"/>
              <w:jc w:val="both"/>
            </w:pPr>
            <w:r>
              <w:rPr>
                <w:rFonts w:ascii="Times New Roman"/>
                <w:b w:val="false"/>
                <w:i w:val="false"/>
                <w:color w:val="000000"/>
                <w:sz w:val="20"/>
              </w:rPr>
              <w:t>
</w:t>
            </w:r>
            <w:r>
              <w:rPr>
                <w:rFonts w:ascii="Times New Roman"/>
                <w:b/>
                <w:i w:val="false"/>
                <w:color w:val="000000"/>
                <w:sz w:val="20"/>
              </w:rPr>
              <w:t>Пайдалану үшін қолжетімді</w:t>
            </w:r>
          </w:p>
          <w:bookmarkEnd w:id="1054"/>
          <w:p>
            <w:pPr>
              <w:spacing w:after="20"/>
              <w:ind w:left="20"/>
              <w:jc w:val="both"/>
            </w:pPr>
            <w:r>
              <w:rPr>
                <w:rFonts w:ascii="Times New Roman"/>
                <w:b w:val="false"/>
                <w:i w:val="false"/>
                <w:color w:val="000000"/>
                <w:sz w:val="20"/>
              </w:rPr>
              <w:t>
Доступный для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1055"/>
          <w:p>
            <w:pPr>
              <w:spacing w:after="20"/>
              <w:ind w:left="20"/>
              <w:jc w:val="both"/>
            </w:pPr>
            <w:r>
              <w:rPr>
                <w:rFonts w:ascii="Times New Roman"/>
                <w:b w:val="false"/>
                <w:i w:val="false"/>
                <w:color w:val="000000"/>
                <w:sz w:val="20"/>
              </w:rPr>
              <w:t>
</w:t>
            </w:r>
            <w:r>
              <w:rPr>
                <w:rFonts w:ascii="Times New Roman"/>
                <w:b/>
                <w:i w:val="false"/>
                <w:color w:val="000000"/>
                <w:sz w:val="20"/>
              </w:rPr>
              <w:t>Кокс пештерінде қолданылғаны</w:t>
            </w:r>
          </w:p>
          <w:bookmarkEnd w:id="1055"/>
          <w:p>
            <w:pPr>
              <w:spacing w:after="20"/>
              <w:ind w:left="20"/>
              <w:jc w:val="both"/>
            </w:pPr>
            <w:r>
              <w:rPr>
                <w:rFonts w:ascii="Times New Roman"/>
                <w:b w:val="false"/>
                <w:i w:val="false"/>
                <w:color w:val="000000"/>
                <w:sz w:val="20"/>
              </w:rPr>
              <w:t>
Использовано в коксовых печах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1056"/>
          <w:p>
            <w:pPr>
              <w:spacing w:after="20"/>
              <w:ind w:left="20"/>
              <w:jc w:val="both"/>
            </w:pPr>
            <w:r>
              <w:rPr>
                <w:rFonts w:ascii="Times New Roman"/>
                <w:b w:val="false"/>
                <w:i w:val="false"/>
                <w:color w:val="000000"/>
                <w:sz w:val="20"/>
              </w:rPr>
              <w:t>
</w:t>
            </w:r>
            <w:r>
              <w:rPr>
                <w:rFonts w:ascii="Times New Roman"/>
                <w:b/>
                <w:i w:val="false"/>
                <w:color w:val="000000"/>
                <w:sz w:val="20"/>
              </w:rPr>
              <w:t>Бөгде ұйымдарға сатылғаны</w:t>
            </w:r>
          </w:p>
          <w:bookmarkEnd w:id="1056"/>
          <w:p>
            <w:pPr>
              <w:spacing w:after="20"/>
              <w:ind w:left="20"/>
              <w:jc w:val="both"/>
            </w:pPr>
            <w:r>
              <w:rPr>
                <w:rFonts w:ascii="Times New Roman"/>
                <w:b w:val="false"/>
                <w:i w:val="false"/>
                <w:color w:val="000000"/>
                <w:sz w:val="20"/>
              </w:rPr>
              <w:t>
Продано сторонним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6" w:id="1057"/>
    <w:p>
      <w:pPr>
        <w:spacing w:after="0"/>
        <w:ind w:left="0"/>
        <w:jc w:val="both"/>
      </w:pPr>
      <w:r>
        <w:rPr>
          <w:rFonts w:ascii="Times New Roman"/>
          <w:b w:val="false"/>
          <w:i w:val="false"/>
          <w:color w:val="000000"/>
          <w:sz w:val="28"/>
        </w:rPr>
        <w:t xml:space="preserve">
      </w:t>
      </w:r>
      <w:r>
        <w:rPr>
          <w:rFonts w:ascii="Times New Roman"/>
          <w:b/>
          <w:i w:val="false"/>
          <w:color w:val="000000"/>
          <w:sz w:val="28"/>
        </w:rPr>
        <w:t>7. Кокс пешінде кокс және жартылай кокс, кокс газы, шайыр және бензол өндіру және тұтыну</w:t>
      </w:r>
    </w:p>
    <w:bookmarkEnd w:id="1057"/>
    <w:bookmarkStart w:name="z1727" w:id="1058"/>
    <w:p>
      <w:pPr>
        <w:spacing w:after="0"/>
        <w:ind w:left="0"/>
        <w:jc w:val="both"/>
      </w:pPr>
      <w:r>
        <w:rPr>
          <w:rFonts w:ascii="Times New Roman"/>
          <w:b w:val="false"/>
          <w:i w:val="false"/>
          <w:color w:val="000000"/>
          <w:sz w:val="28"/>
        </w:rPr>
        <w:t>
      Производство и потребление кокса и полукокса, газа коксового, смолы и бензола в коксовой печи</w:t>
      </w:r>
    </w:p>
    <w:bookmarkEnd w:id="1058"/>
    <w:bookmarkStart w:name="z1728" w:id="1059"/>
    <w:p>
      <w:pPr>
        <w:spacing w:after="0"/>
        <w:ind w:left="0"/>
        <w:jc w:val="both"/>
      </w:pPr>
      <w:r>
        <w:rPr>
          <w:rFonts w:ascii="Times New Roman"/>
          <w:b w:val="false"/>
          <w:i w:val="false"/>
          <w:color w:val="000000"/>
          <w:sz w:val="28"/>
        </w:rPr>
        <w:t xml:space="preserve">
      </w:t>
      </w:r>
      <w:r>
        <w:rPr>
          <w:rFonts w:ascii="Times New Roman"/>
          <w:b/>
          <w:i w:val="false"/>
          <w:color w:val="000000"/>
          <w:sz w:val="28"/>
        </w:rPr>
        <w:t>Кокс пеші бар кәсіпорындар толтырады</w:t>
      </w:r>
    </w:p>
    <w:bookmarkEnd w:id="1059"/>
    <w:bookmarkStart w:name="z1729" w:id="1060"/>
    <w:p>
      <w:pPr>
        <w:spacing w:after="0"/>
        <w:ind w:left="0"/>
        <w:jc w:val="both"/>
      </w:pPr>
      <w:r>
        <w:rPr>
          <w:rFonts w:ascii="Times New Roman"/>
          <w:b w:val="false"/>
          <w:i w:val="false"/>
          <w:color w:val="000000"/>
          <w:sz w:val="28"/>
        </w:rPr>
        <w:t>
      Заполняется предприятиями, имеющими коксовую печь</w:t>
      </w:r>
    </w:p>
    <w:bookmarkEnd w:id="10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Тас көмірден, лигниттен немесе шымтезектен алынған кокс және жартылай кокс; ретортты көмір, тонна</w:t>
            </w:r>
          </w:p>
          <w:p>
            <w:pPr>
              <w:spacing w:after="20"/>
              <w:ind w:left="20"/>
              <w:jc w:val="both"/>
            </w:pPr>
          </w:p>
          <w:p>
            <w:pPr>
              <w:spacing w:after="20"/>
              <w:ind w:left="20"/>
              <w:jc w:val="both"/>
            </w:pPr>
            <w:r>
              <w:rPr>
                <w:rFonts w:ascii="Times New Roman"/>
                <w:b/>
                <w:i w:val="false"/>
                <w:color w:val="000000"/>
                <w:sz w:val="20"/>
              </w:rPr>
              <w:t>
Кокс и полукокс из угля каменного, лигнита или торфа; уголь ретортный, тонн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Кокс газы, мың шаршы м</w:t>
            </w:r>
          </w:p>
          <w:p>
            <w:pPr>
              <w:spacing w:after="20"/>
              <w:ind w:left="20"/>
              <w:jc w:val="both"/>
            </w:pPr>
          </w:p>
          <w:p>
            <w:pPr>
              <w:spacing w:after="20"/>
              <w:ind w:left="20"/>
              <w:jc w:val="both"/>
            </w:pPr>
            <w:r>
              <w:rPr>
                <w:rFonts w:ascii="Times New Roman"/>
                <w:b/>
                <w:i w:val="false"/>
                <w:color w:val="000000"/>
                <w:sz w:val="20"/>
              </w:rPr>
              <w:t>
Газ коксовый, тыс. куб. 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Тас көмірден, лигниттен немесе шымтезектен айдау арқылы алынатын шайырлар (хош иісті және алифатиялық құраушылардан тұратын қоспалар), тонна</w:t>
            </w:r>
          </w:p>
          <w:p>
            <w:pPr>
              <w:spacing w:after="20"/>
              <w:ind w:left="20"/>
              <w:jc w:val="both"/>
            </w:pPr>
          </w:p>
          <w:p>
            <w:pPr>
              <w:spacing w:after="20"/>
              <w:ind w:left="20"/>
              <w:jc w:val="both"/>
            </w:pPr>
            <w:r>
              <w:rPr>
                <w:rFonts w:ascii="Times New Roman"/>
                <w:b/>
                <w:i w:val="false"/>
                <w:color w:val="000000"/>
                <w:sz w:val="20"/>
              </w:rPr>
              <w:t>
Смолы (смеси, состоящие из ароматических и алифатических составляющих), получаемые путем перегонки из угля каменного, лигнита или торфа, тонн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Бензол, тонна</w:t>
            </w:r>
          </w:p>
          <w:p>
            <w:pPr>
              <w:spacing w:after="20"/>
              <w:ind w:left="20"/>
              <w:jc w:val="both"/>
            </w:pPr>
          </w:p>
          <w:p>
            <w:pPr>
              <w:spacing w:after="20"/>
              <w:ind w:left="20"/>
              <w:jc w:val="both"/>
            </w:pPr>
            <w:r>
              <w:rPr>
                <w:rFonts w:ascii="Times New Roman"/>
                <w:b/>
                <w:i w:val="false"/>
                <w:color w:val="000000"/>
                <w:sz w:val="20"/>
              </w:rPr>
              <w:t>
Бензол, тонн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1061"/>
          <w:p>
            <w:pPr>
              <w:spacing w:after="20"/>
              <w:ind w:left="20"/>
              <w:jc w:val="both"/>
            </w:pPr>
            <w:r>
              <w:rPr>
                <w:rFonts w:ascii="Times New Roman"/>
                <w:b w:val="false"/>
                <w:i w:val="false"/>
                <w:color w:val="000000"/>
                <w:sz w:val="20"/>
              </w:rPr>
              <w:t>
</w:t>
            </w:r>
            <w:r>
              <w:rPr>
                <w:rFonts w:ascii="Times New Roman"/>
                <w:b/>
                <w:i w:val="false"/>
                <w:color w:val="000000"/>
                <w:sz w:val="20"/>
              </w:rPr>
              <w:t>Өндіріс көлемі</w:t>
            </w:r>
          </w:p>
          <w:bookmarkEnd w:id="1061"/>
          <w:p>
            <w:pPr>
              <w:spacing w:after="20"/>
              <w:ind w:left="20"/>
              <w:jc w:val="both"/>
            </w:pPr>
            <w:r>
              <w:rPr>
                <w:rFonts w:ascii="Times New Roman"/>
                <w:b w:val="false"/>
                <w:i w:val="false"/>
                <w:color w:val="000000"/>
                <w:sz w:val="20"/>
              </w:rPr>
              <w:t>
Объем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1062"/>
          <w:p>
            <w:pPr>
              <w:spacing w:after="20"/>
              <w:ind w:left="20"/>
              <w:jc w:val="both"/>
            </w:pPr>
            <w:r>
              <w:rPr>
                <w:rFonts w:ascii="Times New Roman"/>
                <w:b w:val="false"/>
                <w:i w:val="false"/>
                <w:color w:val="000000"/>
                <w:sz w:val="20"/>
              </w:rPr>
              <w:t>
</w:t>
            </w:r>
            <w:r>
              <w:rPr>
                <w:rFonts w:ascii="Times New Roman"/>
                <w:b/>
                <w:i w:val="false"/>
                <w:color w:val="000000"/>
                <w:sz w:val="20"/>
              </w:rPr>
              <w:t>Қорлар</w:t>
            </w:r>
          </w:p>
          <w:bookmarkEnd w:id="1062"/>
          <w:p>
            <w:pPr>
              <w:spacing w:after="20"/>
              <w:ind w:left="20"/>
              <w:jc w:val="both"/>
            </w:pPr>
            <w:r>
              <w:rPr>
                <w:rFonts w:ascii="Times New Roman"/>
                <w:b w:val="false"/>
                <w:i w:val="false"/>
                <w:color w:val="000000"/>
                <w:sz w:val="20"/>
              </w:rPr>
              <w:t>
Запасы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063"/>
          <w:p>
            <w:pPr>
              <w:spacing w:after="20"/>
              <w:ind w:left="20"/>
              <w:jc w:val="both"/>
            </w:pPr>
            <w:r>
              <w:rPr>
                <w:rFonts w:ascii="Times New Roman"/>
                <w:b w:val="false"/>
                <w:i w:val="false"/>
                <w:color w:val="000000"/>
                <w:sz w:val="20"/>
              </w:rPr>
              <w:t>
</w:t>
            </w:r>
            <w:r>
              <w:rPr>
                <w:rFonts w:ascii="Times New Roman"/>
                <w:b/>
                <w:i w:val="false"/>
                <w:color w:val="000000"/>
                <w:sz w:val="20"/>
              </w:rPr>
              <w:t xml:space="preserve">жыл басына </w:t>
            </w:r>
          </w:p>
          <w:bookmarkEnd w:id="1063"/>
          <w:p>
            <w:pPr>
              <w:spacing w:after="20"/>
              <w:ind w:left="20"/>
              <w:jc w:val="both"/>
            </w:pPr>
            <w:r>
              <w:rPr>
                <w:rFonts w:ascii="Times New Roman"/>
                <w:b w:val="false"/>
                <w:i w:val="false"/>
                <w:color w:val="000000"/>
                <w:sz w:val="20"/>
              </w:rPr>
              <w:t>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064"/>
          <w:p>
            <w:pPr>
              <w:spacing w:after="20"/>
              <w:ind w:left="20"/>
              <w:jc w:val="both"/>
            </w:pPr>
            <w:r>
              <w:rPr>
                <w:rFonts w:ascii="Times New Roman"/>
                <w:b w:val="false"/>
                <w:i w:val="false"/>
                <w:color w:val="000000"/>
                <w:sz w:val="20"/>
              </w:rPr>
              <w:t>
</w:t>
            </w:r>
            <w:r>
              <w:rPr>
                <w:rFonts w:ascii="Times New Roman"/>
                <w:b/>
                <w:i w:val="false"/>
                <w:color w:val="000000"/>
                <w:sz w:val="20"/>
              </w:rPr>
              <w:t xml:space="preserve">жыл соңына </w:t>
            </w:r>
          </w:p>
          <w:bookmarkEnd w:id="1064"/>
          <w:p>
            <w:pPr>
              <w:spacing w:after="20"/>
              <w:ind w:left="20"/>
              <w:jc w:val="both"/>
            </w:pPr>
            <w:r>
              <w:rPr>
                <w:rFonts w:ascii="Times New Roman"/>
                <w:b w:val="false"/>
                <w:i w:val="false"/>
                <w:color w:val="000000"/>
                <w:sz w:val="20"/>
              </w:rPr>
              <w:t>
 на конец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065"/>
          <w:p>
            <w:pPr>
              <w:spacing w:after="20"/>
              <w:ind w:left="20"/>
              <w:jc w:val="both"/>
            </w:pPr>
            <w:r>
              <w:rPr>
                <w:rFonts w:ascii="Times New Roman"/>
                <w:b w:val="false"/>
                <w:i w:val="false"/>
                <w:color w:val="000000"/>
                <w:sz w:val="20"/>
              </w:rPr>
              <w:t>
</w:t>
            </w:r>
            <w:r>
              <w:rPr>
                <w:rFonts w:ascii="Times New Roman"/>
                <w:b/>
                <w:i w:val="false"/>
                <w:color w:val="000000"/>
                <w:sz w:val="20"/>
              </w:rPr>
              <w:t>Өткізу көлемі</w:t>
            </w:r>
          </w:p>
          <w:bookmarkEnd w:id="1065"/>
          <w:p>
            <w:pPr>
              <w:spacing w:after="20"/>
              <w:ind w:left="20"/>
              <w:jc w:val="both"/>
            </w:pPr>
            <w:r>
              <w:rPr>
                <w:rFonts w:ascii="Times New Roman"/>
                <w:b w:val="false"/>
                <w:i w:val="false"/>
                <w:color w:val="000000"/>
                <w:sz w:val="20"/>
              </w:rPr>
              <w:t>
Объем реализации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066"/>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bookmarkEnd w:id="1066"/>
          <w:p>
            <w:pPr>
              <w:spacing w:after="20"/>
              <w:ind w:left="20"/>
              <w:jc w:val="both"/>
            </w:pPr>
            <w:r>
              <w:rPr>
                <w:rFonts w:ascii="Times New Roman"/>
                <w:b w:val="false"/>
                <w:i w:val="false"/>
                <w:color w:val="000000"/>
                <w:sz w:val="20"/>
              </w:rPr>
              <w:t xml:space="preserve">
в том числе: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067"/>
          <w:p>
            <w:pPr>
              <w:spacing w:after="20"/>
              <w:ind w:left="20"/>
              <w:jc w:val="both"/>
            </w:pPr>
            <w:r>
              <w:rPr>
                <w:rFonts w:ascii="Times New Roman"/>
                <w:b w:val="false"/>
                <w:i w:val="false"/>
                <w:color w:val="000000"/>
                <w:sz w:val="20"/>
              </w:rPr>
              <w:t>
</w:t>
            </w:r>
            <w:r>
              <w:rPr>
                <w:rFonts w:ascii="Times New Roman"/>
                <w:b/>
                <w:i w:val="false"/>
                <w:color w:val="000000"/>
                <w:sz w:val="20"/>
              </w:rPr>
              <w:t>ішкі нарыққа</w:t>
            </w:r>
          </w:p>
          <w:bookmarkEnd w:id="1067"/>
          <w:p>
            <w:pPr>
              <w:spacing w:after="20"/>
              <w:ind w:left="20"/>
              <w:jc w:val="both"/>
            </w:pPr>
            <w:r>
              <w:rPr>
                <w:rFonts w:ascii="Times New Roman"/>
                <w:b w:val="false"/>
                <w:i w:val="false"/>
                <w:color w:val="000000"/>
                <w:sz w:val="20"/>
              </w:rPr>
              <w:t>
на внутренний рынок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068"/>
          <w:p>
            <w:pPr>
              <w:spacing w:after="20"/>
              <w:ind w:left="20"/>
              <w:jc w:val="both"/>
            </w:pPr>
            <w:r>
              <w:rPr>
                <w:rFonts w:ascii="Times New Roman"/>
                <w:b w:val="false"/>
                <w:i w:val="false"/>
                <w:color w:val="000000"/>
                <w:sz w:val="20"/>
              </w:rPr>
              <w:t>
</w:t>
            </w:r>
            <w:r>
              <w:rPr>
                <w:rFonts w:ascii="Times New Roman"/>
                <w:b/>
                <w:i w:val="false"/>
                <w:color w:val="000000"/>
                <w:sz w:val="20"/>
              </w:rPr>
              <w:t>экспортқа</w:t>
            </w:r>
          </w:p>
          <w:bookmarkEnd w:id="1068"/>
          <w:p>
            <w:pPr>
              <w:spacing w:after="20"/>
              <w:ind w:left="20"/>
              <w:jc w:val="both"/>
            </w:pPr>
            <w:r>
              <w:rPr>
                <w:rFonts w:ascii="Times New Roman"/>
                <w:b w:val="false"/>
                <w:i w:val="false"/>
                <w:color w:val="000000"/>
                <w:sz w:val="20"/>
              </w:rPr>
              <w:t>
на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069"/>
          <w:p>
            <w:pPr>
              <w:spacing w:after="20"/>
              <w:ind w:left="20"/>
              <w:jc w:val="both"/>
            </w:pPr>
            <w:r>
              <w:rPr>
                <w:rFonts w:ascii="Times New Roman"/>
                <w:b w:val="false"/>
                <w:i w:val="false"/>
                <w:color w:val="000000"/>
                <w:sz w:val="20"/>
              </w:rPr>
              <w:t>
</w:t>
            </w:r>
            <w:r>
              <w:rPr>
                <w:rFonts w:ascii="Times New Roman"/>
                <w:b/>
                <w:i w:val="false"/>
                <w:color w:val="000000"/>
                <w:sz w:val="20"/>
              </w:rPr>
              <w:t>Тұтыну көлемі</w:t>
            </w:r>
          </w:p>
          <w:bookmarkEnd w:id="1069"/>
          <w:p>
            <w:pPr>
              <w:spacing w:after="20"/>
              <w:ind w:left="20"/>
              <w:jc w:val="both"/>
            </w:pPr>
            <w:r>
              <w:rPr>
                <w:rFonts w:ascii="Times New Roman"/>
                <w:b w:val="false"/>
                <w:i w:val="false"/>
                <w:color w:val="000000"/>
                <w:sz w:val="20"/>
              </w:rPr>
              <w:t>
Объем потребления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070"/>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bookmarkEnd w:id="1070"/>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071"/>
          <w:p>
            <w:pPr>
              <w:spacing w:after="20"/>
              <w:ind w:left="20"/>
              <w:jc w:val="both"/>
            </w:pPr>
            <w:r>
              <w:rPr>
                <w:rFonts w:ascii="Times New Roman"/>
                <w:b w:val="false"/>
                <w:i w:val="false"/>
                <w:color w:val="000000"/>
                <w:sz w:val="20"/>
              </w:rPr>
              <w:t>
</w:t>
            </w:r>
            <w:r>
              <w:rPr>
                <w:rFonts w:ascii="Times New Roman"/>
                <w:b/>
                <w:i w:val="false"/>
                <w:color w:val="000000"/>
                <w:sz w:val="20"/>
              </w:rPr>
              <w:t>кокс пешінде</w:t>
            </w:r>
          </w:p>
          <w:bookmarkEnd w:id="1071"/>
          <w:p>
            <w:pPr>
              <w:spacing w:after="20"/>
              <w:ind w:left="20"/>
              <w:jc w:val="both"/>
            </w:pPr>
            <w:r>
              <w:rPr>
                <w:rFonts w:ascii="Times New Roman"/>
                <w:b w:val="false"/>
                <w:i w:val="false"/>
                <w:color w:val="000000"/>
                <w:sz w:val="20"/>
              </w:rPr>
              <w:t>
в коксовой печи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1072"/>
          <w:p>
            <w:pPr>
              <w:spacing w:after="20"/>
              <w:ind w:left="20"/>
              <w:jc w:val="both"/>
            </w:pPr>
            <w:r>
              <w:rPr>
                <w:rFonts w:ascii="Times New Roman"/>
                <w:b w:val="false"/>
                <w:i w:val="false"/>
                <w:color w:val="000000"/>
                <w:sz w:val="20"/>
              </w:rPr>
              <w:t>
</w:t>
            </w:r>
            <w:r>
              <w:rPr>
                <w:rFonts w:ascii="Times New Roman"/>
                <w:b/>
                <w:i w:val="false"/>
                <w:color w:val="000000"/>
                <w:sz w:val="20"/>
              </w:rPr>
              <w:t>ЖЭО, ЖЭС, қазандықтарда</w:t>
            </w:r>
          </w:p>
          <w:bookmarkEnd w:id="1072"/>
          <w:p>
            <w:pPr>
              <w:spacing w:after="20"/>
              <w:ind w:left="20"/>
              <w:jc w:val="both"/>
            </w:pPr>
            <w:r>
              <w:rPr>
                <w:rFonts w:ascii="Times New Roman"/>
                <w:b w:val="false"/>
                <w:i w:val="false"/>
                <w:color w:val="000000"/>
                <w:sz w:val="20"/>
              </w:rPr>
              <w:t>
на ТЭЦ, ТЭС, котельных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748" w:id="1073"/>
    <w:p>
      <w:pPr>
        <w:spacing w:after="0"/>
        <w:ind w:left="0"/>
        <w:jc w:val="both"/>
      </w:pPr>
      <w:r>
        <w:rPr>
          <w:rFonts w:ascii="Times New Roman"/>
          <w:b w:val="false"/>
          <w:i w:val="false"/>
          <w:color w:val="000000"/>
          <w:sz w:val="28"/>
        </w:rPr>
        <w:t xml:space="preserve">
      </w:t>
      </w:r>
      <w:r>
        <w:rPr>
          <w:rFonts w:ascii="Times New Roman"/>
          <w:b/>
          <w:i w:val="false"/>
          <w:color w:val="000000"/>
          <w:sz w:val="28"/>
        </w:rPr>
        <w:t>8. Кокс пешінде отын мен энергияны тұтыну</w:t>
      </w:r>
    </w:p>
    <w:bookmarkEnd w:id="1073"/>
    <w:bookmarkStart w:name="z1749" w:id="1074"/>
    <w:p>
      <w:pPr>
        <w:spacing w:after="0"/>
        <w:ind w:left="0"/>
        <w:jc w:val="both"/>
      </w:pPr>
      <w:r>
        <w:rPr>
          <w:rFonts w:ascii="Times New Roman"/>
          <w:b w:val="false"/>
          <w:i w:val="false"/>
          <w:color w:val="000000"/>
          <w:sz w:val="28"/>
        </w:rPr>
        <w:t>
      Потребление топлива и энергии в коксовой печи</w:t>
      </w:r>
    </w:p>
    <w:bookmarkEnd w:id="1074"/>
    <w:bookmarkStart w:name="z1750" w:id="1075"/>
    <w:p>
      <w:pPr>
        <w:spacing w:after="0"/>
        <w:ind w:left="0"/>
        <w:jc w:val="both"/>
      </w:pPr>
      <w:r>
        <w:rPr>
          <w:rFonts w:ascii="Times New Roman"/>
          <w:b w:val="false"/>
          <w:i w:val="false"/>
          <w:color w:val="000000"/>
          <w:sz w:val="28"/>
        </w:rPr>
        <w:t xml:space="preserve">
      </w:t>
      </w:r>
      <w:r>
        <w:rPr>
          <w:rFonts w:ascii="Times New Roman"/>
          <w:b/>
          <w:i w:val="false"/>
          <w:color w:val="000000"/>
          <w:sz w:val="28"/>
        </w:rPr>
        <w:t>Кокс пеші бар кәсіпорындар толтырады</w:t>
      </w:r>
    </w:p>
    <w:bookmarkEnd w:id="1075"/>
    <w:bookmarkStart w:name="z1751" w:id="1076"/>
    <w:p>
      <w:pPr>
        <w:spacing w:after="0"/>
        <w:ind w:left="0"/>
        <w:jc w:val="both"/>
      </w:pPr>
      <w:r>
        <w:rPr>
          <w:rFonts w:ascii="Times New Roman"/>
          <w:b w:val="false"/>
          <w:i w:val="false"/>
          <w:color w:val="000000"/>
          <w:sz w:val="28"/>
        </w:rPr>
        <w:t>
      Заполняется предприятиями, имеющими коксовую печь</w:t>
      </w:r>
    </w:p>
    <w:bookmarkEnd w:id="1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Отын мен энергия түрлері</w:t>
            </w:r>
          </w:p>
          <w:p>
            <w:pPr>
              <w:spacing w:after="20"/>
              <w:ind w:left="20"/>
              <w:jc w:val="both"/>
            </w:pPr>
          </w:p>
          <w:p>
            <w:pPr>
              <w:spacing w:after="20"/>
              <w:ind w:left="20"/>
              <w:jc w:val="both"/>
            </w:pPr>
            <w:r>
              <w:rPr>
                <w:rFonts w:ascii="Times New Roman"/>
                <w:b/>
                <w:i w:val="false"/>
                <w:color w:val="000000"/>
                <w:sz w:val="20"/>
              </w:rPr>
              <w:t>
Виды топлива и энергии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Тұтыну көлемі</w:t>
            </w:r>
          </w:p>
          <w:p>
            <w:pPr>
              <w:spacing w:after="20"/>
              <w:ind w:left="20"/>
              <w:jc w:val="both"/>
            </w:pPr>
          </w:p>
          <w:p>
            <w:pPr>
              <w:spacing w:after="20"/>
              <w:ind w:left="20"/>
              <w:jc w:val="both"/>
            </w:pPr>
            <w:r>
              <w:rPr>
                <w:rFonts w:ascii="Times New Roman"/>
                <w:b/>
                <w:i w:val="false"/>
                <w:color w:val="000000"/>
                <w:sz w:val="20"/>
              </w:rPr>
              <w:t>
Объем потребления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Жылу шығару қабілеті, МДж/кг</w:t>
            </w:r>
          </w:p>
          <w:p>
            <w:pPr>
              <w:spacing w:after="20"/>
              <w:ind w:left="20"/>
              <w:jc w:val="both"/>
            </w:pPr>
          </w:p>
          <w:p>
            <w:pPr>
              <w:spacing w:after="20"/>
              <w:ind w:left="20"/>
              <w:jc w:val="both"/>
            </w:pPr>
            <w:r>
              <w:rPr>
                <w:rFonts w:ascii="Times New Roman"/>
                <w:b/>
                <w:i w:val="false"/>
                <w:color w:val="000000"/>
                <w:sz w:val="20"/>
              </w:rPr>
              <w:t>
Теплотворная способность, МДж/кг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077"/>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w:t>
            </w:r>
          </w:p>
          <w:bookmarkEnd w:id="1077"/>
          <w:p>
            <w:pPr>
              <w:spacing w:after="20"/>
              <w:ind w:left="20"/>
              <w:jc w:val="both"/>
            </w:pPr>
            <w:r>
              <w:rPr>
                <w:rFonts w:ascii="Times New Roman"/>
                <w:b w:val="false"/>
                <w:i w:val="false"/>
                <w:color w:val="000000"/>
                <w:sz w:val="20"/>
              </w:rPr>
              <w:t>
Электроэнергия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кВт сағ</w:t>
            </w:r>
          </w:p>
          <w:p>
            <w:pPr>
              <w:spacing w:after="20"/>
              <w:ind w:left="20"/>
              <w:jc w:val="both"/>
            </w:pPr>
          </w:p>
          <w:p>
            <w:pPr>
              <w:spacing w:after="20"/>
              <w:ind w:left="20"/>
              <w:jc w:val="both"/>
            </w:pPr>
            <w:r>
              <w:rPr>
                <w:rFonts w:ascii="Times New Roman"/>
                <w:b/>
                <w:i w:val="false"/>
                <w:color w:val="000000"/>
                <w:sz w:val="20"/>
              </w:rPr>
              <w:t>
тыс. кВт 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078"/>
          <w:p>
            <w:pPr>
              <w:spacing w:after="20"/>
              <w:ind w:left="20"/>
              <w:jc w:val="both"/>
            </w:pPr>
            <w:r>
              <w:rPr>
                <w:rFonts w:ascii="Times New Roman"/>
                <w:b w:val="false"/>
                <w:i w:val="false"/>
                <w:color w:val="000000"/>
                <w:sz w:val="20"/>
              </w:rPr>
              <w:t>
</w:t>
            </w:r>
            <w:r>
              <w:rPr>
                <w:rFonts w:ascii="Times New Roman"/>
                <w:b/>
                <w:i w:val="false"/>
                <w:color w:val="000000"/>
                <w:sz w:val="20"/>
              </w:rPr>
              <w:t>Бу және ыстық су (жылу энергиясы)</w:t>
            </w:r>
          </w:p>
          <w:bookmarkEnd w:id="1078"/>
          <w:p>
            <w:pPr>
              <w:spacing w:after="20"/>
              <w:ind w:left="20"/>
              <w:jc w:val="both"/>
            </w:pPr>
            <w:r>
              <w:rPr>
                <w:rFonts w:ascii="Times New Roman"/>
                <w:b w:val="false"/>
                <w:i w:val="false"/>
                <w:color w:val="000000"/>
                <w:sz w:val="20"/>
              </w:rPr>
              <w:t>
Пар и горячая вода (тепловая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Гкал</w:t>
            </w:r>
          </w:p>
          <w:p>
            <w:pPr>
              <w:spacing w:after="20"/>
              <w:ind w:left="20"/>
              <w:jc w:val="both"/>
            </w:pPr>
          </w:p>
          <w:p>
            <w:pPr>
              <w:spacing w:after="20"/>
              <w:ind w:left="20"/>
              <w:jc w:val="both"/>
            </w:pPr>
            <w:r>
              <w:rPr>
                <w:rFonts w:ascii="Times New Roman"/>
                <w:b/>
                <w:i w:val="false"/>
                <w:color w:val="000000"/>
                <w:sz w:val="20"/>
              </w:rPr>
              <w:t>
тыс. Гкал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079"/>
          <w:p>
            <w:pPr>
              <w:spacing w:after="20"/>
              <w:ind w:left="20"/>
              <w:jc w:val="both"/>
            </w:pPr>
            <w:r>
              <w:rPr>
                <w:rFonts w:ascii="Times New Roman"/>
                <w:b w:val="false"/>
                <w:i w:val="false"/>
                <w:color w:val="000000"/>
                <w:sz w:val="20"/>
              </w:rPr>
              <w:t>
</w:t>
            </w:r>
            <w:r>
              <w:rPr>
                <w:rFonts w:ascii="Times New Roman"/>
                <w:b/>
                <w:i w:val="false"/>
                <w:color w:val="000000"/>
                <w:sz w:val="20"/>
              </w:rPr>
              <w:t>Газойльдер (дизельдік отын)</w:t>
            </w:r>
          </w:p>
          <w:bookmarkEnd w:id="1079"/>
          <w:p>
            <w:pPr>
              <w:spacing w:after="20"/>
              <w:ind w:left="20"/>
              <w:jc w:val="both"/>
            </w:pPr>
            <w:r>
              <w:rPr>
                <w:rFonts w:ascii="Times New Roman"/>
                <w:b w:val="false"/>
                <w:i w:val="false"/>
                <w:color w:val="000000"/>
                <w:sz w:val="20"/>
              </w:rPr>
              <w:t>
Газойли (топливо дизельное)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080"/>
          <w:p>
            <w:pPr>
              <w:spacing w:after="20"/>
              <w:ind w:left="20"/>
              <w:jc w:val="both"/>
            </w:pPr>
            <w:r>
              <w:rPr>
                <w:rFonts w:ascii="Times New Roman"/>
                <w:b w:val="false"/>
                <w:i w:val="false"/>
                <w:color w:val="000000"/>
                <w:sz w:val="20"/>
              </w:rPr>
              <w:t>
</w:t>
            </w:r>
            <w:r>
              <w:rPr>
                <w:rFonts w:ascii="Times New Roman"/>
                <w:b/>
                <w:i w:val="false"/>
                <w:color w:val="000000"/>
                <w:sz w:val="20"/>
              </w:rPr>
              <w:t>Оттық мазут</w:t>
            </w:r>
          </w:p>
          <w:bookmarkEnd w:id="1080"/>
          <w:p>
            <w:pPr>
              <w:spacing w:after="20"/>
              <w:ind w:left="20"/>
              <w:jc w:val="both"/>
            </w:pPr>
            <w:r>
              <w:rPr>
                <w:rFonts w:ascii="Times New Roman"/>
                <w:b w:val="false"/>
                <w:i w:val="false"/>
                <w:color w:val="000000"/>
                <w:sz w:val="20"/>
              </w:rPr>
              <w:t>
Мазут топочный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081"/>
          <w:p>
            <w:pPr>
              <w:spacing w:after="20"/>
              <w:ind w:left="20"/>
              <w:jc w:val="both"/>
            </w:pPr>
            <w:r>
              <w:rPr>
                <w:rFonts w:ascii="Times New Roman"/>
                <w:b w:val="false"/>
                <w:i w:val="false"/>
                <w:color w:val="000000"/>
                <w:sz w:val="20"/>
              </w:rPr>
              <w:t>
</w:t>
            </w:r>
            <w:r>
              <w:rPr>
                <w:rFonts w:ascii="Times New Roman"/>
                <w:b/>
                <w:i w:val="false"/>
                <w:color w:val="000000"/>
                <w:sz w:val="20"/>
              </w:rPr>
              <w:t>Тас көмір</w:t>
            </w:r>
          </w:p>
          <w:bookmarkEnd w:id="1081"/>
          <w:p>
            <w:pPr>
              <w:spacing w:after="20"/>
              <w:ind w:left="20"/>
              <w:jc w:val="both"/>
            </w:pPr>
            <w:r>
              <w:rPr>
                <w:rFonts w:ascii="Times New Roman"/>
                <w:b w:val="false"/>
                <w:i w:val="false"/>
                <w:color w:val="000000"/>
                <w:sz w:val="20"/>
              </w:rPr>
              <w:t>
Уголь каменный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7" w:id="1082"/>
    <w:p>
      <w:pPr>
        <w:spacing w:after="0"/>
        <w:ind w:left="0"/>
        <w:jc w:val="both"/>
      </w:pPr>
      <w:r>
        <w:rPr>
          <w:rFonts w:ascii="Times New Roman"/>
          <w:b w:val="false"/>
          <w:i w:val="false"/>
          <w:color w:val="000000"/>
          <w:sz w:val="28"/>
        </w:rPr>
        <w:t xml:space="preserve">
      </w:t>
      </w:r>
      <w:r>
        <w:rPr>
          <w:rFonts w:ascii="Times New Roman"/>
          <w:b/>
          <w:i w:val="false"/>
          <w:color w:val="000000"/>
          <w:sz w:val="28"/>
        </w:rPr>
        <w:t>9. Тас көмірден, лигниттен немесе шымтезектен, реторт көмірінен домна пешіне кокс пен жартылай кокстың түсуі туралы ақпарат</w:t>
      </w:r>
    </w:p>
    <w:bookmarkEnd w:id="1082"/>
    <w:bookmarkStart w:name="z1768" w:id="1083"/>
    <w:p>
      <w:pPr>
        <w:spacing w:after="0"/>
        <w:ind w:left="0"/>
        <w:jc w:val="both"/>
      </w:pPr>
      <w:r>
        <w:rPr>
          <w:rFonts w:ascii="Times New Roman"/>
          <w:b w:val="false"/>
          <w:i w:val="false"/>
          <w:color w:val="000000"/>
          <w:sz w:val="28"/>
        </w:rPr>
        <w:t>
      Информация о поступлении кокса и полукокса из угля каменного, лигнита или торфа, угля ретортного в доменную печь</w:t>
      </w:r>
    </w:p>
    <w:bookmarkEnd w:id="1083"/>
    <w:bookmarkStart w:name="z1769" w:id="1084"/>
    <w:p>
      <w:pPr>
        <w:spacing w:after="0"/>
        <w:ind w:left="0"/>
        <w:jc w:val="both"/>
      </w:pPr>
      <w:r>
        <w:rPr>
          <w:rFonts w:ascii="Times New Roman"/>
          <w:b w:val="false"/>
          <w:i w:val="false"/>
          <w:color w:val="000000"/>
          <w:sz w:val="28"/>
        </w:rPr>
        <w:t xml:space="preserve">
      </w:t>
      </w:r>
      <w:r>
        <w:rPr>
          <w:rFonts w:ascii="Times New Roman"/>
          <w:b/>
          <w:i w:val="false"/>
          <w:color w:val="000000"/>
          <w:sz w:val="28"/>
        </w:rPr>
        <w:t>Домна пеші бар кәсіпорындар толтырады</w:t>
      </w:r>
    </w:p>
    <w:bookmarkEnd w:id="1084"/>
    <w:bookmarkStart w:name="z1770" w:id="1085"/>
    <w:p>
      <w:pPr>
        <w:spacing w:after="0"/>
        <w:ind w:left="0"/>
        <w:jc w:val="both"/>
      </w:pPr>
      <w:r>
        <w:rPr>
          <w:rFonts w:ascii="Times New Roman"/>
          <w:b w:val="false"/>
          <w:i w:val="false"/>
          <w:color w:val="000000"/>
          <w:sz w:val="28"/>
        </w:rPr>
        <w:t>
      Заполняется предприятиями, имеющими доменную печь</w:t>
      </w:r>
    </w:p>
    <w:bookmarkEnd w:id="10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p>
          <w:p>
            <w:pPr>
              <w:spacing w:after="20"/>
              <w:ind w:left="20"/>
              <w:jc w:val="both"/>
            </w:pPr>
          </w:p>
          <w:p>
            <w:pPr>
              <w:spacing w:after="20"/>
              <w:ind w:left="20"/>
              <w:jc w:val="both"/>
            </w:pPr>
            <w:r>
              <w:rPr>
                <w:rFonts w:ascii="Times New Roman"/>
                <w:b/>
                <w:i w:val="false"/>
                <w:color w:val="000000"/>
                <w:sz w:val="20"/>
              </w:rPr>
              <w:t>
Наименование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Көлем, тонна</w:t>
            </w:r>
          </w:p>
          <w:p>
            <w:pPr>
              <w:spacing w:after="20"/>
              <w:ind w:left="20"/>
              <w:jc w:val="both"/>
            </w:pPr>
          </w:p>
          <w:p>
            <w:pPr>
              <w:spacing w:after="20"/>
              <w:ind w:left="20"/>
              <w:jc w:val="both"/>
            </w:pPr>
            <w:r>
              <w:rPr>
                <w:rFonts w:ascii="Times New Roman"/>
                <w:b/>
                <w:i w:val="false"/>
                <w:color w:val="000000"/>
                <w:sz w:val="20"/>
              </w:rPr>
              <w:t>
Объем, тонн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Жылу шығару қабілеті, Мдж/кг</w:t>
            </w:r>
          </w:p>
          <w:p>
            <w:pPr>
              <w:spacing w:after="20"/>
              <w:ind w:left="20"/>
              <w:jc w:val="both"/>
            </w:pPr>
          </w:p>
          <w:p>
            <w:pPr>
              <w:spacing w:after="20"/>
              <w:ind w:left="20"/>
              <w:jc w:val="both"/>
            </w:pPr>
            <w:r>
              <w:rPr>
                <w:rFonts w:ascii="Times New Roman"/>
                <w:b/>
                <w:i w:val="false"/>
                <w:color w:val="000000"/>
                <w:sz w:val="20"/>
              </w:rPr>
              <w:t>
Теплотворная способность, Мдж/кг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1086"/>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 </w:t>
            </w:r>
          </w:p>
          <w:bookmarkEnd w:id="1086"/>
          <w:p>
            <w:pPr>
              <w:spacing w:after="20"/>
              <w:ind w:left="20"/>
              <w:jc w:val="both"/>
            </w:pPr>
            <w:r>
              <w:rPr>
                <w:rFonts w:ascii="Times New Roman"/>
                <w:b w:val="false"/>
                <w:i w:val="false"/>
                <w:color w:val="000000"/>
                <w:sz w:val="20"/>
              </w:rPr>
              <w:t>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087"/>
          <w:p>
            <w:pPr>
              <w:spacing w:after="20"/>
              <w:ind w:left="20"/>
              <w:jc w:val="both"/>
            </w:pPr>
            <w:r>
              <w:rPr>
                <w:rFonts w:ascii="Times New Roman"/>
                <w:b w:val="false"/>
                <w:i w:val="false"/>
                <w:color w:val="000000"/>
                <w:sz w:val="20"/>
              </w:rPr>
              <w:t>
</w:t>
            </w:r>
            <w:r>
              <w:rPr>
                <w:rFonts w:ascii="Times New Roman"/>
                <w:b/>
                <w:i w:val="false"/>
                <w:color w:val="000000"/>
                <w:sz w:val="20"/>
              </w:rPr>
              <w:t>Қорлар</w:t>
            </w:r>
          </w:p>
          <w:bookmarkEnd w:id="1087"/>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088"/>
          <w:p>
            <w:pPr>
              <w:spacing w:after="20"/>
              <w:ind w:left="20"/>
              <w:jc w:val="both"/>
            </w:pPr>
            <w:r>
              <w:rPr>
                <w:rFonts w:ascii="Times New Roman"/>
                <w:b w:val="false"/>
                <w:i w:val="false"/>
                <w:color w:val="000000"/>
                <w:sz w:val="20"/>
              </w:rPr>
              <w:t>
</w:t>
            </w:r>
            <w:r>
              <w:rPr>
                <w:rFonts w:ascii="Times New Roman"/>
                <w:b/>
                <w:i w:val="false"/>
                <w:color w:val="000000"/>
                <w:sz w:val="20"/>
              </w:rPr>
              <w:t xml:space="preserve">жыл басына </w:t>
            </w:r>
          </w:p>
          <w:bookmarkEnd w:id="1088"/>
          <w:p>
            <w:pPr>
              <w:spacing w:after="20"/>
              <w:ind w:left="20"/>
              <w:jc w:val="both"/>
            </w:pPr>
            <w:r>
              <w:rPr>
                <w:rFonts w:ascii="Times New Roman"/>
                <w:b w:val="false"/>
                <w:i w:val="false"/>
                <w:color w:val="000000"/>
                <w:sz w:val="20"/>
              </w:rPr>
              <w:t>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1089"/>
          <w:p>
            <w:pPr>
              <w:spacing w:after="20"/>
              <w:ind w:left="20"/>
              <w:jc w:val="both"/>
            </w:pPr>
            <w:r>
              <w:rPr>
                <w:rFonts w:ascii="Times New Roman"/>
                <w:b w:val="false"/>
                <w:i w:val="false"/>
                <w:color w:val="000000"/>
                <w:sz w:val="20"/>
              </w:rPr>
              <w:t>
</w:t>
            </w:r>
            <w:r>
              <w:rPr>
                <w:rFonts w:ascii="Times New Roman"/>
                <w:b/>
                <w:i w:val="false"/>
                <w:color w:val="000000"/>
                <w:sz w:val="20"/>
              </w:rPr>
              <w:t xml:space="preserve">жыл соңына </w:t>
            </w:r>
          </w:p>
          <w:bookmarkEnd w:id="1089"/>
          <w:p>
            <w:pPr>
              <w:spacing w:after="20"/>
              <w:ind w:left="20"/>
              <w:jc w:val="both"/>
            </w:pPr>
            <w:r>
              <w:rPr>
                <w:rFonts w:ascii="Times New Roman"/>
                <w:b w:val="false"/>
                <w:i w:val="false"/>
                <w:color w:val="000000"/>
                <w:sz w:val="20"/>
              </w:rPr>
              <w:t>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090"/>
          <w:p>
            <w:pPr>
              <w:spacing w:after="20"/>
              <w:ind w:left="20"/>
              <w:jc w:val="both"/>
            </w:pPr>
            <w:r>
              <w:rPr>
                <w:rFonts w:ascii="Times New Roman"/>
                <w:b w:val="false"/>
                <w:i w:val="false"/>
                <w:color w:val="000000"/>
                <w:sz w:val="20"/>
              </w:rPr>
              <w:t>
</w:t>
            </w:r>
            <w:r>
              <w:rPr>
                <w:rFonts w:ascii="Times New Roman"/>
                <w:b/>
                <w:i w:val="false"/>
                <w:color w:val="000000"/>
                <w:sz w:val="20"/>
              </w:rPr>
              <w:t xml:space="preserve">Тұтыну </w:t>
            </w:r>
          </w:p>
          <w:bookmarkEnd w:id="1090"/>
          <w:p>
            <w:pPr>
              <w:spacing w:after="20"/>
              <w:ind w:left="20"/>
              <w:jc w:val="both"/>
            </w:pPr>
            <w:r>
              <w:rPr>
                <w:rFonts w:ascii="Times New Roman"/>
                <w:b w:val="false"/>
                <w:i w:val="false"/>
                <w:color w:val="000000"/>
                <w:sz w:val="20"/>
              </w:rPr>
              <w:t>
Поступление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091"/>
          <w:p>
            <w:pPr>
              <w:spacing w:after="20"/>
              <w:ind w:left="20"/>
              <w:jc w:val="both"/>
            </w:pPr>
            <w:r>
              <w:rPr>
                <w:rFonts w:ascii="Times New Roman"/>
                <w:b w:val="false"/>
                <w:i w:val="false"/>
                <w:color w:val="000000"/>
                <w:sz w:val="20"/>
              </w:rPr>
              <w:t>
</w:t>
            </w:r>
            <w:r>
              <w:rPr>
                <w:rFonts w:ascii="Times New Roman"/>
                <w:b/>
                <w:i w:val="false"/>
                <w:color w:val="000000"/>
                <w:sz w:val="20"/>
              </w:rPr>
              <w:t>ел ішінде сатып алғаны</w:t>
            </w:r>
          </w:p>
          <w:bookmarkEnd w:id="1091"/>
          <w:p>
            <w:pPr>
              <w:spacing w:after="20"/>
              <w:ind w:left="20"/>
              <w:jc w:val="both"/>
            </w:pPr>
            <w:r>
              <w:rPr>
                <w:rFonts w:ascii="Times New Roman"/>
                <w:b w:val="false"/>
                <w:i w:val="false"/>
                <w:color w:val="000000"/>
                <w:sz w:val="20"/>
              </w:rPr>
              <w:t>
приобретено внутри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092"/>
          <w:p>
            <w:pPr>
              <w:spacing w:after="20"/>
              <w:ind w:left="20"/>
              <w:jc w:val="both"/>
            </w:pPr>
            <w:r>
              <w:rPr>
                <w:rFonts w:ascii="Times New Roman"/>
                <w:b w:val="false"/>
                <w:i w:val="false"/>
                <w:color w:val="000000"/>
                <w:sz w:val="20"/>
              </w:rPr>
              <w:t>
</w:t>
            </w:r>
            <w:r>
              <w:rPr>
                <w:rFonts w:ascii="Times New Roman"/>
                <w:b/>
                <w:i w:val="false"/>
                <w:color w:val="000000"/>
                <w:sz w:val="20"/>
              </w:rPr>
              <w:t>импорт бойынша</w:t>
            </w:r>
          </w:p>
          <w:bookmarkEnd w:id="1092"/>
          <w:p>
            <w:pPr>
              <w:spacing w:after="20"/>
              <w:ind w:left="20"/>
              <w:jc w:val="both"/>
            </w:pPr>
            <w:r>
              <w:rPr>
                <w:rFonts w:ascii="Times New Roman"/>
                <w:b w:val="false"/>
                <w:i w:val="false"/>
                <w:color w:val="000000"/>
                <w:sz w:val="20"/>
              </w:rPr>
              <w:t>
по импорту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093"/>
          <w:p>
            <w:pPr>
              <w:spacing w:after="20"/>
              <w:ind w:left="20"/>
              <w:jc w:val="both"/>
            </w:pPr>
            <w:r>
              <w:rPr>
                <w:rFonts w:ascii="Times New Roman"/>
                <w:b w:val="false"/>
                <w:i w:val="false"/>
                <w:color w:val="000000"/>
                <w:sz w:val="20"/>
              </w:rPr>
              <w:t>
</w:t>
            </w:r>
            <w:r>
              <w:rPr>
                <w:rFonts w:ascii="Times New Roman"/>
                <w:b/>
                <w:i w:val="false"/>
                <w:color w:val="000000"/>
                <w:sz w:val="20"/>
              </w:rPr>
              <w:t xml:space="preserve">Пайдалану үшін қолжетімді </w:t>
            </w:r>
          </w:p>
          <w:bookmarkEnd w:id="1093"/>
          <w:p>
            <w:pPr>
              <w:spacing w:after="20"/>
              <w:ind w:left="20"/>
              <w:jc w:val="both"/>
            </w:pPr>
            <w:r>
              <w:rPr>
                <w:rFonts w:ascii="Times New Roman"/>
                <w:b w:val="false"/>
                <w:i w:val="false"/>
                <w:color w:val="000000"/>
                <w:sz w:val="20"/>
              </w:rPr>
              <w:t>
Доступный для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094"/>
          <w:p>
            <w:pPr>
              <w:spacing w:after="20"/>
              <w:ind w:left="20"/>
              <w:jc w:val="both"/>
            </w:pPr>
            <w:r>
              <w:rPr>
                <w:rFonts w:ascii="Times New Roman"/>
                <w:b w:val="false"/>
                <w:i w:val="false"/>
                <w:color w:val="000000"/>
                <w:sz w:val="20"/>
              </w:rPr>
              <w:t>
</w:t>
            </w:r>
            <w:r>
              <w:rPr>
                <w:rFonts w:ascii="Times New Roman"/>
                <w:b/>
                <w:i w:val="false"/>
                <w:color w:val="000000"/>
                <w:sz w:val="20"/>
              </w:rPr>
              <w:t>Домна пештерінде қолданылғаны</w:t>
            </w:r>
          </w:p>
          <w:bookmarkEnd w:id="1094"/>
          <w:p>
            <w:pPr>
              <w:spacing w:after="20"/>
              <w:ind w:left="20"/>
              <w:jc w:val="both"/>
            </w:pPr>
            <w:r>
              <w:rPr>
                <w:rFonts w:ascii="Times New Roman"/>
                <w:b w:val="false"/>
                <w:i w:val="false"/>
                <w:color w:val="000000"/>
                <w:sz w:val="20"/>
              </w:rPr>
              <w:t>
Использовано в доменных печах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1095"/>
          <w:p>
            <w:pPr>
              <w:spacing w:after="20"/>
              <w:ind w:left="20"/>
              <w:jc w:val="both"/>
            </w:pPr>
            <w:r>
              <w:rPr>
                <w:rFonts w:ascii="Times New Roman"/>
                <w:b w:val="false"/>
                <w:i w:val="false"/>
                <w:color w:val="000000"/>
                <w:sz w:val="20"/>
              </w:rPr>
              <w:t>
</w:t>
            </w:r>
            <w:r>
              <w:rPr>
                <w:rFonts w:ascii="Times New Roman"/>
                <w:b/>
                <w:i w:val="false"/>
                <w:color w:val="000000"/>
                <w:sz w:val="20"/>
              </w:rPr>
              <w:t>Бөгде ұйымдарға сатылғаны</w:t>
            </w:r>
          </w:p>
          <w:bookmarkEnd w:id="1095"/>
          <w:p>
            <w:pPr>
              <w:spacing w:after="20"/>
              <w:ind w:left="20"/>
              <w:jc w:val="both"/>
            </w:pPr>
            <w:r>
              <w:rPr>
                <w:rFonts w:ascii="Times New Roman"/>
                <w:b w:val="false"/>
                <w:i w:val="false"/>
                <w:color w:val="000000"/>
                <w:sz w:val="20"/>
              </w:rPr>
              <w:t>
Продано сторонним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5" w:id="1096"/>
    <w:p>
      <w:pPr>
        <w:spacing w:after="0"/>
        <w:ind w:left="0"/>
        <w:jc w:val="both"/>
      </w:pPr>
      <w:r>
        <w:rPr>
          <w:rFonts w:ascii="Times New Roman"/>
          <w:b w:val="false"/>
          <w:i w:val="false"/>
          <w:color w:val="000000"/>
          <w:sz w:val="28"/>
        </w:rPr>
        <w:t xml:space="preserve">
      </w:t>
      </w:r>
      <w:r>
        <w:rPr>
          <w:rFonts w:ascii="Times New Roman"/>
          <w:b/>
          <w:i w:val="false"/>
          <w:color w:val="000000"/>
          <w:sz w:val="28"/>
        </w:rPr>
        <w:t>10. Домна пешіндегі домна газын өндіру және тұтыну</w:t>
      </w:r>
    </w:p>
    <w:bookmarkEnd w:id="1096"/>
    <w:bookmarkStart w:name="z1786" w:id="1097"/>
    <w:p>
      <w:pPr>
        <w:spacing w:after="0"/>
        <w:ind w:left="0"/>
        <w:jc w:val="both"/>
      </w:pPr>
      <w:r>
        <w:rPr>
          <w:rFonts w:ascii="Times New Roman"/>
          <w:b w:val="false"/>
          <w:i w:val="false"/>
          <w:color w:val="000000"/>
          <w:sz w:val="28"/>
        </w:rPr>
        <w:t>
      Производство и потребление газа доменного в доменной печи</w:t>
      </w:r>
    </w:p>
    <w:bookmarkEnd w:id="1097"/>
    <w:bookmarkStart w:name="z1787" w:id="1098"/>
    <w:p>
      <w:pPr>
        <w:spacing w:after="0"/>
        <w:ind w:left="0"/>
        <w:jc w:val="both"/>
      </w:pPr>
      <w:r>
        <w:rPr>
          <w:rFonts w:ascii="Times New Roman"/>
          <w:b w:val="false"/>
          <w:i w:val="false"/>
          <w:color w:val="000000"/>
          <w:sz w:val="28"/>
        </w:rPr>
        <w:t xml:space="preserve">
      </w:t>
      </w:r>
      <w:r>
        <w:rPr>
          <w:rFonts w:ascii="Times New Roman"/>
          <w:b/>
          <w:i w:val="false"/>
          <w:color w:val="000000"/>
          <w:sz w:val="28"/>
        </w:rPr>
        <w:t>Домна пеші бар кәсіпорындар толтырады</w:t>
      </w:r>
    </w:p>
    <w:bookmarkEnd w:id="1098"/>
    <w:bookmarkStart w:name="z1788" w:id="1099"/>
    <w:p>
      <w:pPr>
        <w:spacing w:after="0"/>
        <w:ind w:left="0"/>
        <w:jc w:val="both"/>
      </w:pPr>
      <w:r>
        <w:rPr>
          <w:rFonts w:ascii="Times New Roman"/>
          <w:b w:val="false"/>
          <w:i w:val="false"/>
          <w:color w:val="000000"/>
          <w:sz w:val="28"/>
        </w:rPr>
        <w:t>
      Заполняется предприятиями, имеющими доменную печь</w:t>
      </w:r>
    </w:p>
    <w:bookmarkEnd w:id="10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Атауы</w:t>
            </w:r>
          </w:p>
          <w:p>
            <w:pPr>
              <w:spacing w:after="20"/>
              <w:ind w:left="20"/>
              <w:jc w:val="both"/>
            </w:pPr>
          </w:p>
          <w:p>
            <w:pPr>
              <w:spacing w:after="20"/>
              <w:ind w:left="20"/>
              <w:jc w:val="both"/>
            </w:pPr>
            <w:r>
              <w:rPr>
                <w:rFonts w:ascii="Times New Roman"/>
                <w:b/>
                <w:i w:val="false"/>
                <w:color w:val="000000"/>
                <w:sz w:val="20"/>
              </w:rPr>
              <w:t>
Наименование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Көлем, мың шаршы м</w:t>
            </w:r>
          </w:p>
          <w:p>
            <w:pPr>
              <w:spacing w:after="20"/>
              <w:ind w:left="20"/>
              <w:jc w:val="both"/>
            </w:pPr>
          </w:p>
          <w:p>
            <w:pPr>
              <w:spacing w:after="20"/>
              <w:ind w:left="20"/>
              <w:jc w:val="both"/>
            </w:pPr>
            <w:r>
              <w:rPr>
                <w:rFonts w:ascii="Times New Roman"/>
                <w:b/>
                <w:i w:val="false"/>
                <w:color w:val="000000"/>
                <w:sz w:val="20"/>
              </w:rPr>
              <w:t>
Объем, тыс. куб.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Жылу шығару қабілеті, Мдж/кг</w:t>
            </w:r>
          </w:p>
          <w:p>
            <w:pPr>
              <w:spacing w:after="20"/>
              <w:ind w:left="20"/>
              <w:jc w:val="both"/>
            </w:pPr>
          </w:p>
          <w:p>
            <w:pPr>
              <w:spacing w:after="20"/>
              <w:ind w:left="20"/>
              <w:jc w:val="both"/>
            </w:pPr>
            <w:r>
              <w:rPr>
                <w:rFonts w:ascii="Times New Roman"/>
                <w:b/>
                <w:i w:val="false"/>
                <w:color w:val="000000"/>
                <w:sz w:val="20"/>
              </w:rPr>
              <w:t>
Теплотворная способность, Мдж/кг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100"/>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 </w:t>
            </w:r>
          </w:p>
          <w:bookmarkEnd w:id="1100"/>
          <w:p>
            <w:pPr>
              <w:spacing w:after="20"/>
              <w:ind w:left="20"/>
              <w:jc w:val="both"/>
            </w:pPr>
            <w:r>
              <w:rPr>
                <w:rFonts w:ascii="Times New Roman"/>
                <w:b w:val="false"/>
                <w:i w:val="false"/>
                <w:color w:val="000000"/>
                <w:sz w:val="20"/>
              </w:rPr>
              <w:t>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1101"/>
          <w:p>
            <w:pPr>
              <w:spacing w:after="20"/>
              <w:ind w:left="20"/>
              <w:jc w:val="both"/>
            </w:pPr>
            <w:r>
              <w:rPr>
                <w:rFonts w:ascii="Times New Roman"/>
                <w:b w:val="false"/>
                <w:i w:val="false"/>
                <w:color w:val="000000"/>
                <w:sz w:val="20"/>
              </w:rPr>
              <w:t>
</w:t>
            </w:r>
            <w:r>
              <w:rPr>
                <w:rFonts w:ascii="Times New Roman"/>
                <w:b/>
                <w:i w:val="false"/>
                <w:color w:val="000000"/>
                <w:sz w:val="20"/>
              </w:rPr>
              <w:t xml:space="preserve">Тұтыну </w:t>
            </w:r>
          </w:p>
          <w:bookmarkEnd w:id="1101"/>
          <w:p>
            <w:pPr>
              <w:spacing w:after="20"/>
              <w:ind w:left="20"/>
              <w:jc w:val="both"/>
            </w:pPr>
            <w:r>
              <w:rPr>
                <w:rFonts w:ascii="Times New Roman"/>
                <w:b w:val="false"/>
                <w:i w:val="false"/>
                <w:color w:val="000000"/>
                <w:sz w:val="20"/>
              </w:rPr>
              <w:t>
Потребление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1102"/>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p>
          <w:bookmarkEnd w:id="1102"/>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103"/>
          <w:p>
            <w:pPr>
              <w:spacing w:after="20"/>
              <w:ind w:left="20"/>
              <w:jc w:val="both"/>
            </w:pPr>
            <w:r>
              <w:rPr>
                <w:rFonts w:ascii="Times New Roman"/>
                <w:b w:val="false"/>
                <w:i w:val="false"/>
                <w:color w:val="000000"/>
                <w:sz w:val="20"/>
              </w:rPr>
              <w:t>
</w:t>
            </w:r>
            <w:r>
              <w:rPr>
                <w:rFonts w:ascii="Times New Roman"/>
                <w:b/>
                <w:i w:val="false"/>
                <w:color w:val="000000"/>
                <w:sz w:val="20"/>
              </w:rPr>
              <w:t>домна пешінде</w:t>
            </w:r>
          </w:p>
          <w:bookmarkEnd w:id="1103"/>
          <w:p>
            <w:pPr>
              <w:spacing w:after="20"/>
              <w:ind w:left="20"/>
              <w:jc w:val="both"/>
            </w:pPr>
            <w:r>
              <w:rPr>
                <w:rFonts w:ascii="Times New Roman"/>
                <w:b w:val="false"/>
                <w:i w:val="false"/>
                <w:color w:val="000000"/>
                <w:sz w:val="20"/>
              </w:rPr>
              <w:t>
в доменной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104"/>
          <w:p>
            <w:pPr>
              <w:spacing w:after="20"/>
              <w:ind w:left="20"/>
              <w:jc w:val="both"/>
            </w:pPr>
            <w:r>
              <w:rPr>
                <w:rFonts w:ascii="Times New Roman"/>
                <w:b w:val="false"/>
                <w:i w:val="false"/>
                <w:color w:val="000000"/>
                <w:sz w:val="20"/>
              </w:rPr>
              <w:t>
</w:t>
            </w:r>
            <w:r>
              <w:rPr>
                <w:rFonts w:ascii="Times New Roman"/>
                <w:b/>
                <w:i w:val="false"/>
                <w:color w:val="000000"/>
                <w:sz w:val="20"/>
              </w:rPr>
              <w:t>ЖЭО, қазандықтардың жұмысы үшін</w:t>
            </w:r>
          </w:p>
          <w:bookmarkEnd w:id="1104"/>
          <w:p>
            <w:pPr>
              <w:spacing w:after="20"/>
              <w:ind w:left="20"/>
              <w:jc w:val="both"/>
            </w:pPr>
            <w:r>
              <w:rPr>
                <w:rFonts w:ascii="Times New Roman"/>
                <w:b w:val="false"/>
                <w:i w:val="false"/>
                <w:color w:val="000000"/>
                <w:sz w:val="20"/>
              </w:rPr>
              <w:t>
для работы ТЭЦ, котельных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105"/>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 мақсаттар үшін </w:t>
            </w:r>
          </w:p>
          <w:bookmarkEnd w:id="1105"/>
          <w:p>
            <w:pPr>
              <w:spacing w:after="20"/>
              <w:ind w:left="20"/>
              <w:jc w:val="both"/>
            </w:pPr>
            <w:r>
              <w:rPr>
                <w:rFonts w:ascii="Times New Roman"/>
                <w:b w:val="false"/>
                <w:i w:val="false"/>
                <w:color w:val="000000"/>
                <w:sz w:val="20"/>
              </w:rPr>
              <w:t>
для других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9" w:id="1106"/>
    <w:p>
      <w:pPr>
        <w:spacing w:after="0"/>
        <w:ind w:left="0"/>
        <w:jc w:val="both"/>
      </w:pPr>
      <w:r>
        <w:rPr>
          <w:rFonts w:ascii="Times New Roman"/>
          <w:b w:val="false"/>
          <w:i w:val="false"/>
          <w:color w:val="000000"/>
          <w:sz w:val="28"/>
        </w:rPr>
        <w:t xml:space="preserve">
      </w:t>
      </w:r>
      <w:r>
        <w:rPr>
          <w:rFonts w:ascii="Times New Roman"/>
          <w:b/>
          <w:i w:val="false"/>
          <w:color w:val="000000"/>
          <w:sz w:val="28"/>
        </w:rPr>
        <w:t>11. Домна пешінде отын мен энергияны тұтыну</w:t>
      </w:r>
    </w:p>
    <w:bookmarkEnd w:id="1106"/>
    <w:bookmarkStart w:name="z1800" w:id="1107"/>
    <w:p>
      <w:pPr>
        <w:spacing w:after="0"/>
        <w:ind w:left="0"/>
        <w:jc w:val="both"/>
      </w:pPr>
      <w:r>
        <w:rPr>
          <w:rFonts w:ascii="Times New Roman"/>
          <w:b w:val="false"/>
          <w:i w:val="false"/>
          <w:color w:val="000000"/>
          <w:sz w:val="28"/>
        </w:rPr>
        <w:t>
      Потребление топлива и энергии в доменной печи</w:t>
      </w:r>
    </w:p>
    <w:bookmarkEnd w:id="1107"/>
    <w:bookmarkStart w:name="z1801" w:id="1108"/>
    <w:p>
      <w:pPr>
        <w:spacing w:after="0"/>
        <w:ind w:left="0"/>
        <w:jc w:val="both"/>
      </w:pPr>
      <w:r>
        <w:rPr>
          <w:rFonts w:ascii="Times New Roman"/>
          <w:b w:val="false"/>
          <w:i w:val="false"/>
          <w:color w:val="000000"/>
          <w:sz w:val="28"/>
        </w:rPr>
        <w:t xml:space="preserve">
      </w:t>
      </w:r>
      <w:r>
        <w:rPr>
          <w:rFonts w:ascii="Times New Roman"/>
          <w:b/>
          <w:i w:val="false"/>
          <w:color w:val="000000"/>
          <w:sz w:val="28"/>
        </w:rPr>
        <w:t>Домна пеші бар кәсіпорындар толтырады</w:t>
      </w:r>
    </w:p>
    <w:bookmarkEnd w:id="1108"/>
    <w:bookmarkStart w:name="z1802" w:id="1109"/>
    <w:p>
      <w:pPr>
        <w:spacing w:after="0"/>
        <w:ind w:left="0"/>
        <w:jc w:val="both"/>
      </w:pPr>
      <w:r>
        <w:rPr>
          <w:rFonts w:ascii="Times New Roman"/>
          <w:b w:val="false"/>
          <w:i w:val="false"/>
          <w:color w:val="000000"/>
          <w:sz w:val="28"/>
        </w:rPr>
        <w:t>
      Заполняется предприятиями, имеющими доменную печь</w:t>
      </w:r>
    </w:p>
    <w:bookmarkEnd w:id="1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Отын мен энергия түрлері</w:t>
            </w:r>
          </w:p>
          <w:p>
            <w:pPr>
              <w:spacing w:after="20"/>
              <w:ind w:left="20"/>
              <w:jc w:val="both"/>
            </w:pPr>
          </w:p>
          <w:p>
            <w:pPr>
              <w:spacing w:after="20"/>
              <w:ind w:left="20"/>
              <w:jc w:val="both"/>
            </w:pPr>
            <w:r>
              <w:rPr>
                <w:rFonts w:ascii="Times New Roman"/>
                <w:b/>
                <w:i w:val="false"/>
                <w:color w:val="000000"/>
                <w:sz w:val="20"/>
              </w:rPr>
              <w:t>
Виды топлива и энергии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Тұтыну көлемі</w:t>
            </w:r>
          </w:p>
          <w:p>
            <w:pPr>
              <w:spacing w:after="20"/>
              <w:ind w:left="20"/>
              <w:jc w:val="both"/>
            </w:pPr>
          </w:p>
          <w:p>
            <w:pPr>
              <w:spacing w:after="20"/>
              <w:ind w:left="20"/>
              <w:jc w:val="both"/>
            </w:pPr>
            <w:r>
              <w:rPr>
                <w:rFonts w:ascii="Times New Roman"/>
                <w:b/>
                <w:i w:val="false"/>
                <w:color w:val="000000"/>
                <w:sz w:val="20"/>
              </w:rPr>
              <w:t>
Объем потребления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Жылу шығару қабілеті, МДж/кг</w:t>
            </w:r>
          </w:p>
          <w:p>
            <w:pPr>
              <w:spacing w:after="20"/>
              <w:ind w:left="20"/>
              <w:jc w:val="both"/>
            </w:pPr>
          </w:p>
          <w:p>
            <w:pPr>
              <w:spacing w:after="20"/>
              <w:ind w:left="20"/>
              <w:jc w:val="both"/>
            </w:pPr>
            <w:r>
              <w:rPr>
                <w:rFonts w:ascii="Times New Roman"/>
                <w:b/>
                <w:i w:val="false"/>
                <w:color w:val="000000"/>
                <w:sz w:val="20"/>
              </w:rPr>
              <w:t>
Теплотворная способность, МДж/кг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110"/>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w:t>
            </w:r>
          </w:p>
          <w:bookmarkEnd w:id="1110"/>
          <w:p>
            <w:pPr>
              <w:spacing w:after="20"/>
              <w:ind w:left="20"/>
              <w:jc w:val="both"/>
            </w:pPr>
            <w:r>
              <w:rPr>
                <w:rFonts w:ascii="Times New Roman"/>
                <w:b w:val="false"/>
                <w:i w:val="false"/>
                <w:color w:val="000000"/>
                <w:sz w:val="20"/>
              </w:rPr>
              <w:t xml:space="preserve">
Электроэнергия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кВт сағ</w:t>
            </w:r>
          </w:p>
          <w:p>
            <w:pPr>
              <w:spacing w:after="20"/>
              <w:ind w:left="20"/>
              <w:jc w:val="both"/>
            </w:pPr>
          </w:p>
          <w:p>
            <w:pPr>
              <w:spacing w:after="20"/>
              <w:ind w:left="20"/>
              <w:jc w:val="both"/>
            </w:pPr>
            <w:r>
              <w:rPr>
                <w:rFonts w:ascii="Times New Roman"/>
                <w:b/>
                <w:i w:val="false"/>
                <w:color w:val="000000"/>
                <w:sz w:val="20"/>
              </w:rPr>
              <w:t>
тыс. кВт 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111"/>
          <w:p>
            <w:pPr>
              <w:spacing w:after="20"/>
              <w:ind w:left="20"/>
              <w:jc w:val="both"/>
            </w:pPr>
            <w:r>
              <w:rPr>
                <w:rFonts w:ascii="Times New Roman"/>
                <w:b w:val="false"/>
                <w:i w:val="false"/>
                <w:color w:val="000000"/>
                <w:sz w:val="20"/>
              </w:rPr>
              <w:t>
</w:t>
            </w:r>
            <w:r>
              <w:rPr>
                <w:rFonts w:ascii="Times New Roman"/>
                <w:b/>
                <w:i w:val="false"/>
                <w:color w:val="000000"/>
                <w:sz w:val="20"/>
              </w:rPr>
              <w:t>Бу және ыстық су (жылу энергиясы)</w:t>
            </w:r>
          </w:p>
          <w:bookmarkEnd w:id="1111"/>
          <w:p>
            <w:pPr>
              <w:spacing w:after="20"/>
              <w:ind w:left="20"/>
              <w:jc w:val="both"/>
            </w:pPr>
            <w:r>
              <w:rPr>
                <w:rFonts w:ascii="Times New Roman"/>
                <w:b w:val="false"/>
                <w:i w:val="false"/>
                <w:color w:val="000000"/>
                <w:sz w:val="20"/>
              </w:rPr>
              <w:t xml:space="preserve">
Пар и горячая вода (тепловая энергия)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Гкал</w:t>
            </w:r>
          </w:p>
          <w:p>
            <w:pPr>
              <w:spacing w:after="20"/>
              <w:ind w:left="20"/>
              <w:jc w:val="both"/>
            </w:pPr>
          </w:p>
          <w:p>
            <w:pPr>
              <w:spacing w:after="20"/>
              <w:ind w:left="20"/>
              <w:jc w:val="both"/>
            </w:pPr>
            <w:r>
              <w:rPr>
                <w:rFonts w:ascii="Times New Roman"/>
                <w:b/>
                <w:i w:val="false"/>
                <w:color w:val="000000"/>
                <w:sz w:val="20"/>
              </w:rPr>
              <w:t>
тыс. Гкал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112"/>
          <w:p>
            <w:pPr>
              <w:spacing w:after="20"/>
              <w:ind w:left="20"/>
              <w:jc w:val="both"/>
            </w:pPr>
            <w:r>
              <w:rPr>
                <w:rFonts w:ascii="Times New Roman"/>
                <w:b w:val="false"/>
                <w:i w:val="false"/>
                <w:color w:val="000000"/>
                <w:sz w:val="20"/>
              </w:rPr>
              <w:t>
</w:t>
            </w:r>
            <w:r>
              <w:rPr>
                <w:rFonts w:ascii="Times New Roman"/>
                <w:b/>
                <w:i w:val="false"/>
                <w:color w:val="000000"/>
                <w:sz w:val="20"/>
              </w:rPr>
              <w:t>Газойльдер (дизельдік отын)</w:t>
            </w:r>
          </w:p>
          <w:bookmarkEnd w:id="1112"/>
          <w:p>
            <w:pPr>
              <w:spacing w:after="20"/>
              <w:ind w:left="20"/>
              <w:jc w:val="both"/>
            </w:pPr>
            <w:r>
              <w:rPr>
                <w:rFonts w:ascii="Times New Roman"/>
                <w:b w:val="false"/>
                <w:i w:val="false"/>
                <w:color w:val="000000"/>
                <w:sz w:val="20"/>
              </w:rPr>
              <w:t>
Газойли (топливо дизельное)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113"/>
          <w:p>
            <w:pPr>
              <w:spacing w:after="20"/>
              <w:ind w:left="20"/>
              <w:jc w:val="both"/>
            </w:pPr>
            <w:r>
              <w:rPr>
                <w:rFonts w:ascii="Times New Roman"/>
                <w:b w:val="false"/>
                <w:i w:val="false"/>
                <w:color w:val="000000"/>
                <w:sz w:val="20"/>
              </w:rPr>
              <w:t>
</w:t>
            </w:r>
            <w:r>
              <w:rPr>
                <w:rFonts w:ascii="Times New Roman"/>
                <w:b/>
                <w:i w:val="false"/>
                <w:color w:val="000000"/>
                <w:sz w:val="20"/>
              </w:rPr>
              <w:t>Оттық мазут</w:t>
            </w:r>
          </w:p>
          <w:bookmarkEnd w:id="1113"/>
          <w:p>
            <w:pPr>
              <w:spacing w:after="20"/>
              <w:ind w:left="20"/>
              <w:jc w:val="both"/>
            </w:pPr>
            <w:r>
              <w:rPr>
                <w:rFonts w:ascii="Times New Roman"/>
                <w:b w:val="false"/>
                <w:i w:val="false"/>
                <w:color w:val="000000"/>
                <w:sz w:val="20"/>
              </w:rPr>
              <w:t>
Мазут топочный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1114"/>
          <w:p>
            <w:pPr>
              <w:spacing w:after="20"/>
              <w:ind w:left="20"/>
              <w:jc w:val="both"/>
            </w:pPr>
            <w:r>
              <w:rPr>
                <w:rFonts w:ascii="Times New Roman"/>
                <w:b w:val="false"/>
                <w:i w:val="false"/>
                <w:color w:val="000000"/>
                <w:sz w:val="20"/>
              </w:rPr>
              <w:t>
</w:t>
            </w:r>
            <w:r>
              <w:rPr>
                <w:rFonts w:ascii="Times New Roman"/>
                <w:b/>
                <w:i w:val="false"/>
                <w:color w:val="000000"/>
                <w:sz w:val="20"/>
              </w:rPr>
              <w:t>Тас көмір</w:t>
            </w:r>
          </w:p>
          <w:bookmarkEnd w:id="1114"/>
          <w:p>
            <w:pPr>
              <w:spacing w:after="20"/>
              <w:ind w:left="20"/>
              <w:jc w:val="both"/>
            </w:pPr>
            <w:r>
              <w:rPr>
                <w:rFonts w:ascii="Times New Roman"/>
                <w:b w:val="false"/>
                <w:i w:val="false"/>
                <w:color w:val="000000"/>
                <w:sz w:val="20"/>
              </w:rPr>
              <w:t>
Уголь каменный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8" w:id="1115"/>
    <w:p>
      <w:pPr>
        <w:spacing w:after="0"/>
        <w:ind w:left="0"/>
        <w:jc w:val="both"/>
      </w:pPr>
      <w:r>
        <w:rPr>
          <w:rFonts w:ascii="Times New Roman"/>
          <w:b w:val="false"/>
          <w:i w:val="false"/>
          <w:color w:val="000000"/>
          <w:sz w:val="28"/>
        </w:rPr>
        <w:t xml:space="preserve">
      </w:t>
      </w:r>
      <w:r>
        <w:rPr>
          <w:rFonts w:ascii="Times New Roman"/>
          <w:b/>
          <w:i w:val="false"/>
          <w:color w:val="000000"/>
          <w:sz w:val="28"/>
        </w:rPr>
        <w:t>12. Статистикалық нысанды толтыруға жұмсалған уақытты көрсетіңіз, сағатпен (қажеттісін қоршаңыз)</w:t>
      </w:r>
    </w:p>
    <w:bookmarkEnd w:id="1115"/>
    <w:bookmarkStart w:name="z1819" w:id="1116"/>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1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1820" w:id="1117"/>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 (респонденттің)</w:t>
      </w:r>
      <w:r>
        <w:rPr>
          <w:rFonts w:ascii="Times New Roman"/>
          <w:b w:val="false"/>
          <w:i w:val="false"/>
          <w:color w:val="000000"/>
          <w:sz w:val="28"/>
        </w:rPr>
        <w:t xml:space="preserve"> Наименование________________________________ Адрес (респондента)___________ ______________________</w:t>
      </w:r>
    </w:p>
    <w:bookmarkEnd w:id="1117"/>
    <w:bookmarkStart w:name="z1821" w:id="1118"/>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(респонденттің)</w:t>
      </w:r>
      <w:r>
        <w:rPr>
          <w:rFonts w:ascii="Times New Roman"/>
          <w:b w:val="false"/>
          <w:i w:val="false"/>
          <w:color w:val="000000"/>
          <w:sz w:val="28"/>
        </w:rPr>
        <w:t xml:space="preserve"> Телефон (респондента) _________________________________ ___________________________________________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ұялыстационарный</w:t>
      </w:r>
      <w:r>
        <w:rPr>
          <w:rFonts w:ascii="Times New Roman"/>
          <w:b w:val="false"/>
          <w:i w:val="false"/>
          <w:color w:val="000000"/>
          <w:sz w:val="28"/>
        </w:rPr>
        <w:t xml:space="preserve"> мобильный</w:t>
      </w:r>
    </w:p>
    <w:bookmarkEnd w:id="1118"/>
    <w:bookmarkStart w:name="z1822" w:id="1119"/>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w:t>
      </w:r>
      <w:r>
        <w:rPr>
          <w:rFonts w:ascii="Times New Roman"/>
          <w:b w:val="false"/>
          <w:i w:val="false"/>
          <w:color w:val="000000"/>
          <w:sz w:val="28"/>
        </w:rPr>
        <w:t xml:space="preserve"> </w:t>
      </w:r>
      <w:r>
        <w:rPr>
          <w:rFonts w:ascii="Times New Roman"/>
          <w:b/>
          <w:i w:val="false"/>
          <w:color w:val="000000"/>
          <w:sz w:val="28"/>
        </w:rPr>
        <w:t>мекенжайы (респонденттің</w:t>
      </w:r>
      <w:r>
        <w:rPr>
          <w:rFonts w:ascii="Times New Roman"/>
          <w:b w:val="false"/>
          <w:i w:val="false"/>
          <w:color w:val="000000"/>
          <w:sz w:val="28"/>
        </w:rPr>
        <w:t>)Адрес электронной почты (респондента) _______________________________________________________________________________</w:t>
      </w:r>
    </w:p>
    <w:bookmarkEnd w:id="1119"/>
    <w:bookmarkStart w:name="z1823" w:id="1120"/>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rPr>
          <w:rFonts w:ascii="Times New Roman"/>
          <w:b w:val="false"/>
          <w:i w:val="false"/>
          <w:color w:val="000000"/>
          <w:sz w:val="28"/>
        </w:rPr>
        <w:t xml:space="preserve"> Исполнитель _______________________________________________ ______________________________________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 (орындаушы)</w:t>
      </w:r>
      <w:r>
        <w:rPr>
          <w:rFonts w:ascii="Times New Roman"/>
          <w:b w:val="false"/>
          <w:i w:val="false"/>
          <w:color w:val="000000"/>
          <w:sz w:val="28"/>
        </w:rPr>
        <w:t xml:space="preserve"> фамилия, имя и отчество (при его наличии) подпись, телефон (исполнителя)</w:t>
      </w:r>
    </w:p>
    <w:bookmarkEnd w:id="1120"/>
    <w:bookmarkStart w:name="z1824" w:id="1121"/>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немесе оның</w:t>
      </w:r>
      <w:r>
        <w:rPr>
          <w:rFonts w:ascii="Times New Roman"/>
          <w:b w:val="false"/>
          <w:i w:val="false"/>
          <w:color w:val="000000"/>
          <w:sz w:val="28"/>
        </w:rPr>
        <w:t xml:space="preserve"> </w:t>
      </w:r>
      <w:r>
        <w:rPr>
          <w:rFonts w:ascii="Times New Roman"/>
          <w:b/>
          <w:i w:val="false"/>
          <w:color w:val="000000"/>
          <w:sz w:val="28"/>
        </w:rPr>
        <w:t>міндетін атқарушы тұлға</w:t>
      </w:r>
      <w:r>
        <w:rPr>
          <w:rFonts w:ascii="Times New Roman"/>
          <w:b w:val="false"/>
          <w:i w:val="false"/>
          <w:color w:val="000000"/>
          <w:sz w:val="28"/>
        </w:rPr>
        <w:t xml:space="preserve"> Главный бухгалтер или лицо, исполняющее его обязанности _____________________________________________ _________________________ </w:t>
      </w:r>
      <w:r>
        <w:rPr>
          <w:rFonts w:ascii="Times New Roman"/>
          <w:b/>
          <w:i w:val="false"/>
          <w:color w:val="000000"/>
          <w:sz w:val="28"/>
        </w:rPr>
        <w:t xml:space="preserve">тегі, аты және әкесінің аты (бар болған жағдайда) </w:t>
      </w:r>
      <w:r>
        <w:rPr>
          <w:rFonts w:ascii="Times New Roman"/>
          <w:b/>
          <w:i w:val="false"/>
          <w:color w:val="000000"/>
          <w:sz w:val="28"/>
        </w:rPr>
        <w:t>қолы</w:t>
      </w:r>
      <w:r>
        <w:rPr>
          <w:rFonts w:ascii="Times New Roman"/>
          <w:b w:val="false"/>
          <w:i w:val="false"/>
          <w:color w:val="000000"/>
          <w:sz w:val="28"/>
        </w:rPr>
        <w:t>фамилия, имя и отчество (при его наличии) подпись</w:t>
      </w:r>
    </w:p>
    <w:bookmarkEnd w:id="1121"/>
    <w:bookmarkStart w:name="z1825" w:id="1122"/>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w:t>
      </w:r>
      <w:r>
        <w:rPr>
          <w:rFonts w:ascii="Times New Roman"/>
          <w:b w:val="false"/>
          <w:i w:val="false"/>
          <w:color w:val="000000"/>
          <w:sz w:val="28"/>
        </w:rPr>
        <w:t xml:space="preserve"> </w:t>
      </w:r>
      <w:r>
        <w:rPr>
          <w:rFonts w:ascii="Times New Roman"/>
          <w:b/>
          <w:i w:val="false"/>
          <w:color w:val="000000"/>
          <w:sz w:val="28"/>
        </w:rPr>
        <w:t>міндетін атқарушы тұлға</w:t>
      </w:r>
      <w:r>
        <w:rPr>
          <w:rFonts w:ascii="Times New Roman"/>
          <w:b w:val="false"/>
          <w:i w:val="false"/>
          <w:color w:val="000000"/>
          <w:sz w:val="28"/>
        </w:rPr>
        <w:t xml:space="preserve"> Руководитель или лицо, исполняющее его обязанности ____________________________________________________ __________________ </w:t>
      </w:r>
      <w:r>
        <w:rPr>
          <w:rFonts w:ascii="Times New Roman"/>
          <w:b/>
          <w:i w:val="false"/>
          <w:color w:val="000000"/>
          <w:sz w:val="28"/>
        </w:rPr>
        <w:t>тегі, аты және әкесінің аты (бар болған жағдайда) қолы</w:t>
      </w:r>
      <w:r>
        <w:rPr>
          <w:rFonts w:ascii="Times New Roman"/>
          <w:b w:val="false"/>
          <w:i w:val="false"/>
          <w:color w:val="000000"/>
          <w:sz w:val="28"/>
        </w:rPr>
        <w:t>фамилия, имя и отчество (при его наличии) подпись</w:t>
      </w:r>
    </w:p>
    <w:bookmarkEnd w:id="1122"/>
    <w:bookmarkStart w:name="z1826" w:id="112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123"/>
    <w:bookmarkStart w:name="z1827" w:id="1124"/>
    <w:p>
      <w:pPr>
        <w:spacing w:after="0"/>
        <w:ind w:left="0"/>
        <w:jc w:val="both"/>
      </w:pPr>
      <w:r>
        <w:rPr>
          <w:rFonts w:ascii="Times New Roman"/>
          <w:b w:val="false"/>
          <w:i w:val="false"/>
          <w:color w:val="000000"/>
          <w:sz w:val="28"/>
        </w:rPr>
        <w:t>
      Примечание:</w:t>
      </w:r>
    </w:p>
    <w:bookmarkEnd w:id="1124"/>
    <w:bookmarkStart w:name="z1828" w:id="1125"/>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125"/>
    <w:bookmarkStart w:name="z1829" w:id="1126"/>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1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27 декабря 2021 года № 49</w:t>
            </w:r>
          </w:p>
        </w:tc>
      </w:tr>
    </w:tbl>
    <w:bookmarkStart w:name="z1831" w:id="112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деятельности угольных предприятий" (индекс 1-УГОЛЬ, периодичность годовая)</w:t>
      </w:r>
    </w:p>
    <w:bookmarkEnd w:id="1127"/>
    <w:bookmarkStart w:name="z1832" w:id="1128"/>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угольных предприятий" (индекс 1-УГОЛЬ,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угольных предприятий" (индекс 1-УГОЛЬ, периодичность годовая) (далее – статистическая форма).</w:t>
      </w:r>
    </w:p>
    <w:bookmarkEnd w:id="1128"/>
    <w:bookmarkStart w:name="z1833" w:id="1129"/>
    <w:p>
      <w:pPr>
        <w:spacing w:after="0"/>
        <w:ind w:left="0"/>
        <w:jc w:val="both"/>
      </w:pPr>
      <w:r>
        <w:rPr>
          <w:rFonts w:ascii="Times New Roman"/>
          <w:b w:val="false"/>
          <w:i w:val="false"/>
          <w:color w:val="000000"/>
          <w:sz w:val="28"/>
        </w:rPr>
        <w:t>
      2. По строке 1 раздела 2 указывается количество добытого угля до процесса очистки (удаления инертных материалов) и обогащения (сокращения содержания примесей в угле). Производство (валовое или чистое) включает также объемы, потребленные производителем в процессе производства (например, для отопления или поддержания работы оборудования и вспомогательных установок), а также поставки другим производителям энергии для преобразования или других целей.</w:t>
      </w:r>
    </w:p>
    <w:bookmarkEnd w:id="1129"/>
    <w:bookmarkStart w:name="z1834" w:id="1130"/>
    <w:p>
      <w:pPr>
        <w:spacing w:after="0"/>
        <w:ind w:left="0"/>
        <w:jc w:val="both"/>
      </w:pPr>
      <w:r>
        <w:rPr>
          <w:rFonts w:ascii="Times New Roman"/>
          <w:b w:val="false"/>
          <w:i w:val="false"/>
          <w:color w:val="000000"/>
          <w:sz w:val="28"/>
        </w:rPr>
        <w:t>
      В строке 1.1 раздела 2 указывается количество угля, добытого открытым (надземным) способом до процесса очистки и обогащения.</w:t>
      </w:r>
    </w:p>
    <w:bookmarkEnd w:id="1130"/>
    <w:bookmarkStart w:name="z1835" w:id="1131"/>
    <w:p>
      <w:pPr>
        <w:spacing w:after="0"/>
        <w:ind w:left="0"/>
        <w:jc w:val="both"/>
      </w:pPr>
      <w:r>
        <w:rPr>
          <w:rFonts w:ascii="Times New Roman"/>
          <w:b w:val="false"/>
          <w:i w:val="false"/>
          <w:color w:val="000000"/>
          <w:sz w:val="28"/>
        </w:rPr>
        <w:t>
      В строке 1.2 раздела 2 указывается количество угля, добытого закрытым (шахтным) способом до процесса очистки и обогащения.</w:t>
      </w:r>
    </w:p>
    <w:bookmarkEnd w:id="1131"/>
    <w:bookmarkStart w:name="z1836" w:id="1132"/>
    <w:p>
      <w:pPr>
        <w:spacing w:after="0"/>
        <w:ind w:left="0"/>
        <w:jc w:val="both"/>
      </w:pPr>
      <w:r>
        <w:rPr>
          <w:rFonts w:ascii="Times New Roman"/>
          <w:b w:val="false"/>
          <w:i w:val="false"/>
          <w:color w:val="000000"/>
          <w:sz w:val="28"/>
        </w:rPr>
        <w:t>
      В строке 2 раздела 2 указывается количество добытого угля после удаления инертных материалов и обогащения.</w:t>
      </w:r>
    </w:p>
    <w:bookmarkEnd w:id="1132"/>
    <w:bookmarkStart w:name="z1837" w:id="1133"/>
    <w:p>
      <w:pPr>
        <w:spacing w:after="0"/>
        <w:ind w:left="0"/>
        <w:jc w:val="both"/>
      </w:pPr>
      <w:r>
        <w:rPr>
          <w:rFonts w:ascii="Times New Roman"/>
          <w:b w:val="false"/>
          <w:i w:val="false"/>
          <w:color w:val="000000"/>
          <w:sz w:val="28"/>
        </w:rPr>
        <w:t>
      Добыча угля каменного коксующегося следует указать как валовое производство, угольный концентрат, получаемый после обогащения добытой горной массы, как чистое производство.</w:t>
      </w:r>
    </w:p>
    <w:bookmarkEnd w:id="1133"/>
    <w:bookmarkStart w:name="z1838" w:id="1134"/>
    <w:p>
      <w:pPr>
        <w:spacing w:after="0"/>
        <w:ind w:left="0"/>
        <w:jc w:val="both"/>
      </w:pPr>
      <w:r>
        <w:rPr>
          <w:rFonts w:ascii="Times New Roman"/>
          <w:b w:val="false"/>
          <w:i w:val="false"/>
          <w:color w:val="000000"/>
          <w:sz w:val="28"/>
        </w:rPr>
        <w:t>
      В строке 3 графы 1 раздела 2 указывается объем коксующегося угля, отправленного на обогащение.</w:t>
      </w:r>
    </w:p>
    <w:bookmarkEnd w:id="1134"/>
    <w:bookmarkStart w:name="z1839" w:id="1135"/>
    <w:p>
      <w:pPr>
        <w:spacing w:after="0"/>
        <w:ind w:left="0"/>
        <w:jc w:val="both"/>
      </w:pPr>
      <w:r>
        <w:rPr>
          <w:rFonts w:ascii="Times New Roman"/>
          <w:b w:val="false"/>
          <w:i w:val="false"/>
          <w:color w:val="000000"/>
          <w:sz w:val="28"/>
        </w:rPr>
        <w:t>
      В строке 3.1 раздела 2 указывается количество отходов обогащения (хвосты (отвальные) и иные отходы).</w:t>
      </w:r>
    </w:p>
    <w:bookmarkEnd w:id="1135"/>
    <w:bookmarkStart w:name="z1840" w:id="1136"/>
    <w:p>
      <w:pPr>
        <w:spacing w:after="0"/>
        <w:ind w:left="0"/>
        <w:jc w:val="both"/>
      </w:pPr>
      <w:r>
        <w:rPr>
          <w:rFonts w:ascii="Times New Roman"/>
          <w:b w:val="false"/>
          <w:i w:val="false"/>
          <w:color w:val="000000"/>
          <w:sz w:val="28"/>
        </w:rPr>
        <w:t>
      В строке 3.2 раздела 2 указываются потери коксующегося угля в процессе обогащения.</w:t>
      </w:r>
    </w:p>
    <w:bookmarkEnd w:id="1136"/>
    <w:bookmarkStart w:name="z1841" w:id="1137"/>
    <w:p>
      <w:pPr>
        <w:spacing w:after="0"/>
        <w:ind w:left="0"/>
        <w:jc w:val="both"/>
      </w:pPr>
      <w:r>
        <w:rPr>
          <w:rFonts w:ascii="Times New Roman"/>
          <w:b w:val="false"/>
          <w:i w:val="false"/>
          <w:color w:val="000000"/>
          <w:sz w:val="28"/>
        </w:rPr>
        <w:t>
      В строке 4 раздела 2 указывается импорт угля приобретенного за пределами страны.</w:t>
      </w:r>
    </w:p>
    <w:bookmarkEnd w:id="1137"/>
    <w:bookmarkStart w:name="z1842" w:id="1138"/>
    <w:p>
      <w:pPr>
        <w:spacing w:after="0"/>
        <w:ind w:left="0"/>
        <w:jc w:val="both"/>
      </w:pPr>
      <w:r>
        <w:rPr>
          <w:rFonts w:ascii="Times New Roman"/>
          <w:b w:val="false"/>
          <w:i w:val="false"/>
          <w:color w:val="000000"/>
          <w:sz w:val="28"/>
        </w:rPr>
        <w:t>
      В строках 5.1 и 5.2 раздела 2 указываются запасы угля на начало и на конец года.</w:t>
      </w:r>
    </w:p>
    <w:bookmarkEnd w:id="1138"/>
    <w:bookmarkStart w:name="z1843" w:id="1139"/>
    <w:p>
      <w:pPr>
        <w:spacing w:after="0"/>
        <w:ind w:left="0"/>
        <w:jc w:val="both"/>
      </w:pPr>
      <w:r>
        <w:rPr>
          <w:rFonts w:ascii="Times New Roman"/>
          <w:b w:val="false"/>
          <w:i w:val="false"/>
          <w:color w:val="000000"/>
          <w:sz w:val="28"/>
        </w:rPr>
        <w:t>
      В строке 6 раздела 2 указывается собственное использование угля в производственных процессах.</w:t>
      </w:r>
    </w:p>
    <w:bookmarkEnd w:id="1139"/>
    <w:bookmarkStart w:name="z1844" w:id="1140"/>
    <w:p>
      <w:pPr>
        <w:spacing w:after="0"/>
        <w:ind w:left="0"/>
        <w:jc w:val="both"/>
      </w:pPr>
      <w:r>
        <w:rPr>
          <w:rFonts w:ascii="Times New Roman"/>
          <w:b w:val="false"/>
          <w:i w:val="false"/>
          <w:color w:val="000000"/>
          <w:sz w:val="28"/>
        </w:rPr>
        <w:t>
      В строке 6.1 раздела 2 указывается использование угля на собственных теплоэлектроцентралях (далее – ТЭЦ), теплоэлектростанциях (далее – ТЭС) и котельных для выработки тепловой и электрической энергии.</w:t>
      </w:r>
    </w:p>
    <w:bookmarkEnd w:id="1140"/>
    <w:bookmarkStart w:name="z1845" w:id="1141"/>
    <w:p>
      <w:pPr>
        <w:spacing w:after="0"/>
        <w:ind w:left="0"/>
        <w:jc w:val="both"/>
      </w:pPr>
      <w:r>
        <w:rPr>
          <w:rFonts w:ascii="Times New Roman"/>
          <w:b w:val="false"/>
          <w:i w:val="false"/>
          <w:color w:val="000000"/>
          <w:sz w:val="28"/>
        </w:rPr>
        <w:t>
      В строке 6.2 раздела 2 указывается использование топлива для других производственно-хозяйственных нужд предприятия, включая обслуживание энергоустановок, отопление производственных и хозяйственных помещений.</w:t>
      </w:r>
    </w:p>
    <w:bookmarkEnd w:id="1141"/>
    <w:bookmarkStart w:name="z1846" w:id="1142"/>
    <w:p>
      <w:pPr>
        <w:spacing w:after="0"/>
        <w:ind w:left="0"/>
        <w:jc w:val="both"/>
      </w:pPr>
      <w:r>
        <w:rPr>
          <w:rFonts w:ascii="Times New Roman"/>
          <w:b w:val="false"/>
          <w:i w:val="false"/>
          <w:color w:val="000000"/>
          <w:sz w:val="28"/>
        </w:rPr>
        <w:t>
      В строке 7 раздела 2 указываются потери угля при транспортировке и распределении. В указанную строку не включаются потери угля вместе с породой при обогащении и сортировке на обогатительных фабриках угольной, металлургической и коксохимической промышленности (без учета шлама и промышленного продукта, используемых как энергетическое топливо), потери угля при брикетировании, а также технологические потери и отходы топлива, связанные с его переработкой в другие виды топлива и нетопливной продукции.</w:t>
      </w:r>
    </w:p>
    <w:bookmarkEnd w:id="1142"/>
    <w:bookmarkStart w:name="z1847" w:id="1143"/>
    <w:p>
      <w:pPr>
        <w:spacing w:after="0"/>
        <w:ind w:left="0"/>
        <w:jc w:val="both"/>
      </w:pPr>
      <w:r>
        <w:rPr>
          <w:rFonts w:ascii="Times New Roman"/>
          <w:b w:val="false"/>
          <w:i w:val="false"/>
          <w:color w:val="000000"/>
          <w:sz w:val="28"/>
        </w:rPr>
        <w:t>
      В строке 8 раздела 2 указывается экспорт угля в другие страны.</w:t>
      </w:r>
    </w:p>
    <w:bookmarkEnd w:id="1143"/>
    <w:bookmarkStart w:name="z1848" w:id="1144"/>
    <w:p>
      <w:pPr>
        <w:spacing w:after="0"/>
        <w:ind w:left="0"/>
        <w:jc w:val="both"/>
      </w:pPr>
      <w:r>
        <w:rPr>
          <w:rFonts w:ascii="Times New Roman"/>
          <w:b w:val="false"/>
          <w:i w:val="false"/>
          <w:color w:val="000000"/>
          <w:sz w:val="28"/>
        </w:rPr>
        <w:t>
      В строке 9 раздела 2 указывается информация об общем объеме отгрузки (продажи) угля собственного производства.</w:t>
      </w:r>
    </w:p>
    <w:bookmarkEnd w:id="1144"/>
    <w:bookmarkStart w:name="z1849" w:id="1145"/>
    <w:p>
      <w:pPr>
        <w:spacing w:after="0"/>
        <w:ind w:left="0"/>
        <w:jc w:val="both"/>
      </w:pPr>
      <w:r>
        <w:rPr>
          <w:rFonts w:ascii="Times New Roman"/>
          <w:b w:val="false"/>
          <w:i w:val="false"/>
          <w:color w:val="000000"/>
          <w:sz w:val="28"/>
        </w:rPr>
        <w:t>
      В строке 9.1 раздела 2 указываются данные по углю, отгруженному предприятиям промышленного сектора для поддержания их основного вида деятельности (за исключением ТЭС, ТЭЦ, котельных).</w:t>
      </w:r>
    </w:p>
    <w:bookmarkEnd w:id="1145"/>
    <w:bookmarkStart w:name="z1850" w:id="1146"/>
    <w:p>
      <w:pPr>
        <w:spacing w:after="0"/>
        <w:ind w:left="0"/>
        <w:jc w:val="both"/>
      </w:pPr>
      <w:r>
        <w:rPr>
          <w:rFonts w:ascii="Times New Roman"/>
          <w:b w:val="false"/>
          <w:i w:val="false"/>
          <w:color w:val="000000"/>
          <w:sz w:val="28"/>
        </w:rPr>
        <w:t>
      В строке 9.1.1 раздела 2 указывается количество угля, отгруженного сторонним ТЭЦ, ТЭС, котельным, для производства тепловой и электрической энергии.</w:t>
      </w:r>
    </w:p>
    <w:bookmarkEnd w:id="1146"/>
    <w:bookmarkStart w:name="z1851" w:id="1147"/>
    <w:p>
      <w:pPr>
        <w:spacing w:after="0"/>
        <w:ind w:left="0"/>
        <w:jc w:val="both"/>
      </w:pPr>
      <w:r>
        <w:rPr>
          <w:rFonts w:ascii="Times New Roman"/>
          <w:b w:val="false"/>
          <w:i w:val="false"/>
          <w:color w:val="000000"/>
          <w:sz w:val="28"/>
        </w:rPr>
        <w:t>
      В строке 9.1.2 раздела 2 указывается объем угля, отгруженного доменным, коксовым печам и предприятиям для преобразования в другие виды топлива.</w:t>
      </w:r>
    </w:p>
    <w:bookmarkEnd w:id="1147"/>
    <w:bookmarkStart w:name="z1852" w:id="1148"/>
    <w:p>
      <w:pPr>
        <w:spacing w:after="0"/>
        <w:ind w:left="0"/>
        <w:jc w:val="both"/>
      </w:pPr>
      <w:r>
        <w:rPr>
          <w:rFonts w:ascii="Times New Roman"/>
          <w:b w:val="false"/>
          <w:i w:val="false"/>
          <w:color w:val="000000"/>
          <w:sz w:val="28"/>
        </w:rPr>
        <w:t>
      В строке 9.2 раздела 2 указывается объем угля, отгруженного предприятиям сектора услуг.</w:t>
      </w:r>
    </w:p>
    <w:bookmarkEnd w:id="1148"/>
    <w:bookmarkStart w:name="z1853" w:id="1149"/>
    <w:p>
      <w:pPr>
        <w:spacing w:after="0"/>
        <w:ind w:left="0"/>
        <w:jc w:val="both"/>
      </w:pPr>
      <w:r>
        <w:rPr>
          <w:rFonts w:ascii="Times New Roman"/>
          <w:b w:val="false"/>
          <w:i w:val="false"/>
          <w:color w:val="000000"/>
          <w:sz w:val="28"/>
        </w:rPr>
        <w:t>
      В строке 9.3 раздела 2 указывается объем угля, отгруженного предприятиям сектора торговли для их последующей реализации.</w:t>
      </w:r>
    </w:p>
    <w:bookmarkEnd w:id="1149"/>
    <w:bookmarkStart w:name="z1854" w:id="1150"/>
    <w:p>
      <w:pPr>
        <w:spacing w:after="0"/>
        <w:ind w:left="0"/>
        <w:jc w:val="both"/>
      </w:pPr>
      <w:r>
        <w:rPr>
          <w:rFonts w:ascii="Times New Roman"/>
          <w:b w:val="false"/>
          <w:i w:val="false"/>
          <w:color w:val="000000"/>
          <w:sz w:val="28"/>
        </w:rPr>
        <w:t>
      В строке 9.4 раздела 2 указывается объем угля, отгруженного предприятиям, занимающимся всеми видами транспортной деятельности (воздушный, железнодорожный, автомобильный).</w:t>
      </w:r>
    </w:p>
    <w:bookmarkEnd w:id="1150"/>
    <w:bookmarkStart w:name="z1855" w:id="1151"/>
    <w:p>
      <w:pPr>
        <w:spacing w:after="0"/>
        <w:ind w:left="0"/>
        <w:jc w:val="both"/>
      </w:pPr>
      <w:r>
        <w:rPr>
          <w:rFonts w:ascii="Times New Roman"/>
          <w:b w:val="false"/>
          <w:i w:val="false"/>
          <w:color w:val="000000"/>
          <w:sz w:val="28"/>
        </w:rPr>
        <w:t>
      В строке 9.5 раздела 2 указываются данные по углю, отгруженному предприятиям сельского хозяйства.</w:t>
      </w:r>
    </w:p>
    <w:bookmarkEnd w:id="1151"/>
    <w:bookmarkStart w:name="z1856" w:id="1152"/>
    <w:p>
      <w:pPr>
        <w:spacing w:after="0"/>
        <w:ind w:left="0"/>
        <w:jc w:val="both"/>
      </w:pPr>
      <w:r>
        <w:rPr>
          <w:rFonts w:ascii="Times New Roman"/>
          <w:b w:val="false"/>
          <w:i w:val="false"/>
          <w:color w:val="000000"/>
          <w:sz w:val="28"/>
        </w:rPr>
        <w:t>
      В строке 9.6 раздела 2 указывается объем угля, отгруженного сектору домашнего хозяйства.</w:t>
      </w:r>
    </w:p>
    <w:bookmarkEnd w:id="1152"/>
    <w:bookmarkStart w:name="z1857" w:id="1153"/>
    <w:p>
      <w:pPr>
        <w:spacing w:after="0"/>
        <w:ind w:left="0"/>
        <w:jc w:val="both"/>
      </w:pPr>
      <w:r>
        <w:rPr>
          <w:rFonts w:ascii="Times New Roman"/>
          <w:b w:val="false"/>
          <w:i w:val="false"/>
          <w:color w:val="000000"/>
          <w:sz w:val="28"/>
        </w:rPr>
        <w:t>
      В строке 9.7 раздела 2 указывается объем угля, отгруженного потребителям, не перечисленным выше.</w:t>
      </w:r>
    </w:p>
    <w:bookmarkEnd w:id="1153"/>
    <w:bookmarkStart w:name="z1858" w:id="1154"/>
    <w:p>
      <w:pPr>
        <w:spacing w:after="0"/>
        <w:ind w:left="0"/>
        <w:jc w:val="both"/>
      </w:pPr>
      <w:r>
        <w:rPr>
          <w:rFonts w:ascii="Times New Roman"/>
          <w:b w:val="false"/>
          <w:i w:val="false"/>
          <w:color w:val="000000"/>
          <w:sz w:val="28"/>
        </w:rPr>
        <w:t>
      3. В графах 1 и 2 раздела 3 указываются данные о низшей и высшей теплотворной способности угля по каждому виду угля в соответствии с государственными стандартами Республики Казахстан и по результатам анализов аттестованной лаборатории.</w:t>
      </w:r>
    </w:p>
    <w:bookmarkEnd w:id="1154"/>
    <w:bookmarkStart w:name="z1859" w:id="1155"/>
    <w:p>
      <w:pPr>
        <w:spacing w:after="0"/>
        <w:ind w:left="0"/>
        <w:jc w:val="both"/>
      </w:pPr>
      <w:r>
        <w:rPr>
          <w:rFonts w:ascii="Times New Roman"/>
          <w:b w:val="false"/>
          <w:i w:val="false"/>
          <w:color w:val="000000"/>
          <w:sz w:val="28"/>
        </w:rPr>
        <w:t>
      Теплотворная способность топлива (удельная теплота сгорания) – величина, показывающая количество выделяемой теплоты при полном сгорании топлива массой 1 килограмм.</w:t>
      </w:r>
    </w:p>
    <w:bookmarkEnd w:id="1155"/>
    <w:bookmarkStart w:name="z1860" w:id="1156"/>
    <w:p>
      <w:pPr>
        <w:spacing w:after="0"/>
        <w:ind w:left="0"/>
        <w:jc w:val="both"/>
      </w:pPr>
      <w:r>
        <w:rPr>
          <w:rFonts w:ascii="Times New Roman"/>
          <w:b w:val="false"/>
          <w:i w:val="false"/>
          <w:color w:val="000000"/>
          <w:sz w:val="28"/>
        </w:rPr>
        <w:t>
      4. В графе 1 раздела 4 указывается объем потребления всех видов топлива и энергии на собственные нужды предприятия при добыче угля и лигнита (для обеспечения работы собственных ТЭЦ, ТЭС, котельных, доменных и коксовых печей, для отопления производственных помещений и других производственно-хозяйственных нужд предприятия).</w:t>
      </w:r>
    </w:p>
    <w:bookmarkEnd w:id="1156"/>
    <w:bookmarkStart w:name="z1861" w:id="1157"/>
    <w:p>
      <w:pPr>
        <w:spacing w:after="0"/>
        <w:ind w:left="0"/>
        <w:jc w:val="both"/>
      </w:pPr>
      <w:r>
        <w:rPr>
          <w:rFonts w:ascii="Times New Roman"/>
          <w:b w:val="false"/>
          <w:i w:val="false"/>
          <w:color w:val="000000"/>
          <w:sz w:val="28"/>
        </w:rPr>
        <w:t>
      5. По строке 1 раздела 5 указывается информация о поступлении топлива для работы ТЭЦ, ТЭС и котельных.</w:t>
      </w:r>
    </w:p>
    <w:bookmarkEnd w:id="1157"/>
    <w:bookmarkStart w:name="z1862" w:id="1158"/>
    <w:p>
      <w:pPr>
        <w:spacing w:after="0"/>
        <w:ind w:left="0"/>
        <w:jc w:val="both"/>
      </w:pPr>
      <w:r>
        <w:rPr>
          <w:rFonts w:ascii="Times New Roman"/>
          <w:b w:val="false"/>
          <w:i w:val="false"/>
          <w:color w:val="000000"/>
          <w:sz w:val="28"/>
        </w:rPr>
        <w:t>
      В строке 1.1 раздела 5 указывается объем топлива собственного производства, доступного для работы собственных ТЭЦ, ТЭС и котельных.</w:t>
      </w:r>
    </w:p>
    <w:bookmarkEnd w:id="1158"/>
    <w:bookmarkStart w:name="z1863" w:id="1159"/>
    <w:p>
      <w:pPr>
        <w:spacing w:after="0"/>
        <w:ind w:left="0"/>
        <w:jc w:val="both"/>
      </w:pPr>
      <w:r>
        <w:rPr>
          <w:rFonts w:ascii="Times New Roman"/>
          <w:b w:val="false"/>
          <w:i w:val="false"/>
          <w:color w:val="000000"/>
          <w:sz w:val="28"/>
        </w:rPr>
        <w:t>
      В строке 1.2 раздела 5 указывается объем топлива, приобретенного со стороны, для работы собственных ТЭЦ, ТЭС и котельных.</w:t>
      </w:r>
    </w:p>
    <w:bookmarkEnd w:id="1159"/>
    <w:bookmarkStart w:name="z1864" w:id="1160"/>
    <w:p>
      <w:pPr>
        <w:spacing w:after="0"/>
        <w:ind w:left="0"/>
        <w:jc w:val="both"/>
      </w:pPr>
      <w:r>
        <w:rPr>
          <w:rFonts w:ascii="Times New Roman"/>
          <w:b w:val="false"/>
          <w:i w:val="false"/>
          <w:color w:val="000000"/>
          <w:sz w:val="28"/>
        </w:rPr>
        <w:t>
      В строках 2.1 и 2.2 раздела 5 указываются запасы топлива на начало и на конец года.</w:t>
      </w:r>
    </w:p>
    <w:bookmarkEnd w:id="1160"/>
    <w:bookmarkStart w:name="z1865" w:id="1161"/>
    <w:p>
      <w:pPr>
        <w:spacing w:after="0"/>
        <w:ind w:left="0"/>
        <w:jc w:val="both"/>
      </w:pPr>
      <w:r>
        <w:rPr>
          <w:rFonts w:ascii="Times New Roman"/>
          <w:b w:val="false"/>
          <w:i w:val="false"/>
          <w:color w:val="000000"/>
          <w:sz w:val="28"/>
        </w:rPr>
        <w:t>
      В строке 3 раздела 5 указывается объем реализации топлива.</w:t>
      </w:r>
    </w:p>
    <w:bookmarkEnd w:id="1161"/>
    <w:bookmarkStart w:name="z1866" w:id="1162"/>
    <w:p>
      <w:pPr>
        <w:spacing w:after="0"/>
        <w:ind w:left="0"/>
        <w:jc w:val="both"/>
      </w:pPr>
      <w:r>
        <w:rPr>
          <w:rFonts w:ascii="Times New Roman"/>
          <w:b w:val="false"/>
          <w:i w:val="false"/>
          <w:color w:val="000000"/>
          <w:sz w:val="28"/>
        </w:rPr>
        <w:t>
      В строке 4 раздела 5 указывается объем топлива, доступного для работы ТЭЦ, ТЭС, котельных.</w:t>
      </w:r>
    </w:p>
    <w:bookmarkEnd w:id="1162"/>
    <w:bookmarkStart w:name="z1867" w:id="1163"/>
    <w:p>
      <w:pPr>
        <w:spacing w:after="0"/>
        <w:ind w:left="0"/>
        <w:jc w:val="both"/>
      </w:pPr>
      <w:r>
        <w:rPr>
          <w:rFonts w:ascii="Times New Roman"/>
          <w:b w:val="false"/>
          <w:i w:val="false"/>
          <w:color w:val="000000"/>
          <w:sz w:val="28"/>
        </w:rPr>
        <w:t>
      6. По строке 1 подраздела 5.1 указывается объем выработки электроэнергии всеми видами соответствующих генерирующих установок (включая гидроаккумулирующие), измеряемой на выходных клеммах основных генераторов.</w:t>
      </w:r>
    </w:p>
    <w:bookmarkEnd w:id="1163"/>
    <w:bookmarkStart w:name="z1868" w:id="1164"/>
    <w:p>
      <w:pPr>
        <w:spacing w:after="0"/>
        <w:ind w:left="0"/>
        <w:jc w:val="both"/>
      </w:pPr>
      <w:r>
        <w:rPr>
          <w:rFonts w:ascii="Times New Roman"/>
          <w:b w:val="false"/>
          <w:i w:val="false"/>
          <w:color w:val="000000"/>
          <w:sz w:val="28"/>
        </w:rPr>
        <w:t>
      В строке 1.1 подраздела 5.1 указывается количество электроэнергии, потребленной на собственные производственно-хозяйственные нужды электростанции.</w:t>
      </w:r>
    </w:p>
    <w:bookmarkEnd w:id="1164"/>
    <w:bookmarkStart w:name="z1869" w:id="1165"/>
    <w:p>
      <w:pPr>
        <w:spacing w:after="0"/>
        <w:ind w:left="0"/>
        <w:jc w:val="both"/>
      </w:pPr>
      <w:r>
        <w:rPr>
          <w:rFonts w:ascii="Times New Roman"/>
          <w:b w:val="false"/>
          <w:i w:val="false"/>
          <w:color w:val="000000"/>
          <w:sz w:val="28"/>
        </w:rPr>
        <w:t>
      В строке 2 подраздела 5.1 указывается количество электроэнергии, переданной потребителям на различные цели.</w:t>
      </w:r>
    </w:p>
    <w:bookmarkEnd w:id="1165"/>
    <w:bookmarkStart w:name="z1870" w:id="1166"/>
    <w:p>
      <w:pPr>
        <w:spacing w:after="0"/>
        <w:ind w:left="0"/>
        <w:jc w:val="both"/>
      </w:pPr>
      <w:r>
        <w:rPr>
          <w:rFonts w:ascii="Times New Roman"/>
          <w:b w:val="false"/>
          <w:i w:val="false"/>
          <w:color w:val="000000"/>
          <w:sz w:val="28"/>
        </w:rPr>
        <w:t>
      В строке 2.1 подраздела 5.1 указывается количество электроэнергии, отпущенной собственным угольным шахтам.</w:t>
      </w:r>
    </w:p>
    <w:bookmarkEnd w:id="1166"/>
    <w:bookmarkStart w:name="z1871" w:id="1167"/>
    <w:p>
      <w:pPr>
        <w:spacing w:after="0"/>
        <w:ind w:left="0"/>
        <w:jc w:val="both"/>
      </w:pPr>
      <w:r>
        <w:rPr>
          <w:rFonts w:ascii="Times New Roman"/>
          <w:b w:val="false"/>
          <w:i w:val="false"/>
          <w:color w:val="000000"/>
          <w:sz w:val="28"/>
        </w:rPr>
        <w:t>
      В строке 2.2 подраздела 5.1 указывается количество электроэнергии, отпущенной собственным промышленным цехам (коксовые печи, доменные печи).</w:t>
      </w:r>
    </w:p>
    <w:bookmarkEnd w:id="1167"/>
    <w:bookmarkStart w:name="z1872" w:id="1168"/>
    <w:p>
      <w:pPr>
        <w:spacing w:after="0"/>
        <w:ind w:left="0"/>
        <w:jc w:val="both"/>
      </w:pPr>
      <w:r>
        <w:rPr>
          <w:rFonts w:ascii="Times New Roman"/>
          <w:b w:val="false"/>
          <w:i w:val="false"/>
          <w:color w:val="000000"/>
          <w:sz w:val="28"/>
        </w:rPr>
        <w:t>
      В строке 2.2.1 подраздела 5.1 указывается количество электроэнергии, отпущенной коксовым печам на предприятии.</w:t>
      </w:r>
    </w:p>
    <w:bookmarkEnd w:id="1168"/>
    <w:bookmarkStart w:name="z1873" w:id="1169"/>
    <w:p>
      <w:pPr>
        <w:spacing w:after="0"/>
        <w:ind w:left="0"/>
        <w:jc w:val="both"/>
      </w:pPr>
      <w:r>
        <w:rPr>
          <w:rFonts w:ascii="Times New Roman"/>
          <w:b w:val="false"/>
          <w:i w:val="false"/>
          <w:color w:val="000000"/>
          <w:sz w:val="28"/>
        </w:rPr>
        <w:t>
      В строке 2.2.2 подраздела 5.1 указывается количество электроэнергии, отпущенной доменным печам на предприятии.</w:t>
      </w:r>
    </w:p>
    <w:bookmarkEnd w:id="1169"/>
    <w:bookmarkStart w:name="z1874" w:id="1170"/>
    <w:p>
      <w:pPr>
        <w:spacing w:after="0"/>
        <w:ind w:left="0"/>
        <w:jc w:val="both"/>
      </w:pPr>
      <w:r>
        <w:rPr>
          <w:rFonts w:ascii="Times New Roman"/>
          <w:b w:val="false"/>
          <w:i w:val="false"/>
          <w:color w:val="000000"/>
          <w:sz w:val="28"/>
        </w:rPr>
        <w:t>
      В строке 2.2.3 подраздела 5.1 указывается количество электроэнергии, отпущенной прочим промышленным цехам предприятия.</w:t>
      </w:r>
    </w:p>
    <w:bookmarkEnd w:id="1170"/>
    <w:bookmarkStart w:name="z1875" w:id="1171"/>
    <w:p>
      <w:pPr>
        <w:spacing w:after="0"/>
        <w:ind w:left="0"/>
        <w:jc w:val="both"/>
      </w:pPr>
      <w:r>
        <w:rPr>
          <w:rFonts w:ascii="Times New Roman"/>
          <w:b w:val="false"/>
          <w:i w:val="false"/>
          <w:color w:val="000000"/>
          <w:sz w:val="28"/>
        </w:rPr>
        <w:t>
      В строке 2.3 подраздела 5.1 указывается количество проданной электроэнергии сторонним организациям.</w:t>
      </w:r>
    </w:p>
    <w:bookmarkEnd w:id="1171"/>
    <w:bookmarkStart w:name="z1876" w:id="1172"/>
    <w:p>
      <w:pPr>
        <w:spacing w:after="0"/>
        <w:ind w:left="0"/>
        <w:jc w:val="both"/>
      </w:pPr>
      <w:r>
        <w:rPr>
          <w:rFonts w:ascii="Times New Roman"/>
          <w:b w:val="false"/>
          <w:i w:val="false"/>
          <w:color w:val="000000"/>
          <w:sz w:val="28"/>
        </w:rPr>
        <w:t>
      В строке 2.4 подраздела 5.1 указывается количество поставки электроэнергии в национальную систему передачи и (или) распределения электроэнергии.</w:t>
      </w:r>
    </w:p>
    <w:bookmarkEnd w:id="1172"/>
    <w:bookmarkStart w:name="z1877" w:id="1173"/>
    <w:p>
      <w:pPr>
        <w:spacing w:after="0"/>
        <w:ind w:left="0"/>
        <w:jc w:val="both"/>
      </w:pPr>
      <w:r>
        <w:rPr>
          <w:rFonts w:ascii="Times New Roman"/>
          <w:b w:val="false"/>
          <w:i w:val="false"/>
          <w:color w:val="000000"/>
          <w:sz w:val="28"/>
        </w:rPr>
        <w:t>
      В строке 3 подраздела 5.1 указывается объем потребления электроэнергии из национальной системы передачи и (или) распределения электроэнергии.</w:t>
      </w:r>
    </w:p>
    <w:bookmarkEnd w:id="1173"/>
    <w:bookmarkStart w:name="z1878" w:id="1174"/>
    <w:p>
      <w:pPr>
        <w:spacing w:after="0"/>
        <w:ind w:left="0"/>
        <w:jc w:val="both"/>
      </w:pPr>
      <w:r>
        <w:rPr>
          <w:rFonts w:ascii="Times New Roman"/>
          <w:b w:val="false"/>
          <w:i w:val="false"/>
          <w:color w:val="000000"/>
          <w:sz w:val="28"/>
        </w:rPr>
        <w:t>
      В строке 4 подраздела 5.1 указываются данные об установленной мощности электростанции.</w:t>
      </w:r>
    </w:p>
    <w:bookmarkEnd w:id="1174"/>
    <w:bookmarkStart w:name="z1879" w:id="1175"/>
    <w:p>
      <w:pPr>
        <w:spacing w:after="0"/>
        <w:ind w:left="0"/>
        <w:jc w:val="both"/>
      </w:pPr>
      <w:r>
        <w:rPr>
          <w:rFonts w:ascii="Times New Roman"/>
          <w:b w:val="false"/>
          <w:i w:val="false"/>
          <w:color w:val="000000"/>
          <w:sz w:val="28"/>
        </w:rPr>
        <w:t>
      7. По строке 1 подраздела 5.2 указывается объем тепловой энергии, выработанной собственными ТЭЦ и (или) котельными.</w:t>
      </w:r>
    </w:p>
    <w:bookmarkEnd w:id="1175"/>
    <w:bookmarkStart w:name="z1880" w:id="1176"/>
    <w:p>
      <w:pPr>
        <w:spacing w:after="0"/>
        <w:ind w:left="0"/>
        <w:jc w:val="both"/>
      </w:pPr>
      <w:r>
        <w:rPr>
          <w:rFonts w:ascii="Times New Roman"/>
          <w:b w:val="false"/>
          <w:i w:val="false"/>
          <w:color w:val="000000"/>
          <w:sz w:val="28"/>
        </w:rPr>
        <w:t>
      В строке 2 подраздела 5.2 указываются данные о тепловой энергии, потребленной для собственных производственно-хозяйственных нужд, включая обслуживание энергоустановок, отопление производственных и хозяйственных помещений.</w:t>
      </w:r>
    </w:p>
    <w:bookmarkEnd w:id="1176"/>
    <w:bookmarkStart w:name="z1881" w:id="1177"/>
    <w:p>
      <w:pPr>
        <w:spacing w:after="0"/>
        <w:ind w:left="0"/>
        <w:jc w:val="both"/>
      </w:pPr>
      <w:r>
        <w:rPr>
          <w:rFonts w:ascii="Times New Roman"/>
          <w:b w:val="false"/>
          <w:i w:val="false"/>
          <w:color w:val="000000"/>
          <w:sz w:val="28"/>
        </w:rPr>
        <w:t>
      В строке 2.1 подраздела 5.2 указывается количество тепловой энергии, отпущенной собственным угольным шахтам.</w:t>
      </w:r>
    </w:p>
    <w:bookmarkEnd w:id="1177"/>
    <w:bookmarkStart w:name="z1882" w:id="1178"/>
    <w:p>
      <w:pPr>
        <w:spacing w:after="0"/>
        <w:ind w:left="0"/>
        <w:jc w:val="both"/>
      </w:pPr>
      <w:r>
        <w:rPr>
          <w:rFonts w:ascii="Times New Roman"/>
          <w:b w:val="false"/>
          <w:i w:val="false"/>
          <w:color w:val="000000"/>
          <w:sz w:val="28"/>
        </w:rPr>
        <w:t>
      В строке 2.2 подраздела 5.2 указывается количество тепловой энергии, отпущенной промышленным цехам предприятия (коксовые, доменные печи и прочие промышленные цеха).</w:t>
      </w:r>
    </w:p>
    <w:bookmarkEnd w:id="1178"/>
    <w:bookmarkStart w:name="z1883" w:id="1179"/>
    <w:p>
      <w:pPr>
        <w:spacing w:after="0"/>
        <w:ind w:left="0"/>
        <w:jc w:val="both"/>
      </w:pPr>
      <w:r>
        <w:rPr>
          <w:rFonts w:ascii="Times New Roman"/>
          <w:b w:val="false"/>
          <w:i w:val="false"/>
          <w:color w:val="000000"/>
          <w:sz w:val="28"/>
        </w:rPr>
        <w:t>
      В строке 2.2.1 подраздела 5.2 указывается количество тепловой энергии, отпущенной коксовым печам.</w:t>
      </w:r>
    </w:p>
    <w:bookmarkEnd w:id="1179"/>
    <w:bookmarkStart w:name="z1884" w:id="1180"/>
    <w:p>
      <w:pPr>
        <w:spacing w:after="0"/>
        <w:ind w:left="0"/>
        <w:jc w:val="both"/>
      </w:pPr>
      <w:r>
        <w:rPr>
          <w:rFonts w:ascii="Times New Roman"/>
          <w:b w:val="false"/>
          <w:i w:val="false"/>
          <w:color w:val="000000"/>
          <w:sz w:val="28"/>
        </w:rPr>
        <w:t>
      В строке 2.2.2 подраздела 5.2 указывается количество теплоэнергии, отпущенной доменным печам.</w:t>
      </w:r>
    </w:p>
    <w:bookmarkEnd w:id="1180"/>
    <w:bookmarkStart w:name="z1885" w:id="1181"/>
    <w:p>
      <w:pPr>
        <w:spacing w:after="0"/>
        <w:ind w:left="0"/>
        <w:jc w:val="both"/>
      </w:pPr>
      <w:r>
        <w:rPr>
          <w:rFonts w:ascii="Times New Roman"/>
          <w:b w:val="false"/>
          <w:i w:val="false"/>
          <w:color w:val="000000"/>
          <w:sz w:val="28"/>
        </w:rPr>
        <w:t>
      В строке 2.2.3 подраздела 5.2 указываются данные о теплоэнергии, отпущенной другим промышленным цехам предприятия.</w:t>
      </w:r>
    </w:p>
    <w:bookmarkEnd w:id="1181"/>
    <w:bookmarkStart w:name="z1886" w:id="1182"/>
    <w:p>
      <w:pPr>
        <w:spacing w:after="0"/>
        <w:ind w:left="0"/>
        <w:jc w:val="both"/>
      </w:pPr>
      <w:r>
        <w:rPr>
          <w:rFonts w:ascii="Times New Roman"/>
          <w:b w:val="false"/>
          <w:i w:val="false"/>
          <w:color w:val="000000"/>
          <w:sz w:val="28"/>
        </w:rPr>
        <w:t>
      В строке 2.3 подраздела 5.2 указывается количество проданной сторонним организациям теплоэнергии.</w:t>
      </w:r>
    </w:p>
    <w:bookmarkEnd w:id="1182"/>
    <w:bookmarkStart w:name="z1887" w:id="1183"/>
    <w:p>
      <w:pPr>
        <w:spacing w:after="0"/>
        <w:ind w:left="0"/>
        <w:jc w:val="both"/>
      </w:pPr>
      <w:r>
        <w:rPr>
          <w:rFonts w:ascii="Times New Roman"/>
          <w:b w:val="false"/>
          <w:i w:val="false"/>
          <w:color w:val="000000"/>
          <w:sz w:val="28"/>
        </w:rPr>
        <w:t>
      В строке 2.4 подраздела 5.2 указывается поставка теплоэнергии, отпущенной в центральные (городские) тепловые сети.</w:t>
      </w:r>
    </w:p>
    <w:bookmarkEnd w:id="1183"/>
    <w:bookmarkStart w:name="z1888" w:id="1184"/>
    <w:p>
      <w:pPr>
        <w:spacing w:after="0"/>
        <w:ind w:left="0"/>
        <w:jc w:val="both"/>
      </w:pPr>
      <w:r>
        <w:rPr>
          <w:rFonts w:ascii="Times New Roman"/>
          <w:b w:val="false"/>
          <w:i w:val="false"/>
          <w:color w:val="000000"/>
          <w:sz w:val="28"/>
        </w:rPr>
        <w:t>
      В строке 3 подраздела 5.2 указываются данные об установленной мощности ТЭЦ и (или) котельной.</w:t>
      </w:r>
    </w:p>
    <w:bookmarkEnd w:id="1184"/>
    <w:bookmarkStart w:name="z1889" w:id="1185"/>
    <w:p>
      <w:pPr>
        <w:spacing w:after="0"/>
        <w:ind w:left="0"/>
        <w:jc w:val="both"/>
      </w:pPr>
      <w:r>
        <w:rPr>
          <w:rFonts w:ascii="Times New Roman"/>
          <w:b w:val="false"/>
          <w:i w:val="false"/>
          <w:color w:val="000000"/>
          <w:sz w:val="28"/>
        </w:rPr>
        <w:t>
      8. По строкам 1.1 и 1.2 раздела 6 указываются запасы угольного концентрата на начало и конец года.</w:t>
      </w:r>
    </w:p>
    <w:bookmarkEnd w:id="1185"/>
    <w:bookmarkStart w:name="z1890" w:id="1186"/>
    <w:p>
      <w:pPr>
        <w:spacing w:after="0"/>
        <w:ind w:left="0"/>
        <w:jc w:val="both"/>
      </w:pPr>
      <w:r>
        <w:rPr>
          <w:rFonts w:ascii="Times New Roman"/>
          <w:b w:val="false"/>
          <w:i w:val="false"/>
          <w:color w:val="000000"/>
          <w:sz w:val="28"/>
        </w:rPr>
        <w:t>
      В строках 2.1-2.3 раздела 6 указываются объем угольного концентрата, поступившего из собственных угольных шахт предприятия для работы коксовой печи, импорт угольного концентрата.</w:t>
      </w:r>
    </w:p>
    <w:bookmarkEnd w:id="1186"/>
    <w:bookmarkStart w:name="z1891" w:id="1187"/>
    <w:p>
      <w:pPr>
        <w:spacing w:after="0"/>
        <w:ind w:left="0"/>
        <w:jc w:val="both"/>
      </w:pPr>
      <w:r>
        <w:rPr>
          <w:rFonts w:ascii="Times New Roman"/>
          <w:b w:val="false"/>
          <w:i w:val="false"/>
          <w:color w:val="000000"/>
          <w:sz w:val="28"/>
        </w:rPr>
        <w:t>
      В строке 3 раздела 6 указывается объем угольного концентрата, доступного для использования.</w:t>
      </w:r>
    </w:p>
    <w:bookmarkEnd w:id="1187"/>
    <w:bookmarkStart w:name="z1892" w:id="1188"/>
    <w:p>
      <w:pPr>
        <w:spacing w:after="0"/>
        <w:ind w:left="0"/>
        <w:jc w:val="both"/>
      </w:pPr>
      <w:r>
        <w:rPr>
          <w:rFonts w:ascii="Times New Roman"/>
          <w:b w:val="false"/>
          <w:i w:val="false"/>
          <w:color w:val="000000"/>
          <w:sz w:val="28"/>
        </w:rPr>
        <w:t>
      В строке 4 раздела 6 указывается объем угольного концентрата, использованного в коксовых печах.</w:t>
      </w:r>
    </w:p>
    <w:bookmarkEnd w:id="1188"/>
    <w:bookmarkStart w:name="z1893" w:id="1189"/>
    <w:p>
      <w:pPr>
        <w:spacing w:after="0"/>
        <w:ind w:left="0"/>
        <w:jc w:val="both"/>
      </w:pPr>
      <w:r>
        <w:rPr>
          <w:rFonts w:ascii="Times New Roman"/>
          <w:b w:val="false"/>
          <w:i w:val="false"/>
          <w:color w:val="000000"/>
          <w:sz w:val="28"/>
        </w:rPr>
        <w:t>
      В строке 5 раздела 6 указывается объем угольного концентрата, проданного сторонним организациям.</w:t>
      </w:r>
    </w:p>
    <w:bookmarkEnd w:id="1189"/>
    <w:bookmarkStart w:name="z1894" w:id="1190"/>
    <w:p>
      <w:pPr>
        <w:spacing w:after="0"/>
        <w:ind w:left="0"/>
        <w:jc w:val="both"/>
      </w:pPr>
      <w:r>
        <w:rPr>
          <w:rFonts w:ascii="Times New Roman"/>
          <w:b w:val="false"/>
          <w:i w:val="false"/>
          <w:color w:val="000000"/>
          <w:sz w:val="28"/>
        </w:rPr>
        <w:t>
      9. По строке 1 раздела 7 указывается объем продуктов, произведенного в коксовых печах.</w:t>
      </w:r>
    </w:p>
    <w:bookmarkEnd w:id="1190"/>
    <w:bookmarkStart w:name="z1895" w:id="1191"/>
    <w:p>
      <w:pPr>
        <w:spacing w:after="0"/>
        <w:ind w:left="0"/>
        <w:jc w:val="both"/>
      </w:pPr>
      <w:r>
        <w:rPr>
          <w:rFonts w:ascii="Times New Roman"/>
          <w:b w:val="false"/>
          <w:i w:val="false"/>
          <w:color w:val="000000"/>
          <w:sz w:val="28"/>
        </w:rPr>
        <w:t>
      В строках 2.1 и 2.2 раздела 7 указываются запасы продуктов, произведенного в коксовых печах, на начало и на конец года.</w:t>
      </w:r>
    </w:p>
    <w:bookmarkEnd w:id="1191"/>
    <w:bookmarkStart w:name="z1896" w:id="1192"/>
    <w:p>
      <w:pPr>
        <w:spacing w:after="0"/>
        <w:ind w:left="0"/>
        <w:jc w:val="both"/>
      </w:pPr>
      <w:r>
        <w:rPr>
          <w:rFonts w:ascii="Times New Roman"/>
          <w:b w:val="false"/>
          <w:i w:val="false"/>
          <w:color w:val="000000"/>
          <w:sz w:val="28"/>
        </w:rPr>
        <w:t>
      В строках 3.1 и 3.2 раздела 7 указывается объем реализации продуктов коксовой печи на внутренний рынок и на экспорт.</w:t>
      </w:r>
    </w:p>
    <w:bookmarkEnd w:id="1192"/>
    <w:bookmarkStart w:name="z1897" w:id="1193"/>
    <w:p>
      <w:pPr>
        <w:spacing w:after="0"/>
        <w:ind w:left="0"/>
        <w:jc w:val="both"/>
      </w:pPr>
      <w:r>
        <w:rPr>
          <w:rFonts w:ascii="Times New Roman"/>
          <w:b w:val="false"/>
          <w:i w:val="false"/>
          <w:color w:val="000000"/>
          <w:sz w:val="28"/>
        </w:rPr>
        <w:t>
      В строке 4 раздела 7 указывается объем потребления газа коксового в коксовых печах, на ТЭЦ, ТЭС, котельных.</w:t>
      </w:r>
    </w:p>
    <w:bookmarkEnd w:id="1193"/>
    <w:bookmarkStart w:name="z1898" w:id="1194"/>
    <w:p>
      <w:pPr>
        <w:spacing w:after="0"/>
        <w:ind w:left="0"/>
        <w:jc w:val="both"/>
      </w:pPr>
      <w:r>
        <w:rPr>
          <w:rFonts w:ascii="Times New Roman"/>
          <w:b w:val="false"/>
          <w:i w:val="false"/>
          <w:color w:val="000000"/>
          <w:sz w:val="28"/>
        </w:rPr>
        <w:t>
      10. По графе 1 раздела 8 указываются объемы потребления в коксовой печи отдельно по каждому виду топлива и энергии.</w:t>
      </w:r>
    </w:p>
    <w:bookmarkEnd w:id="1194"/>
    <w:bookmarkStart w:name="z1899" w:id="1195"/>
    <w:p>
      <w:pPr>
        <w:spacing w:after="0"/>
        <w:ind w:left="0"/>
        <w:jc w:val="both"/>
      </w:pPr>
      <w:r>
        <w:rPr>
          <w:rFonts w:ascii="Times New Roman"/>
          <w:b w:val="false"/>
          <w:i w:val="false"/>
          <w:color w:val="000000"/>
          <w:sz w:val="28"/>
        </w:rPr>
        <w:t>
      В графе 2 раздела 8 указывается теплотворная способность топлива и энергии, потребляемой в коксовой печи.</w:t>
      </w:r>
    </w:p>
    <w:bookmarkEnd w:id="1195"/>
    <w:bookmarkStart w:name="z1900" w:id="1196"/>
    <w:p>
      <w:pPr>
        <w:spacing w:after="0"/>
        <w:ind w:left="0"/>
        <w:jc w:val="both"/>
      </w:pPr>
      <w:r>
        <w:rPr>
          <w:rFonts w:ascii="Times New Roman"/>
          <w:b w:val="false"/>
          <w:i w:val="false"/>
          <w:color w:val="000000"/>
          <w:sz w:val="28"/>
        </w:rPr>
        <w:t>
      11. В строке 1 раздела 9 указывается объем производства кокса и полукокса из угля каменного, лигнита или торфа, угля ретортного.</w:t>
      </w:r>
    </w:p>
    <w:bookmarkEnd w:id="1196"/>
    <w:bookmarkStart w:name="z1901" w:id="1197"/>
    <w:p>
      <w:pPr>
        <w:spacing w:after="0"/>
        <w:ind w:left="0"/>
        <w:jc w:val="both"/>
      </w:pPr>
      <w:r>
        <w:rPr>
          <w:rFonts w:ascii="Times New Roman"/>
          <w:b w:val="false"/>
          <w:i w:val="false"/>
          <w:color w:val="000000"/>
          <w:sz w:val="28"/>
        </w:rPr>
        <w:t>
      По строкам 2.1 и 2.2 раздела 9 указываются запасы кокса и полукокса из угля каменного, лигнита или торфа, угля ретортного на начало и на конец года.</w:t>
      </w:r>
    </w:p>
    <w:bookmarkEnd w:id="1197"/>
    <w:bookmarkStart w:name="z1902" w:id="1198"/>
    <w:p>
      <w:pPr>
        <w:spacing w:after="0"/>
        <w:ind w:left="0"/>
        <w:jc w:val="both"/>
      </w:pPr>
      <w:r>
        <w:rPr>
          <w:rFonts w:ascii="Times New Roman"/>
          <w:b w:val="false"/>
          <w:i w:val="false"/>
          <w:color w:val="000000"/>
          <w:sz w:val="28"/>
        </w:rPr>
        <w:t>
      В строках 3.1-3.2 указывается объем поступления кокса и полукокса из угля каменного, лигнита или торфа, угля ретортного внутри страны и импорт.</w:t>
      </w:r>
    </w:p>
    <w:bookmarkEnd w:id="1198"/>
    <w:bookmarkStart w:name="z1903" w:id="1199"/>
    <w:p>
      <w:pPr>
        <w:spacing w:after="0"/>
        <w:ind w:left="0"/>
        <w:jc w:val="both"/>
      </w:pPr>
      <w:r>
        <w:rPr>
          <w:rFonts w:ascii="Times New Roman"/>
          <w:b w:val="false"/>
          <w:i w:val="false"/>
          <w:color w:val="000000"/>
          <w:sz w:val="28"/>
        </w:rPr>
        <w:t>
      В строке 4 раздела 9 указывается объем угольного концентрата, доступного для использования.</w:t>
      </w:r>
    </w:p>
    <w:bookmarkEnd w:id="1199"/>
    <w:bookmarkStart w:name="z1904" w:id="1200"/>
    <w:p>
      <w:pPr>
        <w:spacing w:after="0"/>
        <w:ind w:left="0"/>
        <w:jc w:val="both"/>
      </w:pPr>
      <w:r>
        <w:rPr>
          <w:rFonts w:ascii="Times New Roman"/>
          <w:b w:val="false"/>
          <w:i w:val="false"/>
          <w:color w:val="000000"/>
          <w:sz w:val="28"/>
        </w:rPr>
        <w:t>
      В строке 5 раздела 9 указывается объем кокса и полукокса из угля каменного, лигнита или торфа, угля ретортного, использованного в доменных печах.</w:t>
      </w:r>
    </w:p>
    <w:bookmarkEnd w:id="1200"/>
    <w:bookmarkStart w:name="z1905" w:id="1201"/>
    <w:p>
      <w:pPr>
        <w:spacing w:after="0"/>
        <w:ind w:left="0"/>
        <w:jc w:val="both"/>
      </w:pPr>
      <w:r>
        <w:rPr>
          <w:rFonts w:ascii="Times New Roman"/>
          <w:b w:val="false"/>
          <w:i w:val="false"/>
          <w:color w:val="000000"/>
          <w:sz w:val="28"/>
        </w:rPr>
        <w:t>
      В строке 6 раздела 9 указывается объем кокса и полукокса из угля каменного, лигнита или торфа, угля ретортного, проданного сторонним организациям.</w:t>
      </w:r>
    </w:p>
    <w:bookmarkEnd w:id="1201"/>
    <w:bookmarkStart w:name="z1906" w:id="1202"/>
    <w:p>
      <w:pPr>
        <w:spacing w:after="0"/>
        <w:ind w:left="0"/>
        <w:jc w:val="both"/>
      </w:pPr>
      <w:r>
        <w:rPr>
          <w:rFonts w:ascii="Times New Roman"/>
          <w:b w:val="false"/>
          <w:i w:val="false"/>
          <w:color w:val="000000"/>
          <w:sz w:val="28"/>
        </w:rPr>
        <w:t>
      12. По строке 1 раздела 10 указывается объем производства газа доменного в доменной печи.</w:t>
      </w:r>
    </w:p>
    <w:bookmarkEnd w:id="1202"/>
    <w:bookmarkStart w:name="z1907" w:id="1203"/>
    <w:p>
      <w:pPr>
        <w:spacing w:after="0"/>
        <w:ind w:left="0"/>
        <w:jc w:val="both"/>
      </w:pPr>
      <w:r>
        <w:rPr>
          <w:rFonts w:ascii="Times New Roman"/>
          <w:b w:val="false"/>
          <w:i w:val="false"/>
          <w:color w:val="000000"/>
          <w:sz w:val="28"/>
        </w:rPr>
        <w:t>
      В строке 2 раздела 10 указывается объем потребления газа доменного в доменной печи, для работы ТЭЦ и (или) котельных и для других целей.</w:t>
      </w:r>
    </w:p>
    <w:bookmarkEnd w:id="1203"/>
    <w:bookmarkStart w:name="z1908" w:id="1204"/>
    <w:p>
      <w:pPr>
        <w:spacing w:after="0"/>
        <w:ind w:left="0"/>
        <w:jc w:val="both"/>
      </w:pPr>
      <w:r>
        <w:rPr>
          <w:rFonts w:ascii="Times New Roman"/>
          <w:b w:val="false"/>
          <w:i w:val="false"/>
          <w:color w:val="000000"/>
          <w:sz w:val="28"/>
        </w:rPr>
        <w:t>
      В строке 2.3 раздела 10 указываются прочие цели и объем газа доменного, использованного в других целях.</w:t>
      </w:r>
    </w:p>
    <w:bookmarkEnd w:id="1204"/>
    <w:bookmarkStart w:name="z1909" w:id="1205"/>
    <w:p>
      <w:pPr>
        <w:spacing w:after="0"/>
        <w:ind w:left="0"/>
        <w:jc w:val="both"/>
      </w:pPr>
      <w:r>
        <w:rPr>
          <w:rFonts w:ascii="Times New Roman"/>
          <w:b w:val="false"/>
          <w:i w:val="false"/>
          <w:color w:val="000000"/>
          <w:sz w:val="28"/>
        </w:rPr>
        <w:t>
      13. По графе 1 раздела 11 указывается объем потребления топлива и энергии в доменной печи.</w:t>
      </w:r>
    </w:p>
    <w:bookmarkEnd w:id="1205"/>
    <w:bookmarkStart w:name="z1910" w:id="1206"/>
    <w:p>
      <w:pPr>
        <w:spacing w:after="0"/>
        <w:ind w:left="0"/>
        <w:jc w:val="both"/>
      </w:pPr>
      <w:r>
        <w:rPr>
          <w:rFonts w:ascii="Times New Roman"/>
          <w:b w:val="false"/>
          <w:i w:val="false"/>
          <w:color w:val="000000"/>
          <w:sz w:val="28"/>
        </w:rPr>
        <w:t>
      В графе 2 раздела 11 указывается теплотворная способность топлива и энергии, потребляемой в доменной печи.</w:t>
      </w:r>
    </w:p>
    <w:bookmarkEnd w:id="1206"/>
    <w:bookmarkStart w:name="z1911" w:id="1207"/>
    <w:p>
      <w:pPr>
        <w:spacing w:after="0"/>
        <w:ind w:left="0"/>
        <w:jc w:val="both"/>
      </w:pPr>
      <w:r>
        <w:rPr>
          <w:rFonts w:ascii="Times New Roman"/>
          <w:b w:val="false"/>
          <w:i w:val="false"/>
          <w:color w:val="000000"/>
          <w:sz w:val="28"/>
        </w:rPr>
        <w:t xml:space="preserve">
      14.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1207"/>
    <w:bookmarkStart w:name="z1912" w:id="1208"/>
    <w:p>
      <w:pPr>
        <w:spacing w:after="0"/>
        <w:ind w:left="0"/>
        <w:jc w:val="both"/>
      </w:pPr>
      <w:r>
        <w:rPr>
          <w:rFonts w:ascii="Times New Roman"/>
          <w:b w:val="false"/>
          <w:i w:val="false"/>
          <w:color w:val="000000"/>
          <w:sz w:val="28"/>
        </w:rPr>
        <w:t>
      15.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208"/>
    <w:bookmarkStart w:name="z1913" w:id="1209"/>
    <w:p>
      <w:pPr>
        <w:spacing w:after="0"/>
        <w:ind w:left="0"/>
        <w:jc w:val="both"/>
      </w:pPr>
      <w:r>
        <w:rPr>
          <w:rFonts w:ascii="Times New Roman"/>
          <w:b w:val="false"/>
          <w:i w:val="false"/>
          <w:color w:val="000000"/>
          <w:sz w:val="28"/>
        </w:rPr>
        <w:t>
      16. Примечание: х – данная позиция не подлежит заполнению.</w:t>
      </w:r>
    </w:p>
    <w:bookmarkEnd w:id="1209"/>
    <w:bookmarkStart w:name="z1914" w:id="1210"/>
    <w:p>
      <w:pPr>
        <w:spacing w:after="0"/>
        <w:ind w:left="0"/>
        <w:jc w:val="both"/>
      </w:pPr>
      <w:r>
        <w:rPr>
          <w:rFonts w:ascii="Times New Roman"/>
          <w:b w:val="false"/>
          <w:i w:val="false"/>
          <w:color w:val="000000"/>
          <w:sz w:val="28"/>
        </w:rPr>
        <w:t>
      17. Арифметико-логический контроль:</w:t>
      </w:r>
    </w:p>
    <w:bookmarkEnd w:id="1210"/>
    <w:bookmarkStart w:name="z1915" w:id="1211"/>
    <w:p>
      <w:pPr>
        <w:spacing w:after="0"/>
        <w:ind w:left="0"/>
        <w:jc w:val="both"/>
      </w:pPr>
      <w:r>
        <w:rPr>
          <w:rFonts w:ascii="Times New Roman"/>
          <w:b w:val="false"/>
          <w:i w:val="false"/>
          <w:color w:val="000000"/>
          <w:sz w:val="28"/>
        </w:rPr>
        <w:t>
      1) Раздел 2:</w:t>
      </w:r>
    </w:p>
    <w:bookmarkEnd w:id="1211"/>
    <w:bookmarkStart w:name="z1916" w:id="1212"/>
    <w:p>
      <w:pPr>
        <w:spacing w:after="0"/>
        <w:ind w:left="0"/>
        <w:jc w:val="both"/>
      </w:pPr>
      <w:r>
        <w:rPr>
          <w:rFonts w:ascii="Times New Roman"/>
          <w:b w:val="false"/>
          <w:i w:val="false"/>
          <w:color w:val="000000"/>
          <w:sz w:val="28"/>
        </w:rPr>
        <w:t>
      строка 1 = строка 1.1 + строка 1.2;</w:t>
      </w:r>
    </w:p>
    <w:bookmarkEnd w:id="1212"/>
    <w:bookmarkStart w:name="z1917" w:id="1213"/>
    <w:p>
      <w:pPr>
        <w:spacing w:after="0"/>
        <w:ind w:left="0"/>
        <w:jc w:val="both"/>
      </w:pPr>
      <w:r>
        <w:rPr>
          <w:rFonts w:ascii="Times New Roman"/>
          <w:b w:val="false"/>
          <w:i w:val="false"/>
          <w:color w:val="000000"/>
          <w:sz w:val="28"/>
        </w:rPr>
        <w:t>
      строка 2 = строка 2.1 + строка 2.2;</w:t>
      </w:r>
    </w:p>
    <w:bookmarkEnd w:id="1213"/>
    <w:bookmarkStart w:name="z1918" w:id="1214"/>
    <w:p>
      <w:pPr>
        <w:spacing w:after="0"/>
        <w:ind w:left="0"/>
        <w:jc w:val="both"/>
      </w:pPr>
      <w:r>
        <w:rPr>
          <w:rFonts w:ascii="Times New Roman"/>
          <w:b w:val="false"/>
          <w:i w:val="false"/>
          <w:color w:val="000000"/>
          <w:sz w:val="28"/>
        </w:rPr>
        <w:t>
      строка 3 = строка 3.1 + строка 3.2;</w:t>
      </w:r>
    </w:p>
    <w:bookmarkEnd w:id="1214"/>
    <w:bookmarkStart w:name="z1919" w:id="1215"/>
    <w:p>
      <w:pPr>
        <w:spacing w:after="0"/>
        <w:ind w:left="0"/>
        <w:jc w:val="both"/>
      </w:pPr>
      <w:r>
        <w:rPr>
          <w:rFonts w:ascii="Times New Roman"/>
          <w:b w:val="false"/>
          <w:i w:val="false"/>
          <w:color w:val="000000"/>
          <w:sz w:val="28"/>
        </w:rPr>
        <w:t>
      строка 5 = строка 5.1 - строка 5.2;</w:t>
      </w:r>
    </w:p>
    <w:bookmarkEnd w:id="1215"/>
    <w:bookmarkStart w:name="z1920" w:id="1216"/>
    <w:p>
      <w:pPr>
        <w:spacing w:after="0"/>
        <w:ind w:left="0"/>
        <w:jc w:val="both"/>
      </w:pPr>
      <w:r>
        <w:rPr>
          <w:rFonts w:ascii="Times New Roman"/>
          <w:b w:val="false"/>
          <w:i w:val="false"/>
          <w:color w:val="000000"/>
          <w:sz w:val="28"/>
        </w:rPr>
        <w:t>
      строка 6 = строка 6.1 + строка 6.2;</w:t>
      </w:r>
    </w:p>
    <w:bookmarkEnd w:id="1216"/>
    <w:bookmarkStart w:name="z1921" w:id="1217"/>
    <w:p>
      <w:pPr>
        <w:spacing w:after="0"/>
        <w:ind w:left="0"/>
        <w:jc w:val="both"/>
      </w:pPr>
      <w:r>
        <w:rPr>
          <w:rFonts w:ascii="Times New Roman"/>
          <w:b w:val="false"/>
          <w:i w:val="false"/>
          <w:color w:val="000000"/>
          <w:sz w:val="28"/>
        </w:rPr>
        <w:t>
      строка 9 = ∑ строк 9.1-9.7;</w:t>
      </w:r>
    </w:p>
    <w:bookmarkEnd w:id="1217"/>
    <w:bookmarkStart w:name="z1922" w:id="1218"/>
    <w:p>
      <w:pPr>
        <w:spacing w:after="0"/>
        <w:ind w:left="0"/>
        <w:jc w:val="both"/>
      </w:pPr>
      <w:r>
        <w:rPr>
          <w:rFonts w:ascii="Times New Roman"/>
          <w:b w:val="false"/>
          <w:i w:val="false"/>
          <w:color w:val="000000"/>
          <w:sz w:val="28"/>
        </w:rPr>
        <w:t>
      строка 9.1 = строка 9.1.1 + строка 9.1.2.</w:t>
      </w:r>
    </w:p>
    <w:bookmarkEnd w:id="1218"/>
    <w:bookmarkStart w:name="z1923" w:id="1219"/>
    <w:p>
      <w:pPr>
        <w:spacing w:after="0"/>
        <w:ind w:left="0"/>
        <w:jc w:val="both"/>
      </w:pPr>
      <w:r>
        <w:rPr>
          <w:rFonts w:ascii="Times New Roman"/>
          <w:b w:val="false"/>
          <w:i w:val="false"/>
          <w:color w:val="000000"/>
          <w:sz w:val="28"/>
        </w:rPr>
        <w:t>
      2) Раздел 5:</w:t>
      </w:r>
    </w:p>
    <w:bookmarkEnd w:id="1219"/>
    <w:bookmarkStart w:name="z1924" w:id="1220"/>
    <w:p>
      <w:pPr>
        <w:spacing w:after="0"/>
        <w:ind w:left="0"/>
        <w:jc w:val="both"/>
      </w:pPr>
      <w:r>
        <w:rPr>
          <w:rFonts w:ascii="Times New Roman"/>
          <w:b w:val="false"/>
          <w:i w:val="false"/>
          <w:color w:val="000000"/>
          <w:sz w:val="28"/>
        </w:rPr>
        <w:t>
      строка 1 = строка 1.1 + строка 1.2;</w:t>
      </w:r>
    </w:p>
    <w:bookmarkEnd w:id="1220"/>
    <w:bookmarkStart w:name="z1925" w:id="1221"/>
    <w:p>
      <w:pPr>
        <w:spacing w:after="0"/>
        <w:ind w:left="0"/>
        <w:jc w:val="both"/>
      </w:pPr>
      <w:r>
        <w:rPr>
          <w:rFonts w:ascii="Times New Roman"/>
          <w:b w:val="false"/>
          <w:i w:val="false"/>
          <w:color w:val="000000"/>
          <w:sz w:val="28"/>
        </w:rPr>
        <w:t>
      строка 2 = строка 2.1 – строка 2.2;</w:t>
      </w:r>
    </w:p>
    <w:bookmarkEnd w:id="1221"/>
    <w:bookmarkStart w:name="z1926" w:id="1222"/>
    <w:p>
      <w:pPr>
        <w:spacing w:after="0"/>
        <w:ind w:left="0"/>
        <w:jc w:val="both"/>
      </w:pPr>
      <w:r>
        <w:rPr>
          <w:rFonts w:ascii="Times New Roman"/>
          <w:b w:val="false"/>
          <w:i w:val="false"/>
          <w:color w:val="000000"/>
          <w:sz w:val="28"/>
        </w:rPr>
        <w:t>
      строка 4 = строка 1 + строка 2 – строка 3.</w:t>
      </w:r>
    </w:p>
    <w:bookmarkEnd w:id="1222"/>
    <w:bookmarkStart w:name="z1927" w:id="1223"/>
    <w:p>
      <w:pPr>
        <w:spacing w:after="0"/>
        <w:ind w:left="0"/>
        <w:jc w:val="both"/>
      </w:pPr>
      <w:r>
        <w:rPr>
          <w:rFonts w:ascii="Times New Roman"/>
          <w:b w:val="false"/>
          <w:i w:val="false"/>
          <w:color w:val="000000"/>
          <w:sz w:val="28"/>
        </w:rPr>
        <w:t>
      3) Подраздел 5.1:</w:t>
      </w:r>
    </w:p>
    <w:bookmarkEnd w:id="1223"/>
    <w:bookmarkStart w:name="z1928" w:id="1224"/>
    <w:p>
      <w:pPr>
        <w:spacing w:after="0"/>
        <w:ind w:left="0"/>
        <w:jc w:val="both"/>
      </w:pPr>
      <w:r>
        <w:rPr>
          <w:rFonts w:ascii="Times New Roman"/>
          <w:b w:val="false"/>
          <w:i w:val="false"/>
          <w:color w:val="000000"/>
          <w:sz w:val="28"/>
        </w:rPr>
        <w:t>
      строка 1 = строка 1.1;</w:t>
      </w:r>
    </w:p>
    <w:bookmarkEnd w:id="1224"/>
    <w:bookmarkStart w:name="z1929" w:id="1225"/>
    <w:p>
      <w:pPr>
        <w:spacing w:after="0"/>
        <w:ind w:left="0"/>
        <w:jc w:val="both"/>
      </w:pPr>
      <w:r>
        <w:rPr>
          <w:rFonts w:ascii="Times New Roman"/>
          <w:b w:val="false"/>
          <w:i w:val="false"/>
          <w:color w:val="000000"/>
          <w:sz w:val="28"/>
        </w:rPr>
        <w:t>
      строка 2 = строка 2.1 + строка 2.2 + строка 2.3 + строка 2.4;</w:t>
      </w:r>
    </w:p>
    <w:bookmarkEnd w:id="1225"/>
    <w:bookmarkStart w:name="z1930" w:id="1226"/>
    <w:p>
      <w:pPr>
        <w:spacing w:after="0"/>
        <w:ind w:left="0"/>
        <w:jc w:val="both"/>
      </w:pPr>
      <w:r>
        <w:rPr>
          <w:rFonts w:ascii="Times New Roman"/>
          <w:b w:val="false"/>
          <w:i w:val="false"/>
          <w:color w:val="000000"/>
          <w:sz w:val="28"/>
        </w:rPr>
        <w:t>
      строка 2.2= ∑ строк 2.2.1 – 2.2.3.</w:t>
      </w:r>
    </w:p>
    <w:bookmarkEnd w:id="1226"/>
    <w:bookmarkStart w:name="z1931" w:id="1227"/>
    <w:p>
      <w:pPr>
        <w:spacing w:after="0"/>
        <w:ind w:left="0"/>
        <w:jc w:val="both"/>
      </w:pPr>
      <w:r>
        <w:rPr>
          <w:rFonts w:ascii="Times New Roman"/>
          <w:b w:val="false"/>
          <w:i w:val="false"/>
          <w:color w:val="000000"/>
          <w:sz w:val="28"/>
        </w:rPr>
        <w:t>
      4) Подраздел 5.2:</w:t>
      </w:r>
    </w:p>
    <w:bookmarkEnd w:id="1227"/>
    <w:bookmarkStart w:name="z1932" w:id="1228"/>
    <w:p>
      <w:pPr>
        <w:spacing w:after="0"/>
        <w:ind w:left="0"/>
        <w:jc w:val="both"/>
      </w:pPr>
      <w:r>
        <w:rPr>
          <w:rFonts w:ascii="Times New Roman"/>
          <w:b w:val="false"/>
          <w:i w:val="false"/>
          <w:color w:val="000000"/>
          <w:sz w:val="28"/>
        </w:rPr>
        <w:t>
      строка 1 = строка 1.1;</w:t>
      </w:r>
    </w:p>
    <w:bookmarkEnd w:id="1228"/>
    <w:bookmarkStart w:name="z1933" w:id="1229"/>
    <w:p>
      <w:pPr>
        <w:spacing w:after="0"/>
        <w:ind w:left="0"/>
        <w:jc w:val="both"/>
      </w:pPr>
      <w:r>
        <w:rPr>
          <w:rFonts w:ascii="Times New Roman"/>
          <w:b w:val="false"/>
          <w:i w:val="false"/>
          <w:color w:val="000000"/>
          <w:sz w:val="28"/>
        </w:rPr>
        <w:t>
      строка 2 = строка 2.1 + строка 2.2 + строка 2.3 + строка 2.4;</w:t>
      </w:r>
    </w:p>
    <w:bookmarkEnd w:id="1229"/>
    <w:bookmarkStart w:name="z1934" w:id="1230"/>
    <w:p>
      <w:pPr>
        <w:spacing w:after="0"/>
        <w:ind w:left="0"/>
        <w:jc w:val="both"/>
      </w:pPr>
      <w:r>
        <w:rPr>
          <w:rFonts w:ascii="Times New Roman"/>
          <w:b w:val="false"/>
          <w:i w:val="false"/>
          <w:color w:val="000000"/>
          <w:sz w:val="28"/>
        </w:rPr>
        <w:t>
      строка 2.2 = ∑ строк 2.2.1 – 2.2.3.</w:t>
      </w:r>
    </w:p>
    <w:bookmarkEnd w:id="1230"/>
    <w:bookmarkStart w:name="z1935" w:id="1231"/>
    <w:p>
      <w:pPr>
        <w:spacing w:after="0"/>
        <w:ind w:left="0"/>
        <w:jc w:val="both"/>
      </w:pPr>
      <w:r>
        <w:rPr>
          <w:rFonts w:ascii="Times New Roman"/>
          <w:b w:val="false"/>
          <w:i w:val="false"/>
          <w:color w:val="000000"/>
          <w:sz w:val="28"/>
        </w:rPr>
        <w:t>
      5) Раздел 6:</w:t>
      </w:r>
    </w:p>
    <w:bookmarkEnd w:id="1231"/>
    <w:bookmarkStart w:name="z1936" w:id="1232"/>
    <w:p>
      <w:pPr>
        <w:spacing w:after="0"/>
        <w:ind w:left="0"/>
        <w:jc w:val="both"/>
      </w:pPr>
      <w:r>
        <w:rPr>
          <w:rFonts w:ascii="Times New Roman"/>
          <w:b w:val="false"/>
          <w:i w:val="false"/>
          <w:color w:val="000000"/>
          <w:sz w:val="28"/>
        </w:rPr>
        <w:t>
      строка 1 = строка 1.1 – строка 1.2;</w:t>
      </w:r>
    </w:p>
    <w:bookmarkEnd w:id="1232"/>
    <w:bookmarkStart w:name="z1937" w:id="1233"/>
    <w:p>
      <w:pPr>
        <w:spacing w:after="0"/>
        <w:ind w:left="0"/>
        <w:jc w:val="both"/>
      </w:pPr>
      <w:r>
        <w:rPr>
          <w:rFonts w:ascii="Times New Roman"/>
          <w:b w:val="false"/>
          <w:i w:val="false"/>
          <w:color w:val="000000"/>
          <w:sz w:val="28"/>
        </w:rPr>
        <w:t>
      строка 2 = строка 2.1 + строка 2.2 + строка 2.3.</w:t>
      </w:r>
    </w:p>
    <w:bookmarkEnd w:id="1233"/>
    <w:bookmarkStart w:name="z1938" w:id="1234"/>
    <w:p>
      <w:pPr>
        <w:spacing w:after="0"/>
        <w:ind w:left="0"/>
        <w:jc w:val="both"/>
      </w:pPr>
      <w:r>
        <w:rPr>
          <w:rFonts w:ascii="Times New Roman"/>
          <w:b w:val="false"/>
          <w:i w:val="false"/>
          <w:color w:val="000000"/>
          <w:sz w:val="28"/>
        </w:rPr>
        <w:t>
      6) Раздел 7:</w:t>
      </w:r>
    </w:p>
    <w:bookmarkEnd w:id="1234"/>
    <w:bookmarkStart w:name="z1939" w:id="1235"/>
    <w:p>
      <w:pPr>
        <w:spacing w:after="0"/>
        <w:ind w:left="0"/>
        <w:jc w:val="both"/>
      </w:pPr>
      <w:r>
        <w:rPr>
          <w:rFonts w:ascii="Times New Roman"/>
          <w:b w:val="false"/>
          <w:i w:val="false"/>
          <w:color w:val="000000"/>
          <w:sz w:val="28"/>
        </w:rPr>
        <w:t>
      строка 2 = строка 2.1 – строка 2.2;</w:t>
      </w:r>
    </w:p>
    <w:bookmarkEnd w:id="1235"/>
    <w:bookmarkStart w:name="z1940" w:id="1236"/>
    <w:p>
      <w:pPr>
        <w:spacing w:after="0"/>
        <w:ind w:left="0"/>
        <w:jc w:val="both"/>
      </w:pPr>
      <w:r>
        <w:rPr>
          <w:rFonts w:ascii="Times New Roman"/>
          <w:b w:val="false"/>
          <w:i w:val="false"/>
          <w:color w:val="000000"/>
          <w:sz w:val="28"/>
        </w:rPr>
        <w:t>
      строка 3 = строка 3.1 + строка 3.2;</w:t>
      </w:r>
    </w:p>
    <w:bookmarkEnd w:id="1236"/>
    <w:bookmarkStart w:name="z1941" w:id="1237"/>
    <w:p>
      <w:pPr>
        <w:spacing w:after="0"/>
        <w:ind w:left="0"/>
        <w:jc w:val="both"/>
      </w:pPr>
      <w:r>
        <w:rPr>
          <w:rFonts w:ascii="Times New Roman"/>
          <w:b w:val="false"/>
          <w:i w:val="false"/>
          <w:color w:val="000000"/>
          <w:sz w:val="28"/>
        </w:rPr>
        <w:t>
      строка 4 = строка 4.1 + строка 4.2.</w:t>
      </w:r>
    </w:p>
    <w:bookmarkEnd w:id="1237"/>
    <w:bookmarkStart w:name="z1942" w:id="1238"/>
    <w:p>
      <w:pPr>
        <w:spacing w:after="0"/>
        <w:ind w:left="0"/>
        <w:jc w:val="both"/>
      </w:pPr>
      <w:r>
        <w:rPr>
          <w:rFonts w:ascii="Times New Roman"/>
          <w:b w:val="false"/>
          <w:i w:val="false"/>
          <w:color w:val="000000"/>
          <w:sz w:val="28"/>
        </w:rPr>
        <w:t>
      7) Раздел 9:</w:t>
      </w:r>
    </w:p>
    <w:bookmarkEnd w:id="1238"/>
    <w:bookmarkStart w:name="z1943" w:id="1239"/>
    <w:p>
      <w:pPr>
        <w:spacing w:after="0"/>
        <w:ind w:left="0"/>
        <w:jc w:val="both"/>
      </w:pPr>
      <w:r>
        <w:rPr>
          <w:rFonts w:ascii="Times New Roman"/>
          <w:b w:val="false"/>
          <w:i w:val="false"/>
          <w:color w:val="000000"/>
          <w:sz w:val="28"/>
        </w:rPr>
        <w:t>
      строка 2 = строка 2.1 – строка 2.2;</w:t>
      </w:r>
    </w:p>
    <w:bookmarkEnd w:id="1239"/>
    <w:bookmarkStart w:name="z1944" w:id="1240"/>
    <w:p>
      <w:pPr>
        <w:spacing w:after="0"/>
        <w:ind w:left="0"/>
        <w:jc w:val="both"/>
      </w:pPr>
      <w:r>
        <w:rPr>
          <w:rFonts w:ascii="Times New Roman"/>
          <w:b w:val="false"/>
          <w:i w:val="false"/>
          <w:color w:val="000000"/>
          <w:sz w:val="28"/>
        </w:rPr>
        <w:t>
      строка 3 = строка 3.1 + строка 3.2.</w:t>
      </w:r>
    </w:p>
    <w:bookmarkEnd w:id="1240"/>
    <w:bookmarkStart w:name="z1945" w:id="1241"/>
    <w:p>
      <w:pPr>
        <w:spacing w:after="0"/>
        <w:ind w:left="0"/>
        <w:jc w:val="both"/>
      </w:pPr>
      <w:r>
        <w:rPr>
          <w:rFonts w:ascii="Times New Roman"/>
          <w:b w:val="false"/>
          <w:i w:val="false"/>
          <w:color w:val="000000"/>
          <w:sz w:val="28"/>
        </w:rPr>
        <w:t>
      8) Раздел 10: строка 2 = ∑ строк 2.1 – 2.3.</w:t>
      </w:r>
    </w:p>
    <w:bookmarkEnd w:id="1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27 декабря 2021 года № 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748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74800" cy="1193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242"/>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1242"/>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1243"/>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bookmarkEnd w:id="1243"/>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Электр энергиясын өндіру, беру, тарату және сату туралы есеп</w:t>
            </w:r>
          </w:p>
          <w:p>
            <w:pPr>
              <w:spacing w:after="20"/>
              <w:ind w:left="20"/>
              <w:jc w:val="both"/>
            </w:pPr>
            <w:r>
              <w:rPr>
                <w:rFonts w:ascii="Times New Roman"/>
                <w:b/>
                <w:i w:val="false"/>
                <w:color w:val="000000"/>
                <w:sz w:val="20"/>
              </w:rPr>
              <w:t>
Отчет о выработке, передаче, распределении и продаже электрической энергии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Индексі</w:t>
            </w:r>
          </w:p>
          <w:p>
            <w:pPr>
              <w:spacing w:after="20"/>
              <w:ind w:left="20"/>
              <w:jc w:val="both"/>
            </w:pPr>
          </w:p>
          <w:p>
            <w:pPr>
              <w:spacing w:after="20"/>
              <w:ind w:left="20"/>
              <w:jc w:val="both"/>
            </w:pPr>
            <w:r>
              <w:rPr>
                <w:rFonts w:ascii="Times New Roman"/>
                <w:b/>
                <w:i w:val="false"/>
                <w:color w:val="000000"/>
                <w:sz w:val="20"/>
              </w:rPr>
              <w:t>
Индекс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1-ЭЛЕКТРОЭНЕРГИЯ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жылдық</w:t>
            </w:r>
          </w:p>
          <w:p>
            <w:pPr>
              <w:spacing w:after="20"/>
              <w:ind w:left="20"/>
              <w:jc w:val="both"/>
            </w:pPr>
          </w:p>
          <w:p>
            <w:pPr>
              <w:spacing w:after="20"/>
              <w:ind w:left="20"/>
              <w:jc w:val="both"/>
            </w:pPr>
            <w:r>
              <w:rPr>
                <w:rFonts w:ascii="Times New Roman"/>
                <w:b/>
                <w:i w:val="false"/>
                <w:color w:val="000000"/>
                <w:sz w:val="20"/>
              </w:rPr>
              <w:t>
годовая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006600" cy="787400"/>
                          </a:xfrm>
                          <a:prstGeom prst="rect">
                            <a:avLst/>
                          </a:prstGeom>
                        </pic:spPr>
                      </pic:pic>
                    </a:graphicData>
                  </a:graphic>
                </wp:inline>
              </w:drawing>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1244"/>
          <w:p>
            <w:pPr>
              <w:spacing w:after="20"/>
              <w:ind w:left="20"/>
              <w:jc w:val="both"/>
            </w:pPr>
            <w:r>
              <w:rPr>
                <w:rFonts w:ascii="Times New Roman"/>
                <w:b w:val="false"/>
                <w:i w:val="false"/>
                <w:color w:val="000000"/>
                <w:sz w:val="20"/>
              </w:rPr>
              <w:t>
 </w:t>
            </w:r>
          </w:p>
          <w:bookmarkEnd w:id="1244"/>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35.1-кодына сәйкес негізгі және қосалқы қызмет түрімен электр энергиясын өндіруді, беруді, таратуды, сатуды жүзеге асыратын заңды тұлғалар мен (немесе) олардың филиалдары мен өкілдіктері ұсынады</w:t>
            </w:r>
          </w:p>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производство, передачу, распределение, продажу электроэнергии с основным или вторичным видам деятельности согласно коду Общего классификатора видов экономической деятельности – 35.1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1245"/>
          <w:p>
            <w:pPr>
              <w:spacing w:after="20"/>
              <w:ind w:left="20"/>
              <w:jc w:val="both"/>
            </w:pPr>
            <w:r>
              <w:rPr>
                <w:rFonts w:ascii="Times New Roman"/>
                <w:b w:val="false"/>
                <w:i w:val="false"/>
                <w:color w:val="000000"/>
                <w:sz w:val="20"/>
              </w:rPr>
              <w:t>
 </w:t>
            </w:r>
          </w:p>
          <w:bookmarkEnd w:id="1245"/>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25 ақпанға дейін (қоса алғанда)</w:t>
            </w:r>
          </w:p>
          <w:p>
            <w:pPr>
              <w:spacing w:after="20"/>
              <w:ind w:left="20"/>
              <w:jc w:val="both"/>
            </w:pPr>
            <w:r>
              <w:rPr>
                <w:rFonts w:ascii="Times New Roman"/>
                <w:b w:val="false"/>
                <w:i w:val="false"/>
                <w:color w:val="000000"/>
                <w:sz w:val="20"/>
              </w:rPr>
              <w:t>
Срок представления – до 25 февраля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1246"/>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1246"/>
          <w:p>
            <w:pPr>
              <w:spacing w:after="20"/>
              <w:ind w:left="20"/>
              <w:jc w:val="both"/>
            </w:pPr>
            <w:r>
              <w:rPr>
                <w:rFonts w:ascii="Times New Roman"/>
                <w:b w:val="false"/>
                <w:i w:val="false"/>
                <w:color w:val="000000"/>
                <w:sz w:val="20"/>
              </w:rPr>
              <w:t>
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816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181600" cy="685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247"/>
          <w:p>
            <w:pPr>
              <w:spacing w:after="20"/>
              <w:ind w:left="20"/>
              <w:jc w:val="both"/>
            </w:pPr>
            <w:r>
              <w:rPr>
                <w:rFonts w:ascii="Times New Roman"/>
                <w:b w:val="false"/>
                <w:i w:val="false"/>
                <w:color w:val="000000"/>
                <w:sz w:val="20"/>
              </w:rPr>
              <w:t>
</w:t>
            </w:r>
            <w:r>
              <w:rPr>
                <w:rFonts w:ascii="Times New Roman"/>
                <w:b/>
                <w:i w:val="false"/>
                <w:color w:val="000000"/>
                <w:sz w:val="20"/>
              </w:rPr>
              <w:t>1. Электр энергиясын өндіру, тарату және тұтыну объектісінің нақты орналасқан орнын көрсетіңіз (тіркелген жеріне қарамастан) – облыс, қала, аудан, елді мекен</w:t>
            </w:r>
          </w:p>
          <w:bookmarkEnd w:id="1247"/>
          <w:p>
            <w:pPr>
              <w:spacing w:after="20"/>
              <w:ind w:left="20"/>
              <w:jc w:val="both"/>
            </w:pPr>
            <w:r>
              <w:rPr>
                <w:rFonts w:ascii="Times New Roman"/>
                <w:b w:val="false"/>
                <w:i w:val="false"/>
                <w:color w:val="000000"/>
                <w:sz w:val="20"/>
              </w:rPr>
              <w:t>
Укажите фактическое местонахождение объекта выработки, распределения и потребления электроэнергии (независимо от места регистрации) - область, город, район,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004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200400" cy="1028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1248"/>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1248"/>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568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568700" cy="711200"/>
                          </a:xfrm>
                          <a:prstGeom prst="rect">
                            <a:avLst/>
                          </a:prstGeom>
                        </pic:spPr>
                      </pic:pic>
                    </a:graphicData>
                  </a:graphic>
                </wp:inline>
              </w:drawing>
            </w:r>
          </w:p>
          <w:p>
            <w:pPr>
              <w:spacing w:after="20"/>
              <w:ind w:left="20"/>
              <w:jc w:val="both"/>
            </w:pPr>
          </w:p>
          <w:p>
            <w:pPr>
              <w:spacing w:after="20"/>
              <w:ind w:left="20"/>
              <w:jc w:val="both"/>
            </w:pPr>
          </w:p>
        </w:tc>
      </w:tr>
    </w:tbl>
    <w:bookmarkStart w:name="z1959" w:id="1249"/>
    <w:p>
      <w:pPr>
        <w:spacing w:after="0"/>
        <w:ind w:left="0"/>
        <w:jc w:val="both"/>
      </w:pPr>
      <w:r>
        <w:rPr>
          <w:rFonts w:ascii="Times New Roman"/>
          <w:b w:val="false"/>
          <w:i w:val="false"/>
          <w:color w:val="000000"/>
          <w:sz w:val="28"/>
        </w:rPr>
        <w:t xml:space="preserve">
      </w:t>
      </w:r>
      <w:r>
        <w:rPr>
          <w:rFonts w:ascii="Times New Roman"/>
          <w:b/>
          <w:i w:val="false"/>
          <w:color w:val="000000"/>
          <w:sz w:val="28"/>
        </w:rPr>
        <w:t>2. Электр энергиясын өндіру туралы ақпаратты көрсетіңіз</w:t>
      </w:r>
    </w:p>
    <w:bookmarkEnd w:id="1249"/>
    <w:bookmarkStart w:name="z1960" w:id="1250"/>
    <w:p>
      <w:pPr>
        <w:spacing w:after="0"/>
        <w:ind w:left="0"/>
        <w:jc w:val="both"/>
      </w:pPr>
      <w:r>
        <w:rPr>
          <w:rFonts w:ascii="Times New Roman"/>
          <w:b w:val="false"/>
          <w:i w:val="false"/>
          <w:color w:val="000000"/>
          <w:sz w:val="28"/>
        </w:rPr>
        <w:t>
       Укажите информацию о выработке электроэнергии</w:t>
      </w:r>
    </w:p>
    <w:bookmarkEnd w:id="1250"/>
    <w:bookmarkStart w:name="z1961" w:id="1251"/>
    <w:p>
      <w:pPr>
        <w:spacing w:after="0"/>
        <w:ind w:left="0"/>
        <w:jc w:val="both"/>
      </w:pPr>
      <w:r>
        <w:rPr>
          <w:rFonts w:ascii="Times New Roman"/>
          <w:b w:val="false"/>
          <w:i w:val="false"/>
          <w:color w:val="000000"/>
          <w:sz w:val="28"/>
        </w:rPr>
        <w:t xml:space="preserve">
      </w:t>
      </w:r>
      <w:r>
        <w:rPr>
          <w:rFonts w:ascii="Times New Roman"/>
          <w:b/>
          <w:i w:val="false"/>
          <w:color w:val="000000"/>
          <w:sz w:val="28"/>
        </w:rPr>
        <w:t>35.11 "Электр энергиясын өндіру" негізгі немесе қосалқы қызмет түрімен тіркелген кәсіпорындар толтырады</w:t>
      </w:r>
    </w:p>
    <w:bookmarkEnd w:id="1251"/>
    <w:bookmarkStart w:name="z1962" w:id="1252"/>
    <w:p>
      <w:pPr>
        <w:spacing w:after="0"/>
        <w:ind w:left="0"/>
        <w:jc w:val="both"/>
      </w:pPr>
      <w:r>
        <w:rPr>
          <w:rFonts w:ascii="Times New Roman"/>
          <w:b w:val="false"/>
          <w:i w:val="false"/>
          <w:color w:val="000000"/>
          <w:sz w:val="28"/>
        </w:rPr>
        <w:t>
      Заполняют предприятия, зарегистрированные с основным или вторичным видом деятельности 35.11 "Производство электроэнергии"</w:t>
      </w:r>
    </w:p>
    <w:bookmarkEnd w:id="1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Энергия түрлері</w:t>
            </w:r>
          </w:p>
          <w:p>
            <w:pPr>
              <w:spacing w:after="20"/>
              <w:ind w:left="20"/>
              <w:jc w:val="both"/>
            </w:pPr>
          </w:p>
          <w:p>
            <w:pPr>
              <w:spacing w:after="20"/>
              <w:ind w:left="20"/>
              <w:jc w:val="both"/>
            </w:pPr>
            <w:r>
              <w:rPr>
                <w:rFonts w:ascii="Times New Roman"/>
                <w:b/>
                <w:i w:val="false"/>
                <w:color w:val="000000"/>
                <w:sz w:val="20"/>
              </w:rPr>
              <w:t>
Виды энергии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Жалпы өндіріс, мың кВт сағ </w:t>
            </w:r>
            <w:r>
              <w:rPr>
                <w:rFonts w:ascii="Times New Roman"/>
                <w:b/>
                <w:i w:val="false"/>
                <w:color w:val="000000"/>
                <w:vertAlign w:val="superscript"/>
              </w:rPr>
              <w:t>1</w:t>
            </w:r>
          </w:p>
          <w:p>
            <w:pPr>
              <w:spacing w:after="20"/>
              <w:ind w:left="20"/>
              <w:jc w:val="both"/>
            </w:pPr>
          </w:p>
          <w:p>
            <w:pPr>
              <w:spacing w:after="20"/>
              <w:ind w:left="20"/>
              <w:jc w:val="both"/>
            </w:pPr>
            <w:r>
              <w:rPr>
                <w:rFonts w:ascii="Times New Roman"/>
                <w:b/>
                <w:i w:val="false"/>
                <w:color w:val="000000"/>
                <w:sz w:val="20"/>
              </w:rPr>
              <w:t>
Валовое производство, тыс. кВт ч</w:t>
            </w:r>
            <w:r>
              <w:rPr>
                <w:rFonts w:ascii="Times New Roman"/>
                <w:b/>
                <w:i w:val="false"/>
                <w:color w:val="000000"/>
                <w:vertAlign w:val="superscript"/>
              </w:rPr>
              <w:t>1</w:t>
            </w:r>
            <w:r>
              <w:rPr>
                <w:rFonts w:ascii="Times New Roman"/>
                <w:b/>
                <w:i w:val="false"/>
                <w:color w:val="000000"/>
                <w:sz w:val="20"/>
              </w:rPr>
              <w:t>
</w:t>
            </w:r>
          </w:p>
          <w:p>
            <w:pPr>
              <w:spacing w:after="0"/>
              <w:ind w:left="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Босату, мың кВт сағ</w:t>
            </w:r>
          </w:p>
          <w:p>
            <w:pPr>
              <w:spacing w:after="20"/>
              <w:ind w:left="20"/>
              <w:jc w:val="both"/>
            </w:pPr>
          </w:p>
          <w:p>
            <w:pPr>
              <w:spacing w:after="20"/>
              <w:ind w:left="20"/>
              <w:jc w:val="both"/>
            </w:pPr>
            <w:r>
              <w:rPr>
                <w:rFonts w:ascii="Times New Roman"/>
                <w:b/>
                <w:i w:val="false"/>
                <w:color w:val="000000"/>
                <w:sz w:val="20"/>
              </w:rPr>
              <w:t>
Отпуск, тыс. кВт ч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1253"/>
          <w:p>
            <w:pPr>
              <w:spacing w:after="20"/>
              <w:ind w:left="20"/>
              <w:jc w:val="both"/>
            </w:pPr>
            <w:r>
              <w:rPr>
                <w:rFonts w:ascii="Times New Roman"/>
                <w:b w:val="false"/>
                <w:i w:val="false"/>
                <w:color w:val="000000"/>
                <w:sz w:val="20"/>
              </w:rPr>
              <w:t>
</w:t>
            </w:r>
            <w:r>
              <w:rPr>
                <w:rFonts w:ascii="Times New Roman"/>
                <w:b/>
                <w:i w:val="false"/>
                <w:color w:val="000000"/>
                <w:sz w:val="20"/>
              </w:rPr>
              <w:t>Жылу электр станциялары өндірген электр энергиясы (ЖЭО</w:t>
            </w:r>
            <w:r>
              <w:rPr>
                <w:rFonts w:ascii="Times New Roman"/>
                <w:b w:val="false"/>
                <w:i w:val="false"/>
                <w:color w:val="000000"/>
                <w:vertAlign w:val="superscript"/>
              </w:rPr>
              <w:t>2</w:t>
            </w:r>
            <w:r>
              <w:rPr>
                <w:rFonts w:ascii="Times New Roman"/>
                <w:b/>
                <w:i w:val="false"/>
                <w:color w:val="000000"/>
                <w:sz w:val="20"/>
              </w:rPr>
              <w:t>-дан басқа)</w:t>
            </w:r>
          </w:p>
          <w:bookmarkEnd w:id="1253"/>
          <w:p>
            <w:pPr>
              <w:spacing w:after="20"/>
              <w:ind w:left="20"/>
              <w:jc w:val="both"/>
            </w:pPr>
            <w:r>
              <w:rPr>
                <w:rFonts w:ascii="Times New Roman"/>
                <w:b w:val="false"/>
                <w:i w:val="false"/>
                <w:color w:val="000000"/>
                <w:sz w:val="20"/>
              </w:rPr>
              <w:t>
Электроэнергия, произведенная тепловыми электростанциями (кроме ТЭЦ2)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254"/>
          <w:p>
            <w:pPr>
              <w:spacing w:after="20"/>
              <w:ind w:left="20"/>
              <w:jc w:val="both"/>
            </w:pPr>
            <w:r>
              <w:rPr>
                <w:rFonts w:ascii="Times New Roman"/>
                <w:b w:val="false"/>
                <w:i w:val="false"/>
                <w:color w:val="000000"/>
                <w:sz w:val="20"/>
              </w:rPr>
              <w:t>
</w:t>
            </w:r>
            <w:r>
              <w:rPr>
                <w:rFonts w:ascii="Times New Roman"/>
                <w:b/>
                <w:i w:val="false"/>
                <w:color w:val="000000"/>
                <w:sz w:val="20"/>
              </w:rPr>
              <w:t>Шағын су электр станциялары өндірген электр энергиясы</w:t>
            </w:r>
          </w:p>
          <w:bookmarkEnd w:id="1254"/>
          <w:p>
            <w:pPr>
              <w:spacing w:after="20"/>
              <w:ind w:left="20"/>
              <w:jc w:val="both"/>
            </w:pPr>
            <w:r>
              <w:rPr>
                <w:rFonts w:ascii="Times New Roman"/>
                <w:b w:val="false"/>
                <w:i w:val="false"/>
                <w:color w:val="000000"/>
                <w:sz w:val="20"/>
              </w:rPr>
              <w:t>
Электроэнергия, произведенная малыми гидроэлектростанциями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1255"/>
          <w:p>
            <w:pPr>
              <w:spacing w:after="20"/>
              <w:ind w:left="20"/>
              <w:jc w:val="both"/>
            </w:pPr>
            <w:r>
              <w:rPr>
                <w:rFonts w:ascii="Times New Roman"/>
                <w:b w:val="false"/>
                <w:i w:val="false"/>
                <w:color w:val="000000"/>
                <w:sz w:val="20"/>
              </w:rPr>
              <w:t>
</w:t>
            </w:r>
            <w:r>
              <w:rPr>
                <w:rFonts w:ascii="Times New Roman"/>
                <w:b/>
                <w:i w:val="false"/>
                <w:color w:val="000000"/>
                <w:sz w:val="20"/>
              </w:rPr>
              <w:t>Өзге де су электр станциялары өндірген электр энергиясы</w:t>
            </w:r>
          </w:p>
          <w:bookmarkEnd w:id="1255"/>
          <w:p>
            <w:pPr>
              <w:spacing w:after="20"/>
              <w:ind w:left="20"/>
              <w:jc w:val="both"/>
            </w:pPr>
            <w:r>
              <w:rPr>
                <w:rFonts w:ascii="Times New Roman"/>
                <w:b w:val="false"/>
                <w:i w:val="false"/>
                <w:color w:val="000000"/>
                <w:sz w:val="20"/>
              </w:rPr>
              <w:t>
Электроэнергия, произведенная прочими гидроэлектростанциями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256"/>
          <w:p>
            <w:pPr>
              <w:spacing w:after="20"/>
              <w:ind w:left="20"/>
              <w:jc w:val="both"/>
            </w:pPr>
            <w:r>
              <w:rPr>
                <w:rFonts w:ascii="Times New Roman"/>
                <w:b w:val="false"/>
                <w:i w:val="false"/>
                <w:color w:val="000000"/>
                <w:sz w:val="20"/>
              </w:rPr>
              <w:t>
</w:t>
            </w:r>
            <w:r>
              <w:rPr>
                <w:rFonts w:ascii="Times New Roman"/>
                <w:b/>
                <w:i w:val="false"/>
                <w:color w:val="000000"/>
                <w:sz w:val="20"/>
              </w:rPr>
              <w:t>Жел электр станциялары өндірген электр энергиясы</w:t>
            </w:r>
          </w:p>
          <w:bookmarkEnd w:id="1256"/>
          <w:p>
            <w:pPr>
              <w:spacing w:after="20"/>
              <w:ind w:left="20"/>
              <w:jc w:val="both"/>
            </w:pPr>
            <w:r>
              <w:rPr>
                <w:rFonts w:ascii="Times New Roman"/>
                <w:b w:val="false"/>
                <w:i w:val="false"/>
                <w:color w:val="000000"/>
                <w:sz w:val="20"/>
              </w:rPr>
              <w:t>
Электроэнергия, произведенная ветровыми 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257"/>
          <w:p>
            <w:pPr>
              <w:spacing w:after="20"/>
              <w:ind w:left="20"/>
              <w:jc w:val="both"/>
            </w:pPr>
            <w:r>
              <w:rPr>
                <w:rFonts w:ascii="Times New Roman"/>
                <w:b w:val="false"/>
                <w:i w:val="false"/>
                <w:color w:val="000000"/>
                <w:sz w:val="20"/>
              </w:rPr>
              <w:t>
</w:t>
            </w:r>
            <w:r>
              <w:rPr>
                <w:rFonts w:ascii="Times New Roman"/>
                <w:b/>
                <w:i w:val="false"/>
                <w:color w:val="000000"/>
                <w:sz w:val="20"/>
              </w:rPr>
              <w:t>Күн электр станциялары өндірген электр энергиясы</w:t>
            </w:r>
          </w:p>
          <w:bookmarkEnd w:id="1257"/>
          <w:p>
            <w:pPr>
              <w:spacing w:after="20"/>
              <w:ind w:left="20"/>
              <w:jc w:val="both"/>
            </w:pPr>
            <w:r>
              <w:rPr>
                <w:rFonts w:ascii="Times New Roman"/>
                <w:b w:val="false"/>
                <w:i w:val="false"/>
                <w:color w:val="000000"/>
                <w:sz w:val="20"/>
              </w:rPr>
              <w:t>
Электроэнергия, произведенная солнечными 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258"/>
          <w:p>
            <w:pPr>
              <w:spacing w:after="20"/>
              <w:ind w:left="20"/>
              <w:jc w:val="both"/>
            </w:pPr>
            <w:r>
              <w:rPr>
                <w:rFonts w:ascii="Times New Roman"/>
                <w:b w:val="false"/>
                <w:i w:val="false"/>
                <w:color w:val="000000"/>
                <w:sz w:val="20"/>
              </w:rPr>
              <w:t>
</w:t>
            </w:r>
            <w:r>
              <w:rPr>
                <w:rFonts w:ascii="Times New Roman"/>
                <w:b/>
                <w:i w:val="false"/>
                <w:color w:val="000000"/>
                <w:sz w:val="20"/>
              </w:rPr>
              <w:t>Конденсациялық электр станциялары (КЭС) өндірген электр энергиясы</w:t>
            </w:r>
          </w:p>
          <w:bookmarkEnd w:id="1258"/>
          <w:p>
            <w:pPr>
              <w:spacing w:after="20"/>
              <w:ind w:left="20"/>
              <w:jc w:val="both"/>
            </w:pPr>
            <w:r>
              <w:rPr>
                <w:rFonts w:ascii="Times New Roman"/>
                <w:b w:val="false"/>
                <w:i w:val="false"/>
                <w:color w:val="000000"/>
                <w:sz w:val="20"/>
              </w:rPr>
              <w:t>
Электроэнергия, произведенная конденсационными электростанциями (КЭС)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3" w:id="125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259"/>
    <w:bookmarkStart w:name="z1974" w:id="1260"/>
    <w:p>
      <w:pPr>
        <w:spacing w:after="0"/>
        <w:ind w:left="0"/>
        <w:jc w:val="both"/>
      </w:pPr>
      <w:r>
        <w:rPr>
          <w:rFonts w:ascii="Times New Roman"/>
          <w:b w:val="false"/>
          <w:i w:val="false"/>
          <w:color w:val="000000"/>
          <w:sz w:val="28"/>
        </w:rPr>
        <w:t>
      Примечание:</w:t>
      </w:r>
    </w:p>
    <w:bookmarkEnd w:id="1260"/>
    <w:bookmarkStart w:name="z1975" w:id="126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мың кВт сағ – мұнда және бұдан әрі мың киловатт-сағат</w:t>
      </w:r>
    </w:p>
    <w:bookmarkEnd w:id="1261"/>
    <w:bookmarkStart w:name="z1976" w:id="126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тыс. кВт ч – здесь и далее тысяча киловатт-час</w:t>
      </w:r>
    </w:p>
    <w:bookmarkEnd w:id="1262"/>
    <w:bookmarkStart w:name="z1977" w:id="126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ЖЭО – мұнда және бұдан әрі жылу электр орталығы</w:t>
      </w:r>
    </w:p>
    <w:bookmarkEnd w:id="1263"/>
    <w:bookmarkStart w:name="z1978" w:id="126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ТЭЦ – здесь и далее теплоэлектроцентраль</w:t>
      </w:r>
    </w:p>
    <w:bookmarkEnd w:id="1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Энергия түрлері</w:t>
            </w:r>
          </w:p>
          <w:p>
            <w:pPr>
              <w:spacing w:after="20"/>
              <w:ind w:left="20"/>
              <w:jc w:val="both"/>
            </w:pPr>
          </w:p>
          <w:p>
            <w:pPr>
              <w:spacing w:after="20"/>
              <w:ind w:left="20"/>
              <w:jc w:val="both"/>
            </w:pPr>
            <w:r>
              <w:rPr>
                <w:rFonts w:ascii="Times New Roman"/>
                <w:b/>
                <w:i w:val="false"/>
                <w:color w:val="000000"/>
                <w:sz w:val="20"/>
              </w:rPr>
              <w:t>
Виды энергии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Жалпы өндіріс, мың кВт сағ</w:t>
            </w:r>
          </w:p>
          <w:p>
            <w:pPr>
              <w:spacing w:after="20"/>
              <w:ind w:left="20"/>
              <w:jc w:val="both"/>
            </w:pPr>
          </w:p>
          <w:p>
            <w:pPr>
              <w:spacing w:after="20"/>
              <w:ind w:left="20"/>
              <w:jc w:val="both"/>
            </w:pPr>
            <w:r>
              <w:rPr>
                <w:rFonts w:ascii="Times New Roman"/>
                <w:b/>
                <w:i w:val="false"/>
                <w:color w:val="000000"/>
                <w:sz w:val="20"/>
              </w:rPr>
              <w:t>
Валовое производство, тыс. кВт 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Босату, мың кВт сағ</w:t>
            </w:r>
          </w:p>
          <w:p>
            <w:pPr>
              <w:spacing w:after="20"/>
              <w:ind w:left="20"/>
              <w:jc w:val="both"/>
            </w:pPr>
          </w:p>
          <w:p>
            <w:pPr>
              <w:spacing w:after="20"/>
              <w:ind w:left="20"/>
              <w:jc w:val="both"/>
            </w:pPr>
            <w:r>
              <w:rPr>
                <w:rFonts w:ascii="Times New Roman"/>
                <w:b/>
                <w:i w:val="false"/>
                <w:color w:val="000000"/>
                <w:sz w:val="20"/>
              </w:rPr>
              <w:t>
Отпуск, тыс. кВт ч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265"/>
          <w:p>
            <w:pPr>
              <w:spacing w:after="20"/>
              <w:ind w:left="20"/>
              <w:jc w:val="both"/>
            </w:pPr>
            <w:r>
              <w:rPr>
                <w:rFonts w:ascii="Times New Roman"/>
                <w:b w:val="false"/>
                <w:i w:val="false"/>
                <w:color w:val="000000"/>
                <w:sz w:val="20"/>
              </w:rPr>
              <w:t>
</w:t>
            </w:r>
            <w:r>
              <w:rPr>
                <w:rFonts w:ascii="Times New Roman"/>
                <w:b/>
                <w:i w:val="false"/>
                <w:color w:val="000000"/>
                <w:sz w:val="20"/>
              </w:rPr>
              <w:t>Жылу электр орталықтары (ЖЭО) өндірген электр энергиясы</w:t>
            </w:r>
          </w:p>
          <w:bookmarkEnd w:id="1265"/>
          <w:p>
            <w:pPr>
              <w:spacing w:after="20"/>
              <w:ind w:left="20"/>
              <w:jc w:val="both"/>
            </w:pPr>
            <w:r>
              <w:rPr>
                <w:rFonts w:ascii="Times New Roman"/>
                <w:b w:val="false"/>
                <w:i w:val="false"/>
                <w:color w:val="000000"/>
                <w:sz w:val="20"/>
              </w:rPr>
              <w:t>
Электроэнергия, произведенная теплоэлектроцентралями (ТЭЦ)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266"/>
          <w:p>
            <w:pPr>
              <w:spacing w:after="20"/>
              <w:ind w:left="20"/>
              <w:jc w:val="both"/>
            </w:pPr>
            <w:r>
              <w:rPr>
                <w:rFonts w:ascii="Times New Roman"/>
                <w:b w:val="false"/>
                <w:i w:val="false"/>
                <w:color w:val="000000"/>
                <w:sz w:val="20"/>
              </w:rPr>
              <w:t>
</w:t>
            </w:r>
            <w:r>
              <w:rPr>
                <w:rFonts w:ascii="Times New Roman"/>
                <w:b/>
                <w:i w:val="false"/>
                <w:color w:val="000000"/>
                <w:sz w:val="20"/>
              </w:rPr>
              <w:t>Газ турбиналы электр станциялары (ГТЭС) өндірген электр энергиясы</w:t>
            </w:r>
          </w:p>
          <w:bookmarkEnd w:id="1266"/>
          <w:p>
            <w:pPr>
              <w:spacing w:after="20"/>
              <w:ind w:left="20"/>
              <w:jc w:val="both"/>
            </w:pPr>
            <w:r>
              <w:rPr>
                <w:rFonts w:ascii="Times New Roman"/>
                <w:b w:val="false"/>
                <w:i w:val="false"/>
                <w:color w:val="000000"/>
                <w:sz w:val="20"/>
              </w:rPr>
              <w:t>
Электроэнергия, произведенная газотурбинными электростанциями (ГТЭС)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267"/>
          <w:p>
            <w:pPr>
              <w:spacing w:after="20"/>
              <w:ind w:left="20"/>
              <w:jc w:val="both"/>
            </w:pPr>
            <w:r>
              <w:rPr>
                <w:rFonts w:ascii="Times New Roman"/>
                <w:b w:val="false"/>
                <w:i w:val="false"/>
                <w:color w:val="000000"/>
                <w:sz w:val="20"/>
              </w:rPr>
              <w:t>
</w:t>
            </w:r>
            <w:r>
              <w:rPr>
                <w:rFonts w:ascii="Times New Roman"/>
                <w:b/>
                <w:i w:val="false"/>
                <w:color w:val="000000"/>
                <w:sz w:val="20"/>
              </w:rPr>
              <w:t>Биогаз қондырғылары өндірген, биогаздан алынатын электр энергиясы</w:t>
            </w:r>
          </w:p>
          <w:bookmarkEnd w:id="1267"/>
          <w:p>
            <w:pPr>
              <w:spacing w:after="20"/>
              <w:ind w:left="20"/>
              <w:jc w:val="both"/>
            </w:pPr>
            <w:r>
              <w:rPr>
                <w:rFonts w:ascii="Times New Roman"/>
                <w:b w:val="false"/>
                <w:i w:val="false"/>
                <w:color w:val="000000"/>
                <w:sz w:val="20"/>
              </w:rPr>
              <w:t>
Электроэнергия от биогаза, произведенная биогазовыми установками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268"/>
          <w:p>
            <w:pPr>
              <w:spacing w:after="20"/>
              <w:ind w:left="20"/>
              <w:jc w:val="both"/>
            </w:pPr>
            <w:r>
              <w:rPr>
                <w:rFonts w:ascii="Times New Roman"/>
                <w:b w:val="false"/>
                <w:i w:val="false"/>
                <w:color w:val="000000"/>
                <w:sz w:val="20"/>
              </w:rPr>
              <w:t>
</w:t>
            </w:r>
            <w:r>
              <w:rPr>
                <w:rFonts w:ascii="Times New Roman"/>
                <w:b/>
                <w:i w:val="false"/>
                <w:color w:val="000000"/>
                <w:sz w:val="20"/>
              </w:rPr>
              <w:t>Өзге де тәсілдермен өндірілген электр энергиясы</w:t>
            </w:r>
          </w:p>
          <w:bookmarkEnd w:id="1268"/>
          <w:p>
            <w:pPr>
              <w:spacing w:after="20"/>
              <w:ind w:left="20"/>
              <w:jc w:val="both"/>
            </w:pPr>
            <w:r>
              <w:rPr>
                <w:rFonts w:ascii="Times New Roman"/>
                <w:b w:val="false"/>
                <w:i w:val="false"/>
                <w:color w:val="000000"/>
                <w:sz w:val="20"/>
              </w:rPr>
              <w:t>
Электроэнергия, произведенная прочими способами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7" w:id="1269"/>
    <w:p>
      <w:pPr>
        <w:spacing w:after="0"/>
        <w:ind w:left="0"/>
        <w:jc w:val="both"/>
      </w:pPr>
      <w:r>
        <w:rPr>
          <w:rFonts w:ascii="Times New Roman"/>
          <w:b w:val="false"/>
          <w:i w:val="false"/>
          <w:color w:val="000000"/>
          <w:sz w:val="28"/>
        </w:rPr>
        <w:t xml:space="preserve">
      </w:t>
      </w:r>
      <w:r>
        <w:rPr>
          <w:rFonts w:ascii="Times New Roman"/>
          <w:b/>
          <w:i w:val="false"/>
          <w:color w:val="000000"/>
          <w:sz w:val="28"/>
        </w:rPr>
        <w:t>2.1 Электр станцияларының электр энергиясын жеке тұтынуы туралы мәліметтерді көрсетіңіз</w:t>
      </w:r>
    </w:p>
    <w:bookmarkEnd w:id="1269"/>
    <w:bookmarkStart w:name="z1988" w:id="1270"/>
    <w:p>
      <w:pPr>
        <w:spacing w:after="0"/>
        <w:ind w:left="0"/>
        <w:jc w:val="both"/>
      </w:pPr>
      <w:r>
        <w:rPr>
          <w:rFonts w:ascii="Times New Roman"/>
          <w:b w:val="false"/>
          <w:i w:val="false"/>
          <w:color w:val="000000"/>
          <w:sz w:val="28"/>
        </w:rPr>
        <w:t>
      Укажите сведения о собственном потреблении электроэнергии электростанциями</w:t>
      </w:r>
    </w:p>
    <w:bookmarkEnd w:id="1270"/>
    <w:bookmarkStart w:name="z1989" w:id="1271"/>
    <w:p>
      <w:pPr>
        <w:spacing w:after="0"/>
        <w:ind w:left="0"/>
        <w:jc w:val="both"/>
      </w:pPr>
      <w:r>
        <w:rPr>
          <w:rFonts w:ascii="Times New Roman"/>
          <w:b w:val="false"/>
          <w:i w:val="false"/>
          <w:color w:val="000000"/>
          <w:sz w:val="28"/>
        </w:rPr>
        <w:t xml:space="preserve">
      </w:t>
      </w:r>
      <w:r>
        <w:rPr>
          <w:rFonts w:ascii="Times New Roman"/>
          <w:b/>
          <w:i w:val="false"/>
          <w:color w:val="000000"/>
          <w:sz w:val="28"/>
        </w:rPr>
        <w:t>35.11 "Электр энергиясын өндіру" негізгі немесе қосалқы қызмет түрімен тіркелген кәсіпорындар толтырады</w:t>
      </w:r>
    </w:p>
    <w:bookmarkEnd w:id="1271"/>
    <w:bookmarkStart w:name="z1990" w:id="1272"/>
    <w:p>
      <w:pPr>
        <w:spacing w:after="0"/>
        <w:ind w:left="0"/>
        <w:jc w:val="both"/>
      </w:pPr>
      <w:r>
        <w:rPr>
          <w:rFonts w:ascii="Times New Roman"/>
          <w:b w:val="false"/>
          <w:i w:val="false"/>
          <w:color w:val="000000"/>
          <w:sz w:val="28"/>
        </w:rPr>
        <w:t>
      Заполняют предприятия, зарегистрированные с основным или вторичным видом деятельности 35.11 "Производство электроэнергии"</w:t>
      </w:r>
    </w:p>
    <w:bookmarkEnd w:id="1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жылға, мың кВт сағ</w:t>
            </w:r>
          </w:p>
          <w:p>
            <w:pPr>
              <w:spacing w:after="20"/>
              <w:ind w:left="20"/>
              <w:jc w:val="both"/>
            </w:pPr>
          </w:p>
          <w:p>
            <w:pPr>
              <w:spacing w:after="20"/>
              <w:ind w:left="20"/>
              <w:jc w:val="both"/>
            </w:pPr>
            <w:r>
              <w:rPr>
                <w:rFonts w:ascii="Times New Roman"/>
                <w:b/>
                <w:i w:val="false"/>
                <w:color w:val="000000"/>
                <w:sz w:val="20"/>
              </w:rPr>
              <w:t>
За отчетный год, тыс. кВт ч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1273"/>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ішінде тұтынылған көлемі</w:t>
            </w:r>
          </w:p>
          <w:bookmarkEnd w:id="1273"/>
          <w:p>
            <w:pPr>
              <w:spacing w:after="20"/>
              <w:ind w:left="20"/>
              <w:jc w:val="both"/>
            </w:pPr>
            <w:r>
              <w:rPr>
                <w:rFonts w:ascii="Times New Roman"/>
                <w:b w:val="false"/>
                <w:i w:val="false"/>
                <w:color w:val="000000"/>
                <w:sz w:val="20"/>
              </w:rPr>
              <w:t>
Объем потребления внутри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274"/>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bookmarkEnd w:id="1274"/>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275"/>
          <w:p>
            <w:pPr>
              <w:spacing w:after="20"/>
              <w:ind w:left="20"/>
              <w:jc w:val="both"/>
            </w:pPr>
            <w:r>
              <w:rPr>
                <w:rFonts w:ascii="Times New Roman"/>
                <w:b w:val="false"/>
                <w:i w:val="false"/>
                <w:color w:val="000000"/>
                <w:sz w:val="20"/>
              </w:rPr>
              <w:t>
</w:t>
            </w:r>
            <w:r>
              <w:rPr>
                <w:rFonts w:ascii="Times New Roman"/>
                <w:b/>
                <w:i w:val="false"/>
                <w:color w:val="000000"/>
                <w:sz w:val="20"/>
              </w:rPr>
              <w:t>электр аппараттарымен технологиялық үдерістер үшін (құрғату, қыздыру, электрмен пісіру, электрмен балқыту, электролиз және тағы сол сияқты)</w:t>
            </w:r>
          </w:p>
          <w:bookmarkEnd w:id="1275"/>
          <w:p>
            <w:pPr>
              <w:spacing w:after="20"/>
              <w:ind w:left="20"/>
              <w:jc w:val="both"/>
            </w:pPr>
            <w:r>
              <w:rPr>
                <w:rFonts w:ascii="Times New Roman"/>
                <w:b w:val="false"/>
                <w:i w:val="false"/>
                <w:color w:val="000000"/>
                <w:sz w:val="20"/>
              </w:rPr>
              <w:t>
электроаппаратами для технологических процессов (сушка, нагрев, электросварка, электроплавка, электролиз и так далее)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276"/>
          <w:p>
            <w:pPr>
              <w:spacing w:after="20"/>
              <w:ind w:left="20"/>
              <w:jc w:val="both"/>
            </w:pPr>
            <w:r>
              <w:rPr>
                <w:rFonts w:ascii="Times New Roman"/>
                <w:b w:val="false"/>
                <w:i w:val="false"/>
                <w:color w:val="000000"/>
                <w:sz w:val="20"/>
              </w:rPr>
              <w:t>
</w:t>
            </w:r>
            <w:r>
              <w:rPr>
                <w:rFonts w:ascii="Times New Roman"/>
                <w:b/>
                <w:i w:val="false"/>
                <w:color w:val="000000"/>
                <w:sz w:val="20"/>
              </w:rPr>
              <w:t>қозғалтқыш күшіне электр қозғалтқыштармен</w:t>
            </w:r>
          </w:p>
          <w:bookmarkEnd w:id="1276"/>
          <w:p>
            <w:pPr>
              <w:spacing w:after="20"/>
              <w:ind w:left="20"/>
              <w:jc w:val="both"/>
            </w:pPr>
            <w:r>
              <w:rPr>
                <w:rFonts w:ascii="Times New Roman"/>
                <w:b w:val="false"/>
                <w:i w:val="false"/>
                <w:color w:val="000000"/>
                <w:sz w:val="20"/>
              </w:rPr>
              <w:t>
электродвигателями на двигательную силу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277"/>
          <w:p>
            <w:pPr>
              <w:spacing w:after="20"/>
              <w:ind w:left="20"/>
              <w:jc w:val="both"/>
            </w:pPr>
            <w:r>
              <w:rPr>
                <w:rFonts w:ascii="Times New Roman"/>
                <w:b w:val="false"/>
                <w:i w:val="false"/>
                <w:color w:val="000000"/>
                <w:sz w:val="20"/>
              </w:rPr>
              <w:t>
</w:t>
            </w:r>
            <w:r>
              <w:rPr>
                <w:rFonts w:ascii="Times New Roman"/>
                <w:b/>
                <w:i w:val="false"/>
                <w:color w:val="000000"/>
                <w:sz w:val="20"/>
              </w:rPr>
              <w:t>өндірістік үй-жайларды жарықтандыруға</w:t>
            </w:r>
          </w:p>
          <w:bookmarkEnd w:id="1277"/>
          <w:p>
            <w:pPr>
              <w:spacing w:after="20"/>
              <w:ind w:left="20"/>
              <w:jc w:val="both"/>
            </w:pPr>
            <w:r>
              <w:rPr>
                <w:rFonts w:ascii="Times New Roman"/>
                <w:b w:val="false"/>
                <w:i w:val="false"/>
                <w:color w:val="000000"/>
                <w:sz w:val="20"/>
              </w:rPr>
              <w:t>
на освещение производственных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278"/>
          <w:p>
            <w:pPr>
              <w:spacing w:after="20"/>
              <w:ind w:left="20"/>
              <w:jc w:val="both"/>
            </w:pPr>
            <w:r>
              <w:rPr>
                <w:rFonts w:ascii="Times New Roman"/>
                <w:b w:val="false"/>
                <w:i w:val="false"/>
                <w:color w:val="000000"/>
                <w:sz w:val="20"/>
              </w:rPr>
              <w:t>
</w:t>
            </w:r>
            <w:r>
              <w:rPr>
                <w:rFonts w:ascii="Times New Roman"/>
                <w:b/>
                <w:i w:val="false"/>
                <w:color w:val="000000"/>
                <w:sz w:val="20"/>
              </w:rPr>
              <w:t>зауыт желілеріндегі, трансформаторлық қосалқы станциялардағы және түрлендіргіштердегі шығындар</w:t>
            </w:r>
          </w:p>
          <w:bookmarkEnd w:id="1278"/>
          <w:p>
            <w:pPr>
              <w:spacing w:after="20"/>
              <w:ind w:left="20"/>
              <w:jc w:val="both"/>
            </w:pPr>
            <w:r>
              <w:rPr>
                <w:rFonts w:ascii="Times New Roman"/>
                <w:b w:val="false"/>
                <w:i w:val="false"/>
                <w:color w:val="000000"/>
                <w:sz w:val="20"/>
              </w:rPr>
              <w:t>
потери в заводских сетях, трансформаторных подстанциях и преобразователях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1279"/>
          <w:p>
            <w:pPr>
              <w:spacing w:after="20"/>
              <w:ind w:left="20"/>
              <w:jc w:val="both"/>
            </w:pPr>
            <w:r>
              <w:rPr>
                <w:rFonts w:ascii="Times New Roman"/>
                <w:b w:val="false"/>
                <w:i w:val="false"/>
                <w:color w:val="000000"/>
                <w:sz w:val="20"/>
              </w:rPr>
              <w:t>
</w:t>
            </w:r>
            <w:r>
              <w:rPr>
                <w:rFonts w:ascii="Times New Roman"/>
                <w:b/>
                <w:i w:val="false"/>
                <w:color w:val="000000"/>
                <w:sz w:val="20"/>
              </w:rPr>
              <w:t>жеке шаруашылық қажеттіліктерге</w:t>
            </w:r>
          </w:p>
          <w:bookmarkEnd w:id="1279"/>
          <w:p>
            <w:pPr>
              <w:spacing w:after="20"/>
              <w:ind w:left="20"/>
              <w:jc w:val="both"/>
            </w:pPr>
            <w:r>
              <w:rPr>
                <w:rFonts w:ascii="Times New Roman"/>
                <w:b w:val="false"/>
                <w:i w:val="false"/>
                <w:color w:val="000000"/>
                <w:sz w:val="20"/>
              </w:rPr>
              <w:t>
на собственные хозяйственные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280"/>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 станциясының жеке өндірістік қажеттіліктеріне </w:t>
            </w:r>
          </w:p>
          <w:bookmarkEnd w:id="1280"/>
          <w:p>
            <w:pPr>
              <w:spacing w:after="20"/>
              <w:ind w:left="20"/>
              <w:jc w:val="both"/>
            </w:pPr>
            <w:r>
              <w:rPr>
                <w:rFonts w:ascii="Times New Roman"/>
                <w:b w:val="false"/>
                <w:i w:val="false"/>
                <w:color w:val="000000"/>
                <w:sz w:val="20"/>
              </w:rPr>
              <w:t>
на собственные производственные нужды электростанции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2" w:id="1281"/>
    <w:p>
      <w:pPr>
        <w:spacing w:after="0"/>
        <w:ind w:left="0"/>
        <w:jc w:val="both"/>
      </w:pPr>
      <w:r>
        <w:rPr>
          <w:rFonts w:ascii="Times New Roman"/>
          <w:b w:val="false"/>
          <w:i w:val="false"/>
          <w:color w:val="000000"/>
          <w:sz w:val="28"/>
        </w:rPr>
        <w:t xml:space="preserve">
      </w:t>
      </w:r>
      <w:r>
        <w:rPr>
          <w:rFonts w:ascii="Times New Roman"/>
          <w:b/>
          <w:i w:val="false"/>
          <w:color w:val="000000"/>
          <w:sz w:val="28"/>
        </w:rPr>
        <w:t>3. Электр энергиясын республиканың шегінен тыс жерлерден алу туралы мәліметтерді көрсетіңіз</w:t>
      </w:r>
    </w:p>
    <w:bookmarkEnd w:id="1281"/>
    <w:bookmarkStart w:name="z2003" w:id="1282"/>
    <w:p>
      <w:pPr>
        <w:spacing w:after="0"/>
        <w:ind w:left="0"/>
        <w:jc w:val="both"/>
      </w:pPr>
      <w:r>
        <w:rPr>
          <w:rFonts w:ascii="Times New Roman"/>
          <w:b w:val="false"/>
          <w:i w:val="false"/>
          <w:color w:val="000000"/>
          <w:sz w:val="28"/>
        </w:rPr>
        <w:t>
      Укажите сведения о получении электроэнергии из-за пределов республики</w:t>
      </w:r>
    </w:p>
    <w:bookmarkEnd w:id="1282"/>
    <w:bookmarkStart w:name="z2004" w:id="1283"/>
    <w:p>
      <w:pPr>
        <w:spacing w:after="0"/>
        <w:ind w:left="0"/>
        <w:jc w:val="both"/>
      </w:pPr>
      <w:r>
        <w:rPr>
          <w:rFonts w:ascii="Times New Roman"/>
          <w:b w:val="false"/>
          <w:i w:val="false"/>
          <w:color w:val="000000"/>
          <w:sz w:val="28"/>
        </w:rPr>
        <w:t xml:space="preserve">
      </w:t>
      </w:r>
      <w:r>
        <w:rPr>
          <w:rFonts w:ascii="Times New Roman"/>
          <w:b/>
          <w:i w:val="false"/>
          <w:color w:val="000000"/>
          <w:sz w:val="28"/>
        </w:rPr>
        <w:t>35.12 "Электр энергиясын жеткізу" негізгі немесе қосалқы қызмет түрімен тіркелген кәсіпорындар толтырады</w:t>
      </w:r>
    </w:p>
    <w:bookmarkEnd w:id="1283"/>
    <w:bookmarkStart w:name="z2005" w:id="1284"/>
    <w:p>
      <w:pPr>
        <w:spacing w:after="0"/>
        <w:ind w:left="0"/>
        <w:jc w:val="both"/>
      </w:pPr>
      <w:r>
        <w:rPr>
          <w:rFonts w:ascii="Times New Roman"/>
          <w:b w:val="false"/>
          <w:i w:val="false"/>
          <w:color w:val="000000"/>
          <w:sz w:val="28"/>
        </w:rPr>
        <w:t>
      Заполняют предприятия, зарегистрированные с основным или вторичным видом деятельности 35.12 "Передача электроэнергии"</w:t>
      </w:r>
    </w:p>
    <w:bookmarkEnd w:id="1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Электр энергиясы алынған елдер атауы</w:t>
            </w:r>
          </w:p>
          <w:p>
            <w:pPr>
              <w:spacing w:after="20"/>
              <w:ind w:left="20"/>
              <w:jc w:val="both"/>
            </w:pPr>
          </w:p>
          <w:p>
            <w:pPr>
              <w:spacing w:after="20"/>
              <w:ind w:left="20"/>
              <w:jc w:val="both"/>
            </w:pPr>
            <w:r>
              <w:rPr>
                <w:rFonts w:ascii="Times New Roman"/>
                <w:b/>
                <w:i w:val="false"/>
                <w:color w:val="000000"/>
                <w:sz w:val="20"/>
              </w:rPr>
              <w:t>
Наименование стран, от которых получена электроэнергия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ЕЖ </w:t>
            </w:r>
            <w:r>
              <w:rPr>
                <w:rFonts w:ascii="Times New Roman"/>
                <w:b/>
                <w:i w:val="false"/>
                <w:color w:val="000000"/>
                <w:vertAlign w:val="superscript"/>
              </w:rPr>
              <w:t>3</w:t>
            </w:r>
            <w:r>
              <w:rPr>
                <w:rFonts w:ascii="Times New Roman"/>
                <w:b/>
                <w:i w:val="false"/>
                <w:color w:val="000000"/>
                <w:sz w:val="20"/>
              </w:rPr>
              <w:t xml:space="preserve"> бойынша коды</w:t>
            </w:r>
          </w:p>
          <w:p>
            <w:pPr>
              <w:spacing w:after="20"/>
              <w:ind w:left="20"/>
              <w:jc w:val="both"/>
            </w:pPr>
          </w:p>
          <w:p>
            <w:pPr>
              <w:spacing w:after="20"/>
              <w:ind w:left="20"/>
              <w:jc w:val="both"/>
            </w:pPr>
            <w:r>
              <w:rPr>
                <w:rFonts w:ascii="Times New Roman"/>
                <w:b/>
                <w:i w:val="false"/>
                <w:color w:val="000000"/>
                <w:sz w:val="20"/>
              </w:rPr>
              <w:t>
Код по КС</w:t>
            </w:r>
            <w:r>
              <w:rPr>
                <w:rFonts w:ascii="Times New Roman"/>
                <w:b/>
                <w:i w:val="false"/>
                <w:color w:val="000000"/>
                <w:vertAlign w:val="superscript"/>
              </w:rPr>
              <w:t>3</w:t>
            </w:r>
            <w:r>
              <w:rPr>
                <w:rFonts w:ascii="Times New Roman"/>
                <w:b/>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жылға, мың кВт сағ</w:t>
            </w:r>
          </w:p>
          <w:p>
            <w:pPr>
              <w:spacing w:after="20"/>
              <w:ind w:left="20"/>
              <w:jc w:val="both"/>
            </w:pPr>
          </w:p>
          <w:p>
            <w:pPr>
              <w:spacing w:after="20"/>
              <w:ind w:left="20"/>
              <w:jc w:val="both"/>
            </w:pPr>
            <w:r>
              <w:rPr>
                <w:rFonts w:ascii="Times New Roman"/>
                <w:b/>
                <w:i w:val="false"/>
                <w:color w:val="000000"/>
                <w:sz w:val="20"/>
              </w:rPr>
              <w:t>
За отчетный год, тыс. кВт ч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285"/>
          <w:p>
            <w:pPr>
              <w:spacing w:after="20"/>
              <w:ind w:left="20"/>
              <w:jc w:val="both"/>
            </w:pPr>
            <w:r>
              <w:rPr>
                <w:rFonts w:ascii="Times New Roman"/>
                <w:b w:val="false"/>
                <w:i w:val="false"/>
                <w:color w:val="000000"/>
                <w:sz w:val="20"/>
              </w:rPr>
              <w:t>
</w:t>
            </w:r>
            <w:r>
              <w:rPr>
                <w:rFonts w:ascii="Times New Roman"/>
                <w:b/>
                <w:i w:val="false"/>
                <w:color w:val="000000"/>
                <w:sz w:val="20"/>
              </w:rPr>
              <w:t>Алынған электр энергиясының алынған көлемі, мың кВт сағ</w:t>
            </w:r>
          </w:p>
          <w:bookmarkEnd w:id="1285"/>
          <w:p>
            <w:pPr>
              <w:spacing w:after="20"/>
              <w:ind w:left="20"/>
              <w:jc w:val="both"/>
            </w:pPr>
            <w:r>
              <w:rPr>
                <w:rFonts w:ascii="Times New Roman"/>
                <w:b w:val="false"/>
                <w:i w:val="false"/>
                <w:color w:val="000000"/>
                <w:sz w:val="20"/>
              </w:rPr>
              <w:t>
Объем полученной электроэнергии,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286"/>
          <w:p>
            <w:pPr>
              <w:spacing w:after="20"/>
              <w:ind w:left="20"/>
              <w:jc w:val="both"/>
            </w:pPr>
            <w:r>
              <w:rPr>
                <w:rFonts w:ascii="Times New Roman"/>
                <w:b w:val="false"/>
                <w:i w:val="false"/>
                <w:color w:val="000000"/>
                <w:sz w:val="20"/>
              </w:rPr>
              <w:t>
</w:t>
            </w:r>
            <w:r>
              <w:rPr>
                <w:rFonts w:ascii="Times New Roman"/>
                <w:b/>
                <w:i w:val="false"/>
                <w:color w:val="000000"/>
                <w:sz w:val="20"/>
              </w:rPr>
              <w:t>оның ішінде елдер бойынша:</w:t>
            </w:r>
          </w:p>
          <w:bookmarkEnd w:id="1286"/>
          <w:p>
            <w:pPr>
              <w:spacing w:after="20"/>
              <w:ind w:left="20"/>
              <w:jc w:val="both"/>
            </w:pPr>
            <w:r>
              <w:rPr>
                <w:rFonts w:ascii="Times New Roman"/>
                <w:b w:val="false"/>
                <w:i w:val="false"/>
                <w:color w:val="000000"/>
                <w:sz w:val="20"/>
              </w:rPr>
              <w:t>
в том числе по странам: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2" w:id="1287"/>
    <w:p>
      <w:pPr>
        <w:spacing w:after="0"/>
        <w:ind w:left="0"/>
        <w:jc w:val="both"/>
      </w:pPr>
      <w:r>
        <w:rPr>
          <w:rFonts w:ascii="Times New Roman"/>
          <w:b w:val="false"/>
          <w:i w:val="false"/>
          <w:color w:val="000000"/>
          <w:sz w:val="28"/>
        </w:rPr>
        <w:t xml:space="preserve">
      </w:t>
      </w:r>
      <w:r>
        <w:rPr>
          <w:rFonts w:ascii="Times New Roman"/>
          <w:b/>
          <w:i w:val="false"/>
          <w:color w:val="000000"/>
          <w:sz w:val="28"/>
        </w:rPr>
        <w:t>4. Электр энергиясын республиканың шегінен тыс жерлерге жіберу туралы мәліметтерді көрсетіңіз</w:t>
      </w:r>
    </w:p>
    <w:bookmarkEnd w:id="1287"/>
    <w:bookmarkStart w:name="z2013" w:id="1288"/>
    <w:p>
      <w:pPr>
        <w:spacing w:after="0"/>
        <w:ind w:left="0"/>
        <w:jc w:val="both"/>
      </w:pPr>
      <w:r>
        <w:rPr>
          <w:rFonts w:ascii="Times New Roman"/>
          <w:b w:val="false"/>
          <w:i w:val="false"/>
          <w:color w:val="000000"/>
          <w:sz w:val="28"/>
        </w:rPr>
        <w:t>
      Укажите сведения об отпуске электроэнергии за пределы республики</w:t>
      </w:r>
    </w:p>
    <w:bookmarkEnd w:id="1288"/>
    <w:bookmarkStart w:name="z2014" w:id="1289"/>
    <w:p>
      <w:pPr>
        <w:spacing w:after="0"/>
        <w:ind w:left="0"/>
        <w:jc w:val="both"/>
      </w:pPr>
      <w:r>
        <w:rPr>
          <w:rFonts w:ascii="Times New Roman"/>
          <w:b w:val="false"/>
          <w:i w:val="false"/>
          <w:color w:val="000000"/>
          <w:sz w:val="28"/>
        </w:rPr>
        <w:t xml:space="preserve">
      </w:t>
      </w:r>
      <w:r>
        <w:rPr>
          <w:rFonts w:ascii="Times New Roman"/>
          <w:b/>
          <w:i w:val="false"/>
          <w:color w:val="000000"/>
          <w:sz w:val="28"/>
        </w:rPr>
        <w:t>35.12 "Электр энергиясын жеткізу" негізгі немесе қосалқы қызмет түрімен тіркелген кәсіпорындар толтырады</w:t>
      </w:r>
    </w:p>
    <w:bookmarkEnd w:id="1289"/>
    <w:bookmarkStart w:name="z2015" w:id="1290"/>
    <w:p>
      <w:pPr>
        <w:spacing w:after="0"/>
        <w:ind w:left="0"/>
        <w:jc w:val="both"/>
      </w:pPr>
      <w:r>
        <w:rPr>
          <w:rFonts w:ascii="Times New Roman"/>
          <w:b w:val="false"/>
          <w:i w:val="false"/>
          <w:color w:val="000000"/>
          <w:sz w:val="28"/>
        </w:rPr>
        <w:t>
      Заполняют предприятия, зарегистрированные с основным или вторичным видом деятельности 35.12 "Передача электроэнергии"</w:t>
      </w:r>
    </w:p>
    <w:bookmarkEnd w:id="1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Электр энергиясы жіберілген елдер атауы</w:t>
            </w:r>
          </w:p>
          <w:p>
            <w:pPr>
              <w:spacing w:after="20"/>
              <w:ind w:left="20"/>
              <w:jc w:val="both"/>
            </w:pPr>
          </w:p>
          <w:p>
            <w:pPr>
              <w:spacing w:after="20"/>
              <w:ind w:left="20"/>
              <w:jc w:val="both"/>
            </w:pPr>
            <w:r>
              <w:rPr>
                <w:rFonts w:ascii="Times New Roman"/>
                <w:b/>
                <w:i w:val="false"/>
                <w:color w:val="000000"/>
                <w:sz w:val="20"/>
              </w:rPr>
              <w:t>
Наименование стран, куда была отпущена электроэнергия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ЕЖ бойынша коды</w:t>
            </w:r>
          </w:p>
          <w:p>
            <w:pPr>
              <w:spacing w:after="20"/>
              <w:ind w:left="20"/>
              <w:jc w:val="both"/>
            </w:pPr>
          </w:p>
          <w:p>
            <w:pPr>
              <w:spacing w:after="20"/>
              <w:ind w:left="20"/>
              <w:jc w:val="both"/>
            </w:pPr>
            <w:r>
              <w:rPr>
                <w:rFonts w:ascii="Times New Roman"/>
                <w:b/>
                <w:i w:val="false"/>
                <w:color w:val="000000"/>
                <w:sz w:val="20"/>
              </w:rPr>
              <w:t>
Код по КС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1291"/>
          <w:p>
            <w:pPr>
              <w:spacing w:after="20"/>
              <w:ind w:left="20"/>
              <w:jc w:val="both"/>
            </w:pPr>
            <w:r>
              <w:rPr>
                <w:rFonts w:ascii="Times New Roman"/>
                <w:b w:val="false"/>
                <w:i w:val="false"/>
                <w:color w:val="000000"/>
                <w:sz w:val="20"/>
              </w:rPr>
              <w:t>
Есепті жылға, мың кВт сағ</w:t>
            </w:r>
          </w:p>
          <w:bookmarkEnd w:id="1291"/>
          <w:p>
            <w:pPr>
              <w:spacing w:after="20"/>
              <w:ind w:left="20"/>
              <w:jc w:val="both"/>
            </w:pPr>
            <w:r>
              <w:rPr>
                <w:rFonts w:ascii="Times New Roman"/>
                <w:b w:val="false"/>
                <w:i w:val="false"/>
                <w:color w:val="000000"/>
                <w:sz w:val="20"/>
              </w:rPr>
              <w:t>
За отчетный год, тыс. кВт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1292"/>
          <w:p>
            <w:pPr>
              <w:spacing w:after="20"/>
              <w:ind w:left="20"/>
              <w:jc w:val="both"/>
            </w:pPr>
            <w:r>
              <w:rPr>
                <w:rFonts w:ascii="Times New Roman"/>
                <w:b w:val="false"/>
                <w:i w:val="false"/>
                <w:color w:val="000000"/>
                <w:sz w:val="20"/>
              </w:rPr>
              <w:t>
</w:t>
            </w:r>
            <w:r>
              <w:rPr>
                <w:rFonts w:ascii="Times New Roman"/>
                <w:b/>
                <w:i w:val="false"/>
                <w:color w:val="000000"/>
                <w:sz w:val="20"/>
              </w:rPr>
              <w:t>Жіберілген электр энергиясының көлемі, мың кВт сағ</w:t>
            </w:r>
          </w:p>
          <w:bookmarkEnd w:id="1292"/>
          <w:p>
            <w:pPr>
              <w:spacing w:after="20"/>
              <w:ind w:left="20"/>
              <w:jc w:val="both"/>
            </w:pPr>
            <w:r>
              <w:rPr>
                <w:rFonts w:ascii="Times New Roman"/>
                <w:b w:val="false"/>
                <w:i w:val="false"/>
                <w:color w:val="000000"/>
                <w:sz w:val="20"/>
              </w:rPr>
              <w:t>
Объем отпущенной электроэнергии,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1293"/>
          <w:p>
            <w:pPr>
              <w:spacing w:after="20"/>
              <w:ind w:left="20"/>
              <w:jc w:val="both"/>
            </w:pPr>
            <w:r>
              <w:rPr>
                <w:rFonts w:ascii="Times New Roman"/>
                <w:b w:val="false"/>
                <w:i w:val="false"/>
                <w:color w:val="000000"/>
                <w:sz w:val="20"/>
              </w:rPr>
              <w:t>
</w:t>
            </w:r>
            <w:r>
              <w:rPr>
                <w:rFonts w:ascii="Times New Roman"/>
                <w:b/>
                <w:i w:val="false"/>
                <w:color w:val="000000"/>
                <w:sz w:val="20"/>
              </w:rPr>
              <w:t>оның ішінде елдер бойынша:</w:t>
            </w:r>
          </w:p>
          <w:bookmarkEnd w:id="1293"/>
          <w:p>
            <w:pPr>
              <w:spacing w:after="20"/>
              <w:ind w:left="20"/>
              <w:jc w:val="both"/>
            </w:pPr>
            <w:r>
              <w:rPr>
                <w:rFonts w:ascii="Times New Roman"/>
                <w:b w:val="false"/>
                <w:i w:val="false"/>
                <w:color w:val="000000"/>
                <w:sz w:val="20"/>
              </w:rPr>
              <w:t>
в том числе по странам: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2" w:id="129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294"/>
    <w:bookmarkStart w:name="z2023" w:id="1295"/>
    <w:p>
      <w:pPr>
        <w:spacing w:after="0"/>
        <w:ind w:left="0"/>
        <w:jc w:val="both"/>
      </w:pPr>
      <w:r>
        <w:rPr>
          <w:rFonts w:ascii="Times New Roman"/>
          <w:b w:val="false"/>
          <w:i w:val="false"/>
          <w:color w:val="000000"/>
          <w:sz w:val="28"/>
        </w:rPr>
        <w:t>
      Примечание:</w:t>
      </w:r>
    </w:p>
    <w:bookmarkEnd w:id="1295"/>
    <w:bookmarkStart w:name="z2024" w:id="129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ЕЖ – "Елдер жіктеуіші", респондент статистикалық нысанды қағаз жеткізгіште ұсынған кезінде аумақтық статистика органының тиісті қызметкері толтырады</w:t>
      </w:r>
    </w:p>
    <w:bookmarkEnd w:id="1296"/>
    <w:bookmarkStart w:name="z2025" w:id="129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КС – "Классификатор стран",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bookmarkEnd w:id="1297"/>
    <w:bookmarkStart w:name="z2026" w:id="1298"/>
    <w:p>
      <w:pPr>
        <w:spacing w:after="0"/>
        <w:ind w:left="0"/>
        <w:jc w:val="both"/>
      </w:pPr>
      <w:r>
        <w:rPr>
          <w:rFonts w:ascii="Times New Roman"/>
          <w:b w:val="false"/>
          <w:i w:val="false"/>
          <w:color w:val="000000"/>
          <w:sz w:val="28"/>
        </w:rPr>
        <w:t xml:space="preserve">
      </w:t>
      </w:r>
      <w:r>
        <w:rPr>
          <w:rFonts w:ascii="Times New Roman"/>
          <w:b/>
          <w:i w:val="false"/>
          <w:color w:val="000000"/>
          <w:sz w:val="28"/>
        </w:rPr>
        <w:t>5. Электр энергиясының түсуі, берілуі және жеке пайдаланылуы туралы мәліметтерді көрсетіңіз</w:t>
      </w:r>
    </w:p>
    <w:bookmarkEnd w:id="1298"/>
    <w:bookmarkStart w:name="z2027" w:id="1299"/>
    <w:p>
      <w:pPr>
        <w:spacing w:after="0"/>
        <w:ind w:left="0"/>
        <w:jc w:val="both"/>
      </w:pPr>
      <w:r>
        <w:rPr>
          <w:rFonts w:ascii="Times New Roman"/>
          <w:b w:val="false"/>
          <w:i w:val="false"/>
          <w:color w:val="000000"/>
          <w:sz w:val="28"/>
        </w:rPr>
        <w:t>
      Укажите сведения о поступлении, передаче и собственном использовании электроэнергии</w:t>
      </w:r>
    </w:p>
    <w:bookmarkEnd w:id="1299"/>
    <w:bookmarkStart w:name="z2028" w:id="1300"/>
    <w:p>
      <w:pPr>
        <w:spacing w:after="0"/>
        <w:ind w:left="0"/>
        <w:jc w:val="both"/>
      </w:pPr>
      <w:r>
        <w:rPr>
          <w:rFonts w:ascii="Times New Roman"/>
          <w:b w:val="false"/>
          <w:i w:val="false"/>
          <w:color w:val="000000"/>
          <w:sz w:val="28"/>
        </w:rPr>
        <w:t xml:space="preserve">
      </w:t>
      </w:r>
      <w:r>
        <w:rPr>
          <w:rFonts w:ascii="Times New Roman"/>
          <w:b/>
          <w:i w:val="false"/>
          <w:color w:val="000000"/>
          <w:sz w:val="28"/>
        </w:rPr>
        <w:t>35.12 "Электр энергиясын жеткізу" негізгі немесе қосалқы қызмет түрімен тіркелген кәсіпорындар толтырады</w:t>
      </w:r>
    </w:p>
    <w:bookmarkEnd w:id="1300"/>
    <w:bookmarkStart w:name="z2029" w:id="1301"/>
    <w:p>
      <w:pPr>
        <w:spacing w:after="0"/>
        <w:ind w:left="0"/>
        <w:jc w:val="both"/>
      </w:pPr>
      <w:r>
        <w:rPr>
          <w:rFonts w:ascii="Times New Roman"/>
          <w:b w:val="false"/>
          <w:i w:val="false"/>
          <w:color w:val="000000"/>
          <w:sz w:val="28"/>
        </w:rPr>
        <w:t>
      Заполняют предприятия, зарегистрированные с основным или вторичным видом деятельности 35.12 "Передача электроэнергии"</w:t>
      </w:r>
    </w:p>
    <w:bookmarkEnd w:id="1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жылға, мың кВт сағ</w:t>
            </w:r>
          </w:p>
          <w:p>
            <w:pPr>
              <w:spacing w:after="20"/>
              <w:ind w:left="20"/>
              <w:jc w:val="both"/>
            </w:pPr>
          </w:p>
          <w:p>
            <w:pPr>
              <w:spacing w:after="20"/>
              <w:ind w:left="20"/>
              <w:jc w:val="both"/>
            </w:pPr>
            <w:r>
              <w:rPr>
                <w:rFonts w:ascii="Times New Roman"/>
                <w:b/>
                <w:i w:val="false"/>
                <w:color w:val="000000"/>
                <w:sz w:val="20"/>
              </w:rPr>
              <w:t>
За отчетный год, тыс. кВт ч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1302"/>
          <w:p>
            <w:pPr>
              <w:spacing w:after="20"/>
              <w:ind w:left="20"/>
              <w:jc w:val="both"/>
            </w:pPr>
            <w:r>
              <w:rPr>
                <w:rFonts w:ascii="Times New Roman"/>
                <w:b w:val="false"/>
                <w:i w:val="false"/>
                <w:color w:val="000000"/>
                <w:sz w:val="20"/>
              </w:rPr>
              <w:t>
</w:t>
            </w:r>
            <w:r>
              <w:rPr>
                <w:rFonts w:ascii="Times New Roman"/>
                <w:b/>
                <w:i w:val="false"/>
                <w:color w:val="000000"/>
                <w:sz w:val="20"/>
              </w:rPr>
              <w:t>Ұлттық желіге түсу көлемі:</w:t>
            </w:r>
          </w:p>
          <w:bookmarkEnd w:id="1302"/>
          <w:p>
            <w:pPr>
              <w:spacing w:after="20"/>
              <w:ind w:left="20"/>
              <w:jc w:val="both"/>
            </w:pPr>
            <w:r>
              <w:rPr>
                <w:rFonts w:ascii="Times New Roman"/>
                <w:b w:val="false"/>
                <w:i w:val="false"/>
                <w:color w:val="000000"/>
                <w:sz w:val="20"/>
              </w:rPr>
              <w:t xml:space="preserve">
Объем поступления в национальную сеть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1303"/>
          <w:p>
            <w:pPr>
              <w:spacing w:after="20"/>
              <w:ind w:left="20"/>
              <w:jc w:val="both"/>
            </w:pPr>
            <w:r>
              <w:rPr>
                <w:rFonts w:ascii="Times New Roman"/>
                <w:b w:val="false"/>
                <w:i w:val="false"/>
                <w:color w:val="000000"/>
                <w:sz w:val="20"/>
              </w:rPr>
              <w:t>
</w:t>
            </w:r>
            <w:r>
              <w:rPr>
                <w:rFonts w:ascii="Times New Roman"/>
                <w:b/>
                <w:i w:val="false"/>
                <w:color w:val="000000"/>
                <w:sz w:val="20"/>
              </w:rPr>
              <w:t>импорт бойынша</w:t>
            </w:r>
          </w:p>
          <w:bookmarkEnd w:id="1303"/>
          <w:p>
            <w:pPr>
              <w:spacing w:after="20"/>
              <w:ind w:left="20"/>
              <w:jc w:val="both"/>
            </w:pPr>
            <w:r>
              <w:rPr>
                <w:rFonts w:ascii="Times New Roman"/>
                <w:b w:val="false"/>
                <w:i w:val="false"/>
                <w:color w:val="000000"/>
                <w:sz w:val="20"/>
              </w:rPr>
              <w:t>
по импорту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1304"/>
          <w:p>
            <w:pPr>
              <w:spacing w:after="20"/>
              <w:ind w:left="20"/>
              <w:jc w:val="both"/>
            </w:pPr>
            <w:r>
              <w:rPr>
                <w:rFonts w:ascii="Times New Roman"/>
                <w:b w:val="false"/>
                <w:i w:val="false"/>
                <w:color w:val="000000"/>
                <w:sz w:val="20"/>
              </w:rPr>
              <w:t>
</w:t>
            </w:r>
            <w:r>
              <w:rPr>
                <w:rFonts w:ascii="Times New Roman"/>
                <w:b/>
                <w:i w:val="false"/>
                <w:color w:val="000000"/>
                <w:sz w:val="20"/>
              </w:rPr>
              <w:t>ел аумағындағы өндірісі</w:t>
            </w:r>
          </w:p>
          <w:bookmarkEnd w:id="1304"/>
          <w:p>
            <w:pPr>
              <w:spacing w:after="20"/>
              <w:ind w:left="20"/>
              <w:jc w:val="both"/>
            </w:pPr>
            <w:r>
              <w:rPr>
                <w:rFonts w:ascii="Times New Roman"/>
                <w:b w:val="false"/>
                <w:i w:val="false"/>
                <w:color w:val="000000"/>
                <w:sz w:val="20"/>
              </w:rPr>
              <w:t>
производство на территории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1305"/>
          <w:p>
            <w:pPr>
              <w:spacing w:after="20"/>
              <w:ind w:left="20"/>
              <w:jc w:val="both"/>
            </w:pPr>
            <w:r>
              <w:rPr>
                <w:rFonts w:ascii="Times New Roman"/>
                <w:b w:val="false"/>
                <w:i w:val="false"/>
                <w:color w:val="000000"/>
                <w:sz w:val="20"/>
              </w:rPr>
              <w:t>
</w:t>
            </w:r>
            <w:r>
              <w:rPr>
                <w:rFonts w:ascii="Times New Roman"/>
                <w:b/>
                <w:i w:val="false"/>
                <w:color w:val="000000"/>
                <w:sz w:val="20"/>
              </w:rPr>
              <w:t>басқа</w:t>
            </w:r>
          </w:p>
          <w:bookmarkEnd w:id="1305"/>
          <w:p>
            <w:pPr>
              <w:spacing w:after="20"/>
              <w:ind w:left="20"/>
              <w:jc w:val="both"/>
            </w:pPr>
            <w:r>
              <w:rPr>
                <w:rFonts w:ascii="Times New Roman"/>
                <w:b w:val="false"/>
                <w:i w:val="false"/>
                <w:color w:val="000000"/>
                <w:sz w:val="20"/>
              </w:rPr>
              <w:t>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1306"/>
          <w:p>
            <w:pPr>
              <w:spacing w:after="20"/>
              <w:ind w:left="20"/>
              <w:jc w:val="both"/>
            </w:pPr>
            <w:r>
              <w:rPr>
                <w:rFonts w:ascii="Times New Roman"/>
                <w:b w:val="false"/>
                <w:i w:val="false"/>
                <w:color w:val="000000"/>
                <w:sz w:val="20"/>
              </w:rPr>
              <w:t>
</w:t>
            </w:r>
            <w:r>
              <w:rPr>
                <w:rFonts w:ascii="Times New Roman"/>
                <w:b/>
                <w:i w:val="false"/>
                <w:color w:val="000000"/>
                <w:sz w:val="20"/>
              </w:rPr>
              <w:t>Ұлттық желіден берілген көлемі:</w:t>
            </w:r>
          </w:p>
          <w:bookmarkEnd w:id="1306"/>
          <w:p>
            <w:pPr>
              <w:spacing w:after="20"/>
              <w:ind w:left="20"/>
              <w:jc w:val="both"/>
            </w:pPr>
            <w:r>
              <w:rPr>
                <w:rFonts w:ascii="Times New Roman"/>
                <w:b w:val="false"/>
                <w:i w:val="false"/>
                <w:color w:val="000000"/>
                <w:sz w:val="20"/>
              </w:rPr>
              <w:t>
Объем переданной из национальной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1307"/>
          <w:p>
            <w:pPr>
              <w:spacing w:after="20"/>
              <w:ind w:left="20"/>
              <w:jc w:val="both"/>
            </w:pPr>
            <w:r>
              <w:rPr>
                <w:rFonts w:ascii="Times New Roman"/>
                <w:b w:val="false"/>
                <w:i w:val="false"/>
                <w:color w:val="000000"/>
                <w:sz w:val="20"/>
              </w:rPr>
              <w:t>
</w:t>
            </w:r>
            <w:r>
              <w:rPr>
                <w:rFonts w:ascii="Times New Roman"/>
                <w:b/>
                <w:i w:val="false"/>
                <w:color w:val="000000"/>
                <w:sz w:val="20"/>
              </w:rPr>
              <w:t>экспортқа</w:t>
            </w:r>
          </w:p>
          <w:bookmarkEnd w:id="1307"/>
          <w:p>
            <w:pPr>
              <w:spacing w:after="20"/>
              <w:ind w:left="20"/>
              <w:jc w:val="both"/>
            </w:pPr>
            <w:r>
              <w:rPr>
                <w:rFonts w:ascii="Times New Roman"/>
                <w:b w:val="false"/>
                <w:i w:val="false"/>
                <w:color w:val="000000"/>
                <w:sz w:val="20"/>
              </w:rPr>
              <w:t>
на экспорт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1308"/>
          <w:p>
            <w:pPr>
              <w:spacing w:after="20"/>
              <w:ind w:left="20"/>
              <w:jc w:val="both"/>
            </w:pPr>
            <w:r>
              <w:rPr>
                <w:rFonts w:ascii="Times New Roman"/>
                <w:b w:val="false"/>
                <w:i w:val="false"/>
                <w:color w:val="000000"/>
                <w:sz w:val="20"/>
              </w:rPr>
              <w:t>
</w:t>
            </w:r>
            <w:r>
              <w:rPr>
                <w:rFonts w:ascii="Times New Roman"/>
                <w:b/>
                <w:i w:val="false"/>
                <w:color w:val="000000"/>
                <w:sz w:val="20"/>
              </w:rPr>
              <w:t xml:space="preserve">ұлттық беру желісіне тікелей қосылған ірі тұтынушыларға </w:t>
            </w:r>
          </w:p>
          <w:bookmarkEnd w:id="1308"/>
          <w:p>
            <w:pPr>
              <w:spacing w:after="20"/>
              <w:ind w:left="20"/>
              <w:jc w:val="both"/>
            </w:pPr>
            <w:r>
              <w:rPr>
                <w:rFonts w:ascii="Times New Roman"/>
                <w:b w:val="false"/>
                <w:i w:val="false"/>
                <w:color w:val="000000"/>
                <w:sz w:val="20"/>
              </w:rPr>
              <w:t xml:space="preserve">
крупным потребителям, напрямую подключенным к национальной сети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1309"/>
          <w:p>
            <w:pPr>
              <w:spacing w:after="20"/>
              <w:ind w:left="20"/>
              <w:jc w:val="both"/>
            </w:pPr>
            <w:r>
              <w:rPr>
                <w:rFonts w:ascii="Times New Roman"/>
                <w:b w:val="false"/>
                <w:i w:val="false"/>
                <w:color w:val="000000"/>
                <w:sz w:val="20"/>
              </w:rPr>
              <w:t>
</w:t>
            </w:r>
            <w:r>
              <w:rPr>
                <w:rFonts w:ascii="Times New Roman"/>
                <w:b/>
                <w:i w:val="false"/>
                <w:color w:val="000000"/>
                <w:sz w:val="20"/>
              </w:rPr>
              <w:t>тарату компанияларына жіберілгені (ЭҮК</w:t>
            </w:r>
            <w:r>
              <w:rPr>
                <w:rFonts w:ascii="Times New Roman"/>
                <w:b w:val="false"/>
                <w:i w:val="false"/>
                <w:color w:val="000000"/>
                <w:vertAlign w:val="superscript"/>
              </w:rPr>
              <w:t>4</w:t>
            </w:r>
            <w:r>
              <w:rPr>
                <w:rFonts w:ascii="Times New Roman"/>
                <w:b/>
                <w:i w:val="false"/>
                <w:color w:val="000000"/>
                <w:sz w:val="20"/>
              </w:rPr>
              <w:t>)</w:t>
            </w:r>
          </w:p>
          <w:bookmarkEnd w:id="1309"/>
          <w:p>
            <w:pPr>
              <w:spacing w:after="20"/>
              <w:ind w:left="20"/>
              <w:jc w:val="both"/>
            </w:pPr>
            <w:r>
              <w:rPr>
                <w:rFonts w:ascii="Times New Roman"/>
                <w:b w:val="false"/>
                <w:i w:val="false"/>
                <w:color w:val="000000"/>
                <w:sz w:val="20"/>
              </w:rPr>
              <w:t>
распределительным компаниям (РЭК</w:t>
            </w:r>
            <w:r>
              <w:rPr>
                <w:rFonts w:ascii="Times New Roman"/>
                <w:b w:val="false"/>
                <w:i w:val="false"/>
                <w:color w:val="000000"/>
                <w:vertAlign w:val="superscript"/>
              </w:rPr>
              <w:t>4</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310"/>
          <w:p>
            <w:pPr>
              <w:spacing w:after="20"/>
              <w:ind w:left="20"/>
              <w:jc w:val="both"/>
            </w:pPr>
            <w:r>
              <w:rPr>
                <w:rFonts w:ascii="Times New Roman"/>
                <w:b w:val="false"/>
                <w:i w:val="false"/>
                <w:color w:val="000000"/>
                <w:sz w:val="20"/>
              </w:rPr>
              <w:t>
</w:t>
            </w:r>
            <w:r>
              <w:rPr>
                <w:rFonts w:ascii="Times New Roman"/>
                <w:b/>
                <w:i w:val="false"/>
                <w:color w:val="000000"/>
                <w:sz w:val="20"/>
              </w:rPr>
              <w:t>Электр желілері арқылы беру кезіндегі шығындар</w:t>
            </w:r>
          </w:p>
          <w:bookmarkEnd w:id="1310"/>
          <w:p>
            <w:pPr>
              <w:spacing w:after="20"/>
              <w:ind w:left="20"/>
              <w:jc w:val="both"/>
            </w:pPr>
            <w:r>
              <w:rPr>
                <w:rFonts w:ascii="Times New Roman"/>
                <w:b w:val="false"/>
                <w:i w:val="false"/>
                <w:color w:val="000000"/>
                <w:sz w:val="20"/>
              </w:rPr>
              <w:t>
Потери при передаче по электрическим сетям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1311"/>
          <w:p>
            <w:pPr>
              <w:spacing w:after="20"/>
              <w:ind w:left="20"/>
              <w:jc w:val="both"/>
            </w:pPr>
            <w:r>
              <w:rPr>
                <w:rFonts w:ascii="Times New Roman"/>
                <w:b w:val="false"/>
                <w:i w:val="false"/>
                <w:color w:val="000000"/>
                <w:sz w:val="20"/>
              </w:rPr>
              <w:t>
</w:t>
            </w:r>
            <w:r>
              <w:rPr>
                <w:rFonts w:ascii="Times New Roman"/>
                <w:b/>
                <w:i w:val="false"/>
                <w:color w:val="000000"/>
                <w:sz w:val="20"/>
              </w:rPr>
              <w:t>Ұлттық беру желісінің жеке пайдалануы</w:t>
            </w:r>
          </w:p>
          <w:bookmarkEnd w:id="1311"/>
          <w:p>
            <w:pPr>
              <w:spacing w:after="20"/>
              <w:ind w:left="20"/>
              <w:jc w:val="both"/>
            </w:pPr>
            <w:r>
              <w:rPr>
                <w:rFonts w:ascii="Times New Roman"/>
                <w:b w:val="false"/>
                <w:i w:val="false"/>
                <w:color w:val="000000"/>
                <w:sz w:val="20"/>
              </w:rPr>
              <w:t>
Собственное использование в национальной сети 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3" w:id="1312"/>
    <w:p>
      <w:pPr>
        <w:spacing w:after="0"/>
        <w:ind w:left="0"/>
        <w:jc w:val="both"/>
      </w:pPr>
      <w:r>
        <w:rPr>
          <w:rFonts w:ascii="Times New Roman"/>
          <w:b w:val="false"/>
          <w:i w:val="false"/>
          <w:color w:val="000000"/>
          <w:sz w:val="28"/>
        </w:rPr>
        <w:t xml:space="preserve">
      </w:t>
      </w:r>
      <w:r>
        <w:rPr>
          <w:rFonts w:ascii="Times New Roman"/>
          <w:b/>
          <w:i w:val="false"/>
          <w:color w:val="000000"/>
          <w:sz w:val="28"/>
        </w:rPr>
        <w:t>6. Электр энергиясының түсуі, тұтынылуы және жеткізілуі туралы мәліметтерді көрсетіңіз</w:t>
      </w:r>
    </w:p>
    <w:bookmarkEnd w:id="1312"/>
    <w:bookmarkStart w:name="z2044" w:id="1313"/>
    <w:p>
      <w:pPr>
        <w:spacing w:after="0"/>
        <w:ind w:left="0"/>
        <w:jc w:val="both"/>
      </w:pPr>
      <w:r>
        <w:rPr>
          <w:rFonts w:ascii="Times New Roman"/>
          <w:b w:val="false"/>
          <w:i w:val="false"/>
          <w:color w:val="000000"/>
          <w:sz w:val="28"/>
        </w:rPr>
        <w:t>
      Укажите сведения о поступлении, потреблении и поставке электроэнергии</w:t>
      </w:r>
    </w:p>
    <w:bookmarkEnd w:id="1313"/>
    <w:bookmarkStart w:name="z2045" w:id="1314"/>
    <w:p>
      <w:pPr>
        <w:spacing w:after="0"/>
        <w:ind w:left="0"/>
        <w:jc w:val="both"/>
      </w:pPr>
      <w:r>
        <w:rPr>
          <w:rFonts w:ascii="Times New Roman"/>
          <w:b w:val="false"/>
          <w:i w:val="false"/>
          <w:color w:val="000000"/>
          <w:sz w:val="28"/>
        </w:rPr>
        <w:t xml:space="preserve">
      </w:t>
      </w:r>
      <w:r>
        <w:rPr>
          <w:rFonts w:ascii="Times New Roman"/>
          <w:b/>
          <w:i w:val="false"/>
          <w:color w:val="000000"/>
          <w:sz w:val="28"/>
        </w:rPr>
        <w:t>35.12 "Электр энергиясын жеткізу", 35.13 "Электр энергиясын тарату" негізгі немесе қосалқы қызмет түрімен тіркелген кәсіпорындар толтырады</w:t>
      </w:r>
    </w:p>
    <w:bookmarkEnd w:id="1314"/>
    <w:bookmarkStart w:name="z2046" w:id="1315"/>
    <w:p>
      <w:pPr>
        <w:spacing w:after="0"/>
        <w:ind w:left="0"/>
        <w:jc w:val="both"/>
      </w:pPr>
      <w:r>
        <w:rPr>
          <w:rFonts w:ascii="Times New Roman"/>
          <w:b w:val="false"/>
          <w:i w:val="false"/>
          <w:color w:val="000000"/>
          <w:sz w:val="28"/>
        </w:rPr>
        <w:t>
      Заполняют предприятия, зарегистрированные с основным или вторичным видом деятельности 35.12 "Передача электроэнергии", 35.13 "Распределение электроэнергии"</w:t>
      </w:r>
    </w:p>
    <w:bookmarkEnd w:id="1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жылға, мың кВт сағ</w:t>
            </w:r>
          </w:p>
          <w:p>
            <w:pPr>
              <w:spacing w:after="20"/>
              <w:ind w:left="20"/>
              <w:jc w:val="both"/>
            </w:pPr>
          </w:p>
          <w:p>
            <w:pPr>
              <w:spacing w:after="20"/>
              <w:ind w:left="20"/>
              <w:jc w:val="both"/>
            </w:pPr>
            <w:r>
              <w:rPr>
                <w:rFonts w:ascii="Times New Roman"/>
                <w:b/>
                <w:i w:val="false"/>
                <w:color w:val="000000"/>
                <w:sz w:val="20"/>
              </w:rPr>
              <w:t>
За отчетный год, тыс. кВт ч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1316"/>
          <w:p>
            <w:pPr>
              <w:spacing w:after="20"/>
              <w:ind w:left="20"/>
              <w:jc w:val="both"/>
            </w:pPr>
            <w:r>
              <w:rPr>
                <w:rFonts w:ascii="Times New Roman"/>
                <w:b w:val="false"/>
                <w:i w:val="false"/>
                <w:color w:val="000000"/>
                <w:sz w:val="20"/>
              </w:rPr>
              <w:t>
</w:t>
            </w:r>
            <w:r>
              <w:rPr>
                <w:rFonts w:ascii="Times New Roman"/>
                <w:b/>
                <w:i w:val="false"/>
                <w:color w:val="000000"/>
                <w:sz w:val="20"/>
              </w:rPr>
              <w:t>Түсу көлемі</w:t>
            </w:r>
          </w:p>
          <w:bookmarkEnd w:id="1316"/>
          <w:p>
            <w:pPr>
              <w:spacing w:after="20"/>
              <w:ind w:left="20"/>
              <w:jc w:val="both"/>
            </w:pPr>
            <w:r>
              <w:rPr>
                <w:rFonts w:ascii="Times New Roman"/>
                <w:b w:val="false"/>
                <w:i w:val="false"/>
                <w:color w:val="000000"/>
                <w:sz w:val="20"/>
              </w:rPr>
              <w:t>
Объем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1317"/>
          <w:p>
            <w:pPr>
              <w:spacing w:after="20"/>
              <w:ind w:left="20"/>
              <w:jc w:val="both"/>
            </w:pPr>
            <w:r>
              <w:rPr>
                <w:rFonts w:ascii="Times New Roman"/>
                <w:b w:val="false"/>
                <w:i w:val="false"/>
                <w:color w:val="000000"/>
                <w:sz w:val="20"/>
              </w:rPr>
              <w:t>
</w:t>
            </w:r>
            <w:r>
              <w:rPr>
                <w:rFonts w:ascii="Times New Roman"/>
                <w:b/>
                <w:i w:val="false"/>
                <w:color w:val="000000"/>
                <w:sz w:val="20"/>
              </w:rPr>
              <w:t>ұлттық беру желісінен (KEGOC</w:t>
            </w:r>
            <w:r>
              <w:rPr>
                <w:rFonts w:ascii="Times New Roman"/>
                <w:b w:val="false"/>
                <w:i w:val="false"/>
                <w:color w:val="000000"/>
                <w:vertAlign w:val="superscript"/>
              </w:rPr>
              <w:t>5</w:t>
            </w:r>
            <w:r>
              <w:rPr>
                <w:rFonts w:ascii="Times New Roman"/>
                <w:b/>
                <w:i w:val="false"/>
                <w:color w:val="000000"/>
                <w:sz w:val="20"/>
              </w:rPr>
              <w:t>)</w:t>
            </w:r>
          </w:p>
          <w:bookmarkEnd w:id="1317"/>
          <w:p>
            <w:pPr>
              <w:spacing w:after="20"/>
              <w:ind w:left="20"/>
              <w:jc w:val="both"/>
            </w:pPr>
            <w:r>
              <w:rPr>
                <w:rFonts w:ascii="Times New Roman"/>
                <w:b w:val="false"/>
                <w:i w:val="false"/>
                <w:color w:val="000000"/>
                <w:sz w:val="20"/>
              </w:rPr>
              <w:t>
из национальной сети передачи (KEGOC</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1318"/>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 тарату жүйелерінен </w:t>
            </w:r>
          </w:p>
          <w:bookmarkEnd w:id="1318"/>
          <w:p>
            <w:pPr>
              <w:spacing w:after="20"/>
              <w:ind w:left="20"/>
              <w:jc w:val="both"/>
            </w:pPr>
            <w:r>
              <w:rPr>
                <w:rFonts w:ascii="Times New Roman"/>
                <w:b w:val="false"/>
                <w:i w:val="false"/>
                <w:color w:val="000000"/>
                <w:sz w:val="20"/>
              </w:rPr>
              <w:t>
из других систем распределения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1319"/>
          <w:p>
            <w:pPr>
              <w:spacing w:after="20"/>
              <w:ind w:left="20"/>
              <w:jc w:val="both"/>
            </w:pPr>
            <w:r>
              <w:rPr>
                <w:rFonts w:ascii="Times New Roman"/>
                <w:b w:val="false"/>
                <w:i w:val="false"/>
                <w:color w:val="000000"/>
                <w:sz w:val="20"/>
              </w:rPr>
              <w:t>
</w:t>
            </w:r>
            <w:r>
              <w:rPr>
                <w:rFonts w:ascii="Times New Roman"/>
                <w:b/>
                <w:i w:val="false"/>
                <w:color w:val="000000"/>
                <w:sz w:val="20"/>
              </w:rPr>
              <w:t xml:space="preserve">тарату желісіне қосылған өндірушілерден </w:t>
            </w:r>
          </w:p>
          <w:bookmarkEnd w:id="1319"/>
          <w:p>
            <w:pPr>
              <w:spacing w:after="20"/>
              <w:ind w:left="20"/>
              <w:jc w:val="both"/>
            </w:pPr>
            <w:r>
              <w:rPr>
                <w:rFonts w:ascii="Times New Roman"/>
                <w:b w:val="false"/>
                <w:i w:val="false"/>
                <w:color w:val="000000"/>
                <w:sz w:val="20"/>
              </w:rPr>
              <w:t>
от производителей, подключенных к распределительной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4" w:id="132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bookmarkEnd w:id="1320"/>
    <w:bookmarkStart w:name="z2055" w:id="1321"/>
    <w:p>
      <w:pPr>
        <w:spacing w:after="0"/>
        <w:ind w:left="0"/>
        <w:jc w:val="both"/>
      </w:pPr>
      <w:r>
        <w:rPr>
          <w:rFonts w:ascii="Times New Roman"/>
          <w:b w:val="false"/>
          <w:i w:val="false"/>
          <w:color w:val="000000"/>
          <w:sz w:val="28"/>
        </w:rPr>
        <w:t>
      Примечание:</w:t>
      </w:r>
    </w:p>
    <w:bookmarkEnd w:id="1321"/>
    <w:bookmarkStart w:name="z2056" w:id="13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ЭҮК– мұнда және бұдан әрі Электржелілік үлестіру компаниясы</w:t>
      </w:r>
    </w:p>
    <w:bookmarkEnd w:id="1322"/>
    <w:bookmarkStart w:name="z2057" w:id="132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РЭК – здесь и далее Распределительная электросетевая компания</w:t>
      </w:r>
    </w:p>
    <w:bookmarkEnd w:id="1323"/>
    <w:bookmarkStart w:name="z2058" w:id="132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KEGOC (КЕГОК) – мұнда және бұдан әрі "Электр желілерін басқару жөніндегі Қазақстан компаниясы" Акционерлік қоғамы</w:t>
      </w:r>
    </w:p>
    <w:bookmarkEnd w:id="1324"/>
    <w:bookmarkStart w:name="z2059" w:id="132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KEGOC (КЕГОК) – здесь и далее Акционерное общество "Казахстанкская компания по управлению электрическими сетями"</w:t>
      </w:r>
    </w:p>
    <w:bookmarkEnd w:id="1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жылға, мың кВт сағ</w:t>
            </w:r>
          </w:p>
          <w:p>
            <w:pPr>
              <w:spacing w:after="20"/>
              <w:ind w:left="20"/>
              <w:jc w:val="both"/>
            </w:pPr>
          </w:p>
          <w:p>
            <w:pPr>
              <w:spacing w:after="20"/>
              <w:ind w:left="20"/>
              <w:jc w:val="both"/>
            </w:pPr>
            <w:r>
              <w:rPr>
                <w:rFonts w:ascii="Times New Roman"/>
                <w:b/>
                <w:i w:val="false"/>
                <w:color w:val="000000"/>
                <w:sz w:val="20"/>
              </w:rPr>
              <w:t>
За отчетный год, тыс. кВт ч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1326"/>
          <w:p>
            <w:pPr>
              <w:spacing w:after="20"/>
              <w:ind w:left="20"/>
              <w:jc w:val="both"/>
            </w:pPr>
            <w:r>
              <w:rPr>
                <w:rFonts w:ascii="Times New Roman"/>
                <w:b w:val="false"/>
                <w:i w:val="false"/>
                <w:color w:val="000000"/>
                <w:sz w:val="20"/>
              </w:rPr>
              <w:t>
</w:t>
            </w:r>
            <w:r>
              <w:rPr>
                <w:rFonts w:ascii="Times New Roman"/>
                <w:b/>
                <w:i w:val="false"/>
                <w:color w:val="000000"/>
                <w:sz w:val="20"/>
              </w:rPr>
              <w:t>Тарату жүйесіндегі шығындар</w:t>
            </w:r>
          </w:p>
          <w:bookmarkEnd w:id="1326"/>
          <w:p>
            <w:pPr>
              <w:spacing w:after="20"/>
              <w:ind w:left="20"/>
              <w:jc w:val="both"/>
            </w:pPr>
            <w:r>
              <w:rPr>
                <w:rFonts w:ascii="Times New Roman"/>
                <w:b w:val="false"/>
                <w:i w:val="false"/>
                <w:color w:val="000000"/>
                <w:sz w:val="20"/>
              </w:rPr>
              <w:t>
Потери в системе распределения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1327"/>
          <w:p>
            <w:pPr>
              <w:spacing w:after="20"/>
              <w:ind w:left="20"/>
              <w:jc w:val="both"/>
            </w:pPr>
            <w:r>
              <w:rPr>
                <w:rFonts w:ascii="Times New Roman"/>
                <w:b w:val="false"/>
                <w:i w:val="false"/>
                <w:color w:val="000000"/>
                <w:sz w:val="20"/>
              </w:rPr>
              <w:t>
</w:t>
            </w:r>
            <w:r>
              <w:rPr>
                <w:rFonts w:ascii="Times New Roman"/>
                <w:b/>
                <w:i w:val="false"/>
                <w:color w:val="000000"/>
                <w:sz w:val="20"/>
              </w:rPr>
              <w:t>Шаруашылық қажеттіліктері үшін тұтыну</w:t>
            </w:r>
          </w:p>
          <w:bookmarkEnd w:id="1327"/>
          <w:p>
            <w:pPr>
              <w:spacing w:after="20"/>
              <w:ind w:left="20"/>
              <w:jc w:val="both"/>
            </w:pPr>
            <w:r>
              <w:rPr>
                <w:rFonts w:ascii="Times New Roman"/>
                <w:b w:val="false"/>
                <w:i w:val="false"/>
                <w:color w:val="000000"/>
                <w:sz w:val="20"/>
              </w:rPr>
              <w:t>
Использование на хозяйственные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1328"/>
          <w:p>
            <w:pPr>
              <w:spacing w:after="20"/>
              <w:ind w:left="20"/>
              <w:jc w:val="both"/>
            </w:pPr>
            <w:r>
              <w:rPr>
                <w:rFonts w:ascii="Times New Roman"/>
                <w:b w:val="false"/>
                <w:i w:val="false"/>
                <w:color w:val="000000"/>
                <w:sz w:val="20"/>
              </w:rPr>
              <w:t>
</w:t>
            </w:r>
            <w:r>
              <w:rPr>
                <w:rFonts w:ascii="Times New Roman"/>
                <w:b/>
                <w:i w:val="false"/>
                <w:color w:val="000000"/>
                <w:sz w:val="20"/>
              </w:rPr>
              <w:t>Энергиямен жабдықтаушы кәсіпорындар және тұтынушыларға жіберу көлемі:</w:t>
            </w:r>
          </w:p>
          <w:bookmarkEnd w:id="1328"/>
          <w:p>
            <w:pPr>
              <w:spacing w:after="20"/>
              <w:ind w:left="20"/>
              <w:jc w:val="both"/>
            </w:pPr>
            <w:r>
              <w:rPr>
                <w:rFonts w:ascii="Times New Roman"/>
                <w:b w:val="false"/>
                <w:i w:val="false"/>
                <w:color w:val="000000"/>
                <w:sz w:val="20"/>
              </w:rPr>
              <w:t>
Объем передачи энергоснабжающим предприятиям и потребителям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6" w:id="1329"/>
    <w:p>
      <w:pPr>
        <w:spacing w:after="0"/>
        <w:ind w:left="0"/>
        <w:jc w:val="both"/>
      </w:pPr>
      <w:r>
        <w:rPr>
          <w:rFonts w:ascii="Times New Roman"/>
          <w:b w:val="false"/>
          <w:i w:val="false"/>
          <w:color w:val="000000"/>
          <w:sz w:val="28"/>
        </w:rPr>
        <w:t xml:space="preserve">
      </w:t>
      </w:r>
      <w:r>
        <w:rPr>
          <w:rFonts w:ascii="Times New Roman"/>
          <w:b/>
          <w:i w:val="false"/>
          <w:color w:val="000000"/>
          <w:sz w:val="28"/>
        </w:rPr>
        <w:t>7. Электр энергиясын босату туралы мәліметтерді көрсетіңіз</w:t>
      </w:r>
    </w:p>
    <w:bookmarkEnd w:id="1329"/>
    <w:bookmarkStart w:name="z2067" w:id="1330"/>
    <w:p>
      <w:pPr>
        <w:spacing w:after="0"/>
        <w:ind w:left="0"/>
        <w:jc w:val="both"/>
      </w:pPr>
      <w:r>
        <w:rPr>
          <w:rFonts w:ascii="Times New Roman"/>
          <w:b w:val="false"/>
          <w:i w:val="false"/>
          <w:color w:val="000000"/>
          <w:sz w:val="28"/>
        </w:rPr>
        <w:t>
      Укажите сведения об отпуске электроэнергии</w:t>
      </w:r>
    </w:p>
    <w:bookmarkEnd w:id="1330"/>
    <w:bookmarkStart w:name="z2068" w:id="1331"/>
    <w:p>
      <w:pPr>
        <w:spacing w:after="0"/>
        <w:ind w:left="0"/>
        <w:jc w:val="both"/>
      </w:pPr>
      <w:r>
        <w:rPr>
          <w:rFonts w:ascii="Times New Roman"/>
          <w:b w:val="false"/>
          <w:i w:val="false"/>
          <w:color w:val="000000"/>
          <w:sz w:val="28"/>
        </w:rPr>
        <w:t xml:space="preserve">
      </w:t>
      </w:r>
      <w:r>
        <w:rPr>
          <w:rFonts w:ascii="Times New Roman"/>
          <w:b/>
          <w:i w:val="false"/>
          <w:color w:val="000000"/>
          <w:sz w:val="28"/>
        </w:rPr>
        <w:t>35.11 "Электр энергиясын өндіру", 35.14 "Электр энергиясын сату" негізгі немесе қосалқы қызмет түрімен тіркелген кәсіпорындар толтырады</w:t>
      </w:r>
    </w:p>
    <w:bookmarkEnd w:id="1331"/>
    <w:bookmarkStart w:name="z2069" w:id="1332"/>
    <w:p>
      <w:pPr>
        <w:spacing w:after="0"/>
        <w:ind w:left="0"/>
        <w:jc w:val="both"/>
      </w:pPr>
      <w:r>
        <w:rPr>
          <w:rFonts w:ascii="Times New Roman"/>
          <w:b w:val="false"/>
          <w:i w:val="false"/>
          <w:color w:val="000000"/>
          <w:sz w:val="28"/>
        </w:rPr>
        <w:t>
      Заполняют предприятия, зарегистрированные с основным или вторичным видом деятельности 35.11 "Производство электроэнергии", 35.14 "Продажа электроэнергии"</w:t>
      </w:r>
    </w:p>
    <w:bookmarkEnd w:id="1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жылға, мың кВт сағ</w:t>
            </w:r>
          </w:p>
          <w:p>
            <w:pPr>
              <w:spacing w:after="20"/>
              <w:ind w:left="20"/>
              <w:jc w:val="both"/>
            </w:pPr>
          </w:p>
          <w:p>
            <w:pPr>
              <w:spacing w:after="20"/>
              <w:ind w:left="20"/>
              <w:jc w:val="both"/>
            </w:pPr>
            <w:r>
              <w:rPr>
                <w:rFonts w:ascii="Times New Roman"/>
                <w:b/>
                <w:i w:val="false"/>
                <w:color w:val="000000"/>
                <w:sz w:val="20"/>
              </w:rPr>
              <w:t>
За отчетный год, тыс. кВт ч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1333"/>
          <w:p>
            <w:pPr>
              <w:spacing w:after="20"/>
              <w:ind w:left="20"/>
              <w:jc w:val="both"/>
            </w:pPr>
            <w:r>
              <w:rPr>
                <w:rFonts w:ascii="Times New Roman"/>
                <w:b w:val="false"/>
                <w:i w:val="false"/>
                <w:color w:val="000000"/>
                <w:sz w:val="20"/>
              </w:rPr>
              <w:t>
</w:t>
            </w:r>
            <w:r>
              <w:rPr>
                <w:rFonts w:ascii="Times New Roman"/>
                <w:b/>
                <w:i w:val="false"/>
                <w:color w:val="000000"/>
                <w:sz w:val="20"/>
              </w:rPr>
              <w:t>Жіберілген көлемі</w:t>
            </w:r>
          </w:p>
          <w:bookmarkEnd w:id="1333"/>
          <w:p>
            <w:pPr>
              <w:spacing w:after="20"/>
              <w:ind w:left="20"/>
              <w:jc w:val="both"/>
            </w:pPr>
            <w:r>
              <w:rPr>
                <w:rFonts w:ascii="Times New Roman"/>
                <w:b w:val="false"/>
                <w:i w:val="false"/>
                <w:color w:val="000000"/>
                <w:sz w:val="20"/>
              </w:rPr>
              <w:t>
Объем отпуска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1334"/>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bookmarkEnd w:id="1334"/>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335"/>
          <w:p>
            <w:pPr>
              <w:spacing w:after="20"/>
              <w:ind w:left="20"/>
              <w:jc w:val="both"/>
            </w:pPr>
            <w:r>
              <w:rPr>
                <w:rFonts w:ascii="Times New Roman"/>
                <w:b w:val="false"/>
                <w:i w:val="false"/>
                <w:color w:val="000000"/>
                <w:sz w:val="20"/>
              </w:rPr>
              <w:t>
</w:t>
            </w:r>
            <w:r>
              <w:rPr>
                <w:rFonts w:ascii="Times New Roman"/>
                <w:b/>
                <w:i w:val="false"/>
                <w:color w:val="000000"/>
                <w:sz w:val="20"/>
              </w:rPr>
              <w:t>ауыл тұрғындарының пәтерлерін жарықтандыруға және басқа да тұрғын үй қажеттіліктеріне</w:t>
            </w:r>
          </w:p>
          <w:bookmarkEnd w:id="1335"/>
          <w:p>
            <w:pPr>
              <w:spacing w:after="20"/>
              <w:ind w:left="20"/>
              <w:jc w:val="both"/>
            </w:pPr>
            <w:r>
              <w:rPr>
                <w:rFonts w:ascii="Times New Roman"/>
                <w:b w:val="false"/>
                <w:i w:val="false"/>
                <w:color w:val="000000"/>
                <w:sz w:val="20"/>
              </w:rPr>
              <w:t>
на освещение квартир и другие жилищные нужды сельского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1336"/>
          <w:p>
            <w:pPr>
              <w:spacing w:after="20"/>
              <w:ind w:left="20"/>
              <w:jc w:val="both"/>
            </w:pPr>
            <w:r>
              <w:rPr>
                <w:rFonts w:ascii="Times New Roman"/>
                <w:b w:val="false"/>
                <w:i w:val="false"/>
                <w:color w:val="000000"/>
                <w:sz w:val="20"/>
              </w:rPr>
              <w:t>
</w:t>
            </w:r>
            <w:r>
              <w:rPr>
                <w:rFonts w:ascii="Times New Roman"/>
                <w:b/>
                <w:i w:val="false"/>
                <w:color w:val="000000"/>
                <w:sz w:val="20"/>
              </w:rPr>
              <w:t>ауылдық жердегі көшелерді жарықтандыруға</w:t>
            </w:r>
          </w:p>
          <w:bookmarkEnd w:id="1336"/>
          <w:p>
            <w:pPr>
              <w:spacing w:after="20"/>
              <w:ind w:left="20"/>
              <w:jc w:val="both"/>
            </w:pPr>
            <w:r>
              <w:rPr>
                <w:rFonts w:ascii="Times New Roman"/>
                <w:b w:val="false"/>
                <w:i w:val="false"/>
                <w:color w:val="000000"/>
                <w:sz w:val="20"/>
              </w:rPr>
              <w:t>
на освещение улиц в сельской местности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1337"/>
          <w:p>
            <w:pPr>
              <w:spacing w:after="20"/>
              <w:ind w:left="20"/>
              <w:jc w:val="both"/>
            </w:pPr>
            <w:r>
              <w:rPr>
                <w:rFonts w:ascii="Times New Roman"/>
                <w:b w:val="false"/>
                <w:i w:val="false"/>
                <w:color w:val="000000"/>
                <w:sz w:val="20"/>
              </w:rPr>
              <w:t>
</w:t>
            </w:r>
            <w:r>
              <w:rPr>
                <w:rFonts w:ascii="Times New Roman"/>
                <w:b/>
                <w:i w:val="false"/>
                <w:color w:val="000000"/>
                <w:sz w:val="20"/>
              </w:rPr>
              <w:t>қала тұрғындарының пәтерлерін жарықтандыруға және басқа да тұрғын үй қажеттіліктеріне</w:t>
            </w:r>
          </w:p>
          <w:bookmarkEnd w:id="1337"/>
          <w:p>
            <w:pPr>
              <w:spacing w:after="20"/>
              <w:ind w:left="20"/>
              <w:jc w:val="both"/>
            </w:pPr>
            <w:r>
              <w:rPr>
                <w:rFonts w:ascii="Times New Roman"/>
                <w:b w:val="false"/>
                <w:i w:val="false"/>
                <w:color w:val="000000"/>
                <w:sz w:val="20"/>
              </w:rPr>
              <w:t>
на освещение квартир и другие жилищные нужды городского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1338"/>
          <w:p>
            <w:pPr>
              <w:spacing w:after="20"/>
              <w:ind w:left="20"/>
              <w:jc w:val="both"/>
            </w:pPr>
            <w:r>
              <w:rPr>
                <w:rFonts w:ascii="Times New Roman"/>
                <w:b w:val="false"/>
                <w:i w:val="false"/>
                <w:color w:val="000000"/>
                <w:sz w:val="20"/>
              </w:rPr>
              <w:t>
</w:t>
            </w:r>
            <w:r>
              <w:rPr>
                <w:rFonts w:ascii="Times New Roman"/>
                <w:b/>
                <w:i w:val="false"/>
                <w:color w:val="000000"/>
                <w:sz w:val="20"/>
              </w:rPr>
              <w:t>қалалық жердегі көшелерді жарықтандыруға</w:t>
            </w:r>
          </w:p>
          <w:bookmarkEnd w:id="1338"/>
          <w:p>
            <w:pPr>
              <w:spacing w:after="20"/>
              <w:ind w:left="20"/>
              <w:jc w:val="both"/>
            </w:pPr>
            <w:r>
              <w:rPr>
                <w:rFonts w:ascii="Times New Roman"/>
                <w:b w:val="false"/>
                <w:i w:val="false"/>
                <w:color w:val="000000"/>
                <w:sz w:val="20"/>
              </w:rPr>
              <w:t>
на освещение улиц в городской местности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1339"/>
          <w:p>
            <w:pPr>
              <w:spacing w:after="20"/>
              <w:ind w:left="20"/>
              <w:jc w:val="both"/>
            </w:pPr>
            <w:r>
              <w:rPr>
                <w:rFonts w:ascii="Times New Roman"/>
                <w:b w:val="false"/>
                <w:i w:val="false"/>
                <w:color w:val="000000"/>
                <w:sz w:val="20"/>
              </w:rPr>
              <w:t>
</w:t>
            </w:r>
            <w:r>
              <w:rPr>
                <w:rFonts w:ascii="Times New Roman"/>
                <w:b/>
                <w:i w:val="false"/>
                <w:color w:val="000000"/>
                <w:sz w:val="20"/>
              </w:rPr>
              <w:t>басқа энергиямен жабдықтаушы кәсіпорындарға (алып-сатушыларға)</w:t>
            </w:r>
          </w:p>
          <w:bookmarkEnd w:id="1339"/>
          <w:p>
            <w:pPr>
              <w:spacing w:after="20"/>
              <w:ind w:left="20"/>
              <w:jc w:val="both"/>
            </w:pPr>
            <w:r>
              <w:rPr>
                <w:rFonts w:ascii="Times New Roman"/>
                <w:b w:val="false"/>
                <w:i w:val="false"/>
                <w:color w:val="000000"/>
                <w:sz w:val="20"/>
              </w:rPr>
              <w:t>
сторонним энергоснабжающим предприятиям (перепродавцам)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0" w:id="1340"/>
    <w:p>
      <w:pPr>
        <w:spacing w:after="0"/>
        <w:ind w:left="0"/>
        <w:jc w:val="both"/>
      </w:pPr>
      <w:r>
        <w:rPr>
          <w:rFonts w:ascii="Times New Roman"/>
          <w:b w:val="false"/>
          <w:i w:val="false"/>
          <w:color w:val="000000"/>
          <w:sz w:val="28"/>
        </w:rPr>
        <w:t xml:space="preserve">
      </w:t>
      </w:r>
      <w:r>
        <w:rPr>
          <w:rFonts w:ascii="Times New Roman"/>
          <w:b/>
          <w:i w:val="false"/>
          <w:color w:val="000000"/>
          <w:sz w:val="28"/>
        </w:rPr>
        <w:t>8. Экономикалық қызмет түрлері бойынша электр энергиясын босату туралы мәліметтерді көрсетіңіз</w:t>
      </w:r>
    </w:p>
    <w:bookmarkEnd w:id="1340"/>
    <w:bookmarkStart w:name="z2081" w:id="1341"/>
    <w:p>
      <w:pPr>
        <w:spacing w:after="0"/>
        <w:ind w:left="0"/>
        <w:jc w:val="both"/>
      </w:pPr>
      <w:r>
        <w:rPr>
          <w:rFonts w:ascii="Times New Roman"/>
          <w:b w:val="false"/>
          <w:i w:val="false"/>
          <w:color w:val="000000"/>
          <w:sz w:val="28"/>
        </w:rPr>
        <w:t xml:space="preserve">
      Укажите сведения об отпуске электроэнергии предприятиям по видам экономической деятельности </w:t>
      </w:r>
    </w:p>
    <w:bookmarkEnd w:id="1341"/>
    <w:bookmarkStart w:name="z2082" w:id="1342"/>
    <w:p>
      <w:pPr>
        <w:spacing w:after="0"/>
        <w:ind w:left="0"/>
        <w:jc w:val="both"/>
      </w:pPr>
      <w:r>
        <w:rPr>
          <w:rFonts w:ascii="Times New Roman"/>
          <w:b w:val="false"/>
          <w:i w:val="false"/>
          <w:color w:val="000000"/>
          <w:sz w:val="28"/>
        </w:rPr>
        <w:t xml:space="preserve">
      </w:t>
      </w:r>
      <w:r>
        <w:rPr>
          <w:rFonts w:ascii="Times New Roman"/>
          <w:b/>
          <w:i w:val="false"/>
          <w:color w:val="000000"/>
          <w:sz w:val="28"/>
        </w:rPr>
        <w:t>35.14 "Электр энергиясын сату" негізгі немесе қосалқы қызмет түрімен тіркелген кәсіпорындар толтырады</w:t>
      </w:r>
    </w:p>
    <w:bookmarkEnd w:id="1342"/>
    <w:bookmarkStart w:name="z2083" w:id="1343"/>
    <w:p>
      <w:pPr>
        <w:spacing w:after="0"/>
        <w:ind w:left="0"/>
        <w:jc w:val="both"/>
      </w:pPr>
      <w:r>
        <w:rPr>
          <w:rFonts w:ascii="Times New Roman"/>
          <w:b w:val="false"/>
          <w:i w:val="false"/>
          <w:color w:val="000000"/>
          <w:sz w:val="28"/>
        </w:rPr>
        <w:t>
      Заполняют предприятия, зарегистрированные с основным или вторичным видом деятельности 35.14 "Продажа электроэнергии"</w:t>
      </w:r>
    </w:p>
    <w:bookmarkEnd w:id="1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w:t>
            </w:r>
            <w:r>
              <w:rPr>
                <w:rFonts w:ascii="Times New Roman"/>
                <w:b/>
                <w:i w:val="false"/>
                <w:color w:val="000000"/>
                <w:vertAlign w:val="superscript"/>
              </w:rPr>
              <w:t>6</w:t>
            </w:r>
            <w:r>
              <w:rPr>
                <w:rFonts w:ascii="Times New Roman"/>
                <w:b/>
                <w:i w:val="false"/>
                <w:color w:val="000000"/>
                <w:sz w:val="20"/>
              </w:rPr>
              <w:t xml:space="preserve"> бойынша коды</w:t>
            </w:r>
          </w:p>
          <w:p>
            <w:pPr>
              <w:spacing w:after="20"/>
              <w:ind w:left="20"/>
              <w:jc w:val="both"/>
            </w:pPr>
          </w:p>
          <w:p>
            <w:pPr>
              <w:spacing w:after="20"/>
              <w:ind w:left="20"/>
              <w:jc w:val="both"/>
            </w:pPr>
            <w:r>
              <w:rPr>
                <w:rFonts w:ascii="Times New Roman"/>
                <w:b/>
                <w:i w:val="false"/>
                <w:color w:val="000000"/>
                <w:sz w:val="20"/>
              </w:rPr>
              <w:t>
Код по ОКЭД</w:t>
            </w:r>
            <w:r>
              <w:rPr>
                <w:rFonts w:ascii="Times New Roman"/>
                <w:b/>
                <w:i w:val="false"/>
                <w:color w:val="000000"/>
                <w:vertAlign w:val="superscript"/>
              </w:rPr>
              <w:t>6</w:t>
            </w:r>
            <w:r>
              <w:rPr>
                <w:rFonts w:ascii="Times New Roman"/>
                <w:b/>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жылға, мың кВт сағ</w:t>
            </w:r>
          </w:p>
          <w:p>
            <w:pPr>
              <w:spacing w:after="20"/>
              <w:ind w:left="20"/>
              <w:jc w:val="both"/>
            </w:pPr>
          </w:p>
          <w:p>
            <w:pPr>
              <w:spacing w:after="20"/>
              <w:ind w:left="20"/>
              <w:jc w:val="both"/>
            </w:pPr>
            <w:r>
              <w:rPr>
                <w:rFonts w:ascii="Times New Roman"/>
                <w:b/>
                <w:i w:val="false"/>
                <w:color w:val="000000"/>
                <w:sz w:val="20"/>
              </w:rPr>
              <w:t>
За отчетный год, тыс. кВт ч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1344"/>
          <w:p>
            <w:pPr>
              <w:spacing w:after="20"/>
              <w:ind w:left="20"/>
              <w:jc w:val="both"/>
            </w:pPr>
            <w:r>
              <w:rPr>
                <w:rFonts w:ascii="Times New Roman"/>
                <w:b w:val="false"/>
                <w:i w:val="false"/>
                <w:color w:val="000000"/>
                <w:sz w:val="20"/>
              </w:rPr>
              <w:t>
</w:t>
            </w:r>
            <w:r>
              <w:rPr>
                <w:rFonts w:ascii="Times New Roman"/>
                <w:b/>
                <w:i w:val="false"/>
                <w:color w:val="000000"/>
                <w:sz w:val="20"/>
              </w:rPr>
              <w:t>Тарату жүйелерінен өткізілген көлемі (ЭҮК)</w:t>
            </w:r>
          </w:p>
          <w:bookmarkEnd w:id="1344"/>
          <w:p>
            <w:pPr>
              <w:spacing w:after="20"/>
              <w:ind w:left="20"/>
              <w:jc w:val="both"/>
            </w:pPr>
            <w:r>
              <w:rPr>
                <w:rFonts w:ascii="Times New Roman"/>
                <w:b w:val="false"/>
                <w:i w:val="false"/>
                <w:color w:val="000000"/>
                <w:sz w:val="20"/>
              </w:rPr>
              <w:t>
Объем реализации из распределительных систем (РЭК)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9" w:id="134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345"/>
    <w:bookmarkStart w:name="z2090" w:id="1346"/>
    <w:p>
      <w:pPr>
        <w:spacing w:after="0"/>
        <w:ind w:left="0"/>
        <w:jc w:val="both"/>
      </w:pPr>
      <w:r>
        <w:rPr>
          <w:rFonts w:ascii="Times New Roman"/>
          <w:b w:val="false"/>
          <w:i w:val="false"/>
          <w:color w:val="000000"/>
          <w:sz w:val="28"/>
        </w:rPr>
        <w:t>
      Примечание:</w:t>
      </w:r>
    </w:p>
    <w:bookmarkEnd w:id="1346"/>
    <w:bookmarkStart w:name="z2091" w:id="134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i w:val="false"/>
          <w:color w:val="000000"/>
          <w:sz w:val="28"/>
        </w:rPr>
        <w:t xml:space="preserve"> ЭҚЖЖ – мұнда және бұдан әрі "Экономикалық қызмет түрлерінің жалпы жіктеуіші"</w:t>
      </w:r>
    </w:p>
    <w:bookmarkEnd w:id="1347"/>
    <w:bookmarkStart w:name="z2092" w:id="134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ОКЭД – здесь и далее "Общий классификатор видов экономической деятельности"</w:t>
      </w:r>
    </w:p>
    <w:bookmarkEnd w:id="1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w:t>
            </w:r>
            <w:r>
              <w:rPr>
                <w:rFonts w:ascii="Times New Roman"/>
                <w:b/>
                <w:i w:val="false"/>
                <w:color w:val="000000"/>
                <w:vertAlign w:val="superscript"/>
              </w:rPr>
              <w:t>6</w:t>
            </w:r>
            <w:r>
              <w:rPr>
                <w:rFonts w:ascii="Times New Roman"/>
                <w:b/>
                <w:i w:val="false"/>
                <w:color w:val="000000"/>
                <w:sz w:val="20"/>
              </w:rPr>
              <w:t xml:space="preserve"> бойынша коды</w:t>
            </w:r>
          </w:p>
          <w:p>
            <w:pPr>
              <w:spacing w:after="20"/>
              <w:ind w:left="20"/>
              <w:jc w:val="both"/>
            </w:pPr>
          </w:p>
          <w:p>
            <w:pPr>
              <w:spacing w:after="20"/>
              <w:ind w:left="20"/>
              <w:jc w:val="both"/>
            </w:pPr>
            <w:r>
              <w:rPr>
                <w:rFonts w:ascii="Times New Roman"/>
                <w:b/>
                <w:i w:val="false"/>
                <w:color w:val="000000"/>
                <w:sz w:val="20"/>
              </w:rPr>
              <w:t>
Код по ОКЭД</w:t>
            </w:r>
            <w:r>
              <w:rPr>
                <w:rFonts w:ascii="Times New Roman"/>
                <w:b/>
                <w:i w:val="false"/>
                <w:color w:val="000000"/>
                <w:vertAlign w:val="superscript"/>
              </w:rPr>
              <w:t>6</w:t>
            </w:r>
            <w:r>
              <w:rPr>
                <w:rFonts w:ascii="Times New Roman"/>
                <w:b/>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жылға, мың кВт сағ</w:t>
            </w:r>
          </w:p>
          <w:p>
            <w:pPr>
              <w:spacing w:after="20"/>
              <w:ind w:left="20"/>
              <w:jc w:val="both"/>
            </w:pPr>
          </w:p>
          <w:p>
            <w:pPr>
              <w:spacing w:after="20"/>
              <w:ind w:left="20"/>
              <w:jc w:val="both"/>
            </w:pPr>
            <w:r>
              <w:rPr>
                <w:rFonts w:ascii="Times New Roman"/>
                <w:b/>
                <w:i w:val="false"/>
                <w:color w:val="000000"/>
                <w:sz w:val="20"/>
              </w:rPr>
              <w:t>
За отчетный год, тыс. кВт ч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1349"/>
          <w:p>
            <w:pPr>
              <w:spacing w:after="20"/>
              <w:ind w:left="20"/>
              <w:jc w:val="both"/>
            </w:pPr>
            <w:r>
              <w:rPr>
                <w:rFonts w:ascii="Times New Roman"/>
                <w:b w:val="false"/>
                <w:i w:val="false"/>
                <w:color w:val="000000"/>
                <w:sz w:val="20"/>
              </w:rPr>
              <w:t>
</w:t>
            </w:r>
            <w:r>
              <w:rPr>
                <w:rFonts w:ascii="Times New Roman"/>
                <w:b/>
                <w:i w:val="false"/>
                <w:color w:val="000000"/>
                <w:sz w:val="20"/>
              </w:rPr>
              <w:t>Тұтынушыларға өткізілген көлемі</w:t>
            </w:r>
          </w:p>
          <w:bookmarkEnd w:id="1349"/>
          <w:p>
            <w:pPr>
              <w:spacing w:after="20"/>
              <w:ind w:left="20"/>
              <w:jc w:val="both"/>
            </w:pPr>
            <w:r>
              <w:rPr>
                <w:rFonts w:ascii="Times New Roman"/>
                <w:b w:val="false"/>
                <w:i w:val="false"/>
                <w:color w:val="000000"/>
                <w:sz w:val="20"/>
              </w:rPr>
              <w:t>
Объем реализации потребителям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1350"/>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bookmarkEnd w:id="1350"/>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1351"/>
          <w:p>
            <w:pPr>
              <w:spacing w:after="20"/>
              <w:ind w:left="20"/>
              <w:jc w:val="both"/>
            </w:pPr>
            <w:r>
              <w:rPr>
                <w:rFonts w:ascii="Times New Roman"/>
                <w:b w:val="false"/>
                <w:i w:val="false"/>
                <w:color w:val="000000"/>
                <w:sz w:val="20"/>
              </w:rPr>
              <w:t>
</w:t>
            </w:r>
            <w:r>
              <w:rPr>
                <w:rFonts w:ascii="Times New Roman"/>
                <w:b/>
                <w:i w:val="false"/>
                <w:color w:val="000000"/>
                <w:sz w:val="20"/>
              </w:rPr>
              <w:t>ауыл, орман және балық шаруашылығы</w:t>
            </w:r>
          </w:p>
          <w:bookmarkEnd w:id="1351"/>
          <w:p>
            <w:pPr>
              <w:spacing w:after="20"/>
              <w:ind w:left="20"/>
              <w:jc w:val="both"/>
            </w:pPr>
            <w:r>
              <w:rPr>
                <w:rFonts w:ascii="Times New Roman"/>
                <w:b w:val="false"/>
                <w:i w:val="false"/>
                <w:color w:val="000000"/>
                <w:sz w:val="20"/>
              </w:rPr>
              <w:t xml:space="preserve">
сельское, лесное и рыбное хозяйство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1352"/>
          <w:p>
            <w:pPr>
              <w:spacing w:after="20"/>
              <w:ind w:left="20"/>
              <w:jc w:val="both"/>
            </w:pPr>
            <w:r>
              <w:rPr>
                <w:rFonts w:ascii="Times New Roman"/>
                <w:b w:val="false"/>
                <w:i w:val="false"/>
                <w:color w:val="000000"/>
                <w:sz w:val="20"/>
              </w:rPr>
              <w:t>
</w:t>
            </w:r>
            <w:r>
              <w:rPr>
                <w:rFonts w:ascii="Times New Roman"/>
                <w:b/>
                <w:i w:val="false"/>
                <w:color w:val="000000"/>
                <w:sz w:val="20"/>
              </w:rPr>
              <w:t>тау-кен өндіру өнеркәсібі және карьерлерді қазу</w:t>
            </w:r>
          </w:p>
          <w:bookmarkEnd w:id="1352"/>
          <w:p>
            <w:pPr>
              <w:spacing w:after="20"/>
              <w:ind w:left="20"/>
              <w:jc w:val="both"/>
            </w:pPr>
            <w:r>
              <w:rPr>
                <w:rFonts w:ascii="Times New Roman"/>
                <w:b w:val="false"/>
                <w:i w:val="false"/>
                <w:color w:val="000000"/>
                <w:sz w:val="20"/>
              </w:rPr>
              <w:t xml:space="preserve">
горнодобывающая промышленность и разработка карьеров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353"/>
          <w:p>
            <w:pPr>
              <w:spacing w:after="20"/>
              <w:ind w:left="20"/>
              <w:jc w:val="both"/>
            </w:pPr>
            <w:r>
              <w:rPr>
                <w:rFonts w:ascii="Times New Roman"/>
                <w:b w:val="false"/>
                <w:i w:val="false"/>
                <w:color w:val="000000"/>
                <w:sz w:val="20"/>
              </w:rPr>
              <w:t>
</w:t>
            </w:r>
            <w:r>
              <w:rPr>
                <w:rFonts w:ascii="Times New Roman"/>
                <w:b/>
                <w:i w:val="false"/>
                <w:color w:val="000000"/>
                <w:sz w:val="20"/>
              </w:rPr>
              <w:t>өңдеу өнеркәсібі</w:t>
            </w:r>
          </w:p>
          <w:bookmarkEnd w:id="1353"/>
          <w:p>
            <w:pPr>
              <w:spacing w:after="20"/>
              <w:ind w:left="20"/>
              <w:jc w:val="both"/>
            </w:pPr>
            <w:r>
              <w:rPr>
                <w:rFonts w:ascii="Times New Roman"/>
                <w:b w:val="false"/>
                <w:i w:val="false"/>
                <w:color w:val="000000"/>
                <w:sz w:val="20"/>
              </w:rPr>
              <w:t>
обрабатывающая промышленность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1354"/>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 энергиясымен, газбен, бумен, ыстық сумен және ауаны кондициялаумен жабдықтау </w:t>
            </w:r>
          </w:p>
          <w:bookmarkEnd w:id="1354"/>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355"/>
          <w:p>
            <w:pPr>
              <w:spacing w:after="20"/>
              <w:ind w:left="20"/>
              <w:jc w:val="both"/>
            </w:pPr>
            <w:r>
              <w:rPr>
                <w:rFonts w:ascii="Times New Roman"/>
                <w:b w:val="false"/>
                <w:i w:val="false"/>
                <w:color w:val="000000"/>
                <w:sz w:val="20"/>
              </w:rPr>
              <w:t>
</w:t>
            </w:r>
            <w:r>
              <w:rPr>
                <w:rFonts w:ascii="Times New Roman"/>
                <w:b/>
                <w:i w:val="false"/>
                <w:color w:val="000000"/>
                <w:sz w:val="20"/>
              </w:rPr>
              <w:t xml:space="preserve">сумен жабдықтау; қалдықтарды жинау, өңдеу және жою, ластануды жою бойынша қызмет </w:t>
            </w:r>
          </w:p>
          <w:bookmarkEnd w:id="1355"/>
          <w:p>
            <w:pPr>
              <w:spacing w:after="20"/>
              <w:ind w:left="20"/>
              <w:jc w:val="both"/>
            </w:pPr>
            <w:r>
              <w:rPr>
                <w:rFonts w:ascii="Times New Roman"/>
                <w:b w:val="false"/>
                <w:i w:val="false"/>
                <w:color w:val="000000"/>
                <w:sz w:val="20"/>
              </w:rPr>
              <w:t>
водоснабжение; водоснабжение; сбор, обработка и удаление отходов, деятельность по ликвидации загрязнений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1356"/>
          <w:p>
            <w:pPr>
              <w:spacing w:after="20"/>
              <w:ind w:left="20"/>
              <w:jc w:val="both"/>
            </w:pPr>
            <w:r>
              <w:rPr>
                <w:rFonts w:ascii="Times New Roman"/>
                <w:b w:val="false"/>
                <w:i w:val="false"/>
                <w:color w:val="000000"/>
                <w:sz w:val="20"/>
              </w:rPr>
              <w:t>
</w:t>
            </w:r>
            <w:r>
              <w:rPr>
                <w:rFonts w:ascii="Times New Roman"/>
                <w:b/>
                <w:i w:val="false"/>
                <w:color w:val="000000"/>
                <w:sz w:val="20"/>
              </w:rPr>
              <w:t>құрылыс</w:t>
            </w:r>
          </w:p>
          <w:bookmarkEnd w:id="1356"/>
          <w:p>
            <w:pPr>
              <w:spacing w:after="20"/>
              <w:ind w:left="20"/>
              <w:jc w:val="both"/>
            </w:pPr>
            <w:r>
              <w:rPr>
                <w:rFonts w:ascii="Times New Roman"/>
                <w:b w:val="false"/>
                <w:i w:val="false"/>
                <w:color w:val="000000"/>
                <w:sz w:val="20"/>
              </w:rPr>
              <w:t>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1357"/>
          <w:p>
            <w:pPr>
              <w:spacing w:after="20"/>
              <w:ind w:left="20"/>
              <w:jc w:val="both"/>
            </w:pPr>
            <w:r>
              <w:rPr>
                <w:rFonts w:ascii="Times New Roman"/>
                <w:b w:val="false"/>
                <w:i w:val="false"/>
                <w:color w:val="000000"/>
                <w:sz w:val="20"/>
              </w:rPr>
              <w:t>
</w:t>
            </w:r>
            <w:r>
              <w:rPr>
                <w:rFonts w:ascii="Times New Roman"/>
                <w:b/>
                <w:i w:val="false"/>
                <w:color w:val="000000"/>
                <w:sz w:val="20"/>
              </w:rPr>
              <w:t>көтерме және бөлшек саудада сату; автомобильдерді және мотоциклдерді жөндеу</w:t>
            </w:r>
          </w:p>
          <w:bookmarkEnd w:id="1357"/>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358"/>
          <w:p>
            <w:pPr>
              <w:spacing w:after="20"/>
              <w:ind w:left="20"/>
              <w:jc w:val="both"/>
            </w:pPr>
            <w:r>
              <w:rPr>
                <w:rFonts w:ascii="Times New Roman"/>
                <w:b w:val="false"/>
                <w:i w:val="false"/>
                <w:color w:val="000000"/>
                <w:sz w:val="20"/>
              </w:rPr>
              <w:t>
</w:t>
            </w:r>
            <w:r>
              <w:rPr>
                <w:rFonts w:ascii="Times New Roman"/>
                <w:b/>
                <w:i w:val="false"/>
                <w:color w:val="000000"/>
                <w:sz w:val="20"/>
              </w:rPr>
              <w:t>көлік және жинақтау</w:t>
            </w:r>
          </w:p>
          <w:bookmarkEnd w:id="1358"/>
          <w:p>
            <w:pPr>
              <w:spacing w:after="20"/>
              <w:ind w:left="20"/>
              <w:jc w:val="both"/>
            </w:pPr>
            <w:r>
              <w:rPr>
                <w:rFonts w:ascii="Times New Roman"/>
                <w:b w:val="false"/>
                <w:i w:val="false"/>
                <w:color w:val="000000"/>
                <w:sz w:val="20"/>
              </w:rPr>
              <w:t>
транспорт и складирование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1359"/>
          <w:p>
            <w:pPr>
              <w:spacing w:after="20"/>
              <w:ind w:left="20"/>
              <w:jc w:val="both"/>
            </w:pPr>
            <w:r>
              <w:rPr>
                <w:rFonts w:ascii="Times New Roman"/>
                <w:b w:val="false"/>
                <w:i w:val="false"/>
                <w:color w:val="000000"/>
                <w:sz w:val="20"/>
              </w:rPr>
              <w:t>
</w:t>
            </w:r>
            <w:r>
              <w:rPr>
                <w:rFonts w:ascii="Times New Roman"/>
                <w:b/>
                <w:i w:val="false"/>
                <w:color w:val="000000"/>
                <w:sz w:val="20"/>
              </w:rPr>
              <w:t>тұру және тамақтану бойынша қызмет көрсету</w:t>
            </w:r>
          </w:p>
          <w:bookmarkEnd w:id="1359"/>
          <w:p>
            <w:pPr>
              <w:spacing w:after="20"/>
              <w:ind w:left="20"/>
              <w:jc w:val="both"/>
            </w:pPr>
            <w:r>
              <w:rPr>
                <w:rFonts w:ascii="Times New Roman"/>
                <w:b w:val="false"/>
                <w:i w:val="false"/>
                <w:color w:val="000000"/>
                <w:sz w:val="20"/>
              </w:rPr>
              <w:t>
предоставление услуг по проживанию и питанию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1360"/>
          <w:p>
            <w:pPr>
              <w:spacing w:after="20"/>
              <w:ind w:left="20"/>
              <w:jc w:val="both"/>
            </w:pPr>
            <w:r>
              <w:rPr>
                <w:rFonts w:ascii="Times New Roman"/>
                <w:b w:val="false"/>
                <w:i w:val="false"/>
                <w:color w:val="000000"/>
                <w:sz w:val="20"/>
              </w:rPr>
              <w:t>
</w:t>
            </w:r>
            <w:r>
              <w:rPr>
                <w:rFonts w:ascii="Times New Roman"/>
                <w:b/>
                <w:i w:val="false"/>
                <w:color w:val="000000"/>
                <w:sz w:val="20"/>
              </w:rPr>
              <w:t>ақпарат және байланыс</w:t>
            </w:r>
          </w:p>
          <w:bookmarkEnd w:id="1360"/>
          <w:p>
            <w:pPr>
              <w:spacing w:after="20"/>
              <w:ind w:left="20"/>
              <w:jc w:val="both"/>
            </w:pPr>
            <w:r>
              <w:rPr>
                <w:rFonts w:ascii="Times New Roman"/>
                <w:b w:val="false"/>
                <w:i w:val="false"/>
                <w:color w:val="000000"/>
                <w:sz w:val="20"/>
              </w:rPr>
              <w:t>
информация и 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1361"/>
          <w:p>
            <w:pPr>
              <w:spacing w:after="20"/>
              <w:ind w:left="20"/>
              <w:jc w:val="both"/>
            </w:pPr>
            <w:r>
              <w:rPr>
                <w:rFonts w:ascii="Times New Roman"/>
                <w:b w:val="false"/>
                <w:i w:val="false"/>
                <w:color w:val="000000"/>
                <w:sz w:val="20"/>
              </w:rPr>
              <w:t>
</w:t>
            </w:r>
            <w:r>
              <w:rPr>
                <w:rFonts w:ascii="Times New Roman"/>
                <w:b/>
                <w:i w:val="false"/>
                <w:color w:val="000000"/>
                <w:sz w:val="20"/>
              </w:rPr>
              <w:t>қаржы және сақтандыру қызметі</w:t>
            </w:r>
          </w:p>
          <w:bookmarkEnd w:id="1361"/>
          <w:p>
            <w:pPr>
              <w:spacing w:after="20"/>
              <w:ind w:left="20"/>
              <w:jc w:val="both"/>
            </w:pPr>
            <w:r>
              <w:rPr>
                <w:rFonts w:ascii="Times New Roman"/>
                <w:b w:val="false"/>
                <w:i w:val="false"/>
                <w:color w:val="000000"/>
                <w:sz w:val="20"/>
              </w:rPr>
              <w:t>
финансовая и страховая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1362"/>
          <w:p>
            <w:pPr>
              <w:spacing w:after="20"/>
              <w:ind w:left="20"/>
              <w:jc w:val="both"/>
            </w:pPr>
            <w:r>
              <w:rPr>
                <w:rFonts w:ascii="Times New Roman"/>
                <w:b w:val="false"/>
                <w:i w:val="false"/>
                <w:color w:val="000000"/>
                <w:sz w:val="20"/>
              </w:rPr>
              <w:t>
</w:t>
            </w:r>
            <w:r>
              <w:rPr>
                <w:rFonts w:ascii="Times New Roman"/>
                <w:b/>
                <w:i w:val="false"/>
                <w:color w:val="000000"/>
                <w:sz w:val="20"/>
              </w:rPr>
              <w:t>жылжымайтын мүлікпен операциялар</w:t>
            </w:r>
          </w:p>
          <w:bookmarkEnd w:id="1362"/>
          <w:p>
            <w:pPr>
              <w:spacing w:after="20"/>
              <w:ind w:left="20"/>
              <w:jc w:val="both"/>
            </w:pPr>
            <w:r>
              <w:rPr>
                <w:rFonts w:ascii="Times New Roman"/>
                <w:b w:val="false"/>
                <w:i w:val="false"/>
                <w:color w:val="000000"/>
                <w:sz w:val="20"/>
              </w:rPr>
              <w:t>
операции с недвижимым имуществом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1363"/>
          <w:p>
            <w:pPr>
              <w:spacing w:after="20"/>
              <w:ind w:left="20"/>
              <w:jc w:val="both"/>
            </w:pPr>
            <w:r>
              <w:rPr>
                <w:rFonts w:ascii="Times New Roman"/>
                <w:b w:val="false"/>
                <w:i w:val="false"/>
                <w:color w:val="000000"/>
                <w:sz w:val="20"/>
              </w:rPr>
              <w:t>
</w:t>
            </w:r>
            <w:r>
              <w:rPr>
                <w:rFonts w:ascii="Times New Roman"/>
                <w:b/>
                <w:i w:val="false"/>
                <w:color w:val="000000"/>
                <w:sz w:val="20"/>
              </w:rPr>
              <w:t>әкімшілік және қосалқы қызмет көрсету саласындағы қызмет</w:t>
            </w:r>
          </w:p>
          <w:bookmarkEnd w:id="1363"/>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1364"/>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басқару және қорғаныс; міндетті әлеуметтік қамсыздандыру</w:t>
            </w:r>
          </w:p>
          <w:bookmarkEnd w:id="1364"/>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1365"/>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 беру </w:t>
            </w:r>
          </w:p>
          <w:bookmarkEnd w:id="1365"/>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1366"/>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 және халыққа әлеуметтік қызмет көрсету</w:t>
            </w:r>
          </w:p>
          <w:bookmarkEnd w:id="1366"/>
          <w:p>
            <w:pPr>
              <w:spacing w:after="20"/>
              <w:ind w:left="20"/>
              <w:jc w:val="both"/>
            </w:pPr>
            <w:r>
              <w:rPr>
                <w:rFonts w:ascii="Times New Roman"/>
                <w:b w:val="false"/>
                <w:i w:val="false"/>
                <w:color w:val="000000"/>
                <w:sz w:val="20"/>
              </w:rPr>
              <w:t>
здравоохранение и социальное обслуживание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1367"/>
          <w:p>
            <w:pPr>
              <w:spacing w:after="20"/>
              <w:ind w:left="20"/>
              <w:jc w:val="both"/>
            </w:pPr>
            <w:r>
              <w:rPr>
                <w:rFonts w:ascii="Times New Roman"/>
                <w:b w:val="false"/>
                <w:i w:val="false"/>
                <w:color w:val="000000"/>
                <w:sz w:val="20"/>
              </w:rPr>
              <w:t>
</w:t>
            </w:r>
            <w:r>
              <w:rPr>
                <w:rFonts w:ascii="Times New Roman"/>
                <w:b/>
                <w:i w:val="false"/>
                <w:color w:val="000000"/>
                <w:sz w:val="20"/>
              </w:rPr>
              <w:t>өнер, ойын-сауық және демалыс</w:t>
            </w:r>
          </w:p>
          <w:bookmarkEnd w:id="1367"/>
          <w:p>
            <w:pPr>
              <w:spacing w:after="20"/>
              <w:ind w:left="20"/>
              <w:jc w:val="both"/>
            </w:pPr>
            <w:r>
              <w:rPr>
                <w:rFonts w:ascii="Times New Roman"/>
                <w:b w:val="false"/>
                <w:i w:val="false"/>
                <w:color w:val="000000"/>
                <w:sz w:val="20"/>
              </w:rPr>
              <w:t>
искусство, развлечения и отдых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6" w:id="1368"/>
    <w:p>
      <w:pPr>
        <w:spacing w:after="0"/>
        <w:ind w:left="0"/>
        <w:jc w:val="both"/>
      </w:pPr>
      <w:r>
        <w:rPr>
          <w:rFonts w:ascii="Times New Roman"/>
          <w:b w:val="false"/>
          <w:i w:val="false"/>
          <w:color w:val="000000"/>
          <w:sz w:val="28"/>
        </w:rPr>
        <w:t xml:space="preserve">
      </w:t>
      </w:r>
      <w:r>
        <w:rPr>
          <w:rFonts w:ascii="Times New Roman"/>
          <w:b/>
          <w:i w:val="false"/>
          <w:color w:val="000000"/>
          <w:sz w:val="28"/>
        </w:rPr>
        <w:t>9. Жылу электр станцияларындағы (ЖЭО-дан басқа) отынның өндірістік және шаруашылық қажеттіліктерге арналған қоры, түсуі және пайдаланылуы туралы мәліметтерді көрсетіңіз</w:t>
      </w:r>
    </w:p>
    <w:bookmarkEnd w:id="1368"/>
    <w:bookmarkStart w:name="z2117" w:id="1369"/>
    <w:p>
      <w:pPr>
        <w:spacing w:after="0"/>
        <w:ind w:left="0"/>
        <w:jc w:val="both"/>
      </w:pPr>
      <w:r>
        <w:rPr>
          <w:rFonts w:ascii="Times New Roman"/>
          <w:b w:val="false"/>
          <w:i w:val="false"/>
          <w:color w:val="000000"/>
          <w:sz w:val="28"/>
        </w:rPr>
        <w:t>
      Укажите сведения о запасах, поступлении и потребление топлива на тепловых электростанциях (кроме ТЭЦ) на производственные и хозяйственные нужды</w:t>
      </w:r>
    </w:p>
    <w:bookmarkEnd w:id="1369"/>
    <w:bookmarkStart w:name="z2118" w:id="1370"/>
    <w:p>
      <w:pPr>
        <w:spacing w:after="0"/>
        <w:ind w:left="0"/>
        <w:jc w:val="both"/>
      </w:pPr>
      <w:r>
        <w:rPr>
          <w:rFonts w:ascii="Times New Roman"/>
          <w:b w:val="false"/>
          <w:i w:val="false"/>
          <w:color w:val="000000"/>
          <w:sz w:val="28"/>
        </w:rPr>
        <w:t xml:space="preserve">
      </w:t>
      </w:r>
      <w:r>
        <w:rPr>
          <w:rFonts w:ascii="Times New Roman"/>
          <w:b/>
          <w:i w:val="false"/>
          <w:color w:val="000000"/>
          <w:sz w:val="28"/>
        </w:rPr>
        <w:t>35.11.1 "Жылу электр станцияларымен электр энергиясын өндіруі" негізгі немесе қосалқы қызмет түрімен тіркелген кәсіпорындар толтырады</w:t>
      </w:r>
    </w:p>
    <w:bookmarkEnd w:id="1370"/>
    <w:bookmarkStart w:name="z2119" w:id="1371"/>
    <w:p>
      <w:pPr>
        <w:spacing w:after="0"/>
        <w:ind w:left="0"/>
        <w:jc w:val="both"/>
      </w:pPr>
      <w:r>
        <w:rPr>
          <w:rFonts w:ascii="Times New Roman"/>
          <w:b w:val="false"/>
          <w:i w:val="false"/>
          <w:color w:val="000000"/>
          <w:sz w:val="28"/>
        </w:rPr>
        <w:t>
      Заполняют предприятия, зарегистрированные с основным или вторичным видом деятельности 35.11.1 "Произодство электроэнергии тепловыми электростанциями"</w:t>
      </w:r>
    </w:p>
    <w:bookmarkEnd w:id="1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Отынның түрі</w:t>
            </w:r>
          </w:p>
          <w:p>
            <w:pPr>
              <w:spacing w:after="20"/>
              <w:ind w:left="20"/>
              <w:jc w:val="both"/>
            </w:pPr>
          </w:p>
          <w:p>
            <w:pPr>
              <w:spacing w:after="20"/>
              <w:ind w:left="20"/>
              <w:jc w:val="both"/>
            </w:pPr>
            <w:r>
              <w:rPr>
                <w:rFonts w:ascii="Times New Roman"/>
                <w:b/>
                <w:i w:val="false"/>
                <w:color w:val="000000"/>
                <w:sz w:val="20"/>
              </w:rPr>
              <w:t>
Вид топлива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Қорлар</w:t>
            </w:r>
          </w:p>
          <w:p>
            <w:pPr>
              <w:spacing w:after="20"/>
              <w:ind w:left="20"/>
              <w:jc w:val="both"/>
            </w:pPr>
          </w:p>
          <w:p>
            <w:pPr>
              <w:spacing w:after="20"/>
              <w:ind w:left="20"/>
              <w:jc w:val="both"/>
            </w:pPr>
            <w:r>
              <w:rPr>
                <w:rFonts w:ascii="Times New Roman"/>
                <w:b/>
                <w:i w:val="false"/>
                <w:color w:val="000000"/>
                <w:sz w:val="20"/>
              </w:rPr>
              <w:t>
Запасы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Түсу көлемі</w:t>
            </w:r>
          </w:p>
          <w:p>
            <w:pPr>
              <w:spacing w:after="20"/>
              <w:ind w:left="20"/>
              <w:jc w:val="both"/>
            </w:pPr>
          </w:p>
          <w:p>
            <w:pPr>
              <w:spacing w:after="20"/>
              <w:ind w:left="20"/>
              <w:jc w:val="both"/>
            </w:pPr>
            <w:r>
              <w:rPr>
                <w:rFonts w:ascii="Times New Roman"/>
                <w:b/>
                <w:i w:val="false"/>
                <w:color w:val="000000"/>
                <w:sz w:val="20"/>
              </w:rPr>
              <w:t>
Объем поступления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Тұтыну көлемі</w:t>
            </w:r>
          </w:p>
          <w:p>
            <w:pPr>
              <w:spacing w:after="20"/>
              <w:ind w:left="20"/>
              <w:jc w:val="both"/>
            </w:pPr>
          </w:p>
          <w:p>
            <w:pPr>
              <w:spacing w:after="20"/>
              <w:ind w:left="20"/>
              <w:jc w:val="both"/>
            </w:pPr>
            <w:r>
              <w:rPr>
                <w:rFonts w:ascii="Times New Roman"/>
                <w:b/>
                <w:i w:val="false"/>
                <w:color w:val="000000"/>
                <w:sz w:val="20"/>
              </w:rPr>
              <w:t>
Объем потребления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1372"/>
          <w:p>
            <w:pPr>
              <w:spacing w:after="20"/>
              <w:ind w:left="20"/>
              <w:jc w:val="both"/>
            </w:pPr>
            <w:r>
              <w:rPr>
                <w:rFonts w:ascii="Times New Roman"/>
                <w:b w:val="false"/>
                <w:i w:val="false"/>
                <w:color w:val="000000"/>
                <w:sz w:val="20"/>
              </w:rPr>
              <w:t>
жыл басына</w:t>
            </w:r>
          </w:p>
          <w:bookmarkEnd w:id="1372"/>
          <w:p>
            <w:pPr>
              <w:spacing w:after="20"/>
              <w:ind w:left="20"/>
              <w:jc w:val="both"/>
            </w:pPr>
            <w:r>
              <w:rPr>
                <w:rFonts w:ascii="Times New Roman"/>
                <w:b w:val="false"/>
                <w:i w:val="false"/>
                <w:color w:val="000000"/>
                <w:sz w:val="20"/>
              </w:rPr>
              <w:t>
на начало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373"/>
          <w:p>
            <w:pPr>
              <w:spacing w:after="20"/>
              <w:ind w:left="20"/>
              <w:jc w:val="both"/>
            </w:pPr>
            <w:r>
              <w:rPr>
                <w:rFonts w:ascii="Times New Roman"/>
                <w:b w:val="false"/>
                <w:i w:val="false"/>
                <w:color w:val="000000"/>
                <w:sz w:val="20"/>
              </w:rPr>
              <w:t>
жыл соңына</w:t>
            </w:r>
          </w:p>
          <w:bookmarkEnd w:id="1373"/>
          <w:p>
            <w:pPr>
              <w:spacing w:after="20"/>
              <w:ind w:left="20"/>
              <w:jc w:val="both"/>
            </w:pPr>
            <w:r>
              <w:rPr>
                <w:rFonts w:ascii="Times New Roman"/>
                <w:b w:val="false"/>
                <w:i w:val="false"/>
                <w:color w:val="000000"/>
                <w:sz w:val="20"/>
              </w:rPr>
              <w:t>
на конец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1374"/>
          <w:p>
            <w:pPr>
              <w:spacing w:after="20"/>
              <w:ind w:left="20"/>
              <w:jc w:val="both"/>
            </w:pPr>
            <w:r>
              <w:rPr>
                <w:rFonts w:ascii="Times New Roman"/>
                <w:b w:val="false"/>
                <w:i w:val="false"/>
                <w:color w:val="000000"/>
                <w:sz w:val="20"/>
              </w:rPr>
              <w:t>
</w:t>
            </w:r>
            <w:r>
              <w:rPr>
                <w:rFonts w:ascii="Times New Roman"/>
                <w:b/>
                <w:i w:val="false"/>
                <w:color w:val="000000"/>
                <w:sz w:val="20"/>
              </w:rPr>
              <w:t>Газ тәрізді күйдегі табиғи газ</w:t>
            </w:r>
          </w:p>
          <w:bookmarkEnd w:id="1374"/>
          <w:p>
            <w:pPr>
              <w:spacing w:after="20"/>
              <w:ind w:left="20"/>
              <w:jc w:val="both"/>
            </w:pPr>
            <w:r>
              <w:rPr>
                <w:rFonts w:ascii="Times New Roman"/>
                <w:b w:val="false"/>
                <w:i w:val="false"/>
                <w:color w:val="000000"/>
                <w:sz w:val="20"/>
              </w:rPr>
              <w:t>
Газ природный (естественный) в газообразном состоянии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мың шаршы м </w:t>
            </w:r>
            <w:r>
              <w:rPr>
                <w:rFonts w:ascii="Times New Roman"/>
                <w:b/>
                <w:i w:val="false"/>
                <w:color w:val="000000"/>
                <w:vertAlign w:val="superscript"/>
              </w:rPr>
              <w:t>7</w:t>
            </w:r>
          </w:p>
          <w:p>
            <w:pPr>
              <w:spacing w:after="20"/>
              <w:ind w:left="20"/>
              <w:jc w:val="both"/>
            </w:pPr>
          </w:p>
          <w:p>
            <w:pPr>
              <w:spacing w:after="20"/>
              <w:ind w:left="20"/>
              <w:jc w:val="both"/>
            </w:pPr>
            <w:r>
              <w:rPr>
                <w:rFonts w:ascii="Times New Roman"/>
                <w:b/>
                <w:i w:val="false"/>
                <w:color w:val="000000"/>
                <w:sz w:val="20"/>
              </w:rPr>
              <w:t xml:space="preserve">
тыс. куб. м </w:t>
            </w:r>
            <w:r>
              <w:rPr>
                <w:rFonts w:ascii="Times New Roman"/>
                <w:b/>
                <w:i w:val="false"/>
                <w:color w:val="000000"/>
                <w:vertAlign w:val="superscript"/>
              </w:rPr>
              <w:t>7</w:t>
            </w:r>
            <w:r>
              <w:rPr>
                <w:rFonts w:ascii="Times New Roman"/>
                <w:b/>
                <w:i w:val="false"/>
                <w:color w:val="000000"/>
                <w:sz w:val="20"/>
              </w:rPr>
              <w:t>
</w:t>
            </w:r>
          </w:p>
          <w:p>
            <w:pPr>
              <w:spacing w:after="0"/>
              <w:ind w:left="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1375"/>
          <w:p>
            <w:pPr>
              <w:spacing w:after="20"/>
              <w:ind w:left="20"/>
              <w:jc w:val="both"/>
            </w:pPr>
            <w:r>
              <w:rPr>
                <w:rFonts w:ascii="Times New Roman"/>
                <w:b w:val="false"/>
                <w:i w:val="false"/>
                <w:color w:val="000000"/>
                <w:sz w:val="20"/>
              </w:rPr>
              <w:t>
</w:t>
            </w:r>
            <w:r>
              <w:rPr>
                <w:rFonts w:ascii="Times New Roman"/>
                <w:b/>
                <w:i w:val="false"/>
                <w:color w:val="000000"/>
                <w:sz w:val="20"/>
              </w:rPr>
              <w:t>Тас көмір</w:t>
            </w:r>
          </w:p>
          <w:bookmarkEnd w:id="1375"/>
          <w:p>
            <w:pPr>
              <w:spacing w:after="20"/>
              <w:ind w:left="20"/>
              <w:jc w:val="both"/>
            </w:pPr>
            <w:r>
              <w:rPr>
                <w:rFonts w:ascii="Times New Roman"/>
                <w:b w:val="false"/>
                <w:i w:val="false"/>
                <w:color w:val="000000"/>
                <w:sz w:val="20"/>
              </w:rPr>
              <w:t>
Уголь каменный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1376"/>
          <w:p>
            <w:pPr>
              <w:spacing w:after="20"/>
              <w:ind w:left="20"/>
              <w:jc w:val="both"/>
            </w:pPr>
            <w:r>
              <w:rPr>
                <w:rFonts w:ascii="Times New Roman"/>
                <w:b w:val="false"/>
                <w:i w:val="false"/>
                <w:color w:val="000000"/>
                <w:sz w:val="20"/>
              </w:rPr>
              <w:t>
</w:t>
            </w:r>
            <w:r>
              <w:rPr>
                <w:rFonts w:ascii="Times New Roman"/>
                <w:b/>
                <w:i w:val="false"/>
                <w:color w:val="000000"/>
                <w:sz w:val="20"/>
              </w:rPr>
              <w:t>Отын мазуты</w:t>
            </w:r>
          </w:p>
          <w:bookmarkEnd w:id="1376"/>
          <w:p>
            <w:pPr>
              <w:spacing w:after="20"/>
              <w:ind w:left="20"/>
              <w:jc w:val="both"/>
            </w:pPr>
            <w:r>
              <w:rPr>
                <w:rFonts w:ascii="Times New Roman"/>
                <w:b w:val="false"/>
                <w:i w:val="false"/>
                <w:color w:val="000000"/>
                <w:sz w:val="20"/>
              </w:rPr>
              <w:t>
Мазут топочный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1377"/>
          <w:p>
            <w:pPr>
              <w:spacing w:after="20"/>
              <w:ind w:left="20"/>
              <w:jc w:val="both"/>
            </w:pPr>
            <w:r>
              <w:rPr>
                <w:rFonts w:ascii="Times New Roman"/>
                <w:b w:val="false"/>
                <w:i w:val="false"/>
                <w:color w:val="000000"/>
                <w:sz w:val="20"/>
              </w:rPr>
              <w:t>
</w:t>
            </w:r>
            <w:r>
              <w:rPr>
                <w:rFonts w:ascii="Times New Roman"/>
                <w:b/>
                <w:i w:val="false"/>
                <w:color w:val="000000"/>
                <w:sz w:val="20"/>
              </w:rPr>
              <w:t>Газойльдер (дизельдік отын)</w:t>
            </w:r>
          </w:p>
          <w:bookmarkEnd w:id="1377"/>
          <w:p>
            <w:pPr>
              <w:spacing w:after="20"/>
              <w:ind w:left="20"/>
              <w:jc w:val="both"/>
            </w:pPr>
            <w:r>
              <w:rPr>
                <w:rFonts w:ascii="Times New Roman"/>
                <w:b w:val="false"/>
                <w:i w:val="false"/>
                <w:color w:val="000000"/>
                <w:sz w:val="20"/>
              </w:rPr>
              <w:t>
Газойли (топливо дизельное)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6" w:id="1378"/>
    <w:p>
      <w:pPr>
        <w:spacing w:after="0"/>
        <w:ind w:left="0"/>
        <w:jc w:val="both"/>
      </w:pPr>
      <w:r>
        <w:rPr>
          <w:rFonts w:ascii="Times New Roman"/>
          <w:b w:val="false"/>
          <w:i w:val="false"/>
          <w:color w:val="000000"/>
          <w:sz w:val="28"/>
        </w:rPr>
        <w:t xml:space="preserve">
      </w:t>
      </w:r>
      <w:r>
        <w:rPr>
          <w:rFonts w:ascii="Times New Roman"/>
          <w:b/>
          <w:i w:val="false"/>
          <w:color w:val="000000"/>
          <w:sz w:val="28"/>
        </w:rPr>
        <w:t>10. Жылу электр станцияларындағы (ЖЭС) отынның өндірістік және шаруашылық қажеттіліктерге арналған қоры, түсуі және тұтынылуы туралы мәліметтерді көрсетіңіз</w:t>
      </w:r>
    </w:p>
    <w:bookmarkEnd w:id="1378"/>
    <w:bookmarkStart w:name="z2137" w:id="1379"/>
    <w:p>
      <w:pPr>
        <w:spacing w:after="0"/>
        <w:ind w:left="0"/>
        <w:jc w:val="both"/>
      </w:pPr>
      <w:r>
        <w:rPr>
          <w:rFonts w:ascii="Times New Roman"/>
          <w:b w:val="false"/>
          <w:i w:val="false"/>
          <w:color w:val="000000"/>
          <w:sz w:val="28"/>
        </w:rPr>
        <w:t>
      Укажите сведения о запасах, поступлении и потреблении топлива на тепловых электростанциях (ТЭЦ) на производственные и хозяйственные нужды</w:t>
      </w:r>
    </w:p>
    <w:bookmarkEnd w:id="1379"/>
    <w:bookmarkStart w:name="z2138" w:id="1380"/>
    <w:p>
      <w:pPr>
        <w:spacing w:after="0"/>
        <w:ind w:left="0"/>
        <w:jc w:val="both"/>
      </w:pPr>
      <w:r>
        <w:rPr>
          <w:rFonts w:ascii="Times New Roman"/>
          <w:b w:val="false"/>
          <w:i w:val="false"/>
          <w:color w:val="000000"/>
          <w:sz w:val="28"/>
        </w:rPr>
        <w:t xml:space="preserve">
      </w:t>
      </w:r>
      <w:r>
        <w:rPr>
          <w:rFonts w:ascii="Times New Roman"/>
          <w:b/>
          <w:i w:val="false"/>
          <w:color w:val="000000"/>
          <w:sz w:val="28"/>
        </w:rPr>
        <w:t>35.11.1 "Жылу электр станцияларымен электр энергиясын өндіруі" негізгі немесе қосалқы қызмет түрімен тіркелген кәсіпорындар толтырады</w:t>
      </w:r>
    </w:p>
    <w:bookmarkEnd w:id="1380"/>
    <w:bookmarkStart w:name="z2139" w:id="1381"/>
    <w:p>
      <w:pPr>
        <w:spacing w:after="0"/>
        <w:ind w:left="0"/>
        <w:jc w:val="both"/>
      </w:pPr>
      <w:r>
        <w:rPr>
          <w:rFonts w:ascii="Times New Roman"/>
          <w:b w:val="false"/>
          <w:i w:val="false"/>
          <w:color w:val="000000"/>
          <w:sz w:val="28"/>
        </w:rPr>
        <w:t>
      Заполняют предприятия, зарегистрированные с основным или вторичным видом деятельности 35.11.1 "Произодство электроэнергии тепловыми электростанциями"</w:t>
      </w:r>
    </w:p>
    <w:bookmarkEnd w:id="1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Отынның түрі</w:t>
            </w:r>
          </w:p>
          <w:p>
            <w:pPr>
              <w:spacing w:after="20"/>
              <w:ind w:left="20"/>
              <w:jc w:val="both"/>
            </w:pPr>
          </w:p>
          <w:p>
            <w:pPr>
              <w:spacing w:after="20"/>
              <w:ind w:left="20"/>
              <w:jc w:val="both"/>
            </w:pPr>
            <w:r>
              <w:rPr>
                <w:rFonts w:ascii="Times New Roman"/>
                <w:b/>
                <w:i w:val="false"/>
                <w:color w:val="000000"/>
                <w:sz w:val="20"/>
              </w:rPr>
              <w:t>
Вид топлива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Қорлар</w:t>
            </w:r>
          </w:p>
          <w:p>
            <w:pPr>
              <w:spacing w:after="20"/>
              <w:ind w:left="20"/>
              <w:jc w:val="both"/>
            </w:pPr>
          </w:p>
          <w:p>
            <w:pPr>
              <w:spacing w:after="20"/>
              <w:ind w:left="20"/>
              <w:jc w:val="both"/>
            </w:pPr>
            <w:r>
              <w:rPr>
                <w:rFonts w:ascii="Times New Roman"/>
                <w:b/>
                <w:i w:val="false"/>
                <w:color w:val="000000"/>
                <w:sz w:val="20"/>
              </w:rPr>
              <w:t>
Запасы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Түсу көлемі</w:t>
            </w:r>
          </w:p>
          <w:p>
            <w:pPr>
              <w:spacing w:after="20"/>
              <w:ind w:left="20"/>
              <w:jc w:val="both"/>
            </w:pPr>
          </w:p>
          <w:p>
            <w:pPr>
              <w:spacing w:after="20"/>
              <w:ind w:left="20"/>
              <w:jc w:val="both"/>
            </w:pPr>
            <w:r>
              <w:rPr>
                <w:rFonts w:ascii="Times New Roman"/>
                <w:b/>
                <w:i w:val="false"/>
                <w:color w:val="000000"/>
                <w:sz w:val="20"/>
              </w:rPr>
              <w:t>
Объем поступления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Тұтыну көлемі</w:t>
            </w:r>
          </w:p>
          <w:p>
            <w:pPr>
              <w:spacing w:after="20"/>
              <w:ind w:left="20"/>
              <w:jc w:val="both"/>
            </w:pPr>
          </w:p>
          <w:p>
            <w:pPr>
              <w:spacing w:after="20"/>
              <w:ind w:left="20"/>
              <w:jc w:val="both"/>
            </w:pPr>
            <w:r>
              <w:rPr>
                <w:rFonts w:ascii="Times New Roman"/>
                <w:b/>
                <w:i w:val="false"/>
                <w:color w:val="000000"/>
                <w:sz w:val="20"/>
              </w:rPr>
              <w:t>
Объем потребления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басына</w:t>
            </w:r>
          </w:p>
          <w:p>
            <w:pPr>
              <w:spacing w:after="20"/>
              <w:ind w:left="20"/>
              <w:jc w:val="both"/>
            </w:pPr>
          </w:p>
          <w:p>
            <w:pPr>
              <w:spacing w:after="20"/>
              <w:ind w:left="20"/>
              <w:jc w:val="both"/>
            </w:pPr>
            <w:r>
              <w:rPr>
                <w:rFonts w:ascii="Times New Roman"/>
                <w:b/>
                <w:i w:val="false"/>
                <w:color w:val="000000"/>
                <w:sz w:val="20"/>
              </w:rPr>
              <w:t>
на начало года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соңына</w:t>
            </w:r>
          </w:p>
          <w:p>
            <w:pPr>
              <w:spacing w:after="20"/>
              <w:ind w:left="20"/>
              <w:jc w:val="both"/>
            </w:pPr>
          </w:p>
          <w:p>
            <w:pPr>
              <w:spacing w:after="20"/>
              <w:ind w:left="20"/>
              <w:jc w:val="both"/>
            </w:pPr>
            <w:r>
              <w:rPr>
                <w:rFonts w:ascii="Times New Roman"/>
                <w:b/>
                <w:i w:val="false"/>
                <w:color w:val="000000"/>
                <w:sz w:val="20"/>
              </w:rPr>
              <w:t>
на конец года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электр энергиясын өндіру үшін</w:t>
            </w:r>
          </w:p>
          <w:p>
            <w:pPr>
              <w:spacing w:after="20"/>
              <w:ind w:left="20"/>
              <w:jc w:val="both"/>
            </w:pPr>
          </w:p>
          <w:p>
            <w:pPr>
              <w:spacing w:after="20"/>
              <w:ind w:left="20"/>
              <w:jc w:val="both"/>
            </w:pPr>
            <w:r>
              <w:rPr>
                <w:rFonts w:ascii="Times New Roman"/>
                <w:b/>
                <w:i w:val="false"/>
                <w:color w:val="000000"/>
                <w:sz w:val="20"/>
              </w:rPr>
              <w:t>
для выработки электроэнергии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жылу энергиясын өндіру үшін</w:t>
            </w:r>
          </w:p>
          <w:p>
            <w:pPr>
              <w:spacing w:after="20"/>
              <w:ind w:left="20"/>
              <w:jc w:val="both"/>
            </w:pPr>
          </w:p>
          <w:p>
            <w:pPr>
              <w:spacing w:after="20"/>
              <w:ind w:left="20"/>
              <w:jc w:val="both"/>
            </w:pPr>
            <w:r>
              <w:rPr>
                <w:rFonts w:ascii="Times New Roman"/>
                <w:b/>
                <w:i w:val="false"/>
                <w:color w:val="000000"/>
                <w:sz w:val="20"/>
              </w:rPr>
              <w:t>
для выработки теплоэнергии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1382"/>
          <w:p>
            <w:pPr>
              <w:spacing w:after="20"/>
              <w:ind w:left="20"/>
              <w:jc w:val="both"/>
            </w:pPr>
            <w:r>
              <w:rPr>
                <w:rFonts w:ascii="Times New Roman"/>
                <w:b w:val="false"/>
                <w:i w:val="false"/>
                <w:color w:val="000000"/>
                <w:sz w:val="20"/>
              </w:rPr>
              <w:t>
</w:t>
            </w:r>
            <w:r>
              <w:rPr>
                <w:rFonts w:ascii="Times New Roman"/>
                <w:b/>
                <w:i w:val="false"/>
                <w:color w:val="000000"/>
                <w:sz w:val="20"/>
              </w:rPr>
              <w:t>Газ тәрізді күйдегі табиғи газ</w:t>
            </w:r>
          </w:p>
          <w:bookmarkEnd w:id="1382"/>
          <w:p>
            <w:pPr>
              <w:spacing w:after="20"/>
              <w:ind w:left="20"/>
              <w:jc w:val="both"/>
            </w:pPr>
            <w:r>
              <w:rPr>
                <w:rFonts w:ascii="Times New Roman"/>
                <w:b w:val="false"/>
                <w:i w:val="false"/>
                <w:color w:val="000000"/>
                <w:sz w:val="20"/>
              </w:rPr>
              <w:t>
Газ природный (естественный) в газообразном состоянии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мың шаршы м</w:t>
            </w:r>
          </w:p>
          <w:p>
            <w:pPr>
              <w:spacing w:after="20"/>
              <w:ind w:left="20"/>
              <w:jc w:val="both"/>
            </w:pPr>
          </w:p>
          <w:p>
            <w:pPr>
              <w:spacing w:after="20"/>
              <w:ind w:left="20"/>
              <w:jc w:val="both"/>
            </w:pPr>
            <w:r>
              <w:rPr>
                <w:rFonts w:ascii="Times New Roman"/>
                <w:b/>
                <w:i w:val="false"/>
                <w:color w:val="000000"/>
                <w:sz w:val="20"/>
              </w:rPr>
              <w:t>
тыс. куб. 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1383"/>
          <w:p>
            <w:pPr>
              <w:spacing w:after="20"/>
              <w:ind w:left="20"/>
              <w:jc w:val="both"/>
            </w:pPr>
            <w:r>
              <w:rPr>
                <w:rFonts w:ascii="Times New Roman"/>
                <w:b w:val="false"/>
                <w:i w:val="false"/>
                <w:color w:val="000000"/>
                <w:sz w:val="20"/>
              </w:rPr>
              <w:t>
</w:t>
            </w:r>
            <w:r>
              <w:rPr>
                <w:rFonts w:ascii="Times New Roman"/>
                <w:b/>
                <w:i w:val="false"/>
                <w:color w:val="000000"/>
                <w:sz w:val="20"/>
              </w:rPr>
              <w:t>Тас көмір</w:t>
            </w:r>
          </w:p>
          <w:bookmarkEnd w:id="1383"/>
          <w:p>
            <w:pPr>
              <w:spacing w:after="20"/>
              <w:ind w:left="20"/>
              <w:jc w:val="both"/>
            </w:pPr>
            <w:r>
              <w:rPr>
                <w:rFonts w:ascii="Times New Roman"/>
                <w:b w:val="false"/>
                <w:i w:val="false"/>
                <w:color w:val="000000"/>
                <w:sz w:val="20"/>
              </w:rPr>
              <w:t>
Уголь каменный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1384"/>
          <w:p>
            <w:pPr>
              <w:spacing w:after="20"/>
              <w:ind w:left="20"/>
              <w:jc w:val="both"/>
            </w:pPr>
            <w:r>
              <w:rPr>
                <w:rFonts w:ascii="Times New Roman"/>
                <w:b w:val="false"/>
                <w:i w:val="false"/>
                <w:color w:val="000000"/>
                <w:sz w:val="20"/>
              </w:rPr>
              <w:t>
</w:t>
            </w:r>
            <w:r>
              <w:rPr>
                <w:rFonts w:ascii="Times New Roman"/>
                <w:b/>
                <w:i w:val="false"/>
                <w:color w:val="000000"/>
                <w:sz w:val="20"/>
              </w:rPr>
              <w:t>Отын мазуты</w:t>
            </w:r>
          </w:p>
          <w:bookmarkEnd w:id="1384"/>
          <w:p>
            <w:pPr>
              <w:spacing w:after="20"/>
              <w:ind w:left="20"/>
              <w:jc w:val="both"/>
            </w:pPr>
            <w:r>
              <w:rPr>
                <w:rFonts w:ascii="Times New Roman"/>
                <w:b w:val="false"/>
                <w:i w:val="false"/>
                <w:color w:val="000000"/>
                <w:sz w:val="20"/>
              </w:rPr>
              <w:t>
Мазут топочный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тонна</w:t>
            </w:r>
          </w:p>
          <w:p>
            <w:pPr>
              <w:spacing w:after="20"/>
              <w:ind w:left="20"/>
              <w:jc w:val="both"/>
            </w:pPr>
          </w:p>
          <w:p>
            <w:pPr>
              <w:spacing w:after="20"/>
              <w:ind w:left="20"/>
              <w:jc w:val="both"/>
            </w:pPr>
            <w:r>
              <w:rPr>
                <w:rFonts w:ascii="Times New Roman"/>
                <w:b/>
                <w:i w:val="false"/>
                <w:color w:val="000000"/>
                <w:sz w:val="20"/>
              </w:rPr>
              <w:t>
тонн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6" w:id="138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385"/>
    <w:bookmarkStart w:name="z2157" w:id="1386"/>
    <w:p>
      <w:pPr>
        <w:spacing w:after="0"/>
        <w:ind w:left="0"/>
        <w:jc w:val="both"/>
      </w:pPr>
      <w:r>
        <w:rPr>
          <w:rFonts w:ascii="Times New Roman"/>
          <w:b w:val="false"/>
          <w:i w:val="false"/>
          <w:color w:val="000000"/>
          <w:sz w:val="28"/>
        </w:rPr>
        <w:t>
      Примечание:</w:t>
      </w:r>
    </w:p>
    <w:bookmarkEnd w:id="1386"/>
    <w:bookmarkStart w:name="z2158" w:id="138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i w:val="false"/>
          <w:color w:val="000000"/>
          <w:sz w:val="28"/>
        </w:rPr>
        <w:t>мың шаршы м – мұнда және бұдан әрі мың шаршы метр</w:t>
      </w:r>
    </w:p>
    <w:bookmarkEnd w:id="1387"/>
    <w:bookmarkStart w:name="z2159" w:id="138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тыс. куб. м– здесь и далее тысяча кубических метров</w:t>
      </w:r>
    </w:p>
    <w:bookmarkEnd w:id="1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Отынның түрі</w:t>
            </w:r>
          </w:p>
          <w:p>
            <w:pPr>
              <w:spacing w:after="20"/>
              <w:ind w:left="20"/>
              <w:jc w:val="both"/>
            </w:pPr>
          </w:p>
          <w:p>
            <w:pPr>
              <w:spacing w:after="20"/>
              <w:ind w:left="20"/>
              <w:jc w:val="both"/>
            </w:pPr>
            <w:r>
              <w:rPr>
                <w:rFonts w:ascii="Times New Roman"/>
                <w:b/>
                <w:i w:val="false"/>
                <w:color w:val="000000"/>
                <w:sz w:val="20"/>
              </w:rPr>
              <w:t>
Вид топлива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Қорлар</w:t>
            </w:r>
          </w:p>
          <w:p>
            <w:pPr>
              <w:spacing w:after="20"/>
              <w:ind w:left="20"/>
              <w:jc w:val="both"/>
            </w:pPr>
          </w:p>
          <w:p>
            <w:pPr>
              <w:spacing w:after="20"/>
              <w:ind w:left="20"/>
              <w:jc w:val="both"/>
            </w:pPr>
            <w:r>
              <w:rPr>
                <w:rFonts w:ascii="Times New Roman"/>
                <w:b/>
                <w:i w:val="false"/>
                <w:color w:val="000000"/>
                <w:sz w:val="20"/>
              </w:rPr>
              <w:t>
Запасы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Түсу көлемі</w:t>
            </w:r>
          </w:p>
          <w:p>
            <w:pPr>
              <w:spacing w:after="20"/>
              <w:ind w:left="20"/>
              <w:jc w:val="both"/>
            </w:pPr>
          </w:p>
          <w:p>
            <w:pPr>
              <w:spacing w:after="20"/>
              <w:ind w:left="20"/>
              <w:jc w:val="both"/>
            </w:pPr>
            <w:r>
              <w:rPr>
                <w:rFonts w:ascii="Times New Roman"/>
                <w:b/>
                <w:i w:val="false"/>
                <w:color w:val="000000"/>
                <w:sz w:val="20"/>
              </w:rPr>
              <w:t>
Объем поступления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Тұтыну көлемі</w:t>
            </w:r>
          </w:p>
          <w:p>
            <w:pPr>
              <w:spacing w:after="20"/>
              <w:ind w:left="20"/>
              <w:jc w:val="both"/>
            </w:pPr>
          </w:p>
          <w:p>
            <w:pPr>
              <w:spacing w:after="20"/>
              <w:ind w:left="20"/>
              <w:jc w:val="both"/>
            </w:pPr>
            <w:r>
              <w:rPr>
                <w:rFonts w:ascii="Times New Roman"/>
                <w:b/>
                <w:i w:val="false"/>
                <w:color w:val="000000"/>
                <w:sz w:val="20"/>
              </w:rPr>
              <w:t>
Объем потребления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басына</w:t>
            </w:r>
          </w:p>
          <w:p>
            <w:pPr>
              <w:spacing w:after="20"/>
              <w:ind w:left="20"/>
              <w:jc w:val="both"/>
            </w:pPr>
          </w:p>
          <w:p>
            <w:pPr>
              <w:spacing w:after="20"/>
              <w:ind w:left="20"/>
              <w:jc w:val="both"/>
            </w:pPr>
            <w:r>
              <w:rPr>
                <w:rFonts w:ascii="Times New Roman"/>
                <w:b/>
                <w:i w:val="false"/>
                <w:color w:val="000000"/>
                <w:sz w:val="20"/>
              </w:rPr>
              <w:t>
на начало года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соңына</w:t>
            </w:r>
          </w:p>
          <w:p>
            <w:pPr>
              <w:spacing w:after="20"/>
              <w:ind w:left="20"/>
              <w:jc w:val="both"/>
            </w:pPr>
          </w:p>
          <w:p>
            <w:pPr>
              <w:spacing w:after="20"/>
              <w:ind w:left="20"/>
              <w:jc w:val="both"/>
            </w:pPr>
            <w:r>
              <w:rPr>
                <w:rFonts w:ascii="Times New Roman"/>
                <w:b/>
                <w:i w:val="false"/>
                <w:color w:val="000000"/>
                <w:sz w:val="20"/>
              </w:rPr>
              <w:t>
на конец года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электр энергиясын өндіру үшін</w:t>
            </w:r>
          </w:p>
          <w:p>
            <w:pPr>
              <w:spacing w:after="20"/>
              <w:ind w:left="20"/>
              <w:jc w:val="both"/>
            </w:pPr>
          </w:p>
          <w:p>
            <w:pPr>
              <w:spacing w:after="20"/>
              <w:ind w:left="20"/>
              <w:jc w:val="both"/>
            </w:pPr>
            <w:r>
              <w:rPr>
                <w:rFonts w:ascii="Times New Roman"/>
                <w:b/>
                <w:i w:val="false"/>
                <w:color w:val="000000"/>
                <w:sz w:val="20"/>
              </w:rPr>
              <w:t>
для выработки электроэнергии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жылу энергиясын өндіру үшін</w:t>
            </w:r>
          </w:p>
          <w:p>
            <w:pPr>
              <w:spacing w:after="20"/>
              <w:ind w:left="20"/>
              <w:jc w:val="both"/>
            </w:pPr>
          </w:p>
          <w:p>
            <w:pPr>
              <w:spacing w:after="20"/>
              <w:ind w:left="20"/>
              <w:jc w:val="both"/>
            </w:pPr>
            <w:r>
              <w:rPr>
                <w:rFonts w:ascii="Times New Roman"/>
                <w:b/>
                <w:i w:val="false"/>
                <w:color w:val="000000"/>
                <w:sz w:val="20"/>
              </w:rPr>
              <w:t>
для выработки теплоэнергии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1389"/>
          <w:p>
            <w:pPr>
              <w:spacing w:after="20"/>
              <w:ind w:left="20"/>
              <w:jc w:val="both"/>
            </w:pPr>
            <w:r>
              <w:rPr>
                <w:rFonts w:ascii="Times New Roman"/>
                <w:b w:val="false"/>
                <w:i w:val="false"/>
                <w:color w:val="000000"/>
                <w:sz w:val="20"/>
              </w:rPr>
              <w:t>
</w:t>
            </w:r>
            <w:r>
              <w:rPr>
                <w:rFonts w:ascii="Times New Roman"/>
                <w:b/>
                <w:i w:val="false"/>
                <w:color w:val="000000"/>
                <w:sz w:val="20"/>
              </w:rPr>
              <w:t>Газойльдер (дизельдік отын)</w:t>
            </w:r>
          </w:p>
          <w:bookmarkEnd w:id="1389"/>
          <w:p>
            <w:pPr>
              <w:spacing w:after="20"/>
              <w:ind w:left="20"/>
              <w:jc w:val="both"/>
            </w:pPr>
            <w:r>
              <w:rPr>
                <w:rFonts w:ascii="Times New Roman"/>
                <w:b w:val="false"/>
                <w:i w:val="false"/>
                <w:color w:val="000000"/>
                <w:sz w:val="20"/>
              </w:rPr>
              <w:t>
Газойли (топливо дизельное)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1390"/>
          <w:p>
            <w:pPr>
              <w:spacing w:after="20"/>
              <w:ind w:left="20"/>
              <w:jc w:val="both"/>
            </w:pPr>
            <w:r>
              <w:rPr>
                <w:rFonts w:ascii="Times New Roman"/>
                <w:b w:val="false"/>
                <w:i w:val="false"/>
                <w:color w:val="000000"/>
                <w:sz w:val="20"/>
              </w:rPr>
              <w:t>
тонна</w:t>
            </w:r>
          </w:p>
          <w:bookmarkEnd w:id="1390"/>
          <w:p>
            <w:pPr>
              <w:spacing w:after="20"/>
              <w:ind w:left="20"/>
              <w:jc w:val="both"/>
            </w:pPr>
            <w:r>
              <w:rPr>
                <w:rFonts w:ascii="Times New Roman"/>
                <w:b w:val="false"/>
                <w:i w:val="false"/>
                <w:color w:val="000000"/>
                <w:sz w:val="20"/>
              </w:rPr>
              <w:t>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2" w:id="1391"/>
    <w:p>
      <w:pPr>
        <w:spacing w:after="0"/>
        <w:ind w:left="0"/>
        <w:jc w:val="both"/>
      </w:pPr>
      <w:r>
        <w:rPr>
          <w:rFonts w:ascii="Times New Roman"/>
          <w:b w:val="false"/>
          <w:i w:val="false"/>
          <w:color w:val="000000"/>
          <w:sz w:val="28"/>
        </w:rPr>
        <w:t xml:space="preserve">
      </w:t>
      </w:r>
      <w:r>
        <w:rPr>
          <w:rFonts w:ascii="Times New Roman"/>
          <w:b/>
          <w:i w:val="false"/>
          <w:color w:val="000000"/>
          <w:sz w:val="28"/>
        </w:rPr>
        <w:t>11. Статистикалық нысанды толтыруға жұмсалған уақытты көрсетіңіз, сағатпен (қажеттісін қоршаңыз)</w:t>
      </w:r>
    </w:p>
    <w:bookmarkEnd w:id="1391"/>
    <w:bookmarkStart w:name="z2173" w:id="1392"/>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1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2174" w:id="1393"/>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r>
        <w:rPr>
          <w:rFonts w:ascii="Times New Roman"/>
          <w:b w:val="false"/>
          <w:i w:val="false"/>
          <w:color w:val="000000"/>
          <w:sz w:val="28"/>
        </w:rPr>
        <w:t xml:space="preserve"> Наименование_____________________________ Адрес (респондента)____________________________</w:t>
      </w:r>
    </w:p>
    <w:bookmarkEnd w:id="1393"/>
    <w:bookmarkStart w:name="z2175" w:id="1394"/>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(респонденттің)</w:t>
      </w:r>
      <w:r>
        <w:rPr>
          <w:rFonts w:ascii="Times New Roman"/>
          <w:b w:val="false"/>
          <w:i w:val="false"/>
          <w:color w:val="000000"/>
          <w:sz w:val="28"/>
        </w:rPr>
        <w:t xml:space="preserve"> Телефон (респондента) _______________________________________ _________________________________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ұялыстационарный</w:t>
      </w:r>
      <w:r>
        <w:rPr>
          <w:rFonts w:ascii="Times New Roman"/>
          <w:b w:val="false"/>
          <w:i w:val="false"/>
          <w:color w:val="000000"/>
          <w:sz w:val="28"/>
        </w:rPr>
        <w:t xml:space="preserve"> мобильный</w:t>
      </w:r>
    </w:p>
    <w:bookmarkEnd w:id="1394"/>
    <w:bookmarkStart w:name="z2176" w:id="1395"/>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r>
        <w:rPr>
          <w:rFonts w:ascii="Times New Roman"/>
          <w:b w:val="false"/>
          <w:i w:val="false"/>
          <w:color w:val="000000"/>
          <w:sz w:val="28"/>
        </w:rPr>
        <w:t>Адрес электронной почты (респондента) __________________________________________________________</w:t>
      </w:r>
    </w:p>
    <w:bookmarkEnd w:id="1395"/>
    <w:bookmarkStart w:name="z2177" w:id="1396"/>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rPr>
          <w:rFonts w:ascii="Times New Roman"/>
          <w:b w:val="false"/>
          <w:i w:val="false"/>
          <w:color w:val="000000"/>
          <w:sz w:val="28"/>
        </w:rPr>
        <w:t xml:space="preserve"> Исполнитель ______________________________________________ ___________________________________ </w:t>
      </w:r>
      <w:r>
        <w:rPr>
          <w:rFonts w:ascii="Times New Roman"/>
          <w:b/>
          <w:i w:val="false"/>
          <w:color w:val="000000"/>
          <w:sz w:val="28"/>
        </w:rPr>
        <w:t>тегі, аты және әкесінің аты (бар болған жағдайда) қолы, телефоны (орындаушы)</w:t>
      </w:r>
      <w:r>
        <w:rPr>
          <w:rFonts w:ascii="Times New Roman"/>
          <w:b w:val="false"/>
          <w:i w:val="false"/>
          <w:color w:val="000000"/>
          <w:sz w:val="28"/>
        </w:rPr>
        <w:t xml:space="preserve"> фамилия, имя и отчество (при его наличии) подпись, телефон (исполнителя)</w:t>
      </w:r>
    </w:p>
    <w:bookmarkEnd w:id="1396"/>
    <w:bookmarkStart w:name="z2178" w:id="139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немесе оның міндетін атқарушы тұлға </w:t>
      </w:r>
      <w:r>
        <w:rPr>
          <w:rFonts w:ascii="Times New Roman"/>
          <w:b w:val="false"/>
          <w:i w:val="false"/>
          <w:color w:val="000000"/>
          <w:sz w:val="28"/>
        </w:rPr>
        <w:t xml:space="preserve">Главный бухгалтер или лицо, исполняющее его обязанности ______________________________________________________ ____________ </w:t>
      </w:r>
      <w:r>
        <w:rPr>
          <w:rFonts w:ascii="Times New Roman"/>
          <w:b/>
          <w:i w:val="false"/>
          <w:color w:val="000000"/>
          <w:sz w:val="28"/>
        </w:rPr>
        <w:t>тегі, аты және әкесінің аты (бар болған жағдайда) қолы</w:t>
      </w:r>
      <w:r>
        <w:rPr>
          <w:rFonts w:ascii="Times New Roman"/>
          <w:b w:val="false"/>
          <w:i w:val="false"/>
          <w:color w:val="000000"/>
          <w:sz w:val="28"/>
        </w:rPr>
        <w:t xml:space="preserve"> фамилия, имя и отчество (при наличии) подпись</w:t>
      </w:r>
    </w:p>
    <w:bookmarkEnd w:id="1397"/>
    <w:bookmarkStart w:name="z2179" w:id="1398"/>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 міндетін атқарушы тұлға</w:t>
      </w:r>
      <w:r>
        <w:rPr>
          <w:rFonts w:ascii="Times New Roman"/>
          <w:b w:val="false"/>
          <w:i w:val="false"/>
          <w:color w:val="000000"/>
          <w:sz w:val="28"/>
        </w:rPr>
        <w:t xml:space="preserve"> Руководитель или лицо, исполняющее его обязанности __________________________________________________ ________________ </w:t>
      </w:r>
      <w:r>
        <w:rPr>
          <w:rFonts w:ascii="Times New Roman"/>
          <w:b/>
          <w:i w:val="false"/>
          <w:color w:val="000000"/>
          <w:sz w:val="28"/>
        </w:rPr>
        <w:t>тегі, аты және әкесінің аты (бар болған жағдайда) қолы</w:t>
      </w:r>
      <w:r>
        <w:rPr>
          <w:rFonts w:ascii="Times New Roman"/>
          <w:b w:val="false"/>
          <w:i w:val="false"/>
          <w:color w:val="000000"/>
          <w:sz w:val="28"/>
        </w:rPr>
        <w:t xml:space="preserve"> фамилия, имя и отчество (при наличии) подпись</w:t>
      </w:r>
    </w:p>
    <w:bookmarkEnd w:id="1398"/>
    <w:bookmarkStart w:name="z2180" w:id="139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399"/>
    <w:bookmarkStart w:name="z2181" w:id="1400"/>
    <w:p>
      <w:pPr>
        <w:spacing w:after="0"/>
        <w:ind w:left="0"/>
        <w:jc w:val="both"/>
      </w:pPr>
      <w:r>
        <w:rPr>
          <w:rFonts w:ascii="Times New Roman"/>
          <w:b w:val="false"/>
          <w:i w:val="false"/>
          <w:color w:val="000000"/>
          <w:sz w:val="28"/>
        </w:rPr>
        <w:t>
      Примечание:</w:t>
      </w:r>
    </w:p>
    <w:bookmarkEnd w:id="1400"/>
    <w:bookmarkStart w:name="z2182" w:id="1401"/>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401"/>
    <w:bookmarkStart w:name="z2183" w:id="1402"/>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1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27 декабря 2021 года № 49</w:t>
            </w:r>
          </w:p>
        </w:tc>
      </w:tr>
    </w:tbl>
    <w:bookmarkStart w:name="z2185" w:id="140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выработке, передаче, распределении и продаже электрической энергии" (индекс 1-ЭЛЕКТРОЭНЕРГИЯ, периодичность годовая)</w:t>
      </w:r>
    </w:p>
    <w:bookmarkEnd w:id="1403"/>
    <w:bookmarkStart w:name="z2186" w:id="1404"/>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выработке, передаче, распределении и продаже электрической энергии" (индекс 1-ЭЛЕКТРОЭНЕРГИЯ,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выработке, передаче, распределении и продаже электрической энергии" (индекс 1-ЭЛЕКТРОЭНЕРГИЯ, периодичность годовая) (далее – статистическая форма).</w:t>
      </w:r>
    </w:p>
    <w:bookmarkEnd w:id="1404"/>
    <w:bookmarkStart w:name="z2187" w:id="1405"/>
    <w:p>
      <w:pPr>
        <w:spacing w:after="0"/>
        <w:ind w:left="0"/>
        <w:jc w:val="both"/>
      </w:pPr>
      <w:r>
        <w:rPr>
          <w:rFonts w:ascii="Times New Roman"/>
          <w:b w:val="false"/>
          <w:i w:val="false"/>
          <w:color w:val="000000"/>
          <w:sz w:val="28"/>
        </w:rPr>
        <w:t>
      2. В графе 1 раздела 2 указывается валовая выработка электроэнергии всеми видами соответствующих генерирующих установок (включая гидроаккумулирующие), измеряемая на выходных клеммах основных генераторов.</w:t>
      </w:r>
    </w:p>
    <w:bookmarkEnd w:id="1405"/>
    <w:bookmarkStart w:name="z2188" w:id="1406"/>
    <w:p>
      <w:pPr>
        <w:spacing w:after="0"/>
        <w:ind w:left="0"/>
        <w:jc w:val="both"/>
      </w:pPr>
      <w:r>
        <w:rPr>
          <w:rFonts w:ascii="Times New Roman"/>
          <w:b w:val="false"/>
          <w:i w:val="false"/>
          <w:color w:val="000000"/>
          <w:sz w:val="28"/>
        </w:rPr>
        <w:t>
      В графе 2 раздела 2 указывается отпуск электроэнергии за вычетом электроэнергии, поглощаемой вспомогательными генераторами и потерь в трансформаторах главного генератора.</w:t>
      </w:r>
    </w:p>
    <w:bookmarkEnd w:id="1406"/>
    <w:bookmarkStart w:name="z2189" w:id="1407"/>
    <w:p>
      <w:pPr>
        <w:spacing w:after="0"/>
        <w:ind w:left="0"/>
        <w:jc w:val="both"/>
      </w:pPr>
      <w:r>
        <w:rPr>
          <w:rFonts w:ascii="Times New Roman"/>
          <w:b w:val="false"/>
          <w:i w:val="false"/>
          <w:color w:val="000000"/>
          <w:sz w:val="28"/>
        </w:rPr>
        <w:t>
      3. По строке 1 раздела 2.1 указывается количество электроэнергии, потребленной внутри предприятия.</w:t>
      </w:r>
    </w:p>
    <w:bookmarkEnd w:id="1407"/>
    <w:bookmarkStart w:name="z2190" w:id="1408"/>
    <w:p>
      <w:pPr>
        <w:spacing w:after="0"/>
        <w:ind w:left="0"/>
        <w:jc w:val="both"/>
      </w:pPr>
      <w:r>
        <w:rPr>
          <w:rFonts w:ascii="Times New Roman"/>
          <w:b w:val="false"/>
          <w:i w:val="false"/>
          <w:color w:val="000000"/>
          <w:sz w:val="28"/>
        </w:rPr>
        <w:t>
      В строке 1.1 раздела 2.1 указывается количество электроэнергии, потребленной электроаппаратами для технологических процессов: сушка, нагрев, электросварка, электроплавка, электролиз.</w:t>
      </w:r>
    </w:p>
    <w:bookmarkEnd w:id="1408"/>
    <w:bookmarkStart w:name="z2191" w:id="1409"/>
    <w:p>
      <w:pPr>
        <w:spacing w:after="0"/>
        <w:ind w:left="0"/>
        <w:jc w:val="both"/>
      </w:pPr>
      <w:r>
        <w:rPr>
          <w:rFonts w:ascii="Times New Roman"/>
          <w:b w:val="false"/>
          <w:i w:val="false"/>
          <w:color w:val="000000"/>
          <w:sz w:val="28"/>
        </w:rPr>
        <w:t>
      В строке 1.2 раздела 2.1 указывается количество электроэнергии, потребленной всеми электродвигателями организации, за исключением электродвигателей, обслуживающих собственные нужды электростанций.</w:t>
      </w:r>
    </w:p>
    <w:bookmarkEnd w:id="1409"/>
    <w:bookmarkStart w:name="z2192" w:id="1410"/>
    <w:p>
      <w:pPr>
        <w:spacing w:after="0"/>
        <w:ind w:left="0"/>
        <w:jc w:val="both"/>
      </w:pPr>
      <w:r>
        <w:rPr>
          <w:rFonts w:ascii="Times New Roman"/>
          <w:b w:val="false"/>
          <w:i w:val="false"/>
          <w:color w:val="000000"/>
          <w:sz w:val="28"/>
        </w:rPr>
        <w:t>
      В строке 1.3 раздела 2.1 указывается количество электроэнергии, потребленной на освещение производственных помещений, за исключением электростанций.</w:t>
      </w:r>
    </w:p>
    <w:bookmarkEnd w:id="1410"/>
    <w:bookmarkStart w:name="z2193" w:id="1411"/>
    <w:p>
      <w:pPr>
        <w:spacing w:after="0"/>
        <w:ind w:left="0"/>
        <w:jc w:val="both"/>
      </w:pPr>
      <w:r>
        <w:rPr>
          <w:rFonts w:ascii="Times New Roman"/>
          <w:b w:val="false"/>
          <w:i w:val="false"/>
          <w:color w:val="000000"/>
          <w:sz w:val="28"/>
        </w:rPr>
        <w:t>
      В строке 1.4 раздела 2.1 указываются потери электроэнергии в сетях, в трансформаторах, выпрямителях, мотор-генераторах и других преобразующих устройствах.</w:t>
      </w:r>
    </w:p>
    <w:bookmarkEnd w:id="1411"/>
    <w:bookmarkStart w:name="z2194" w:id="1412"/>
    <w:p>
      <w:pPr>
        <w:spacing w:after="0"/>
        <w:ind w:left="0"/>
        <w:jc w:val="both"/>
      </w:pPr>
      <w:r>
        <w:rPr>
          <w:rFonts w:ascii="Times New Roman"/>
          <w:b w:val="false"/>
          <w:i w:val="false"/>
          <w:color w:val="000000"/>
          <w:sz w:val="28"/>
        </w:rPr>
        <w:t>
      В строке 1.5 раздела 2.1 указывается количество электроэнергии, потребленной на освещение непроизводственных помещений энергопроизводящих и энергопотребляющих организаций, а также потребление электроэнергии на технические цели, не связанные с выработкой электроэнергии и теплоэнергии.</w:t>
      </w:r>
    </w:p>
    <w:bookmarkEnd w:id="1412"/>
    <w:bookmarkStart w:name="z2195" w:id="1413"/>
    <w:p>
      <w:pPr>
        <w:spacing w:after="0"/>
        <w:ind w:left="0"/>
        <w:jc w:val="both"/>
      </w:pPr>
      <w:r>
        <w:rPr>
          <w:rFonts w:ascii="Times New Roman"/>
          <w:b w:val="false"/>
          <w:i w:val="false"/>
          <w:color w:val="000000"/>
          <w:sz w:val="28"/>
        </w:rPr>
        <w:t>
      В строке 1.6 раздела 2.1 указывается количество электроэнергии потребленной на собственные производственные нужды электростанции.</w:t>
      </w:r>
    </w:p>
    <w:bookmarkEnd w:id="1413"/>
    <w:bookmarkStart w:name="z2196" w:id="1414"/>
    <w:p>
      <w:pPr>
        <w:spacing w:after="0"/>
        <w:ind w:left="0"/>
        <w:jc w:val="both"/>
      </w:pPr>
      <w:r>
        <w:rPr>
          <w:rFonts w:ascii="Times New Roman"/>
          <w:b w:val="false"/>
          <w:i w:val="false"/>
          <w:color w:val="000000"/>
          <w:sz w:val="28"/>
        </w:rPr>
        <w:t>
      4. В разделе 3 указывается объем полученной электроэнергии, импортированной из-за пределов республики за отчетный период.</w:t>
      </w:r>
    </w:p>
    <w:bookmarkEnd w:id="1414"/>
    <w:bookmarkStart w:name="z2197" w:id="1415"/>
    <w:p>
      <w:pPr>
        <w:spacing w:after="0"/>
        <w:ind w:left="0"/>
        <w:jc w:val="both"/>
      </w:pPr>
      <w:r>
        <w:rPr>
          <w:rFonts w:ascii="Times New Roman"/>
          <w:b w:val="false"/>
          <w:i w:val="false"/>
          <w:color w:val="000000"/>
          <w:sz w:val="28"/>
        </w:rPr>
        <w:t>
      5. В разделе 4 указывается объем отпущенной электроэнергии экспортированной за пределы республики за отчетный период.</w:t>
      </w:r>
    </w:p>
    <w:bookmarkEnd w:id="1415"/>
    <w:bookmarkStart w:name="z2198" w:id="1416"/>
    <w:p>
      <w:pPr>
        <w:spacing w:after="0"/>
        <w:ind w:left="0"/>
        <w:jc w:val="both"/>
      </w:pPr>
      <w:r>
        <w:rPr>
          <w:rFonts w:ascii="Times New Roman"/>
          <w:b w:val="false"/>
          <w:i w:val="false"/>
          <w:color w:val="000000"/>
          <w:sz w:val="28"/>
        </w:rPr>
        <w:t>
      Объемы электроэнергии считаются импортированными или экспортированными, если они пересекают государственную границу страны, независимо от того, прошел товар таможенные процедуры или нет. Если электроэнергия проходит через страну транзитом, то следует указать оба объема – импорта и экспорта.</w:t>
      </w:r>
    </w:p>
    <w:bookmarkEnd w:id="1416"/>
    <w:bookmarkStart w:name="z2199" w:id="1417"/>
    <w:p>
      <w:pPr>
        <w:spacing w:after="0"/>
        <w:ind w:left="0"/>
        <w:jc w:val="both"/>
      </w:pPr>
      <w:r>
        <w:rPr>
          <w:rFonts w:ascii="Times New Roman"/>
          <w:b w:val="false"/>
          <w:i w:val="false"/>
          <w:color w:val="000000"/>
          <w:sz w:val="28"/>
        </w:rPr>
        <w:t>
      6. По строке 1 раздела 5 указывается объем поступления электроэнергии в национальную сеть передачи.</w:t>
      </w:r>
    </w:p>
    <w:bookmarkEnd w:id="1417"/>
    <w:bookmarkStart w:name="z2200" w:id="1418"/>
    <w:p>
      <w:pPr>
        <w:spacing w:after="0"/>
        <w:ind w:left="0"/>
        <w:jc w:val="both"/>
      </w:pPr>
      <w:r>
        <w:rPr>
          <w:rFonts w:ascii="Times New Roman"/>
          <w:b w:val="false"/>
          <w:i w:val="false"/>
          <w:color w:val="000000"/>
          <w:sz w:val="28"/>
        </w:rPr>
        <w:t>
      В строке 3 раздела 5 указываются потери электроэнергии, возникшие при транспортировке и распределении электроэнергии. В данную строку также следует включать потери в трансформаторах.</w:t>
      </w:r>
    </w:p>
    <w:bookmarkEnd w:id="1418"/>
    <w:bookmarkStart w:name="z2201" w:id="1419"/>
    <w:p>
      <w:pPr>
        <w:spacing w:after="0"/>
        <w:ind w:left="0"/>
        <w:jc w:val="both"/>
      </w:pPr>
      <w:r>
        <w:rPr>
          <w:rFonts w:ascii="Times New Roman"/>
          <w:b w:val="false"/>
          <w:i w:val="false"/>
          <w:color w:val="000000"/>
          <w:sz w:val="28"/>
        </w:rPr>
        <w:t>
      В строке 4 раздела 5 указывается собственное использование электроэнергии в национальной сети передачи.</w:t>
      </w:r>
    </w:p>
    <w:bookmarkEnd w:id="1419"/>
    <w:bookmarkStart w:name="z2202" w:id="1420"/>
    <w:p>
      <w:pPr>
        <w:spacing w:after="0"/>
        <w:ind w:left="0"/>
        <w:jc w:val="both"/>
      </w:pPr>
      <w:r>
        <w:rPr>
          <w:rFonts w:ascii="Times New Roman"/>
          <w:b w:val="false"/>
          <w:i w:val="false"/>
          <w:color w:val="000000"/>
          <w:sz w:val="28"/>
        </w:rPr>
        <w:t>
      7. По строкам 1.1 – 1.3 раздела 6 указывается объем поступления электроэнергии из систем передачи электроэнергии (KEGOC), из других систем распределения, от производителей электроэнергии, подключенных к распределительной сети</w:t>
      </w:r>
    </w:p>
    <w:bookmarkEnd w:id="1420"/>
    <w:bookmarkStart w:name="z2203" w:id="1421"/>
    <w:p>
      <w:pPr>
        <w:spacing w:after="0"/>
        <w:ind w:left="0"/>
        <w:jc w:val="both"/>
      </w:pPr>
      <w:r>
        <w:rPr>
          <w:rFonts w:ascii="Times New Roman"/>
          <w:b w:val="false"/>
          <w:i w:val="false"/>
          <w:color w:val="000000"/>
          <w:sz w:val="28"/>
        </w:rPr>
        <w:t>
      В строке 2 раздела 6 указываются потери электроэнергии, возникшие при транспортировке электроэнергии в системе распределения.</w:t>
      </w:r>
    </w:p>
    <w:bookmarkEnd w:id="1421"/>
    <w:bookmarkStart w:name="z2204" w:id="1422"/>
    <w:p>
      <w:pPr>
        <w:spacing w:after="0"/>
        <w:ind w:left="0"/>
        <w:jc w:val="both"/>
      </w:pPr>
      <w:r>
        <w:rPr>
          <w:rFonts w:ascii="Times New Roman"/>
          <w:b w:val="false"/>
          <w:i w:val="false"/>
          <w:color w:val="000000"/>
          <w:sz w:val="28"/>
        </w:rPr>
        <w:t>
      В строке 3 раздела 6 указывается количество электроэнергии, используемой на хозяйственные нужды.</w:t>
      </w:r>
    </w:p>
    <w:bookmarkEnd w:id="1422"/>
    <w:bookmarkStart w:name="z2205" w:id="1423"/>
    <w:p>
      <w:pPr>
        <w:spacing w:after="0"/>
        <w:ind w:left="0"/>
        <w:jc w:val="both"/>
      </w:pPr>
      <w:r>
        <w:rPr>
          <w:rFonts w:ascii="Times New Roman"/>
          <w:b w:val="false"/>
          <w:i w:val="false"/>
          <w:color w:val="000000"/>
          <w:sz w:val="28"/>
        </w:rPr>
        <w:t>
      В строке 4 раздела 6 указывается объем передачи энергоснабжающим предприятиям и потребителям.</w:t>
      </w:r>
    </w:p>
    <w:bookmarkEnd w:id="1423"/>
    <w:bookmarkStart w:name="z2206" w:id="1424"/>
    <w:p>
      <w:pPr>
        <w:spacing w:after="0"/>
        <w:ind w:left="0"/>
        <w:jc w:val="both"/>
      </w:pPr>
      <w:r>
        <w:rPr>
          <w:rFonts w:ascii="Times New Roman"/>
          <w:b w:val="false"/>
          <w:i w:val="false"/>
          <w:color w:val="000000"/>
          <w:sz w:val="28"/>
        </w:rPr>
        <w:t>
      8. По строке 1 раздела 7 указывается количество электроэнергии, отпущенной потребителям на различные цели.</w:t>
      </w:r>
    </w:p>
    <w:bookmarkEnd w:id="1424"/>
    <w:bookmarkStart w:name="z2207" w:id="1425"/>
    <w:p>
      <w:pPr>
        <w:spacing w:after="0"/>
        <w:ind w:left="0"/>
        <w:jc w:val="both"/>
      </w:pPr>
      <w:r>
        <w:rPr>
          <w:rFonts w:ascii="Times New Roman"/>
          <w:b w:val="false"/>
          <w:i w:val="false"/>
          <w:color w:val="000000"/>
          <w:sz w:val="28"/>
        </w:rPr>
        <w:t>
      В строке 1.5 раздела 7 указывается отпуск электроэнергии специальным организациям по оптовой реализации электроэнергии и перепродаже ее потребителям (посредникам) – городским и сельским электросетям, а также сбытовым организациям, для последующей ее поставки абонентам. В данную строку также включаются транзитные передачи. Сальдированная величина, то есть разница между взаимно переданными количествами электроэнергии не учитывается.</w:t>
      </w:r>
    </w:p>
    <w:bookmarkEnd w:id="1425"/>
    <w:bookmarkStart w:name="z2208" w:id="1426"/>
    <w:p>
      <w:pPr>
        <w:spacing w:after="0"/>
        <w:ind w:left="0"/>
        <w:jc w:val="both"/>
      </w:pPr>
      <w:r>
        <w:rPr>
          <w:rFonts w:ascii="Times New Roman"/>
          <w:b w:val="false"/>
          <w:i w:val="false"/>
          <w:color w:val="000000"/>
          <w:sz w:val="28"/>
        </w:rPr>
        <w:t>
      В случае транзитных передач электроэнергии предприятиям, потребляющим электроэнергию в процессе промышленной деятельности, необходимо указывать данные по отпуску.</w:t>
      </w:r>
    </w:p>
    <w:bookmarkEnd w:id="1426"/>
    <w:bookmarkStart w:name="z2209" w:id="1427"/>
    <w:p>
      <w:pPr>
        <w:spacing w:after="0"/>
        <w:ind w:left="0"/>
        <w:jc w:val="both"/>
      </w:pPr>
      <w:r>
        <w:rPr>
          <w:rFonts w:ascii="Times New Roman"/>
          <w:b w:val="false"/>
          <w:i w:val="false"/>
          <w:color w:val="000000"/>
          <w:sz w:val="28"/>
        </w:rPr>
        <w:t>
      9. По строке 1 раздела 8 указываются данные об электроэнергии, реализованной из распределительных энергетических компаний.</w:t>
      </w:r>
    </w:p>
    <w:bookmarkEnd w:id="1427"/>
    <w:bookmarkStart w:name="z2210" w:id="1428"/>
    <w:p>
      <w:pPr>
        <w:spacing w:after="0"/>
        <w:ind w:left="0"/>
        <w:jc w:val="both"/>
      </w:pPr>
      <w:r>
        <w:rPr>
          <w:rFonts w:ascii="Times New Roman"/>
          <w:b w:val="false"/>
          <w:i w:val="false"/>
          <w:color w:val="000000"/>
          <w:sz w:val="28"/>
        </w:rPr>
        <w:t>
      В строке 2 раздела 8 указывается объем реализации из национальной системы передачи электроэнергии.</w:t>
      </w:r>
    </w:p>
    <w:bookmarkEnd w:id="1428"/>
    <w:bookmarkStart w:name="z2211" w:id="1429"/>
    <w:p>
      <w:pPr>
        <w:spacing w:after="0"/>
        <w:ind w:left="0"/>
        <w:jc w:val="both"/>
      </w:pPr>
      <w:r>
        <w:rPr>
          <w:rFonts w:ascii="Times New Roman"/>
          <w:b w:val="false"/>
          <w:i w:val="false"/>
          <w:color w:val="000000"/>
          <w:sz w:val="28"/>
        </w:rPr>
        <w:t>
      В строках 3.1 – 3.18 раздела 8 указывается отпуск электроэнергии предприятиям по соответствующим основным для предприятия видам экономической деятельности.</w:t>
      </w:r>
    </w:p>
    <w:bookmarkEnd w:id="1429"/>
    <w:bookmarkStart w:name="z2212" w:id="1430"/>
    <w:p>
      <w:pPr>
        <w:spacing w:after="0"/>
        <w:ind w:left="0"/>
        <w:jc w:val="both"/>
      </w:pPr>
      <w:r>
        <w:rPr>
          <w:rFonts w:ascii="Times New Roman"/>
          <w:b w:val="false"/>
          <w:i w:val="false"/>
          <w:color w:val="000000"/>
          <w:sz w:val="28"/>
        </w:rPr>
        <w:t>
      10. В разделе 9 указываются сведения о запасах, поступлении и использовании топлива на тепловых электростанциях (кроме ТЭЦ) на производственные и хозяйственные нужды.</w:t>
      </w:r>
    </w:p>
    <w:bookmarkEnd w:id="1430"/>
    <w:bookmarkStart w:name="z2213" w:id="1431"/>
    <w:p>
      <w:pPr>
        <w:spacing w:after="0"/>
        <w:ind w:left="0"/>
        <w:jc w:val="both"/>
      </w:pPr>
      <w:r>
        <w:rPr>
          <w:rFonts w:ascii="Times New Roman"/>
          <w:b w:val="false"/>
          <w:i w:val="false"/>
          <w:color w:val="000000"/>
          <w:sz w:val="28"/>
        </w:rPr>
        <w:t>
      В графах 1 и 2 раздела 9 указываются запасы топлива на электростанциях (кроме ТЭЦ) на начало и конец года.</w:t>
      </w:r>
    </w:p>
    <w:bookmarkEnd w:id="1431"/>
    <w:bookmarkStart w:name="z2214" w:id="1432"/>
    <w:p>
      <w:pPr>
        <w:spacing w:after="0"/>
        <w:ind w:left="0"/>
        <w:jc w:val="both"/>
      </w:pPr>
      <w:r>
        <w:rPr>
          <w:rFonts w:ascii="Times New Roman"/>
          <w:b w:val="false"/>
          <w:i w:val="false"/>
          <w:color w:val="000000"/>
          <w:sz w:val="28"/>
        </w:rPr>
        <w:t>
      В графе 3 раздела 9 указывается объем поступления топлива электростанциями (кроме ТЭЦ).</w:t>
      </w:r>
    </w:p>
    <w:bookmarkEnd w:id="1432"/>
    <w:bookmarkStart w:name="z2215" w:id="1433"/>
    <w:p>
      <w:pPr>
        <w:spacing w:after="0"/>
        <w:ind w:left="0"/>
        <w:jc w:val="both"/>
      </w:pPr>
      <w:r>
        <w:rPr>
          <w:rFonts w:ascii="Times New Roman"/>
          <w:b w:val="false"/>
          <w:i w:val="false"/>
          <w:color w:val="000000"/>
          <w:sz w:val="28"/>
        </w:rPr>
        <w:t>
      В графе 4 раздела 10 указывается объем потребления топлива электростанциями (кроме ТЭЦ).</w:t>
      </w:r>
    </w:p>
    <w:bookmarkEnd w:id="1433"/>
    <w:bookmarkStart w:name="z2216" w:id="1434"/>
    <w:p>
      <w:pPr>
        <w:spacing w:after="0"/>
        <w:ind w:left="0"/>
        <w:jc w:val="both"/>
      </w:pPr>
      <w:r>
        <w:rPr>
          <w:rFonts w:ascii="Times New Roman"/>
          <w:b w:val="false"/>
          <w:i w:val="false"/>
          <w:color w:val="000000"/>
          <w:sz w:val="28"/>
        </w:rPr>
        <w:t>
      11. В разделе 10 указываются сведения о запасах, поступлении и использовании топлива на тепловых электростанциях (ТЭЦ) на производственные и хозяйственные нужды.</w:t>
      </w:r>
    </w:p>
    <w:bookmarkEnd w:id="1434"/>
    <w:bookmarkStart w:name="z2217" w:id="1435"/>
    <w:p>
      <w:pPr>
        <w:spacing w:after="0"/>
        <w:ind w:left="0"/>
        <w:jc w:val="both"/>
      </w:pPr>
      <w:r>
        <w:rPr>
          <w:rFonts w:ascii="Times New Roman"/>
          <w:b w:val="false"/>
          <w:i w:val="false"/>
          <w:color w:val="000000"/>
          <w:sz w:val="28"/>
        </w:rPr>
        <w:t xml:space="preserve">
      12.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1435"/>
    <w:bookmarkStart w:name="z2218" w:id="1436"/>
    <w:p>
      <w:pPr>
        <w:spacing w:after="0"/>
        <w:ind w:left="0"/>
        <w:jc w:val="both"/>
      </w:pPr>
      <w:r>
        <w:rPr>
          <w:rFonts w:ascii="Times New Roman"/>
          <w:b w:val="false"/>
          <w:i w:val="false"/>
          <w:color w:val="000000"/>
          <w:sz w:val="28"/>
        </w:rPr>
        <w:t>
      13.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436"/>
    <w:bookmarkStart w:name="z2219" w:id="1437"/>
    <w:p>
      <w:pPr>
        <w:spacing w:after="0"/>
        <w:ind w:left="0"/>
        <w:jc w:val="both"/>
      </w:pPr>
      <w:r>
        <w:rPr>
          <w:rFonts w:ascii="Times New Roman"/>
          <w:b w:val="false"/>
          <w:i w:val="false"/>
          <w:color w:val="000000"/>
          <w:sz w:val="28"/>
        </w:rPr>
        <w:t>
      14. Примечание: х – данная позиция не подлежит заполнению.</w:t>
      </w:r>
    </w:p>
    <w:bookmarkEnd w:id="1437"/>
    <w:bookmarkStart w:name="z2220" w:id="1438"/>
    <w:p>
      <w:pPr>
        <w:spacing w:after="0"/>
        <w:ind w:left="0"/>
        <w:jc w:val="both"/>
      </w:pPr>
      <w:r>
        <w:rPr>
          <w:rFonts w:ascii="Times New Roman"/>
          <w:b w:val="false"/>
          <w:i w:val="false"/>
          <w:color w:val="000000"/>
          <w:sz w:val="28"/>
        </w:rPr>
        <w:t>
      15. Арифметико-логический контроль:</w:t>
      </w:r>
    </w:p>
    <w:bookmarkEnd w:id="1438"/>
    <w:bookmarkStart w:name="z2221" w:id="1439"/>
    <w:p>
      <w:pPr>
        <w:spacing w:after="0"/>
        <w:ind w:left="0"/>
        <w:jc w:val="both"/>
      </w:pPr>
      <w:r>
        <w:rPr>
          <w:rFonts w:ascii="Times New Roman"/>
          <w:b w:val="false"/>
          <w:i w:val="false"/>
          <w:color w:val="000000"/>
          <w:sz w:val="28"/>
        </w:rPr>
        <w:t>
      1) Раздел 2.1:</w:t>
      </w:r>
    </w:p>
    <w:bookmarkEnd w:id="1439"/>
    <w:bookmarkStart w:name="z2222" w:id="1440"/>
    <w:p>
      <w:pPr>
        <w:spacing w:after="0"/>
        <w:ind w:left="0"/>
        <w:jc w:val="both"/>
      </w:pPr>
      <w:r>
        <w:rPr>
          <w:rFonts w:ascii="Times New Roman"/>
          <w:b w:val="false"/>
          <w:i w:val="false"/>
          <w:color w:val="000000"/>
          <w:sz w:val="28"/>
        </w:rPr>
        <w:t>
      строка 1 ≥ ∑ строк 1.1 – 1.6;</w:t>
      </w:r>
    </w:p>
    <w:bookmarkEnd w:id="1440"/>
    <w:bookmarkStart w:name="z2223" w:id="1441"/>
    <w:p>
      <w:pPr>
        <w:spacing w:after="0"/>
        <w:ind w:left="0"/>
        <w:jc w:val="both"/>
      </w:pPr>
      <w:r>
        <w:rPr>
          <w:rFonts w:ascii="Times New Roman"/>
          <w:b w:val="false"/>
          <w:i w:val="false"/>
          <w:color w:val="000000"/>
          <w:sz w:val="28"/>
        </w:rPr>
        <w:t>
      2) Раздел 5:</w:t>
      </w:r>
    </w:p>
    <w:bookmarkEnd w:id="1441"/>
    <w:bookmarkStart w:name="z2224" w:id="1442"/>
    <w:p>
      <w:pPr>
        <w:spacing w:after="0"/>
        <w:ind w:left="0"/>
        <w:jc w:val="both"/>
      </w:pPr>
      <w:r>
        <w:rPr>
          <w:rFonts w:ascii="Times New Roman"/>
          <w:b w:val="false"/>
          <w:i w:val="false"/>
          <w:color w:val="000000"/>
          <w:sz w:val="28"/>
        </w:rPr>
        <w:t>
      строка 1 = ∑ строк 1.1 – 1.3;</w:t>
      </w:r>
    </w:p>
    <w:bookmarkEnd w:id="1442"/>
    <w:bookmarkStart w:name="z2225" w:id="1443"/>
    <w:p>
      <w:pPr>
        <w:spacing w:after="0"/>
        <w:ind w:left="0"/>
        <w:jc w:val="both"/>
      </w:pPr>
      <w:r>
        <w:rPr>
          <w:rFonts w:ascii="Times New Roman"/>
          <w:b w:val="false"/>
          <w:i w:val="false"/>
          <w:color w:val="000000"/>
          <w:sz w:val="28"/>
        </w:rPr>
        <w:t>
      строка 2 = ∑ строк 2.1 – 2.3;</w:t>
      </w:r>
    </w:p>
    <w:bookmarkEnd w:id="1443"/>
    <w:bookmarkStart w:name="z2226" w:id="1444"/>
    <w:p>
      <w:pPr>
        <w:spacing w:after="0"/>
        <w:ind w:left="0"/>
        <w:jc w:val="both"/>
      </w:pPr>
      <w:r>
        <w:rPr>
          <w:rFonts w:ascii="Times New Roman"/>
          <w:b w:val="false"/>
          <w:i w:val="false"/>
          <w:color w:val="000000"/>
          <w:sz w:val="28"/>
        </w:rPr>
        <w:t>
      3) Раздел 6:</w:t>
      </w:r>
    </w:p>
    <w:bookmarkEnd w:id="1444"/>
    <w:bookmarkStart w:name="z2227" w:id="1445"/>
    <w:p>
      <w:pPr>
        <w:spacing w:after="0"/>
        <w:ind w:left="0"/>
        <w:jc w:val="both"/>
      </w:pPr>
      <w:r>
        <w:rPr>
          <w:rFonts w:ascii="Times New Roman"/>
          <w:b w:val="false"/>
          <w:i w:val="false"/>
          <w:color w:val="000000"/>
          <w:sz w:val="28"/>
        </w:rPr>
        <w:t>
      строка 1 = ∑ строк 1.1 – 1.3;</w:t>
      </w:r>
    </w:p>
    <w:bookmarkEnd w:id="1445"/>
    <w:bookmarkStart w:name="z2228" w:id="1446"/>
    <w:p>
      <w:pPr>
        <w:spacing w:after="0"/>
        <w:ind w:left="0"/>
        <w:jc w:val="both"/>
      </w:pPr>
      <w:r>
        <w:rPr>
          <w:rFonts w:ascii="Times New Roman"/>
          <w:b w:val="false"/>
          <w:i w:val="false"/>
          <w:color w:val="000000"/>
          <w:sz w:val="28"/>
        </w:rPr>
        <w:t>
      строка 4 = строка 1 – строка 2 – строка 3;</w:t>
      </w:r>
    </w:p>
    <w:bookmarkEnd w:id="1446"/>
    <w:bookmarkStart w:name="z2229" w:id="1447"/>
    <w:p>
      <w:pPr>
        <w:spacing w:after="0"/>
        <w:ind w:left="0"/>
        <w:jc w:val="both"/>
      </w:pPr>
      <w:r>
        <w:rPr>
          <w:rFonts w:ascii="Times New Roman"/>
          <w:b w:val="false"/>
          <w:i w:val="false"/>
          <w:color w:val="000000"/>
          <w:sz w:val="28"/>
        </w:rPr>
        <w:t>
      4) Раздел 7:</w:t>
      </w:r>
    </w:p>
    <w:bookmarkEnd w:id="1447"/>
    <w:bookmarkStart w:name="z2230" w:id="1448"/>
    <w:p>
      <w:pPr>
        <w:spacing w:after="0"/>
        <w:ind w:left="0"/>
        <w:jc w:val="both"/>
      </w:pPr>
      <w:r>
        <w:rPr>
          <w:rFonts w:ascii="Times New Roman"/>
          <w:b w:val="false"/>
          <w:i w:val="false"/>
          <w:color w:val="000000"/>
          <w:sz w:val="28"/>
        </w:rPr>
        <w:t>
      строка 1 = ∑ строк 1.1 – 1.5;</w:t>
      </w:r>
    </w:p>
    <w:bookmarkEnd w:id="1448"/>
    <w:bookmarkStart w:name="z2231" w:id="1449"/>
    <w:p>
      <w:pPr>
        <w:spacing w:after="0"/>
        <w:ind w:left="0"/>
        <w:jc w:val="both"/>
      </w:pPr>
      <w:r>
        <w:rPr>
          <w:rFonts w:ascii="Times New Roman"/>
          <w:b w:val="false"/>
          <w:i w:val="false"/>
          <w:color w:val="000000"/>
          <w:sz w:val="28"/>
        </w:rPr>
        <w:t>
      5) Раздел 8: строка 3 = ∑ строк 3.1 – 3.18.</w:t>
      </w:r>
    </w:p>
    <w:bookmarkEnd w:id="14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