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719f" w14:textId="ced7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декабря 2021 года № 108. Зарегистрирован в Министерстве юстиции Республики Казахстан 31 декабря 2021 года № 26304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3"/>
    <w:bookmarkStart w:name="z9" w:id="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w:t>
      </w:r>
    </w:p>
    <w:bookmarkEnd w:id="5"/>
    <w:bookmarkStart w:name="z11"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при утверждении тарифа с применением затратного метода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прилагаются в случае их наличия документы, предусмотренные подпунктами 6) и 7) части первой настоящего пункта, за один предшествующий календарный год и документы, предусмотренные подпунктом 4) части первой настоящего пункта.";</w:t>
      </w:r>
    </w:p>
    <w:bookmarkEnd w:id="7"/>
    <w:bookmarkStart w:name="z13"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"16. При изменении объемов предоставленных услуг в связи с уменьшением количества дифференцированных по группам потребителей к заявке на утверждение тарифов на регулируемые услуги в сфере водоснабжения и (или) водоотведения, прилагаются:";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"23. Ведомство уполномоченного органа рассматривает заявку в срок не более девяноста рабочих дней со дня ее представления, при утверждении тарифа на долгосрочный период и не более тридцати календарных дней,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w:t>
      </w:r>
    </w:p>
    <w:bookmarkEnd w:id="10"/>
    <w:bookmarkStart w:name="z17" w:id="11"/>
    <w:p>
      <w:pPr>
        <w:spacing w:after="0"/>
        <w:ind w:left="0"/>
        <w:jc w:val="both"/>
      </w:pPr>
      <w:r>
        <w:rPr>
          <w:rFonts w:ascii="Times New Roman"/>
          <w:b w:val="false"/>
          <w:i w:val="false"/>
          <w:color w:val="000000"/>
          <w:sz w:val="28"/>
        </w:rPr>
        <w:t>
      дополнить пунктом 23-1 следующего содержания:</w:t>
      </w:r>
    </w:p>
    <w:bookmarkEnd w:id="11"/>
    <w:bookmarkStart w:name="z18" w:id="12"/>
    <w:p>
      <w:pPr>
        <w:spacing w:after="0"/>
        <w:ind w:left="0"/>
        <w:jc w:val="both"/>
      </w:pPr>
      <w:r>
        <w:rPr>
          <w:rFonts w:ascii="Times New Roman"/>
          <w:b w:val="false"/>
          <w:i w:val="false"/>
          <w:color w:val="000000"/>
          <w:sz w:val="28"/>
        </w:rPr>
        <w:t>
      "23-1. Ведомство уполномоченного органа рассматривает заявку, представленную в соответствии с пунктами 16 и 17 настоящих Правил, в срок не более двадцати рабочих дней.</w:t>
      </w:r>
    </w:p>
    <w:bookmarkEnd w:id="12"/>
    <w:bookmarkStart w:name="z19" w:id="13"/>
    <w:p>
      <w:pPr>
        <w:spacing w:after="0"/>
        <w:ind w:left="0"/>
        <w:jc w:val="both"/>
      </w:pPr>
      <w:r>
        <w:rPr>
          <w:rFonts w:ascii="Times New Roman"/>
          <w:b w:val="false"/>
          <w:i w:val="false"/>
          <w:color w:val="000000"/>
          <w:sz w:val="28"/>
        </w:rPr>
        <w:t>
      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23 настоящих Правил.";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"25. Ведомство уполномоченного органа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 и тарифной сметы субъекта по форме 24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22" w:id="15"/>
    <w:p>
      <w:pPr>
        <w:spacing w:after="0"/>
        <w:ind w:left="0"/>
        <w:jc w:val="both"/>
      </w:pPr>
      <w:r>
        <w:rPr>
          <w:rFonts w:ascii="Times New Roman"/>
          <w:b w:val="false"/>
          <w:i w:val="false"/>
          <w:color w:val="000000"/>
          <w:sz w:val="28"/>
        </w:rPr>
        <w:t>
      26.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15"/>
    <w:bookmarkStart w:name="z23" w:id="16"/>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"33. Для изменения утвержденной тарифной сметы без повышения тарифа субъект обращается в срок до 1 ноября текущего календарного года в ведомство уполномоченного органа с заявлением об изменении утвержденной тарифной сметы без повышения тарифа.";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"36. Ведомство уполномоченного органа рассматривает проект тарифной сметы с прилагаемыми обосновывающими документами и расчетами, представленными субъектом, путем проведения анализа и за один день до принятия решения формирует заключение о результатах рассмотрения проекта тарифной сметы субъекта по форме 24 согласно приложению 1 к настоящим Правилам.</w:t>
      </w:r>
    </w:p>
    <w:bookmarkEnd w:id="18"/>
    <w:bookmarkStart w:name="z28" w:id="19"/>
    <w:p>
      <w:pPr>
        <w:spacing w:after="0"/>
        <w:ind w:left="0"/>
        <w:jc w:val="both"/>
      </w:pPr>
      <w:r>
        <w:rPr>
          <w:rFonts w:ascii="Times New Roman"/>
          <w:b w:val="false"/>
          <w:i w:val="false"/>
          <w:color w:val="000000"/>
          <w:sz w:val="28"/>
        </w:rPr>
        <w:t>
      37.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19"/>
    <w:bookmarkStart w:name="z29" w:id="20"/>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w:t>
      </w:r>
    </w:p>
    <w:bookmarkEnd w:id="20"/>
    <w:bookmarkStart w:name="z30" w:id="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6</w:t>
      </w:r>
      <w:r>
        <w:rPr>
          <w:rFonts w:ascii="Times New Roman"/>
          <w:b w:val="false"/>
          <w:i w:val="false"/>
          <w:color w:val="000000"/>
          <w:sz w:val="28"/>
        </w:rPr>
        <w:t xml:space="preserve"> изложить в следующей редакции:</w:t>
      </w:r>
    </w:p>
    <w:bookmarkEnd w:id="21"/>
    <w:bookmarkStart w:name="z31" w:id="22"/>
    <w:p>
      <w:pPr>
        <w:spacing w:after="0"/>
        <w:ind w:left="0"/>
        <w:jc w:val="both"/>
      </w:pPr>
      <w:r>
        <w:rPr>
          <w:rFonts w:ascii="Times New Roman"/>
          <w:b w:val="false"/>
          <w:i w:val="false"/>
          <w:color w:val="000000"/>
          <w:sz w:val="28"/>
        </w:rPr>
        <w:t xml:space="preserve">
      "Раздел 6. Особенности расчета тарифов на регулируемые услуги по транспортировке товарного газа по магистральным газопроводам, предоставляемые в том числе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"78. Тариф на регулируемую услугу по транспортировке товарного газа по магистральным газопроводам, предоставляемую субъектом, устанавливается за каждые 1000 кубических метров газа вне зависимости от протяженности газопроводов по территории Республики Казахстан в пределах технических возможностей, за исключением регулируемой услуги по транспортировке товарного газа по магистральным газопроводам, предоставляемой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(далее – Соглашение), по которой тариф устанавливается за 1000 кубических метров газа на 100 километров по территории Республики Казахстан в пределах технических возможностей.";</w:t>
      </w:r>
    </w:p>
    <w:bookmarkEnd w:id="23"/>
    <w:bookmarkStart w:name="z34"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233</w:t>
      </w:r>
      <w:r>
        <w:rPr>
          <w:rFonts w:ascii="Times New Roman"/>
          <w:b w:val="false"/>
          <w:i w:val="false"/>
          <w:color w:val="000000"/>
          <w:sz w:val="28"/>
        </w:rPr>
        <w:t xml:space="preserve"> изложить в следующей редакции:</w:t>
      </w:r>
    </w:p>
    <w:bookmarkEnd w:id="24"/>
    <w:bookmarkStart w:name="z35" w:id="25"/>
    <w:p>
      <w:pPr>
        <w:spacing w:after="0"/>
        <w:ind w:left="0"/>
        <w:jc w:val="both"/>
      </w:pPr>
      <w:r>
        <w:rPr>
          <w:rFonts w:ascii="Times New Roman"/>
          <w:b w:val="false"/>
          <w:i w:val="false"/>
          <w:color w:val="000000"/>
          <w:sz w:val="28"/>
        </w:rPr>
        <w:t>
      "233. В случае полной компенсации убытков, причиненных потребителям субъектом, до окончания периода действия временного компенсирующего тарифа, субъект обращается в ведомство уполномоченного органа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(ведомость начисления по абонентам, квитанции, счета-извещения, счета-фактуры, в том числе от банков второго уровня и организаций, осуществляющие отдельные виды банковских операций, интернет-ресурсов или терминалов, платежных агентов и (или) платежных организаций по абонентам).";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281</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xml:space="preserve">
      "281. В случае временного нарушения учета тепловой энергии по общедомовым приборам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(далее – Закон о местном государственном управлении и самоуправлении), и </w:t>
      </w:r>
      <w:r>
        <w:rPr>
          <w:rFonts w:ascii="Times New Roman"/>
          <w:b w:val="false"/>
          <w:i w:val="false"/>
          <w:color w:val="000000"/>
          <w:sz w:val="28"/>
        </w:rPr>
        <w:t>подпунктом 3)</w:t>
      </w:r>
      <w:r>
        <w:rPr>
          <w:rFonts w:ascii="Times New Roman"/>
          <w:b w:val="false"/>
          <w:i w:val="false"/>
          <w:color w:val="000000"/>
          <w:sz w:val="28"/>
        </w:rPr>
        <w:t xml:space="preserve"> статьи 10 Закона, но не более чем в течение одного месяца, за который учет восстановится.";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bookmarkStart w:name="z39" w:id="27"/>
    <w:p>
      <w:pPr>
        <w:spacing w:after="0"/>
        <w:ind w:left="0"/>
        <w:jc w:val="both"/>
      </w:pPr>
      <w:r>
        <w:rPr>
          <w:rFonts w:ascii="Times New Roman"/>
          <w:b w:val="false"/>
          <w:i w:val="false"/>
          <w:color w:val="000000"/>
          <w:sz w:val="28"/>
        </w:rPr>
        <w:t>
      "305. Ведомство уполномоченного органа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подпункте 1), 2) и 3) пункта 299 настоящих Правил, на соответствие пункту 302 настоящих Правил, субъектом малой мощности – на соответствие пункту 303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306 настоящих Правил.";</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310</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"310. Ведомство уполномоченного органа или его территориальный орган в срок не позднее чем за десять календарных дней до утверждения тарифа в упрощенном порядке проводит публичные слушания.</w:t>
      </w:r>
    </w:p>
    <w:bookmarkEnd w:id="28"/>
    <w:bookmarkStart w:name="z42" w:id="29"/>
    <w:p>
      <w:pPr>
        <w:spacing w:after="0"/>
        <w:ind w:left="0"/>
        <w:jc w:val="both"/>
      </w:pPr>
      <w:r>
        <w:rPr>
          <w:rFonts w:ascii="Times New Roman"/>
          <w:b w:val="false"/>
          <w:i w:val="false"/>
          <w:color w:val="000000"/>
          <w:sz w:val="28"/>
        </w:rPr>
        <w:t>
      Информация о дате и месте проведения публичных слушаний опубликовывается ведомством уполномоченного органа или его территориальным органом не позднее чем за пять календарных дней до дня проведения публичных слушаний по обсуждению проекта тарифа в упрощенном порядке, в периодических печатных изданиях, распространяемых на территории соответствующей административно-территориальной единицы.";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312</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"312. Ведомство уполномоченного органа на основании заключения о результатах рассмотрения проекта тарифа и тарифной сметы субъекта принимает решение об утверждении тарифа в упрощенном порядке с указанием срока его действия или отказе в его утверждении.</w:t>
      </w:r>
    </w:p>
    <w:bookmarkEnd w:id="30"/>
    <w:bookmarkStart w:name="z45" w:id="31"/>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ведомством уполномоченного органа за один день до принятия решения об утверждении тарифа в упрощенном порядке или отказе в его утверждении.";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xml:space="preserve">
      "316. По истечении срока действия тарифа, утвержденного в упрощенном порядке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тариф утверждается на один календарный год с применением затратного метода тарифного регулирования.</w:t>
      </w:r>
    </w:p>
    <w:bookmarkEnd w:id="32"/>
    <w:bookmarkStart w:name="z48" w:id="33"/>
    <w:p>
      <w:pPr>
        <w:spacing w:after="0"/>
        <w:ind w:left="0"/>
        <w:jc w:val="both"/>
      </w:pPr>
      <w:r>
        <w:rPr>
          <w:rFonts w:ascii="Times New Roman"/>
          <w:b w:val="false"/>
          <w:i w:val="false"/>
          <w:color w:val="000000"/>
          <w:sz w:val="28"/>
        </w:rPr>
        <w:t xml:space="preserve">
      В случае завышения тарифа, утвержденного в упрощенном порядке для субъектов, указанных в подпунктах 1), 2), 3) и 3-1) </w:t>
      </w:r>
      <w:r>
        <w:rPr>
          <w:rFonts w:ascii="Times New Roman"/>
          <w:b w:val="false"/>
          <w:i w:val="false"/>
          <w:color w:val="000000"/>
          <w:sz w:val="28"/>
        </w:rPr>
        <w:t>пункта 1</w:t>
      </w:r>
      <w:r>
        <w:rPr>
          <w:rFonts w:ascii="Times New Roman"/>
          <w:b w:val="false"/>
          <w:i w:val="false"/>
          <w:color w:val="000000"/>
          <w:sz w:val="28"/>
        </w:rPr>
        <w:t xml:space="preserve"> статьи 20 Закона, ведомство уполномоченного органа одновременно с введением новых тарифов принимает решение о компенсации потребителям необоснованно полученного дохода субъектами.";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326</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"326. Ведомство уполномоченного органа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34"/>
    <w:bookmarkStart w:name="z52" w:id="35"/>
    <w:p>
      <w:pPr>
        <w:spacing w:after="0"/>
        <w:ind w:left="0"/>
        <w:jc w:val="both"/>
      </w:pPr>
      <w:r>
        <w:rPr>
          <w:rFonts w:ascii="Times New Roman"/>
          <w:b w:val="false"/>
          <w:i w:val="false"/>
          <w:color w:val="000000"/>
          <w:sz w:val="28"/>
        </w:rPr>
        <w:t>
      Заключение о результатах рассмотрения проекта тарифной сметы субъекта формируется ведомством уполномоченного органа за один день до принятия решения о внесении изменений в утвержденную тарифную смету или об отказе во внесении изменений в утвержденную тарифную смету.";</w:t>
      </w:r>
    </w:p>
    <w:bookmarkEnd w:id="35"/>
    <w:bookmarkStart w:name="z53"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8)</w:t>
      </w:r>
      <w:r>
        <w:rPr>
          <w:rFonts w:ascii="Times New Roman"/>
          <w:b w:val="false"/>
          <w:i w:val="false"/>
          <w:color w:val="000000"/>
          <w:sz w:val="28"/>
        </w:rPr>
        <w:t xml:space="preserve"> пункта 341 изложить в следующей редакции:</w:t>
      </w:r>
    </w:p>
    <w:bookmarkEnd w:id="36"/>
    <w:bookmarkStart w:name="z54" w:id="37"/>
    <w:p>
      <w:pPr>
        <w:spacing w:after="0"/>
        <w:ind w:left="0"/>
        <w:jc w:val="both"/>
      </w:pPr>
      <w:r>
        <w:rPr>
          <w:rFonts w:ascii="Times New Roman"/>
          <w:b w:val="false"/>
          <w:i w:val="false"/>
          <w:color w:val="000000"/>
          <w:sz w:val="28"/>
        </w:rPr>
        <w:t xml:space="preserve">
      "Требования настоящего подпункта распространяются на субъектов,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"Об энергосбережении и повышении энергоэффективности" (далее – Закон об энергосбережении) субъектами Государственного энергетического реестра.";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345 изложить в следующей редакции:</w:t>
      </w:r>
    </w:p>
    <w:bookmarkStart w:name="z56" w:id="38"/>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341 настоящих Правил;</w:t>
      </w:r>
    </w:p>
    <w:bookmarkEnd w:id="38"/>
    <w:bookmarkStart w:name="z57" w:id="39"/>
    <w:p>
      <w:pPr>
        <w:spacing w:after="0"/>
        <w:ind w:left="0"/>
        <w:jc w:val="both"/>
      </w:pPr>
      <w:r>
        <w:rPr>
          <w:rFonts w:ascii="Times New Roman"/>
          <w:b w:val="false"/>
          <w:i w:val="false"/>
          <w:color w:val="000000"/>
          <w:sz w:val="28"/>
        </w:rPr>
        <w:t xml:space="preserve">
      при подаче заявления на изменение утвержденной инвестиционной программы представление субъектом неполного пакета документов, указанных в </w:t>
      </w:r>
      <w:r>
        <w:rPr>
          <w:rFonts w:ascii="Times New Roman"/>
          <w:b w:val="false"/>
          <w:i w:val="false"/>
          <w:color w:val="000000"/>
          <w:sz w:val="28"/>
        </w:rPr>
        <w:t>пункте 363</w:t>
      </w:r>
      <w:r>
        <w:rPr>
          <w:rFonts w:ascii="Times New Roman"/>
          <w:b w:val="false"/>
          <w:i w:val="false"/>
          <w:color w:val="000000"/>
          <w:sz w:val="28"/>
        </w:rPr>
        <w:t xml:space="preserve"> настоящих Правил;";</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349</w:t>
      </w:r>
      <w:r>
        <w:rPr>
          <w:rFonts w:ascii="Times New Roman"/>
          <w:b w:val="false"/>
          <w:i w:val="false"/>
          <w:color w:val="000000"/>
          <w:sz w:val="28"/>
        </w:rPr>
        <w:t xml:space="preserve"> изложить в следующей редакции:</w:t>
      </w:r>
    </w:p>
    <w:bookmarkStart w:name="z59" w:id="40"/>
    <w:p>
      <w:pPr>
        <w:spacing w:after="0"/>
        <w:ind w:left="0"/>
        <w:jc w:val="both"/>
      </w:pPr>
      <w:r>
        <w:rPr>
          <w:rFonts w:ascii="Times New Roman"/>
          <w:b w:val="false"/>
          <w:i w:val="false"/>
          <w:color w:val="000000"/>
          <w:sz w:val="28"/>
        </w:rPr>
        <w:t>
      "349. Ведомство уполномоченного органа рассматривает проект инвестиционной программы с прилагаемыми обосновывающими документами и расчетами, представленными субъектом путем проведения анализа ее эффективности с соблюдением следующих процедур:</w:t>
      </w:r>
    </w:p>
    <w:bookmarkEnd w:id="40"/>
    <w:bookmarkStart w:name="z60" w:id="41"/>
    <w:p>
      <w:pPr>
        <w:spacing w:after="0"/>
        <w:ind w:left="0"/>
        <w:jc w:val="both"/>
      </w:pPr>
      <w:r>
        <w:rPr>
          <w:rFonts w:ascii="Times New Roman"/>
          <w:b w:val="false"/>
          <w:i w:val="false"/>
          <w:color w:val="000000"/>
          <w:sz w:val="28"/>
        </w:rPr>
        <w:t>
      1) расчет весов для каждого целевого показателя эффективности инвестиционной программы в соответствии с пунктом 350 настоящих Правил;</w:t>
      </w:r>
    </w:p>
    <w:bookmarkEnd w:id="41"/>
    <w:bookmarkStart w:name="z61" w:id="42"/>
    <w:p>
      <w:pPr>
        <w:spacing w:after="0"/>
        <w:ind w:left="0"/>
        <w:jc w:val="both"/>
      </w:pPr>
      <w:r>
        <w:rPr>
          <w:rFonts w:ascii="Times New Roman"/>
          <w:b w:val="false"/>
          <w:i w:val="false"/>
          <w:color w:val="000000"/>
          <w:sz w:val="28"/>
        </w:rPr>
        <w:t>
      2) рассмотрение приоритетности мероприятий инвестиционной программы, определенной субъектом в соответствии с пунктом 350 настоящих Правил.";</w:t>
      </w:r>
    </w:p>
    <w:bookmarkEnd w:id="42"/>
    <w:bookmarkStart w:name="z62" w:id="4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363</w:t>
      </w:r>
      <w:r>
        <w:rPr>
          <w:rFonts w:ascii="Times New Roman"/>
          <w:b w:val="false"/>
          <w:i w:val="false"/>
          <w:color w:val="000000"/>
          <w:sz w:val="28"/>
        </w:rPr>
        <w:t xml:space="preserve"> исключить;</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365</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xml:space="preserve">
      "365. Ведомство уполномоченного органа и государственный орган, осуществляющий руководство в соответствующих отраслях и (или) местный исполнительный орган рассматривают заявление об изменении утвержденной инвестиционной программы субъекта, в том числе повторно доработанного заявления субъекта об изменении инвестиционной программы в порядке, предусмотренном </w:t>
      </w:r>
      <w:r>
        <w:rPr>
          <w:rFonts w:ascii="Times New Roman"/>
          <w:b w:val="false"/>
          <w:i w:val="false"/>
          <w:color w:val="000000"/>
          <w:sz w:val="28"/>
        </w:rPr>
        <w:t>пунктами 343</w:t>
      </w:r>
      <w:r>
        <w:rPr>
          <w:rFonts w:ascii="Times New Roman"/>
          <w:b w:val="false"/>
          <w:i w:val="false"/>
          <w:color w:val="000000"/>
          <w:sz w:val="28"/>
        </w:rPr>
        <w:t xml:space="preserve">, 344, 345, 346, 347, 348, 349, 350, 351, 352, 353, 354, 356, 357, 358, 359 и </w:t>
      </w:r>
      <w:r>
        <w:rPr>
          <w:rFonts w:ascii="Times New Roman"/>
          <w:b w:val="false"/>
          <w:i w:val="false"/>
          <w:color w:val="000000"/>
          <w:sz w:val="28"/>
        </w:rPr>
        <w:t>360</w:t>
      </w:r>
      <w:r>
        <w:rPr>
          <w:rFonts w:ascii="Times New Roman"/>
          <w:b w:val="false"/>
          <w:i w:val="false"/>
          <w:color w:val="000000"/>
          <w:sz w:val="28"/>
        </w:rPr>
        <w:t xml:space="preserve"> настоящих Правил.</w:t>
      </w:r>
    </w:p>
    <w:bookmarkEnd w:id="44"/>
    <w:bookmarkStart w:name="z65" w:id="45"/>
    <w:p>
      <w:pPr>
        <w:spacing w:after="0"/>
        <w:ind w:left="0"/>
        <w:jc w:val="both"/>
      </w:pPr>
      <w:r>
        <w:rPr>
          <w:rFonts w:ascii="Times New Roman"/>
          <w:b w:val="false"/>
          <w:i w:val="false"/>
          <w:color w:val="000000"/>
          <w:sz w:val="28"/>
        </w:rPr>
        <w:t>
      Решение об изменении инвестиционной программы субъекта оформляется совместным приказом ведомства уполномоченного органа и государственного органа, осуществляющего руководство в соответствующих отраслях и (или) местного исполнительного органа в срок не позднее 1 марта года, следующего за годом реализации мероприятий инвестиционной программы.";</w:t>
      </w:r>
    </w:p>
    <w:bookmarkEnd w:id="45"/>
    <w:bookmarkStart w:name="z66" w:id="46"/>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634</w:t>
      </w:r>
      <w:r>
        <w:rPr>
          <w:rFonts w:ascii="Times New Roman"/>
          <w:b w:val="false"/>
          <w:i w:val="false"/>
          <w:color w:val="000000"/>
          <w:sz w:val="28"/>
        </w:rPr>
        <w:t xml:space="preserve"> изложить в следующей редакции:</w:t>
      </w:r>
    </w:p>
    <w:bookmarkEnd w:id="46"/>
    <w:bookmarkStart w:name="z67" w:id="47"/>
    <w:p>
      <w:pPr>
        <w:spacing w:after="0"/>
        <w:ind w:left="0"/>
        <w:jc w:val="both"/>
      </w:pPr>
      <w:r>
        <w:rPr>
          <w:rFonts w:ascii="Times New Roman"/>
          <w:b w:val="false"/>
          <w:i w:val="false"/>
          <w:color w:val="000000"/>
          <w:sz w:val="28"/>
        </w:rPr>
        <w:t xml:space="preserve">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государственном имуществе", а также содержание и ремонт магистрального газопровода по маршруту Караозек (Кызылординская область) – Жезказган – Караганда –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29</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45</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102</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106</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и </w:t>
      </w:r>
      <w:r>
        <w:rPr>
          <w:rFonts w:ascii="Times New Roman"/>
          <w:b w:val="false"/>
          <w:i w:val="false"/>
          <w:color w:val="000000"/>
          <w:sz w:val="28"/>
        </w:rPr>
        <w:t>118</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к указанным Правилам исключить.</w:t>
      </w:r>
    </w:p>
    <w:bookmarkStart w:name="z80" w:id="48"/>
    <w:p>
      <w:pPr>
        <w:spacing w:after="0"/>
        <w:ind w:left="0"/>
        <w:jc w:val="both"/>
      </w:pPr>
      <w:r>
        <w:rPr>
          <w:rFonts w:ascii="Times New Roman"/>
          <w:b w:val="false"/>
          <w:i w:val="false"/>
          <w:color w:val="000000"/>
          <w:sz w:val="28"/>
        </w:rPr>
        <w:t>
      2. Комитету по регулированию естественных монополий в установленном законодательством Республики Казахстан порядке обеспечить:</w:t>
      </w:r>
    </w:p>
    <w:bookmarkEnd w:id="48"/>
    <w:bookmarkStart w:name="z81" w:id="4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9"/>
    <w:bookmarkStart w:name="z82" w:id="5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0"/>
    <w:bookmarkStart w:name="z83" w:id="5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1"/>
    <w:bookmarkStart w:name="z84" w:id="52"/>
    <w:p>
      <w:pPr>
        <w:spacing w:after="0"/>
        <w:ind w:left="0"/>
        <w:jc w:val="both"/>
      </w:pPr>
      <w:r>
        <w:rPr>
          <w:rFonts w:ascii="Times New Roman"/>
          <w:b w:val="false"/>
          <w:i w:val="false"/>
          <w:color w:val="000000"/>
          <w:sz w:val="28"/>
        </w:rPr>
        <w:t>
      3. Контроль за исполнением настоящего приказа возложить на курируещего вице-министра национальной экономики Республики Казахстан.</w:t>
      </w:r>
    </w:p>
    <w:bookmarkEnd w:id="52"/>
    <w:bookmarkStart w:name="z85" w:id="5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87" w:id="54"/>
      <w:r>
        <w:rPr>
          <w:rFonts w:ascii="Times New Roman"/>
          <w:b w:val="false"/>
          <w:i w:val="false"/>
          <w:color w:val="000000"/>
          <w:sz w:val="28"/>
        </w:rPr>
        <w:t>
      "СОГЛАСОВАН"</w:t>
      </w:r>
    </w:p>
    <w:bookmarkEnd w:id="54"/>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8" w:id="55"/>
      <w:r>
        <w:rPr>
          <w:rFonts w:ascii="Times New Roman"/>
          <w:b w:val="false"/>
          <w:i w:val="false"/>
          <w:color w:val="000000"/>
          <w:sz w:val="28"/>
        </w:rPr>
        <w:t>
      "СОГЛАСОВАН"</w:t>
      </w:r>
    </w:p>
    <w:bookmarkEnd w:id="5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0"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тарифов</w:t>
            </w:r>
          </w:p>
        </w:tc>
      </w:tr>
    </w:tbl>
    <w:bookmarkStart w:name="z93" w:id="58"/>
    <w:p>
      <w:pPr>
        <w:spacing w:after="0"/>
        <w:ind w:left="0"/>
        <w:jc w:val="left"/>
      </w:pPr>
      <w:r>
        <w:rPr>
          <w:rFonts w:ascii="Times New Roman"/>
          <w:b/>
          <w:i w:val="false"/>
          <w:color w:val="000000"/>
        </w:rPr>
        <w:t xml:space="preserve">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95" w:id="59"/>
    <w:p>
      <w:pPr>
        <w:spacing w:after="0"/>
        <w:ind w:left="0"/>
        <w:jc w:val="left"/>
      </w:pPr>
      <w:r>
        <w:rPr>
          <w:rFonts w:ascii="Times New Roman"/>
          <w:b/>
          <w:i w:val="false"/>
          <w:color w:val="000000"/>
        </w:rPr>
        <w:t xml:space="preserve"> Тарифная смета ___________________ на (наименование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______________________________________ наименование вида регулируемых услуг</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 щей тарифной смете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 w:id="60"/>
      <w:r>
        <w:rPr>
          <w:rFonts w:ascii="Times New Roman"/>
          <w:b w:val="false"/>
          <w:i w:val="false"/>
          <w:color w:val="000000"/>
          <w:sz w:val="28"/>
        </w:rPr>
        <w:t>
      Примечание:</w:t>
      </w:r>
    </w:p>
    <w:bookmarkEnd w:id="60"/>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98" w:id="61"/>
    <w:p>
      <w:pPr>
        <w:spacing w:after="0"/>
        <w:ind w:left="0"/>
        <w:jc w:val="left"/>
      </w:pPr>
      <w:r>
        <w:rPr>
          <w:rFonts w:ascii="Times New Roman"/>
          <w:b/>
          <w:i w:val="false"/>
          <w:color w:val="000000"/>
        </w:rPr>
        <w:t xml:space="preserve"> Тарифная смета ___________________ на (наименование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______________________________________ наименование вида регулируемых услуг</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 (товаров,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62"/>
      <w:r>
        <w:rPr>
          <w:rFonts w:ascii="Times New Roman"/>
          <w:b w:val="false"/>
          <w:i w:val="false"/>
          <w:color w:val="000000"/>
          <w:sz w:val="28"/>
        </w:rPr>
        <w:t>
      Примечание:</w:t>
      </w:r>
    </w:p>
    <w:bookmarkEnd w:id="6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01" w:id="63"/>
    <w:p>
      <w:pPr>
        <w:spacing w:after="0"/>
        <w:ind w:left="0"/>
        <w:jc w:val="left"/>
      </w:pPr>
      <w:r>
        <w:rPr>
          <w:rFonts w:ascii="Times New Roman"/>
          <w:b/>
          <w:i w:val="false"/>
          <w:color w:val="000000"/>
        </w:rPr>
        <w:t xml:space="preserve"> Тарифная смета ________________ на (наименование региональной электросетевой компании)</w:t>
      </w:r>
      <w:r>
        <w:br/>
      </w:r>
      <w:r>
        <w:rPr>
          <w:rFonts w:ascii="Times New Roman"/>
          <w:b/>
          <w:i w:val="false"/>
          <w:color w:val="000000"/>
        </w:rPr>
        <w:t>______________________________________ наименование вида регулируемых услуг</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 щей тарифной смете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предоставляемых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64"/>
      <w:r>
        <w:rPr>
          <w:rFonts w:ascii="Times New Roman"/>
          <w:b w:val="false"/>
          <w:i w:val="false"/>
          <w:color w:val="000000"/>
          <w:sz w:val="28"/>
        </w:rPr>
        <w:t>
      Примечание:</w:t>
      </w:r>
    </w:p>
    <w:bookmarkEnd w:id="64"/>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04" w:id="65"/>
    <w:p>
      <w:pPr>
        <w:spacing w:after="0"/>
        <w:ind w:left="0"/>
        <w:jc w:val="left"/>
      </w:pPr>
      <w:r>
        <w:rPr>
          <w:rFonts w:ascii="Times New Roman"/>
          <w:b/>
          <w:i w:val="false"/>
          <w:color w:val="000000"/>
        </w:rPr>
        <w:t xml:space="preserve"> Наименование субъекта _____________________________________________</w:t>
      </w:r>
      <w:r>
        <w:br/>
      </w:r>
      <w:r>
        <w:rPr>
          <w:rFonts w:ascii="Times New Roman"/>
          <w:b/>
          <w:i w:val="false"/>
          <w:color w:val="000000"/>
        </w:rPr>
        <w:t>Тарифная смета на регулируемые услуги субъекта естественной монополии,</w:t>
      </w:r>
      <w:r>
        <w:br/>
      </w:r>
      <w:r>
        <w:rPr>
          <w:rFonts w:ascii="Times New Roman"/>
          <w:b/>
          <w:i w:val="false"/>
          <w:color w:val="000000"/>
        </w:rPr>
        <w:t>осуществляющего свою деятельность на основании заключенного договора</w:t>
      </w:r>
      <w:r>
        <w:br/>
      </w:r>
      <w:r>
        <w:rPr>
          <w:rFonts w:ascii="Times New Roman"/>
          <w:b/>
          <w:i w:val="false"/>
          <w:color w:val="000000"/>
        </w:rPr>
        <w:t>государственно-частного партнерства, в том числе по договору концессии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государственно-частного партнерства, в том числе субъекта концессии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м3/тысяч тенге, тысяч Гкал/тысяч тенге, кВтч/тысяч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 тенге/Гкал, тенге/кВтч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66"/>
      <w:r>
        <w:rPr>
          <w:rFonts w:ascii="Times New Roman"/>
          <w:b w:val="false"/>
          <w:i w:val="false"/>
          <w:color w:val="000000"/>
          <w:sz w:val="28"/>
        </w:rPr>
        <w:t>
      Примечание:</w:t>
      </w:r>
    </w:p>
    <w:bookmarkEnd w:id="66"/>
    <w:p>
      <w:pPr>
        <w:spacing w:after="0"/>
        <w:ind w:left="0"/>
        <w:jc w:val="both"/>
      </w:pP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 в том числе по договору концессии,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Гкал – Гигакалорий;</w:t>
      </w:r>
    </w:p>
    <w:p>
      <w:pPr>
        <w:spacing w:after="0"/>
        <w:ind w:left="0"/>
        <w:jc w:val="both"/>
      </w:pPr>
      <w:r>
        <w:rPr>
          <w:rFonts w:ascii="Times New Roman"/>
          <w:b w:val="false"/>
          <w:i w:val="false"/>
          <w:color w:val="000000"/>
          <w:sz w:val="28"/>
        </w:rPr>
        <w:t>кВтч – киловатт-час;</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07" w:id="6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67"/>
    <w:bookmarkStart w:name="z108" w:id="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
    <w:bookmarkStart w:name="z109" w:id="6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69"/>
    <w:bookmarkStart w:name="z110" w:id="70"/>
    <w:p>
      <w:pPr>
        <w:spacing w:after="0"/>
        <w:ind w:left="0"/>
        <w:jc w:val="left"/>
      </w:pPr>
      <w:r>
        <w:rPr>
          <w:rFonts w:ascii="Times New Roman"/>
          <w:b/>
          <w:i w:val="false"/>
          <w:color w:val="000000"/>
        </w:rPr>
        <w:t xml:space="preserve"> Отчет об исполнении тарифной сметы на регулируемые услуги</w:t>
      </w:r>
    </w:p>
    <w:bookmarkEnd w:id="70"/>
    <w:p>
      <w:pPr>
        <w:spacing w:after="0"/>
        <w:ind w:left="0"/>
        <w:jc w:val="both"/>
      </w:pPr>
      <w:bookmarkStart w:name="z111" w:id="71"/>
      <w:r>
        <w:rPr>
          <w:rFonts w:ascii="Times New Roman"/>
          <w:b w:val="false"/>
          <w:i w:val="false"/>
          <w:color w:val="000000"/>
          <w:sz w:val="28"/>
        </w:rPr>
        <w:t>
      Отчетный период 20 ___ год</w:t>
      </w:r>
    </w:p>
    <w:bookmarkEnd w:id="71"/>
    <w:p>
      <w:pPr>
        <w:spacing w:after="0"/>
        <w:ind w:left="0"/>
        <w:jc w:val="both"/>
      </w:pPr>
      <w:r>
        <w:rPr>
          <w:rFonts w:ascii="Times New Roman"/>
          <w:b w:val="false"/>
          <w:i w:val="false"/>
          <w:color w:val="000000"/>
          <w:sz w:val="28"/>
        </w:rPr>
        <w:t>Индекс формы административных данных: AML-R1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w:t>
      </w:r>
    </w:p>
    <w:p>
      <w:pPr>
        <w:spacing w:after="0"/>
        <w:ind w:left="0"/>
        <w:jc w:val="both"/>
      </w:pPr>
      <w:r>
        <w:rPr>
          <w:rFonts w:ascii="Times New Roman"/>
          <w:b w:val="false"/>
          <w:i w:val="false"/>
          <w:color w:val="000000"/>
          <w:sz w:val="28"/>
        </w:rPr>
        <w:t>за исключением региональной электросетевой компании</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 ежегодно не позднее 1 мая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72"/>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w:t>
      </w:r>
    </w:p>
    <w:p>
      <w:pPr>
        <w:spacing w:after="0"/>
        <w:ind w:left="0"/>
        <w:jc w:val="both"/>
      </w:pPr>
      <w:r>
        <w:rPr>
          <w:rFonts w:ascii="Times New Roman"/>
          <w:b w:val="false"/>
          <w:i w:val="false"/>
          <w:color w:val="000000"/>
          <w:sz w:val="28"/>
        </w:rPr>
        <w:t>Руководитель 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5,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114" w:id="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исполнении тарифной сметы на регулируемые услуги</w:t>
      </w:r>
      <w:r>
        <w:br/>
      </w:r>
      <w:r>
        <w:rPr>
          <w:rFonts w:ascii="Times New Roman"/>
          <w:b/>
          <w:i w:val="false"/>
          <w:color w:val="000000"/>
        </w:rPr>
        <w:t>(индекс - AML-R1, периодичность: годовая)</w:t>
      </w:r>
    </w:p>
    <w:bookmarkEnd w:id="73"/>
    <w:bookmarkStart w:name="z115" w:id="74"/>
    <w:p>
      <w:pPr>
        <w:spacing w:after="0"/>
        <w:ind w:left="0"/>
        <w:jc w:val="left"/>
      </w:pPr>
      <w:r>
        <w:rPr>
          <w:rFonts w:ascii="Times New Roman"/>
          <w:b/>
          <w:i w:val="false"/>
          <w:color w:val="000000"/>
        </w:rPr>
        <w:t xml:space="preserve"> Глава 1. Общие положения</w:t>
      </w:r>
    </w:p>
    <w:bookmarkEnd w:id="74"/>
    <w:bookmarkStart w:name="z116" w:id="7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 исключением региональной электросетевой компании,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75"/>
    <w:bookmarkStart w:name="z117" w:id="76"/>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ведомство уполномоченного органа или его территориальный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76"/>
    <w:bookmarkStart w:name="z118" w:id="77"/>
    <w:p>
      <w:pPr>
        <w:spacing w:after="0"/>
        <w:ind w:left="0"/>
        <w:jc w:val="left"/>
      </w:pPr>
      <w:r>
        <w:rPr>
          <w:rFonts w:ascii="Times New Roman"/>
          <w:b/>
          <w:i w:val="false"/>
          <w:color w:val="000000"/>
        </w:rPr>
        <w:t xml:space="preserve"> Глава 2. Пояснение по заполнению формы</w:t>
      </w:r>
    </w:p>
    <w:bookmarkEnd w:id="77"/>
    <w:bookmarkStart w:name="z119" w:id="78"/>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утверждаемые ведомством уполномоченного органа или его территориальным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ведомством уполномоченного органа или его территориальным органом;</w:t>
      </w:r>
    </w:p>
    <w:bookmarkEnd w:id="78"/>
    <w:bookmarkStart w:name="z120" w:id="79"/>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79"/>
    <w:bookmarkStart w:name="z121" w:id="80"/>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80"/>
    <w:bookmarkStart w:name="z122" w:id="81"/>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81"/>
    <w:bookmarkStart w:name="z123" w:id="82"/>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82"/>
    <w:bookmarkStart w:name="z124" w:id="83"/>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26" w:id="8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4"/>
    <w:bookmarkStart w:name="z127" w:id="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5"/>
    <w:bookmarkStart w:name="z128" w:id="8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6"/>
    <w:bookmarkStart w:name="z129" w:id="87"/>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bookmarkEnd w:id="87"/>
    <w:p>
      <w:pPr>
        <w:spacing w:after="0"/>
        <w:ind w:left="0"/>
        <w:jc w:val="both"/>
      </w:pPr>
      <w:bookmarkStart w:name="z130" w:id="88"/>
      <w:r>
        <w:rPr>
          <w:rFonts w:ascii="Times New Roman"/>
          <w:b w:val="false"/>
          <w:i w:val="false"/>
          <w:color w:val="000000"/>
          <w:sz w:val="28"/>
        </w:rPr>
        <w:t>
      Отчетный период 20 ___ год</w:t>
      </w:r>
    </w:p>
    <w:bookmarkEnd w:id="88"/>
    <w:p>
      <w:pPr>
        <w:spacing w:after="0"/>
        <w:ind w:left="0"/>
        <w:jc w:val="both"/>
      </w:pPr>
      <w:r>
        <w:rPr>
          <w:rFonts w:ascii="Times New Roman"/>
          <w:b w:val="false"/>
          <w:i w:val="false"/>
          <w:color w:val="000000"/>
          <w:sz w:val="28"/>
        </w:rPr>
        <w:t>Индекс формы административных данных: ФВЗ-1</w:t>
      </w:r>
    </w:p>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 xml:space="preserve"> – ежеквартально до 25 числа,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 w:id="89"/>
      <w:r>
        <w:rPr>
          <w:rFonts w:ascii="Times New Roman"/>
          <w:b w:val="false"/>
          <w:i w:val="false"/>
          <w:color w:val="000000"/>
          <w:sz w:val="28"/>
        </w:rPr>
        <w:t>
      Примечание:</w:t>
      </w:r>
    </w:p>
    <w:bookmarkEnd w:id="89"/>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Указывать курс тенге к доллару США.</w:t>
      </w:r>
    </w:p>
    <w:p>
      <w:pPr>
        <w:spacing w:after="0"/>
        <w:ind w:left="0"/>
        <w:jc w:val="both"/>
      </w:pPr>
      <w:r>
        <w:rPr>
          <w:rFonts w:ascii="Times New Roman"/>
          <w:b w:val="false"/>
          <w:i w:val="false"/>
          <w:color w:val="000000"/>
          <w:sz w:val="28"/>
        </w:rPr>
        <w:t>Наименование организации 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w:t>
      </w:r>
    </w:p>
    <w:p>
      <w:pPr>
        <w:spacing w:after="0"/>
        <w:ind w:left="0"/>
        <w:jc w:val="both"/>
      </w:pPr>
      <w:r>
        <w:rPr>
          <w:rFonts w:ascii="Times New Roman"/>
          <w:b w:val="false"/>
          <w:i w:val="false"/>
          <w:color w:val="000000"/>
          <w:sz w:val="28"/>
        </w:rPr>
        <w:t>Руководитель 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6,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133" w:id="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фактической выплате наступивших обязательств по займам</w:t>
      </w:r>
      <w:r>
        <w:br/>
      </w:r>
      <w:r>
        <w:rPr>
          <w:rFonts w:ascii="Times New Roman"/>
          <w:b/>
          <w:i w:val="false"/>
          <w:color w:val="000000"/>
        </w:rPr>
        <w:t>(индекс - ФВЗ-1, периодичность: квартальная)</w:t>
      </w:r>
    </w:p>
    <w:bookmarkEnd w:id="90"/>
    <w:bookmarkStart w:name="z134" w:id="91"/>
    <w:p>
      <w:pPr>
        <w:spacing w:after="0"/>
        <w:ind w:left="0"/>
        <w:jc w:val="left"/>
      </w:pPr>
      <w:r>
        <w:rPr>
          <w:rFonts w:ascii="Times New Roman"/>
          <w:b/>
          <w:i w:val="false"/>
          <w:color w:val="000000"/>
        </w:rPr>
        <w:t xml:space="preserve"> Глава 1. Общие положения</w:t>
      </w:r>
    </w:p>
    <w:bookmarkEnd w:id="91"/>
    <w:bookmarkStart w:name="z135" w:id="92"/>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(далее – субъекты) информации о фактической выплате наступивших обязательств по займам.</w:t>
      </w:r>
    </w:p>
    <w:bookmarkEnd w:id="92"/>
    <w:bookmarkStart w:name="z136" w:id="93"/>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93"/>
    <w:bookmarkStart w:name="z137" w:id="94"/>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94"/>
    <w:bookmarkStart w:name="z138" w:id="95"/>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95"/>
    <w:bookmarkStart w:name="z139" w:id="96"/>
    <w:p>
      <w:pPr>
        <w:spacing w:after="0"/>
        <w:ind w:left="0"/>
        <w:jc w:val="left"/>
      </w:pPr>
      <w:r>
        <w:rPr>
          <w:rFonts w:ascii="Times New Roman"/>
          <w:b/>
          <w:i w:val="false"/>
          <w:color w:val="000000"/>
        </w:rPr>
        <w:t xml:space="preserve"> Глава 2. Пояснение по заполнению формы</w:t>
      </w:r>
    </w:p>
    <w:bookmarkEnd w:id="96"/>
    <w:bookmarkStart w:name="z140" w:id="97"/>
    <w:p>
      <w:pPr>
        <w:spacing w:after="0"/>
        <w:ind w:left="0"/>
        <w:jc w:val="both"/>
      </w:pPr>
      <w:r>
        <w:rPr>
          <w:rFonts w:ascii="Times New Roman"/>
          <w:b w:val="false"/>
          <w:i w:val="false"/>
          <w:color w:val="000000"/>
          <w:sz w:val="28"/>
        </w:rPr>
        <w:t>
      5.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ведомством уполномоченного органа или его территориальным органом.</w:t>
      </w:r>
    </w:p>
    <w:bookmarkEnd w:id="97"/>
    <w:bookmarkStart w:name="z141" w:id="98"/>
    <w:p>
      <w:pPr>
        <w:spacing w:after="0"/>
        <w:ind w:left="0"/>
        <w:jc w:val="both"/>
      </w:pPr>
      <w:r>
        <w:rPr>
          <w:rFonts w:ascii="Times New Roman"/>
          <w:b w:val="false"/>
          <w:i w:val="false"/>
          <w:color w:val="000000"/>
          <w:sz w:val="28"/>
        </w:rPr>
        <w:t>
      6.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98"/>
    <w:bookmarkStart w:name="z142" w:id="99"/>
    <w:p>
      <w:pPr>
        <w:spacing w:after="0"/>
        <w:ind w:left="0"/>
        <w:jc w:val="both"/>
      </w:pPr>
      <w:r>
        <w:rPr>
          <w:rFonts w:ascii="Times New Roman"/>
          <w:b w:val="false"/>
          <w:i w:val="false"/>
          <w:color w:val="000000"/>
          <w:sz w:val="28"/>
        </w:rPr>
        <w:t>
      7.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99"/>
    <w:bookmarkStart w:name="z143" w:id="100"/>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45" w:id="101"/>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 наименование вида регулируемых услуг</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02"/>
      <w:r>
        <w:rPr>
          <w:rFonts w:ascii="Times New Roman"/>
          <w:b w:val="false"/>
          <w:i w:val="false"/>
          <w:color w:val="000000"/>
          <w:sz w:val="28"/>
        </w:rPr>
        <w:t>
      Примечание:</w:t>
      </w:r>
    </w:p>
    <w:bookmarkEnd w:id="10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48" w:id="103"/>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103"/>
    <w:bookmarkStart w:name="z149" w:id="104"/>
    <w:p>
      <w:pPr>
        <w:spacing w:after="0"/>
        <w:ind w:left="0"/>
        <w:jc w:val="left"/>
      </w:pPr>
      <w:r>
        <w:rPr>
          <w:rFonts w:ascii="Times New Roman"/>
          <w:b/>
          <w:i w:val="false"/>
          <w:color w:val="000000"/>
        </w:rPr>
        <w:t xml:space="preserve"> Тарифная смета на услуги по передаче электрической энергии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потерь,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(сверхнормативные)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05"/>
      <w:r>
        <w:rPr>
          <w:rFonts w:ascii="Times New Roman"/>
          <w:b w:val="false"/>
          <w:i w:val="false"/>
          <w:color w:val="000000"/>
          <w:sz w:val="28"/>
        </w:rPr>
        <w:t>
      Примечание:</w:t>
      </w:r>
    </w:p>
    <w:bookmarkEnd w:id="105"/>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52" w:id="106"/>
    <w:p>
      <w:pPr>
        <w:spacing w:after="0"/>
        <w:ind w:left="0"/>
        <w:jc w:val="both"/>
      </w:pPr>
      <w:r>
        <w:rPr>
          <w:rFonts w:ascii="Times New Roman"/>
          <w:b w:val="false"/>
          <w:i w:val="false"/>
          <w:color w:val="000000"/>
          <w:sz w:val="28"/>
        </w:rPr>
        <w:t>
      Наименование субъекта естественной монополии _________________________</w:t>
      </w:r>
    </w:p>
    <w:bookmarkEnd w:id="106"/>
    <w:bookmarkStart w:name="z153" w:id="107"/>
    <w:p>
      <w:pPr>
        <w:spacing w:after="0"/>
        <w:ind w:left="0"/>
        <w:jc w:val="left"/>
      </w:pPr>
      <w:r>
        <w:rPr>
          <w:rFonts w:ascii="Times New Roman"/>
          <w:b/>
          <w:i w:val="false"/>
          <w:color w:val="000000"/>
        </w:rPr>
        <w:t xml:space="preserve"> Тарифная смета на услуги по передаче электрической энергии и (или)</w:t>
      </w:r>
      <w:r>
        <w:br/>
      </w:r>
      <w:r>
        <w:rPr>
          <w:rFonts w:ascii="Times New Roman"/>
          <w:b/>
          <w:i w:val="false"/>
          <w:color w:val="000000"/>
        </w:rPr>
        <w:t>по технической диспетчеризации отпуска в сеть и потребления электрической энергии на ______ год</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совершенствование,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консультации, информационных, юридических и прочих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 w:id="108"/>
      <w:r>
        <w:rPr>
          <w:rFonts w:ascii="Times New Roman"/>
          <w:b w:val="false"/>
          <w:i w:val="false"/>
          <w:color w:val="000000"/>
          <w:sz w:val="28"/>
        </w:rPr>
        <w:t>
      Примечание:</w:t>
      </w:r>
    </w:p>
    <w:bookmarkEnd w:id="108"/>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bookmarkStart w:name="z155" w:id="109"/>
    <w:p>
      <w:pPr>
        <w:spacing w:after="0"/>
        <w:ind w:left="0"/>
        <w:jc w:val="left"/>
      </w:pPr>
      <w:r>
        <w:rPr>
          <w:rFonts w:ascii="Times New Roman"/>
          <w:b/>
          <w:i w:val="false"/>
          <w:color w:val="000000"/>
        </w:rPr>
        <w:t xml:space="preserve"> Проект тарифа, тарифных смет и отчетов об исполнении тарифных смет</w:t>
      </w:r>
      <w:r>
        <w:br/>
      </w:r>
      <w:r>
        <w:rPr>
          <w:rFonts w:ascii="Times New Roman"/>
          <w:b/>
          <w:i w:val="false"/>
          <w:color w:val="000000"/>
        </w:rPr>
        <w:t>на регулируемую услугу, предоставляемую субъектом малой мощности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57" w:id="110"/>
    <w:p>
      <w:pPr>
        <w:spacing w:after="0"/>
        <w:ind w:left="0"/>
        <w:jc w:val="left"/>
      </w:pPr>
      <w:r>
        <w:rPr>
          <w:rFonts w:ascii="Times New Roman"/>
          <w:b/>
          <w:i w:val="false"/>
          <w:color w:val="000000"/>
        </w:rPr>
        <w:t xml:space="preserve"> Тарифная смета ___________________ на</w:t>
      </w:r>
    </w:p>
    <w:bookmarkEnd w:id="110"/>
    <w:p>
      <w:pPr>
        <w:spacing w:after="0"/>
        <w:ind w:left="0"/>
        <w:jc w:val="both"/>
      </w:pPr>
      <w:bookmarkStart w:name="z158" w:id="111"/>
      <w:r>
        <w:rPr>
          <w:rFonts w:ascii="Times New Roman"/>
          <w:b w:val="false"/>
          <w:i w:val="false"/>
          <w:color w:val="000000"/>
          <w:sz w:val="28"/>
        </w:rPr>
        <w:t>
      (наименование субъекта естественной монополии)</w:t>
      </w:r>
    </w:p>
    <w:bookmarkEnd w:id="111"/>
    <w:p>
      <w:pPr>
        <w:spacing w:after="0"/>
        <w:ind w:left="0"/>
        <w:jc w:val="both"/>
      </w:pPr>
      <w:r>
        <w:rPr>
          <w:rFonts w:ascii="Times New Roman"/>
          <w:b w:val="false"/>
          <w:i w:val="false"/>
          <w:color w:val="000000"/>
          <w:sz w:val="28"/>
        </w:rPr>
        <w:t>______________________________________ 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12"/>
      <w:r>
        <w:rPr>
          <w:rFonts w:ascii="Times New Roman"/>
          <w:b w:val="false"/>
          <w:i w:val="false"/>
          <w:color w:val="000000"/>
          <w:sz w:val="28"/>
        </w:rPr>
        <w:t>
      Примечание:</w:t>
      </w:r>
    </w:p>
    <w:bookmarkEnd w:id="11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p>
      <w:pPr>
        <w:spacing w:after="0"/>
        <w:ind w:left="0"/>
        <w:jc w:val="both"/>
      </w:pPr>
      <w:bookmarkStart w:name="z161" w:id="113"/>
      <w:r>
        <w:rPr>
          <w:rFonts w:ascii="Times New Roman"/>
          <w:b w:val="false"/>
          <w:i w:val="false"/>
          <w:color w:val="000000"/>
          <w:sz w:val="28"/>
        </w:rPr>
        <w:t>
      __________________________________________________________</w:t>
      </w:r>
    </w:p>
    <w:bookmarkEnd w:id="113"/>
    <w:p>
      <w:pPr>
        <w:spacing w:after="0"/>
        <w:ind w:left="0"/>
        <w:jc w:val="both"/>
      </w:pPr>
      <w:r>
        <w:rPr>
          <w:rFonts w:ascii="Times New Roman"/>
          <w:b w:val="false"/>
          <w:i w:val="false"/>
          <w:color w:val="000000"/>
          <w:sz w:val="28"/>
        </w:rPr>
        <w:t>(наименование субъекта естественной монополии малой мощности)</w:t>
      </w:r>
    </w:p>
    <w:bookmarkStart w:name="z162" w:id="114"/>
    <w:p>
      <w:pPr>
        <w:spacing w:after="0"/>
        <w:ind w:left="0"/>
        <w:jc w:val="left"/>
      </w:pPr>
      <w:r>
        <w:rPr>
          <w:rFonts w:ascii="Times New Roman"/>
          <w:b/>
          <w:i w:val="false"/>
          <w:color w:val="000000"/>
        </w:rPr>
        <w:t xml:space="preserve"> Отчет об исполнении тарифной сметы на регулируемые услуги</w:t>
      </w:r>
      <w:r>
        <w:br/>
      </w:r>
      <w:r>
        <w:rPr>
          <w:rFonts w:ascii="Times New Roman"/>
          <w:b/>
          <w:i w:val="false"/>
          <w:color w:val="000000"/>
        </w:rPr>
        <w:t>___________________________________за _______ год</w:t>
      </w:r>
    </w:p>
    <w:bookmarkEnd w:id="114"/>
    <w:p>
      <w:pPr>
        <w:spacing w:after="0"/>
        <w:ind w:left="0"/>
        <w:jc w:val="both"/>
      </w:pPr>
      <w:bookmarkStart w:name="z163" w:id="115"/>
      <w:r>
        <w:rPr>
          <w:rFonts w:ascii="Times New Roman"/>
          <w:b w:val="false"/>
          <w:i w:val="false"/>
          <w:color w:val="000000"/>
          <w:sz w:val="28"/>
        </w:rPr>
        <w:t>
      Периодичность: годовая</w:t>
      </w:r>
    </w:p>
    <w:bookmarkEnd w:id="115"/>
    <w:p>
      <w:pPr>
        <w:spacing w:after="0"/>
        <w:ind w:left="0"/>
        <w:jc w:val="both"/>
      </w:pPr>
      <w:r>
        <w:rPr>
          <w:rFonts w:ascii="Times New Roman"/>
          <w:b w:val="false"/>
          <w:i w:val="false"/>
          <w:color w:val="000000"/>
          <w:sz w:val="28"/>
        </w:rPr>
        <w:t>Представляют: субъекты естественной монополии малой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bookmarkStart w:name="z164" w:id="116"/>
    <w:p>
      <w:pPr>
        <w:spacing w:after="0"/>
        <w:ind w:left="0"/>
        <w:jc w:val="left"/>
      </w:pPr>
      <w:r>
        <w:rPr>
          <w:rFonts w:ascii="Times New Roman"/>
          <w:b/>
          <w:i w:val="false"/>
          <w:color w:val="000000"/>
        </w:rPr>
        <w:t xml:space="preserve"> Инвестиционная программа и отчеты об исполнении инвестиционных программ</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166" w:id="117"/>
    <w:p>
      <w:pPr>
        <w:spacing w:after="0"/>
        <w:ind w:left="0"/>
        <w:jc w:val="left"/>
      </w:pPr>
      <w:r>
        <w:rPr>
          <w:rFonts w:ascii="Times New Roman"/>
          <w:b/>
          <w:i w:val="false"/>
          <w:color w:val="000000"/>
        </w:rPr>
        <w:t xml:space="preserve"> Инвестиционная программа субъекта естественной монополии</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___________________________________________________________________</w:t>
      </w:r>
      <w:r>
        <w:br/>
      </w:r>
      <w:r>
        <w:rPr>
          <w:rFonts w:ascii="Times New Roman"/>
          <w:b/>
          <w:i w:val="false"/>
          <w:color w:val="000000"/>
        </w:rPr>
        <w:t>(вид деятельности)</w:t>
      </w:r>
    </w:p>
    <w:bookmarkEnd w:id="117"/>
    <w:bookmarkStart w:name="z167" w:id="118"/>
    <w:p>
      <w:pPr>
        <w:spacing w:after="0"/>
        <w:ind w:left="0"/>
        <w:jc w:val="both"/>
      </w:pPr>
      <w:r>
        <w:rPr>
          <w:rFonts w:ascii="Times New Roman"/>
          <w:b w:val="false"/>
          <w:i w:val="false"/>
          <w:color w:val="000000"/>
          <w:sz w:val="28"/>
        </w:rPr>
        <w:t>
      Период инвестиционной программы: _________ 20__ – 20__ года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119"/>
      <w:r>
        <w:rPr>
          <w:rFonts w:ascii="Times New Roman"/>
          <w:b w:val="false"/>
          <w:i w:val="false"/>
          <w:color w:val="000000"/>
          <w:sz w:val="28"/>
        </w:rPr>
        <w:t>
      Руководитель субъекта естественной монополии</w:t>
      </w:r>
    </w:p>
    <w:bookmarkEnd w:id="119"/>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171" w:id="120"/>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Период инвестиционной программы: _________ 20__ – 20__ года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 w:id="121"/>
      <w:r>
        <w:rPr>
          <w:rFonts w:ascii="Times New Roman"/>
          <w:b w:val="false"/>
          <w:i w:val="false"/>
          <w:color w:val="000000"/>
          <w:sz w:val="28"/>
        </w:rPr>
        <w:t>
      Примечание:</w:t>
      </w:r>
    </w:p>
    <w:bookmarkEnd w:id="121"/>
    <w:p>
      <w:pPr>
        <w:spacing w:after="0"/>
        <w:ind w:left="0"/>
        <w:jc w:val="both"/>
      </w:pPr>
      <w:r>
        <w:rPr>
          <w:rFonts w:ascii="Times New Roman"/>
          <w:b w:val="false"/>
          <w:i w:val="false"/>
          <w:color w:val="000000"/>
          <w:sz w:val="28"/>
        </w:rPr>
        <w:t>* Расчет эффективности инвестиционной программы на период ее реализации дополняется показателями с учетом специфики отрасли.</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175" w:id="122"/>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122"/>
    <w:bookmarkStart w:name="z176" w:id="123"/>
    <w:p>
      <w:pPr>
        <w:spacing w:after="0"/>
        <w:ind w:left="0"/>
        <w:jc w:val="both"/>
      </w:pPr>
      <w:r>
        <w:rPr>
          <w:rFonts w:ascii="Times New Roman"/>
          <w:b w:val="false"/>
          <w:i w:val="false"/>
          <w:color w:val="000000"/>
          <w:sz w:val="28"/>
        </w:rPr>
        <w:t>
      Период инвестиционной программы: _________ 20__ – 20__ года</w:t>
      </w:r>
    </w:p>
    <w:bookmarkEnd w:id="123"/>
    <w:bookmarkStart w:name="z177" w:id="124"/>
    <w:p>
      <w:pPr>
        <w:spacing w:after="0"/>
        <w:ind w:left="0"/>
        <w:jc w:val="both"/>
      </w:pPr>
      <w:r>
        <w:rPr>
          <w:rFonts w:ascii="Times New Roman"/>
          <w:b w:val="false"/>
          <w:i w:val="false"/>
          <w:color w:val="000000"/>
          <w:sz w:val="28"/>
        </w:rPr>
        <w:t>
      Сфера: передача электроэнергии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Показатели</w:t>
            </w:r>
          </w:p>
          <w:bookmarkEnd w:id="125"/>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пользователей сети (на подключение, выдача технических условий) в установленные сроки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6"/>
          <w:p>
            <w:pPr>
              <w:spacing w:after="20"/>
              <w:ind w:left="20"/>
              <w:jc w:val="both"/>
            </w:pPr>
            <w:r>
              <w:rPr>
                <w:rFonts w:ascii="Times New Roman"/>
                <w:b w:val="false"/>
                <w:i w:val="false"/>
                <w:color w:val="000000"/>
                <w:sz w:val="20"/>
              </w:rPr>
              <w:t>
Показатели</w:t>
            </w:r>
          </w:p>
          <w:bookmarkEnd w:id="126"/>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услуг (дополнительный полезный отпуск электроэнергии),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7"/>
          <w:p>
            <w:pPr>
              <w:spacing w:after="20"/>
              <w:ind w:left="20"/>
              <w:jc w:val="both"/>
            </w:pPr>
            <w:r>
              <w:rPr>
                <w:rFonts w:ascii="Times New Roman"/>
                <w:b w:val="false"/>
                <w:i w:val="false"/>
                <w:color w:val="000000"/>
                <w:sz w:val="20"/>
              </w:rPr>
              <w:t>
Показатели</w:t>
            </w:r>
          </w:p>
          <w:bookmarkEnd w:id="127"/>
          <w:p>
            <w:pPr>
              <w:spacing w:after="20"/>
              <w:ind w:left="20"/>
              <w:jc w:val="both"/>
            </w:pPr>
            <w:r>
              <w:rPr>
                <w:rFonts w:ascii="Times New Roman"/>
                <w:b w:val="false"/>
                <w:i w:val="false"/>
                <w:color w:val="000000"/>
                <w:sz w:val="20"/>
              </w:rPr>
              <w:t>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использованной электроэнергии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28"/>
    <w:p>
      <w:pPr>
        <w:spacing w:after="0"/>
        <w:ind w:left="0"/>
        <w:jc w:val="both"/>
      </w:pPr>
      <w:r>
        <w:rPr>
          <w:rFonts w:ascii="Times New Roman"/>
          <w:b w:val="false"/>
          <w:i w:val="false"/>
          <w:color w:val="000000"/>
          <w:sz w:val="28"/>
        </w:rPr>
        <w:t>
      Примечание:</w:t>
      </w:r>
    </w:p>
    <w:bookmarkEnd w:id="128"/>
    <w:bookmarkStart w:name="z182" w:id="129"/>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129"/>
    <w:bookmarkStart w:name="z183" w:id="130"/>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30"/>
    <w:bookmarkStart w:name="z184" w:id="131"/>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131"/>
    <w:bookmarkStart w:name="z185" w:id="132"/>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132"/>
    <w:bookmarkStart w:name="z186" w:id="133"/>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передачи и распределения электрической энергии в соответствие с нормативными правовыми актами Республики Казахстан, устанавливающими требования к качеству данных услуг, в том числе Правилами предоставления услуг по обеспечению надежности и устойчивости электроснабжения,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72 (зарегистрирован в Реестре государственной регистрации нормативных правовых актов за № 10547), </w:t>
      </w:r>
      <w:r>
        <w:rPr>
          <w:rFonts w:ascii="Times New Roman"/>
          <w:b w:val="false"/>
          <w:i w:val="false"/>
          <w:color w:val="000000"/>
          <w:sz w:val="28"/>
        </w:rPr>
        <w:t>Правилами</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утвержденными приказом Министра энергетики Республики Казахстан от 2 февраля 2015 года № 58 (зарегистрирован в Реестре государственной регистрации нормативных правовых актов за № 10552).</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189" w:id="134"/>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34"/>
    <w:bookmarkStart w:name="z190" w:id="135"/>
    <w:p>
      <w:pPr>
        <w:spacing w:after="0"/>
        <w:ind w:left="0"/>
        <w:jc w:val="both"/>
      </w:pPr>
      <w:r>
        <w:rPr>
          <w:rFonts w:ascii="Times New Roman"/>
          <w:b w:val="false"/>
          <w:i w:val="false"/>
          <w:color w:val="000000"/>
          <w:sz w:val="28"/>
        </w:rPr>
        <w:t>
      Сфера: производство, передача, распределение и (или) снабжение тепловой энергией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6"/>
          <w:p>
            <w:pPr>
              <w:spacing w:after="20"/>
              <w:ind w:left="20"/>
              <w:jc w:val="both"/>
            </w:pPr>
            <w:r>
              <w:rPr>
                <w:rFonts w:ascii="Times New Roman"/>
                <w:b w:val="false"/>
                <w:i w:val="false"/>
                <w:color w:val="000000"/>
                <w:sz w:val="20"/>
              </w:rPr>
              <w:t>
Показатели</w:t>
            </w:r>
          </w:p>
          <w:bookmarkEnd w:id="136"/>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Гкал/час (или МВт/ч)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37"/>
    <w:p>
      <w:pPr>
        <w:spacing w:after="0"/>
        <w:ind w:left="0"/>
        <w:jc w:val="both"/>
      </w:pPr>
      <w:r>
        <w:rPr>
          <w:rFonts w:ascii="Times New Roman"/>
          <w:b w:val="false"/>
          <w:i w:val="false"/>
          <w:color w:val="000000"/>
          <w:sz w:val="28"/>
        </w:rPr>
        <w:t>
      Примечание:</w:t>
      </w:r>
    </w:p>
    <w:bookmarkEnd w:id="137"/>
    <w:bookmarkStart w:name="z193" w:id="138"/>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138"/>
    <w:bookmarkStart w:name="z194" w:id="139"/>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39"/>
    <w:bookmarkStart w:name="z195" w:id="140"/>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140"/>
    <w:bookmarkStart w:name="z196" w:id="141"/>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141"/>
    <w:bookmarkStart w:name="z197" w:id="142"/>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снабжения тепловой энергией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142"/>
    <w:bookmarkStart w:name="z198" w:id="143"/>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01" w:id="144"/>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44"/>
    <w:bookmarkStart w:name="z202" w:id="145"/>
    <w:p>
      <w:pPr>
        <w:spacing w:after="0"/>
        <w:ind w:left="0"/>
        <w:jc w:val="both"/>
      </w:pPr>
      <w:r>
        <w:rPr>
          <w:rFonts w:ascii="Times New Roman"/>
          <w:b w:val="false"/>
          <w:i w:val="false"/>
          <w:color w:val="000000"/>
          <w:sz w:val="28"/>
        </w:rPr>
        <w:t>
      Сфера: водоснабжение и (или) водоотведение</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6"/>
          <w:p>
            <w:pPr>
              <w:spacing w:after="20"/>
              <w:ind w:left="20"/>
              <w:jc w:val="both"/>
            </w:pPr>
            <w:r>
              <w:rPr>
                <w:rFonts w:ascii="Times New Roman"/>
                <w:b w:val="false"/>
                <w:i w:val="false"/>
                <w:color w:val="000000"/>
                <w:sz w:val="20"/>
              </w:rPr>
              <w:t>
Показатели</w:t>
            </w:r>
          </w:p>
          <w:bookmarkEnd w:id="146"/>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приборов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 и по которым ведомством уполномоченного органа выписано субъекту предписание об устранении причин жалоб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приборами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первого, второго подъемов и водоочистных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штук/1километр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 xml:space="preserve">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 (количество абонентов, подключенных к централизованной системе водоснабжения и (или) водоотведения)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отключения потребителей, перерывов в предоставлении услуг в течение трех часов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47"/>
      <w:r>
        <w:rPr>
          <w:rFonts w:ascii="Times New Roman"/>
          <w:b w:val="false"/>
          <w:i w:val="false"/>
          <w:color w:val="000000"/>
          <w:sz w:val="28"/>
        </w:rPr>
        <w:t>
      Примечание:</w:t>
      </w:r>
    </w:p>
    <w:bookmarkEnd w:id="147"/>
    <w:p>
      <w:pPr>
        <w:spacing w:after="0"/>
        <w:ind w:left="0"/>
        <w:jc w:val="both"/>
      </w:pPr>
      <w:r>
        <w:rPr>
          <w:rFonts w:ascii="Times New Roman"/>
          <w:b w:val="false"/>
          <w:i w:val="false"/>
          <w:color w:val="000000"/>
          <w:sz w:val="28"/>
        </w:rPr>
        <w:t>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По показателю 1.5. представляется информация отдельно по:</w:t>
      </w:r>
    </w:p>
    <w:p>
      <w:pPr>
        <w:spacing w:after="0"/>
        <w:ind w:left="0"/>
        <w:jc w:val="both"/>
      </w:pPr>
      <w:r>
        <w:rPr>
          <w:rFonts w:ascii="Times New Roman"/>
          <w:b w:val="false"/>
          <w:i w:val="false"/>
          <w:color w:val="000000"/>
          <w:sz w:val="28"/>
        </w:rPr>
        <w:t>микробиологическим и паразитологическим показателям;</w:t>
      </w:r>
    </w:p>
    <w:p>
      <w:pPr>
        <w:spacing w:after="0"/>
        <w:ind w:left="0"/>
        <w:jc w:val="both"/>
      </w:pPr>
      <w:r>
        <w:rPr>
          <w:rFonts w:ascii="Times New Roman"/>
          <w:b w:val="false"/>
          <w:i w:val="false"/>
          <w:color w:val="000000"/>
          <w:sz w:val="28"/>
        </w:rPr>
        <w:t>обобщенным показателям химических веществ;</w:t>
      </w:r>
    </w:p>
    <w:p>
      <w:pPr>
        <w:spacing w:after="0"/>
        <w:ind w:left="0"/>
        <w:jc w:val="both"/>
      </w:pPr>
      <w:r>
        <w:rPr>
          <w:rFonts w:ascii="Times New Roman"/>
          <w:b w:val="false"/>
          <w:i w:val="false"/>
          <w:color w:val="000000"/>
          <w:sz w:val="28"/>
        </w:rPr>
        <w:t>органолептическим показателям.</w:t>
      </w:r>
    </w:p>
    <w:p>
      <w:pPr>
        <w:spacing w:after="0"/>
        <w:ind w:left="0"/>
        <w:jc w:val="both"/>
      </w:pPr>
      <w:r>
        <w:rPr>
          <w:rFonts w:ascii="Times New Roman"/>
          <w:b w:val="false"/>
          <w:i w:val="false"/>
          <w:color w:val="000000"/>
          <w:sz w:val="28"/>
        </w:rPr>
        <w:t>В графе "Аварийность" указывается количество аварий на 1 километр трубопровода.</w:t>
      </w:r>
    </w:p>
    <w:p>
      <w:pPr>
        <w:spacing w:after="0"/>
        <w:ind w:left="0"/>
        <w:jc w:val="both"/>
      </w:pPr>
      <w:r>
        <w:rPr>
          <w:rFonts w:ascii="Times New Roman"/>
          <w:b w:val="false"/>
          <w:i w:val="false"/>
          <w:color w:val="000000"/>
          <w:sz w:val="28"/>
        </w:rPr>
        <w:t>По показателям 2.2. и 2.7. учитываются аварийные случаи, устранение которых связано с отключением потребителей, независимо это один потребитель, или несколько, или весь населенный пункт. Утечки воды, устраняемые без отключения водоснабжения, не учитываются.</w:t>
      </w:r>
    </w:p>
    <w:p>
      <w:pPr>
        <w:spacing w:after="0"/>
        <w:ind w:left="0"/>
        <w:jc w:val="both"/>
      </w:pPr>
      <w:r>
        <w:rPr>
          <w:rFonts w:ascii="Times New Roman"/>
          <w:b w:val="false"/>
          <w:i w:val="false"/>
          <w:color w:val="000000"/>
          <w:sz w:val="28"/>
        </w:rPr>
        <w:t>По показателю 3.2, учитываются непосредственно технические и коммерческие потери воды, при этом, не учитываются расходы воды на производственные нужды водоканала (собственные нужды – промывка сооружений и сетей, гидравлические испытания, промывка сетей водоотведения, полив зеленых насаждений).</w:t>
      </w:r>
    </w:p>
    <w:p>
      <w:pPr>
        <w:spacing w:after="0"/>
        <w:ind w:left="0"/>
        <w:jc w:val="both"/>
      </w:pPr>
      <w:r>
        <w:rPr>
          <w:rFonts w:ascii="Times New Roman"/>
          <w:b w:val="false"/>
          <w:i w:val="false"/>
          <w:color w:val="000000"/>
          <w:sz w:val="28"/>
        </w:rPr>
        <w:t>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07" w:id="148"/>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48"/>
    <w:bookmarkStart w:name="z208" w:id="149"/>
    <w:p>
      <w:pPr>
        <w:spacing w:after="0"/>
        <w:ind w:left="0"/>
        <w:jc w:val="both"/>
      </w:pPr>
      <w:r>
        <w:rPr>
          <w:rFonts w:ascii="Times New Roman"/>
          <w:b w:val="false"/>
          <w:i w:val="false"/>
          <w:color w:val="000000"/>
          <w:sz w:val="28"/>
        </w:rPr>
        <w:t>
      Сфера: Услуги магистральных железнодорожных сетей</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0"/>
          <w:p>
            <w:pPr>
              <w:spacing w:after="20"/>
              <w:ind w:left="20"/>
              <w:jc w:val="both"/>
            </w:pPr>
            <w:r>
              <w:rPr>
                <w:rFonts w:ascii="Times New Roman"/>
                <w:b w:val="false"/>
                <w:i w:val="false"/>
                <w:color w:val="000000"/>
                <w:sz w:val="20"/>
              </w:rPr>
              <w:t>
Показатели</w:t>
            </w:r>
          </w:p>
          <w:bookmarkEnd w:id="150"/>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пропускной способности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поездов в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участковая скорость движения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дополнительно электрифицированных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электрифицированных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1"/>
          <w:p>
            <w:pPr>
              <w:spacing w:after="20"/>
              <w:ind w:left="20"/>
              <w:jc w:val="both"/>
            </w:pPr>
            <w:r>
              <w:rPr>
                <w:rFonts w:ascii="Times New Roman"/>
                <w:b w:val="false"/>
                <w:i w:val="false"/>
                <w:color w:val="000000"/>
                <w:sz w:val="20"/>
              </w:rPr>
              <w:t>
Показатели</w:t>
            </w:r>
          </w:p>
          <w:bookmarkEnd w:id="151"/>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нештатных ситуаций на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пассажиров/километр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52"/>
    <w:p>
      <w:pPr>
        <w:spacing w:after="0"/>
        <w:ind w:left="0"/>
        <w:jc w:val="both"/>
      </w:pPr>
      <w:r>
        <w:rPr>
          <w:rFonts w:ascii="Times New Roman"/>
          <w:b w:val="false"/>
          <w:i w:val="false"/>
          <w:color w:val="000000"/>
          <w:sz w:val="28"/>
        </w:rPr>
        <w:t>
      Примечание:</w:t>
      </w:r>
    </w:p>
    <w:bookmarkEnd w:id="152"/>
    <w:bookmarkStart w:name="z212" w:id="153"/>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153"/>
    <w:bookmarkStart w:name="z213" w:id="154"/>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54"/>
    <w:bookmarkStart w:name="z214" w:id="155"/>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155"/>
    <w:bookmarkStart w:name="z215" w:id="156"/>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156"/>
    <w:bookmarkStart w:name="z216" w:id="157"/>
    <w:p>
      <w:pPr>
        <w:spacing w:after="0"/>
        <w:ind w:left="0"/>
        <w:jc w:val="both"/>
      </w:pPr>
      <w:r>
        <w:rPr>
          <w:rFonts w:ascii="Times New Roman"/>
          <w:b w:val="false"/>
          <w:i w:val="false"/>
          <w:color w:val="000000"/>
          <w:sz w:val="28"/>
        </w:rPr>
        <w:t>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безопасности и надежности услуг магистральной железнодорожной сети.</w:t>
      </w:r>
    </w:p>
    <w:bookmarkEnd w:id="157"/>
    <w:bookmarkStart w:name="z217" w:id="158"/>
    <w:p>
      <w:pPr>
        <w:spacing w:after="0"/>
        <w:ind w:left="0"/>
        <w:jc w:val="both"/>
      </w:pPr>
      <w:r>
        <w:rPr>
          <w:rFonts w:ascii="Times New Roman"/>
          <w:b w:val="false"/>
          <w:i w:val="false"/>
          <w:color w:val="000000"/>
          <w:sz w:val="28"/>
        </w:rPr>
        <w:t>
      В строках 1.1.- 1.4. в случае наличия нескольких участков железнодорожного пути указывается среднее арифметическое соответствующих значений.</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20" w:id="159"/>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59"/>
    <w:bookmarkStart w:name="z221" w:id="160"/>
    <w:p>
      <w:pPr>
        <w:spacing w:after="0"/>
        <w:ind w:left="0"/>
        <w:jc w:val="both"/>
      </w:pPr>
      <w:r>
        <w:rPr>
          <w:rFonts w:ascii="Times New Roman"/>
          <w:b w:val="false"/>
          <w:i w:val="false"/>
          <w:color w:val="000000"/>
          <w:sz w:val="28"/>
        </w:rPr>
        <w:t>
      Сфера: транспортировка товарного газа по соединительным, магистральным газопроводам и (или) газораспределительным системам</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1"/>
          <w:p>
            <w:pPr>
              <w:spacing w:after="20"/>
              <w:ind w:left="20"/>
              <w:jc w:val="both"/>
            </w:pPr>
            <w:r>
              <w:rPr>
                <w:rFonts w:ascii="Times New Roman"/>
                <w:b w:val="false"/>
                <w:i w:val="false"/>
                <w:color w:val="000000"/>
                <w:sz w:val="20"/>
              </w:rPr>
              <w:t>
Показатели</w:t>
            </w:r>
          </w:p>
          <w:bookmarkEnd w:id="161"/>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газопроводах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газораспределительных системах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предоставленные регулируемые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2"/>
          <w:p>
            <w:pPr>
              <w:spacing w:after="20"/>
              <w:ind w:left="20"/>
              <w:jc w:val="both"/>
            </w:pPr>
            <w:r>
              <w:rPr>
                <w:rFonts w:ascii="Times New Roman"/>
                <w:b w:val="false"/>
                <w:i w:val="false"/>
                <w:color w:val="000000"/>
                <w:sz w:val="20"/>
              </w:rPr>
              <w:t>
Показатели</w:t>
            </w:r>
          </w:p>
          <w:bookmarkEnd w:id="162"/>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натуральном единице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газопроводов, построенных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приобретенные/построенные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газопроводы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газ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163"/>
    <w:p>
      <w:pPr>
        <w:spacing w:after="0"/>
        <w:ind w:left="0"/>
        <w:jc w:val="both"/>
      </w:pPr>
      <w:r>
        <w:rPr>
          <w:rFonts w:ascii="Times New Roman"/>
          <w:b w:val="false"/>
          <w:i w:val="false"/>
          <w:color w:val="000000"/>
          <w:sz w:val="28"/>
        </w:rPr>
        <w:t>
      Примечание:</w:t>
      </w:r>
    </w:p>
    <w:bookmarkEnd w:id="163"/>
    <w:bookmarkStart w:name="z225" w:id="164"/>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164"/>
    <w:bookmarkStart w:name="z226" w:id="165"/>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65"/>
    <w:bookmarkStart w:name="z227" w:id="166"/>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166"/>
    <w:bookmarkStart w:name="z228" w:id="167"/>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167"/>
    <w:bookmarkStart w:name="z229" w:id="168"/>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товарного газа по соединительным, магистральным газопроводам и (или) газораспределительным системам в соответствие с требованиями, установленными Правилами эксплуатации магистральных газопроводов,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января 2015 года № 33 (зарегистрирован в Реестре государственной регистрации нормативных правовых актов за № 10363),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168"/>
    <w:bookmarkStart w:name="z230" w:id="169"/>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33" w:id="17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70"/>
    <w:bookmarkStart w:name="z234" w:id="171"/>
    <w:p>
      <w:pPr>
        <w:spacing w:after="0"/>
        <w:ind w:left="0"/>
        <w:jc w:val="both"/>
      </w:pPr>
      <w:r>
        <w:rPr>
          <w:rFonts w:ascii="Times New Roman"/>
          <w:b w:val="false"/>
          <w:i w:val="false"/>
          <w:color w:val="000000"/>
          <w:sz w:val="28"/>
        </w:rPr>
        <w:t>
      Сфера: транспортировка нефти и (или) нефтепродуктов по магистральным трубопроводам</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2"/>
          <w:p>
            <w:pPr>
              <w:spacing w:after="20"/>
              <w:ind w:left="20"/>
              <w:jc w:val="both"/>
            </w:pPr>
            <w:r>
              <w:rPr>
                <w:rFonts w:ascii="Times New Roman"/>
                <w:b w:val="false"/>
                <w:i w:val="false"/>
                <w:color w:val="000000"/>
                <w:sz w:val="20"/>
              </w:rPr>
              <w:t>
Показатели</w:t>
            </w:r>
          </w:p>
          <w:bookmarkEnd w:id="172"/>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трубопроводах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3"/>
          <w:p>
            <w:pPr>
              <w:spacing w:after="20"/>
              <w:ind w:left="20"/>
              <w:jc w:val="both"/>
            </w:pPr>
            <w:r>
              <w:rPr>
                <w:rFonts w:ascii="Times New Roman"/>
                <w:b w:val="false"/>
                <w:i w:val="false"/>
                <w:color w:val="000000"/>
                <w:sz w:val="20"/>
              </w:rPr>
              <w:t>
Показатели</w:t>
            </w:r>
          </w:p>
          <w:bookmarkEnd w:id="173"/>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построенных/созданных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нефть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 w:id="174"/>
      <w:r>
        <w:rPr>
          <w:rFonts w:ascii="Times New Roman"/>
          <w:b w:val="false"/>
          <w:i w:val="false"/>
          <w:color w:val="000000"/>
          <w:sz w:val="28"/>
        </w:rPr>
        <w:t>
      Примечание:</w:t>
      </w:r>
    </w:p>
    <w:bookmarkEnd w:id="174"/>
    <w:p>
      <w:pPr>
        <w:spacing w:after="0"/>
        <w:ind w:left="0"/>
        <w:jc w:val="both"/>
      </w:pPr>
      <w:r>
        <w:rPr>
          <w:rFonts w:ascii="Times New Roman"/>
          <w:b w:val="false"/>
          <w:i w:val="false"/>
          <w:color w:val="000000"/>
          <w:sz w:val="28"/>
        </w:rPr>
        <w:t>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p>
      <w:pPr>
        <w:spacing w:after="0"/>
        <w:ind w:left="0"/>
        <w:jc w:val="both"/>
      </w:pPr>
      <w:r>
        <w:rPr>
          <w:rFonts w:ascii="Times New Roman"/>
          <w:b w:val="false"/>
          <w:i w:val="false"/>
          <w:color w:val="000000"/>
          <w:sz w:val="28"/>
        </w:rPr>
        <w:t>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p>
      <w:pPr>
        <w:spacing w:after="0"/>
        <w:ind w:left="0"/>
        <w:jc w:val="both"/>
      </w:pPr>
      <w:r>
        <w:rPr>
          <w:rFonts w:ascii="Times New Roman"/>
          <w:b w:val="false"/>
          <w:i w:val="false"/>
          <w:color w:val="000000"/>
          <w:sz w:val="28"/>
        </w:rPr>
        <w:t>В строке "Прочие цели" субъектом указывается описание качественных целей, для которых заявитель не имеет показатели в количественных единицах.</w:t>
      </w:r>
    </w:p>
    <w:p>
      <w:pPr>
        <w:spacing w:after="0"/>
        <w:ind w:left="0"/>
        <w:jc w:val="both"/>
      </w:pPr>
      <w:r>
        <w:rPr>
          <w:rFonts w:ascii="Times New Roman"/>
          <w:b w:val="false"/>
          <w:i w:val="false"/>
          <w:color w:val="000000"/>
          <w:sz w:val="28"/>
        </w:rPr>
        <w:t>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p>
      <w:pPr>
        <w:spacing w:after="0"/>
        <w:ind w:left="0"/>
        <w:jc w:val="both"/>
      </w:pPr>
      <w:r>
        <w:rPr>
          <w:rFonts w:ascii="Times New Roman"/>
          <w:b w:val="false"/>
          <w:i w:val="false"/>
          <w:color w:val="000000"/>
          <w:sz w:val="28"/>
        </w:rPr>
        <w:t xml:space="preserve">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нефти и (или) нефтепродуктов по магистральным трубопроводам в соответствие с нормативными правовыми актами Республики Казахстан, устанавливающими требования к качеству данных услуг, в том числе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законодательством гражданской защиты Республики Казахстан и экологическим законодательством Республики Казахстан.</w:t>
      </w:r>
    </w:p>
    <w:p>
      <w:pPr>
        <w:spacing w:after="0"/>
        <w:ind w:left="0"/>
        <w:jc w:val="both"/>
      </w:pPr>
      <w:r>
        <w:rPr>
          <w:rFonts w:ascii="Times New Roman"/>
          <w:b w:val="false"/>
          <w:i w:val="false"/>
          <w:color w:val="000000"/>
          <w:sz w:val="28"/>
        </w:rPr>
        <w:t>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40" w:id="175"/>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75"/>
    <w:bookmarkStart w:name="z241" w:id="176"/>
    <w:p>
      <w:pPr>
        <w:spacing w:after="0"/>
        <w:ind w:left="0"/>
        <w:jc w:val="both"/>
      </w:pPr>
      <w:r>
        <w:rPr>
          <w:rFonts w:ascii="Times New Roman"/>
          <w:b w:val="false"/>
          <w:i w:val="false"/>
          <w:color w:val="000000"/>
          <w:sz w:val="28"/>
        </w:rPr>
        <w:t>
      Сфера портов при отсутствии конкуренции на рынке портовых услуг</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7"/>
          <w:p>
            <w:pPr>
              <w:spacing w:after="20"/>
              <w:ind w:left="20"/>
              <w:jc w:val="both"/>
            </w:pPr>
            <w:r>
              <w:rPr>
                <w:rFonts w:ascii="Times New Roman"/>
                <w:b w:val="false"/>
                <w:i w:val="false"/>
                <w:color w:val="000000"/>
                <w:sz w:val="20"/>
              </w:rPr>
              <w:t xml:space="preserve">
Показатели </w:t>
            </w:r>
          </w:p>
          <w:bookmarkEnd w:id="177"/>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от судовладельцев на качество получаемых услуг судозахода в 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аварийности плавания танкеров в акватории порта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возможность обработки судов у причалов в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времени обработки судна (Отношение времени обработки судна за отчетный период к времени обработки судна за предыдущий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244" w:id="178"/>
    <w:p>
      <w:pPr>
        <w:spacing w:after="0"/>
        <w:ind w:left="0"/>
        <w:jc w:val="left"/>
      </w:pPr>
      <w:r>
        <w:rPr>
          <w:rFonts w:ascii="Times New Roman"/>
          <w:b/>
          <w:i w:val="false"/>
          <w:color w:val="000000"/>
        </w:rPr>
        <w:t xml:space="preserve"> Отчет об исполнении инвестиционной программы за _______ год</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6" w:id="180"/>
      <w:r>
        <w:rPr>
          <w:rFonts w:ascii="Times New Roman"/>
          <w:b w:val="false"/>
          <w:i w:val="false"/>
          <w:color w:val="000000"/>
          <w:sz w:val="28"/>
        </w:rPr>
        <w:t>
      Примечание:</w:t>
      </w:r>
    </w:p>
    <w:bookmarkEnd w:id="180"/>
    <w:p>
      <w:pPr>
        <w:spacing w:after="0"/>
        <w:ind w:left="0"/>
        <w:jc w:val="both"/>
      </w:pPr>
      <w:r>
        <w:rPr>
          <w:rFonts w:ascii="Times New Roman"/>
          <w:b w:val="false"/>
          <w:i w:val="false"/>
          <w:color w:val="000000"/>
          <w:sz w:val="28"/>
        </w:rPr>
        <w:t xml:space="preserve">* отчет о прибылях и убытках представляется согласно приложению 3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p>
      <w:pPr>
        <w:spacing w:after="0"/>
        <w:ind w:left="0"/>
        <w:jc w:val="both"/>
      </w:pPr>
      <w:r>
        <w:rPr>
          <w:rFonts w:ascii="Times New Roman"/>
          <w:b w:val="false"/>
          <w:i w:val="false"/>
          <w:color w:val="000000"/>
          <w:sz w:val="28"/>
        </w:rPr>
        <w:t>** информация заполняется, в том числе по иным показателям с учетом специфики отрасли (если предусмотрено в утвержденной инвестиционной программе);**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об исполнении инвестиционной</w:t>
            </w:r>
            <w:r>
              <w:br/>
            </w:r>
            <w:r>
              <w:rPr>
                <w:rFonts w:ascii="Times New Roman"/>
                <w:b w:val="false"/>
                <w:i w:val="false"/>
                <w:color w:val="000000"/>
                <w:sz w:val="20"/>
              </w:rPr>
              <w:t>программы за _______ год</w:t>
            </w:r>
          </w:p>
        </w:tc>
      </w:tr>
    </w:tbl>
    <w:bookmarkStart w:name="z249" w:id="181"/>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отчетный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(заполняется для каждой цели z, где z∈[1;2;3]) – "___________________" (наименование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182"/>
      <w:r>
        <w:rPr>
          <w:rFonts w:ascii="Times New Roman"/>
          <w:b w:val="false"/>
          <w:i w:val="false"/>
          <w:color w:val="000000"/>
          <w:sz w:val="28"/>
        </w:rPr>
        <w:t>
      Примечание:</w:t>
      </w:r>
    </w:p>
    <w:bookmarkEnd w:id="182"/>
    <w:p>
      <w:pPr>
        <w:spacing w:after="0"/>
        <w:ind w:left="0"/>
        <w:jc w:val="both"/>
      </w:pPr>
      <w:r>
        <w:rPr>
          <w:rFonts w:ascii="Times New Roman"/>
          <w:b w:val="false"/>
          <w:i w:val="false"/>
          <w:color w:val="000000"/>
          <w:sz w:val="28"/>
        </w:rPr>
        <w:t>Данные заполняются для всех принятых ведомством уполномоченного органа целевых показателей инвестиционной программы в разрезе целей и мероприятий.</w:t>
      </w:r>
    </w:p>
    <w:p>
      <w:pPr>
        <w:spacing w:after="0"/>
        <w:ind w:left="0"/>
        <w:jc w:val="both"/>
      </w:pPr>
      <w:r>
        <w:rPr>
          <w:rFonts w:ascii="Times New Roman"/>
          <w:b w:val="false"/>
          <w:i w:val="false"/>
          <w:color w:val="000000"/>
          <w:sz w:val="28"/>
        </w:rPr>
        <w:t>К информации прилагаются обосновывающие материалы и расчет показателей эффективности реализации инвестиционной программы.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субъекта естественной</w:t>
            </w:r>
            <w:r>
              <w:br/>
            </w:r>
            <w:r>
              <w:rPr>
                <w:rFonts w:ascii="Times New Roman"/>
                <w:b w:val="false"/>
                <w:i w:val="false"/>
                <w:color w:val="000000"/>
                <w:sz w:val="20"/>
              </w:rPr>
              <w:t>монополии об исполнении</w:t>
            </w:r>
            <w:r>
              <w:br/>
            </w:r>
            <w:r>
              <w:rPr>
                <w:rFonts w:ascii="Times New Roman"/>
                <w:b w:val="false"/>
                <w:i w:val="false"/>
                <w:color w:val="000000"/>
                <w:sz w:val="20"/>
              </w:rPr>
              <w:t>инвестиционной программы</w:t>
            </w:r>
            <w:r>
              <w:br/>
            </w:r>
            <w:r>
              <w:rPr>
                <w:rFonts w:ascii="Times New Roman"/>
                <w:b w:val="false"/>
                <w:i w:val="false"/>
                <w:color w:val="000000"/>
                <w:sz w:val="20"/>
              </w:rPr>
              <w:t>за _______ год</w:t>
            </w:r>
          </w:p>
        </w:tc>
      </w:tr>
    </w:tbl>
    <w:bookmarkStart w:name="z253" w:id="183"/>
    <w:p>
      <w:pPr>
        <w:spacing w:after="0"/>
        <w:ind w:left="0"/>
        <w:jc w:val="left"/>
      </w:pPr>
      <w:r>
        <w:rPr>
          <w:rFonts w:ascii="Times New Roman"/>
          <w:b/>
          <w:i w:val="false"/>
          <w:color w:val="000000"/>
        </w:rPr>
        <w:t xml:space="preserve"> Расчет показателей эффективности реализации инвестиционной программы _______________________________________________________________________ (наименование субъекта естественной монополии, вид деятельности)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принятое на отчетный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эффективности реализации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z инвестиционной программы (заполняется для каждой цели z, где z∈[1;2;3]) – "___________________" (наименование цели)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184"/>
    <w:p>
      <w:pPr>
        <w:spacing w:after="0"/>
        <w:ind w:left="0"/>
        <w:jc w:val="both"/>
      </w:pPr>
      <w:r>
        <w:rPr>
          <w:rFonts w:ascii="Times New Roman"/>
          <w:b w:val="false"/>
          <w:i w:val="false"/>
          <w:color w:val="000000"/>
          <w:sz w:val="28"/>
        </w:rPr>
        <w:t>
      Примечание:</w:t>
      </w:r>
    </w:p>
    <w:bookmarkEnd w:id="184"/>
    <w:bookmarkStart w:name="z255" w:id="185"/>
    <w:p>
      <w:pPr>
        <w:spacing w:after="0"/>
        <w:ind w:left="0"/>
        <w:jc w:val="both"/>
      </w:pPr>
      <w:r>
        <w:rPr>
          <w:rFonts w:ascii="Times New Roman"/>
          <w:b w:val="false"/>
          <w:i w:val="false"/>
          <w:color w:val="000000"/>
          <w:sz w:val="28"/>
        </w:rPr>
        <w:t>
      Данные заполняются для всех принятых целевых показателей инвестиционной программы в разрезе целей, предусмотренных настоящей таблицей.</w:t>
      </w:r>
    </w:p>
    <w:bookmarkEnd w:id="185"/>
    <w:bookmarkStart w:name="z256" w:id="186"/>
    <w:p>
      <w:pPr>
        <w:spacing w:after="0"/>
        <w:ind w:left="0"/>
        <w:jc w:val="both"/>
      </w:pPr>
      <w:r>
        <w:rPr>
          <w:rFonts w:ascii="Times New Roman"/>
          <w:b w:val="false"/>
          <w:i w:val="false"/>
          <w:color w:val="000000"/>
          <w:sz w:val="28"/>
        </w:rPr>
        <w:t>
      В графе "Оценка" указывается "целевой показатель j не достигнут", если значение в графе:</w:t>
      </w:r>
    </w:p>
    <w:bookmarkEnd w:id="186"/>
    <w:bookmarkStart w:name="z257" w:id="187"/>
    <w:p>
      <w:pPr>
        <w:spacing w:after="0"/>
        <w:ind w:left="0"/>
        <w:jc w:val="both"/>
      </w:pPr>
      <w:r>
        <w:rPr>
          <w:rFonts w:ascii="Times New Roman"/>
          <w:b w:val="false"/>
          <w:i w:val="false"/>
          <w:color w:val="000000"/>
          <w:sz w:val="28"/>
        </w:rPr>
        <w:t>
      "Абсолютное отклонение." меньше или больше 0 в зависимости от того, направлена ли реализация инвестиционной программы на увеличение или уменьшение целевого показателя.</w:t>
      </w:r>
    </w:p>
    <w:bookmarkEnd w:id="187"/>
    <w:bookmarkStart w:name="z258" w:id="188"/>
    <w:p>
      <w:pPr>
        <w:spacing w:after="0"/>
        <w:ind w:left="0"/>
        <w:jc w:val="both"/>
      </w:pPr>
      <w:r>
        <w:rPr>
          <w:rFonts w:ascii="Times New Roman"/>
          <w:b w:val="false"/>
          <w:i w:val="false"/>
          <w:color w:val="000000"/>
          <w:sz w:val="28"/>
        </w:rPr>
        <w:t>
      Во всех остальных случаях в графе "Оценка" указывается "целевой показатель j достигнут".</w:t>
      </w:r>
    </w:p>
    <w:bookmarkEnd w:id="188"/>
    <w:bookmarkStart w:name="z259" w:id="189"/>
    <w:p>
      <w:pPr>
        <w:spacing w:after="0"/>
        <w:ind w:left="0"/>
        <w:jc w:val="both"/>
      </w:pPr>
      <w:r>
        <w:rPr>
          <w:rFonts w:ascii="Times New Roman"/>
          <w:b w:val="false"/>
          <w:i w:val="false"/>
          <w:color w:val="000000"/>
          <w:sz w:val="28"/>
        </w:rPr>
        <w:t>
      В графе "ИТОГО" – "Оценка" указывается "Субъектом достигнуты низкие показатели эффективности реализации инвестиционной программы", если более 10% показателей от общего количества утвержденных целевых показателей инвестиционной программы не достигнуты, то есть коэффициент достижения целевых показателей Ки:</w:t>
      </w:r>
    </w:p>
    <w:bookmarkEnd w:id="189"/>
    <w:bookmarkStart w:name="z260" w:id="190"/>
    <w:p>
      <w:pPr>
        <w:spacing w:after="0"/>
        <w:ind w:left="0"/>
        <w:jc w:val="both"/>
      </w:pPr>
      <w:r>
        <w:rPr>
          <w:rFonts w:ascii="Times New Roman"/>
          <w:b w:val="false"/>
          <w:i w:val="false"/>
          <w:color w:val="000000"/>
          <w:sz w:val="28"/>
        </w:rPr>
        <w:t>
      КИ = 100 % – Сумма весов не достигнутых целевых показателей &lt;90%</w:t>
      </w:r>
    </w:p>
    <w:bookmarkEnd w:id="190"/>
    <w:bookmarkStart w:name="z261" w:id="191"/>
    <w:p>
      <w:pPr>
        <w:spacing w:after="0"/>
        <w:ind w:left="0"/>
        <w:jc w:val="both"/>
      </w:pPr>
      <w:r>
        <w:rPr>
          <w:rFonts w:ascii="Times New Roman"/>
          <w:b w:val="false"/>
          <w:i w:val="false"/>
          <w:color w:val="000000"/>
          <w:sz w:val="28"/>
        </w:rPr>
        <w:t>
      Во всех остальных случаях – "Субъектом достигнуты высокие показатели эффективности реализации инвестиционной программы".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bl>
    <w:bookmarkStart w:name="z263" w:id="192"/>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r>
        <w:br/>
      </w:r>
      <w:r>
        <w:rPr>
          <w:rFonts w:ascii="Times New Roman"/>
          <w:b/>
          <w:i w:val="false"/>
          <w:color w:val="000000"/>
        </w:rPr>
        <w:t>на ____-____ годы _________________________________________</w:t>
      </w:r>
      <w:r>
        <w:br/>
      </w:r>
      <w:r>
        <w:rPr>
          <w:rFonts w:ascii="Times New Roman"/>
          <w:b/>
          <w:i w:val="false"/>
          <w:color w:val="000000"/>
        </w:rPr>
        <w:t>(наименование анализируемого документа)</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регулируемой услуги и субъекта естественной монополии)</w:t>
      </w:r>
    </w:p>
    <w:bookmarkEnd w:id="192"/>
    <w:bookmarkStart w:name="z264" w:id="193"/>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193"/>
    <w:bookmarkStart w:name="z265" w:id="194"/>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bookmarkEnd w:id="194"/>
    <w:bookmarkStart w:name="z266" w:id="195"/>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bookmarkEnd w:id="195"/>
    <w:bookmarkStart w:name="z267" w:id="196"/>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bookmarkEnd w:id="196"/>
    <w:bookmarkStart w:name="z268" w:id="197"/>
    <w:p>
      <w:pPr>
        <w:spacing w:after="0"/>
        <w:ind w:left="0"/>
        <w:jc w:val="left"/>
      </w:pPr>
      <w:r>
        <w:rPr>
          <w:rFonts w:ascii="Times New Roman"/>
          <w:b/>
          <w:i w:val="false"/>
          <w:color w:val="000000"/>
        </w:rPr>
        <w:t xml:space="preserve"> Таблица – Итоги рассмотрения </w:t>
      </w:r>
      <w:r>
        <w:rPr>
          <w:rFonts w:ascii="Times New Roman"/>
          <w:b/>
          <w:i w:val="false"/>
          <w:color w:val="000000"/>
        </w:rPr>
        <w:t>_______________________________________________________________________________</w:t>
      </w:r>
      <w:r>
        <w:br/>
      </w:r>
      <w:r>
        <w:rPr>
          <w:rFonts w:ascii="Times New Roman"/>
          <w:b/>
          <w:i w:val="false"/>
          <w:color w:val="000000"/>
        </w:rPr>
        <w:t>_______________________________________________________________________________</w:t>
      </w:r>
      <w:r>
        <w:br/>
      </w:r>
      <w:r>
        <w:rPr>
          <w:rFonts w:ascii="Times New Roman"/>
          <w:b/>
          <w:i w:val="false"/>
          <w:color w:val="000000"/>
        </w:rPr>
        <w:t>(наименование анализируемого документа, субъекта естественной монополии и его регулируемой услуги)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 w:id="198"/>
      <w:r>
        <w:rPr>
          <w:rFonts w:ascii="Times New Roman"/>
          <w:b w:val="false"/>
          <w:i w:val="false"/>
          <w:color w:val="000000"/>
          <w:sz w:val="28"/>
        </w:rPr>
        <w:t>
      Примечание:</w:t>
      </w:r>
    </w:p>
    <w:bookmarkEnd w:id="198"/>
    <w:p>
      <w:pPr>
        <w:spacing w:after="0"/>
        <w:ind w:left="0"/>
        <w:jc w:val="both"/>
      </w:pPr>
      <w:r>
        <w:rPr>
          <w:rFonts w:ascii="Times New Roman"/>
          <w:b w:val="false"/>
          <w:i w:val="false"/>
          <w:color w:val="000000"/>
          <w:sz w:val="28"/>
        </w:rPr>
        <w:t>при анализе проекта заполняются графы 1, 2, 3, 4, 6, 8, 9, 10, 11 и 12;</w:t>
      </w:r>
    </w:p>
    <w:p>
      <w:pPr>
        <w:spacing w:after="0"/>
        <w:ind w:left="0"/>
        <w:jc w:val="both"/>
      </w:pPr>
      <w:r>
        <w:rPr>
          <w:rFonts w:ascii="Times New Roman"/>
          <w:b w:val="false"/>
          <w:i w:val="false"/>
          <w:color w:val="000000"/>
          <w:sz w:val="28"/>
        </w:rPr>
        <w:t>при анализе отчета: используются графы 1, 2, 3, 4, 5, 7, 9, 10, 11 и 12</w:t>
      </w:r>
    </w:p>
    <w:p>
      <w:pPr>
        <w:spacing w:after="0"/>
        <w:ind w:left="0"/>
        <w:jc w:val="both"/>
      </w:pPr>
      <w:r>
        <w:rPr>
          <w:rFonts w:ascii="Times New Roman"/>
          <w:b w:val="false"/>
          <w:i w:val="false"/>
          <w:color w:val="000000"/>
          <w:sz w:val="28"/>
        </w:rPr>
        <w:t>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p>
      <w:pPr>
        <w:spacing w:after="0"/>
        <w:ind w:left="0"/>
        <w:jc w:val="both"/>
      </w:pPr>
      <w:r>
        <w:rPr>
          <w:rFonts w:ascii="Times New Roman"/>
          <w:b w:val="false"/>
          <w:i w:val="false"/>
          <w:color w:val="000000"/>
          <w:sz w:val="28"/>
        </w:rPr>
        <w:t>при рассмотрении отчета: приводится обоснование вносимых в отчет изменений и уточнений, выводы о наличии или отсутствии оснований для:</w:t>
      </w:r>
    </w:p>
    <w:p>
      <w:pPr>
        <w:spacing w:after="0"/>
        <w:ind w:left="0"/>
        <w:jc w:val="both"/>
      </w:pPr>
      <w:r>
        <w:rPr>
          <w:rFonts w:ascii="Times New Roman"/>
          <w:b w:val="false"/>
          <w:i w:val="false"/>
          <w:color w:val="000000"/>
          <w:sz w:val="28"/>
        </w:rPr>
        <w:t>введения временного компенсирующего тарифа;</w:t>
      </w:r>
    </w:p>
    <w:p>
      <w:pPr>
        <w:spacing w:after="0"/>
        <w:ind w:left="0"/>
        <w:jc w:val="both"/>
      </w:pPr>
      <w:r>
        <w:rPr>
          <w:rFonts w:ascii="Times New Roman"/>
          <w:b w:val="false"/>
          <w:i w:val="false"/>
          <w:color w:val="000000"/>
          <w:sz w:val="28"/>
        </w:rPr>
        <w:t>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p>
      <w:pPr>
        <w:spacing w:after="0"/>
        <w:ind w:left="0"/>
        <w:jc w:val="both"/>
      </w:pPr>
      <w:r>
        <w:rPr>
          <w:rFonts w:ascii="Times New Roman"/>
          <w:b w:val="false"/>
          <w:i w:val="false"/>
          <w:color w:val="000000"/>
          <w:sz w:val="28"/>
        </w:rPr>
        <w:t>Руководитель 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Дата "______"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19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99"/>
    <w:bookmarkStart w:name="z275" w:id="2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0"/>
    <w:bookmarkStart w:name="z276" w:id="20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201"/>
    <w:bookmarkStart w:name="z277" w:id="202"/>
    <w:p>
      <w:pPr>
        <w:spacing w:after="0"/>
        <w:ind w:left="0"/>
        <w:jc w:val="left"/>
      </w:pPr>
      <w:r>
        <w:rPr>
          <w:rFonts w:ascii="Times New Roman"/>
          <w:b/>
          <w:i w:val="false"/>
          <w:color w:val="000000"/>
        </w:rPr>
        <w:t xml:space="preserve"> Отчет об итоговом распределении доходов и затрат по видам услуг</w:t>
      </w:r>
    </w:p>
    <w:bookmarkEnd w:id="202"/>
    <w:p>
      <w:pPr>
        <w:spacing w:after="0"/>
        <w:ind w:left="0"/>
        <w:jc w:val="both"/>
      </w:pPr>
      <w:bookmarkStart w:name="z278" w:id="203"/>
      <w:r>
        <w:rPr>
          <w:rFonts w:ascii="Times New Roman"/>
          <w:b w:val="false"/>
          <w:i w:val="false"/>
          <w:color w:val="000000"/>
          <w:sz w:val="28"/>
        </w:rPr>
        <w:t>
      Отчетный период 20 ___ год</w:t>
      </w:r>
    </w:p>
    <w:bookmarkEnd w:id="203"/>
    <w:p>
      <w:pPr>
        <w:spacing w:after="0"/>
        <w:ind w:left="0"/>
        <w:jc w:val="both"/>
      </w:pPr>
      <w:r>
        <w:rPr>
          <w:rFonts w:ascii="Times New Roman"/>
          <w:b w:val="false"/>
          <w:i w:val="false"/>
          <w:color w:val="000000"/>
          <w:sz w:val="28"/>
        </w:rPr>
        <w:t>Индекс формы административных данных: РУ-Вода – 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водоснабжения и (или) водоотведения</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и затрат по видам предостав ляемых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 графа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04"/>
    <w:p>
      <w:pPr>
        <w:spacing w:after="0"/>
        <w:ind w:left="0"/>
        <w:jc w:val="both"/>
      </w:pPr>
      <w:r>
        <w:rPr>
          <w:rFonts w:ascii="Times New Roman"/>
          <w:b w:val="false"/>
          <w:i w:val="false"/>
          <w:color w:val="000000"/>
          <w:sz w:val="28"/>
        </w:rPr>
        <w:t>
      продолжение таблицы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11 – графа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 w:id="205"/>
      <w:r>
        <w:rPr>
          <w:rFonts w:ascii="Times New Roman"/>
          <w:b w:val="false"/>
          <w:i w:val="false"/>
          <w:color w:val="000000"/>
          <w:sz w:val="28"/>
        </w:rPr>
        <w:t>
      Руководитель ______________________________________ _____________</w:t>
      </w:r>
    </w:p>
    <w:bookmarkEnd w:id="2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82" w:id="2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РУ-Вода – 3, периодичность: годовая)</w:t>
      </w:r>
    </w:p>
    <w:bookmarkEnd w:id="206"/>
    <w:bookmarkStart w:name="z283" w:id="207"/>
    <w:p>
      <w:pPr>
        <w:spacing w:after="0"/>
        <w:ind w:left="0"/>
        <w:jc w:val="left"/>
      </w:pPr>
      <w:r>
        <w:rPr>
          <w:rFonts w:ascii="Times New Roman"/>
          <w:b/>
          <w:i w:val="false"/>
          <w:color w:val="000000"/>
        </w:rPr>
        <w:t xml:space="preserve"> Глава 1. Общие положения</w:t>
      </w:r>
    </w:p>
    <w:bookmarkEnd w:id="207"/>
    <w:bookmarkStart w:name="z284" w:id="20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водоснабжения и (или) водоотведения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208"/>
    <w:bookmarkStart w:name="z285" w:id="209"/>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209"/>
    <w:bookmarkStart w:name="z286" w:id="210"/>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210"/>
    <w:bookmarkStart w:name="z287" w:id="211"/>
    <w:p>
      <w:pPr>
        <w:spacing w:after="0"/>
        <w:ind w:left="0"/>
        <w:jc w:val="left"/>
      </w:pPr>
      <w:r>
        <w:rPr>
          <w:rFonts w:ascii="Times New Roman"/>
          <w:b/>
          <w:i w:val="false"/>
          <w:color w:val="000000"/>
        </w:rPr>
        <w:t xml:space="preserve"> Глава 2. Пояснение по заполнению формы</w:t>
      </w:r>
    </w:p>
    <w:bookmarkEnd w:id="211"/>
    <w:bookmarkStart w:name="z288" w:id="212"/>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и его адрес, а в правом верхнем углу – соответствующее приложение нормативного правового акта уполномоченного органа.</w:t>
      </w:r>
    </w:p>
    <w:bookmarkEnd w:id="212"/>
    <w:bookmarkStart w:name="z289" w:id="213"/>
    <w:p>
      <w:pPr>
        <w:spacing w:after="0"/>
        <w:ind w:left="0"/>
        <w:jc w:val="both"/>
      </w:pPr>
      <w:r>
        <w:rPr>
          <w:rFonts w:ascii="Times New Roman"/>
          <w:b w:val="false"/>
          <w:i w:val="false"/>
          <w:color w:val="000000"/>
          <w:sz w:val="28"/>
        </w:rPr>
        <w:t>
      5. Сведения заполняются субъектом на предыдущий календарный год.</w:t>
      </w:r>
    </w:p>
    <w:bookmarkEnd w:id="213"/>
    <w:bookmarkStart w:name="z290" w:id="214"/>
    <w:p>
      <w:pPr>
        <w:spacing w:after="0"/>
        <w:ind w:left="0"/>
        <w:jc w:val="both"/>
      </w:pPr>
      <w:r>
        <w:rPr>
          <w:rFonts w:ascii="Times New Roman"/>
          <w:b w:val="false"/>
          <w:i w:val="false"/>
          <w:color w:val="000000"/>
          <w:sz w:val="28"/>
        </w:rPr>
        <w:t>
      6. По графе 1 приводится информация о наименовании доходов и затрат по видам предоставляемых услуг субъекта.</w:t>
      </w:r>
    </w:p>
    <w:bookmarkEnd w:id="214"/>
    <w:bookmarkStart w:name="z291" w:id="215"/>
    <w:p>
      <w:pPr>
        <w:spacing w:after="0"/>
        <w:ind w:left="0"/>
        <w:jc w:val="both"/>
      </w:pPr>
      <w:r>
        <w:rPr>
          <w:rFonts w:ascii="Times New Roman"/>
          <w:b w:val="false"/>
          <w:i w:val="false"/>
          <w:color w:val="000000"/>
          <w:sz w:val="28"/>
        </w:rPr>
        <w:t>
      7. По графе 2 приводятся данные об итоговой сумме доходов и затрат за соответствующий период по бухгалтерскому учету, в тенге (графа 3 + графа 4).</w:t>
      </w:r>
    </w:p>
    <w:bookmarkEnd w:id="215"/>
    <w:bookmarkStart w:name="z292" w:id="216"/>
    <w:p>
      <w:pPr>
        <w:spacing w:after="0"/>
        <w:ind w:left="0"/>
        <w:jc w:val="both"/>
      </w:pPr>
      <w:r>
        <w:rPr>
          <w:rFonts w:ascii="Times New Roman"/>
          <w:b w:val="false"/>
          <w:i w:val="false"/>
          <w:color w:val="000000"/>
          <w:sz w:val="28"/>
        </w:rPr>
        <w:t>
      8. Итоговая сумма доходов в приложении 3 к Правилам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16"/>
    <w:bookmarkStart w:name="z293" w:id="217"/>
    <w:p>
      <w:pPr>
        <w:spacing w:after="0"/>
        <w:ind w:left="0"/>
        <w:jc w:val="both"/>
      </w:pPr>
      <w:r>
        <w:rPr>
          <w:rFonts w:ascii="Times New Roman"/>
          <w:b w:val="false"/>
          <w:i w:val="false"/>
          <w:color w:val="000000"/>
          <w:sz w:val="28"/>
        </w:rPr>
        <w:t>
      9. Итоговая сумма расходов в приложении 3 к Правилам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17"/>
    <w:bookmarkStart w:name="z294" w:id="218"/>
    <w:p>
      <w:pPr>
        <w:spacing w:after="0"/>
        <w:ind w:left="0"/>
        <w:jc w:val="both"/>
      </w:pPr>
      <w:r>
        <w:rPr>
          <w:rFonts w:ascii="Times New Roman"/>
          <w:b w:val="false"/>
          <w:i w:val="false"/>
          <w:color w:val="000000"/>
          <w:sz w:val="28"/>
        </w:rPr>
        <w:t>
      10. Итоговая сумма расходов периода в приложении 3 к Правилам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18"/>
    <w:bookmarkStart w:name="z295" w:id="219"/>
    <w:p>
      <w:pPr>
        <w:spacing w:after="0"/>
        <w:ind w:left="0"/>
        <w:jc w:val="both"/>
      </w:pPr>
      <w:r>
        <w:rPr>
          <w:rFonts w:ascii="Times New Roman"/>
          <w:b w:val="false"/>
          <w:i w:val="false"/>
          <w:color w:val="000000"/>
          <w:sz w:val="28"/>
        </w:rPr>
        <w:t>
      11.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219"/>
    <w:bookmarkStart w:name="z296" w:id="220"/>
    <w:p>
      <w:pPr>
        <w:spacing w:after="0"/>
        <w:ind w:left="0"/>
        <w:jc w:val="both"/>
      </w:pPr>
      <w:r>
        <w:rPr>
          <w:rFonts w:ascii="Times New Roman"/>
          <w:b w:val="false"/>
          <w:i w:val="false"/>
          <w:color w:val="000000"/>
          <w:sz w:val="28"/>
        </w:rPr>
        <w:t>
      12. По графе 3 приводятся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220"/>
    <w:bookmarkStart w:name="z297" w:id="221"/>
    <w:p>
      <w:pPr>
        <w:spacing w:after="0"/>
        <w:ind w:left="0"/>
        <w:jc w:val="both"/>
      </w:pPr>
      <w:r>
        <w:rPr>
          <w:rFonts w:ascii="Times New Roman"/>
          <w:b w:val="false"/>
          <w:i w:val="false"/>
          <w:color w:val="000000"/>
          <w:sz w:val="28"/>
        </w:rPr>
        <w:t>
      13. По графе 4 сумма доходов и затрат согласно Перечню.</w:t>
      </w:r>
    </w:p>
    <w:bookmarkEnd w:id="221"/>
    <w:bookmarkStart w:name="z298" w:id="222"/>
    <w:p>
      <w:pPr>
        <w:spacing w:after="0"/>
        <w:ind w:left="0"/>
        <w:jc w:val="both"/>
      </w:pPr>
      <w:r>
        <w:rPr>
          <w:rFonts w:ascii="Times New Roman"/>
          <w:b w:val="false"/>
          <w:i w:val="false"/>
          <w:color w:val="000000"/>
          <w:sz w:val="28"/>
        </w:rPr>
        <w:t>
      14. В графах 5, 6, 7, 8, 9, 10, 11, 12, 13, 14, 15 и 16 приводятся данные о сумме затрат согласно Перечню, в разрезе регулируемых (водоснабжения и (или) водоотведения) и нерегулируемых услуг.</w:t>
      </w:r>
    </w:p>
    <w:bookmarkEnd w:id="222"/>
    <w:bookmarkStart w:name="z299" w:id="223"/>
    <w:p>
      <w:pPr>
        <w:spacing w:after="0"/>
        <w:ind w:left="0"/>
        <w:jc w:val="both"/>
      </w:pPr>
      <w:r>
        <w:rPr>
          <w:rFonts w:ascii="Times New Roman"/>
          <w:b w:val="false"/>
          <w:i w:val="false"/>
          <w:color w:val="000000"/>
          <w:sz w:val="28"/>
        </w:rPr>
        <w:t>
      15. По графе 5 приводятся информация о коэффициенте распределения соответствующей регулируемой услуге субъекта.</w:t>
      </w:r>
    </w:p>
    <w:bookmarkEnd w:id="223"/>
    <w:bookmarkStart w:name="z300" w:id="224"/>
    <w:p>
      <w:pPr>
        <w:spacing w:after="0"/>
        <w:ind w:left="0"/>
        <w:jc w:val="both"/>
      </w:pPr>
      <w:r>
        <w:rPr>
          <w:rFonts w:ascii="Times New Roman"/>
          <w:b w:val="false"/>
          <w:i w:val="false"/>
          <w:color w:val="000000"/>
          <w:sz w:val="28"/>
        </w:rPr>
        <w:t>
      16. По графе 6 приводятся данные о сумме доходов и затрат по утвержденной тарифной смете соответствующей регулируемой услуге субъекта.</w:t>
      </w:r>
    </w:p>
    <w:bookmarkEnd w:id="224"/>
    <w:bookmarkStart w:name="z301" w:id="225"/>
    <w:p>
      <w:pPr>
        <w:spacing w:after="0"/>
        <w:ind w:left="0"/>
        <w:jc w:val="both"/>
      </w:pPr>
      <w:r>
        <w:rPr>
          <w:rFonts w:ascii="Times New Roman"/>
          <w:b w:val="false"/>
          <w:i w:val="false"/>
          <w:color w:val="000000"/>
          <w:sz w:val="28"/>
        </w:rPr>
        <w:t>
      17. По графе 7 приводятся данные о фактических затратах и доходах соответствующей регулируемой услуге субъекта (графа 4 – графа 5).</w:t>
      </w:r>
    </w:p>
    <w:bookmarkEnd w:id="225"/>
    <w:bookmarkStart w:name="z302" w:id="226"/>
    <w:p>
      <w:pPr>
        <w:spacing w:after="0"/>
        <w:ind w:left="0"/>
        <w:jc w:val="both"/>
      </w:pPr>
      <w:r>
        <w:rPr>
          <w:rFonts w:ascii="Times New Roman"/>
          <w:b w:val="false"/>
          <w:i w:val="false"/>
          <w:color w:val="000000"/>
          <w:sz w:val="28"/>
        </w:rPr>
        <w:t>
      18. По графе 8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7 – графа 6).</w:t>
      </w:r>
    </w:p>
    <w:bookmarkEnd w:id="226"/>
    <w:bookmarkStart w:name="z303" w:id="227"/>
    <w:p>
      <w:pPr>
        <w:spacing w:after="0"/>
        <w:ind w:left="0"/>
        <w:jc w:val="both"/>
      </w:pPr>
      <w:r>
        <w:rPr>
          <w:rFonts w:ascii="Times New Roman"/>
          <w:b w:val="false"/>
          <w:i w:val="false"/>
          <w:color w:val="000000"/>
          <w:sz w:val="28"/>
        </w:rPr>
        <w:t>
      19. По графе 9 приводится информация о коэффициенте распределения соответствующей регулируемой услуге субъекта.</w:t>
      </w:r>
    </w:p>
    <w:bookmarkEnd w:id="227"/>
    <w:bookmarkStart w:name="z304" w:id="228"/>
    <w:p>
      <w:pPr>
        <w:spacing w:after="0"/>
        <w:ind w:left="0"/>
        <w:jc w:val="both"/>
      </w:pPr>
      <w:r>
        <w:rPr>
          <w:rFonts w:ascii="Times New Roman"/>
          <w:b w:val="false"/>
          <w:i w:val="false"/>
          <w:color w:val="000000"/>
          <w:sz w:val="28"/>
        </w:rPr>
        <w:t>
      20. По графе 10 приводятся данные о сумме доходов и затрат по утвержденной тарифной смете соответствующей регулируемой услуге субъекта.</w:t>
      </w:r>
    </w:p>
    <w:bookmarkEnd w:id="228"/>
    <w:bookmarkStart w:name="z305" w:id="229"/>
    <w:p>
      <w:pPr>
        <w:spacing w:after="0"/>
        <w:ind w:left="0"/>
        <w:jc w:val="both"/>
      </w:pPr>
      <w:r>
        <w:rPr>
          <w:rFonts w:ascii="Times New Roman"/>
          <w:b w:val="false"/>
          <w:i w:val="false"/>
          <w:color w:val="000000"/>
          <w:sz w:val="28"/>
        </w:rPr>
        <w:t>
      21. По графе 11 приводятся данные о фактических затратах и доходах соответствующей регулируемой услуге субъекта (графа 4 – графа 9).</w:t>
      </w:r>
    </w:p>
    <w:bookmarkEnd w:id="229"/>
    <w:bookmarkStart w:name="z306" w:id="230"/>
    <w:p>
      <w:pPr>
        <w:spacing w:after="0"/>
        <w:ind w:left="0"/>
        <w:jc w:val="both"/>
      </w:pPr>
      <w:r>
        <w:rPr>
          <w:rFonts w:ascii="Times New Roman"/>
          <w:b w:val="false"/>
          <w:i w:val="false"/>
          <w:color w:val="000000"/>
          <w:sz w:val="28"/>
        </w:rPr>
        <w:t>
      22. По графе 12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11 – графа 10).</w:t>
      </w:r>
    </w:p>
    <w:bookmarkEnd w:id="230"/>
    <w:bookmarkStart w:name="z307" w:id="231"/>
    <w:p>
      <w:pPr>
        <w:spacing w:after="0"/>
        <w:ind w:left="0"/>
        <w:jc w:val="both"/>
      </w:pPr>
      <w:r>
        <w:rPr>
          <w:rFonts w:ascii="Times New Roman"/>
          <w:b w:val="false"/>
          <w:i w:val="false"/>
          <w:color w:val="000000"/>
          <w:sz w:val="28"/>
        </w:rPr>
        <w:t>
      23. По графе 13 приводится информация о коэффициенте распределения нерегулируемой услуге.</w:t>
      </w:r>
    </w:p>
    <w:bookmarkEnd w:id="231"/>
    <w:bookmarkStart w:name="z308" w:id="232"/>
    <w:p>
      <w:pPr>
        <w:spacing w:after="0"/>
        <w:ind w:left="0"/>
        <w:jc w:val="both"/>
      </w:pPr>
      <w:r>
        <w:rPr>
          <w:rFonts w:ascii="Times New Roman"/>
          <w:b w:val="false"/>
          <w:i w:val="false"/>
          <w:color w:val="000000"/>
          <w:sz w:val="28"/>
        </w:rPr>
        <w:t>
      24. По графе 14 приводятся данные о фактических затратах и доходах соответствующей нерегулируемой услуге субъекта (графа 4 – графа 13).</w:t>
      </w:r>
    </w:p>
    <w:bookmarkEnd w:id="232"/>
    <w:bookmarkStart w:name="z309" w:id="233"/>
    <w:p>
      <w:pPr>
        <w:spacing w:after="0"/>
        <w:ind w:left="0"/>
        <w:jc w:val="both"/>
      </w:pPr>
      <w:r>
        <w:rPr>
          <w:rFonts w:ascii="Times New Roman"/>
          <w:b w:val="false"/>
          <w:i w:val="false"/>
          <w:color w:val="000000"/>
          <w:sz w:val="28"/>
        </w:rPr>
        <w:t>
      25. По графе 15 приводится информация о коэффициенте распределения нерегулируемой услуге.</w:t>
      </w:r>
    </w:p>
    <w:bookmarkEnd w:id="233"/>
    <w:bookmarkStart w:name="z310" w:id="234"/>
    <w:p>
      <w:pPr>
        <w:spacing w:after="0"/>
        <w:ind w:left="0"/>
        <w:jc w:val="both"/>
      </w:pPr>
      <w:r>
        <w:rPr>
          <w:rFonts w:ascii="Times New Roman"/>
          <w:b w:val="false"/>
          <w:i w:val="false"/>
          <w:color w:val="000000"/>
          <w:sz w:val="28"/>
        </w:rPr>
        <w:t>
      26. По графе 16 приводятся данные о фактических затратах и доходах соответствующей нерегулируемой услуге субъекта (графа 4 – графа 15).</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3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235"/>
    <w:bookmarkStart w:name="z315" w:id="2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6"/>
    <w:bookmarkStart w:name="z316" w:id="23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237"/>
    <w:bookmarkStart w:name="z317" w:id="238"/>
    <w:p>
      <w:pPr>
        <w:spacing w:after="0"/>
        <w:ind w:left="0"/>
        <w:jc w:val="left"/>
      </w:pPr>
      <w:r>
        <w:rPr>
          <w:rFonts w:ascii="Times New Roman"/>
          <w:b/>
          <w:i w:val="false"/>
          <w:color w:val="000000"/>
        </w:rPr>
        <w:t xml:space="preserve"> Отчет о распределении задействованных активов по видам услуг</w:t>
      </w:r>
    </w:p>
    <w:bookmarkEnd w:id="238"/>
    <w:p>
      <w:pPr>
        <w:spacing w:after="0"/>
        <w:ind w:left="0"/>
        <w:jc w:val="both"/>
      </w:pPr>
      <w:bookmarkStart w:name="z318" w:id="239"/>
      <w:r>
        <w:rPr>
          <w:rFonts w:ascii="Times New Roman"/>
          <w:b w:val="false"/>
          <w:i w:val="false"/>
          <w:color w:val="000000"/>
          <w:sz w:val="28"/>
        </w:rPr>
        <w:t>
      Отчетный период 20___ год</w:t>
      </w:r>
    </w:p>
    <w:bookmarkEnd w:id="239"/>
    <w:p>
      <w:pPr>
        <w:spacing w:after="0"/>
        <w:ind w:left="0"/>
        <w:jc w:val="both"/>
      </w:pPr>
      <w:r>
        <w:rPr>
          <w:rFonts w:ascii="Times New Roman"/>
          <w:b w:val="false"/>
          <w:i w:val="false"/>
          <w:color w:val="000000"/>
          <w:sz w:val="28"/>
        </w:rPr>
        <w:t>Индекс формы административных данных: РУ-тепло-2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 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задействованных активов на начало года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задействованных активов по видам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тысяч тенге графа 3 * графа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240"/>
      <w:r>
        <w:rPr>
          <w:rFonts w:ascii="Times New Roman"/>
          <w:b w:val="false"/>
          <w:i w:val="false"/>
          <w:color w:val="000000"/>
          <w:sz w:val="28"/>
        </w:rPr>
        <w:t>
      Примечание:</w:t>
      </w:r>
    </w:p>
    <w:bookmarkEnd w:id="240"/>
    <w:p>
      <w:pPr>
        <w:spacing w:after="0"/>
        <w:ind w:left="0"/>
        <w:jc w:val="both"/>
      </w:pPr>
      <w:r>
        <w:rPr>
          <w:rFonts w:ascii="Times New Roman"/>
          <w:b w:val="false"/>
          <w:i w:val="false"/>
          <w:color w:val="000000"/>
          <w:sz w:val="28"/>
        </w:rPr>
        <w:t>*прямо задействованные активы, то есть активы, связанные с предоставлением только</w:t>
      </w:r>
    </w:p>
    <w:p>
      <w:pPr>
        <w:spacing w:after="0"/>
        <w:ind w:left="0"/>
        <w:jc w:val="both"/>
      </w:pPr>
      <w:r>
        <w:rPr>
          <w:rFonts w:ascii="Times New Roman"/>
          <w:b w:val="false"/>
          <w:i w:val="false"/>
          <w:color w:val="000000"/>
          <w:sz w:val="28"/>
        </w:rPr>
        <w:t>одной (конкретной) услуги, не распределяются по коэффициентам распределения</w:t>
      </w:r>
    </w:p>
    <w:p>
      <w:pPr>
        <w:spacing w:after="0"/>
        <w:ind w:left="0"/>
        <w:jc w:val="both"/>
      </w:pPr>
      <w:r>
        <w:rPr>
          <w:rFonts w:ascii="Times New Roman"/>
          <w:b w:val="false"/>
          <w:i w:val="false"/>
          <w:color w:val="000000"/>
          <w:sz w:val="28"/>
        </w:rPr>
        <w:t>и относятся прямо на конкретную услугу. При этом, при заполнении отчета стоимость</w:t>
      </w:r>
    </w:p>
    <w:p>
      <w:pPr>
        <w:spacing w:after="0"/>
        <w:ind w:left="0"/>
        <w:jc w:val="both"/>
      </w:pPr>
      <w:r>
        <w:rPr>
          <w:rFonts w:ascii="Times New Roman"/>
          <w:b w:val="false"/>
          <w:i w:val="false"/>
          <w:color w:val="000000"/>
          <w:sz w:val="28"/>
        </w:rPr>
        <w:t>прямо задействованных активов заносится в соответствующие графы 5, 7 либо 9 данной таблицы.</w:t>
      </w:r>
    </w:p>
    <w:p>
      <w:pPr>
        <w:spacing w:after="0"/>
        <w:ind w:left="0"/>
        <w:jc w:val="both"/>
      </w:pPr>
      <w:r>
        <w:rPr>
          <w:rFonts w:ascii="Times New Roman"/>
          <w:b w:val="false"/>
          <w:i w:val="false"/>
          <w:color w:val="000000"/>
          <w:sz w:val="28"/>
        </w:rPr>
        <w:t>Руководитель __________________________________ 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подпись "____"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21" w:id="2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задействованных активов по видам услуг</w:t>
      </w:r>
      <w:r>
        <w:br/>
      </w:r>
      <w:r>
        <w:rPr>
          <w:rFonts w:ascii="Times New Roman"/>
          <w:b/>
          <w:i w:val="false"/>
          <w:color w:val="000000"/>
        </w:rPr>
        <w:t>(индекс - РУ-тепло-2, периодичность: годовая)</w:t>
      </w:r>
    </w:p>
    <w:bookmarkEnd w:id="241"/>
    <w:bookmarkStart w:name="z322" w:id="242"/>
    <w:p>
      <w:pPr>
        <w:spacing w:after="0"/>
        <w:ind w:left="0"/>
        <w:jc w:val="left"/>
      </w:pPr>
      <w:r>
        <w:rPr>
          <w:rFonts w:ascii="Times New Roman"/>
          <w:b/>
          <w:i w:val="false"/>
          <w:color w:val="000000"/>
        </w:rPr>
        <w:t xml:space="preserve"> Глава 1. Общие положения</w:t>
      </w:r>
    </w:p>
    <w:bookmarkEnd w:id="242"/>
    <w:bookmarkStart w:name="z323" w:id="24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тепловой энергии, (далее – субъект) отчета о распределении задействованных активов по видам услуг.</w:t>
      </w:r>
    </w:p>
    <w:bookmarkEnd w:id="243"/>
    <w:bookmarkStart w:name="z324" w:id="244"/>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244"/>
    <w:bookmarkStart w:name="z325" w:id="245"/>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245"/>
    <w:bookmarkStart w:name="z326" w:id="246"/>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246"/>
    <w:bookmarkStart w:name="z327" w:id="247"/>
    <w:p>
      <w:pPr>
        <w:spacing w:after="0"/>
        <w:ind w:left="0"/>
        <w:jc w:val="left"/>
      </w:pPr>
      <w:r>
        <w:rPr>
          <w:rFonts w:ascii="Times New Roman"/>
          <w:b/>
          <w:i w:val="false"/>
          <w:color w:val="000000"/>
        </w:rPr>
        <w:t xml:space="preserve"> Глава 2. Пояснение по заполнению формы</w:t>
      </w:r>
    </w:p>
    <w:bookmarkEnd w:id="247"/>
    <w:bookmarkStart w:name="z328" w:id="248"/>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а в правом верхнем углу –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248"/>
    <w:bookmarkStart w:name="z329" w:id="249"/>
    <w:p>
      <w:pPr>
        <w:spacing w:after="0"/>
        <w:ind w:left="0"/>
        <w:jc w:val="both"/>
      </w:pPr>
      <w:r>
        <w:rPr>
          <w:rFonts w:ascii="Times New Roman"/>
          <w:b w:val="false"/>
          <w:i w:val="false"/>
          <w:color w:val="000000"/>
          <w:sz w:val="28"/>
        </w:rPr>
        <w:t>
      5. Данная форма заполняется для распределения стоимости задействованных активов на услуги,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249"/>
    <w:bookmarkStart w:name="z330" w:id="250"/>
    <w:p>
      <w:pPr>
        <w:spacing w:after="0"/>
        <w:ind w:left="0"/>
        <w:jc w:val="both"/>
      </w:pPr>
      <w:r>
        <w:rPr>
          <w:rFonts w:ascii="Times New Roman"/>
          <w:b w:val="false"/>
          <w:i w:val="false"/>
          <w:color w:val="000000"/>
          <w:sz w:val="28"/>
        </w:rPr>
        <w:t>
      6. Коэффициент распределения для каждой группы основных средств переносится в отчет о распределении задействованных активов по видам услуг из итоговой строки соответствующего расчета коэффициента распределения общих основных средств либо нематериальных активов.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End w:id="250"/>
    <w:bookmarkStart w:name="z331" w:id="251"/>
    <w:p>
      <w:pPr>
        <w:spacing w:after="0"/>
        <w:ind w:left="0"/>
        <w:jc w:val="both"/>
      </w:pPr>
      <w:r>
        <w:rPr>
          <w:rFonts w:ascii="Times New Roman"/>
          <w:b w:val="false"/>
          <w:i w:val="false"/>
          <w:color w:val="000000"/>
          <w:sz w:val="28"/>
        </w:rPr>
        <w:t>
      7. По графе 1 указываются порядковые номера по наименованиям основных средств.</w:t>
      </w:r>
    </w:p>
    <w:bookmarkEnd w:id="251"/>
    <w:bookmarkStart w:name="z332" w:id="252"/>
    <w:p>
      <w:pPr>
        <w:spacing w:after="0"/>
        <w:ind w:left="0"/>
        <w:jc w:val="both"/>
      </w:pPr>
      <w:r>
        <w:rPr>
          <w:rFonts w:ascii="Times New Roman"/>
          <w:b w:val="false"/>
          <w:i w:val="false"/>
          <w:color w:val="000000"/>
          <w:sz w:val="28"/>
        </w:rPr>
        <w:t>
      8. По графе 2 указывается информация о наименовании основных средств по видам предоставляемых услуг субъекта.</w:t>
      </w:r>
    </w:p>
    <w:bookmarkEnd w:id="252"/>
    <w:bookmarkStart w:name="z333" w:id="253"/>
    <w:p>
      <w:pPr>
        <w:spacing w:after="0"/>
        <w:ind w:left="0"/>
        <w:jc w:val="both"/>
      </w:pPr>
      <w:r>
        <w:rPr>
          <w:rFonts w:ascii="Times New Roman"/>
          <w:b w:val="false"/>
          <w:i w:val="false"/>
          <w:color w:val="000000"/>
          <w:sz w:val="28"/>
        </w:rPr>
        <w:t>
      9. По графе 3 указывается информация об остаточной стоимости задействованных активов на начало года.</w:t>
      </w:r>
    </w:p>
    <w:bookmarkEnd w:id="253"/>
    <w:bookmarkStart w:name="z334" w:id="254"/>
    <w:p>
      <w:pPr>
        <w:spacing w:after="0"/>
        <w:ind w:left="0"/>
        <w:jc w:val="both"/>
      </w:pPr>
      <w:r>
        <w:rPr>
          <w:rFonts w:ascii="Times New Roman"/>
          <w:b w:val="false"/>
          <w:i w:val="false"/>
          <w:color w:val="000000"/>
          <w:sz w:val="28"/>
        </w:rPr>
        <w:t>
      10. По графе 4 указывается информация о коэффициенте распределения по группе основных средств по регулируемой услуге 1, рассчитанного в приложении 1 к настоящим Правилам.</w:t>
      </w:r>
    </w:p>
    <w:bookmarkEnd w:id="254"/>
    <w:bookmarkStart w:name="z335" w:id="255"/>
    <w:p>
      <w:pPr>
        <w:spacing w:after="0"/>
        <w:ind w:left="0"/>
        <w:jc w:val="both"/>
      </w:pPr>
      <w:r>
        <w:rPr>
          <w:rFonts w:ascii="Times New Roman"/>
          <w:b w:val="false"/>
          <w:i w:val="false"/>
          <w:color w:val="000000"/>
          <w:sz w:val="28"/>
        </w:rPr>
        <w:t>
      11. По графе 5 указывается информация о стоимости актива по регулируемой услуге 1, (графа 3 * графа 4).</w:t>
      </w:r>
    </w:p>
    <w:bookmarkEnd w:id="255"/>
    <w:bookmarkStart w:name="z336" w:id="256"/>
    <w:p>
      <w:pPr>
        <w:spacing w:after="0"/>
        <w:ind w:left="0"/>
        <w:jc w:val="both"/>
      </w:pPr>
      <w:r>
        <w:rPr>
          <w:rFonts w:ascii="Times New Roman"/>
          <w:b w:val="false"/>
          <w:i w:val="false"/>
          <w:color w:val="000000"/>
          <w:sz w:val="28"/>
        </w:rPr>
        <w:t>
      12. По графе 6 указывается информация о коэффициенте распределения по группе основных средств по регулируемой услуге 2, рассчитанного в приложении 1 к настоящим Правилам.</w:t>
      </w:r>
    </w:p>
    <w:bookmarkEnd w:id="256"/>
    <w:bookmarkStart w:name="z337" w:id="257"/>
    <w:p>
      <w:pPr>
        <w:spacing w:after="0"/>
        <w:ind w:left="0"/>
        <w:jc w:val="both"/>
      </w:pPr>
      <w:r>
        <w:rPr>
          <w:rFonts w:ascii="Times New Roman"/>
          <w:b w:val="false"/>
          <w:i w:val="false"/>
          <w:color w:val="000000"/>
          <w:sz w:val="28"/>
        </w:rPr>
        <w:t>
      13. По графе 7 указывается информация о стоимости актива по регулируемой услуге 2, (графа 3 * графа 6).</w:t>
      </w:r>
    </w:p>
    <w:bookmarkEnd w:id="257"/>
    <w:bookmarkStart w:name="z338" w:id="258"/>
    <w:p>
      <w:pPr>
        <w:spacing w:after="0"/>
        <w:ind w:left="0"/>
        <w:jc w:val="both"/>
      </w:pPr>
      <w:r>
        <w:rPr>
          <w:rFonts w:ascii="Times New Roman"/>
          <w:b w:val="false"/>
          <w:i w:val="false"/>
          <w:color w:val="000000"/>
          <w:sz w:val="28"/>
        </w:rPr>
        <w:t>
      14. По графе 8 указывается информация о коэффициенте распределения по группе основных средств по иным услугам, рассчитанного в приложении 1 к настоящим Правилам.</w:t>
      </w:r>
    </w:p>
    <w:bookmarkEnd w:id="258"/>
    <w:bookmarkStart w:name="z339" w:id="259"/>
    <w:p>
      <w:pPr>
        <w:spacing w:after="0"/>
        <w:ind w:left="0"/>
        <w:jc w:val="both"/>
      </w:pPr>
      <w:r>
        <w:rPr>
          <w:rFonts w:ascii="Times New Roman"/>
          <w:b w:val="false"/>
          <w:i w:val="false"/>
          <w:color w:val="000000"/>
          <w:sz w:val="28"/>
        </w:rPr>
        <w:t>
      15. По графе 9 указывается информация о стоимости актива по иным услугам, (графа 3 * графа 8).</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6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260"/>
    <w:bookmarkStart w:name="z344" w:id="2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1"/>
    <w:bookmarkStart w:name="z345" w:id="26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262"/>
    <w:bookmarkStart w:name="z346" w:id="263"/>
    <w:p>
      <w:pPr>
        <w:spacing w:after="0"/>
        <w:ind w:left="0"/>
        <w:jc w:val="left"/>
      </w:pPr>
      <w:r>
        <w:rPr>
          <w:rFonts w:ascii="Times New Roman"/>
          <w:b/>
          <w:i w:val="false"/>
          <w:color w:val="000000"/>
        </w:rPr>
        <w:t xml:space="preserve"> Отчет о распределении затрат по видам услуг</w:t>
      </w:r>
    </w:p>
    <w:bookmarkEnd w:id="263"/>
    <w:p>
      <w:pPr>
        <w:spacing w:after="0"/>
        <w:ind w:left="0"/>
        <w:jc w:val="both"/>
      </w:pPr>
      <w:bookmarkStart w:name="z347" w:id="264"/>
      <w:r>
        <w:rPr>
          <w:rFonts w:ascii="Times New Roman"/>
          <w:b w:val="false"/>
          <w:i w:val="false"/>
          <w:color w:val="000000"/>
          <w:sz w:val="28"/>
        </w:rPr>
        <w:t>
      Отчетный период 20___ год</w:t>
      </w:r>
    </w:p>
    <w:bookmarkEnd w:id="264"/>
    <w:p>
      <w:pPr>
        <w:spacing w:after="0"/>
        <w:ind w:left="0"/>
        <w:jc w:val="both"/>
      </w:pPr>
      <w:r>
        <w:rPr>
          <w:rFonts w:ascii="Times New Roman"/>
          <w:b w:val="false"/>
          <w:i w:val="false"/>
          <w:color w:val="000000"/>
          <w:sz w:val="28"/>
        </w:rPr>
        <w:t>Индекс формы административных данных: РУ-тепло-5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суммы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 учтенная в тарифе согласно Перечню затрат, учитываемых и не учитываемых в тарифе, Правилам ограничения размеров затрат, учитываемых в тарифе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6 * графа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8 * графа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данную услугу, графа 10 * графа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эксплуатацию: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 задействованные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265"/>
      <w:r>
        <w:rPr>
          <w:rFonts w:ascii="Times New Roman"/>
          <w:b w:val="false"/>
          <w:i w:val="false"/>
          <w:color w:val="000000"/>
          <w:sz w:val="28"/>
        </w:rPr>
        <w:t>
      Примечание:</w:t>
      </w:r>
    </w:p>
    <w:bookmarkEnd w:id="265"/>
    <w:p>
      <w:pPr>
        <w:spacing w:after="0"/>
        <w:ind w:left="0"/>
        <w:jc w:val="both"/>
      </w:pPr>
      <w:r>
        <w:rPr>
          <w:rFonts w:ascii="Times New Roman"/>
          <w:b w:val="false"/>
          <w:i w:val="false"/>
          <w:color w:val="000000"/>
          <w:sz w:val="28"/>
        </w:rPr>
        <w:t>* прямо задействованные затраты, то есть затраты, связанные с предоставлением</w:t>
      </w:r>
    </w:p>
    <w:p>
      <w:pPr>
        <w:spacing w:after="0"/>
        <w:ind w:left="0"/>
        <w:jc w:val="both"/>
      </w:pPr>
      <w:r>
        <w:rPr>
          <w:rFonts w:ascii="Times New Roman"/>
          <w:b w:val="false"/>
          <w:i w:val="false"/>
          <w:color w:val="000000"/>
          <w:sz w:val="28"/>
        </w:rPr>
        <w:t>только одной (конкретной) услуги, не распределяются по коэффициентам</w:t>
      </w:r>
    </w:p>
    <w:p>
      <w:pPr>
        <w:spacing w:after="0"/>
        <w:ind w:left="0"/>
        <w:jc w:val="both"/>
      </w:pPr>
      <w:r>
        <w:rPr>
          <w:rFonts w:ascii="Times New Roman"/>
          <w:b w:val="false"/>
          <w:i w:val="false"/>
          <w:color w:val="000000"/>
          <w:sz w:val="28"/>
        </w:rPr>
        <w:t>распределения и относятся прямо на конкретную услугу. При этом, при заполнении</w:t>
      </w:r>
    </w:p>
    <w:p>
      <w:pPr>
        <w:spacing w:after="0"/>
        <w:ind w:left="0"/>
        <w:jc w:val="both"/>
      </w:pPr>
      <w:r>
        <w:rPr>
          <w:rFonts w:ascii="Times New Roman"/>
          <w:b w:val="false"/>
          <w:i w:val="false"/>
          <w:color w:val="000000"/>
          <w:sz w:val="28"/>
        </w:rPr>
        <w:t>отчета сумма прямо задействованных затрат заносится в соответствующие</w:t>
      </w:r>
    </w:p>
    <w:p>
      <w:pPr>
        <w:spacing w:after="0"/>
        <w:ind w:left="0"/>
        <w:jc w:val="both"/>
      </w:pPr>
      <w:r>
        <w:rPr>
          <w:rFonts w:ascii="Times New Roman"/>
          <w:b w:val="false"/>
          <w:i w:val="false"/>
          <w:color w:val="000000"/>
          <w:sz w:val="28"/>
        </w:rPr>
        <w:t>графы 7, 9 либо 11 данной таблицы.</w:t>
      </w:r>
    </w:p>
    <w:p>
      <w:pPr>
        <w:spacing w:after="0"/>
        <w:ind w:left="0"/>
        <w:jc w:val="both"/>
      </w:pPr>
      <w:r>
        <w:rPr>
          <w:rFonts w:ascii="Times New Roman"/>
          <w:b w:val="false"/>
          <w:i w:val="false"/>
          <w:color w:val="000000"/>
          <w:sz w:val="28"/>
        </w:rPr>
        <w:t>Руководитель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50" w:id="2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по видам услуг</w:t>
      </w:r>
      <w:r>
        <w:br/>
      </w:r>
      <w:r>
        <w:rPr>
          <w:rFonts w:ascii="Times New Roman"/>
          <w:b/>
          <w:i w:val="false"/>
          <w:color w:val="000000"/>
        </w:rPr>
        <w:t>(индекс - РУ-тепло-5, периодичность: годовая)</w:t>
      </w:r>
    </w:p>
    <w:bookmarkEnd w:id="266"/>
    <w:bookmarkStart w:name="z351" w:id="267"/>
    <w:p>
      <w:pPr>
        <w:spacing w:after="0"/>
        <w:ind w:left="0"/>
        <w:jc w:val="left"/>
      </w:pPr>
      <w:r>
        <w:rPr>
          <w:rFonts w:ascii="Times New Roman"/>
          <w:b/>
          <w:i w:val="false"/>
          <w:color w:val="000000"/>
        </w:rPr>
        <w:t xml:space="preserve"> Глава 1. Общие положения</w:t>
      </w:r>
    </w:p>
    <w:bookmarkEnd w:id="267"/>
    <w:bookmarkStart w:name="z352" w:id="26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тепловой энергии (далее – субъект), отчета о распределении затрат по видам услуг.</w:t>
      </w:r>
    </w:p>
    <w:bookmarkEnd w:id="268"/>
    <w:bookmarkStart w:name="z353" w:id="269"/>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269"/>
    <w:bookmarkStart w:name="z354" w:id="27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270"/>
    <w:bookmarkStart w:name="z355" w:id="271"/>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271"/>
    <w:bookmarkStart w:name="z356" w:id="272"/>
    <w:p>
      <w:pPr>
        <w:spacing w:after="0"/>
        <w:ind w:left="0"/>
        <w:jc w:val="left"/>
      </w:pPr>
      <w:r>
        <w:rPr>
          <w:rFonts w:ascii="Times New Roman"/>
          <w:b/>
          <w:i w:val="false"/>
          <w:color w:val="000000"/>
        </w:rPr>
        <w:t xml:space="preserve"> Глава 2. Пояснение по заполнению формы</w:t>
      </w:r>
    </w:p>
    <w:bookmarkEnd w:id="272"/>
    <w:bookmarkStart w:name="z357" w:id="273"/>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273"/>
    <w:bookmarkStart w:name="z358" w:id="274"/>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274"/>
    <w:bookmarkStart w:name="z359" w:id="275"/>
    <w:p>
      <w:pPr>
        <w:spacing w:after="0"/>
        <w:ind w:left="0"/>
        <w:jc w:val="both"/>
      </w:pPr>
      <w:r>
        <w:rPr>
          <w:rFonts w:ascii="Times New Roman"/>
          <w:b w:val="false"/>
          <w:i w:val="false"/>
          <w:color w:val="000000"/>
          <w:sz w:val="28"/>
        </w:rPr>
        <w:t>
      5. Для формирования затрат используются данные бухгалтерского учета. В бухгалтерском учете прямые затраты формируются на отдельных счетах (субсчетах), соответствующих каждой регулируемой услуге и в целом иной деятельности. Для общих затрат бухгалтерским учетом предусматриваются отдельные счета (субсчета) затрат.</w:t>
      </w:r>
    </w:p>
    <w:bookmarkEnd w:id="275"/>
    <w:bookmarkStart w:name="z360" w:id="276"/>
    <w:p>
      <w:pPr>
        <w:spacing w:after="0"/>
        <w:ind w:left="0"/>
        <w:jc w:val="both"/>
      </w:pPr>
      <w:r>
        <w:rPr>
          <w:rFonts w:ascii="Times New Roman"/>
          <w:b w:val="false"/>
          <w:i w:val="false"/>
          <w:color w:val="000000"/>
          <w:sz w:val="28"/>
        </w:rPr>
        <w:t>
      6. Раздельному учету подлежат все затраты субъекта на предоставление регулируемых услуг и иной деятельности, в том числе затраты, не учитываемые и учитываемые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276"/>
    <w:bookmarkStart w:name="z361" w:id="277"/>
    <w:p>
      <w:pPr>
        <w:spacing w:after="0"/>
        <w:ind w:left="0"/>
        <w:jc w:val="both"/>
      </w:pPr>
      <w:r>
        <w:rPr>
          <w:rFonts w:ascii="Times New Roman"/>
          <w:b w:val="false"/>
          <w:i w:val="false"/>
          <w:color w:val="000000"/>
          <w:sz w:val="28"/>
        </w:rPr>
        <w:t>
      По графе 1 указываются порядковые номера по наименованиям основных средств.</w:t>
      </w:r>
    </w:p>
    <w:bookmarkEnd w:id="277"/>
    <w:bookmarkStart w:name="z362" w:id="278"/>
    <w:p>
      <w:pPr>
        <w:spacing w:after="0"/>
        <w:ind w:left="0"/>
        <w:jc w:val="both"/>
      </w:pPr>
      <w:r>
        <w:rPr>
          <w:rFonts w:ascii="Times New Roman"/>
          <w:b w:val="false"/>
          <w:i w:val="false"/>
          <w:color w:val="000000"/>
          <w:sz w:val="28"/>
        </w:rPr>
        <w:t>
      По графе 2 указывается информация о наименовании затрат по видам предоставляемых услуг субъекта.</w:t>
      </w:r>
    </w:p>
    <w:bookmarkEnd w:id="278"/>
    <w:bookmarkStart w:name="z363" w:id="279"/>
    <w:p>
      <w:pPr>
        <w:spacing w:after="0"/>
        <w:ind w:left="0"/>
        <w:jc w:val="both"/>
      </w:pPr>
      <w:r>
        <w:rPr>
          <w:rFonts w:ascii="Times New Roman"/>
          <w:b w:val="false"/>
          <w:i w:val="false"/>
          <w:color w:val="000000"/>
          <w:sz w:val="28"/>
        </w:rPr>
        <w:t>
      По графе 3 указывается общая сумма за отчетный период по бухгалтерскому учету, в тысячах тенге (графа 4 + графа 5).</w:t>
      </w:r>
    </w:p>
    <w:bookmarkEnd w:id="279"/>
    <w:bookmarkStart w:name="z364" w:id="280"/>
    <w:p>
      <w:pPr>
        <w:spacing w:after="0"/>
        <w:ind w:left="0"/>
        <w:jc w:val="both"/>
      </w:pPr>
      <w:r>
        <w:rPr>
          <w:rFonts w:ascii="Times New Roman"/>
          <w:b w:val="false"/>
          <w:i w:val="false"/>
          <w:color w:val="000000"/>
          <w:sz w:val="28"/>
        </w:rPr>
        <w:t>
      7. Итоговая сумма затрат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280"/>
    <w:bookmarkStart w:name="z365" w:id="281"/>
    <w:p>
      <w:pPr>
        <w:spacing w:after="0"/>
        <w:ind w:left="0"/>
        <w:jc w:val="both"/>
      </w:pPr>
      <w:r>
        <w:rPr>
          <w:rFonts w:ascii="Times New Roman"/>
          <w:b w:val="false"/>
          <w:i w:val="false"/>
          <w:color w:val="000000"/>
          <w:sz w:val="28"/>
        </w:rPr>
        <w:t>
      8.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281"/>
    <w:bookmarkStart w:name="z366" w:id="282"/>
    <w:p>
      <w:pPr>
        <w:spacing w:after="0"/>
        <w:ind w:left="0"/>
        <w:jc w:val="both"/>
      </w:pPr>
      <w:r>
        <w:rPr>
          <w:rFonts w:ascii="Times New Roman"/>
          <w:b w:val="false"/>
          <w:i w:val="false"/>
          <w:color w:val="000000"/>
          <w:sz w:val="28"/>
        </w:rPr>
        <w:t>
      9.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282"/>
    <w:bookmarkStart w:name="z367" w:id="283"/>
    <w:p>
      <w:pPr>
        <w:spacing w:after="0"/>
        <w:ind w:left="0"/>
        <w:jc w:val="both"/>
      </w:pPr>
      <w:r>
        <w:rPr>
          <w:rFonts w:ascii="Times New Roman"/>
          <w:b w:val="false"/>
          <w:i w:val="false"/>
          <w:color w:val="000000"/>
          <w:sz w:val="28"/>
        </w:rPr>
        <w:t>
      По графе 4 указываются данные о сумме затрат, неучтенной в тарифе в соответствии Перечнем.</w:t>
      </w:r>
    </w:p>
    <w:bookmarkEnd w:id="283"/>
    <w:bookmarkStart w:name="z368" w:id="284"/>
    <w:p>
      <w:pPr>
        <w:spacing w:after="0"/>
        <w:ind w:left="0"/>
        <w:jc w:val="both"/>
      </w:pPr>
      <w:r>
        <w:rPr>
          <w:rFonts w:ascii="Times New Roman"/>
          <w:b w:val="false"/>
          <w:i w:val="false"/>
          <w:color w:val="000000"/>
          <w:sz w:val="28"/>
        </w:rPr>
        <w:t>
      По графе 5 указывается информация о сумме затрат по Перечню.</w:t>
      </w:r>
    </w:p>
    <w:bookmarkEnd w:id="284"/>
    <w:bookmarkStart w:name="z369" w:id="285"/>
    <w:p>
      <w:pPr>
        <w:spacing w:after="0"/>
        <w:ind w:left="0"/>
        <w:jc w:val="both"/>
      </w:pPr>
      <w:r>
        <w:rPr>
          <w:rFonts w:ascii="Times New Roman"/>
          <w:b w:val="false"/>
          <w:i w:val="false"/>
          <w:color w:val="000000"/>
          <w:sz w:val="28"/>
        </w:rPr>
        <w:t>
      В графах 6, 7, 8, 9, 10 и 11 указываются данные о сумме затрат по Перечню в разрезе регулируемых (производству и (или) передаче и (или) распределению тепловой энергии) и иных услуг (услуги, которые технологические связанные с регулируемыми услугами и иная деятельность, согласованная с ведомством уполномоченного органа), в том числе:</w:t>
      </w:r>
    </w:p>
    <w:bookmarkEnd w:id="285"/>
    <w:bookmarkStart w:name="z370" w:id="286"/>
    <w:p>
      <w:pPr>
        <w:spacing w:after="0"/>
        <w:ind w:left="0"/>
        <w:jc w:val="both"/>
      </w:pPr>
      <w:r>
        <w:rPr>
          <w:rFonts w:ascii="Times New Roman"/>
          <w:b w:val="false"/>
          <w:i w:val="false"/>
          <w:color w:val="000000"/>
          <w:sz w:val="28"/>
        </w:rPr>
        <w:t>
      по графе 6 указывается информация о коэффициенте распределения соответствующей регулируемой услуге субъекта;</w:t>
      </w:r>
    </w:p>
    <w:bookmarkEnd w:id="286"/>
    <w:bookmarkStart w:name="z371" w:id="287"/>
    <w:p>
      <w:pPr>
        <w:spacing w:after="0"/>
        <w:ind w:left="0"/>
        <w:jc w:val="both"/>
      </w:pPr>
      <w:r>
        <w:rPr>
          <w:rFonts w:ascii="Times New Roman"/>
          <w:b w:val="false"/>
          <w:i w:val="false"/>
          <w:color w:val="000000"/>
          <w:sz w:val="28"/>
        </w:rPr>
        <w:t>
      по графе 7 указываются данные о сумме затрат на регулируемую услугу (графа 6 * графа 5);</w:t>
      </w:r>
    </w:p>
    <w:bookmarkEnd w:id="287"/>
    <w:bookmarkStart w:name="z372" w:id="288"/>
    <w:p>
      <w:pPr>
        <w:spacing w:after="0"/>
        <w:ind w:left="0"/>
        <w:jc w:val="both"/>
      </w:pPr>
      <w:r>
        <w:rPr>
          <w:rFonts w:ascii="Times New Roman"/>
          <w:b w:val="false"/>
          <w:i w:val="false"/>
          <w:color w:val="000000"/>
          <w:sz w:val="28"/>
        </w:rPr>
        <w:t>
      по графе 8 указывается информация о коэффициенте распределения соответствующей регулируемой услуге субъекта;</w:t>
      </w:r>
    </w:p>
    <w:bookmarkEnd w:id="288"/>
    <w:bookmarkStart w:name="z373" w:id="289"/>
    <w:p>
      <w:pPr>
        <w:spacing w:after="0"/>
        <w:ind w:left="0"/>
        <w:jc w:val="both"/>
      </w:pPr>
      <w:r>
        <w:rPr>
          <w:rFonts w:ascii="Times New Roman"/>
          <w:b w:val="false"/>
          <w:i w:val="false"/>
          <w:color w:val="000000"/>
          <w:sz w:val="28"/>
        </w:rPr>
        <w:t>
      по графе 9 указываются данные о сумме затрат на регулируемую услугу (графа 8 * графа 5);</w:t>
      </w:r>
    </w:p>
    <w:bookmarkEnd w:id="289"/>
    <w:bookmarkStart w:name="z374" w:id="290"/>
    <w:p>
      <w:pPr>
        <w:spacing w:after="0"/>
        <w:ind w:left="0"/>
        <w:jc w:val="both"/>
      </w:pPr>
      <w:r>
        <w:rPr>
          <w:rFonts w:ascii="Times New Roman"/>
          <w:b w:val="false"/>
          <w:i w:val="false"/>
          <w:color w:val="000000"/>
          <w:sz w:val="28"/>
        </w:rPr>
        <w:t>
      по графе 10 указывается информация о коэффициенте распределения иных услуг (услуги, которые технологические связанные с регулируемыми услугами и иная деятельность, согласованная с ведомством уполномоченного органа) субъекта;</w:t>
      </w:r>
    </w:p>
    <w:bookmarkEnd w:id="290"/>
    <w:bookmarkStart w:name="z375" w:id="291"/>
    <w:p>
      <w:pPr>
        <w:spacing w:after="0"/>
        <w:ind w:left="0"/>
        <w:jc w:val="both"/>
      </w:pPr>
      <w:r>
        <w:rPr>
          <w:rFonts w:ascii="Times New Roman"/>
          <w:b w:val="false"/>
          <w:i w:val="false"/>
          <w:color w:val="000000"/>
          <w:sz w:val="28"/>
        </w:rPr>
        <w:t>
      по графе 11 указываются данные о сумме затрат соответствующей нерегулируемой услуге субъекта (графа 10 * графа 5).</w:t>
      </w:r>
    </w:p>
    <w:bookmarkEnd w:id="291"/>
    <w:bookmarkStart w:name="z376" w:id="292"/>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29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293"/>
    <w:bookmarkStart w:name="z381" w:id="2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94"/>
    <w:bookmarkStart w:name="z382" w:id="29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295"/>
    <w:bookmarkStart w:name="z383" w:id="296"/>
    <w:p>
      <w:pPr>
        <w:spacing w:after="0"/>
        <w:ind w:left="0"/>
        <w:jc w:val="left"/>
      </w:pPr>
      <w:r>
        <w:rPr>
          <w:rFonts w:ascii="Times New Roman"/>
          <w:b/>
          <w:i w:val="false"/>
          <w:color w:val="000000"/>
        </w:rPr>
        <w:t xml:space="preserve"> Отчет о распределении доходов по видам услуг</w:t>
      </w:r>
    </w:p>
    <w:bookmarkEnd w:id="296"/>
    <w:p>
      <w:pPr>
        <w:spacing w:after="0"/>
        <w:ind w:left="0"/>
        <w:jc w:val="both"/>
      </w:pPr>
      <w:bookmarkStart w:name="z384" w:id="297"/>
      <w:r>
        <w:rPr>
          <w:rFonts w:ascii="Times New Roman"/>
          <w:b w:val="false"/>
          <w:i w:val="false"/>
          <w:color w:val="000000"/>
          <w:sz w:val="28"/>
        </w:rPr>
        <w:t>
      Отчетный период 20___ год</w:t>
      </w:r>
    </w:p>
    <w:bookmarkEnd w:id="297"/>
    <w:p>
      <w:pPr>
        <w:spacing w:after="0"/>
        <w:ind w:left="0"/>
        <w:jc w:val="both"/>
      </w:pPr>
      <w:r>
        <w:rPr>
          <w:rFonts w:ascii="Times New Roman"/>
          <w:b w:val="false"/>
          <w:i w:val="false"/>
          <w:color w:val="000000"/>
          <w:sz w:val="28"/>
        </w:rPr>
        <w:t>Индекс: РУ-тепло-6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монополий,</w:t>
      </w:r>
    </w:p>
    <w:p>
      <w:pPr>
        <w:spacing w:after="0"/>
        <w:ind w:left="0"/>
        <w:jc w:val="both"/>
      </w:pPr>
      <w:r>
        <w:rPr>
          <w:rFonts w:ascii="Times New Roman"/>
          <w:b w:val="false"/>
          <w:i w:val="false"/>
          <w:color w:val="000000"/>
          <w:sz w:val="28"/>
        </w:rPr>
        <w:t>предоставляющие услуги по производству и (или) передаче и (или) распределению</w:t>
      </w:r>
    </w:p>
    <w:p>
      <w:pPr>
        <w:spacing w:after="0"/>
        <w:ind w:left="0"/>
        <w:jc w:val="both"/>
      </w:pPr>
      <w:r>
        <w:rPr>
          <w:rFonts w:ascii="Times New Roman"/>
          <w:b w:val="false"/>
          <w:i w:val="false"/>
          <w:color w:val="000000"/>
          <w:sz w:val="28"/>
        </w:rPr>
        <w:t>тепловой энергии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Регулируемой услуги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Гигакалорий (далее –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3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предоставленных услуг (в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тариф (без налога на добавленную стоимость) (тенге за 1 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данной услуги графа 6 *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всей деятельности за отчетный период по бухгалтерскому учету,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доход 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12 + графа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10 * графа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графа 13 * графа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298"/>
      <w:r>
        <w:rPr>
          <w:rFonts w:ascii="Times New Roman"/>
          <w:b w:val="false"/>
          <w:i w:val="false"/>
          <w:color w:val="000000"/>
          <w:sz w:val="28"/>
        </w:rPr>
        <w:t>
      Руководитель ______________________________________ _____________</w:t>
      </w:r>
    </w:p>
    <w:bookmarkEnd w:id="29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87" w:id="2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по видам услуг</w:t>
      </w:r>
      <w:r>
        <w:br/>
      </w:r>
      <w:r>
        <w:rPr>
          <w:rFonts w:ascii="Times New Roman"/>
          <w:b/>
          <w:i w:val="false"/>
          <w:color w:val="000000"/>
        </w:rPr>
        <w:t>(индекс - РУ-тепло-6, периодичность: годовая)</w:t>
      </w:r>
    </w:p>
    <w:bookmarkEnd w:id="299"/>
    <w:bookmarkStart w:name="z388" w:id="300"/>
    <w:p>
      <w:pPr>
        <w:spacing w:after="0"/>
        <w:ind w:left="0"/>
        <w:jc w:val="left"/>
      </w:pPr>
      <w:r>
        <w:rPr>
          <w:rFonts w:ascii="Times New Roman"/>
          <w:b/>
          <w:i w:val="false"/>
          <w:color w:val="000000"/>
        </w:rPr>
        <w:t xml:space="preserve"> Глава 1. Общие положения</w:t>
      </w:r>
    </w:p>
    <w:bookmarkEnd w:id="300"/>
    <w:bookmarkStart w:name="z389" w:id="30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производству и (или) передаче и (или) распределению тепловой энергии (далее – субъект), отчета о распределении доходов по видам услуг.</w:t>
      </w:r>
    </w:p>
    <w:bookmarkEnd w:id="301"/>
    <w:bookmarkStart w:name="z390" w:id="302"/>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регулируемых услуг.</w:t>
      </w:r>
    </w:p>
    <w:bookmarkEnd w:id="302"/>
    <w:bookmarkStart w:name="z391" w:id="303"/>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03"/>
    <w:bookmarkStart w:name="z392" w:id="304"/>
    <w:p>
      <w:pPr>
        <w:spacing w:after="0"/>
        <w:ind w:left="0"/>
        <w:jc w:val="both"/>
      </w:pPr>
      <w:r>
        <w:rPr>
          <w:rFonts w:ascii="Times New Roman"/>
          <w:b w:val="false"/>
          <w:i w:val="false"/>
          <w:color w:val="000000"/>
          <w:sz w:val="28"/>
        </w:rPr>
        <w:t>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304"/>
    <w:bookmarkStart w:name="z393" w:id="305"/>
    <w:p>
      <w:pPr>
        <w:spacing w:after="0"/>
        <w:ind w:left="0"/>
        <w:jc w:val="left"/>
      </w:pPr>
      <w:r>
        <w:rPr>
          <w:rFonts w:ascii="Times New Roman"/>
          <w:b/>
          <w:i w:val="false"/>
          <w:color w:val="000000"/>
        </w:rPr>
        <w:t xml:space="preserve"> Глава 2. Пояснение по заполнению формы</w:t>
      </w:r>
    </w:p>
    <w:bookmarkEnd w:id="305"/>
    <w:bookmarkStart w:name="z394" w:id="306"/>
    <w:p>
      <w:pPr>
        <w:spacing w:after="0"/>
        <w:ind w:left="0"/>
        <w:jc w:val="both"/>
      </w:pPr>
      <w:r>
        <w:rPr>
          <w:rFonts w:ascii="Times New Roman"/>
          <w:b w:val="false"/>
          <w:i w:val="false"/>
          <w:color w:val="000000"/>
          <w:sz w:val="28"/>
        </w:rPr>
        <w:t>
      3.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306"/>
    <w:bookmarkStart w:name="z395" w:id="307"/>
    <w:p>
      <w:pPr>
        <w:spacing w:after="0"/>
        <w:ind w:left="0"/>
        <w:jc w:val="both"/>
      </w:pPr>
      <w:r>
        <w:rPr>
          <w:rFonts w:ascii="Times New Roman"/>
          <w:b w:val="false"/>
          <w:i w:val="false"/>
          <w:color w:val="000000"/>
          <w:sz w:val="28"/>
        </w:rPr>
        <w:t>
      В графе 1 указывается отчетный период.</w:t>
      </w:r>
    </w:p>
    <w:bookmarkEnd w:id="307"/>
    <w:bookmarkStart w:name="z396" w:id="308"/>
    <w:p>
      <w:pPr>
        <w:spacing w:after="0"/>
        <w:ind w:left="0"/>
        <w:jc w:val="both"/>
      </w:pPr>
      <w:r>
        <w:rPr>
          <w:rFonts w:ascii="Times New Roman"/>
          <w:b w:val="false"/>
          <w:i w:val="false"/>
          <w:color w:val="000000"/>
          <w:sz w:val="28"/>
        </w:rPr>
        <w:t>
      В графах 2, 3, 4, 5, 6, 7, 8, 9, 10, 11, 12, 13, 14 и 15 указываются данные о доходах от всей деятельности за отчетный период по бухгалтерскому учету, тысяч тенге (производству и (или) передаче и (или) распределению тепловой энергии) и иных услуг (услуги, которые технологически связанные с регулируемыми услугами и иная деятельность, согласованная с ведомством уполномоченного органа), в том числе:</w:t>
      </w:r>
    </w:p>
    <w:bookmarkEnd w:id="308"/>
    <w:bookmarkStart w:name="z397" w:id="309"/>
    <w:p>
      <w:pPr>
        <w:spacing w:after="0"/>
        <w:ind w:left="0"/>
        <w:jc w:val="both"/>
      </w:pPr>
      <w:r>
        <w:rPr>
          <w:rFonts w:ascii="Times New Roman"/>
          <w:b w:val="false"/>
          <w:i w:val="false"/>
          <w:color w:val="000000"/>
          <w:sz w:val="28"/>
        </w:rPr>
        <w:t>
      по графе 2 указывается общая сумма дохода от всей деятельности за отчетный период по бухгалтерскому учету.</w:t>
      </w:r>
    </w:p>
    <w:bookmarkEnd w:id="309"/>
    <w:bookmarkStart w:name="z398" w:id="310"/>
    <w:p>
      <w:pPr>
        <w:spacing w:after="0"/>
        <w:ind w:left="0"/>
        <w:jc w:val="both"/>
      </w:pPr>
      <w:r>
        <w:rPr>
          <w:rFonts w:ascii="Times New Roman"/>
          <w:b w:val="false"/>
          <w:i w:val="false"/>
          <w:color w:val="000000"/>
          <w:sz w:val="28"/>
        </w:rPr>
        <w:t>
      4. Общая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310"/>
    <w:bookmarkStart w:name="z399" w:id="311"/>
    <w:p>
      <w:pPr>
        <w:spacing w:after="0"/>
        <w:ind w:left="0"/>
        <w:jc w:val="both"/>
      </w:pPr>
      <w:r>
        <w:rPr>
          <w:rFonts w:ascii="Times New Roman"/>
          <w:b w:val="false"/>
          <w:i w:val="false"/>
          <w:color w:val="000000"/>
          <w:sz w:val="28"/>
        </w:rPr>
        <w:t>
      по графе 3 указывается информация о фактическом объеме соответствующей регулируемой услуги в натуральном выражении (в Гигакалорий (далее – Гкал));</w:t>
      </w:r>
    </w:p>
    <w:bookmarkEnd w:id="311"/>
    <w:bookmarkStart w:name="z400" w:id="312"/>
    <w:p>
      <w:pPr>
        <w:spacing w:after="0"/>
        <w:ind w:left="0"/>
        <w:jc w:val="both"/>
      </w:pPr>
      <w:r>
        <w:rPr>
          <w:rFonts w:ascii="Times New Roman"/>
          <w:b w:val="false"/>
          <w:i w:val="false"/>
          <w:color w:val="000000"/>
          <w:sz w:val="28"/>
        </w:rPr>
        <w:t>
      по графе 4 указываются данные об утвержденном ведомством уполномоченного органа тарифе (тенге за 1 Гкал);</w:t>
      </w:r>
    </w:p>
    <w:bookmarkEnd w:id="312"/>
    <w:bookmarkStart w:name="z401" w:id="313"/>
    <w:p>
      <w:pPr>
        <w:spacing w:after="0"/>
        <w:ind w:left="0"/>
        <w:jc w:val="both"/>
      </w:pPr>
      <w:r>
        <w:rPr>
          <w:rFonts w:ascii="Times New Roman"/>
          <w:b w:val="false"/>
          <w:i w:val="false"/>
          <w:color w:val="000000"/>
          <w:sz w:val="28"/>
        </w:rPr>
        <w:t>
      по графе 5 указывается общая сумма дохода от соответствующей регулируемой услуги за отчетный период (графа 3 * графа 4);</w:t>
      </w:r>
    </w:p>
    <w:bookmarkEnd w:id="313"/>
    <w:bookmarkStart w:name="z402" w:id="314"/>
    <w:p>
      <w:pPr>
        <w:spacing w:after="0"/>
        <w:ind w:left="0"/>
        <w:jc w:val="both"/>
      </w:pPr>
      <w:r>
        <w:rPr>
          <w:rFonts w:ascii="Times New Roman"/>
          <w:b w:val="false"/>
          <w:i w:val="false"/>
          <w:color w:val="000000"/>
          <w:sz w:val="28"/>
        </w:rPr>
        <w:t>
      по графе 6 указывается информация о фактическом объеме соответствующей регулируемой услуги в натуральном выражении (в Гкал);</w:t>
      </w:r>
    </w:p>
    <w:bookmarkEnd w:id="314"/>
    <w:bookmarkStart w:name="z403" w:id="315"/>
    <w:p>
      <w:pPr>
        <w:spacing w:after="0"/>
        <w:ind w:left="0"/>
        <w:jc w:val="both"/>
      </w:pPr>
      <w:r>
        <w:rPr>
          <w:rFonts w:ascii="Times New Roman"/>
          <w:b w:val="false"/>
          <w:i w:val="false"/>
          <w:color w:val="000000"/>
          <w:sz w:val="28"/>
        </w:rPr>
        <w:t>
      по графе 7 указываются данные об утвержденном ведомством уполномоченного органа тарифе (тенге за 1 Гкал);</w:t>
      </w:r>
    </w:p>
    <w:bookmarkEnd w:id="315"/>
    <w:bookmarkStart w:name="z404" w:id="316"/>
    <w:p>
      <w:pPr>
        <w:spacing w:after="0"/>
        <w:ind w:left="0"/>
        <w:jc w:val="both"/>
      </w:pPr>
      <w:r>
        <w:rPr>
          <w:rFonts w:ascii="Times New Roman"/>
          <w:b w:val="false"/>
          <w:i w:val="false"/>
          <w:color w:val="000000"/>
          <w:sz w:val="28"/>
        </w:rPr>
        <w:t>
      по графе 8 указывается общая сумма дохода от соответствующей регулируемой услуги за отчетный период (графа 6 * графа 7);</w:t>
      </w:r>
    </w:p>
    <w:bookmarkEnd w:id="316"/>
    <w:bookmarkStart w:name="z405" w:id="317"/>
    <w:p>
      <w:pPr>
        <w:spacing w:after="0"/>
        <w:ind w:left="0"/>
        <w:jc w:val="both"/>
      </w:pPr>
      <w:r>
        <w:rPr>
          <w:rFonts w:ascii="Times New Roman"/>
          <w:b w:val="false"/>
          <w:i w:val="false"/>
          <w:color w:val="000000"/>
          <w:sz w:val="28"/>
        </w:rPr>
        <w:t>
      по графе 9 указываются данные о доходах от иной услуги за отчетный период (графа 12 + графа 15);</w:t>
      </w:r>
    </w:p>
    <w:bookmarkEnd w:id="317"/>
    <w:bookmarkStart w:name="z406" w:id="318"/>
    <w:p>
      <w:pPr>
        <w:spacing w:after="0"/>
        <w:ind w:left="0"/>
        <w:jc w:val="both"/>
      </w:pPr>
      <w:r>
        <w:rPr>
          <w:rFonts w:ascii="Times New Roman"/>
          <w:b w:val="false"/>
          <w:i w:val="false"/>
          <w:color w:val="000000"/>
          <w:sz w:val="28"/>
        </w:rPr>
        <w:t>
      по графе 10 указывается информация о фактическом объеме соответствующей иной услуги в натуральном выражении;</w:t>
      </w:r>
    </w:p>
    <w:bookmarkEnd w:id="318"/>
    <w:bookmarkStart w:name="z407" w:id="319"/>
    <w:p>
      <w:pPr>
        <w:spacing w:after="0"/>
        <w:ind w:left="0"/>
        <w:jc w:val="both"/>
      </w:pPr>
      <w:r>
        <w:rPr>
          <w:rFonts w:ascii="Times New Roman"/>
          <w:b w:val="false"/>
          <w:i w:val="false"/>
          <w:color w:val="000000"/>
          <w:sz w:val="28"/>
        </w:rPr>
        <w:t>
      по графе 11 указываются данные цене иной услуги, по которым соответствующие услуги были предоставлены;</w:t>
      </w:r>
    </w:p>
    <w:bookmarkEnd w:id="319"/>
    <w:bookmarkStart w:name="z408" w:id="320"/>
    <w:p>
      <w:pPr>
        <w:spacing w:after="0"/>
        <w:ind w:left="0"/>
        <w:jc w:val="both"/>
      </w:pPr>
      <w:r>
        <w:rPr>
          <w:rFonts w:ascii="Times New Roman"/>
          <w:b w:val="false"/>
          <w:i w:val="false"/>
          <w:color w:val="000000"/>
          <w:sz w:val="28"/>
        </w:rPr>
        <w:t>
      по графе 12 указывается общая сумма дохода от соответствующей иной услуги за отчетный период (графа 10 * графа 11);</w:t>
      </w:r>
    </w:p>
    <w:bookmarkEnd w:id="320"/>
    <w:bookmarkStart w:name="z409" w:id="321"/>
    <w:p>
      <w:pPr>
        <w:spacing w:after="0"/>
        <w:ind w:left="0"/>
        <w:jc w:val="both"/>
      </w:pPr>
      <w:r>
        <w:rPr>
          <w:rFonts w:ascii="Times New Roman"/>
          <w:b w:val="false"/>
          <w:i w:val="false"/>
          <w:color w:val="000000"/>
          <w:sz w:val="28"/>
        </w:rPr>
        <w:t>
      по графе 13 указывается информация о фактическом объеме соответствующей иной услуги в натуральном выражении;</w:t>
      </w:r>
    </w:p>
    <w:bookmarkEnd w:id="321"/>
    <w:bookmarkStart w:name="z410" w:id="322"/>
    <w:p>
      <w:pPr>
        <w:spacing w:after="0"/>
        <w:ind w:left="0"/>
        <w:jc w:val="both"/>
      </w:pPr>
      <w:r>
        <w:rPr>
          <w:rFonts w:ascii="Times New Roman"/>
          <w:b w:val="false"/>
          <w:i w:val="false"/>
          <w:color w:val="000000"/>
          <w:sz w:val="28"/>
        </w:rPr>
        <w:t>
      по графе 14 указываются данные цене иной услуги, по которым соответствующие услуги были предоставлены;</w:t>
      </w:r>
    </w:p>
    <w:bookmarkEnd w:id="322"/>
    <w:bookmarkStart w:name="z411" w:id="323"/>
    <w:p>
      <w:pPr>
        <w:spacing w:after="0"/>
        <w:ind w:left="0"/>
        <w:jc w:val="both"/>
      </w:pPr>
      <w:r>
        <w:rPr>
          <w:rFonts w:ascii="Times New Roman"/>
          <w:b w:val="false"/>
          <w:i w:val="false"/>
          <w:color w:val="000000"/>
          <w:sz w:val="28"/>
        </w:rPr>
        <w:t>
      по графе 15 указывается общая сумма дохода от соответствующей иной услуги за отчетный период (графа 13 * графа 14).</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32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324"/>
    <w:bookmarkStart w:name="z416" w:id="3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5"/>
    <w:bookmarkStart w:name="z417" w:id="32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326"/>
    <w:bookmarkStart w:name="z418" w:id="327"/>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предоставляющие услуги по передаче электрической энергии по национальной электрической сети</w:t>
      </w:r>
    </w:p>
    <w:bookmarkEnd w:id="327"/>
    <w:p>
      <w:pPr>
        <w:spacing w:after="0"/>
        <w:ind w:left="0"/>
        <w:jc w:val="both"/>
      </w:pPr>
      <w:bookmarkStart w:name="z419" w:id="328"/>
      <w:r>
        <w:rPr>
          <w:rFonts w:ascii="Times New Roman"/>
          <w:b w:val="false"/>
          <w:i w:val="false"/>
          <w:color w:val="000000"/>
          <w:sz w:val="28"/>
        </w:rPr>
        <w:t>
      Отчетный период 20___ год</w:t>
      </w:r>
    </w:p>
    <w:bookmarkEnd w:id="328"/>
    <w:p>
      <w:pPr>
        <w:spacing w:after="0"/>
        <w:ind w:left="0"/>
        <w:jc w:val="both"/>
      </w:pPr>
      <w:r>
        <w:rPr>
          <w:rFonts w:ascii="Times New Roman"/>
          <w:b w:val="false"/>
          <w:i w:val="false"/>
          <w:color w:val="000000"/>
          <w:sz w:val="28"/>
        </w:rPr>
        <w:t>Индекс: РУ-электр-3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передаче электрической энергии</w:t>
      </w:r>
    </w:p>
    <w:p>
      <w:pPr>
        <w:spacing w:after="0"/>
        <w:ind w:left="0"/>
        <w:jc w:val="both"/>
      </w:pPr>
      <w:r>
        <w:rPr>
          <w:rFonts w:ascii="Times New Roman"/>
          <w:b w:val="false"/>
          <w:i w:val="false"/>
          <w:color w:val="000000"/>
          <w:sz w:val="28"/>
        </w:rPr>
        <w:t>по национальной электрической сети и другие услуги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на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и амортизация нематериальных активов,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3атраты на эксплуатацию,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ЛЭП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РПБ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основных средств СДТУ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зданий и сооружений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транспорта и спецтехники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вычислительной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прочих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по национальной электрической сети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графа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*графа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графа11 графа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коэффициент распределения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1" w:id="330"/>
      <w:r>
        <w:rPr>
          <w:rFonts w:ascii="Times New Roman"/>
          <w:b w:val="false"/>
          <w:i w:val="false"/>
          <w:color w:val="000000"/>
          <w:sz w:val="28"/>
        </w:rPr>
        <w:t>
      Примечание:</w:t>
      </w:r>
    </w:p>
    <w:bookmarkEnd w:id="330"/>
    <w:p>
      <w:pPr>
        <w:spacing w:after="0"/>
        <w:ind w:left="0"/>
        <w:jc w:val="both"/>
      </w:pPr>
      <w:r>
        <w:rPr>
          <w:rFonts w:ascii="Times New Roman"/>
          <w:b w:val="false"/>
          <w:i w:val="false"/>
          <w:color w:val="000000"/>
          <w:sz w:val="28"/>
        </w:rPr>
        <w:t>ЛЭП – линий электропередачи;</w:t>
      </w:r>
    </w:p>
    <w:p>
      <w:pPr>
        <w:spacing w:after="0"/>
        <w:ind w:left="0"/>
        <w:jc w:val="both"/>
      </w:pPr>
      <w:r>
        <w:rPr>
          <w:rFonts w:ascii="Times New Roman"/>
          <w:b w:val="false"/>
          <w:i w:val="false"/>
          <w:color w:val="000000"/>
          <w:sz w:val="28"/>
        </w:rPr>
        <w:t>ПС – трансформаторные подстанции;</w:t>
      </w:r>
    </w:p>
    <w:p>
      <w:pPr>
        <w:spacing w:after="0"/>
        <w:ind w:left="0"/>
        <w:jc w:val="both"/>
      </w:pPr>
      <w:r>
        <w:rPr>
          <w:rFonts w:ascii="Times New Roman"/>
          <w:b w:val="false"/>
          <w:i w:val="false"/>
          <w:color w:val="000000"/>
          <w:sz w:val="28"/>
        </w:rPr>
        <w:t>СДТУ – средство диспетчерского и технического управления;</w:t>
      </w:r>
    </w:p>
    <w:p>
      <w:pPr>
        <w:spacing w:after="0"/>
        <w:ind w:left="0"/>
        <w:jc w:val="both"/>
      </w:pPr>
      <w:r>
        <w:rPr>
          <w:rFonts w:ascii="Times New Roman"/>
          <w:b w:val="false"/>
          <w:i w:val="false"/>
          <w:color w:val="000000"/>
          <w:sz w:val="28"/>
        </w:rPr>
        <w:t>РПБ – ремонтно-производственная база.</w:t>
      </w:r>
    </w:p>
    <w:p>
      <w:pPr>
        <w:spacing w:after="0"/>
        <w:ind w:left="0"/>
        <w:jc w:val="both"/>
      </w:pPr>
      <w:r>
        <w:rPr>
          <w:rFonts w:ascii="Times New Roman"/>
          <w:b w:val="false"/>
          <w:i w:val="false"/>
          <w:color w:val="000000"/>
          <w:sz w:val="28"/>
        </w:rPr>
        <w:t>Руководитель ______________________________________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23" w:id="3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РУ-электр-3, периодичность: годовая)</w:t>
      </w:r>
    </w:p>
    <w:bookmarkEnd w:id="331"/>
    <w:bookmarkStart w:name="z424" w:id="332"/>
    <w:p>
      <w:pPr>
        <w:spacing w:after="0"/>
        <w:ind w:left="0"/>
        <w:jc w:val="left"/>
      </w:pPr>
      <w:r>
        <w:rPr>
          <w:rFonts w:ascii="Times New Roman"/>
          <w:b/>
          <w:i w:val="false"/>
          <w:color w:val="000000"/>
        </w:rPr>
        <w:t xml:space="preserve"> Глава 1. Общие положения</w:t>
      </w:r>
    </w:p>
    <w:bookmarkEnd w:id="332"/>
    <w:bookmarkStart w:name="z425" w:id="33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естественных монополий, предоставляющими услуги по передаче электрической энергии по национальной электрической сети и другие услуги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333"/>
    <w:bookmarkStart w:name="z426" w:id="33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34"/>
    <w:bookmarkStart w:name="z427" w:id="335"/>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335"/>
    <w:bookmarkStart w:name="z428" w:id="336"/>
    <w:p>
      <w:pPr>
        <w:spacing w:after="0"/>
        <w:ind w:left="0"/>
        <w:jc w:val="left"/>
      </w:pPr>
      <w:r>
        <w:rPr>
          <w:rFonts w:ascii="Times New Roman"/>
          <w:b/>
          <w:i w:val="false"/>
          <w:color w:val="000000"/>
        </w:rPr>
        <w:t xml:space="preserve"> Глава 2. Пояснение по заполнению формы</w:t>
      </w:r>
    </w:p>
    <w:bookmarkEnd w:id="336"/>
    <w:bookmarkStart w:name="z429" w:id="337"/>
    <w:p>
      <w:pPr>
        <w:spacing w:after="0"/>
        <w:ind w:left="0"/>
        <w:jc w:val="both"/>
      </w:pPr>
      <w:r>
        <w:rPr>
          <w:rFonts w:ascii="Times New Roman"/>
          <w:b w:val="false"/>
          <w:i w:val="false"/>
          <w:color w:val="000000"/>
          <w:sz w:val="28"/>
        </w:rPr>
        <w:t>
      4. При заполнении формы субъекту обязательно указать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 Сведения заполняются субъектом на предыдущий календарный год.</w:t>
      </w:r>
    </w:p>
    <w:bookmarkEnd w:id="337"/>
    <w:bookmarkStart w:name="z430" w:id="338"/>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338"/>
    <w:bookmarkStart w:name="z431" w:id="339"/>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тысяч тенге.</w:t>
      </w:r>
    </w:p>
    <w:bookmarkEnd w:id="339"/>
    <w:bookmarkStart w:name="z432" w:id="340"/>
    <w:p>
      <w:pPr>
        <w:spacing w:after="0"/>
        <w:ind w:left="0"/>
        <w:jc w:val="both"/>
      </w:pPr>
      <w:r>
        <w:rPr>
          <w:rFonts w:ascii="Times New Roman"/>
          <w:b w:val="false"/>
          <w:i w:val="false"/>
          <w:color w:val="000000"/>
          <w:sz w:val="28"/>
        </w:rPr>
        <w:t>
      5.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340"/>
    <w:bookmarkStart w:name="z433" w:id="341"/>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w:t>
      </w:r>
    </w:p>
    <w:bookmarkEnd w:id="341"/>
    <w:bookmarkStart w:name="z434" w:id="342"/>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Республики Казахстан о бухгалтерском учете и финансовой отчетности, за соответствующий период.</w:t>
      </w:r>
    </w:p>
    <w:bookmarkEnd w:id="342"/>
    <w:bookmarkStart w:name="z435" w:id="343"/>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343"/>
    <w:bookmarkStart w:name="z436" w:id="344"/>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344"/>
    <w:bookmarkStart w:name="z437" w:id="345"/>
    <w:p>
      <w:pPr>
        <w:spacing w:after="0"/>
        <w:ind w:left="0"/>
        <w:jc w:val="both"/>
      </w:pPr>
      <w:r>
        <w:rPr>
          <w:rFonts w:ascii="Times New Roman"/>
          <w:b w:val="false"/>
          <w:i w:val="false"/>
          <w:color w:val="000000"/>
          <w:sz w:val="28"/>
        </w:rPr>
        <w:t>
      10. По графе 5 указываются данные об утвержденном коэффициенте распределения по регулируемой услуге по передаче электрической энергии по национальной электрической сети.</w:t>
      </w:r>
    </w:p>
    <w:bookmarkEnd w:id="345"/>
    <w:bookmarkStart w:name="z438" w:id="346"/>
    <w:p>
      <w:pPr>
        <w:spacing w:after="0"/>
        <w:ind w:left="0"/>
        <w:jc w:val="both"/>
      </w:pPr>
      <w:r>
        <w:rPr>
          <w:rFonts w:ascii="Times New Roman"/>
          <w:b w:val="false"/>
          <w:i w:val="false"/>
          <w:color w:val="000000"/>
          <w:sz w:val="28"/>
        </w:rPr>
        <w:t>
      11. По графе 6 указываются данные о сумме по утвержденной тарифной смете по регулируемой услуге по передаче электрической энергии по национальной электрической сети.</w:t>
      </w:r>
    </w:p>
    <w:bookmarkEnd w:id="346"/>
    <w:bookmarkStart w:name="z439" w:id="347"/>
    <w:p>
      <w:pPr>
        <w:spacing w:after="0"/>
        <w:ind w:left="0"/>
        <w:jc w:val="both"/>
      </w:pPr>
      <w:r>
        <w:rPr>
          <w:rFonts w:ascii="Times New Roman"/>
          <w:b w:val="false"/>
          <w:i w:val="false"/>
          <w:color w:val="000000"/>
          <w:sz w:val="28"/>
        </w:rPr>
        <w:t>
      12. В графах 7, 8, 9, 10, 11, 12, 13, 14, 15 и 16 указываются данные о сумме затрат по Перечню в разрезе услуг, в том числе:</w:t>
      </w:r>
    </w:p>
    <w:bookmarkEnd w:id="347"/>
    <w:bookmarkStart w:name="z440" w:id="348"/>
    <w:p>
      <w:pPr>
        <w:spacing w:after="0"/>
        <w:ind w:left="0"/>
        <w:jc w:val="both"/>
      </w:pPr>
      <w:r>
        <w:rPr>
          <w:rFonts w:ascii="Times New Roman"/>
          <w:b w:val="false"/>
          <w:i w:val="false"/>
          <w:color w:val="000000"/>
          <w:sz w:val="28"/>
        </w:rPr>
        <w:t>
      13. по графе 7 указываются данные о фактической сумме по Перечню на услугу по передаче электрической энергии по национальной электрической сети (графа 4 * графа 5);</w:t>
      </w:r>
    </w:p>
    <w:bookmarkEnd w:id="348"/>
    <w:bookmarkStart w:name="z441" w:id="349"/>
    <w:p>
      <w:pPr>
        <w:spacing w:after="0"/>
        <w:ind w:left="0"/>
        <w:jc w:val="both"/>
      </w:pPr>
      <w:r>
        <w:rPr>
          <w:rFonts w:ascii="Times New Roman"/>
          <w:b w:val="false"/>
          <w:i w:val="false"/>
          <w:color w:val="000000"/>
          <w:sz w:val="28"/>
        </w:rPr>
        <w:t>
      14. по графе 8 указывается отклонение фактической суммы по Перечню на услугу по передаче электрической энергии по национальной электрической сети от суммы по утвержденной тарифной смете (графа 7-графа 6);</w:t>
      </w:r>
    </w:p>
    <w:bookmarkEnd w:id="349"/>
    <w:bookmarkStart w:name="z442" w:id="350"/>
    <w:p>
      <w:pPr>
        <w:spacing w:after="0"/>
        <w:ind w:left="0"/>
        <w:jc w:val="both"/>
      </w:pPr>
      <w:r>
        <w:rPr>
          <w:rFonts w:ascii="Times New Roman"/>
          <w:b w:val="false"/>
          <w:i w:val="false"/>
          <w:color w:val="000000"/>
          <w:sz w:val="28"/>
        </w:rPr>
        <w:t>
      15. по графе 9 указываются данные об утвержденном коэффициенте распределения по технической диспетчеризации отпуска в сеть и потребления электрической энергии;</w:t>
      </w:r>
    </w:p>
    <w:bookmarkEnd w:id="350"/>
    <w:bookmarkStart w:name="z443" w:id="351"/>
    <w:p>
      <w:pPr>
        <w:spacing w:after="0"/>
        <w:ind w:left="0"/>
        <w:jc w:val="both"/>
      </w:pPr>
      <w:r>
        <w:rPr>
          <w:rFonts w:ascii="Times New Roman"/>
          <w:b w:val="false"/>
          <w:i w:val="false"/>
          <w:color w:val="000000"/>
          <w:sz w:val="28"/>
        </w:rPr>
        <w:t>
      16. по графе 10 указываются данные о сумме по утвержденной тарифной смете по технической диспетчеризации отпуска в сеть и потребления электрической энергии;</w:t>
      </w:r>
    </w:p>
    <w:bookmarkEnd w:id="351"/>
    <w:bookmarkStart w:name="z444" w:id="352"/>
    <w:p>
      <w:pPr>
        <w:spacing w:after="0"/>
        <w:ind w:left="0"/>
        <w:jc w:val="both"/>
      </w:pPr>
      <w:r>
        <w:rPr>
          <w:rFonts w:ascii="Times New Roman"/>
          <w:b w:val="false"/>
          <w:i w:val="false"/>
          <w:color w:val="000000"/>
          <w:sz w:val="28"/>
        </w:rPr>
        <w:t>
      17. по графе 11 указываются данные о фактической сумме по Перечню на услугу по технической диспетчеризации отпуска в сеть и потребления электрической энергии (графа 4*графа 11);</w:t>
      </w:r>
    </w:p>
    <w:bookmarkEnd w:id="352"/>
    <w:bookmarkStart w:name="z445" w:id="353"/>
    <w:p>
      <w:pPr>
        <w:spacing w:after="0"/>
        <w:ind w:left="0"/>
        <w:jc w:val="both"/>
      </w:pPr>
      <w:r>
        <w:rPr>
          <w:rFonts w:ascii="Times New Roman"/>
          <w:b w:val="false"/>
          <w:i w:val="false"/>
          <w:color w:val="000000"/>
          <w:sz w:val="28"/>
        </w:rPr>
        <w:t>
      18. по графе 12 указывается отклонение фактической суммы по Перечню на услугу по технической диспетчеризации отпуска в сеть и потребления электрической энергии от суммы по утвержденной тарифной смете (графа 11-графа 10);</w:t>
      </w:r>
    </w:p>
    <w:bookmarkEnd w:id="353"/>
    <w:bookmarkStart w:name="z446" w:id="354"/>
    <w:p>
      <w:pPr>
        <w:spacing w:after="0"/>
        <w:ind w:left="0"/>
        <w:jc w:val="both"/>
      </w:pPr>
      <w:r>
        <w:rPr>
          <w:rFonts w:ascii="Times New Roman"/>
          <w:b w:val="false"/>
          <w:i w:val="false"/>
          <w:color w:val="000000"/>
          <w:sz w:val="28"/>
        </w:rPr>
        <w:t>
      19. по графе 13 указываются данные об утвержденном коэффициенте распределения по услуге по организации балансирования производства-потребления электрической энергии;</w:t>
      </w:r>
    </w:p>
    <w:bookmarkEnd w:id="354"/>
    <w:bookmarkStart w:name="z447" w:id="355"/>
    <w:p>
      <w:pPr>
        <w:spacing w:after="0"/>
        <w:ind w:left="0"/>
        <w:jc w:val="both"/>
      </w:pPr>
      <w:r>
        <w:rPr>
          <w:rFonts w:ascii="Times New Roman"/>
          <w:b w:val="false"/>
          <w:i w:val="false"/>
          <w:color w:val="000000"/>
          <w:sz w:val="28"/>
        </w:rPr>
        <w:t>
      20. по графе 14 указываются данные о фактической сумме по Перечню на услугу по организации балансирования производства-потребления электрической энергии (графа 4 * графа 13);</w:t>
      </w:r>
    </w:p>
    <w:bookmarkEnd w:id="355"/>
    <w:bookmarkStart w:name="z448" w:id="356"/>
    <w:p>
      <w:pPr>
        <w:spacing w:after="0"/>
        <w:ind w:left="0"/>
        <w:jc w:val="both"/>
      </w:pPr>
      <w:r>
        <w:rPr>
          <w:rFonts w:ascii="Times New Roman"/>
          <w:b w:val="false"/>
          <w:i w:val="false"/>
          <w:color w:val="000000"/>
          <w:sz w:val="28"/>
        </w:rPr>
        <w:t>
      21. по графе 15 указываются данные об утвержденном коэффициенте распределения по прочим услугам;</w:t>
      </w:r>
    </w:p>
    <w:bookmarkEnd w:id="356"/>
    <w:bookmarkStart w:name="z449" w:id="357"/>
    <w:p>
      <w:pPr>
        <w:spacing w:after="0"/>
        <w:ind w:left="0"/>
        <w:jc w:val="both"/>
      </w:pPr>
      <w:r>
        <w:rPr>
          <w:rFonts w:ascii="Times New Roman"/>
          <w:b w:val="false"/>
          <w:i w:val="false"/>
          <w:color w:val="000000"/>
          <w:sz w:val="28"/>
        </w:rPr>
        <w:t>
      22. по графе 16 указываются данные о фактической сумме по Перечню по прочим услугам (графа 4 * графа 15).</w:t>
      </w:r>
    </w:p>
    <w:bookmarkEnd w:id="357"/>
    <w:bookmarkStart w:name="z450" w:id="358"/>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35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359"/>
    <w:bookmarkStart w:name="z455" w:id="3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0"/>
    <w:bookmarkStart w:name="z456" w:id="36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361"/>
    <w:bookmarkStart w:name="z457" w:id="362"/>
    <w:p>
      <w:pPr>
        <w:spacing w:after="0"/>
        <w:ind w:left="0"/>
        <w:jc w:val="left"/>
      </w:pPr>
      <w:r>
        <w:rPr>
          <w:rFonts w:ascii="Times New Roman"/>
          <w:b/>
          <w:i w:val="false"/>
          <w:color w:val="000000"/>
        </w:rPr>
        <w:t xml:space="preserve"> Отчет об итоговом распределении доходов и затрат по видам услуг для субъектов естественных монополий,</w:t>
      </w:r>
      <w:r>
        <w:br/>
      </w:r>
      <w:r>
        <w:rPr>
          <w:rFonts w:ascii="Times New Roman"/>
          <w:b/>
          <w:i w:val="false"/>
          <w:color w:val="000000"/>
        </w:rPr>
        <w:t>являющимися региональными электросетевыми компаниями и энергопередающими организациями</w:t>
      </w:r>
    </w:p>
    <w:bookmarkEnd w:id="362"/>
    <w:p>
      <w:pPr>
        <w:spacing w:after="0"/>
        <w:ind w:left="0"/>
        <w:jc w:val="both"/>
      </w:pPr>
      <w:bookmarkStart w:name="z458" w:id="363"/>
      <w:r>
        <w:rPr>
          <w:rFonts w:ascii="Times New Roman"/>
          <w:b w:val="false"/>
          <w:i w:val="false"/>
          <w:color w:val="000000"/>
          <w:sz w:val="28"/>
        </w:rPr>
        <w:t>
      Отчетный период 20___ год</w:t>
      </w:r>
    </w:p>
    <w:bookmarkEnd w:id="363"/>
    <w:p>
      <w:pPr>
        <w:spacing w:after="0"/>
        <w:ind w:left="0"/>
        <w:jc w:val="both"/>
      </w:pPr>
      <w:r>
        <w:rPr>
          <w:rFonts w:ascii="Times New Roman"/>
          <w:b w:val="false"/>
          <w:i w:val="false"/>
          <w:color w:val="000000"/>
          <w:sz w:val="28"/>
        </w:rPr>
        <w:t>Индекс: РУ-РЭК и ЭПО-7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являющимися региональными электросетевыми компаниями и энергопередающими организациями</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предприятия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Правилами ограничения размеров затрат, учитываемых в тарифе,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6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8 * 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10 * графа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РЭК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РЭК на предоставление услуг (за вычетом неконтролируемых затрат и амортизации)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РЭК,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технологического расхода электрической энергии при передаче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за заемные средства для реализации инвестиционной программы РЭК, утвержденной в установленном законодательством порядке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росту стоимости основных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9" w:id="364"/>
      <w:r>
        <w:rPr>
          <w:rFonts w:ascii="Times New Roman"/>
          <w:b w:val="false"/>
          <w:i w:val="false"/>
          <w:color w:val="000000"/>
          <w:sz w:val="28"/>
        </w:rPr>
        <w:t>
      Примечание:</w:t>
      </w:r>
    </w:p>
    <w:bookmarkEnd w:id="364"/>
    <w:p>
      <w:pPr>
        <w:spacing w:after="0"/>
        <w:ind w:left="0"/>
        <w:jc w:val="both"/>
      </w:pPr>
      <w:r>
        <w:rPr>
          <w:rFonts w:ascii="Times New Roman"/>
          <w:b w:val="false"/>
          <w:i w:val="false"/>
          <w:color w:val="000000"/>
          <w:sz w:val="28"/>
        </w:rPr>
        <w:t>* заполняется энергопередающими организациями;</w:t>
      </w:r>
    </w:p>
    <w:p>
      <w:pPr>
        <w:spacing w:after="0"/>
        <w:ind w:left="0"/>
        <w:jc w:val="both"/>
      </w:pPr>
      <w:r>
        <w:rPr>
          <w:rFonts w:ascii="Times New Roman"/>
          <w:b w:val="false"/>
          <w:i w:val="false"/>
          <w:color w:val="000000"/>
          <w:sz w:val="28"/>
        </w:rPr>
        <w:t>РЭК – региональная электросетевая компания.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61" w:id="3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РУ-РЭК и ЭПО, периодичность: годовая)</w:t>
      </w:r>
    </w:p>
    <w:bookmarkEnd w:id="365"/>
    <w:bookmarkStart w:name="z462" w:id="366"/>
    <w:p>
      <w:pPr>
        <w:spacing w:after="0"/>
        <w:ind w:left="0"/>
        <w:jc w:val="left"/>
      </w:pPr>
      <w:r>
        <w:rPr>
          <w:rFonts w:ascii="Times New Roman"/>
          <w:b/>
          <w:i w:val="false"/>
          <w:color w:val="000000"/>
        </w:rPr>
        <w:t xml:space="preserve"> Глава 1. Общие положения</w:t>
      </w:r>
    </w:p>
    <w:bookmarkEnd w:id="366"/>
    <w:bookmarkStart w:name="z463" w:id="36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подготовки субъектами естественной монополии, являющимися региональными электросетевыми компаниями и электропередающими организациями (далее – субъект), отчета об итоговом распределении доходов и затрат по видам услуг.</w:t>
      </w:r>
    </w:p>
    <w:bookmarkEnd w:id="367"/>
    <w:bookmarkStart w:name="z464" w:id="368"/>
    <w:p>
      <w:pPr>
        <w:spacing w:after="0"/>
        <w:ind w:left="0"/>
        <w:jc w:val="both"/>
      </w:pPr>
      <w:r>
        <w:rPr>
          <w:rFonts w:ascii="Times New Roman"/>
          <w:b w:val="false"/>
          <w:i w:val="false"/>
          <w:color w:val="000000"/>
          <w:sz w:val="28"/>
        </w:rPr>
        <w:t>
      2. Основной целью является определение принципов ведения, порядка организации и осуществления региональными электросетевыми компаниями и электропередающими организациями раздельного учета доходов и затрат по видам предоставляемых услуг для установления экономически обоснованного уровня тарифа.</w:t>
      </w:r>
    </w:p>
    <w:bookmarkEnd w:id="368"/>
    <w:bookmarkStart w:name="z465" w:id="36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369"/>
    <w:bookmarkStart w:name="z466" w:id="370"/>
    <w:p>
      <w:pPr>
        <w:spacing w:after="0"/>
        <w:ind w:left="0"/>
        <w:jc w:val="both"/>
      </w:pPr>
      <w:r>
        <w:rPr>
          <w:rFonts w:ascii="Times New Roman"/>
          <w:b w:val="false"/>
          <w:i w:val="false"/>
          <w:color w:val="000000"/>
          <w:sz w:val="28"/>
        </w:rPr>
        <w:t>
      4.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370"/>
    <w:bookmarkStart w:name="z467" w:id="371"/>
    <w:p>
      <w:pPr>
        <w:spacing w:after="0"/>
        <w:ind w:left="0"/>
        <w:jc w:val="left"/>
      </w:pPr>
      <w:r>
        <w:rPr>
          <w:rFonts w:ascii="Times New Roman"/>
          <w:b/>
          <w:i w:val="false"/>
          <w:color w:val="000000"/>
        </w:rPr>
        <w:t xml:space="preserve"> Глава 2. Пояснение по заполнению формы</w:t>
      </w:r>
    </w:p>
    <w:bookmarkEnd w:id="371"/>
    <w:bookmarkStart w:name="z468" w:id="372"/>
    <w:p>
      <w:pPr>
        <w:spacing w:after="0"/>
        <w:ind w:left="0"/>
        <w:jc w:val="both"/>
      </w:pPr>
      <w:r>
        <w:rPr>
          <w:rFonts w:ascii="Times New Roman"/>
          <w:b w:val="false"/>
          <w:i w:val="false"/>
          <w:color w:val="000000"/>
          <w:sz w:val="28"/>
        </w:rPr>
        <w:t>
      5. При заполнении формы субъект указывает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372"/>
    <w:bookmarkStart w:name="z469" w:id="373"/>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373"/>
    <w:bookmarkStart w:name="z470" w:id="374"/>
    <w:p>
      <w:pPr>
        <w:spacing w:after="0"/>
        <w:ind w:left="0"/>
        <w:jc w:val="both"/>
      </w:pPr>
      <w:r>
        <w:rPr>
          <w:rFonts w:ascii="Times New Roman"/>
          <w:b w:val="false"/>
          <w:i w:val="false"/>
          <w:color w:val="000000"/>
          <w:sz w:val="28"/>
        </w:rPr>
        <w:t>
      По графе 1 указывается информация о наименовании затрат по видам предоставляемых услуг субъекта.</w:t>
      </w:r>
    </w:p>
    <w:bookmarkEnd w:id="374"/>
    <w:bookmarkStart w:name="z471" w:id="375"/>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тенге.</w:t>
      </w:r>
    </w:p>
    <w:bookmarkEnd w:id="375"/>
    <w:bookmarkStart w:name="z472" w:id="376"/>
    <w:p>
      <w:pPr>
        <w:spacing w:after="0"/>
        <w:ind w:left="0"/>
        <w:jc w:val="both"/>
      </w:pPr>
      <w:r>
        <w:rPr>
          <w:rFonts w:ascii="Times New Roman"/>
          <w:b w:val="false"/>
          <w:i w:val="false"/>
          <w:color w:val="000000"/>
          <w:sz w:val="28"/>
        </w:rPr>
        <w:t>
      6.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376"/>
    <w:bookmarkStart w:name="z473" w:id="377"/>
    <w:p>
      <w:pPr>
        <w:spacing w:after="0"/>
        <w:ind w:left="0"/>
        <w:jc w:val="both"/>
      </w:pPr>
      <w:r>
        <w:rPr>
          <w:rFonts w:ascii="Times New Roman"/>
          <w:b w:val="false"/>
          <w:i w:val="false"/>
          <w:color w:val="000000"/>
          <w:sz w:val="28"/>
        </w:rPr>
        <w:t>
      7.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377"/>
    <w:bookmarkStart w:name="z474" w:id="378"/>
    <w:p>
      <w:pPr>
        <w:spacing w:after="0"/>
        <w:ind w:left="0"/>
        <w:jc w:val="both"/>
      </w:pPr>
      <w:r>
        <w:rPr>
          <w:rFonts w:ascii="Times New Roman"/>
          <w:b w:val="false"/>
          <w:i w:val="false"/>
          <w:color w:val="000000"/>
          <w:sz w:val="28"/>
        </w:rPr>
        <w:t>
      8. По графе 3 указываются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378"/>
    <w:bookmarkStart w:name="z475" w:id="379"/>
    <w:p>
      <w:pPr>
        <w:spacing w:after="0"/>
        <w:ind w:left="0"/>
        <w:jc w:val="both"/>
      </w:pPr>
      <w:r>
        <w:rPr>
          <w:rFonts w:ascii="Times New Roman"/>
          <w:b w:val="false"/>
          <w:i w:val="false"/>
          <w:color w:val="000000"/>
          <w:sz w:val="28"/>
        </w:rPr>
        <w:t>
      9. По графе 4 указывается информация о сумме затрат по Перечню.</w:t>
      </w:r>
    </w:p>
    <w:bookmarkEnd w:id="379"/>
    <w:bookmarkStart w:name="z476" w:id="380"/>
    <w:p>
      <w:pPr>
        <w:spacing w:after="0"/>
        <w:ind w:left="0"/>
        <w:jc w:val="both"/>
      </w:pPr>
      <w:r>
        <w:rPr>
          <w:rFonts w:ascii="Times New Roman"/>
          <w:b w:val="false"/>
          <w:i w:val="false"/>
          <w:color w:val="000000"/>
          <w:sz w:val="28"/>
        </w:rPr>
        <w:t>
      10. В графах 5, 6, 7, 8, 9, 10 и 11 указываются данные о сумме затрат по Перечню в разрезе регулируемых (передача электрической энергии) и иных услуг (услуги, которые технологически связаны с регулируемыми услугами и иная деятельность, согласованная с ведомством уполномоченного органа), в том числе:</w:t>
      </w:r>
    </w:p>
    <w:bookmarkEnd w:id="380"/>
    <w:bookmarkStart w:name="z477" w:id="381"/>
    <w:p>
      <w:pPr>
        <w:spacing w:after="0"/>
        <w:ind w:left="0"/>
        <w:jc w:val="both"/>
      </w:pPr>
      <w:r>
        <w:rPr>
          <w:rFonts w:ascii="Times New Roman"/>
          <w:b w:val="false"/>
          <w:i w:val="false"/>
          <w:color w:val="000000"/>
          <w:sz w:val="28"/>
        </w:rPr>
        <w:t>
      по графе 5 указывается информация о сумме по Перечню по передаче электрической энергии;</w:t>
      </w:r>
    </w:p>
    <w:bookmarkEnd w:id="381"/>
    <w:bookmarkStart w:name="z478" w:id="382"/>
    <w:p>
      <w:pPr>
        <w:spacing w:after="0"/>
        <w:ind w:left="0"/>
        <w:jc w:val="both"/>
      </w:pPr>
      <w:r>
        <w:rPr>
          <w:rFonts w:ascii="Times New Roman"/>
          <w:b w:val="false"/>
          <w:i w:val="false"/>
          <w:color w:val="000000"/>
          <w:sz w:val="28"/>
        </w:rPr>
        <w:t>
      по графе 6 указывается информация о коэффициенте распределения по электроснабжению, заполняется энергопередающими организациями;</w:t>
      </w:r>
    </w:p>
    <w:bookmarkEnd w:id="382"/>
    <w:bookmarkStart w:name="z479" w:id="383"/>
    <w:p>
      <w:pPr>
        <w:spacing w:after="0"/>
        <w:ind w:left="0"/>
        <w:jc w:val="both"/>
      </w:pPr>
      <w:r>
        <w:rPr>
          <w:rFonts w:ascii="Times New Roman"/>
          <w:b w:val="false"/>
          <w:i w:val="false"/>
          <w:color w:val="000000"/>
          <w:sz w:val="28"/>
        </w:rPr>
        <w:t>
      по графе 7 указываются данные о фактической сумме по электроснабжению, заполняются энергопередающими организациями (графа 6* графа 5);</w:t>
      </w:r>
    </w:p>
    <w:bookmarkEnd w:id="383"/>
    <w:bookmarkStart w:name="z480" w:id="384"/>
    <w:p>
      <w:pPr>
        <w:spacing w:after="0"/>
        <w:ind w:left="0"/>
        <w:jc w:val="both"/>
      </w:pPr>
      <w:r>
        <w:rPr>
          <w:rFonts w:ascii="Times New Roman"/>
          <w:b w:val="false"/>
          <w:i w:val="false"/>
          <w:color w:val="000000"/>
          <w:sz w:val="28"/>
        </w:rPr>
        <w:t>
      по графе 8 указывается информация о коэффициенте распределения по соответствующей иной услуге;</w:t>
      </w:r>
    </w:p>
    <w:bookmarkEnd w:id="384"/>
    <w:bookmarkStart w:name="z481" w:id="385"/>
    <w:p>
      <w:pPr>
        <w:spacing w:after="0"/>
        <w:ind w:left="0"/>
        <w:jc w:val="both"/>
      </w:pPr>
      <w:r>
        <w:rPr>
          <w:rFonts w:ascii="Times New Roman"/>
          <w:b w:val="false"/>
          <w:i w:val="false"/>
          <w:color w:val="000000"/>
          <w:sz w:val="28"/>
        </w:rPr>
        <w:t>
      по графе 9 указываются данные о фактической сумме по соответствующей иной услуге (графа 8 * графа 5);</w:t>
      </w:r>
    </w:p>
    <w:bookmarkEnd w:id="385"/>
    <w:bookmarkStart w:name="z482" w:id="386"/>
    <w:p>
      <w:pPr>
        <w:spacing w:after="0"/>
        <w:ind w:left="0"/>
        <w:jc w:val="both"/>
      </w:pPr>
      <w:r>
        <w:rPr>
          <w:rFonts w:ascii="Times New Roman"/>
          <w:b w:val="false"/>
          <w:i w:val="false"/>
          <w:color w:val="000000"/>
          <w:sz w:val="28"/>
        </w:rPr>
        <w:t>
      по графе 10 указывается информация о коэффициенте распределения по соответствующей иной услуге;</w:t>
      </w:r>
    </w:p>
    <w:bookmarkEnd w:id="386"/>
    <w:bookmarkStart w:name="z483" w:id="387"/>
    <w:p>
      <w:pPr>
        <w:spacing w:after="0"/>
        <w:ind w:left="0"/>
        <w:jc w:val="both"/>
      </w:pPr>
      <w:r>
        <w:rPr>
          <w:rFonts w:ascii="Times New Roman"/>
          <w:b w:val="false"/>
          <w:i w:val="false"/>
          <w:color w:val="000000"/>
          <w:sz w:val="28"/>
        </w:rPr>
        <w:t>
      по графе 11 указываются данные о фактической сумме по соответствующей иной услуге (графа 10 * графа 5).</w:t>
      </w:r>
    </w:p>
    <w:bookmarkEnd w:id="387"/>
    <w:bookmarkStart w:name="z484" w:id="388"/>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388"/>
    <w:bookmarkStart w:name="z485" w:id="389"/>
    <w:p>
      <w:pPr>
        <w:spacing w:after="0"/>
        <w:ind w:left="0"/>
        <w:jc w:val="both"/>
      </w:pPr>
      <w:r>
        <w:rPr>
          <w:rFonts w:ascii="Times New Roman"/>
          <w:b w:val="false"/>
          <w:i w:val="false"/>
          <w:color w:val="000000"/>
          <w:sz w:val="28"/>
        </w:rPr>
        <w:t>
      11.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региональной электросетевой компанией и электропередающей организацией в соответствии с законодательством Республики Казахстан о бухгалтерском учете и финансовой отчетности.</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39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390"/>
    <w:bookmarkStart w:name="z490" w:id="3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1"/>
    <w:bookmarkStart w:name="z491" w:id="39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392"/>
    <w:bookmarkStart w:name="z492" w:id="393"/>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393"/>
    <w:p>
      <w:pPr>
        <w:spacing w:after="0"/>
        <w:ind w:left="0"/>
        <w:jc w:val="both"/>
      </w:pPr>
      <w:bookmarkStart w:name="z493" w:id="394"/>
      <w:r>
        <w:rPr>
          <w:rFonts w:ascii="Times New Roman"/>
          <w:b w:val="false"/>
          <w:i w:val="false"/>
          <w:color w:val="000000"/>
          <w:sz w:val="28"/>
        </w:rPr>
        <w:t>
      Отчетный период 20___ год</w:t>
      </w:r>
    </w:p>
    <w:bookmarkEnd w:id="394"/>
    <w:p>
      <w:pPr>
        <w:spacing w:after="0"/>
        <w:ind w:left="0"/>
        <w:jc w:val="both"/>
      </w:pPr>
      <w:r>
        <w:rPr>
          <w:rFonts w:ascii="Times New Roman"/>
          <w:b w:val="false"/>
          <w:i w:val="false"/>
          <w:color w:val="000000"/>
          <w:sz w:val="28"/>
        </w:rPr>
        <w:t>Индекс: РУ-Газ-9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494" w:id="395"/>
    <w:p>
      <w:pPr>
        <w:spacing w:after="0"/>
        <w:ind w:left="0"/>
        <w:jc w:val="both"/>
      </w:pPr>
      <w:r>
        <w:rPr>
          <w:rFonts w:ascii="Times New Roman"/>
          <w:b w:val="false"/>
          <w:i w:val="false"/>
          <w:color w:val="000000"/>
          <w:sz w:val="28"/>
        </w:rPr>
        <w:t>
      (тысяч тенге)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Распределительные трубопроводы (газораспределительные газопроводы)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6"/>
          <w:p>
            <w:pPr>
              <w:spacing w:after="20"/>
              <w:ind w:left="20"/>
              <w:jc w:val="both"/>
            </w:pPr>
            <w:r>
              <w:rPr>
                <w:rFonts w:ascii="Times New Roman"/>
                <w:b w:val="false"/>
                <w:i w:val="false"/>
                <w:color w:val="000000"/>
                <w:sz w:val="20"/>
              </w:rPr>
              <w:t>
Прочие затраты</w:t>
            </w:r>
          </w:p>
          <w:bookmarkEnd w:id="396"/>
          <w:p>
            <w:pPr>
              <w:spacing w:after="20"/>
              <w:ind w:left="20"/>
              <w:jc w:val="both"/>
            </w:pPr>
            <w:r>
              <w:rPr>
                <w:rFonts w:ascii="Times New Roman"/>
                <w:b w:val="false"/>
                <w:i w:val="false"/>
                <w:color w:val="000000"/>
                <w:sz w:val="20"/>
              </w:rPr>
              <w:t>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397"/>
    <w:p>
      <w:pPr>
        <w:spacing w:after="0"/>
        <w:ind w:left="0"/>
        <w:jc w:val="both"/>
      </w:pPr>
      <w:r>
        <w:rPr>
          <w:rFonts w:ascii="Times New Roman"/>
          <w:b w:val="false"/>
          <w:i w:val="false"/>
          <w:color w:val="000000"/>
          <w:sz w:val="28"/>
        </w:rPr>
        <w:t>
      продолжение таблицы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7" w:id="398"/>
      <w:r>
        <w:rPr>
          <w:rFonts w:ascii="Times New Roman"/>
          <w:b w:val="false"/>
          <w:i w:val="false"/>
          <w:color w:val="000000"/>
          <w:sz w:val="28"/>
        </w:rPr>
        <w:t>
      Руководитель ______________________________________ ____________</w:t>
      </w:r>
    </w:p>
    <w:bookmarkEnd w:id="39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499" w:id="3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РУ-Газ-9, периодичность: годовая)</w:t>
      </w:r>
    </w:p>
    <w:bookmarkEnd w:id="399"/>
    <w:bookmarkStart w:name="z500" w:id="400"/>
    <w:p>
      <w:pPr>
        <w:spacing w:after="0"/>
        <w:ind w:left="0"/>
        <w:jc w:val="left"/>
      </w:pPr>
      <w:r>
        <w:rPr>
          <w:rFonts w:ascii="Times New Roman"/>
          <w:b/>
          <w:i w:val="false"/>
          <w:color w:val="000000"/>
        </w:rPr>
        <w:t xml:space="preserve"> Глава 1. Общие положения</w:t>
      </w:r>
    </w:p>
    <w:bookmarkEnd w:id="400"/>
    <w:bookmarkStart w:name="z501" w:id="40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401"/>
    <w:bookmarkStart w:name="z502" w:id="402"/>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02"/>
    <w:bookmarkStart w:name="z503" w:id="403"/>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03"/>
    <w:bookmarkStart w:name="z504" w:id="404"/>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04"/>
    <w:bookmarkStart w:name="z505" w:id="405"/>
    <w:p>
      <w:pPr>
        <w:spacing w:after="0"/>
        <w:ind w:left="0"/>
        <w:jc w:val="left"/>
      </w:pPr>
      <w:r>
        <w:rPr>
          <w:rFonts w:ascii="Times New Roman"/>
          <w:b/>
          <w:i w:val="false"/>
          <w:color w:val="000000"/>
        </w:rPr>
        <w:t xml:space="preserve"> Глава 2. Пояснение по заполнению формы</w:t>
      </w:r>
    </w:p>
    <w:bookmarkEnd w:id="405"/>
    <w:bookmarkStart w:name="z506" w:id="406"/>
    <w:p>
      <w:pPr>
        <w:spacing w:after="0"/>
        <w:ind w:left="0"/>
        <w:jc w:val="both"/>
      </w:pPr>
      <w:r>
        <w:rPr>
          <w:rFonts w:ascii="Times New Roman"/>
          <w:b w:val="false"/>
          <w:i w:val="false"/>
          <w:color w:val="000000"/>
          <w:sz w:val="28"/>
        </w:rPr>
        <w:t>
      5. В графе 1указываются затраты и активы.</w:t>
      </w:r>
    </w:p>
    <w:bookmarkEnd w:id="406"/>
    <w:bookmarkStart w:name="z507" w:id="407"/>
    <w:p>
      <w:pPr>
        <w:spacing w:after="0"/>
        <w:ind w:left="0"/>
        <w:jc w:val="both"/>
      </w:pPr>
      <w:r>
        <w:rPr>
          <w:rFonts w:ascii="Times New Roman"/>
          <w:b w:val="false"/>
          <w:i w:val="false"/>
          <w:color w:val="000000"/>
          <w:sz w:val="28"/>
        </w:rPr>
        <w:t>
      6. В графе 2 указывается наименование установленной базы распределения.</w:t>
      </w:r>
    </w:p>
    <w:bookmarkEnd w:id="407"/>
    <w:bookmarkStart w:name="z508" w:id="408"/>
    <w:p>
      <w:pPr>
        <w:spacing w:after="0"/>
        <w:ind w:left="0"/>
        <w:jc w:val="both"/>
      </w:pPr>
      <w:r>
        <w:rPr>
          <w:rFonts w:ascii="Times New Roman"/>
          <w:b w:val="false"/>
          <w:i w:val="false"/>
          <w:color w:val="000000"/>
          <w:sz w:val="28"/>
        </w:rPr>
        <w:t>
      7. В графе 3 указываются экономические ресурсы: к ним относятся – трудовые ресурсы (персонал).</w:t>
      </w:r>
    </w:p>
    <w:bookmarkEnd w:id="408"/>
    <w:bookmarkStart w:name="z509" w:id="409"/>
    <w:p>
      <w:pPr>
        <w:spacing w:after="0"/>
        <w:ind w:left="0"/>
        <w:jc w:val="both"/>
      </w:pPr>
      <w:r>
        <w:rPr>
          <w:rFonts w:ascii="Times New Roman"/>
          <w:b w:val="false"/>
          <w:i w:val="false"/>
          <w:color w:val="000000"/>
          <w:sz w:val="28"/>
        </w:rPr>
        <w:t>
      8. В графе 4 капитальные (основные средства) указываются:</w:t>
      </w:r>
    </w:p>
    <w:bookmarkEnd w:id="409"/>
    <w:bookmarkStart w:name="z510" w:id="410"/>
    <w:p>
      <w:pPr>
        <w:spacing w:after="0"/>
        <w:ind w:left="0"/>
        <w:jc w:val="both"/>
      </w:pPr>
      <w:r>
        <w:rPr>
          <w:rFonts w:ascii="Times New Roman"/>
          <w:b w:val="false"/>
          <w:i w:val="false"/>
          <w:color w:val="000000"/>
          <w:sz w:val="28"/>
        </w:rPr>
        <w:t>
      1. здания и сооружения (газохранилища и прочие);</w:t>
      </w:r>
    </w:p>
    <w:bookmarkEnd w:id="410"/>
    <w:bookmarkStart w:name="z511" w:id="411"/>
    <w:p>
      <w:pPr>
        <w:spacing w:after="0"/>
        <w:ind w:left="0"/>
        <w:jc w:val="both"/>
      </w:pPr>
      <w:r>
        <w:rPr>
          <w:rFonts w:ascii="Times New Roman"/>
          <w:b w:val="false"/>
          <w:i w:val="false"/>
          <w:color w:val="000000"/>
          <w:sz w:val="28"/>
        </w:rPr>
        <w:t>
      2. передаточные устройства (распределительные трубопроводы (газораспределительные газопроводы и прочие);</w:t>
      </w:r>
    </w:p>
    <w:bookmarkEnd w:id="411"/>
    <w:bookmarkStart w:name="z512" w:id="412"/>
    <w:p>
      <w:pPr>
        <w:spacing w:after="0"/>
        <w:ind w:left="0"/>
        <w:jc w:val="both"/>
      </w:pPr>
      <w:r>
        <w:rPr>
          <w:rFonts w:ascii="Times New Roman"/>
          <w:b w:val="false"/>
          <w:i w:val="false"/>
          <w:color w:val="000000"/>
          <w:sz w:val="28"/>
        </w:rPr>
        <w:t>
      3. транспортные средства (магистральные и (или) соединительные трубопроводы и прочие);</w:t>
      </w:r>
    </w:p>
    <w:bookmarkEnd w:id="412"/>
    <w:bookmarkStart w:name="z513" w:id="413"/>
    <w:p>
      <w:pPr>
        <w:spacing w:after="0"/>
        <w:ind w:left="0"/>
        <w:jc w:val="both"/>
      </w:pPr>
      <w:r>
        <w:rPr>
          <w:rFonts w:ascii="Times New Roman"/>
          <w:b w:val="false"/>
          <w:i w:val="false"/>
          <w:color w:val="000000"/>
          <w:sz w:val="28"/>
        </w:rPr>
        <w:t>
      4. машины и оборудование (компрессорные машины и оборудование и прочие);</w:t>
      </w:r>
    </w:p>
    <w:bookmarkEnd w:id="413"/>
    <w:bookmarkStart w:name="z514" w:id="414"/>
    <w:p>
      <w:pPr>
        <w:spacing w:after="0"/>
        <w:ind w:left="0"/>
        <w:jc w:val="both"/>
      </w:pPr>
      <w:r>
        <w:rPr>
          <w:rFonts w:ascii="Times New Roman"/>
          <w:b w:val="false"/>
          <w:i w:val="false"/>
          <w:color w:val="000000"/>
          <w:sz w:val="28"/>
        </w:rPr>
        <w:t>
      5. прочие основные средства (буферный газ и прочие).</w:t>
      </w:r>
    </w:p>
    <w:bookmarkEnd w:id="414"/>
    <w:bookmarkStart w:name="z515" w:id="415"/>
    <w:p>
      <w:pPr>
        <w:spacing w:after="0"/>
        <w:ind w:left="0"/>
        <w:jc w:val="both"/>
      </w:pPr>
      <w:r>
        <w:rPr>
          <w:rFonts w:ascii="Times New Roman"/>
          <w:b w:val="false"/>
          <w:i w:val="false"/>
          <w:color w:val="000000"/>
          <w:sz w:val="28"/>
        </w:rPr>
        <w:t>
      9. В графе 5 указываются прочие ресурсы.</w:t>
      </w:r>
    </w:p>
    <w:bookmarkEnd w:id="415"/>
    <w:bookmarkStart w:name="z516" w:id="416"/>
    <w:p>
      <w:pPr>
        <w:spacing w:after="0"/>
        <w:ind w:left="0"/>
        <w:jc w:val="both"/>
      </w:pPr>
      <w:r>
        <w:rPr>
          <w:rFonts w:ascii="Times New Roman"/>
          <w:b w:val="false"/>
          <w:i w:val="false"/>
          <w:color w:val="000000"/>
          <w:sz w:val="28"/>
        </w:rPr>
        <w:t>
      10. В строке "Затраты" указываются: заработная плата, отчисления от оплаты труда, топливо, трубы, компрессоры, химические реагенты, прочие материалы, электроэнергия, теплоэнергия, водоснабжение, услуги связи и прочие затраты (в зависимости от степени детализации).</w:t>
      </w:r>
    </w:p>
    <w:bookmarkEnd w:id="416"/>
    <w:bookmarkStart w:name="z517" w:id="417"/>
    <w:p>
      <w:pPr>
        <w:spacing w:after="0"/>
        <w:ind w:left="0"/>
        <w:jc w:val="both"/>
      </w:pPr>
      <w:r>
        <w:rPr>
          <w:rFonts w:ascii="Times New Roman"/>
          <w:b w:val="false"/>
          <w:i w:val="false"/>
          <w:color w:val="000000"/>
          <w:sz w:val="28"/>
        </w:rPr>
        <w:t>
      11. В строке "Активы" указываются: стоимость задействованных активов и амортизация задействованных активов.</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41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18"/>
    <w:bookmarkStart w:name="z522" w:id="4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9"/>
    <w:bookmarkStart w:name="z523" w:id="42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20"/>
    <w:bookmarkStart w:name="z524" w:id="421"/>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 ресурсов</w:t>
      </w:r>
    </w:p>
    <w:bookmarkEnd w:id="421"/>
    <w:p>
      <w:pPr>
        <w:spacing w:after="0"/>
        <w:ind w:left="0"/>
        <w:jc w:val="both"/>
      </w:pPr>
      <w:bookmarkStart w:name="z525" w:id="422"/>
      <w:r>
        <w:rPr>
          <w:rFonts w:ascii="Times New Roman"/>
          <w:b w:val="false"/>
          <w:i w:val="false"/>
          <w:color w:val="000000"/>
          <w:sz w:val="28"/>
        </w:rPr>
        <w:t>
      Отчетный период 20___ год</w:t>
      </w:r>
    </w:p>
    <w:bookmarkEnd w:id="422"/>
    <w:p>
      <w:pPr>
        <w:spacing w:after="0"/>
        <w:ind w:left="0"/>
        <w:jc w:val="both"/>
      </w:pPr>
      <w:r>
        <w:rPr>
          <w:rFonts w:ascii="Times New Roman"/>
          <w:b w:val="false"/>
          <w:i w:val="false"/>
          <w:color w:val="000000"/>
          <w:sz w:val="28"/>
        </w:rPr>
        <w:t>Индекс: РУ-Газ-10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526" w:id="423"/>
    <w:p>
      <w:pPr>
        <w:spacing w:after="0"/>
        <w:ind w:left="0"/>
        <w:jc w:val="both"/>
      </w:pPr>
      <w:r>
        <w:rPr>
          <w:rFonts w:ascii="Times New Roman"/>
          <w:b w:val="false"/>
          <w:i w:val="false"/>
          <w:color w:val="000000"/>
          <w:sz w:val="28"/>
        </w:rPr>
        <w:t>
      (тысяч тенге)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4"/>
          <w:p>
            <w:pPr>
              <w:spacing w:after="20"/>
              <w:ind w:left="20"/>
              <w:jc w:val="both"/>
            </w:pPr>
            <w:r>
              <w:rPr>
                <w:rFonts w:ascii="Times New Roman"/>
                <w:b w:val="false"/>
                <w:i w:val="false"/>
                <w:color w:val="000000"/>
                <w:sz w:val="20"/>
              </w:rPr>
              <w:t>
Транспорт</w:t>
            </w:r>
          </w:p>
          <w:bookmarkEnd w:id="424"/>
          <w:p>
            <w:pPr>
              <w:spacing w:after="20"/>
              <w:ind w:left="20"/>
              <w:jc w:val="both"/>
            </w:pPr>
            <w:r>
              <w:rPr>
                <w:rFonts w:ascii="Times New Roman"/>
                <w:b w:val="false"/>
                <w:i w:val="false"/>
                <w:color w:val="000000"/>
                <w:sz w:val="20"/>
              </w:rPr>
              <w:t>
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 (газораспределительные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Газохранилища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Газораспределительные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и (или) соединительные газопроводы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вспомогательное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газ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8" w:id="425"/>
      <w:r>
        <w:rPr>
          <w:rFonts w:ascii="Times New Roman"/>
          <w:b w:val="false"/>
          <w:i w:val="false"/>
          <w:color w:val="000000"/>
          <w:sz w:val="28"/>
        </w:rPr>
        <w:t>
      Руководитель ______________________________________ _____________</w:t>
      </w:r>
    </w:p>
    <w:bookmarkEnd w:id="42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30" w:id="4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 ресурсов</w:t>
      </w:r>
      <w:r>
        <w:br/>
      </w:r>
      <w:r>
        <w:rPr>
          <w:rFonts w:ascii="Times New Roman"/>
          <w:b/>
          <w:i w:val="false"/>
          <w:color w:val="000000"/>
        </w:rPr>
        <w:t>(индекс - РУ-Газ-10, периодичность: годовая)</w:t>
      </w:r>
    </w:p>
    <w:bookmarkEnd w:id="426"/>
    <w:bookmarkStart w:name="z531" w:id="427"/>
    <w:p>
      <w:pPr>
        <w:spacing w:after="0"/>
        <w:ind w:left="0"/>
        <w:jc w:val="left"/>
      </w:pPr>
      <w:r>
        <w:rPr>
          <w:rFonts w:ascii="Times New Roman"/>
          <w:b/>
          <w:i w:val="false"/>
          <w:color w:val="000000"/>
        </w:rPr>
        <w:t xml:space="preserve"> Глава 1. Общие положения</w:t>
      </w:r>
    </w:p>
    <w:bookmarkEnd w:id="427"/>
    <w:bookmarkStart w:name="z532" w:id="42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 ресурсов.</w:t>
      </w:r>
    </w:p>
    <w:bookmarkEnd w:id="428"/>
    <w:bookmarkStart w:name="z533" w:id="42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29"/>
    <w:bookmarkStart w:name="z534" w:id="43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30"/>
    <w:bookmarkStart w:name="z535" w:id="43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31"/>
    <w:bookmarkStart w:name="z536" w:id="432"/>
    <w:p>
      <w:pPr>
        <w:spacing w:after="0"/>
        <w:ind w:left="0"/>
        <w:jc w:val="left"/>
      </w:pPr>
      <w:r>
        <w:rPr>
          <w:rFonts w:ascii="Times New Roman"/>
          <w:b/>
          <w:i w:val="false"/>
          <w:color w:val="000000"/>
        </w:rPr>
        <w:t xml:space="preserve"> Глава 2. Пояснение по заполнению формы</w:t>
      </w:r>
    </w:p>
    <w:bookmarkEnd w:id="432"/>
    <w:bookmarkStart w:name="z537" w:id="433"/>
    <w:p>
      <w:pPr>
        <w:spacing w:after="0"/>
        <w:ind w:left="0"/>
        <w:jc w:val="both"/>
      </w:pPr>
      <w:r>
        <w:rPr>
          <w:rFonts w:ascii="Times New Roman"/>
          <w:b w:val="false"/>
          <w:i w:val="false"/>
          <w:color w:val="000000"/>
          <w:sz w:val="28"/>
        </w:rPr>
        <w:t>
      5. В графе 1указывается наименование объектов распределения.</w:t>
      </w:r>
    </w:p>
    <w:bookmarkEnd w:id="433"/>
    <w:bookmarkStart w:name="z538" w:id="434"/>
    <w:p>
      <w:pPr>
        <w:spacing w:after="0"/>
        <w:ind w:left="0"/>
        <w:jc w:val="both"/>
      </w:pPr>
      <w:r>
        <w:rPr>
          <w:rFonts w:ascii="Times New Roman"/>
          <w:b w:val="false"/>
          <w:i w:val="false"/>
          <w:color w:val="000000"/>
          <w:sz w:val="28"/>
        </w:rPr>
        <w:t>
      6. В графе 2 указываются процессы производства услуг:</w:t>
      </w:r>
    </w:p>
    <w:bookmarkEnd w:id="434"/>
    <w:bookmarkStart w:name="z539" w:id="435"/>
    <w:p>
      <w:pPr>
        <w:spacing w:after="0"/>
        <w:ind w:left="0"/>
        <w:jc w:val="both"/>
      </w:pPr>
      <w:r>
        <w:rPr>
          <w:rFonts w:ascii="Times New Roman"/>
          <w:b w:val="false"/>
          <w:i w:val="false"/>
          <w:color w:val="000000"/>
          <w:sz w:val="28"/>
        </w:rPr>
        <w:t>
      7. Производственные (Процесс 1, Процесс 2, Процесс 3, Процесс N).</w:t>
      </w:r>
    </w:p>
    <w:bookmarkEnd w:id="435"/>
    <w:bookmarkStart w:name="z540" w:id="436"/>
    <w:p>
      <w:pPr>
        <w:spacing w:after="0"/>
        <w:ind w:left="0"/>
        <w:jc w:val="both"/>
      </w:pPr>
      <w:r>
        <w:rPr>
          <w:rFonts w:ascii="Times New Roman"/>
          <w:b w:val="false"/>
          <w:i w:val="false"/>
          <w:color w:val="000000"/>
          <w:sz w:val="28"/>
        </w:rPr>
        <w:t>
      8. Обслуживающие (Процесс 1, Процесс 2, Процесс 3, Процесс N).</w:t>
      </w:r>
    </w:p>
    <w:bookmarkEnd w:id="436"/>
    <w:bookmarkStart w:name="z541" w:id="437"/>
    <w:p>
      <w:pPr>
        <w:spacing w:after="0"/>
        <w:ind w:left="0"/>
        <w:jc w:val="both"/>
      </w:pPr>
      <w:r>
        <w:rPr>
          <w:rFonts w:ascii="Times New Roman"/>
          <w:b w:val="false"/>
          <w:i w:val="false"/>
          <w:color w:val="000000"/>
          <w:sz w:val="28"/>
        </w:rPr>
        <w:t>
      9. Процессы производства услуг менеджмента (Процесс 1, Процесс 2, Процесс 3, Процесс N).</w:t>
      </w:r>
    </w:p>
    <w:bookmarkEnd w:id="437"/>
    <w:bookmarkStart w:name="z542" w:id="438"/>
    <w:p>
      <w:pPr>
        <w:spacing w:after="0"/>
        <w:ind w:left="0"/>
        <w:jc w:val="both"/>
      </w:pPr>
      <w:r>
        <w:rPr>
          <w:rFonts w:ascii="Times New Roman"/>
          <w:b w:val="false"/>
          <w:i w:val="false"/>
          <w:color w:val="000000"/>
          <w:sz w:val="28"/>
        </w:rPr>
        <w:t>
      10. В строках "Затраты", "Активы" и "Амортизация" указываются:</w:t>
      </w:r>
    </w:p>
    <w:bookmarkEnd w:id="438"/>
    <w:bookmarkStart w:name="z543" w:id="439"/>
    <w:p>
      <w:pPr>
        <w:spacing w:after="0"/>
        <w:ind w:left="0"/>
        <w:jc w:val="both"/>
      </w:pPr>
      <w:r>
        <w:rPr>
          <w:rFonts w:ascii="Times New Roman"/>
          <w:b w:val="false"/>
          <w:i w:val="false"/>
          <w:color w:val="000000"/>
          <w:sz w:val="28"/>
        </w:rPr>
        <w:t>
      1. трудовые ресурсы (персонал):</w:t>
      </w:r>
    </w:p>
    <w:bookmarkEnd w:id="439"/>
    <w:bookmarkStart w:name="z544" w:id="440"/>
    <w:p>
      <w:pPr>
        <w:spacing w:after="0"/>
        <w:ind w:left="0"/>
        <w:jc w:val="both"/>
      </w:pPr>
      <w:r>
        <w:rPr>
          <w:rFonts w:ascii="Times New Roman"/>
          <w:b w:val="false"/>
          <w:i w:val="false"/>
          <w:color w:val="000000"/>
          <w:sz w:val="28"/>
        </w:rPr>
        <w:t>
      здания и сооружения, в том числе газохранилища и прочие;</w:t>
      </w:r>
    </w:p>
    <w:bookmarkEnd w:id="440"/>
    <w:bookmarkStart w:name="z545" w:id="441"/>
    <w:p>
      <w:pPr>
        <w:spacing w:after="0"/>
        <w:ind w:left="0"/>
        <w:jc w:val="both"/>
      </w:pPr>
      <w:r>
        <w:rPr>
          <w:rFonts w:ascii="Times New Roman"/>
          <w:b w:val="false"/>
          <w:i w:val="false"/>
          <w:color w:val="000000"/>
          <w:sz w:val="28"/>
        </w:rPr>
        <w:t>
      передаточные устройства, в том числе газораспределительные системы (газораспределительные газопроводы);</w:t>
      </w:r>
    </w:p>
    <w:bookmarkEnd w:id="441"/>
    <w:bookmarkStart w:name="z546" w:id="442"/>
    <w:p>
      <w:pPr>
        <w:spacing w:after="0"/>
        <w:ind w:left="0"/>
        <w:jc w:val="both"/>
      </w:pPr>
      <w:r>
        <w:rPr>
          <w:rFonts w:ascii="Times New Roman"/>
          <w:b w:val="false"/>
          <w:i w:val="false"/>
          <w:color w:val="000000"/>
          <w:sz w:val="28"/>
        </w:rPr>
        <w:t>
      транспортные средства, в том числе магистральные и (или) соединительные газопроводы и прочие;</w:t>
      </w:r>
    </w:p>
    <w:bookmarkEnd w:id="442"/>
    <w:bookmarkStart w:name="z547" w:id="443"/>
    <w:p>
      <w:pPr>
        <w:spacing w:after="0"/>
        <w:ind w:left="0"/>
        <w:jc w:val="both"/>
      </w:pPr>
      <w:r>
        <w:rPr>
          <w:rFonts w:ascii="Times New Roman"/>
          <w:b w:val="false"/>
          <w:i w:val="false"/>
          <w:color w:val="000000"/>
          <w:sz w:val="28"/>
        </w:rPr>
        <w:t>
      машины и оборудование, в том числе компрессорные машины и оборудование и прочее вспомогательное оборудование;</w:t>
      </w:r>
    </w:p>
    <w:bookmarkEnd w:id="443"/>
    <w:bookmarkStart w:name="z548" w:id="444"/>
    <w:p>
      <w:pPr>
        <w:spacing w:after="0"/>
        <w:ind w:left="0"/>
        <w:jc w:val="both"/>
      </w:pPr>
      <w:r>
        <w:rPr>
          <w:rFonts w:ascii="Times New Roman"/>
          <w:b w:val="false"/>
          <w:i w:val="false"/>
          <w:color w:val="000000"/>
          <w:sz w:val="28"/>
        </w:rPr>
        <w:t>
      2. прочие основные средства, в том числе буферный газ и прочие затраты;</w:t>
      </w:r>
    </w:p>
    <w:bookmarkEnd w:id="444"/>
    <w:bookmarkStart w:name="z549" w:id="445"/>
    <w:p>
      <w:pPr>
        <w:spacing w:after="0"/>
        <w:ind w:left="0"/>
        <w:jc w:val="both"/>
      </w:pPr>
      <w:r>
        <w:rPr>
          <w:rFonts w:ascii="Times New Roman"/>
          <w:b w:val="false"/>
          <w:i w:val="false"/>
          <w:color w:val="000000"/>
          <w:sz w:val="28"/>
        </w:rPr>
        <w:t>
      3. прочие ресурсы;</w:t>
      </w:r>
    </w:p>
    <w:bookmarkEnd w:id="445"/>
    <w:bookmarkStart w:name="z550" w:id="446"/>
    <w:p>
      <w:pPr>
        <w:spacing w:after="0"/>
        <w:ind w:left="0"/>
        <w:jc w:val="both"/>
      </w:pPr>
      <w:r>
        <w:rPr>
          <w:rFonts w:ascii="Times New Roman"/>
          <w:b w:val="false"/>
          <w:i w:val="false"/>
          <w:color w:val="000000"/>
          <w:sz w:val="28"/>
        </w:rPr>
        <w:t>
      4. итоговые суммы затрат, активов и амортизации.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4" w:id="44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47"/>
    <w:bookmarkStart w:name="z555" w:id="4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8"/>
    <w:bookmarkStart w:name="z556" w:id="44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49"/>
    <w:bookmarkStart w:name="z557" w:id="450"/>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450"/>
    <w:p>
      <w:pPr>
        <w:spacing w:after="0"/>
        <w:ind w:left="0"/>
        <w:jc w:val="both"/>
      </w:pPr>
      <w:bookmarkStart w:name="z558" w:id="451"/>
      <w:r>
        <w:rPr>
          <w:rFonts w:ascii="Times New Roman"/>
          <w:b w:val="false"/>
          <w:i w:val="false"/>
          <w:color w:val="000000"/>
          <w:sz w:val="28"/>
        </w:rPr>
        <w:t>
      Отчетный период 20___ год</w:t>
      </w:r>
    </w:p>
    <w:bookmarkEnd w:id="451"/>
    <w:p>
      <w:pPr>
        <w:spacing w:after="0"/>
        <w:ind w:left="0"/>
        <w:jc w:val="both"/>
      </w:pPr>
      <w:r>
        <w:rPr>
          <w:rFonts w:ascii="Times New Roman"/>
          <w:b w:val="false"/>
          <w:i w:val="false"/>
          <w:color w:val="000000"/>
          <w:sz w:val="28"/>
        </w:rPr>
        <w:t>Индекс: РУ-Газ-11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559" w:id="452"/>
    <w:p>
      <w:pPr>
        <w:spacing w:after="0"/>
        <w:ind w:left="0"/>
        <w:jc w:val="both"/>
      </w:pPr>
      <w:r>
        <w:rPr>
          <w:rFonts w:ascii="Times New Roman"/>
          <w:b w:val="false"/>
          <w:i w:val="false"/>
          <w:color w:val="000000"/>
          <w:sz w:val="28"/>
        </w:rPr>
        <w:t>
      (тысяч тенге)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0" w:id="453"/>
      <w:r>
        <w:rPr>
          <w:rFonts w:ascii="Times New Roman"/>
          <w:b w:val="false"/>
          <w:i w:val="false"/>
          <w:color w:val="000000"/>
          <w:sz w:val="28"/>
        </w:rPr>
        <w:t>
      Руководитель ______________________________________ ____________</w:t>
      </w:r>
    </w:p>
    <w:bookmarkEnd w:id="45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62" w:id="4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РУ-Газ-11, периодичность: годовая)</w:t>
      </w:r>
    </w:p>
    <w:bookmarkEnd w:id="454"/>
    <w:bookmarkStart w:name="z563" w:id="455"/>
    <w:p>
      <w:pPr>
        <w:spacing w:after="0"/>
        <w:ind w:left="0"/>
        <w:jc w:val="left"/>
      </w:pPr>
      <w:r>
        <w:rPr>
          <w:rFonts w:ascii="Times New Roman"/>
          <w:b/>
          <w:i w:val="false"/>
          <w:color w:val="000000"/>
        </w:rPr>
        <w:t xml:space="preserve"> Глава 1. Общие положения</w:t>
      </w:r>
    </w:p>
    <w:bookmarkEnd w:id="455"/>
    <w:bookmarkStart w:name="z564" w:id="45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на процессы производства услуг.</w:t>
      </w:r>
    </w:p>
    <w:bookmarkEnd w:id="456"/>
    <w:bookmarkStart w:name="z565" w:id="45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57"/>
    <w:bookmarkStart w:name="z566" w:id="45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58"/>
    <w:bookmarkStart w:name="z567" w:id="45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59"/>
    <w:bookmarkStart w:name="z568" w:id="460"/>
    <w:p>
      <w:pPr>
        <w:spacing w:after="0"/>
        <w:ind w:left="0"/>
        <w:jc w:val="left"/>
      </w:pPr>
      <w:r>
        <w:rPr>
          <w:rFonts w:ascii="Times New Roman"/>
          <w:b/>
          <w:i w:val="false"/>
          <w:color w:val="000000"/>
        </w:rPr>
        <w:t xml:space="preserve"> Глава 2. Пояснение по заполнению формы</w:t>
      </w:r>
    </w:p>
    <w:bookmarkEnd w:id="460"/>
    <w:bookmarkStart w:name="z569" w:id="461"/>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461"/>
    <w:bookmarkStart w:name="z570" w:id="462"/>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62"/>
    <w:bookmarkStart w:name="z571" w:id="463"/>
    <w:p>
      <w:pPr>
        <w:spacing w:after="0"/>
        <w:ind w:left="0"/>
        <w:jc w:val="both"/>
      </w:pPr>
      <w:r>
        <w:rPr>
          <w:rFonts w:ascii="Times New Roman"/>
          <w:b w:val="false"/>
          <w:i w:val="false"/>
          <w:color w:val="000000"/>
          <w:sz w:val="28"/>
        </w:rPr>
        <w:t>
      7. В графе 3 указываются процессы производства услуг – производственные и услуг менеджмента, которые включают в себя ("Процесс 1", "Процесс 2", "Процесс N").</w:t>
      </w:r>
    </w:p>
    <w:bookmarkEnd w:id="463"/>
    <w:bookmarkStart w:name="z572" w:id="464"/>
    <w:p>
      <w:pPr>
        <w:spacing w:after="0"/>
        <w:ind w:left="0"/>
        <w:jc w:val="both"/>
      </w:pPr>
      <w:r>
        <w:rPr>
          <w:rFonts w:ascii="Times New Roman"/>
          <w:b w:val="false"/>
          <w:i w:val="false"/>
          <w:color w:val="000000"/>
          <w:sz w:val="28"/>
        </w:rPr>
        <w:t>
      Строка "Затраты":</w:t>
      </w:r>
    </w:p>
    <w:bookmarkEnd w:id="464"/>
    <w:bookmarkStart w:name="z573" w:id="465"/>
    <w:p>
      <w:pPr>
        <w:spacing w:after="0"/>
        <w:ind w:left="0"/>
        <w:jc w:val="both"/>
      </w:pPr>
      <w:r>
        <w:rPr>
          <w:rFonts w:ascii="Times New Roman"/>
          <w:b w:val="false"/>
          <w:i w:val="false"/>
          <w:color w:val="000000"/>
          <w:sz w:val="28"/>
        </w:rPr>
        <w:t>
      указываются затраты процесса 1, процесса 2, процесса N и итоговая сумма затрат.</w:t>
      </w:r>
    </w:p>
    <w:bookmarkEnd w:id="465"/>
    <w:bookmarkStart w:name="z574" w:id="466"/>
    <w:p>
      <w:pPr>
        <w:spacing w:after="0"/>
        <w:ind w:left="0"/>
        <w:jc w:val="both"/>
      </w:pPr>
      <w:r>
        <w:rPr>
          <w:rFonts w:ascii="Times New Roman"/>
          <w:b w:val="false"/>
          <w:i w:val="false"/>
          <w:color w:val="000000"/>
          <w:sz w:val="28"/>
        </w:rPr>
        <w:t>
      Строка "Активы": указываются активы процесса 1, процесса 2, процесса N и итоговая сумма активов.</w:t>
      </w:r>
    </w:p>
    <w:bookmarkEnd w:id="466"/>
    <w:bookmarkStart w:name="z575" w:id="467"/>
    <w:p>
      <w:pPr>
        <w:spacing w:after="0"/>
        <w:ind w:left="0"/>
        <w:jc w:val="both"/>
      </w:pPr>
      <w:r>
        <w:rPr>
          <w:rFonts w:ascii="Times New Roman"/>
          <w:b w:val="false"/>
          <w:i w:val="false"/>
          <w:color w:val="000000"/>
          <w:sz w:val="28"/>
        </w:rPr>
        <w:t>
      Строка "Амортизация активов": указываются активы процесса 1, процесса 2, процесса N и итоговая амортизация.</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46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68"/>
    <w:bookmarkStart w:name="z580" w:id="4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9"/>
    <w:bookmarkStart w:name="z581" w:id="47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70"/>
    <w:bookmarkStart w:name="z582" w:id="471"/>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471"/>
    <w:p>
      <w:pPr>
        <w:spacing w:after="0"/>
        <w:ind w:left="0"/>
        <w:jc w:val="both"/>
      </w:pPr>
      <w:bookmarkStart w:name="z583" w:id="472"/>
      <w:r>
        <w:rPr>
          <w:rFonts w:ascii="Times New Roman"/>
          <w:b w:val="false"/>
          <w:i w:val="false"/>
          <w:color w:val="000000"/>
          <w:sz w:val="28"/>
        </w:rPr>
        <w:t>
      Отчетный период 20___ год</w:t>
      </w:r>
    </w:p>
    <w:bookmarkEnd w:id="472"/>
    <w:p>
      <w:pPr>
        <w:spacing w:after="0"/>
        <w:ind w:left="0"/>
        <w:jc w:val="both"/>
      </w:pPr>
      <w:r>
        <w:rPr>
          <w:rFonts w:ascii="Times New Roman"/>
          <w:b w:val="false"/>
          <w:i w:val="false"/>
          <w:color w:val="000000"/>
          <w:sz w:val="28"/>
        </w:rPr>
        <w:t>Индекс: РУ-Газ-12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584" w:id="473"/>
    <w:p>
      <w:pPr>
        <w:spacing w:after="0"/>
        <w:ind w:left="0"/>
        <w:jc w:val="both"/>
      </w:pPr>
      <w:r>
        <w:rPr>
          <w:rFonts w:ascii="Times New Roman"/>
          <w:b w:val="false"/>
          <w:i w:val="false"/>
          <w:color w:val="000000"/>
          <w:sz w:val="28"/>
        </w:rPr>
        <w:t>
      (тысяч тенге)</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5" w:id="474"/>
      <w:r>
        <w:rPr>
          <w:rFonts w:ascii="Times New Roman"/>
          <w:b w:val="false"/>
          <w:i w:val="false"/>
          <w:color w:val="000000"/>
          <w:sz w:val="28"/>
        </w:rPr>
        <w:t>
      Руководитель _________________________________________ _________</w:t>
      </w:r>
    </w:p>
    <w:bookmarkEnd w:id="474"/>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87" w:id="4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РУ-Газ-12, периодичность: годовая)</w:t>
      </w:r>
    </w:p>
    <w:bookmarkEnd w:id="475"/>
    <w:bookmarkStart w:name="z588" w:id="476"/>
    <w:p>
      <w:pPr>
        <w:spacing w:after="0"/>
        <w:ind w:left="0"/>
        <w:jc w:val="left"/>
      </w:pPr>
      <w:r>
        <w:rPr>
          <w:rFonts w:ascii="Times New Roman"/>
          <w:b/>
          <w:i w:val="false"/>
          <w:color w:val="000000"/>
        </w:rPr>
        <w:t xml:space="preserve"> Глава 1. Общие положения</w:t>
      </w:r>
    </w:p>
    <w:bookmarkEnd w:id="476"/>
    <w:bookmarkStart w:name="z589" w:id="47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производственных процессов на внешние услуги и элементы направлений деятельности.</w:t>
      </w:r>
    </w:p>
    <w:bookmarkEnd w:id="477"/>
    <w:bookmarkStart w:name="z590" w:id="47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478"/>
    <w:bookmarkStart w:name="z591" w:id="47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479"/>
    <w:bookmarkStart w:name="z592" w:id="48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480"/>
    <w:bookmarkStart w:name="z593" w:id="481"/>
    <w:p>
      <w:pPr>
        <w:spacing w:after="0"/>
        <w:ind w:left="0"/>
        <w:jc w:val="left"/>
      </w:pPr>
      <w:r>
        <w:rPr>
          <w:rFonts w:ascii="Times New Roman"/>
          <w:b/>
          <w:i w:val="false"/>
          <w:color w:val="000000"/>
        </w:rPr>
        <w:t xml:space="preserve"> Глава 2. Пояснение по заполнению формы</w:t>
      </w:r>
    </w:p>
    <w:bookmarkEnd w:id="481"/>
    <w:bookmarkStart w:name="z594" w:id="482"/>
    <w:p>
      <w:pPr>
        <w:spacing w:after="0"/>
        <w:ind w:left="0"/>
        <w:jc w:val="both"/>
      </w:pPr>
      <w:r>
        <w:rPr>
          <w:rFonts w:ascii="Times New Roman"/>
          <w:b w:val="false"/>
          <w:i w:val="false"/>
          <w:color w:val="000000"/>
          <w:sz w:val="28"/>
        </w:rPr>
        <w:t>
      5. В графе 1 указываются затраты и активы производственных процессов.</w:t>
      </w:r>
    </w:p>
    <w:bookmarkEnd w:id="482"/>
    <w:bookmarkStart w:name="z595" w:id="483"/>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483"/>
    <w:bookmarkStart w:name="z596" w:id="484"/>
    <w:p>
      <w:pPr>
        <w:spacing w:after="0"/>
        <w:ind w:left="0"/>
        <w:jc w:val="both"/>
      </w:pPr>
      <w:r>
        <w:rPr>
          <w:rFonts w:ascii="Times New Roman"/>
          <w:b w:val="false"/>
          <w:i w:val="false"/>
          <w:color w:val="000000"/>
          <w:sz w:val="28"/>
        </w:rPr>
        <w:t>
      7. В графе 3 указываются внешние услуги ("Регулируемая услуга 1", "Регулируемая услуга N", "Нерегулируемые услуги").</w:t>
      </w:r>
    </w:p>
    <w:bookmarkEnd w:id="484"/>
    <w:bookmarkStart w:name="z597" w:id="485"/>
    <w:p>
      <w:pPr>
        <w:spacing w:after="0"/>
        <w:ind w:left="0"/>
        <w:jc w:val="both"/>
      </w:pPr>
      <w:r>
        <w:rPr>
          <w:rFonts w:ascii="Times New Roman"/>
          <w:b w:val="false"/>
          <w:i w:val="false"/>
          <w:color w:val="000000"/>
          <w:sz w:val="28"/>
        </w:rPr>
        <w:t>
      8. В графе 4 указываются элементы направлений деятельности ("Элемент 1", "Элемент 2", "Элемент 3", "Элемент N").</w:t>
      </w:r>
    </w:p>
    <w:bookmarkEnd w:id="485"/>
    <w:bookmarkStart w:name="z598" w:id="486"/>
    <w:p>
      <w:pPr>
        <w:spacing w:after="0"/>
        <w:ind w:left="0"/>
        <w:jc w:val="both"/>
      </w:pPr>
      <w:r>
        <w:rPr>
          <w:rFonts w:ascii="Times New Roman"/>
          <w:b w:val="false"/>
          <w:i w:val="false"/>
          <w:color w:val="000000"/>
          <w:sz w:val="28"/>
        </w:rPr>
        <w:t>
      9. В строке указываются общие затраты на услуги.</w:t>
      </w:r>
    </w:p>
    <w:bookmarkEnd w:id="486"/>
    <w:bookmarkStart w:name="z599" w:id="487"/>
    <w:p>
      <w:pPr>
        <w:spacing w:after="0"/>
        <w:ind w:left="0"/>
        <w:jc w:val="both"/>
      </w:pPr>
      <w:r>
        <w:rPr>
          <w:rFonts w:ascii="Times New Roman"/>
          <w:b w:val="false"/>
          <w:i w:val="false"/>
          <w:color w:val="000000"/>
          <w:sz w:val="28"/>
        </w:rPr>
        <w:t>
      10. "Затраты": В строке 1, 2 и 3 указываются затраты процесса 1, процесса 2, процесса 3, процесса N.</w:t>
      </w:r>
    </w:p>
    <w:bookmarkEnd w:id="487"/>
    <w:bookmarkStart w:name="z600" w:id="488"/>
    <w:p>
      <w:pPr>
        <w:spacing w:after="0"/>
        <w:ind w:left="0"/>
        <w:jc w:val="both"/>
      </w:pPr>
      <w:r>
        <w:rPr>
          <w:rFonts w:ascii="Times New Roman"/>
          <w:b w:val="false"/>
          <w:i w:val="false"/>
          <w:color w:val="000000"/>
          <w:sz w:val="28"/>
        </w:rPr>
        <w:t>
      11. В строке 4 указывается итоговая сумма затрат.</w:t>
      </w:r>
    </w:p>
    <w:bookmarkEnd w:id="488"/>
    <w:bookmarkStart w:name="z601" w:id="489"/>
    <w:p>
      <w:pPr>
        <w:spacing w:after="0"/>
        <w:ind w:left="0"/>
        <w:jc w:val="both"/>
      </w:pPr>
      <w:r>
        <w:rPr>
          <w:rFonts w:ascii="Times New Roman"/>
          <w:b w:val="false"/>
          <w:i w:val="false"/>
          <w:color w:val="000000"/>
          <w:sz w:val="28"/>
        </w:rPr>
        <w:t>
      12. "Активы": В строке 5, 6 и 7 указываются активы процесса 1, процесса 2, процесса 3, процесса N.</w:t>
      </w:r>
    </w:p>
    <w:bookmarkEnd w:id="489"/>
    <w:bookmarkStart w:name="z602" w:id="490"/>
    <w:p>
      <w:pPr>
        <w:spacing w:after="0"/>
        <w:ind w:left="0"/>
        <w:jc w:val="both"/>
      </w:pPr>
      <w:r>
        <w:rPr>
          <w:rFonts w:ascii="Times New Roman"/>
          <w:b w:val="false"/>
          <w:i w:val="false"/>
          <w:color w:val="000000"/>
          <w:sz w:val="28"/>
        </w:rPr>
        <w:t>
      13. В строке 8 указывается итоговая сумма активов.</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49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491"/>
    <w:bookmarkStart w:name="z607" w:id="4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2"/>
    <w:bookmarkStart w:name="z608" w:id="49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493"/>
    <w:bookmarkStart w:name="z609" w:id="494"/>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 направлений деятельности,</w:t>
      </w:r>
      <w:r>
        <w:br/>
      </w:r>
      <w:r>
        <w:rPr>
          <w:rFonts w:ascii="Times New Roman"/>
          <w:b/>
          <w:i w:val="false"/>
          <w:color w:val="000000"/>
        </w:rPr>
        <w:t>внешние услуги, совместные и общие затраты, связанные с услугами</w:t>
      </w:r>
    </w:p>
    <w:bookmarkEnd w:id="494"/>
    <w:p>
      <w:pPr>
        <w:spacing w:after="0"/>
        <w:ind w:left="0"/>
        <w:jc w:val="both"/>
      </w:pPr>
      <w:bookmarkStart w:name="z610" w:id="495"/>
      <w:r>
        <w:rPr>
          <w:rFonts w:ascii="Times New Roman"/>
          <w:b w:val="false"/>
          <w:i w:val="false"/>
          <w:color w:val="000000"/>
          <w:sz w:val="28"/>
        </w:rPr>
        <w:t>
      Отчетный период 20___ год</w:t>
      </w:r>
    </w:p>
    <w:bookmarkEnd w:id="495"/>
    <w:p>
      <w:pPr>
        <w:spacing w:after="0"/>
        <w:ind w:left="0"/>
        <w:jc w:val="both"/>
      </w:pPr>
      <w:r>
        <w:rPr>
          <w:rFonts w:ascii="Times New Roman"/>
          <w:b w:val="false"/>
          <w:i w:val="false"/>
          <w:color w:val="000000"/>
          <w:sz w:val="28"/>
        </w:rPr>
        <w:t>Индекс формы административных данных: РУ-Газ-13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1" w:id="496"/>
      <w:r>
        <w:rPr>
          <w:rFonts w:ascii="Times New Roman"/>
          <w:b w:val="false"/>
          <w:i w:val="false"/>
          <w:color w:val="000000"/>
          <w:sz w:val="28"/>
        </w:rPr>
        <w:t>
      Руководитель ______________________________________ ____________</w:t>
      </w:r>
    </w:p>
    <w:bookmarkEnd w:id="49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13" w:id="4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r>
        <w:br/>
      </w:r>
      <w:r>
        <w:rPr>
          <w:rFonts w:ascii="Times New Roman"/>
          <w:b/>
          <w:i w:val="false"/>
          <w:color w:val="000000"/>
        </w:rPr>
        <w:t>(индекс - РУ-Газ-13, периодичность: годовая)</w:t>
      </w:r>
    </w:p>
    <w:bookmarkEnd w:id="497"/>
    <w:bookmarkStart w:name="z614" w:id="498"/>
    <w:p>
      <w:pPr>
        <w:spacing w:after="0"/>
        <w:ind w:left="0"/>
        <w:jc w:val="left"/>
      </w:pPr>
      <w:r>
        <w:rPr>
          <w:rFonts w:ascii="Times New Roman"/>
          <w:b/>
          <w:i w:val="false"/>
          <w:color w:val="000000"/>
        </w:rPr>
        <w:t xml:space="preserve"> Глава 1. Общие положения</w:t>
      </w:r>
    </w:p>
    <w:bookmarkEnd w:id="498"/>
    <w:bookmarkStart w:name="z615" w:id="49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499"/>
    <w:bookmarkStart w:name="z616" w:id="500"/>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00"/>
    <w:bookmarkStart w:name="z617" w:id="501"/>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01"/>
    <w:bookmarkStart w:name="z618" w:id="502"/>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02"/>
    <w:bookmarkStart w:name="z619" w:id="503"/>
    <w:p>
      <w:pPr>
        <w:spacing w:after="0"/>
        <w:ind w:left="0"/>
        <w:jc w:val="left"/>
      </w:pPr>
      <w:r>
        <w:rPr>
          <w:rFonts w:ascii="Times New Roman"/>
          <w:b/>
          <w:i w:val="false"/>
          <w:color w:val="000000"/>
        </w:rPr>
        <w:t xml:space="preserve"> Глава 2. Пояснение по заполнению формы</w:t>
      </w:r>
    </w:p>
    <w:bookmarkEnd w:id="503"/>
    <w:bookmarkStart w:name="z620" w:id="504"/>
    <w:p>
      <w:pPr>
        <w:spacing w:after="0"/>
        <w:ind w:left="0"/>
        <w:jc w:val="both"/>
      </w:pPr>
      <w:r>
        <w:rPr>
          <w:rFonts w:ascii="Times New Roman"/>
          <w:b w:val="false"/>
          <w:i w:val="false"/>
          <w:color w:val="000000"/>
          <w:sz w:val="28"/>
        </w:rPr>
        <w:t>
      5. В графе 1 указываются затраты и активы процессов менеджмента.</w:t>
      </w:r>
    </w:p>
    <w:bookmarkEnd w:id="504"/>
    <w:bookmarkStart w:name="z621" w:id="505"/>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505"/>
    <w:bookmarkStart w:name="z622" w:id="506"/>
    <w:p>
      <w:pPr>
        <w:spacing w:after="0"/>
        <w:ind w:left="0"/>
        <w:jc w:val="both"/>
      </w:pPr>
      <w:r>
        <w:rPr>
          <w:rFonts w:ascii="Times New Roman"/>
          <w:b w:val="false"/>
          <w:i w:val="false"/>
          <w:color w:val="000000"/>
          <w:sz w:val="28"/>
        </w:rPr>
        <w:t>
      7. В графе 3 указываются элементы направлений деятельности ("Элемент 1", "Элемент 2", "Элемент 3", "Элемент N").</w:t>
      </w:r>
    </w:p>
    <w:bookmarkEnd w:id="506"/>
    <w:bookmarkStart w:name="z623" w:id="507"/>
    <w:p>
      <w:pPr>
        <w:spacing w:after="0"/>
        <w:ind w:left="0"/>
        <w:jc w:val="both"/>
      </w:pPr>
      <w:r>
        <w:rPr>
          <w:rFonts w:ascii="Times New Roman"/>
          <w:b w:val="false"/>
          <w:i w:val="false"/>
          <w:color w:val="000000"/>
          <w:sz w:val="28"/>
        </w:rPr>
        <w:t>
      8. В графе 4 указываются внешние услуги ("Регулируемая услуга 1", "Регулируемая услуга 2", "Нерегулируемые услуги").</w:t>
      </w:r>
    </w:p>
    <w:bookmarkEnd w:id="507"/>
    <w:bookmarkStart w:name="z624" w:id="508"/>
    <w:p>
      <w:pPr>
        <w:spacing w:after="0"/>
        <w:ind w:left="0"/>
        <w:jc w:val="both"/>
      </w:pPr>
      <w:r>
        <w:rPr>
          <w:rFonts w:ascii="Times New Roman"/>
          <w:b w:val="false"/>
          <w:i w:val="false"/>
          <w:color w:val="000000"/>
          <w:sz w:val="28"/>
        </w:rPr>
        <w:t>
      9. В графе 5 указываются совместные затраты на услуги.</w:t>
      </w:r>
    </w:p>
    <w:bookmarkEnd w:id="508"/>
    <w:bookmarkStart w:name="z625" w:id="509"/>
    <w:p>
      <w:pPr>
        <w:spacing w:after="0"/>
        <w:ind w:left="0"/>
        <w:jc w:val="both"/>
      </w:pPr>
      <w:r>
        <w:rPr>
          <w:rFonts w:ascii="Times New Roman"/>
          <w:b w:val="false"/>
          <w:i w:val="false"/>
          <w:color w:val="000000"/>
          <w:sz w:val="28"/>
        </w:rPr>
        <w:t>
      10. В графе 6 указываются общие затраты на услуги "Затраты": В строке 1, 2 и 3 указываются затраты процесса 1, процесса 2, процесса N.</w:t>
      </w:r>
    </w:p>
    <w:bookmarkEnd w:id="509"/>
    <w:bookmarkStart w:name="z626" w:id="510"/>
    <w:p>
      <w:pPr>
        <w:spacing w:after="0"/>
        <w:ind w:left="0"/>
        <w:jc w:val="both"/>
      </w:pPr>
      <w:r>
        <w:rPr>
          <w:rFonts w:ascii="Times New Roman"/>
          <w:b w:val="false"/>
          <w:i w:val="false"/>
          <w:color w:val="000000"/>
          <w:sz w:val="28"/>
        </w:rPr>
        <w:t>
      11. В строке 4 указывается итоговая сумма затрат.</w:t>
      </w:r>
    </w:p>
    <w:bookmarkEnd w:id="510"/>
    <w:bookmarkStart w:name="z627" w:id="511"/>
    <w:p>
      <w:pPr>
        <w:spacing w:after="0"/>
        <w:ind w:left="0"/>
        <w:jc w:val="both"/>
      </w:pPr>
      <w:r>
        <w:rPr>
          <w:rFonts w:ascii="Times New Roman"/>
          <w:b w:val="false"/>
          <w:i w:val="false"/>
          <w:color w:val="000000"/>
          <w:sz w:val="28"/>
        </w:rPr>
        <w:t>
      "Активы": В строке 5, 6 и 7 указываются активы процесса 1, процесса 2, процесса N.</w:t>
      </w:r>
    </w:p>
    <w:bookmarkEnd w:id="511"/>
    <w:bookmarkStart w:name="z628" w:id="512"/>
    <w:p>
      <w:pPr>
        <w:spacing w:after="0"/>
        <w:ind w:left="0"/>
        <w:jc w:val="both"/>
      </w:pPr>
      <w:r>
        <w:rPr>
          <w:rFonts w:ascii="Times New Roman"/>
          <w:b w:val="false"/>
          <w:i w:val="false"/>
          <w:color w:val="000000"/>
          <w:sz w:val="28"/>
        </w:rPr>
        <w:t>
      В строке 8 указывается итоговая сумма активов.</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51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13"/>
    <w:bookmarkStart w:name="z633" w:id="5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4"/>
    <w:bookmarkStart w:name="z634" w:id="51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15"/>
    <w:bookmarkStart w:name="z635" w:id="516"/>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516"/>
    <w:p>
      <w:pPr>
        <w:spacing w:after="0"/>
        <w:ind w:left="0"/>
        <w:jc w:val="both"/>
      </w:pPr>
      <w:bookmarkStart w:name="z636" w:id="517"/>
      <w:r>
        <w:rPr>
          <w:rFonts w:ascii="Times New Roman"/>
          <w:b w:val="false"/>
          <w:i w:val="false"/>
          <w:color w:val="000000"/>
          <w:sz w:val="28"/>
        </w:rPr>
        <w:t>
      Отчетный период 20___ год</w:t>
      </w:r>
    </w:p>
    <w:bookmarkEnd w:id="517"/>
    <w:p>
      <w:pPr>
        <w:spacing w:after="0"/>
        <w:ind w:left="0"/>
        <w:jc w:val="both"/>
      </w:pPr>
      <w:r>
        <w:rPr>
          <w:rFonts w:ascii="Times New Roman"/>
          <w:b w:val="false"/>
          <w:i w:val="false"/>
          <w:color w:val="000000"/>
          <w:sz w:val="28"/>
        </w:rPr>
        <w:t>Индекс формы административных данных: РУ-Газ-14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_______________________________________________</w:t>
      </w:r>
    </w:p>
    <w:bookmarkStart w:name="z637" w:id="518"/>
    <w:p>
      <w:pPr>
        <w:spacing w:after="0"/>
        <w:ind w:left="0"/>
        <w:jc w:val="both"/>
      </w:pPr>
      <w:r>
        <w:rPr>
          <w:rFonts w:ascii="Times New Roman"/>
          <w:b w:val="false"/>
          <w:i w:val="false"/>
          <w:color w:val="000000"/>
          <w:sz w:val="28"/>
        </w:rPr>
        <w:t>
      (тысяч тенге)</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8" w:id="519"/>
      <w:r>
        <w:rPr>
          <w:rFonts w:ascii="Times New Roman"/>
          <w:b w:val="false"/>
          <w:i w:val="false"/>
          <w:color w:val="000000"/>
          <w:sz w:val="28"/>
        </w:rPr>
        <w:t>
      Руководитель ______________________________________ ____________</w:t>
      </w:r>
    </w:p>
    <w:bookmarkEnd w:id="51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40" w:id="5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РУ-Газ-14, периодичность: годовая)</w:t>
      </w:r>
    </w:p>
    <w:bookmarkEnd w:id="520"/>
    <w:bookmarkStart w:name="z641" w:id="521"/>
    <w:p>
      <w:pPr>
        <w:spacing w:after="0"/>
        <w:ind w:left="0"/>
        <w:jc w:val="left"/>
      </w:pPr>
      <w:r>
        <w:rPr>
          <w:rFonts w:ascii="Times New Roman"/>
          <w:b/>
          <w:i w:val="false"/>
          <w:color w:val="000000"/>
        </w:rPr>
        <w:t xml:space="preserve"> Глава 1. Общие указания</w:t>
      </w:r>
    </w:p>
    <w:bookmarkEnd w:id="521"/>
    <w:bookmarkStart w:name="z642" w:id="522"/>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элементов направлений деятельности на внутренние и внешние услуги.</w:t>
      </w:r>
    </w:p>
    <w:bookmarkEnd w:id="522"/>
    <w:bookmarkStart w:name="z643" w:id="523"/>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23"/>
    <w:bookmarkStart w:name="z644" w:id="524"/>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24"/>
    <w:bookmarkStart w:name="z645" w:id="525"/>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25"/>
    <w:bookmarkStart w:name="z646" w:id="526"/>
    <w:p>
      <w:pPr>
        <w:spacing w:after="0"/>
        <w:ind w:left="0"/>
        <w:jc w:val="left"/>
      </w:pPr>
      <w:r>
        <w:rPr>
          <w:rFonts w:ascii="Times New Roman"/>
          <w:b/>
          <w:i w:val="false"/>
          <w:color w:val="000000"/>
        </w:rPr>
        <w:t xml:space="preserve"> Глава 2. Пояснение по заполнению формы</w:t>
      </w:r>
    </w:p>
    <w:bookmarkEnd w:id="526"/>
    <w:bookmarkStart w:name="z647" w:id="527"/>
    <w:p>
      <w:pPr>
        <w:spacing w:after="0"/>
        <w:ind w:left="0"/>
        <w:jc w:val="both"/>
      </w:pPr>
      <w:r>
        <w:rPr>
          <w:rFonts w:ascii="Times New Roman"/>
          <w:b w:val="false"/>
          <w:i w:val="false"/>
          <w:color w:val="000000"/>
          <w:sz w:val="28"/>
        </w:rPr>
        <w:t>
      5. В графе 1 указывается наименование элементов направлений деятельности ("Элемент 1", "Элемент 2", "Элемент 3", "Элемент N").</w:t>
      </w:r>
    </w:p>
    <w:bookmarkEnd w:id="527"/>
    <w:bookmarkStart w:name="z648" w:id="528"/>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528"/>
    <w:bookmarkStart w:name="z649" w:id="529"/>
    <w:p>
      <w:pPr>
        <w:spacing w:after="0"/>
        <w:ind w:left="0"/>
        <w:jc w:val="both"/>
      </w:pPr>
      <w:r>
        <w:rPr>
          <w:rFonts w:ascii="Times New Roman"/>
          <w:b w:val="false"/>
          <w:i w:val="false"/>
          <w:color w:val="000000"/>
          <w:sz w:val="28"/>
        </w:rPr>
        <w:t>
      7. В графе 3 указываются внешние услуги (внутренние и внешние).</w:t>
      </w:r>
    </w:p>
    <w:bookmarkEnd w:id="529"/>
    <w:bookmarkStart w:name="z650" w:id="530"/>
    <w:p>
      <w:pPr>
        <w:spacing w:after="0"/>
        <w:ind w:left="0"/>
        <w:jc w:val="both"/>
      </w:pPr>
      <w:r>
        <w:rPr>
          <w:rFonts w:ascii="Times New Roman"/>
          <w:b w:val="false"/>
          <w:i w:val="false"/>
          <w:color w:val="000000"/>
          <w:sz w:val="28"/>
        </w:rPr>
        <w:t>
      8. К внутренним услугам относятся (услуга 1, услуга 2 и услуга N).</w:t>
      </w:r>
    </w:p>
    <w:bookmarkEnd w:id="530"/>
    <w:bookmarkStart w:name="z651" w:id="531"/>
    <w:p>
      <w:pPr>
        <w:spacing w:after="0"/>
        <w:ind w:left="0"/>
        <w:jc w:val="both"/>
      </w:pPr>
      <w:r>
        <w:rPr>
          <w:rFonts w:ascii="Times New Roman"/>
          <w:b w:val="false"/>
          <w:i w:val="false"/>
          <w:color w:val="000000"/>
          <w:sz w:val="28"/>
        </w:rPr>
        <w:t>
      9. К внешним услугам относятся регулируемая услуга 1, регулируемая услуга 2 и нерегулируемые услуги.</w:t>
      </w:r>
    </w:p>
    <w:bookmarkEnd w:id="531"/>
    <w:bookmarkStart w:name="z652" w:id="532"/>
    <w:p>
      <w:pPr>
        <w:spacing w:after="0"/>
        <w:ind w:left="0"/>
        <w:jc w:val="both"/>
      </w:pPr>
      <w:r>
        <w:rPr>
          <w:rFonts w:ascii="Times New Roman"/>
          <w:b w:val="false"/>
          <w:i w:val="false"/>
          <w:color w:val="000000"/>
          <w:sz w:val="28"/>
        </w:rPr>
        <w:t>
      10. "Затраты": в строке 1, 2 и 3 указываются затраты ("Элемент 1", "Элемент 2", "Элемент N".</w:t>
      </w:r>
    </w:p>
    <w:bookmarkEnd w:id="532"/>
    <w:bookmarkStart w:name="z653" w:id="533"/>
    <w:p>
      <w:pPr>
        <w:spacing w:after="0"/>
        <w:ind w:left="0"/>
        <w:jc w:val="both"/>
      </w:pPr>
      <w:r>
        <w:rPr>
          <w:rFonts w:ascii="Times New Roman"/>
          <w:b w:val="false"/>
          <w:i w:val="false"/>
          <w:color w:val="000000"/>
          <w:sz w:val="28"/>
        </w:rPr>
        <w:t>
      11. В строке 4 указывается итоговая сумма затрат.</w:t>
      </w:r>
    </w:p>
    <w:bookmarkEnd w:id="533"/>
    <w:bookmarkStart w:name="z654" w:id="534"/>
    <w:p>
      <w:pPr>
        <w:spacing w:after="0"/>
        <w:ind w:left="0"/>
        <w:jc w:val="both"/>
      </w:pPr>
      <w:r>
        <w:rPr>
          <w:rFonts w:ascii="Times New Roman"/>
          <w:b w:val="false"/>
          <w:i w:val="false"/>
          <w:color w:val="000000"/>
          <w:sz w:val="28"/>
        </w:rPr>
        <w:t>
      12. "Активы": в строке 5, 6 и 7 указываются активы ("Элемент 1", "Элемент 2", "Элемент N").</w:t>
      </w:r>
    </w:p>
    <w:bookmarkEnd w:id="534"/>
    <w:bookmarkStart w:name="z655" w:id="535"/>
    <w:p>
      <w:pPr>
        <w:spacing w:after="0"/>
        <w:ind w:left="0"/>
        <w:jc w:val="both"/>
      </w:pPr>
      <w:r>
        <w:rPr>
          <w:rFonts w:ascii="Times New Roman"/>
          <w:b w:val="false"/>
          <w:i w:val="false"/>
          <w:color w:val="000000"/>
          <w:sz w:val="28"/>
        </w:rPr>
        <w:t>
      13. В строке 8 указывается итоговая сумма активов.</w:t>
      </w:r>
    </w:p>
    <w:bookmarkEnd w:id="535"/>
    <w:bookmarkStart w:name="z656" w:id="536"/>
    <w:p>
      <w:pPr>
        <w:spacing w:after="0"/>
        <w:ind w:left="0"/>
        <w:jc w:val="both"/>
      </w:pPr>
      <w:r>
        <w:rPr>
          <w:rFonts w:ascii="Times New Roman"/>
          <w:b w:val="false"/>
          <w:i w:val="false"/>
          <w:color w:val="000000"/>
          <w:sz w:val="28"/>
        </w:rPr>
        <w:t>
      14. Амортизация": в строке 9, 10 и 11 указываются амортизация ("Элемент 1", "Элемент 2", "Элемент N").</w:t>
      </w:r>
    </w:p>
    <w:bookmarkEnd w:id="536"/>
    <w:bookmarkStart w:name="z657" w:id="537"/>
    <w:p>
      <w:pPr>
        <w:spacing w:after="0"/>
        <w:ind w:left="0"/>
        <w:jc w:val="both"/>
      </w:pPr>
      <w:r>
        <w:rPr>
          <w:rFonts w:ascii="Times New Roman"/>
          <w:b w:val="false"/>
          <w:i w:val="false"/>
          <w:color w:val="000000"/>
          <w:sz w:val="28"/>
        </w:rPr>
        <w:t>
      15. В строке 12 указывается итоговая сумма амортизации.</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53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38"/>
    <w:bookmarkStart w:name="z662" w:id="5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9"/>
    <w:bookmarkStart w:name="z663" w:id="54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40"/>
    <w:bookmarkStart w:name="z664" w:id="541"/>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541"/>
    <w:p>
      <w:pPr>
        <w:spacing w:after="0"/>
        <w:ind w:left="0"/>
        <w:jc w:val="both"/>
      </w:pPr>
      <w:bookmarkStart w:name="z665" w:id="542"/>
      <w:r>
        <w:rPr>
          <w:rFonts w:ascii="Times New Roman"/>
          <w:b w:val="false"/>
          <w:i w:val="false"/>
          <w:color w:val="000000"/>
          <w:sz w:val="28"/>
        </w:rPr>
        <w:t>
      Отчетный период 20___ год</w:t>
      </w:r>
    </w:p>
    <w:bookmarkEnd w:id="542"/>
    <w:p>
      <w:pPr>
        <w:spacing w:after="0"/>
        <w:ind w:left="0"/>
        <w:jc w:val="both"/>
      </w:pPr>
      <w:r>
        <w:rPr>
          <w:rFonts w:ascii="Times New Roman"/>
          <w:b w:val="false"/>
          <w:i w:val="false"/>
          <w:color w:val="000000"/>
          <w:sz w:val="28"/>
        </w:rPr>
        <w:t>Индекс: РУ-Газ-15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(наименование организации) _______________________________</w:t>
      </w:r>
    </w:p>
    <w:bookmarkStart w:name="z666" w:id="543"/>
    <w:p>
      <w:pPr>
        <w:spacing w:after="0"/>
        <w:ind w:left="0"/>
        <w:jc w:val="both"/>
      </w:pPr>
      <w:r>
        <w:rPr>
          <w:rFonts w:ascii="Times New Roman"/>
          <w:b w:val="false"/>
          <w:i w:val="false"/>
          <w:color w:val="000000"/>
          <w:sz w:val="28"/>
        </w:rPr>
        <w:t>
      (тысяч тенге)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 w:id="544"/>
      <w:r>
        <w:rPr>
          <w:rFonts w:ascii="Times New Roman"/>
          <w:b w:val="false"/>
          <w:i w:val="false"/>
          <w:color w:val="000000"/>
          <w:sz w:val="28"/>
        </w:rPr>
        <w:t>
      Руководитель ______________________________________ _____________</w:t>
      </w:r>
    </w:p>
    <w:bookmarkEnd w:id="54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69" w:id="5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РУ-Газ-15, периодичность: годовая)</w:t>
      </w:r>
    </w:p>
    <w:bookmarkEnd w:id="545"/>
    <w:bookmarkStart w:name="z670" w:id="546"/>
    <w:p>
      <w:pPr>
        <w:spacing w:after="0"/>
        <w:ind w:left="0"/>
        <w:jc w:val="left"/>
      </w:pPr>
      <w:r>
        <w:rPr>
          <w:rFonts w:ascii="Times New Roman"/>
          <w:b/>
          <w:i w:val="false"/>
          <w:color w:val="000000"/>
        </w:rPr>
        <w:t xml:space="preserve"> Глава 1. Общие указания</w:t>
      </w:r>
    </w:p>
    <w:bookmarkEnd w:id="546"/>
    <w:bookmarkStart w:name="z671" w:id="54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общих и совместных затрат и активов процессов менеджмента на внешние услуги.</w:t>
      </w:r>
    </w:p>
    <w:bookmarkEnd w:id="547"/>
    <w:bookmarkStart w:name="z672" w:id="54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48"/>
    <w:bookmarkStart w:name="z673" w:id="54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49"/>
    <w:bookmarkStart w:name="z674" w:id="55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50"/>
    <w:bookmarkStart w:name="z675" w:id="551"/>
    <w:p>
      <w:pPr>
        <w:spacing w:after="0"/>
        <w:ind w:left="0"/>
        <w:jc w:val="left"/>
      </w:pPr>
      <w:r>
        <w:rPr>
          <w:rFonts w:ascii="Times New Roman"/>
          <w:b/>
          <w:i w:val="false"/>
          <w:color w:val="000000"/>
        </w:rPr>
        <w:t xml:space="preserve"> Глава 2. Пояснение по заполнению формы</w:t>
      </w:r>
    </w:p>
    <w:bookmarkEnd w:id="551"/>
    <w:bookmarkStart w:name="z676" w:id="552"/>
    <w:p>
      <w:pPr>
        <w:spacing w:after="0"/>
        <w:ind w:left="0"/>
        <w:jc w:val="both"/>
      </w:pPr>
      <w:r>
        <w:rPr>
          <w:rFonts w:ascii="Times New Roman"/>
          <w:b w:val="false"/>
          <w:i w:val="false"/>
          <w:color w:val="000000"/>
          <w:sz w:val="28"/>
        </w:rPr>
        <w:t>
      5. В графе 1 указывается наименование процессов менеджмента.</w:t>
      </w:r>
    </w:p>
    <w:bookmarkEnd w:id="552"/>
    <w:bookmarkStart w:name="z677" w:id="553"/>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553"/>
    <w:bookmarkStart w:name="z678" w:id="554"/>
    <w:p>
      <w:pPr>
        <w:spacing w:after="0"/>
        <w:ind w:left="0"/>
        <w:jc w:val="both"/>
      </w:pPr>
      <w:r>
        <w:rPr>
          <w:rFonts w:ascii="Times New Roman"/>
          <w:b w:val="false"/>
          <w:i w:val="false"/>
          <w:color w:val="000000"/>
          <w:sz w:val="28"/>
        </w:rPr>
        <w:t>
      7. В графе 3 указываются внешние услуги.</w:t>
      </w:r>
    </w:p>
    <w:bookmarkEnd w:id="554"/>
    <w:bookmarkStart w:name="z679" w:id="555"/>
    <w:p>
      <w:pPr>
        <w:spacing w:after="0"/>
        <w:ind w:left="0"/>
        <w:jc w:val="both"/>
      </w:pPr>
      <w:r>
        <w:rPr>
          <w:rFonts w:ascii="Times New Roman"/>
          <w:b w:val="false"/>
          <w:i w:val="false"/>
          <w:color w:val="000000"/>
          <w:sz w:val="28"/>
        </w:rPr>
        <w:t>
      8. К внешним услугам относятся (регулируемая услуга 1, регулируемая услуга 2, регулируемая услуга N и нерегулируемые услуги).</w:t>
      </w:r>
    </w:p>
    <w:bookmarkEnd w:id="555"/>
    <w:bookmarkStart w:name="z680" w:id="556"/>
    <w:p>
      <w:pPr>
        <w:spacing w:after="0"/>
        <w:ind w:left="0"/>
        <w:jc w:val="both"/>
      </w:pPr>
      <w:r>
        <w:rPr>
          <w:rFonts w:ascii="Times New Roman"/>
          <w:b w:val="false"/>
          <w:i w:val="false"/>
          <w:color w:val="000000"/>
          <w:sz w:val="28"/>
        </w:rPr>
        <w:t>
      "Общие и совместные затраты":</w:t>
      </w:r>
    </w:p>
    <w:bookmarkEnd w:id="556"/>
    <w:bookmarkStart w:name="z681" w:id="557"/>
    <w:p>
      <w:pPr>
        <w:spacing w:after="0"/>
        <w:ind w:left="0"/>
        <w:jc w:val="both"/>
      </w:pPr>
      <w:r>
        <w:rPr>
          <w:rFonts w:ascii="Times New Roman"/>
          <w:b w:val="false"/>
          <w:i w:val="false"/>
          <w:color w:val="000000"/>
          <w:sz w:val="28"/>
        </w:rPr>
        <w:t>
      9. В строке 1, 2 и 3 указываются затраты ("Процесс 1", "Процесс 2", "Процесс N").</w:t>
      </w:r>
    </w:p>
    <w:bookmarkEnd w:id="557"/>
    <w:bookmarkStart w:name="z682" w:id="558"/>
    <w:p>
      <w:pPr>
        <w:spacing w:after="0"/>
        <w:ind w:left="0"/>
        <w:jc w:val="both"/>
      </w:pPr>
      <w:r>
        <w:rPr>
          <w:rFonts w:ascii="Times New Roman"/>
          <w:b w:val="false"/>
          <w:i w:val="false"/>
          <w:color w:val="000000"/>
          <w:sz w:val="28"/>
        </w:rPr>
        <w:t>
      10. В строке 4 указывается итоговая сумма затрат.</w:t>
      </w:r>
    </w:p>
    <w:bookmarkEnd w:id="558"/>
    <w:bookmarkStart w:name="z683" w:id="559"/>
    <w:p>
      <w:pPr>
        <w:spacing w:after="0"/>
        <w:ind w:left="0"/>
        <w:jc w:val="both"/>
      </w:pPr>
      <w:r>
        <w:rPr>
          <w:rFonts w:ascii="Times New Roman"/>
          <w:b w:val="false"/>
          <w:i w:val="false"/>
          <w:color w:val="000000"/>
          <w:sz w:val="28"/>
        </w:rPr>
        <w:t>
      "Общие и совместные активы":</w:t>
      </w:r>
    </w:p>
    <w:bookmarkEnd w:id="559"/>
    <w:bookmarkStart w:name="z684" w:id="560"/>
    <w:p>
      <w:pPr>
        <w:spacing w:after="0"/>
        <w:ind w:left="0"/>
        <w:jc w:val="both"/>
      </w:pPr>
      <w:r>
        <w:rPr>
          <w:rFonts w:ascii="Times New Roman"/>
          <w:b w:val="false"/>
          <w:i w:val="false"/>
          <w:color w:val="000000"/>
          <w:sz w:val="28"/>
        </w:rPr>
        <w:t>
      11. В строке 5, 6 и 7 указываются ("Процесс 1", "Процесс 2", "Процесс N")</w:t>
      </w:r>
    </w:p>
    <w:bookmarkEnd w:id="560"/>
    <w:bookmarkStart w:name="z685" w:id="561"/>
    <w:p>
      <w:pPr>
        <w:spacing w:after="0"/>
        <w:ind w:left="0"/>
        <w:jc w:val="both"/>
      </w:pPr>
      <w:r>
        <w:rPr>
          <w:rFonts w:ascii="Times New Roman"/>
          <w:b w:val="false"/>
          <w:i w:val="false"/>
          <w:color w:val="000000"/>
          <w:sz w:val="28"/>
        </w:rPr>
        <w:t>
      12. В строке 8 указывается итоговая сумма активов.</w:t>
      </w:r>
    </w:p>
    <w:bookmarkEnd w:id="561"/>
    <w:bookmarkStart w:name="z686" w:id="562"/>
    <w:p>
      <w:pPr>
        <w:spacing w:after="0"/>
        <w:ind w:left="0"/>
        <w:jc w:val="both"/>
      </w:pPr>
      <w:r>
        <w:rPr>
          <w:rFonts w:ascii="Times New Roman"/>
          <w:b w:val="false"/>
          <w:i w:val="false"/>
          <w:color w:val="000000"/>
          <w:sz w:val="28"/>
        </w:rPr>
        <w:t>
      "Амортизация общих и совместных активов":</w:t>
      </w:r>
    </w:p>
    <w:bookmarkEnd w:id="562"/>
    <w:bookmarkStart w:name="z687" w:id="563"/>
    <w:p>
      <w:pPr>
        <w:spacing w:after="0"/>
        <w:ind w:left="0"/>
        <w:jc w:val="both"/>
      </w:pPr>
      <w:r>
        <w:rPr>
          <w:rFonts w:ascii="Times New Roman"/>
          <w:b w:val="false"/>
          <w:i w:val="false"/>
          <w:color w:val="000000"/>
          <w:sz w:val="28"/>
        </w:rPr>
        <w:t>
      13. В строке 9, 10 и 11 указывается амортизация ("Процесс 1", "Процесс 2", "Процесс N").</w:t>
      </w:r>
    </w:p>
    <w:bookmarkEnd w:id="563"/>
    <w:bookmarkStart w:name="z688" w:id="564"/>
    <w:p>
      <w:pPr>
        <w:spacing w:after="0"/>
        <w:ind w:left="0"/>
        <w:jc w:val="both"/>
      </w:pPr>
      <w:r>
        <w:rPr>
          <w:rFonts w:ascii="Times New Roman"/>
          <w:b w:val="false"/>
          <w:i w:val="false"/>
          <w:color w:val="000000"/>
          <w:sz w:val="28"/>
        </w:rPr>
        <w:t>
      14. В строке 12 указывается итоговая сумма амортизации.</w:t>
      </w:r>
    </w:p>
    <w:bookmarkEnd w:id="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2" w:id="56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565"/>
    <w:bookmarkStart w:name="z693" w:id="5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6"/>
    <w:bookmarkStart w:name="z694" w:id="56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567"/>
    <w:bookmarkStart w:name="z695" w:id="568"/>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568"/>
    <w:p>
      <w:pPr>
        <w:spacing w:after="0"/>
        <w:ind w:left="0"/>
        <w:jc w:val="both"/>
      </w:pPr>
      <w:bookmarkStart w:name="z696" w:id="569"/>
      <w:r>
        <w:rPr>
          <w:rFonts w:ascii="Times New Roman"/>
          <w:b w:val="false"/>
          <w:i w:val="false"/>
          <w:color w:val="000000"/>
          <w:sz w:val="28"/>
        </w:rPr>
        <w:t>
      Отчетный период 20___ год</w:t>
      </w:r>
    </w:p>
    <w:bookmarkEnd w:id="569"/>
    <w:p>
      <w:pPr>
        <w:spacing w:after="0"/>
        <w:ind w:left="0"/>
        <w:jc w:val="both"/>
      </w:pPr>
      <w:r>
        <w:rPr>
          <w:rFonts w:ascii="Times New Roman"/>
          <w:b w:val="false"/>
          <w:i w:val="false"/>
          <w:color w:val="000000"/>
          <w:sz w:val="28"/>
        </w:rPr>
        <w:t>Индекс формы административных данных: РУ-Газ-16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газохранилищ",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конечным пользователям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неконечным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прочим пользователям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570"/>
    <w:p>
      <w:pPr>
        <w:spacing w:after="0"/>
        <w:ind w:left="0"/>
        <w:jc w:val="both"/>
      </w:pPr>
      <w:r>
        <w:rPr>
          <w:rFonts w:ascii="Times New Roman"/>
          <w:b w:val="false"/>
          <w:i w:val="false"/>
          <w:color w:val="000000"/>
          <w:sz w:val="28"/>
        </w:rPr>
        <w:t>
      продолжение таблицы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"Розничная деятельность", предоставляемые внешним конечным пользователям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 предоставляемые внешним прочим пользователям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 w:id="571"/>
      <w:r>
        <w:rPr>
          <w:rFonts w:ascii="Times New Roman"/>
          <w:b w:val="false"/>
          <w:i w:val="false"/>
          <w:color w:val="000000"/>
          <w:sz w:val="28"/>
        </w:rPr>
        <w:t>
      Руководитель ______________________________________ ____________</w:t>
      </w:r>
    </w:p>
    <w:bookmarkEnd w:id="57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00" w:id="5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РУ-Газ-16, периодичность: годовая)</w:t>
      </w:r>
    </w:p>
    <w:bookmarkEnd w:id="572"/>
    <w:bookmarkStart w:name="z701" w:id="573"/>
    <w:p>
      <w:pPr>
        <w:spacing w:after="0"/>
        <w:ind w:left="0"/>
        <w:jc w:val="left"/>
      </w:pPr>
      <w:r>
        <w:rPr>
          <w:rFonts w:ascii="Times New Roman"/>
          <w:b/>
          <w:i w:val="false"/>
          <w:color w:val="000000"/>
        </w:rPr>
        <w:t xml:space="preserve"> Глава 1. Общие положения</w:t>
      </w:r>
    </w:p>
    <w:bookmarkEnd w:id="573"/>
    <w:bookmarkStart w:name="z702" w:id="57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574"/>
    <w:bookmarkStart w:name="z703" w:id="57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575"/>
    <w:bookmarkStart w:name="z704" w:id="57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576"/>
    <w:bookmarkStart w:name="z705" w:id="57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577"/>
    <w:bookmarkStart w:name="z706" w:id="578"/>
    <w:p>
      <w:pPr>
        <w:spacing w:after="0"/>
        <w:ind w:left="0"/>
        <w:jc w:val="left"/>
      </w:pPr>
      <w:r>
        <w:rPr>
          <w:rFonts w:ascii="Times New Roman"/>
          <w:b/>
          <w:i w:val="false"/>
          <w:color w:val="000000"/>
        </w:rPr>
        <w:t xml:space="preserve"> Глава 2. Пояснение по заполнению формы</w:t>
      </w:r>
    </w:p>
    <w:bookmarkEnd w:id="578"/>
    <w:bookmarkStart w:name="z707" w:id="579"/>
    <w:p>
      <w:pPr>
        <w:spacing w:after="0"/>
        <w:ind w:left="0"/>
        <w:jc w:val="both"/>
      </w:pPr>
      <w:r>
        <w:rPr>
          <w:rFonts w:ascii="Times New Roman"/>
          <w:b w:val="false"/>
          <w:i w:val="false"/>
          <w:color w:val="000000"/>
          <w:sz w:val="28"/>
        </w:rPr>
        <w:t>
      5. В графе 1 указывается наименование внутренних услуг.</w:t>
      </w:r>
    </w:p>
    <w:bookmarkEnd w:id="579"/>
    <w:bookmarkStart w:name="z708" w:id="580"/>
    <w:p>
      <w:pPr>
        <w:spacing w:after="0"/>
        <w:ind w:left="0"/>
        <w:jc w:val="both"/>
      </w:pPr>
      <w:r>
        <w:rPr>
          <w:rFonts w:ascii="Times New Roman"/>
          <w:b w:val="false"/>
          <w:i w:val="false"/>
          <w:color w:val="000000"/>
          <w:sz w:val="28"/>
        </w:rPr>
        <w:t>
      6. В графе 2 указывается направление базы распределения.</w:t>
      </w:r>
    </w:p>
    <w:bookmarkEnd w:id="580"/>
    <w:bookmarkStart w:name="z709" w:id="581"/>
    <w:p>
      <w:pPr>
        <w:spacing w:after="0"/>
        <w:ind w:left="0"/>
        <w:jc w:val="both"/>
      </w:pPr>
      <w:r>
        <w:rPr>
          <w:rFonts w:ascii="Times New Roman"/>
          <w:b w:val="false"/>
          <w:i w:val="false"/>
          <w:color w:val="000000"/>
          <w:sz w:val="28"/>
        </w:rPr>
        <w:t>
      7. В графе 3 указываются внешние услуги.</w:t>
      </w:r>
    </w:p>
    <w:bookmarkEnd w:id="581"/>
    <w:bookmarkStart w:name="z710" w:id="582"/>
    <w:p>
      <w:pPr>
        <w:spacing w:after="0"/>
        <w:ind w:left="0"/>
        <w:jc w:val="both"/>
      </w:pPr>
      <w:r>
        <w:rPr>
          <w:rFonts w:ascii="Times New Roman"/>
          <w:b w:val="false"/>
          <w:i w:val="false"/>
          <w:color w:val="000000"/>
          <w:sz w:val="28"/>
        </w:rPr>
        <w:t>
      8. Внешние услуги включают: направления деятельности "Эксплуатация газохранилищ", предоставляемые:</w:t>
      </w:r>
    </w:p>
    <w:bookmarkEnd w:id="582"/>
    <w:bookmarkStart w:name="z711" w:id="583"/>
    <w:p>
      <w:pPr>
        <w:spacing w:after="0"/>
        <w:ind w:left="0"/>
        <w:jc w:val="both"/>
      </w:pPr>
      <w:r>
        <w:rPr>
          <w:rFonts w:ascii="Times New Roman"/>
          <w:b w:val="false"/>
          <w:i w:val="false"/>
          <w:color w:val="000000"/>
          <w:sz w:val="28"/>
        </w:rPr>
        <w:t>
      внешним неконечным пользователям и внешним прочим пользователям направления деятельности "Эксплуатация магистральных и (или) соединительных газопроводов", предоставляемые:</w:t>
      </w:r>
    </w:p>
    <w:bookmarkEnd w:id="583"/>
    <w:bookmarkStart w:name="z712" w:id="584"/>
    <w:p>
      <w:pPr>
        <w:spacing w:after="0"/>
        <w:ind w:left="0"/>
        <w:jc w:val="both"/>
      </w:pPr>
      <w:r>
        <w:rPr>
          <w:rFonts w:ascii="Times New Roman"/>
          <w:b w:val="false"/>
          <w:i w:val="false"/>
          <w:color w:val="000000"/>
          <w:sz w:val="28"/>
        </w:rPr>
        <w:t>
      внешним конечным пользователям, внешним неконечным и внешним прочим пользователям</w:t>
      </w:r>
    </w:p>
    <w:bookmarkEnd w:id="584"/>
    <w:bookmarkStart w:name="z713" w:id="585"/>
    <w:p>
      <w:pPr>
        <w:spacing w:after="0"/>
        <w:ind w:left="0"/>
        <w:jc w:val="both"/>
      </w:pPr>
      <w:r>
        <w:rPr>
          <w:rFonts w:ascii="Times New Roman"/>
          <w:b w:val="false"/>
          <w:i w:val="false"/>
          <w:color w:val="000000"/>
          <w:sz w:val="28"/>
        </w:rPr>
        <w:t>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 (услуги 1 и услуги N);</w:t>
      </w:r>
    </w:p>
    <w:bookmarkEnd w:id="585"/>
    <w:bookmarkStart w:name="z714" w:id="586"/>
    <w:p>
      <w:pPr>
        <w:spacing w:after="0"/>
        <w:ind w:left="0"/>
        <w:jc w:val="both"/>
      </w:pPr>
      <w:r>
        <w:rPr>
          <w:rFonts w:ascii="Times New Roman"/>
          <w:b w:val="false"/>
          <w:i w:val="false"/>
          <w:color w:val="000000"/>
          <w:sz w:val="28"/>
        </w:rPr>
        <w:t>
      направления деятельности "Розничная деятельность", предоставляемые внешним конечным пользователям (услуги 1 и услуги N)</w:t>
      </w:r>
    </w:p>
    <w:bookmarkEnd w:id="586"/>
    <w:bookmarkStart w:name="z715" w:id="587"/>
    <w:p>
      <w:pPr>
        <w:spacing w:after="0"/>
        <w:ind w:left="0"/>
        <w:jc w:val="both"/>
      </w:pPr>
      <w:r>
        <w:rPr>
          <w:rFonts w:ascii="Times New Roman"/>
          <w:b w:val="false"/>
          <w:i w:val="false"/>
          <w:color w:val="000000"/>
          <w:sz w:val="28"/>
        </w:rPr>
        <w:t>
      направления деятельности "Прочая деятельность", предоставляемые внешним прочим пользователям (услуги 1 и услуги N)</w:t>
      </w:r>
    </w:p>
    <w:bookmarkEnd w:id="587"/>
    <w:bookmarkStart w:name="z716" w:id="588"/>
    <w:p>
      <w:pPr>
        <w:spacing w:after="0"/>
        <w:ind w:left="0"/>
        <w:jc w:val="both"/>
      </w:pPr>
      <w:r>
        <w:rPr>
          <w:rFonts w:ascii="Times New Roman"/>
          <w:b w:val="false"/>
          <w:i w:val="false"/>
          <w:color w:val="000000"/>
          <w:sz w:val="28"/>
        </w:rPr>
        <w:t>
      9. В графе 4 указываются затраты: Внутренние услуги направления деятельности "Эксплуатация газохранилищ":</w:t>
      </w:r>
    </w:p>
    <w:bookmarkEnd w:id="588"/>
    <w:bookmarkStart w:name="z717" w:id="589"/>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589"/>
    <w:bookmarkStart w:name="z718" w:id="590"/>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590"/>
    <w:bookmarkStart w:name="z719" w:id="591"/>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591"/>
    <w:bookmarkStart w:name="z720" w:id="592"/>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592"/>
    <w:bookmarkStart w:name="z721" w:id="593"/>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593"/>
    <w:bookmarkStart w:name="z722" w:id="594"/>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594"/>
    <w:bookmarkStart w:name="z723" w:id="595"/>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595"/>
    <w:bookmarkStart w:name="z724" w:id="596"/>
    <w:p>
      <w:pPr>
        <w:spacing w:after="0"/>
        <w:ind w:left="0"/>
        <w:jc w:val="both"/>
      </w:pPr>
      <w:r>
        <w:rPr>
          <w:rFonts w:ascii="Times New Roman"/>
          <w:b w:val="false"/>
          <w:i w:val="false"/>
          <w:color w:val="000000"/>
          <w:sz w:val="28"/>
        </w:rPr>
        <w:t>
      Итого затраты</w:t>
      </w:r>
    </w:p>
    <w:bookmarkEnd w:id="596"/>
    <w:bookmarkStart w:name="z725" w:id="597"/>
    <w:p>
      <w:pPr>
        <w:spacing w:after="0"/>
        <w:ind w:left="0"/>
        <w:jc w:val="both"/>
      </w:pPr>
      <w:r>
        <w:rPr>
          <w:rFonts w:ascii="Times New Roman"/>
          <w:b w:val="false"/>
          <w:i w:val="false"/>
          <w:color w:val="000000"/>
          <w:sz w:val="28"/>
        </w:rPr>
        <w:t>
      В графе 5 указываются активы: Внутренние услуги направления деятельности "Эксплуатация газохранилищ":</w:t>
      </w:r>
    </w:p>
    <w:bookmarkEnd w:id="597"/>
    <w:bookmarkStart w:name="z726" w:id="598"/>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598"/>
    <w:bookmarkStart w:name="z727" w:id="599"/>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599"/>
    <w:bookmarkStart w:name="z728" w:id="600"/>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600"/>
    <w:bookmarkStart w:name="z729" w:id="601"/>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601"/>
    <w:bookmarkStart w:name="z730" w:id="602"/>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602"/>
    <w:bookmarkStart w:name="z731" w:id="603"/>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603"/>
    <w:bookmarkStart w:name="z732" w:id="604"/>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604"/>
    <w:bookmarkStart w:name="z733" w:id="605"/>
    <w:p>
      <w:pPr>
        <w:spacing w:after="0"/>
        <w:ind w:left="0"/>
        <w:jc w:val="both"/>
      </w:pPr>
      <w:r>
        <w:rPr>
          <w:rFonts w:ascii="Times New Roman"/>
          <w:b w:val="false"/>
          <w:i w:val="false"/>
          <w:color w:val="000000"/>
          <w:sz w:val="28"/>
        </w:rPr>
        <w:t>
      Итого активы</w:t>
      </w:r>
    </w:p>
    <w:bookmarkEnd w:id="605"/>
    <w:bookmarkStart w:name="z734" w:id="606"/>
    <w:p>
      <w:pPr>
        <w:spacing w:after="0"/>
        <w:ind w:left="0"/>
        <w:jc w:val="both"/>
      </w:pPr>
      <w:r>
        <w:rPr>
          <w:rFonts w:ascii="Times New Roman"/>
          <w:b w:val="false"/>
          <w:i w:val="false"/>
          <w:color w:val="000000"/>
          <w:sz w:val="28"/>
        </w:rPr>
        <w:t>
      В графе 6 указывается амортизация: Внутренние услуги направления деятельности "Эксплуатация газохранилищ":</w:t>
      </w:r>
    </w:p>
    <w:bookmarkEnd w:id="606"/>
    <w:bookmarkStart w:name="z735" w:id="607"/>
    <w:p>
      <w:pPr>
        <w:spacing w:after="0"/>
        <w:ind w:left="0"/>
        <w:jc w:val="both"/>
      </w:pPr>
      <w:r>
        <w:rPr>
          <w:rFonts w:ascii="Times New Roman"/>
          <w:b w:val="false"/>
          <w:i w:val="false"/>
          <w:color w:val="000000"/>
          <w:sz w:val="28"/>
        </w:rPr>
        <w:t>
      внутренние услуги направления деятельности "Эксплуатация магистральных и (или) соединительных газопроводов";</w:t>
      </w:r>
    </w:p>
    <w:bookmarkEnd w:id="607"/>
    <w:bookmarkStart w:name="z736" w:id="608"/>
    <w:p>
      <w:pPr>
        <w:spacing w:after="0"/>
        <w:ind w:left="0"/>
        <w:jc w:val="both"/>
      </w:pPr>
      <w:r>
        <w:rPr>
          <w:rFonts w:ascii="Times New Roman"/>
          <w:b w:val="false"/>
          <w:i w:val="false"/>
          <w:color w:val="000000"/>
          <w:sz w:val="28"/>
        </w:rPr>
        <w:t>
      внутренние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608"/>
    <w:bookmarkStart w:name="z737" w:id="609"/>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w:t>
      </w:r>
    </w:p>
    <w:bookmarkEnd w:id="609"/>
    <w:bookmarkStart w:name="z738" w:id="610"/>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w:t>
      </w:r>
    </w:p>
    <w:bookmarkEnd w:id="610"/>
    <w:bookmarkStart w:name="z739" w:id="611"/>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распределительных установок";</w:t>
      </w:r>
    </w:p>
    <w:bookmarkEnd w:id="611"/>
    <w:bookmarkStart w:name="z740" w:id="612"/>
    <w:p>
      <w:pPr>
        <w:spacing w:after="0"/>
        <w:ind w:left="0"/>
        <w:jc w:val="both"/>
      </w:pPr>
      <w:r>
        <w:rPr>
          <w:rFonts w:ascii="Times New Roman"/>
          <w:b w:val="false"/>
          <w:i w:val="false"/>
          <w:color w:val="000000"/>
          <w:sz w:val="28"/>
        </w:rPr>
        <w:t>
      внешние услуги направления деятельности "Розничная деятельность";</w:t>
      </w:r>
    </w:p>
    <w:bookmarkEnd w:id="612"/>
    <w:bookmarkStart w:name="z741" w:id="613"/>
    <w:p>
      <w:pPr>
        <w:spacing w:after="0"/>
        <w:ind w:left="0"/>
        <w:jc w:val="both"/>
      </w:pPr>
      <w:r>
        <w:rPr>
          <w:rFonts w:ascii="Times New Roman"/>
          <w:b w:val="false"/>
          <w:i w:val="false"/>
          <w:color w:val="000000"/>
          <w:sz w:val="28"/>
        </w:rPr>
        <w:t>
      внешние услуги направления деятельности "Прочая деятельность".</w:t>
      </w:r>
    </w:p>
    <w:bookmarkEnd w:id="613"/>
    <w:bookmarkStart w:name="z742" w:id="614"/>
    <w:p>
      <w:pPr>
        <w:spacing w:after="0"/>
        <w:ind w:left="0"/>
        <w:jc w:val="both"/>
      </w:pPr>
      <w:r>
        <w:rPr>
          <w:rFonts w:ascii="Times New Roman"/>
          <w:b w:val="false"/>
          <w:i w:val="false"/>
          <w:color w:val="000000"/>
          <w:sz w:val="28"/>
        </w:rPr>
        <w:t>
      Итого амортизация.</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6" w:id="61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615"/>
    <w:bookmarkStart w:name="z747" w:id="6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6"/>
    <w:bookmarkStart w:name="z748" w:id="61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617"/>
    <w:bookmarkStart w:name="z749" w:id="618"/>
    <w:p>
      <w:pPr>
        <w:spacing w:after="0"/>
        <w:ind w:left="0"/>
        <w:jc w:val="left"/>
      </w:pPr>
      <w:r>
        <w:rPr>
          <w:rFonts w:ascii="Times New Roman"/>
          <w:b/>
          <w:i w:val="false"/>
          <w:color w:val="000000"/>
        </w:rPr>
        <w:t xml:space="preserve"> 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газотранспортными и (или) газораспределительными организациями</w:t>
      </w:r>
    </w:p>
    <w:bookmarkEnd w:id="618"/>
    <w:p>
      <w:pPr>
        <w:spacing w:after="0"/>
        <w:ind w:left="0"/>
        <w:jc w:val="both"/>
      </w:pPr>
      <w:bookmarkStart w:name="z750" w:id="619"/>
      <w:r>
        <w:rPr>
          <w:rFonts w:ascii="Times New Roman"/>
          <w:b w:val="false"/>
          <w:i w:val="false"/>
          <w:color w:val="000000"/>
          <w:sz w:val="28"/>
        </w:rPr>
        <w:t>
      Отчетный период 20___ год</w:t>
      </w:r>
    </w:p>
    <w:bookmarkEnd w:id="619"/>
    <w:p>
      <w:pPr>
        <w:spacing w:after="0"/>
        <w:ind w:left="0"/>
        <w:jc w:val="both"/>
      </w:pPr>
      <w:r>
        <w:rPr>
          <w:rFonts w:ascii="Times New Roman"/>
          <w:b w:val="false"/>
          <w:i w:val="false"/>
          <w:color w:val="000000"/>
          <w:sz w:val="28"/>
        </w:rPr>
        <w:t>Индекс формы административных данных: РУ-Газ-16 А</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и (или) соединительных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газохранилищ",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магистральных газопроводов", предоставляемые: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"Эксплуатация газораспределительных систем (газораспределительных газопроводов) и газораспределительных установок", предоставляемые внешним неконечным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"Розничная деятельность", предоставляемые внешним конечным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предоставляемые внешним прочим пользователям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 w:id="620"/>
      <w:r>
        <w:rPr>
          <w:rFonts w:ascii="Times New Roman"/>
          <w:b w:val="false"/>
          <w:i w:val="false"/>
          <w:color w:val="000000"/>
          <w:sz w:val="28"/>
        </w:rPr>
        <w:t>
      Руководитель ______________________________________ ____________</w:t>
      </w:r>
    </w:p>
    <w:bookmarkEnd w:id="6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54" w:id="6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w:t>
      </w:r>
      <w:r>
        <w:br/>
      </w:r>
      <w:r>
        <w:rPr>
          <w:rFonts w:ascii="Times New Roman"/>
          <w:b/>
          <w:i w:val="false"/>
          <w:color w:val="000000"/>
        </w:rPr>
        <w:t>с предоставлением услуг газотранспортными и (или) газораспределительными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(индекс - РУ-Газ-16 А, периодичность: годовая)</w:t>
      </w:r>
    </w:p>
    <w:bookmarkEnd w:id="621"/>
    <w:bookmarkStart w:name="z755" w:id="622"/>
    <w:p>
      <w:pPr>
        <w:spacing w:after="0"/>
        <w:ind w:left="0"/>
        <w:jc w:val="left"/>
      </w:pPr>
      <w:r>
        <w:rPr>
          <w:rFonts w:ascii="Times New Roman"/>
          <w:b/>
          <w:i w:val="false"/>
          <w:color w:val="000000"/>
        </w:rPr>
        <w:t xml:space="preserve"> Глава 1. Общие указания</w:t>
      </w:r>
    </w:p>
    <w:bookmarkEnd w:id="622"/>
    <w:bookmarkStart w:name="z756" w:id="62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затрат и задействованных активов, связанных с предоставлением услуг газотранспортными и (или) газораспределительными организациями, на регулируемые и нерегулируемые виды внешних услуг.</w:t>
      </w:r>
    </w:p>
    <w:bookmarkEnd w:id="623"/>
    <w:bookmarkStart w:name="z757" w:id="62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624"/>
    <w:bookmarkStart w:name="z758" w:id="62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625"/>
    <w:bookmarkStart w:name="z759" w:id="62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626"/>
    <w:bookmarkStart w:name="z760" w:id="627"/>
    <w:p>
      <w:pPr>
        <w:spacing w:after="0"/>
        <w:ind w:left="0"/>
        <w:jc w:val="left"/>
      </w:pPr>
      <w:r>
        <w:rPr>
          <w:rFonts w:ascii="Times New Roman"/>
          <w:b/>
          <w:i w:val="false"/>
          <w:color w:val="000000"/>
        </w:rPr>
        <w:t xml:space="preserve"> Глава 2. Пояснение по заполнению формы</w:t>
      </w:r>
    </w:p>
    <w:bookmarkEnd w:id="627"/>
    <w:bookmarkStart w:name="z761" w:id="628"/>
    <w:p>
      <w:pPr>
        <w:spacing w:after="0"/>
        <w:ind w:left="0"/>
        <w:jc w:val="both"/>
      </w:pPr>
      <w:r>
        <w:rPr>
          <w:rFonts w:ascii="Times New Roman"/>
          <w:b w:val="false"/>
          <w:i w:val="false"/>
          <w:color w:val="000000"/>
          <w:sz w:val="28"/>
        </w:rPr>
        <w:t>
      5. В графе 1 указываются внешние услуги.</w:t>
      </w:r>
    </w:p>
    <w:bookmarkEnd w:id="628"/>
    <w:bookmarkStart w:name="z762" w:id="629"/>
    <w:p>
      <w:pPr>
        <w:spacing w:after="0"/>
        <w:ind w:left="0"/>
        <w:jc w:val="both"/>
      </w:pPr>
      <w:r>
        <w:rPr>
          <w:rFonts w:ascii="Times New Roman"/>
          <w:b w:val="false"/>
          <w:i w:val="false"/>
          <w:color w:val="000000"/>
          <w:sz w:val="28"/>
        </w:rPr>
        <w:t>
      6. В графе 2 указываются регулируемые и нерегулируемые услуги:</w:t>
      </w:r>
    </w:p>
    <w:bookmarkEnd w:id="629"/>
    <w:bookmarkStart w:name="z763" w:id="630"/>
    <w:p>
      <w:pPr>
        <w:spacing w:after="0"/>
        <w:ind w:left="0"/>
        <w:jc w:val="both"/>
      </w:pPr>
      <w:r>
        <w:rPr>
          <w:rFonts w:ascii="Times New Roman"/>
          <w:b w:val="false"/>
          <w:i w:val="false"/>
          <w:color w:val="000000"/>
          <w:sz w:val="28"/>
        </w:rPr>
        <w:t>
      7. "Регулируемые услуги" (услуга 1, услуга 2 и услуга N)</w:t>
      </w:r>
    </w:p>
    <w:bookmarkEnd w:id="630"/>
    <w:bookmarkStart w:name="z764" w:id="631"/>
    <w:p>
      <w:pPr>
        <w:spacing w:after="0"/>
        <w:ind w:left="0"/>
        <w:jc w:val="both"/>
      </w:pPr>
      <w:r>
        <w:rPr>
          <w:rFonts w:ascii="Times New Roman"/>
          <w:b w:val="false"/>
          <w:i w:val="false"/>
          <w:color w:val="000000"/>
          <w:sz w:val="28"/>
        </w:rPr>
        <w:t>
      8. "Нерегулируемые услуги" (услуга 1, услуга 2 и услуга N)</w:t>
      </w:r>
    </w:p>
    <w:bookmarkEnd w:id="631"/>
    <w:bookmarkStart w:name="z765" w:id="632"/>
    <w:p>
      <w:pPr>
        <w:spacing w:after="0"/>
        <w:ind w:left="0"/>
        <w:jc w:val="both"/>
      </w:pPr>
      <w:r>
        <w:rPr>
          <w:rFonts w:ascii="Times New Roman"/>
          <w:b w:val="false"/>
          <w:i w:val="false"/>
          <w:color w:val="000000"/>
          <w:sz w:val="28"/>
        </w:rPr>
        <w:t>
      9. В графе 3 указываются затраты: Внешние услуги направления деятельности "Эксплуатация газохранилищ", предоставляемые:</w:t>
      </w:r>
    </w:p>
    <w:bookmarkEnd w:id="632"/>
    <w:bookmarkStart w:name="z766" w:id="633"/>
    <w:p>
      <w:pPr>
        <w:spacing w:after="0"/>
        <w:ind w:left="0"/>
        <w:jc w:val="both"/>
      </w:pPr>
      <w:r>
        <w:rPr>
          <w:rFonts w:ascii="Times New Roman"/>
          <w:b w:val="false"/>
          <w:i w:val="false"/>
          <w:color w:val="000000"/>
          <w:sz w:val="28"/>
        </w:rPr>
        <w:t>
      1. внешним неконечным пользователям</w:t>
      </w:r>
    </w:p>
    <w:bookmarkEnd w:id="633"/>
    <w:bookmarkStart w:name="z767" w:id="634"/>
    <w:p>
      <w:pPr>
        <w:spacing w:after="0"/>
        <w:ind w:left="0"/>
        <w:jc w:val="both"/>
      </w:pPr>
      <w:r>
        <w:rPr>
          <w:rFonts w:ascii="Times New Roman"/>
          <w:b w:val="false"/>
          <w:i w:val="false"/>
          <w:color w:val="000000"/>
          <w:sz w:val="28"/>
        </w:rPr>
        <w:t>
      2. внешним конечным пользователям</w:t>
      </w:r>
    </w:p>
    <w:bookmarkEnd w:id="634"/>
    <w:bookmarkStart w:name="z768" w:id="635"/>
    <w:p>
      <w:pPr>
        <w:spacing w:after="0"/>
        <w:ind w:left="0"/>
        <w:jc w:val="both"/>
      </w:pPr>
      <w:r>
        <w:rPr>
          <w:rFonts w:ascii="Times New Roman"/>
          <w:b w:val="false"/>
          <w:i w:val="false"/>
          <w:color w:val="000000"/>
          <w:sz w:val="28"/>
        </w:rPr>
        <w:t>
      Внешние услуги направления деятельности</w:t>
      </w:r>
    </w:p>
    <w:bookmarkEnd w:id="635"/>
    <w:bookmarkStart w:name="z769" w:id="636"/>
    <w:p>
      <w:pPr>
        <w:spacing w:after="0"/>
        <w:ind w:left="0"/>
        <w:jc w:val="both"/>
      </w:pPr>
      <w:r>
        <w:rPr>
          <w:rFonts w:ascii="Times New Roman"/>
          <w:b w:val="false"/>
          <w:i w:val="false"/>
          <w:color w:val="000000"/>
          <w:sz w:val="28"/>
        </w:rPr>
        <w:t>
      "Эксплуатация магистральных и (или) соединительных газопроводов", предоставляемые:</w:t>
      </w:r>
    </w:p>
    <w:bookmarkEnd w:id="636"/>
    <w:bookmarkStart w:name="z770" w:id="637"/>
    <w:p>
      <w:pPr>
        <w:spacing w:after="0"/>
        <w:ind w:left="0"/>
        <w:jc w:val="both"/>
      </w:pPr>
      <w:r>
        <w:rPr>
          <w:rFonts w:ascii="Times New Roman"/>
          <w:b w:val="false"/>
          <w:i w:val="false"/>
          <w:color w:val="000000"/>
          <w:sz w:val="28"/>
        </w:rPr>
        <w:t>
      1. внешним конечным пользователям;</w:t>
      </w:r>
    </w:p>
    <w:bookmarkEnd w:id="637"/>
    <w:bookmarkStart w:name="z771" w:id="638"/>
    <w:p>
      <w:pPr>
        <w:spacing w:after="0"/>
        <w:ind w:left="0"/>
        <w:jc w:val="both"/>
      </w:pPr>
      <w:r>
        <w:rPr>
          <w:rFonts w:ascii="Times New Roman"/>
          <w:b w:val="false"/>
          <w:i w:val="false"/>
          <w:color w:val="000000"/>
          <w:sz w:val="28"/>
        </w:rPr>
        <w:t>
      2. внешним неконечным пользователям;</w:t>
      </w:r>
    </w:p>
    <w:bookmarkEnd w:id="638"/>
    <w:bookmarkStart w:name="z772" w:id="639"/>
    <w:p>
      <w:pPr>
        <w:spacing w:after="0"/>
        <w:ind w:left="0"/>
        <w:jc w:val="both"/>
      </w:pPr>
      <w:r>
        <w:rPr>
          <w:rFonts w:ascii="Times New Roman"/>
          <w:b w:val="false"/>
          <w:i w:val="false"/>
          <w:color w:val="000000"/>
          <w:sz w:val="28"/>
        </w:rPr>
        <w:t>
      3. внешним прочим пользователям.</w:t>
      </w:r>
    </w:p>
    <w:bookmarkEnd w:id="639"/>
    <w:bookmarkStart w:name="z773" w:id="640"/>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640"/>
    <w:bookmarkStart w:name="z774" w:id="641"/>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641"/>
    <w:bookmarkStart w:name="z775" w:id="642"/>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642"/>
    <w:bookmarkStart w:name="z776" w:id="643"/>
    <w:p>
      <w:pPr>
        <w:spacing w:after="0"/>
        <w:ind w:left="0"/>
        <w:jc w:val="both"/>
      </w:pPr>
      <w:r>
        <w:rPr>
          <w:rFonts w:ascii="Times New Roman"/>
          <w:b w:val="false"/>
          <w:i w:val="false"/>
          <w:color w:val="000000"/>
          <w:sz w:val="28"/>
        </w:rPr>
        <w:t>
      Итого затраты.</w:t>
      </w:r>
    </w:p>
    <w:bookmarkEnd w:id="643"/>
    <w:bookmarkStart w:name="z777" w:id="644"/>
    <w:p>
      <w:pPr>
        <w:spacing w:after="0"/>
        <w:ind w:left="0"/>
        <w:jc w:val="both"/>
      </w:pPr>
      <w:r>
        <w:rPr>
          <w:rFonts w:ascii="Times New Roman"/>
          <w:b w:val="false"/>
          <w:i w:val="false"/>
          <w:color w:val="000000"/>
          <w:sz w:val="28"/>
        </w:rPr>
        <w:t>
      В графе 4 указываются активы.</w:t>
      </w:r>
    </w:p>
    <w:bookmarkEnd w:id="644"/>
    <w:bookmarkStart w:name="z778" w:id="645"/>
    <w:p>
      <w:pPr>
        <w:spacing w:after="0"/>
        <w:ind w:left="0"/>
        <w:jc w:val="both"/>
      </w:pPr>
      <w:r>
        <w:rPr>
          <w:rFonts w:ascii="Times New Roman"/>
          <w:b w:val="false"/>
          <w:i w:val="false"/>
          <w:color w:val="000000"/>
          <w:sz w:val="28"/>
        </w:rPr>
        <w:t>
      Внешние услуги направления деятельности "Эксплуатация газохранилищ", предоставляемые:</w:t>
      </w:r>
    </w:p>
    <w:bookmarkEnd w:id="645"/>
    <w:bookmarkStart w:name="z779" w:id="646"/>
    <w:p>
      <w:pPr>
        <w:spacing w:after="0"/>
        <w:ind w:left="0"/>
        <w:jc w:val="both"/>
      </w:pPr>
      <w:r>
        <w:rPr>
          <w:rFonts w:ascii="Times New Roman"/>
          <w:b w:val="false"/>
          <w:i w:val="false"/>
          <w:color w:val="000000"/>
          <w:sz w:val="28"/>
        </w:rPr>
        <w:t>
      1. внешним неконечным пользователям;</w:t>
      </w:r>
    </w:p>
    <w:bookmarkEnd w:id="646"/>
    <w:bookmarkStart w:name="z780" w:id="647"/>
    <w:p>
      <w:pPr>
        <w:spacing w:after="0"/>
        <w:ind w:left="0"/>
        <w:jc w:val="both"/>
      </w:pPr>
      <w:r>
        <w:rPr>
          <w:rFonts w:ascii="Times New Roman"/>
          <w:b w:val="false"/>
          <w:i w:val="false"/>
          <w:color w:val="000000"/>
          <w:sz w:val="28"/>
        </w:rPr>
        <w:t>
      2. внешним конечным пользователям.</w:t>
      </w:r>
    </w:p>
    <w:bookmarkEnd w:id="647"/>
    <w:bookmarkStart w:name="z781" w:id="648"/>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648"/>
    <w:bookmarkStart w:name="z782" w:id="649"/>
    <w:p>
      <w:pPr>
        <w:spacing w:after="0"/>
        <w:ind w:left="0"/>
        <w:jc w:val="both"/>
      </w:pPr>
      <w:r>
        <w:rPr>
          <w:rFonts w:ascii="Times New Roman"/>
          <w:b w:val="false"/>
          <w:i w:val="false"/>
          <w:color w:val="000000"/>
          <w:sz w:val="28"/>
        </w:rPr>
        <w:t>
      1. внешним конечным пользователям;</w:t>
      </w:r>
    </w:p>
    <w:bookmarkEnd w:id="649"/>
    <w:bookmarkStart w:name="z783" w:id="650"/>
    <w:p>
      <w:pPr>
        <w:spacing w:after="0"/>
        <w:ind w:left="0"/>
        <w:jc w:val="both"/>
      </w:pPr>
      <w:r>
        <w:rPr>
          <w:rFonts w:ascii="Times New Roman"/>
          <w:b w:val="false"/>
          <w:i w:val="false"/>
          <w:color w:val="000000"/>
          <w:sz w:val="28"/>
        </w:rPr>
        <w:t>
      2. внешним неконечным пользователям;</w:t>
      </w:r>
    </w:p>
    <w:bookmarkEnd w:id="650"/>
    <w:bookmarkStart w:name="z784" w:id="651"/>
    <w:p>
      <w:pPr>
        <w:spacing w:after="0"/>
        <w:ind w:left="0"/>
        <w:jc w:val="both"/>
      </w:pPr>
      <w:r>
        <w:rPr>
          <w:rFonts w:ascii="Times New Roman"/>
          <w:b w:val="false"/>
          <w:i w:val="false"/>
          <w:color w:val="000000"/>
          <w:sz w:val="28"/>
        </w:rPr>
        <w:t>
      3. внешним прочим пользователям.</w:t>
      </w:r>
    </w:p>
    <w:bookmarkEnd w:id="651"/>
    <w:bookmarkStart w:name="z785" w:id="652"/>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652"/>
    <w:bookmarkStart w:name="z786" w:id="653"/>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653"/>
    <w:bookmarkStart w:name="z787" w:id="654"/>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654"/>
    <w:bookmarkStart w:name="z788" w:id="655"/>
    <w:p>
      <w:pPr>
        <w:spacing w:after="0"/>
        <w:ind w:left="0"/>
        <w:jc w:val="both"/>
      </w:pPr>
      <w:r>
        <w:rPr>
          <w:rFonts w:ascii="Times New Roman"/>
          <w:b w:val="false"/>
          <w:i w:val="false"/>
          <w:color w:val="000000"/>
          <w:sz w:val="28"/>
        </w:rPr>
        <w:t>
      Итого активы.</w:t>
      </w:r>
    </w:p>
    <w:bookmarkEnd w:id="655"/>
    <w:bookmarkStart w:name="z789" w:id="656"/>
    <w:p>
      <w:pPr>
        <w:spacing w:after="0"/>
        <w:ind w:left="0"/>
        <w:jc w:val="both"/>
      </w:pPr>
      <w:r>
        <w:rPr>
          <w:rFonts w:ascii="Times New Roman"/>
          <w:b w:val="false"/>
          <w:i w:val="false"/>
          <w:color w:val="000000"/>
          <w:sz w:val="28"/>
        </w:rPr>
        <w:t>
      В графе 5 указывается амортизация: Внешние услуги направления деятельности "Эксплуатация газохранилищ", предоставляемые:</w:t>
      </w:r>
    </w:p>
    <w:bookmarkEnd w:id="656"/>
    <w:bookmarkStart w:name="z790" w:id="657"/>
    <w:p>
      <w:pPr>
        <w:spacing w:after="0"/>
        <w:ind w:left="0"/>
        <w:jc w:val="both"/>
      </w:pPr>
      <w:r>
        <w:rPr>
          <w:rFonts w:ascii="Times New Roman"/>
          <w:b w:val="false"/>
          <w:i w:val="false"/>
          <w:color w:val="000000"/>
          <w:sz w:val="28"/>
        </w:rPr>
        <w:t>
      1. внешним неконечным пользователям</w:t>
      </w:r>
    </w:p>
    <w:bookmarkEnd w:id="657"/>
    <w:bookmarkStart w:name="z791" w:id="658"/>
    <w:p>
      <w:pPr>
        <w:spacing w:after="0"/>
        <w:ind w:left="0"/>
        <w:jc w:val="both"/>
      </w:pPr>
      <w:r>
        <w:rPr>
          <w:rFonts w:ascii="Times New Roman"/>
          <w:b w:val="false"/>
          <w:i w:val="false"/>
          <w:color w:val="000000"/>
          <w:sz w:val="28"/>
        </w:rPr>
        <w:t>
      2. внешним конечным пользователям</w:t>
      </w:r>
    </w:p>
    <w:bookmarkEnd w:id="658"/>
    <w:bookmarkStart w:name="z792" w:id="659"/>
    <w:p>
      <w:pPr>
        <w:spacing w:after="0"/>
        <w:ind w:left="0"/>
        <w:jc w:val="both"/>
      </w:pPr>
      <w:r>
        <w:rPr>
          <w:rFonts w:ascii="Times New Roman"/>
          <w:b w:val="false"/>
          <w:i w:val="false"/>
          <w:color w:val="000000"/>
          <w:sz w:val="28"/>
        </w:rPr>
        <w:t>
      Внешние услуги направления деятельности "Эксплуатация магистральных и (или) соединительных газопроводов", предоставляемые:</w:t>
      </w:r>
    </w:p>
    <w:bookmarkEnd w:id="659"/>
    <w:bookmarkStart w:name="z793" w:id="660"/>
    <w:p>
      <w:pPr>
        <w:spacing w:after="0"/>
        <w:ind w:left="0"/>
        <w:jc w:val="both"/>
      </w:pPr>
      <w:r>
        <w:rPr>
          <w:rFonts w:ascii="Times New Roman"/>
          <w:b w:val="false"/>
          <w:i w:val="false"/>
          <w:color w:val="000000"/>
          <w:sz w:val="28"/>
        </w:rPr>
        <w:t>
      1. внешним конечным пользователям;</w:t>
      </w:r>
    </w:p>
    <w:bookmarkEnd w:id="660"/>
    <w:bookmarkStart w:name="z794" w:id="661"/>
    <w:p>
      <w:pPr>
        <w:spacing w:after="0"/>
        <w:ind w:left="0"/>
        <w:jc w:val="both"/>
      </w:pPr>
      <w:r>
        <w:rPr>
          <w:rFonts w:ascii="Times New Roman"/>
          <w:b w:val="false"/>
          <w:i w:val="false"/>
          <w:color w:val="000000"/>
          <w:sz w:val="28"/>
        </w:rPr>
        <w:t>
      2. внешним неконечным пользователям;</w:t>
      </w:r>
    </w:p>
    <w:bookmarkEnd w:id="661"/>
    <w:bookmarkStart w:name="z795" w:id="662"/>
    <w:p>
      <w:pPr>
        <w:spacing w:after="0"/>
        <w:ind w:left="0"/>
        <w:jc w:val="both"/>
      </w:pPr>
      <w:r>
        <w:rPr>
          <w:rFonts w:ascii="Times New Roman"/>
          <w:b w:val="false"/>
          <w:i w:val="false"/>
          <w:color w:val="000000"/>
          <w:sz w:val="28"/>
        </w:rPr>
        <w:t>
      3. внешним прочим пользователям.</w:t>
      </w:r>
    </w:p>
    <w:bookmarkEnd w:id="662"/>
    <w:bookmarkStart w:name="z796" w:id="663"/>
    <w:p>
      <w:pPr>
        <w:spacing w:after="0"/>
        <w:ind w:left="0"/>
        <w:jc w:val="both"/>
      </w:pPr>
      <w:r>
        <w:rPr>
          <w:rFonts w:ascii="Times New Roman"/>
          <w:b w:val="false"/>
          <w:i w:val="false"/>
          <w:color w:val="000000"/>
          <w:sz w:val="28"/>
        </w:rPr>
        <w:t>
      Внешние услуги направления деятельности "Эксплуатация распределительных трубопроводов (газораспределительных газопроводов) и газораспределительных установок", предоставляемые внешним неконечным пользователям.</w:t>
      </w:r>
    </w:p>
    <w:bookmarkEnd w:id="663"/>
    <w:bookmarkStart w:name="z797" w:id="664"/>
    <w:p>
      <w:pPr>
        <w:spacing w:after="0"/>
        <w:ind w:left="0"/>
        <w:jc w:val="both"/>
      </w:pPr>
      <w:r>
        <w:rPr>
          <w:rFonts w:ascii="Times New Roman"/>
          <w:b w:val="false"/>
          <w:i w:val="false"/>
          <w:color w:val="000000"/>
          <w:sz w:val="28"/>
        </w:rPr>
        <w:t>
      Внешние услуги направления деятельности "Розничная деятельность", предоставляемые внешним конечным пользователям.</w:t>
      </w:r>
    </w:p>
    <w:bookmarkEnd w:id="664"/>
    <w:bookmarkStart w:name="z798" w:id="665"/>
    <w:p>
      <w:pPr>
        <w:spacing w:after="0"/>
        <w:ind w:left="0"/>
        <w:jc w:val="both"/>
      </w:pPr>
      <w:r>
        <w:rPr>
          <w:rFonts w:ascii="Times New Roman"/>
          <w:b w:val="false"/>
          <w:i w:val="false"/>
          <w:color w:val="000000"/>
          <w:sz w:val="28"/>
        </w:rPr>
        <w:t>
      Внешние услуги направления деятельности "Прочая деятельность", предоставляемые внешним прочим пользователям.</w:t>
      </w:r>
    </w:p>
    <w:bookmarkEnd w:id="665"/>
    <w:bookmarkStart w:name="z799" w:id="666"/>
    <w:p>
      <w:pPr>
        <w:spacing w:after="0"/>
        <w:ind w:left="0"/>
        <w:jc w:val="both"/>
      </w:pPr>
      <w:r>
        <w:rPr>
          <w:rFonts w:ascii="Times New Roman"/>
          <w:b w:val="false"/>
          <w:i w:val="false"/>
          <w:color w:val="000000"/>
          <w:sz w:val="28"/>
        </w:rPr>
        <w:t>
      Итого амортизация.</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3" w:id="66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667"/>
    <w:bookmarkStart w:name="z804" w:id="6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8"/>
    <w:bookmarkStart w:name="z805" w:id="66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669"/>
    <w:bookmarkStart w:name="z806" w:id="670"/>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670"/>
    <w:p>
      <w:pPr>
        <w:spacing w:after="0"/>
        <w:ind w:left="0"/>
        <w:jc w:val="both"/>
      </w:pPr>
      <w:bookmarkStart w:name="z807" w:id="671"/>
      <w:r>
        <w:rPr>
          <w:rFonts w:ascii="Times New Roman"/>
          <w:b w:val="false"/>
          <w:i w:val="false"/>
          <w:color w:val="000000"/>
          <w:sz w:val="28"/>
        </w:rPr>
        <w:t>
      Отчетный период 20___ год</w:t>
      </w:r>
    </w:p>
    <w:bookmarkEnd w:id="671"/>
    <w:p>
      <w:pPr>
        <w:spacing w:after="0"/>
        <w:ind w:left="0"/>
        <w:jc w:val="both"/>
      </w:pPr>
      <w:r>
        <w:rPr>
          <w:rFonts w:ascii="Times New Roman"/>
          <w:b w:val="false"/>
          <w:i w:val="false"/>
          <w:color w:val="000000"/>
          <w:sz w:val="28"/>
        </w:rPr>
        <w:t>Индекс формы административных данных: РУ-Газ-17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организации)</w:t>
      </w:r>
    </w:p>
    <w:bookmarkStart w:name="z808" w:id="672"/>
    <w:p>
      <w:pPr>
        <w:spacing w:after="0"/>
        <w:ind w:left="0"/>
        <w:jc w:val="both"/>
      </w:pPr>
      <w:r>
        <w:rPr>
          <w:rFonts w:ascii="Times New Roman"/>
          <w:b w:val="false"/>
          <w:i w:val="false"/>
          <w:color w:val="000000"/>
          <w:sz w:val="28"/>
        </w:rPr>
        <w:t>
      (тысяч тенге)</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673"/>
    <w:p>
      <w:pPr>
        <w:spacing w:after="0"/>
        <w:ind w:left="0"/>
        <w:jc w:val="both"/>
      </w:pPr>
      <w:r>
        <w:rPr>
          <w:rFonts w:ascii="Times New Roman"/>
          <w:b w:val="false"/>
          <w:i w:val="false"/>
          <w:color w:val="000000"/>
          <w:sz w:val="28"/>
        </w:rPr>
        <w:t>
      продолжение таблицы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газопроводов и газораспределительных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0" w:id="674"/>
      <w:r>
        <w:rPr>
          <w:rFonts w:ascii="Times New Roman"/>
          <w:b w:val="false"/>
          <w:i w:val="false"/>
          <w:color w:val="000000"/>
          <w:sz w:val="28"/>
        </w:rPr>
        <w:t>
      Руководитель ______________________________________ ____________</w:t>
      </w:r>
    </w:p>
    <w:bookmarkEnd w:id="67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12" w:id="6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РУ-Газ-17, периодичность: годовая)</w:t>
      </w:r>
    </w:p>
    <w:bookmarkEnd w:id="675"/>
    <w:bookmarkStart w:name="z813" w:id="676"/>
    <w:p>
      <w:pPr>
        <w:spacing w:after="0"/>
        <w:ind w:left="0"/>
        <w:jc w:val="left"/>
      </w:pPr>
      <w:r>
        <w:rPr>
          <w:rFonts w:ascii="Times New Roman"/>
          <w:b/>
          <w:i w:val="false"/>
          <w:color w:val="000000"/>
        </w:rPr>
        <w:t xml:space="preserve"> Глава 1. Общие указания</w:t>
      </w:r>
    </w:p>
    <w:bookmarkEnd w:id="676"/>
    <w:bookmarkStart w:name="z814" w:id="67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конечном распределении доходов, затрат и задействованных активов на виды внешних услуг.</w:t>
      </w:r>
    </w:p>
    <w:bookmarkEnd w:id="677"/>
    <w:bookmarkStart w:name="z815" w:id="67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678"/>
    <w:bookmarkStart w:name="z816" w:id="67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679"/>
    <w:bookmarkStart w:name="z817" w:id="68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680"/>
    <w:bookmarkStart w:name="z818" w:id="681"/>
    <w:p>
      <w:pPr>
        <w:spacing w:after="0"/>
        <w:ind w:left="0"/>
        <w:jc w:val="left"/>
      </w:pPr>
      <w:r>
        <w:rPr>
          <w:rFonts w:ascii="Times New Roman"/>
          <w:b/>
          <w:i w:val="false"/>
          <w:color w:val="000000"/>
        </w:rPr>
        <w:t xml:space="preserve"> Глава 2. Пояснение по заполнению формы</w:t>
      </w:r>
    </w:p>
    <w:bookmarkEnd w:id="681"/>
    <w:bookmarkStart w:name="z819" w:id="682"/>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682"/>
    <w:bookmarkStart w:name="z820" w:id="683"/>
    <w:p>
      <w:pPr>
        <w:spacing w:after="0"/>
        <w:ind w:left="0"/>
        <w:jc w:val="both"/>
      </w:pPr>
      <w:r>
        <w:rPr>
          <w:rFonts w:ascii="Times New Roman"/>
          <w:b w:val="false"/>
          <w:i w:val="false"/>
          <w:color w:val="000000"/>
          <w:sz w:val="28"/>
        </w:rPr>
        <w:t>
      6. В графе 2 указывается внешние услуги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683"/>
    <w:bookmarkStart w:name="z821" w:id="684"/>
    <w:p>
      <w:pPr>
        <w:spacing w:after="0"/>
        <w:ind w:left="0"/>
        <w:jc w:val="both"/>
      </w:pPr>
      <w:r>
        <w:rPr>
          <w:rFonts w:ascii="Times New Roman"/>
          <w:b w:val="false"/>
          <w:i w:val="false"/>
          <w:color w:val="000000"/>
          <w:sz w:val="28"/>
        </w:rPr>
        <w:t>
      7. Каждая услуга включает в себя: регулируемую услугу 1, регулируемую услугу 2 и нерегулируемые услуги.</w:t>
      </w:r>
    </w:p>
    <w:bookmarkEnd w:id="684"/>
    <w:bookmarkStart w:name="z822" w:id="685"/>
    <w:p>
      <w:pPr>
        <w:spacing w:after="0"/>
        <w:ind w:left="0"/>
        <w:jc w:val="both"/>
      </w:pPr>
      <w:r>
        <w:rPr>
          <w:rFonts w:ascii="Times New Roman"/>
          <w:b w:val="false"/>
          <w:i w:val="false"/>
          <w:color w:val="000000"/>
          <w:sz w:val="28"/>
        </w:rPr>
        <w:t>
      8. В строке 4 указываются доходы (в строке 5 и 6 доходы и итоговая сумма доходов).</w:t>
      </w:r>
    </w:p>
    <w:bookmarkEnd w:id="685"/>
    <w:bookmarkStart w:name="z823" w:id="686"/>
    <w:p>
      <w:pPr>
        <w:spacing w:after="0"/>
        <w:ind w:left="0"/>
        <w:jc w:val="both"/>
      </w:pPr>
      <w:r>
        <w:rPr>
          <w:rFonts w:ascii="Times New Roman"/>
          <w:b w:val="false"/>
          <w:i w:val="false"/>
          <w:color w:val="000000"/>
          <w:sz w:val="28"/>
        </w:rPr>
        <w:t>
      9. В строке 7 указываются затраты (в строке 8, 9, 10, 11 и 12 прямые, косвенные, совместные общие и итоговая сумма затрат).</w:t>
      </w:r>
    </w:p>
    <w:bookmarkEnd w:id="686"/>
    <w:bookmarkStart w:name="z824" w:id="687"/>
    <w:p>
      <w:pPr>
        <w:spacing w:after="0"/>
        <w:ind w:left="0"/>
        <w:jc w:val="both"/>
      </w:pPr>
      <w:r>
        <w:rPr>
          <w:rFonts w:ascii="Times New Roman"/>
          <w:b w:val="false"/>
          <w:i w:val="false"/>
          <w:color w:val="000000"/>
          <w:sz w:val="28"/>
        </w:rPr>
        <w:t>
      10. В строке 13 указываются задействованные активы (в строке 14, 15, 16, 17 и 18 прямые, косвенные, совместные общие и итоговая сумма итоговая сумма задействованных активов).</w:t>
      </w:r>
    </w:p>
    <w:bookmarkEnd w:id="687"/>
    <w:bookmarkStart w:name="z825" w:id="688"/>
    <w:p>
      <w:pPr>
        <w:spacing w:after="0"/>
        <w:ind w:left="0"/>
        <w:jc w:val="both"/>
      </w:pPr>
      <w:r>
        <w:rPr>
          <w:rFonts w:ascii="Times New Roman"/>
          <w:b w:val="false"/>
          <w:i w:val="false"/>
          <w:color w:val="000000"/>
          <w:sz w:val="28"/>
        </w:rPr>
        <w:t>
      11. В строке 19 указывается амортизация (в строке 20, 21, 22, 23 и 24 прямые, косвенные, совместные общие и итоговая сумма амортизации).</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9" w:id="68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689"/>
    <w:bookmarkStart w:name="z830" w:id="6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0"/>
    <w:bookmarkStart w:name="z831" w:id="69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691"/>
    <w:bookmarkStart w:name="z832" w:id="692"/>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692"/>
    <w:p>
      <w:pPr>
        <w:spacing w:after="0"/>
        <w:ind w:left="0"/>
        <w:jc w:val="both"/>
      </w:pPr>
      <w:bookmarkStart w:name="z833" w:id="693"/>
      <w:r>
        <w:rPr>
          <w:rFonts w:ascii="Times New Roman"/>
          <w:b w:val="false"/>
          <w:i w:val="false"/>
          <w:color w:val="000000"/>
          <w:sz w:val="28"/>
        </w:rPr>
        <w:t>
      Отчетный период 20___ год</w:t>
      </w:r>
    </w:p>
    <w:bookmarkEnd w:id="693"/>
    <w:p>
      <w:pPr>
        <w:spacing w:after="0"/>
        <w:ind w:left="0"/>
        <w:jc w:val="both"/>
      </w:pPr>
      <w:r>
        <w:rPr>
          <w:rFonts w:ascii="Times New Roman"/>
          <w:b w:val="false"/>
          <w:i w:val="false"/>
          <w:color w:val="000000"/>
          <w:sz w:val="28"/>
        </w:rPr>
        <w:t>Индекс формы административных данных: РУ-Газ-18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хранению, транспортировке товарного газа</w:t>
      </w:r>
    </w:p>
    <w:p>
      <w:pPr>
        <w:spacing w:after="0"/>
        <w:ind w:left="0"/>
        <w:jc w:val="both"/>
      </w:pPr>
      <w:r>
        <w:rPr>
          <w:rFonts w:ascii="Times New Roman"/>
          <w:b w:val="false"/>
          <w:i w:val="false"/>
          <w:color w:val="000000"/>
          <w:sz w:val="28"/>
        </w:rPr>
        <w:t>по соединительным, магистральным газопроводам и (или) газораспределительным</w:t>
      </w:r>
    </w:p>
    <w:p>
      <w:pPr>
        <w:spacing w:after="0"/>
        <w:ind w:left="0"/>
        <w:jc w:val="both"/>
      </w:pPr>
      <w:r>
        <w:rPr>
          <w:rFonts w:ascii="Times New Roman"/>
          <w:b w:val="false"/>
          <w:i w:val="false"/>
          <w:color w:val="000000"/>
          <w:sz w:val="28"/>
        </w:rPr>
        <w:t>системам, эксплуатации групповых резервуарных установок, а также транспортировке</w:t>
      </w:r>
    </w:p>
    <w:p>
      <w:pPr>
        <w:spacing w:after="0"/>
        <w:ind w:left="0"/>
        <w:jc w:val="both"/>
      </w:pPr>
      <w:r>
        <w:rPr>
          <w:rFonts w:ascii="Times New Roman"/>
          <w:b w:val="false"/>
          <w:i w:val="false"/>
          <w:color w:val="000000"/>
          <w:sz w:val="28"/>
        </w:rPr>
        <w:t>сырого газа по соединительным газопроводам.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(наименование организации)</w:t>
      </w:r>
    </w:p>
    <w:bookmarkStart w:name="z834" w:id="694"/>
    <w:p>
      <w:pPr>
        <w:spacing w:after="0"/>
        <w:ind w:left="0"/>
        <w:jc w:val="both"/>
      </w:pPr>
      <w:r>
        <w:rPr>
          <w:rFonts w:ascii="Times New Roman"/>
          <w:b w:val="false"/>
          <w:i w:val="false"/>
          <w:color w:val="000000"/>
          <w:sz w:val="28"/>
        </w:rPr>
        <w:t>
      (тысяч тенге)</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газохранилищ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и (или) соединительных газопроводов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газораспределительных систем (газораспределительных газопроводов) и газораспределительных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5" w:id="695"/>
      <w:r>
        <w:rPr>
          <w:rFonts w:ascii="Times New Roman"/>
          <w:b w:val="false"/>
          <w:i w:val="false"/>
          <w:color w:val="000000"/>
          <w:sz w:val="28"/>
        </w:rPr>
        <w:t>
      Руководитель ______________________________________ _____________</w:t>
      </w:r>
    </w:p>
    <w:bookmarkEnd w:id="69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37" w:id="6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РУ-Газ-18, периодичность: годовая)</w:t>
      </w:r>
    </w:p>
    <w:bookmarkEnd w:id="696"/>
    <w:bookmarkStart w:name="z838" w:id="697"/>
    <w:p>
      <w:pPr>
        <w:spacing w:after="0"/>
        <w:ind w:left="0"/>
        <w:jc w:val="left"/>
      </w:pPr>
      <w:r>
        <w:rPr>
          <w:rFonts w:ascii="Times New Roman"/>
          <w:b/>
          <w:i w:val="false"/>
          <w:color w:val="000000"/>
        </w:rPr>
        <w:t xml:space="preserve"> Глава 1. Общие положения</w:t>
      </w:r>
    </w:p>
    <w:bookmarkEnd w:id="697"/>
    <w:bookmarkStart w:name="z839" w:id="69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 и другие услуги (далее – субъект), отчета о распределении доходов, затрат и задействованных активов, по направлениям деятельности.</w:t>
      </w:r>
    </w:p>
    <w:bookmarkEnd w:id="698"/>
    <w:bookmarkStart w:name="z840" w:id="69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699"/>
    <w:bookmarkStart w:name="z841" w:id="70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700"/>
    <w:bookmarkStart w:name="z842" w:id="70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701"/>
    <w:bookmarkStart w:name="z843" w:id="702"/>
    <w:p>
      <w:pPr>
        <w:spacing w:after="0"/>
        <w:ind w:left="0"/>
        <w:jc w:val="left"/>
      </w:pPr>
      <w:r>
        <w:rPr>
          <w:rFonts w:ascii="Times New Roman"/>
          <w:b/>
          <w:i w:val="false"/>
          <w:color w:val="000000"/>
        </w:rPr>
        <w:t xml:space="preserve"> Глава 2. Пояснение по заполнению формы</w:t>
      </w:r>
    </w:p>
    <w:bookmarkEnd w:id="702"/>
    <w:bookmarkStart w:name="z844" w:id="703"/>
    <w:p>
      <w:pPr>
        <w:spacing w:after="0"/>
        <w:ind w:left="0"/>
        <w:jc w:val="both"/>
      </w:pPr>
      <w:r>
        <w:rPr>
          <w:rFonts w:ascii="Times New Roman"/>
          <w:b w:val="false"/>
          <w:i w:val="false"/>
          <w:color w:val="000000"/>
          <w:sz w:val="28"/>
        </w:rPr>
        <w:t>
      5. В графе 1 указываются наименования доходов, затрат, задействованных активов.</w:t>
      </w:r>
    </w:p>
    <w:bookmarkEnd w:id="703"/>
    <w:bookmarkStart w:name="z845" w:id="704"/>
    <w:p>
      <w:pPr>
        <w:spacing w:after="0"/>
        <w:ind w:left="0"/>
        <w:jc w:val="both"/>
      </w:pPr>
      <w:r>
        <w:rPr>
          <w:rFonts w:ascii="Times New Roman"/>
          <w:b w:val="false"/>
          <w:i w:val="false"/>
          <w:color w:val="000000"/>
          <w:sz w:val="28"/>
        </w:rPr>
        <w:t>
      6. В графе 2 указывается направление деятельности (эксплуатация газохранилищ, эксплуатация магистральных и (или) соединительных газопроводов, эксплуатация газораспределительных систем (газораспределительных газопроводов) и газораспределительных установок, розничная деятельность и прочая деятельность.</w:t>
      </w:r>
    </w:p>
    <w:bookmarkEnd w:id="704"/>
    <w:bookmarkStart w:name="z846" w:id="705"/>
    <w:p>
      <w:pPr>
        <w:spacing w:after="0"/>
        <w:ind w:left="0"/>
        <w:jc w:val="both"/>
      </w:pPr>
      <w:r>
        <w:rPr>
          <w:rFonts w:ascii="Times New Roman"/>
          <w:b w:val="false"/>
          <w:i w:val="false"/>
          <w:color w:val="000000"/>
          <w:sz w:val="28"/>
        </w:rPr>
        <w:t>
      7. В графе 3 указываются доходы (доходы от предоставления внешних услуг, доходы по трансфертным платежам, итоговая сумма доходов).</w:t>
      </w:r>
    </w:p>
    <w:bookmarkEnd w:id="705"/>
    <w:bookmarkStart w:name="z847" w:id="706"/>
    <w:p>
      <w:pPr>
        <w:spacing w:after="0"/>
        <w:ind w:left="0"/>
        <w:jc w:val="both"/>
      </w:pPr>
      <w:r>
        <w:rPr>
          <w:rFonts w:ascii="Times New Roman"/>
          <w:b w:val="false"/>
          <w:i w:val="false"/>
          <w:color w:val="000000"/>
          <w:sz w:val="28"/>
        </w:rPr>
        <w:t>
      8. В графе 4 указываются затраты (внутренние затраты по направлениям деятельности, затраты по трансфертным платежам, итоговая сумма затрат).</w:t>
      </w:r>
    </w:p>
    <w:bookmarkEnd w:id="706"/>
    <w:bookmarkStart w:name="z848" w:id="707"/>
    <w:p>
      <w:pPr>
        <w:spacing w:after="0"/>
        <w:ind w:left="0"/>
        <w:jc w:val="both"/>
      </w:pPr>
      <w:r>
        <w:rPr>
          <w:rFonts w:ascii="Times New Roman"/>
          <w:b w:val="false"/>
          <w:i w:val="false"/>
          <w:color w:val="000000"/>
          <w:sz w:val="28"/>
        </w:rPr>
        <w:t>
      9. В графе 5 указывается амортизация (амортизация активов направления деятельности, амортизация активов по трансфертным услугам, итоговая сумма амортизации).</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2" w:id="70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708"/>
    <w:bookmarkStart w:name="z853" w:id="7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9"/>
    <w:bookmarkStart w:name="z854" w:id="71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710"/>
    <w:bookmarkStart w:name="z855" w:id="711"/>
    <w:p>
      <w:pPr>
        <w:spacing w:after="0"/>
        <w:ind w:left="0"/>
        <w:jc w:val="left"/>
      </w:pPr>
      <w:r>
        <w:rPr>
          <w:rFonts w:ascii="Times New Roman"/>
          <w:b/>
          <w:i w:val="false"/>
          <w:color w:val="000000"/>
        </w:rPr>
        <w:t xml:space="preserve"> Отчет о прямом отнесении и косвенном распределении затрат и активов по видам экономических ресурсов</w:t>
      </w:r>
    </w:p>
    <w:bookmarkEnd w:id="711"/>
    <w:p>
      <w:pPr>
        <w:spacing w:after="0"/>
        <w:ind w:left="0"/>
        <w:jc w:val="both"/>
      </w:pPr>
      <w:bookmarkStart w:name="z856" w:id="712"/>
      <w:r>
        <w:rPr>
          <w:rFonts w:ascii="Times New Roman"/>
          <w:b w:val="false"/>
          <w:i w:val="false"/>
          <w:color w:val="000000"/>
          <w:sz w:val="28"/>
        </w:rPr>
        <w:t>
      Отчетный период 20 ___ год</w:t>
      </w:r>
    </w:p>
    <w:bookmarkEnd w:id="712"/>
    <w:p>
      <w:pPr>
        <w:spacing w:after="0"/>
        <w:ind w:left="0"/>
        <w:jc w:val="both"/>
      </w:pPr>
      <w:r>
        <w:rPr>
          <w:rFonts w:ascii="Times New Roman"/>
          <w:b w:val="false"/>
          <w:i w:val="false"/>
          <w:color w:val="000000"/>
          <w:sz w:val="28"/>
        </w:rPr>
        <w:t>Индекс: РУ-Нефть-9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857" w:id="713"/>
    <w:p>
      <w:pPr>
        <w:spacing w:after="0"/>
        <w:ind w:left="0"/>
        <w:jc w:val="both"/>
      </w:pPr>
      <w:r>
        <w:rPr>
          <w:rFonts w:ascii="Times New Roman"/>
          <w:b w:val="false"/>
          <w:i w:val="false"/>
          <w:color w:val="000000"/>
          <w:sz w:val="28"/>
        </w:rPr>
        <w:t>
      (тысяч тенге)</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установленной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зависимости от степени детализации)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задействованных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ресурсы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(основные средства)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 (в зависимости от степени детализации)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9" w:id="715"/>
      <w:r>
        <w:rPr>
          <w:rFonts w:ascii="Times New Roman"/>
          <w:b w:val="false"/>
          <w:i w:val="false"/>
          <w:color w:val="000000"/>
          <w:sz w:val="28"/>
        </w:rPr>
        <w:t>
      Руководитель ______________________________________ ____________</w:t>
      </w:r>
    </w:p>
    <w:bookmarkEnd w:id="71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61" w:id="7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прямом отнесении и косвенном распределении затрат и активов по видам экономических ресурсов</w:t>
      </w:r>
      <w:r>
        <w:br/>
      </w:r>
      <w:r>
        <w:rPr>
          <w:rFonts w:ascii="Times New Roman"/>
          <w:b/>
          <w:i w:val="false"/>
          <w:color w:val="000000"/>
        </w:rPr>
        <w:t>(индекс - РУ-Нефть-9, периодичность: годовая)</w:t>
      </w:r>
    </w:p>
    <w:bookmarkEnd w:id="716"/>
    <w:bookmarkStart w:name="z862" w:id="717"/>
    <w:p>
      <w:pPr>
        <w:spacing w:after="0"/>
        <w:ind w:left="0"/>
        <w:jc w:val="left"/>
      </w:pPr>
      <w:r>
        <w:rPr>
          <w:rFonts w:ascii="Times New Roman"/>
          <w:b/>
          <w:i w:val="false"/>
          <w:color w:val="000000"/>
        </w:rPr>
        <w:t xml:space="preserve"> Глава 1. Общие положения</w:t>
      </w:r>
    </w:p>
    <w:bookmarkEnd w:id="717"/>
    <w:bookmarkStart w:name="z863" w:id="71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прямом отнесении и косвенном распределении затрат и активов по видам экономических ресурсов.</w:t>
      </w:r>
    </w:p>
    <w:bookmarkEnd w:id="718"/>
    <w:bookmarkStart w:name="z864" w:id="71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719"/>
    <w:bookmarkStart w:name="z865" w:id="72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720"/>
    <w:bookmarkStart w:name="z866" w:id="72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721"/>
    <w:bookmarkStart w:name="z867" w:id="722"/>
    <w:p>
      <w:pPr>
        <w:spacing w:after="0"/>
        <w:ind w:left="0"/>
        <w:jc w:val="left"/>
      </w:pPr>
      <w:r>
        <w:rPr>
          <w:rFonts w:ascii="Times New Roman"/>
          <w:b/>
          <w:i w:val="false"/>
          <w:color w:val="000000"/>
        </w:rPr>
        <w:t xml:space="preserve"> Глава 2. Пояснение по заполнению формы</w:t>
      </w:r>
    </w:p>
    <w:bookmarkEnd w:id="722"/>
    <w:bookmarkStart w:name="z868" w:id="723"/>
    <w:p>
      <w:pPr>
        <w:spacing w:after="0"/>
        <w:ind w:left="0"/>
        <w:jc w:val="both"/>
      </w:pPr>
      <w:r>
        <w:rPr>
          <w:rFonts w:ascii="Times New Roman"/>
          <w:b w:val="false"/>
          <w:i w:val="false"/>
          <w:color w:val="000000"/>
          <w:sz w:val="28"/>
        </w:rPr>
        <w:t>
      5. В графе 1 указываются затраты и активы субъекта.</w:t>
      </w:r>
    </w:p>
    <w:bookmarkEnd w:id="723"/>
    <w:bookmarkStart w:name="z869" w:id="724"/>
    <w:p>
      <w:pPr>
        <w:spacing w:after="0"/>
        <w:ind w:left="0"/>
        <w:jc w:val="both"/>
      </w:pPr>
      <w:r>
        <w:rPr>
          <w:rFonts w:ascii="Times New Roman"/>
          <w:b w:val="false"/>
          <w:i w:val="false"/>
          <w:color w:val="000000"/>
          <w:sz w:val="28"/>
        </w:rPr>
        <w:t>
      6. В графе 2 наименование установленной базы распределения.</w:t>
      </w:r>
    </w:p>
    <w:bookmarkEnd w:id="724"/>
    <w:bookmarkStart w:name="z870" w:id="725"/>
    <w:p>
      <w:pPr>
        <w:spacing w:after="0"/>
        <w:ind w:left="0"/>
        <w:jc w:val="both"/>
      </w:pPr>
      <w:r>
        <w:rPr>
          <w:rFonts w:ascii="Times New Roman"/>
          <w:b w:val="false"/>
          <w:i w:val="false"/>
          <w:color w:val="000000"/>
          <w:sz w:val="28"/>
        </w:rPr>
        <w:t>
      7. В графе 3 указываются экономические ресурсы субъекта, в том числе: трудовые ресурсы (персонал); капитальные (основные средства), в том числе: здания и сооружения (насосные и прочие); передаточные устройства, в том числе: технологические трубопроводы и прочие; транспортные средства, в том числе: магистральные трубопроводы и прочие; насосы; машины и оборудование, в том числе: теплообменники и прочие; прочие основные средства, в том числе: резервуары и прочие; прочие ресурсы (в зависимости от степени детализации).</w:t>
      </w:r>
    </w:p>
    <w:bookmarkEnd w:id="725"/>
    <w:bookmarkStart w:name="z871" w:id="726"/>
    <w:p>
      <w:pPr>
        <w:spacing w:after="0"/>
        <w:ind w:left="0"/>
        <w:jc w:val="both"/>
      </w:pPr>
      <w:r>
        <w:rPr>
          <w:rFonts w:ascii="Times New Roman"/>
          <w:b w:val="false"/>
          <w:i w:val="false"/>
          <w:color w:val="000000"/>
          <w:sz w:val="28"/>
        </w:rPr>
        <w:t>
      8. В строке 1 указываются данные по заработной плате.</w:t>
      </w:r>
    </w:p>
    <w:bookmarkEnd w:id="726"/>
    <w:bookmarkStart w:name="z872" w:id="727"/>
    <w:p>
      <w:pPr>
        <w:spacing w:after="0"/>
        <w:ind w:left="0"/>
        <w:jc w:val="both"/>
      </w:pPr>
      <w:r>
        <w:rPr>
          <w:rFonts w:ascii="Times New Roman"/>
          <w:b w:val="false"/>
          <w:i w:val="false"/>
          <w:color w:val="000000"/>
          <w:sz w:val="28"/>
        </w:rPr>
        <w:t>
      9. В строке 2 указываются отчисления от оплаты труда.</w:t>
      </w:r>
    </w:p>
    <w:bookmarkEnd w:id="727"/>
    <w:bookmarkStart w:name="z873" w:id="728"/>
    <w:p>
      <w:pPr>
        <w:spacing w:after="0"/>
        <w:ind w:left="0"/>
        <w:jc w:val="both"/>
      </w:pPr>
      <w:r>
        <w:rPr>
          <w:rFonts w:ascii="Times New Roman"/>
          <w:b w:val="false"/>
          <w:i w:val="false"/>
          <w:color w:val="000000"/>
          <w:sz w:val="28"/>
        </w:rPr>
        <w:t>
      10. В строке 3 указываются затраты на топливо.</w:t>
      </w:r>
    </w:p>
    <w:bookmarkEnd w:id="728"/>
    <w:bookmarkStart w:name="z874" w:id="729"/>
    <w:p>
      <w:pPr>
        <w:spacing w:after="0"/>
        <w:ind w:left="0"/>
        <w:jc w:val="both"/>
      </w:pPr>
      <w:r>
        <w:rPr>
          <w:rFonts w:ascii="Times New Roman"/>
          <w:b w:val="false"/>
          <w:i w:val="false"/>
          <w:color w:val="000000"/>
          <w:sz w:val="28"/>
        </w:rPr>
        <w:t>
      11. В строке 4 указываются затраты на прочие материалы.</w:t>
      </w:r>
    </w:p>
    <w:bookmarkEnd w:id="729"/>
    <w:bookmarkStart w:name="z875" w:id="730"/>
    <w:p>
      <w:pPr>
        <w:spacing w:after="0"/>
        <w:ind w:left="0"/>
        <w:jc w:val="both"/>
      </w:pPr>
      <w:r>
        <w:rPr>
          <w:rFonts w:ascii="Times New Roman"/>
          <w:b w:val="false"/>
          <w:i w:val="false"/>
          <w:color w:val="000000"/>
          <w:sz w:val="28"/>
        </w:rPr>
        <w:t>
      12. В строке 5 указываются затраты на электроэнергию.</w:t>
      </w:r>
    </w:p>
    <w:bookmarkEnd w:id="730"/>
    <w:bookmarkStart w:name="z876" w:id="731"/>
    <w:p>
      <w:pPr>
        <w:spacing w:after="0"/>
        <w:ind w:left="0"/>
        <w:jc w:val="both"/>
      </w:pPr>
      <w:r>
        <w:rPr>
          <w:rFonts w:ascii="Times New Roman"/>
          <w:b w:val="false"/>
          <w:i w:val="false"/>
          <w:color w:val="000000"/>
          <w:sz w:val="28"/>
        </w:rPr>
        <w:t>
      13. В строке 6 указываются затраты на теплоэнергию.</w:t>
      </w:r>
    </w:p>
    <w:bookmarkEnd w:id="731"/>
    <w:bookmarkStart w:name="z877" w:id="732"/>
    <w:p>
      <w:pPr>
        <w:spacing w:after="0"/>
        <w:ind w:left="0"/>
        <w:jc w:val="both"/>
      </w:pPr>
      <w:r>
        <w:rPr>
          <w:rFonts w:ascii="Times New Roman"/>
          <w:b w:val="false"/>
          <w:i w:val="false"/>
          <w:color w:val="000000"/>
          <w:sz w:val="28"/>
        </w:rPr>
        <w:t>
      14. В строке 7 указываются затраты на водоснабжение.</w:t>
      </w:r>
    </w:p>
    <w:bookmarkEnd w:id="732"/>
    <w:bookmarkStart w:name="z878" w:id="733"/>
    <w:p>
      <w:pPr>
        <w:spacing w:after="0"/>
        <w:ind w:left="0"/>
        <w:jc w:val="both"/>
      </w:pPr>
      <w:r>
        <w:rPr>
          <w:rFonts w:ascii="Times New Roman"/>
          <w:b w:val="false"/>
          <w:i w:val="false"/>
          <w:color w:val="000000"/>
          <w:sz w:val="28"/>
        </w:rPr>
        <w:t>
      15. В строке 8 указываются затраты на услуги связи.</w:t>
      </w:r>
    </w:p>
    <w:bookmarkEnd w:id="733"/>
    <w:bookmarkStart w:name="z879" w:id="734"/>
    <w:p>
      <w:pPr>
        <w:spacing w:after="0"/>
        <w:ind w:left="0"/>
        <w:jc w:val="both"/>
      </w:pPr>
      <w:r>
        <w:rPr>
          <w:rFonts w:ascii="Times New Roman"/>
          <w:b w:val="false"/>
          <w:i w:val="false"/>
          <w:color w:val="000000"/>
          <w:sz w:val="28"/>
        </w:rPr>
        <w:t>
      16. В строке 9 указываются прочие затраты (в зависимости от степени детализации).</w:t>
      </w:r>
    </w:p>
    <w:bookmarkEnd w:id="734"/>
    <w:bookmarkStart w:name="z880" w:id="735"/>
    <w:p>
      <w:pPr>
        <w:spacing w:after="0"/>
        <w:ind w:left="0"/>
        <w:jc w:val="both"/>
      </w:pPr>
      <w:r>
        <w:rPr>
          <w:rFonts w:ascii="Times New Roman"/>
          <w:b w:val="false"/>
          <w:i w:val="false"/>
          <w:color w:val="000000"/>
          <w:sz w:val="28"/>
        </w:rPr>
        <w:t>
      17. В строке 10 указывается стоимость задействованных активов.</w:t>
      </w:r>
    </w:p>
    <w:bookmarkEnd w:id="735"/>
    <w:bookmarkStart w:name="z881" w:id="736"/>
    <w:p>
      <w:pPr>
        <w:spacing w:after="0"/>
        <w:ind w:left="0"/>
        <w:jc w:val="both"/>
      </w:pPr>
      <w:r>
        <w:rPr>
          <w:rFonts w:ascii="Times New Roman"/>
          <w:b w:val="false"/>
          <w:i w:val="false"/>
          <w:color w:val="000000"/>
          <w:sz w:val="28"/>
        </w:rPr>
        <w:t>
      18. В строке 11 указывается амортизация задействованных активов.</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5" w:id="737"/>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737"/>
    <w:bookmarkStart w:name="z886" w:id="7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8"/>
    <w:bookmarkStart w:name="z887" w:id="739"/>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739"/>
    <w:bookmarkStart w:name="z888" w:id="740"/>
    <w:p>
      <w:pPr>
        <w:spacing w:after="0"/>
        <w:ind w:left="0"/>
        <w:jc w:val="left"/>
      </w:pPr>
      <w:r>
        <w:rPr>
          <w:rFonts w:ascii="Times New Roman"/>
          <w:b/>
          <w:i w:val="false"/>
          <w:color w:val="000000"/>
        </w:rPr>
        <w:t xml:space="preserve"> Отчет о распределении затрат и задействованных активов на процессы производства услуг</w:t>
      </w:r>
    </w:p>
    <w:bookmarkEnd w:id="740"/>
    <w:p>
      <w:pPr>
        <w:spacing w:after="0"/>
        <w:ind w:left="0"/>
        <w:jc w:val="both"/>
      </w:pPr>
      <w:bookmarkStart w:name="z889" w:id="741"/>
      <w:r>
        <w:rPr>
          <w:rFonts w:ascii="Times New Roman"/>
          <w:b w:val="false"/>
          <w:i w:val="false"/>
          <w:color w:val="000000"/>
          <w:sz w:val="28"/>
        </w:rPr>
        <w:t>
      Отчетный период 20 ___ год</w:t>
      </w:r>
    </w:p>
    <w:bookmarkEnd w:id="741"/>
    <w:p>
      <w:pPr>
        <w:spacing w:after="0"/>
        <w:ind w:left="0"/>
        <w:jc w:val="both"/>
      </w:pPr>
      <w:r>
        <w:rPr>
          <w:rFonts w:ascii="Times New Roman"/>
          <w:b w:val="false"/>
          <w:i w:val="false"/>
          <w:color w:val="000000"/>
          <w:sz w:val="28"/>
        </w:rPr>
        <w:t>Индекс: РУ-Нефть-10</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890" w:id="742"/>
    <w:p>
      <w:pPr>
        <w:spacing w:after="0"/>
        <w:ind w:left="0"/>
        <w:jc w:val="both"/>
      </w:pPr>
      <w:r>
        <w:rPr>
          <w:rFonts w:ascii="Times New Roman"/>
          <w:b w:val="false"/>
          <w:i w:val="false"/>
          <w:color w:val="000000"/>
          <w:sz w:val="28"/>
        </w:rPr>
        <w:t>
      (тысяч тенге)</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распределения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Обслуживающие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ресурсы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трубопроводы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ресурсы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1" w:id="743"/>
      <w:r>
        <w:rPr>
          <w:rFonts w:ascii="Times New Roman"/>
          <w:b w:val="false"/>
          <w:i w:val="false"/>
          <w:color w:val="000000"/>
          <w:sz w:val="28"/>
        </w:rPr>
        <w:t>
      Руководитель ______________________________________ ____________</w:t>
      </w:r>
    </w:p>
    <w:bookmarkEnd w:id="74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 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893" w:id="7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на процессы производства услуг</w:t>
      </w:r>
      <w:r>
        <w:br/>
      </w:r>
      <w:r>
        <w:rPr>
          <w:rFonts w:ascii="Times New Roman"/>
          <w:b/>
          <w:i w:val="false"/>
          <w:color w:val="000000"/>
        </w:rPr>
        <w:t>(индекс - РУ-Нефть-10, периодичность: годовая)</w:t>
      </w:r>
    </w:p>
    <w:bookmarkEnd w:id="744"/>
    <w:bookmarkStart w:name="z894" w:id="745"/>
    <w:p>
      <w:pPr>
        <w:spacing w:after="0"/>
        <w:ind w:left="0"/>
        <w:jc w:val="left"/>
      </w:pPr>
      <w:r>
        <w:rPr>
          <w:rFonts w:ascii="Times New Roman"/>
          <w:b/>
          <w:i w:val="false"/>
          <w:color w:val="000000"/>
        </w:rPr>
        <w:t xml:space="preserve"> Глава 1. Общие положения</w:t>
      </w:r>
    </w:p>
    <w:bookmarkEnd w:id="745"/>
    <w:bookmarkStart w:name="z895" w:id="74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на процессы производства услуг.</w:t>
      </w:r>
    </w:p>
    <w:bookmarkEnd w:id="746"/>
    <w:bookmarkStart w:name="z896" w:id="747"/>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747"/>
    <w:bookmarkStart w:name="z897" w:id="748"/>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748"/>
    <w:bookmarkStart w:name="z898" w:id="749"/>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749"/>
    <w:bookmarkStart w:name="z899" w:id="750"/>
    <w:p>
      <w:pPr>
        <w:spacing w:after="0"/>
        <w:ind w:left="0"/>
        <w:jc w:val="left"/>
      </w:pPr>
      <w:r>
        <w:rPr>
          <w:rFonts w:ascii="Times New Roman"/>
          <w:b/>
          <w:i w:val="false"/>
          <w:color w:val="000000"/>
        </w:rPr>
        <w:t xml:space="preserve"> Глава 2. Пояснение по заполнению формы</w:t>
      </w:r>
    </w:p>
    <w:bookmarkEnd w:id="750"/>
    <w:bookmarkStart w:name="z900" w:id="751"/>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751"/>
    <w:bookmarkStart w:name="z901" w:id="752"/>
    <w:p>
      <w:pPr>
        <w:spacing w:after="0"/>
        <w:ind w:left="0"/>
        <w:jc w:val="both"/>
      </w:pPr>
      <w:r>
        <w:rPr>
          <w:rFonts w:ascii="Times New Roman"/>
          <w:b w:val="false"/>
          <w:i w:val="false"/>
          <w:color w:val="000000"/>
          <w:sz w:val="28"/>
        </w:rPr>
        <w:t>
      6. В графе 1 приведены наименования объектов распределения субъекта.</w:t>
      </w:r>
    </w:p>
    <w:bookmarkEnd w:id="752"/>
    <w:bookmarkStart w:name="z902" w:id="753"/>
    <w:p>
      <w:pPr>
        <w:spacing w:after="0"/>
        <w:ind w:left="0"/>
        <w:jc w:val="both"/>
      </w:pPr>
      <w:r>
        <w:rPr>
          <w:rFonts w:ascii="Times New Roman"/>
          <w:b w:val="false"/>
          <w:i w:val="false"/>
          <w:color w:val="000000"/>
          <w:sz w:val="28"/>
        </w:rPr>
        <w:t>
      7. В графах 2, 3, 4, 5, 6, 7, 8, 9, 10, 11 и 12 по всем строкам Отчета приводятся данные о процессах производства услуг субъекта.</w:t>
      </w:r>
    </w:p>
    <w:bookmarkEnd w:id="753"/>
    <w:bookmarkStart w:name="z903" w:id="754"/>
    <w:p>
      <w:pPr>
        <w:spacing w:after="0"/>
        <w:ind w:left="0"/>
        <w:jc w:val="both"/>
      </w:pPr>
      <w:r>
        <w:rPr>
          <w:rFonts w:ascii="Times New Roman"/>
          <w:b w:val="false"/>
          <w:i w:val="false"/>
          <w:color w:val="000000"/>
          <w:sz w:val="28"/>
        </w:rPr>
        <w:t>
      При этом, процессы производства услуг различают 3 группы: 1) производственные процессы; 2) обслуживающие процессы; 3) процессы менеджмента.</w:t>
      </w:r>
    </w:p>
    <w:bookmarkEnd w:id="754"/>
    <w:bookmarkStart w:name="z904" w:id="755"/>
    <w:p>
      <w:pPr>
        <w:spacing w:after="0"/>
        <w:ind w:left="0"/>
        <w:jc w:val="both"/>
      </w:pPr>
      <w:r>
        <w:rPr>
          <w:rFonts w:ascii="Times New Roman"/>
          <w:b w:val="false"/>
          <w:i w:val="false"/>
          <w:color w:val="000000"/>
          <w:sz w:val="28"/>
        </w:rPr>
        <w:t>
      1) производственные процессы – процессы, непосредственно направленные на производство и предоставление услуг;</w:t>
      </w:r>
    </w:p>
    <w:bookmarkEnd w:id="755"/>
    <w:bookmarkStart w:name="z905" w:id="756"/>
    <w:p>
      <w:pPr>
        <w:spacing w:after="0"/>
        <w:ind w:left="0"/>
        <w:jc w:val="both"/>
      </w:pPr>
      <w:r>
        <w:rPr>
          <w:rFonts w:ascii="Times New Roman"/>
          <w:b w:val="false"/>
          <w:i w:val="false"/>
          <w:color w:val="000000"/>
          <w:sz w:val="28"/>
        </w:rPr>
        <w:t>
      2)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756"/>
    <w:bookmarkStart w:name="z906" w:id="757"/>
    <w:p>
      <w:pPr>
        <w:spacing w:after="0"/>
        <w:ind w:left="0"/>
        <w:jc w:val="both"/>
      </w:pPr>
      <w:r>
        <w:rPr>
          <w:rFonts w:ascii="Times New Roman"/>
          <w:b w:val="false"/>
          <w:i w:val="false"/>
          <w:color w:val="000000"/>
          <w:sz w:val="28"/>
        </w:rPr>
        <w:t>
      3)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75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758"/>
    <w:bookmarkStart w:name="z911" w:id="7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9"/>
    <w:bookmarkStart w:name="z912" w:id="76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760"/>
    <w:bookmarkStart w:name="z913" w:id="761"/>
    <w:p>
      <w:pPr>
        <w:spacing w:after="0"/>
        <w:ind w:left="0"/>
        <w:jc w:val="left"/>
      </w:pPr>
      <w:r>
        <w:rPr>
          <w:rFonts w:ascii="Times New Roman"/>
          <w:b/>
          <w:i w:val="false"/>
          <w:color w:val="000000"/>
        </w:rPr>
        <w:t xml:space="preserve"> Отчет о распределении затрат и активов обслуживающих процессов</w:t>
      </w:r>
      <w:r>
        <w:br/>
      </w:r>
      <w:r>
        <w:rPr>
          <w:rFonts w:ascii="Times New Roman"/>
          <w:b/>
          <w:i w:val="false"/>
          <w:color w:val="000000"/>
        </w:rPr>
        <w:t>на производственные процессы и процессы менеджмента</w:t>
      </w:r>
    </w:p>
    <w:bookmarkEnd w:id="761"/>
    <w:p>
      <w:pPr>
        <w:spacing w:after="0"/>
        <w:ind w:left="0"/>
        <w:jc w:val="both"/>
      </w:pPr>
      <w:bookmarkStart w:name="z914" w:id="762"/>
      <w:r>
        <w:rPr>
          <w:rFonts w:ascii="Times New Roman"/>
          <w:b w:val="false"/>
          <w:i w:val="false"/>
          <w:color w:val="000000"/>
          <w:sz w:val="28"/>
        </w:rPr>
        <w:t>
      Отчетный период 20 ___ год</w:t>
      </w:r>
    </w:p>
    <w:bookmarkEnd w:id="762"/>
    <w:p>
      <w:pPr>
        <w:spacing w:after="0"/>
        <w:ind w:left="0"/>
        <w:jc w:val="both"/>
      </w:pPr>
      <w:r>
        <w:rPr>
          <w:rFonts w:ascii="Times New Roman"/>
          <w:b w:val="false"/>
          <w:i w:val="false"/>
          <w:color w:val="000000"/>
          <w:sz w:val="28"/>
        </w:rPr>
        <w:t>Индекс формы административных данных: РУ-Нефть-11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915" w:id="763"/>
    <w:p>
      <w:pPr>
        <w:spacing w:after="0"/>
        <w:ind w:left="0"/>
        <w:jc w:val="both"/>
      </w:pPr>
      <w:r>
        <w:rPr>
          <w:rFonts w:ascii="Times New Roman"/>
          <w:b w:val="false"/>
          <w:i w:val="false"/>
          <w:color w:val="000000"/>
          <w:sz w:val="28"/>
        </w:rPr>
        <w:t>
      (тысяч тенге)</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обслуживающих процессов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производства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6" w:id="764"/>
      <w:r>
        <w:rPr>
          <w:rFonts w:ascii="Times New Roman"/>
          <w:b w:val="false"/>
          <w:i w:val="false"/>
          <w:color w:val="000000"/>
          <w:sz w:val="28"/>
        </w:rPr>
        <w:t>
      Руководитель ______________________________________ ____________</w:t>
      </w:r>
    </w:p>
    <w:bookmarkEnd w:id="76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918" w:id="7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обслуживающих процессов на производственные процессы и процессы менеджмента</w:t>
      </w:r>
      <w:r>
        <w:br/>
      </w:r>
      <w:r>
        <w:rPr>
          <w:rFonts w:ascii="Times New Roman"/>
          <w:b/>
          <w:i w:val="false"/>
          <w:color w:val="000000"/>
        </w:rPr>
        <w:t>(индекс РУ-Нефть-11, периодичность: годовая)</w:t>
      </w:r>
    </w:p>
    <w:bookmarkEnd w:id="765"/>
    <w:bookmarkStart w:name="z919" w:id="766"/>
    <w:p>
      <w:pPr>
        <w:spacing w:after="0"/>
        <w:ind w:left="0"/>
        <w:jc w:val="left"/>
      </w:pPr>
      <w:r>
        <w:rPr>
          <w:rFonts w:ascii="Times New Roman"/>
          <w:b/>
          <w:i w:val="false"/>
          <w:color w:val="000000"/>
        </w:rPr>
        <w:t xml:space="preserve"> Глава 1. Общие положения</w:t>
      </w:r>
    </w:p>
    <w:bookmarkEnd w:id="766"/>
    <w:bookmarkStart w:name="z920" w:id="76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обслуживающих процессов на производственные процессы и процессы менеджмента.</w:t>
      </w:r>
    </w:p>
    <w:bookmarkEnd w:id="767"/>
    <w:bookmarkStart w:name="z921" w:id="768"/>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768"/>
    <w:bookmarkStart w:name="z922" w:id="769"/>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769"/>
    <w:bookmarkStart w:name="z923" w:id="770"/>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770"/>
    <w:bookmarkStart w:name="z924" w:id="771"/>
    <w:p>
      <w:pPr>
        <w:spacing w:after="0"/>
        <w:ind w:left="0"/>
        <w:jc w:val="left"/>
      </w:pPr>
      <w:r>
        <w:rPr>
          <w:rFonts w:ascii="Times New Roman"/>
          <w:b/>
          <w:i w:val="false"/>
          <w:color w:val="000000"/>
        </w:rPr>
        <w:t xml:space="preserve"> Глава 2. Пояснение по заполнению формы</w:t>
      </w:r>
    </w:p>
    <w:bookmarkEnd w:id="771"/>
    <w:bookmarkStart w:name="z925" w:id="772"/>
    <w:p>
      <w:pPr>
        <w:spacing w:after="0"/>
        <w:ind w:left="0"/>
        <w:jc w:val="both"/>
      </w:pPr>
      <w:r>
        <w:rPr>
          <w:rFonts w:ascii="Times New Roman"/>
          <w:b w:val="false"/>
          <w:i w:val="false"/>
          <w:color w:val="000000"/>
          <w:sz w:val="28"/>
        </w:rPr>
        <w:t>
      5. В графе 1 указываются затраты и активы обслуживающих процессов.</w:t>
      </w:r>
    </w:p>
    <w:bookmarkEnd w:id="772"/>
    <w:bookmarkStart w:name="z926" w:id="773"/>
    <w:p>
      <w:pPr>
        <w:spacing w:after="0"/>
        <w:ind w:left="0"/>
        <w:jc w:val="both"/>
      </w:pPr>
      <w:r>
        <w:rPr>
          <w:rFonts w:ascii="Times New Roman"/>
          <w:b w:val="false"/>
          <w:i w:val="false"/>
          <w:color w:val="000000"/>
          <w:sz w:val="28"/>
        </w:rPr>
        <w:t>
      6. В графе 2 указывается наименование базы распределения.</w:t>
      </w:r>
    </w:p>
    <w:bookmarkEnd w:id="773"/>
    <w:bookmarkStart w:name="z927" w:id="774"/>
    <w:p>
      <w:pPr>
        <w:spacing w:after="0"/>
        <w:ind w:left="0"/>
        <w:jc w:val="both"/>
      </w:pPr>
      <w:r>
        <w:rPr>
          <w:rFonts w:ascii="Times New Roman"/>
          <w:b w:val="false"/>
          <w:i w:val="false"/>
          <w:color w:val="000000"/>
          <w:sz w:val="28"/>
        </w:rPr>
        <w:t>
      7. В графе 3 указываются процессы производства услуг, в том числе: производственные и менеджмента.</w:t>
      </w:r>
    </w:p>
    <w:bookmarkEnd w:id="774"/>
    <w:bookmarkStart w:name="z928" w:id="775"/>
    <w:p>
      <w:pPr>
        <w:spacing w:after="0"/>
        <w:ind w:left="0"/>
        <w:jc w:val="both"/>
      </w:pPr>
      <w:r>
        <w:rPr>
          <w:rFonts w:ascii="Times New Roman"/>
          <w:b w:val="false"/>
          <w:i w:val="false"/>
          <w:color w:val="000000"/>
          <w:sz w:val="28"/>
        </w:rPr>
        <w:t>
      "Затраты": В строке 1, 2 и 3 указываются затраты процесса 1, процесса 2, процесса N.</w:t>
      </w:r>
    </w:p>
    <w:bookmarkEnd w:id="775"/>
    <w:bookmarkStart w:name="z929" w:id="776"/>
    <w:p>
      <w:pPr>
        <w:spacing w:after="0"/>
        <w:ind w:left="0"/>
        <w:jc w:val="both"/>
      </w:pPr>
      <w:r>
        <w:rPr>
          <w:rFonts w:ascii="Times New Roman"/>
          <w:b w:val="false"/>
          <w:i w:val="false"/>
          <w:color w:val="000000"/>
          <w:sz w:val="28"/>
        </w:rPr>
        <w:t>
      8. В строке 4 указывается итоговая сумма затрат.</w:t>
      </w:r>
    </w:p>
    <w:bookmarkEnd w:id="776"/>
    <w:bookmarkStart w:name="z930" w:id="777"/>
    <w:p>
      <w:pPr>
        <w:spacing w:after="0"/>
        <w:ind w:left="0"/>
        <w:jc w:val="both"/>
      </w:pPr>
      <w:r>
        <w:rPr>
          <w:rFonts w:ascii="Times New Roman"/>
          <w:b w:val="false"/>
          <w:i w:val="false"/>
          <w:color w:val="000000"/>
          <w:sz w:val="28"/>
        </w:rPr>
        <w:t>
      9. "Активы": В строке 5, 6 и 7 указываются активы процесса 1, процесса 2, процесса N.</w:t>
      </w:r>
    </w:p>
    <w:bookmarkEnd w:id="777"/>
    <w:bookmarkStart w:name="z931" w:id="778"/>
    <w:p>
      <w:pPr>
        <w:spacing w:after="0"/>
        <w:ind w:left="0"/>
        <w:jc w:val="both"/>
      </w:pPr>
      <w:r>
        <w:rPr>
          <w:rFonts w:ascii="Times New Roman"/>
          <w:b w:val="false"/>
          <w:i w:val="false"/>
          <w:color w:val="000000"/>
          <w:sz w:val="28"/>
        </w:rPr>
        <w:t>
      10. В строке 8 указывается итоговая сумма активов.</w:t>
      </w:r>
    </w:p>
    <w:bookmarkEnd w:id="778"/>
    <w:bookmarkStart w:name="z932" w:id="779"/>
    <w:p>
      <w:pPr>
        <w:spacing w:after="0"/>
        <w:ind w:left="0"/>
        <w:jc w:val="both"/>
      </w:pPr>
      <w:r>
        <w:rPr>
          <w:rFonts w:ascii="Times New Roman"/>
          <w:b w:val="false"/>
          <w:i w:val="false"/>
          <w:color w:val="000000"/>
          <w:sz w:val="28"/>
        </w:rPr>
        <w:t>
      11. "Амортизация активов": В строке 9, 10 и 11 указываются амортизация активов процесса 1, процесса 2, процесса N.</w:t>
      </w:r>
    </w:p>
    <w:bookmarkEnd w:id="779"/>
    <w:bookmarkStart w:name="z933" w:id="780"/>
    <w:p>
      <w:pPr>
        <w:spacing w:after="0"/>
        <w:ind w:left="0"/>
        <w:jc w:val="both"/>
      </w:pPr>
      <w:r>
        <w:rPr>
          <w:rFonts w:ascii="Times New Roman"/>
          <w:b w:val="false"/>
          <w:i w:val="false"/>
          <w:color w:val="000000"/>
          <w:sz w:val="28"/>
        </w:rPr>
        <w:t>
      12. В строке 12 указывается итоговое значение амортизации активов N.</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7" w:id="781"/>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781"/>
    <w:bookmarkStart w:name="z938" w:id="7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2"/>
    <w:bookmarkStart w:name="z939" w:id="783"/>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783"/>
    <w:bookmarkStart w:name="z940" w:id="784"/>
    <w:p>
      <w:pPr>
        <w:spacing w:after="0"/>
        <w:ind w:left="0"/>
        <w:jc w:val="left"/>
      </w:pPr>
      <w:r>
        <w:rPr>
          <w:rFonts w:ascii="Times New Roman"/>
          <w:b/>
          <w:i w:val="false"/>
          <w:color w:val="000000"/>
        </w:rPr>
        <w:t xml:space="preserve"> Отчет о распределении затрат и активов производственных процессов на внешние услуги и элементы направлений деятельности</w:t>
      </w:r>
    </w:p>
    <w:bookmarkEnd w:id="784"/>
    <w:p>
      <w:pPr>
        <w:spacing w:after="0"/>
        <w:ind w:left="0"/>
        <w:jc w:val="both"/>
      </w:pPr>
      <w:bookmarkStart w:name="z941" w:id="785"/>
      <w:r>
        <w:rPr>
          <w:rFonts w:ascii="Times New Roman"/>
          <w:b w:val="false"/>
          <w:i w:val="false"/>
          <w:color w:val="000000"/>
          <w:sz w:val="28"/>
        </w:rPr>
        <w:t>
      Отчетный период 20 ___ год</w:t>
      </w:r>
    </w:p>
    <w:bookmarkEnd w:id="785"/>
    <w:p>
      <w:pPr>
        <w:spacing w:after="0"/>
        <w:ind w:left="0"/>
        <w:jc w:val="both"/>
      </w:pPr>
      <w:r>
        <w:rPr>
          <w:rFonts w:ascii="Times New Roman"/>
          <w:b w:val="false"/>
          <w:i w:val="false"/>
          <w:color w:val="000000"/>
          <w:sz w:val="28"/>
        </w:rPr>
        <w:t>Индекс формы административных данных: РУ-Нефть-12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942" w:id="786"/>
    <w:p>
      <w:pPr>
        <w:spacing w:after="0"/>
        <w:ind w:left="0"/>
        <w:jc w:val="both"/>
      </w:pPr>
      <w:r>
        <w:rPr>
          <w:rFonts w:ascii="Times New Roman"/>
          <w:b w:val="false"/>
          <w:i w:val="false"/>
          <w:color w:val="000000"/>
          <w:sz w:val="28"/>
        </w:rPr>
        <w:t>
      (тысяч тенге)</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производственных процессов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3" w:id="787"/>
      <w:r>
        <w:rPr>
          <w:rFonts w:ascii="Times New Roman"/>
          <w:b w:val="false"/>
          <w:i w:val="false"/>
          <w:color w:val="000000"/>
          <w:sz w:val="28"/>
        </w:rPr>
        <w:t>
      Руководитель ______________________________________ _____________</w:t>
      </w:r>
    </w:p>
    <w:bookmarkEnd w:id="78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945" w:id="7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производственных процессов на внешние услуги и элементы направлений деятельности</w:t>
      </w:r>
      <w:r>
        <w:br/>
      </w:r>
      <w:r>
        <w:rPr>
          <w:rFonts w:ascii="Times New Roman"/>
          <w:b/>
          <w:i w:val="false"/>
          <w:color w:val="000000"/>
        </w:rPr>
        <w:t>(индекс - РУ-Нефть-12, периодичность: годовая)</w:t>
      </w:r>
    </w:p>
    <w:bookmarkEnd w:id="788"/>
    <w:bookmarkStart w:name="z946" w:id="789"/>
    <w:p>
      <w:pPr>
        <w:spacing w:after="0"/>
        <w:ind w:left="0"/>
        <w:jc w:val="left"/>
      </w:pPr>
      <w:r>
        <w:rPr>
          <w:rFonts w:ascii="Times New Roman"/>
          <w:b/>
          <w:i w:val="false"/>
          <w:color w:val="000000"/>
        </w:rPr>
        <w:t xml:space="preserve"> Глава 1. Общие указания</w:t>
      </w:r>
    </w:p>
    <w:bookmarkEnd w:id="789"/>
    <w:bookmarkStart w:name="z947" w:id="79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производственных процессов на внешние услуги и элементы направления деятельности.</w:t>
      </w:r>
    </w:p>
    <w:bookmarkEnd w:id="790"/>
    <w:bookmarkStart w:name="z948" w:id="791"/>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791"/>
    <w:bookmarkStart w:name="z949" w:id="79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792"/>
    <w:bookmarkStart w:name="z950" w:id="793"/>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793"/>
    <w:bookmarkStart w:name="z951" w:id="794"/>
    <w:p>
      <w:pPr>
        <w:spacing w:after="0"/>
        <w:ind w:left="0"/>
        <w:jc w:val="left"/>
      </w:pPr>
      <w:r>
        <w:rPr>
          <w:rFonts w:ascii="Times New Roman"/>
          <w:b/>
          <w:i w:val="false"/>
          <w:color w:val="000000"/>
        </w:rPr>
        <w:t xml:space="preserve"> Глава 2. Пояснение по заполнению формы</w:t>
      </w:r>
    </w:p>
    <w:bookmarkEnd w:id="794"/>
    <w:bookmarkStart w:name="z952" w:id="795"/>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795"/>
    <w:bookmarkStart w:name="z953" w:id="796"/>
    <w:p>
      <w:pPr>
        <w:spacing w:after="0"/>
        <w:ind w:left="0"/>
        <w:jc w:val="both"/>
      </w:pPr>
      <w:r>
        <w:rPr>
          <w:rFonts w:ascii="Times New Roman"/>
          <w:b w:val="false"/>
          <w:i w:val="false"/>
          <w:color w:val="000000"/>
          <w:sz w:val="28"/>
        </w:rPr>
        <w:t>
      6. В графе 1 приведены затраты и активы производственных процессов (производственные процессы – процессы, непосредственно направленные на производство и предоставление услуг);</w:t>
      </w:r>
    </w:p>
    <w:bookmarkEnd w:id="796"/>
    <w:bookmarkStart w:name="z954" w:id="797"/>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797"/>
    <w:bookmarkStart w:name="z955" w:id="798"/>
    <w:p>
      <w:pPr>
        <w:spacing w:after="0"/>
        <w:ind w:left="0"/>
        <w:jc w:val="both"/>
      </w:pPr>
      <w:r>
        <w:rPr>
          <w:rFonts w:ascii="Times New Roman"/>
          <w:b w:val="false"/>
          <w:i w:val="false"/>
          <w:color w:val="000000"/>
          <w:sz w:val="28"/>
        </w:rPr>
        <w:t>
      8. В графах 3, 4 и 5 отчета приводятся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798"/>
    <w:bookmarkStart w:name="z956" w:id="799"/>
    <w:p>
      <w:pPr>
        <w:spacing w:after="0"/>
        <w:ind w:left="0"/>
        <w:jc w:val="both"/>
      </w:pPr>
      <w:r>
        <w:rPr>
          <w:rFonts w:ascii="Times New Roman"/>
          <w:b w:val="false"/>
          <w:i w:val="false"/>
          <w:color w:val="000000"/>
          <w:sz w:val="28"/>
        </w:rPr>
        <w:t>
      9. В графах 6, 7, 8 и 9 отчета приводится информация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деятельность, не относящуюся к регулируемым услугам).</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0" w:id="800"/>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00"/>
    <w:bookmarkStart w:name="z961" w:id="8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1"/>
    <w:bookmarkStart w:name="z962" w:id="802"/>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02"/>
    <w:bookmarkStart w:name="z963" w:id="803"/>
    <w:p>
      <w:pPr>
        <w:spacing w:after="0"/>
        <w:ind w:left="0"/>
        <w:jc w:val="left"/>
      </w:pPr>
      <w:r>
        <w:rPr>
          <w:rFonts w:ascii="Times New Roman"/>
          <w:b/>
          <w:i w:val="false"/>
          <w:color w:val="000000"/>
        </w:rPr>
        <w:t xml:space="preserve"> Отчет о распределении затрат и активов процессов менеджмента на элементы</w:t>
      </w:r>
      <w:r>
        <w:br/>
      </w:r>
      <w:r>
        <w:rPr>
          <w:rFonts w:ascii="Times New Roman"/>
          <w:b/>
          <w:i w:val="false"/>
          <w:color w:val="000000"/>
        </w:rPr>
        <w:t>направлений деятельности, внешние услуги, совместные и общие затраты, связанные с услугами</w:t>
      </w:r>
    </w:p>
    <w:bookmarkEnd w:id="803"/>
    <w:p>
      <w:pPr>
        <w:spacing w:after="0"/>
        <w:ind w:left="0"/>
        <w:jc w:val="both"/>
      </w:pPr>
      <w:bookmarkStart w:name="z964" w:id="804"/>
      <w:r>
        <w:rPr>
          <w:rFonts w:ascii="Times New Roman"/>
          <w:b w:val="false"/>
          <w:i w:val="false"/>
          <w:color w:val="000000"/>
          <w:sz w:val="28"/>
        </w:rPr>
        <w:t>
      Отчетный период 20 ___ год</w:t>
      </w:r>
    </w:p>
    <w:bookmarkEnd w:id="804"/>
    <w:p>
      <w:pPr>
        <w:spacing w:after="0"/>
        <w:ind w:left="0"/>
        <w:jc w:val="both"/>
      </w:pPr>
      <w:r>
        <w:rPr>
          <w:rFonts w:ascii="Times New Roman"/>
          <w:b w:val="false"/>
          <w:i w:val="false"/>
          <w:color w:val="000000"/>
          <w:sz w:val="28"/>
        </w:rPr>
        <w:t>Индекс формы административных данных: РУ-Нефть-13</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965" w:id="805"/>
    <w:p>
      <w:pPr>
        <w:spacing w:after="0"/>
        <w:ind w:left="0"/>
        <w:jc w:val="both"/>
      </w:pPr>
      <w:r>
        <w:rPr>
          <w:rFonts w:ascii="Times New Roman"/>
          <w:b w:val="false"/>
          <w:i w:val="false"/>
          <w:color w:val="000000"/>
          <w:sz w:val="28"/>
        </w:rPr>
        <w:t>
      (тысяч тенге)</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и активы процессов менеджмента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направлений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затраты на услуги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затраты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6" w:id="806"/>
      <w:r>
        <w:rPr>
          <w:rFonts w:ascii="Times New Roman"/>
          <w:b w:val="false"/>
          <w:i w:val="false"/>
          <w:color w:val="000000"/>
          <w:sz w:val="28"/>
        </w:rPr>
        <w:t>
      Руководитель ______________________________________ ____________</w:t>
      </w:r>
    </w:p>
    <w:bookmarkEnd w:id="80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968" w:id="8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r>
        <w:br/>
      </w:r>
      <w:r>
        <w:rPr>
          <w:rFonts w:ascii="Times New Roman"/>
          <w:b/>
          <w:i w:val="false"/>
          <w:color w:val="000000"/>
        </w:rPr>
        <w:t>(индекс - РУ-Нефть-13, периодичность: годовая)</w:t>
      </w:r>
    </w:p>
    <w:bookmarkEnd w:id="807"/>
    <w:bookmarkStart w:name="z969" w:id="808"/>
    <w:p>
      <w:pPr>
        <w:spacing w:after="0"/>
        <w:ind w:left="0"/>
        <w:jc w:val="left"/>
      </w:pPr>
      <w:r>
        <w:rPr>
          <w:rFonts w:ascii="Times New Roman"/>
          <w:b/>
          <w:i w:val="false"/>
          <w:color w:val="000000"/>
        </w:rPr>
        <w:t xml:space="preserve"> Глава 1. Общие положения</w:t>
      </w:r>
    </w:p>
    <w:bookmarkEnd w:id="808"/>
    <w:bookmarkStart w:name="z970" w:id="80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активов процессов менеджмента на элементы направлений деятельности, внешние услуги, совместные и общие затраты, связанные с услугами.</w:t>
      </w:r>
    </w:p>
    <w:bookmarkEnd w:id="809"/>
    <w:bookmarkStart w:name="z971" w:id="810"/>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810"/>
    <w:bookmarkStart w:name="z972" w:id="811"/>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811"/>
    <w:bookmarkStart w:name="z973" w:id="812"/>
    <w:p>
      <w:pPr>
        <w:spacing w:after="0"/>
        <w:ind w:left="0"/>
        <w:jc w:val="left"/>
      </w:pPr>
      <w:r>
        <w:rPr>
          <w:rFonts w:ascii="Times New Roman"/>
          <w:b/>
          <w:i w:val="false"/>
          <w:color w:val="000000"/>
        </w:rPr>
        <w:t xml:space="preserve"> Глава 2. Пояснение по заполнению формы</w:t>
      </w:r>
    </w:p>
    <w:bookmarkEnd w:id="812"/>
    <w:bookmarkStart w:name="z974" w:id="813"/>
    <w:p>
      <w:pPr>
        <w:spacing w:after="0"/>
        <w:ind w:left="0"/>
        <w:jc w:val="both"/>
      </w:pPr>
      <w:r>
        <w:rPr>
          <w:rFonts w:ascii="Times New Roman"/>
          <w:b w:val="false"/>
          <w:i w:val="false"/>
          <w:color w:val="000000"/>
          <w:sz w:val="28"/>
        </w:rPr>
        <w:t>
      4. В графе 1 указываются затраты и активы процессов менеджмента.</w:t>
      </w:r>
    </w:p>
    <w:bookmarkEnd w:id="813"/>
    <w:bookmarkStart w:name="z975" w:id="814"/>
    <w:p>
      <w:pPr>
        <w:spacing w:after="0"/>
        <w:ind w:left="0"/>
        <w:jc w:val="both"/>
      </w:pPr>
      <w:r>
        <w:rPr>
          <w:rFonts w:ascii="Times New Roman"/>
          <w:b w:val="false"/>
          <w:i w:val="false"/>
          <w:color w:val="000000"/>
          <w:sz w:val="28"/>
        </w:rPr>
        <w:t>
      5. В графе 2 указывается наименование базы распределения.</w:t>
      </w:r>
    </w:p>
    <w:bookmarkEnd w:id="814"/>
    <w:bookmarkStart w:name="z976" w:id="815"/>
    <w:p>
      <w:pPr>
        <w:spacing w:after="0"/>
        <w:ind w:left="0"/>
        <w:jc w:val="both"/>
      </w:pPr>
      <w:r>
        <w:rPr>
          <w:rFonts w:ascii="Times New Roman"/>
          <w:b w:val="false"/>
          <w:i w:val="false"/>
          <w:color w:val="000000"/>
          <w:sz w:val="28"/>
        </w:rPr>
        <w:t>
      6. В графе 3 указываются элементы направлений деятельности ("Элемент 1", "Элемент 2", "Элемент 3", "Элемент N").</w:t>
      </w:r>
    </w:p>
    <w:bookmarkEnd w:id="815"/>
    <w:bookmarkStart w:name="z977" w:id="816"/>
    <w:p>
      <w:pPr>
        <w:spacing w:after="0"/>
        <w:ind w:left="0"/>
        <w:jc w:val="both"/>
      </w:pPr>
      <w:r>
        <w:rPr>
          <w:rFonts w:ascii="Times New Roman"/>
          <w:b w:val="false"/>
          <w:i w:val="false"/>
          <w:color w:val="000000"/>
          <w:sz w:val="28"/>
        </w:rPr>
        <w:t>
      7. В графе 4 указываются внешние услуги "Регулируемая услуга 1", "Регулируемая услуга 2", "Нерегулируемые услуги").</w:t>
      </w:r>
    </w:p>
    <w:bookmarkEnd w:id="816"/>
    <w:bookmarkStart w:name="z978" w:id="817"/>
    <w:p>
      <w:pPr>
        <w:spacing w:after="0"/>
        <w:ind w:left="0"/>
        <w:jc w:val="both"/>
      </w:pPr>
      <w:r>
        <w:rPr>
          <w:rFonts w:ascii="Times New Roman"/>
          <w:b w:val="false"/>
          <w:i w:val="false"/>
          <w:color w:val="000000"/>
          <w:sz w:val="28"/>
        </w:rPr>
        <w:t>
      8. В графе 5 указываются совместные затраты на услуги.</w:t>
      </w:r>
    </w:p>
    <w:bookmarkEnd w:id="817"/>
    <w:bookmarkStart w:name="z979" w:id="818"/>
    <w:p>
      <w:pPr>
        <w:spacing w:after="0"/>
        <w:ind w:left="0"/>
        <w:jc w:val="both"/>
      </w:pPr>
      <w:r>
        <w:rPr>
          <w:rFonts w:ascii="Times New Roman"/>
          <w:b w:val="false"/>
          <w:i w:val="false"/>
          <w:color w:val="000000"/>
          <w:sz w:val="28"/>
        </w:rPr>
        <w:t>
      9. В графе 6 указываются общие затраты на услуги.</w:t>
      </w:r>
    </w:p>
    <w:bookmarkEnd w:id="818"/>
    <w:bookmarkStart w:name="z980" w:id="819"/>
    <w:p>
      <w:pPr>
        <w:spacing w:after="0"/>
        <w:ind w:left="0"/>
        <w:jc w:val="both"/>
      </w:pPr>
      <w:r>
        <w:rPr>
          <w:rFonts w:ascii="Times New Roman"/>
          <w:b w:val="false"/>
          <w:i w:val="false"/>
          <w:color w:val="000000"/>
          <w:sz w:val="28"/>
        </w:rPr>
        <w:t>
      "Затраты":</w:t>
      </w:r>
    </w:p>
    <w:bookmarkEnd w:id="819"/>
    <w:bookmarkStart w:name="z981" w:id="820"/>
    <w:p>
      <w:pPr>
        <w:spacing w:after="0"/>
        <w:ind w:left="0"/>
        <w:jc w:val="both"/>
      </w:pPr>
      <w:r>
        <w:rPr>
          <w:rFonts w:ascii="Times New Roman"/>
          <w:b w:val="false"/>
          <w:i w:val="false"/>
          <w:color w:val="000000"/>
          <w:sz w:val="28"/>
        </w:rPr>
        <w:t>
      10. В строке 1, 2 и 3 указываются затраты процесса 1, процесса 2, процесса N.</w:t>
      </w:r>
    </w:p>
    <w:bookmarkEnd w:id="820"/>
    <w:bookmarkStart w:name="z982" w:id="821"/>
    <w:p>
      <w:pPr>
        <w:spacing w:after="0"/>
        <w:ind w:left="0"/>
        <w:jc w:val="both"/>
      </w:pPr>
      <w:r>
        <w:rPr>
          <w:rFonts w:ascii="Times New Roman"/>
          <w:b w:val="false"/>
          <w:i w:val="false"/>
          <w:color w:val="000000"/>
          <w:sz w:val="28"/>
        </w:rPr>
        <w:t>
      11. В строке 4 указывается итоговая сумма затрат.</w:t>
      </w:r>
    </w:p>
    <w:bookmarkEnd w:id="821"/>
    <w:bookmarkStart w:name="z983" w:id="822"/>
    <w:p>
      <w:pPr>
        <w:spacing w:after="0"/>
        <w:ind w:left="0"/>
        <w:jc w:val="both"/>
      </w:pPr>
      <w:r>
        <w:rPr>
          <w:rFonts w:ascii="Times New Roman"/>
          <w:b w:val="false"/>
          <w:i w:val="false"/>
          <w:color w:val="000000"/>
          <w:sz w:val="28"/>
        </w:rPr>
        <w:t>
      "Активы":</w:t>
      </w:r>
    </w:p>
    <w:bookmarkEnd w:id="822"/>
    <w:bookmarkStart w:name="z984" w:id="823"/>
    <w:p>
      <w:pPr>
        <w:spacing w:after="0"/>
        <w:ind w:left="0"/>
        <w:jc w:val="both"/>
      </w:pPr>
      <w:r>
        <w:rPr>
          <w:rFonts w:ascii="Times New Roman"/>
          <w:b w:val="false"/>
          <w:i w:val="false"/>
          <w:color w:val="000000"/>
          <w:sz w:val="28"/>
        </w:rPr>
        <w:t>
      12. В строке 5, 6 и 7 указываются активы процесса 1, процесса 2, процесса N.</w:t>
      </w:r>
    </w:p>
    <w:bookmarkEnd w:id="823"/>
    <w:bookmarkStart w:name="z985" w:id="824"/>
    <w:p>
      <w:pPr>
        <w:spacing w:after="0"/>
        <w:ind w:left="0"/>
        <w:jc w:val="both"/>
      </w:pPr>
      <w:r>
        <w:rPr>
          <w:rFonts w:ascii="Times New Roman"/>
          <w:b w:val="false"/>
          <w:i w:val="false"/>
          <w:color w:val="000000"/>
          <w:sz w:val="28"/>
        </w:rPr>
        <w:t>
      13. В строке 8 указывается итоговая сумма активов "Амортизация активов".</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9" w:id="82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25"/>
    <w:bookmarkStart w:name="z990" w:id="8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6"/>
    <w:bookmarkStart w:name="z991" w:id="82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27"/>
    <w:bookmarkStart w:name="z992" w:id="828"/>
    <w:p>
      <w:pPr>
        <w:spacing w:after="0"/>
        <w:ind w:left="0"/>
        <w:jc w:val="left"/>
      </w:pPr>
      <w:r>
        <w:rPr>
          <w:rFonts w:ascii="Times New Roman"/>
          <w:b/>
          <w:i w:val="false"/>
          <w:color w:val="000000"/>
        </w:rPr>
        <w:t xml:space="preserve"> Отчет о распределении элементов направлений деятельности на внутренние и внешние услуги</w:t>
      </w:r>
    </w:p>
    <w:bookmarkEnd w:id="828"/>
    <w:p>
      <w:pPr>
        <w:spacing w:after="0"/>
        <w:ind w:left="0"/>
        <w:jc w:val="both"/>
      </w:pPr>
      <w:bookmarkStart w:name="z993" w:id="829"/>
      <w:r>
        <w:rPr>
          <w:rFonts w:ascii="Times New Roman"/>
          <w:b w:val="false"/>
          <w:i w:val="false"/>
          <w:color w:val="000000"/>
          <w:sz w:val="28"/>
        </w:rPr>
        <w:t>
      Отчетный период 20 ___ год</w:t>
      </w:r>
    </w:p>
    <w:bookmarkEnd w:id="829"/>
    <w:p>
      <w:pPr>
        <w:spacing w:after="0"/>
        <w:ind w:left="0"/>
        <w:jc w:val="both"/>
      </w:pPr>
      <w:r>
        <w:rPr>
          <w:rFonts w:ascii="Times New Roman"/>
          <w:b w:val="false"/>
          <w:i w:val="false"/>
          <w:color w:val="000000"/>
          <w:sz w:val="28"/>
        </w:rPr>
        <w:t>Индекс: РУ-Нефть-14</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994" w:id="830"/>
    <w:p>
      <w:pPr>
        <w:spacing w:after="0"/>
        <w:ind w:left="0"/>
        <w:jc w:val="both"/>
      </w:pPr>
      <w:r>
        <w:rPr>
          <w:rFonts w:ascii="Times New Roman"/>
          <w:b w:val="false"/>
          <w:i w:val="false"/>
          <w:color w:val="000000"/>
          <w:sz w:val="28"/>
        </w:rPr>
        <w:t>
      (тысяч тенге)</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направлений деятельности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bl>
    <w:p>
      <w:pPr>
        <w:spacing w:after="0"/>
        <w:ind w:left="0"/>
        <w:jc w:val="both"/>
      </w:pPr>
      <w:bookmarkStart w:name="z995" w:id="831"/>
      <w:r>
        <w:rPr>
          <w:rFonts w:ascii="Times New Roman"/>
          <w:b w:val="false"/>
          <w:i w:val="false"/>
          <w:color w:val="000000"/>
          <w:sz w:val="28"/>
        </w:rPr>
        <w:t>
      Руководитель ______________________________________ ____________</w:t>
      </w:r>
    </w:p>
    <w:bookmarkEnd w:id="83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997" w:id="8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элементов направлений деятельности на внутренние и внешние услуги</w:t>
      </w:r>
      <w:r>
        <w:br/>
      </w:r>
      <w:r>
        <w:rPr>
          <w:rFonts w:ascii="Times New Roman"/>
          <w:b/>
          <w:i w:val="false"/>
          <w:color w:val="000000"/>
        </w:rPr>
        <w:t>(индекс - РУ-Нефть-14, периодичность: годовая)</w:t>
      </w:r>
    </w:p>
    <w:bookmarkEnd w:id="832"/>
    <w:bookmarkStart w:name="z998" w:id="833"/>
    <w:p>
      <w:pPr>
        <w:spacing w:after="0"/>
        <w:ind w:left="0"/>
        <w:jc w:val="left"/>
      </w:pPr>
      <w:r>
        <w:rPr>
          <w:rFonts w:ascii="Times New Roman"/>
          <w:b/>
          <w:i w:val="false"/>
          <w:color w:val="000000"/>
        </w:rPr>
        <w:t xml:space="preserve"> Глава 1. Общие указания</w:t>
      </w:r>
    </w:p>
    <w:bookmarkEnd w:id="833"/>
    <w:bookmarkStart w:name="z999" w:id="83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элементов направлений деятельности на внутренние и внешние услуги.</w:t>
      </w:r>
    </w:p>
    <w:bookmarkEnd w:id="834"/>
    <w:bookmarkStart w:name="z1000" w:id="83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835"/>
    <w:bookmarkStart w:name="z1001" w:id="83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836"/>
    <w:bookmarkStart w:name="z1002" w:id="83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837"/>
    <w:bookmarkStart w:name="z1003" w:id="838"/>
    <w:p>
      <w:pPr>
        <w:spacing w:after="0"/>
        <w:ind w:left="0"/>
        <w:jc w:val="left"/>
      </w:pPr>
      <w:r>
        <w:rPr>
          <w:rFonts w:ascii="Times New Roman"/>
          <w:b/>
          <w:i w:val="false"/>
          <w:color w:val="000000"/>
        </w:rPr>
        <w:t xml:space="preserve"> Глава 2. Пояснение по заполнению формы</w:t>
      </w:r>
    </w:p>
    <w:bookmarkEnd w:id="838"/>
    <w:bookmarkStart w:name="z1004" w:id="839"/>
    <w:p>
      <w:pPr>
        <w:spacing w:after="0"/>
        <w:ind w:left="0"/>
        <w:jc w:val="both"/>
      </w:pPr>
      <w:r>
        <w:rPr>
          <w:rFonts w:ascii="Times New Roman"/>
          <w:b w:val="false"/>
          <w:i w:val="false"/>
          <w:color w:val="000000"/>
          <w:sz w:val="28"/>
        </w:rPr>
        <w:t>
      5. Данный Отчет подразделяется на два этапа. На 1 этапе предусматриваются затраты субъекта, на 2 этапе – активы субъекта.</w:t>
      </w:r>
    </w:p>
    <w:bookmarkEnd w:id="839"/>
    <w:bookmarkStart w:name="z1005" w:id="840"/>
    <w:p>
      <w:pPr>
        <w:spacing w:after="0"/>
        <w:ind w:left="0"/>
        <w:jc w:val="both"/>
      </w:pPr>
      <w:r>
        <w:rPr>
          <w:rFonts w:ascii="Times New Roman"/>
          <w:b w:val="false"/>
          <w:i w:val="false"/>
          <w:color w:val="000000"/>
          <w:sz w:val="28"/>
        </w:rPr>
        <w:t>
      6. В графе 1 приведены наименование элементов направлений деятельности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840"/>
    <w:bookmarkStart w:name="z1006" w:id="841"/>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841"/>
    <w:bookmarkStart w:name="z1007" w:id="842"/>
    <w:p>
      <w:pPr>
        <w:spacing w:after="0"/>
        <w:ind w:left="0"/>
        <w:jc w:val="both"/>
      </w:pPr>
      <w:r>
        <w:rPr>
          <w:rFonts w:ascii="Times New Roman"/>
          <w:b w:val="false"/>
          <w:i w:val="false"/>
          <w:color w:val="000000"/>
          <w:sz w:val="28"/>
        </w:rPr>
        <w:t>
      8. В графах 3, 4 и 5 Отчета приводятся данные о внутренних услугах субъекта (внутренние услуги – услуги, производимые одними направлениями деятельности нефтетранспортной организации и потребляемые с целью предоставления в дальнейшем внешней услуги другими направлениями деятельности этой же организации).</w:t>
      </w:r>
    </w:p>
    <w:bookmarkEnd w:id="842"/>
    <w:bookmarkStart w:name="z1008" w:id="843"/>
    <w:p>
      <w:pPr>
        <w:spacing w:after="0"/>
        <w:ind w:left="0"/>
        <w:jc w:val="both"/>
      </w:pPr>
      <w:r>
        <w:rPr>
          <w:rFonts w:ascii="Times New Roman"/>
          <w:b w:val="false"/>
          <w:i w:val="false"/>
          <w:color w:val="000000"/>
          <w:sz w:val="28"/>
        </w:rPr>
        <w:t>
      9. В графах 6, 7 и 8 Отчета приводятся данные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w:t>
      </w:r>
    </w:p>
    <w:bookmarkEnd w:id="8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2" w:id="84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44"/>
    <w:bookmarkStart w:name="z1013" w:id="8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45"/>
    <w:bookmarkStart w:name="z1014" w:id="84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46"/>
    <w:bookmarkStart w:name="z1015" w:id="847"/>
    <w:p>
      <w:pPr>
        <w:spacing w:after="0"/>
        <w:ind w:left="0"/>
        <w:jc w:val="left"/>
      </w:pPr>
      <w:r>
        <w:rPr>
          <w:rFonts w:ascii="Times New Roman"/>
          <w:b/>
          <w:i w:val="false"/>
          <w:color w:val="000000"/>
        </w:rPr>
        <w:t xml:space="preserve"> Отчет о распределении общих и совместных затрат и активов процессов менеджмента на внешние услуги</w:t>
      </w:r>
    </w:p>
    <w:bookmarkEnd w:id="847"/>
    <w:p>
      <w:pPr>
        <w:spacing w:after="0"/>
        <w:ind w:left="0"/>
        <w:jc w:val="both"/>
      </w:pPr>
      <w:bookmarkStart w:name="z1016" w:id="848"/>
      <w:r>
        <w:rPr>
          <w:rFonts w:ascii="Times New Roman"/>
          <w:b w:val="false"/>
          <w:i w:val="false"/>
          <w:color w:val="000000"/>
          <w:sz w:val="28"/>
        </w:rPr>
        <w:t>
      Отчетный период 20 ___ год</w:t>
      </w:r>
    </w:p>
    <w:bookmarkEnd w:id="848"/>
    <w:p>
      <w:pPr>
        <w:spacing w:after="0"/>
        <w:ind w:left="0"/>
        <w:jc w:val="both"/>
      </w:pPr>
      <w:r>
        <w:rPr>
          <w:rFonts w:ascii="Times New Roman"/>
          <w:b w:val="false"/>
          <w:i w:val="false"/>
          <w:color w:val="000000"/>
          <w:sz w:val="28"/>
        </w:rPr>
        <w:t>Индекс формы административных данных: РУ-Нефть-15</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сведения: субъекты естественных</w:t>
      </w:r>
    </w:p>
    <w:p>
      <w:pPr>
        <w:spacing w:after="0"/>
        <w:ind w:left="0"/>
        <w:jc w:val="both"/>
      </w:pPr>
      <w:r>
        <w:rPr>
          <w:rFonts w:ascii="Times New Roman"/>
          <w:b w:val="false"/>
          <w:i w:val="false"/>
          <w:color w:val="000000"/>
          <w:sz w:val="28"/>
        </w:rPr>
        <w:t>монополий, предоставляющие услуги по транспортировке нефти и (или)</w:t>
      </w:r>
    </w:p>
    <w:p>
      <w:pPr>
        <w:spacing w:after="0"/>
        <w:ind w:left="0"/>
        <w:jc w:val="both"/>
      </w:pPr>
      <w:r>
        <w:rPr>
          <w:rFonts w:ascii="Times New Roman"/>
          <w:b w:val="false"/>
          <w:i w:val="false"/>
          <w:color w:val="000000"/>
          <w:sz w:val="28"/>
        </w:rPr>
        <w:t>нефтепродуктов 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1017" w:id="849"/>
    <w:p>
      <w:pPr>
        <w:spacing w:after="0"/>
        <w:ind w:left="0"/>
        <w:jc w:val="both"/>
      </w:pPr>
      <w:r>
        <w:rPr>
          <w:rFonts w:ascii="Times New Roman"/>
          <w:b w:val="false"/>
          <w:i w:val="false"/>
          <w:color w:val="000000"/>
          <w:sz w:val="28"/>
        </w:rPr>
        <w:t>
      (тысяч тенге)</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процессов менеджмента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затраты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совместные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общих и совместных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 w:id="850"/>
      <w:r>
        <w:rPr>
          <w:rFonts w:ascii="Times New Roman"/>
          <w:b w:val="false"/>
          <w:i w:val="false"/>
          <w:color w:val="000000"/>
          <w:sz w:val="28"/>
        </w:rPr>
        <w:t>
      Руководитель ______________________________________ ____________</w:t>
      </w:r>
    </w:p>
    <w:bookmarkEnd w:id="85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020" w:id="8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общих и совместных затрат и активов процессов менеджмента на внешние услуги</w:t>
      </w:r>
      <w:r>
        <w:br/>
      </w:r>
      <w:r>
        <w:rPr>
          <w:rFonts w:ascii="Times New Roman"/>
          <w:b/>
          <w:i w:val="false"/>
          <w:color w:val="000000"/>
        </w:rPr>
        <w:t>(индекс - РУ-Нефть-15, периодичность: годовая)</w:t>
      </w:r>
    </w:p>
    <w:bookmarkEnd w:id="851"/>
    <w:bookmarkStart w:name="z1021" w:id="852"/>
    <w:p>
      <w:pPr>
        <w:spacing w:after="0"/>
        <w:ind w:left="0"/>
        <w:jc w:val="left"/>
      </w:pPr>
      <w:r>
        <w:rPr>
          <w:rFonts w:ascii="Times New Roman"/>
          <w:b/>
          <w:i w:val="false"/>
          <w:color w:val="000000"/>
        </w:rPr>
        <w:t xml:space="preserve"> Глава 1. Общие указания</w:t>
      </w:r>
    </w:p>
    <w:bookmarkEnd w:id="852"/>
    <w:bookmarkStart w:name="z1022" w:id="85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отчета о распределении общих и совместных затрат и активов процессов менеджмента на внешние услуги.</w:t>
      </w:r>
    </w:p>
    <w:bookmarkEnd w:id="853"/>
    <w:bookmarkStart w:name="z1023" w:id="854"/>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854"/>
    <w:bookmarkStart w:name="z1024" w:id="855"/>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855"/>
    <w:bookmarkStart w:name="z1025" w:id="856"/>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856"/>
    <w:bookmarkStart w:name="z1026" w:id="857"/>
    <w:p>
      <w:pPr>
        <w:spacing w:after="0"/>
        <w:ind w:left="0"/>
        <w:jc w:val="left"/>
      </w:pPr>
      <w:r>
        <w:rPr>
          <w:rFonts w:ascii="Times New Roman"/>
          <w:b/>
          <w:i w:val="false"/>
          <w:color w:val="000000"/>
        </w:rPr>
        <w:t xml:space="preserve"> Глава 2. Пояснение по заполнению формы</w:t>
      </w:r>
    </w:p>
    <w:bookmarkEnd w:id="857"/>
    <w:bookmarkStart w:name="z1027" w:id="858"/>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общие и совместные затраты субъекта, на 2 этапе – общие и совместные активы субъекта, 3 этап – амортизация общих и совместных активов субъекта.</w:t>
      </w:r>
    </w:p>
    <w:bookmarkEnd w:id="858"/>
    <w:bookmarkStart w:name="z1028" w:id="859"/>
    <w:p>
      <w:pPr>
        <w:spacing w:after="0"/>
        <w:ind w:left="0"/>
        <w:jc w:val="both"/>
      </w:pPr>
      <w:r>
        <w:rPr>
          <w:rFonts w:ascii="Times New Roman"/>
          <w:b w:val="false"/>
          <w:i w:val="false"/>
          <w:color w:val="000000"/>
          <w:sz w:val="28"/>
        </w:rPr>
        <w:t>
      6. В графе 1 приведены наименование процессов менеджмента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859"/>
    <w:bookmarkStart w:name="z1029" w:id="860"/>
    <w:p>
      <w:pPr>
        <w:spacing w:after="0"/>
        <w:ind w:left="0"/>
        <w:jc w:val="both"/>
      </w:pPr>
      <w:r>
        <w:rPr>
          <w:rFonts w:ascii="Times New Roman"/>
          <w:b w:val="false"/>
          <w:i w:val="false"/>
          <w:color w:val="000000"/>
          <w:sz w:val="28"/>
        </w:rPr>
        <w:t>
      7. В графе 2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860"/>
    <w:bookmarkStart w:name="z1030" w:id="861"/>
    <w:p>
      <w:pPr>
        <w:spacing w:after="0"/>
        <w:ind w:left="0"/>
        <w:jc w:val="both"/>
      </w:pPr>
      <w:r>
        <w:rPr>
          <w:rFonts w:ascii="Times New Roman"/>
          <w:b w:val="false"/>
          <w:i w:val="false"/>
          <w:color w:val="000000"/>
          <w:sz w:val="28"/>
        </w:rPr>
        <w:t>
      8. В графах 3, 4, 5 и 6 отчета приводятся данные внешних услуг субъекта (внешние услуги – услуги нефтетранспортных организаций, в том числе нерегулируемые, предоставляемые внешним пользователям услуг).</w:t>
      </w:r>
    </w:p>
    <w:bookmarkEnd w:id="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4" w:id="86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62"/>
    <w:bookmarkStart w:name="z1035" w:id="8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3"/>
    <w:bookmarkStart w:name="z1036" w:id="86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64"/>
    <w:bookmarkStart w:name="z1037" w:id="865"/>
    <w:p>
      <w:pPr>
        <w:spacing w:after="0"/>
        <w:ind w:left="0"/>
        <w:jc w:val="left"/>
      </w:pPr>
      <w:r>
        <w:rPr>
          <w:rFonts w:ascii="Times New Roman"/>
          <w:b/>
          <w:i w:val="false"/>
          <w:color w:val="000000"/>
        </w:rPr>
        <w:t xml:space="preserve"> Отчет о распределении затрат и задействованных активов, связанных с внутренними и внешними услугами, на внешние услуги</w:t>
      </w:r>
    </w:p>
    <w:bookmarkEnd w:id="865"/>
    <w:p>
      <w:pPr>
        <w:spacing w:after="0"/>
        <w:ind w:left="0"/>
        <w:jc w:val="both"/>
      </w:pPr>
      <w:bookmarkStart w:name="z1038" w:id="866"/>
      <w:r>
        <w:rPr>
          <w:rFonts w:ascii="Times New Roman"/>
          <w:b w:val="false"/>
          <w:i w:val="false"/>
          <w:color w:val="000000"/>
          <w:sz w:val="28"/>
        </w:rPr>
        <w:t>
      Отчетный период 20 ___ год</w:t>
      </w:r>
    </w:p>
    <w:bookmarkEnd w:id="866"/>
    <w:p>
      <w:pPr>
        <w:spacing w:after="0"/>
        <w:ind w:left="0"/>
        <w:jc w:val="both"/>
      </w:pPr>
      <w:r>
        <w:rPr>
          <w:rFonts w:ascii="Times New Roman"/>
          <w:b w:val="false"/>
          <w:i w:val="false"/>
          <w:color w:val="000000"/>
          <w:sz w:val="28"/>
        </w:rPr>
        <w:t>Индекс формы административных данных: РУ-Нефть-16</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внутренних и внешних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базы распределения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"Транспортировка нефти", предоставляемые: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 "Прочая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p>
            <w:pPr>
              <w:spacing w:after="20"/>
              <w:ind w:left="20"/>
              <w:jc w:val="both"/>
            </w:pPr>
            <w:r>
              <w:rPr>
                <w:rFonts w:ascii="Times New Roman"/>
                <w:b w:val="false"/>
                <w:i w:val="false"/>
                <w:color w:val="000000"/>
                <w:sz w:val="20"/>
              </w:rPr>
              <w:t>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услуги направления деятельности "Прочая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9" w:id="867"/>
      <w:r>
        <w:rPr>
          <w:rFonts w:ascii="Times New Roman"/>
          <w:b w:val="false"/>
          <w:i w:val="false"/>
          <w:color w:val="000000"/>
          <w:sz w:val="28"/>
        </w:rPr>
        <w:t>
      Руководитель ______________________________________ ____________</w:t>
      </w:r>
    </w:p>
    <w:bookmarkEnd w:id="86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041" w:id="8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 связанных с внутренними и внешними услугами, на внешние услуги</w:t>
      </w:r>
      <w:r>
        <w:br/>
      </w:r>
      <w:r>
        <w:rPr>
          <w:rFonts w:ascii="Times New Roman"/>
          <w:b/>
          <w:i w:val="false"/>
          <w:color w:val="000000"/>
        </w:rPr>
        <w:t>(индекс - РУ-Нефть-16, периодичность: годовая)</w:t>
      </w:r>
    </w:p>
    <w:bookmarkEnd w:id="868"/>
    <w:bookmarkStart w:name="z1042" w:id="869"/>
    <w:p>
      <w:pPr>
        <w:spacing w:after="0"/>
        <w:ind w:left="0"/>
        <w:jc w:val="left"/>
      </w:pPr>
      <w:r>
        <w:rPr>
          <w:rFonts w:ascii="Times New Roman"/>
          <w:b/>
          <w:i w:val="false"/>
          <w:color w:val="000000"/>
        </w:rPr>
        <w:t xml:space="preserve"> Глава 1. Общие указания</w:t>
      </w:r>
    </w:p>
    <w:bookmarkEnd w:id="869"/>
    <w:bookmarkStart w:name="z1043" w:id="87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внутренними и внешними услугами, на внешние услуги.</w:t>
      </w:r>
    </w:p>
    <w:bookmarkEnd w:id="870"/>
    <w:bookmarkStart w:name="z1044" w:id="871"/>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871"/>
    <w:bookmarkStart w:name="z1045" w:id="872"/>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872"/>
    <w:bookmarkStart w:name="z1046" w:id="873"/>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873"/>
    <w:bookmarkStart w:name="z1047" w:id="874"/>
    <w:p>
      <w:pPr>
        <w:spacing w:after="0"/>
        <w:ind w:left="0"/>
        <w:jc w:val="left"/>
      </w:pPr>
      <w:r>
        <w:rPr>
          <w:rFonts w:ascii="Times New Roman"/>
          <w:b/>
          <w:i w:val="false"/>
          <w:color w:val="000000"/>
        </w:rPr>
        <w:t xml:space="preserve"> Глава 2. Пояснение по заполнению формы</w:t>
      </w:r>
    </w:p>
    <w:bookmarkEnd w:id="874"/>
    <w:bookmarkStart w:name="z1048" w:id="875"/>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3 этап – амортизация.</w:t>
      </w:r>
    </w:p>
    <w:bookmarkEnd w:id="875"/>
    <w:bookmarkStart w:name="z1049" w:id="876"/>
    <w:p>
      <w:pPr>
        <w:spacing w:after="0"/>
        <w:ind w:left="0"/>
        <w:jc w:val="both"/>
      </w:pPr>
      <w:r>
        <w:rPr>
          <w:rFonts w:ascii="Times New Roman"/>
          <w:b w:val="false"/>
          <w:i w:val="false"/>
          <w:color w:val="000000"/>
          <w:sz w:val="28"/>
        </w:rPr>
        <w:t>
      6. В графе 2 приведены наименования внутренних и внешних услуг.</w:t>
      </w:r>
    </w:p>
    <w:bookmarkEnd w:id="876"/>
    <w:bookmarkStart w:name="z1050" w:id="877"/>
    <w:p>
      <w:pPr>
        <w:spacing w:after="0"/>
        <w:ind w:left="0"/>
        <w:jc w:val="both"/>
      </w:pPr>
      <w:r>
        <w:rPr>
          <w:rFonts w:ascii="Times New Roman"/>
          <w:b w:val="false"/>
          <w:i w:val="false"/>
          <w:color w:val="000000"/>
          <w:sz w:val="28"/>
        </w:rPr>
        <w:t>
      7. В графе 3 Отчета приводится информация о наименовании базы распределения (база распределения – показатель, отражающий зависимость между затратами, задействованными активами, группами основных средств и услугами).</w:t>
      </w:r>
    </w:p>
    <w:bookmarkEnd w:id="877"/>
    <w:bookmarkStart w:name="z1051" w:id="878"/>
    <w:p>
      <w:pPr>
        <w:spacing w:after="0"/>
        <w:ind w:left="0"/>
        <w:jc w:val="both"/>
      </w:pPr>
      <w:r>
        <w:rPr>
          <w:rFonts w:ascii="Times New Roman"/>
          <w:b w:val="false"/>
          <w:i w:val="false"/>
          <w:color w:val="000000"/>
          <w:sz w:val="28"/>
        </w:rPr>
        <w:t>
      8. В графах 4, 5, 6, 7 и 8 Отчета приводится информация о внешних услугах субъекта (внешние услуги – услуги нефтетранспортных организаций, в том числе нерегулируемые, предоставляемые внешним пользователям услуг) направления деятельности "Транспортировка нефти", предоставляемые соответствующими услугами и "Прочая деятельность".</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5" w:id="879"/>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79"/>
    <w:bookmarkStart w:name="z1056" w:id="8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0"/>
    <w:bookmarkStart w:name="z1057" w:id="881"/>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81"/>
    <w:bookmarkStart w:name="z1058" w:id="882"/>
    <w:p>
      <w:pPr>
        <w:spacing w:after="0"/>
        <w:ind w:left="0"/>
        <w:jc w:val="left"/>
      </w:pPr>
      <w:r>
        <w:rPr>
          <w:rFonts w:ascii="Times New Roman"/>
          <w:b/>
          <w:i w:val="false"/>
          <w:color w:val="000000"/>
        </w:rPr>
        <w:t xml:space="preserve"> Отчет о распределении затрат и задействованных активов, 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 предоставляемых нефтетранспортными организациями</w:t>
      </w:r>
    </w:p>
    <w:bookmarkEnd w:id="882"/>
    <w:p>
      <w:pPr>
        <w:spacing w:after="0"/>
        <w:ind w:left="0"/>
        <w:jc w:val="both"/>
      </w:pPr>
      <w:bookmarkStart w:name="z1059" w:id="883"/>
      <w:r>
        <w:rPr>
          <w:rFonts w:ascii="Times New Roman"/>
          <w:b w:val="false"/>
          <w:i w:val="false"/>
          <w:color w:val="000000"/>
          <w:sz w:val="28"/>
        </w:rPr>
        <w:t>
      Отчетный период 20 ___ год</w:t>
      </w:r>
    </w:p>
    <w:bookmarkEnd w:id="883"/>
    <w:p>
      <w:pPr>
        <w:spacing w:after="0"/>
        <w:ind w:left="0"/>
        <w:jc w:val="both"/>
      </w:pPr>
      <w:r>
        <w:rPr>
          <w:rFonts w:ascii="Times New Roman"/>
          <w:b w:val="false"/>
          <w:i w:val="false"/>
          <w:color w:val="000000"/>
          <w:sz w:val="28"/>
        </w:rPr>
        <w:t>Индекс: РУ-Нефть-17</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1060" w:id="884"/>
    <w:p>
      <w:pPr>
        <w:spacing w:after="0"/>
        <w:ind w:left="0"/>
        <w:jc w:val="both"/>
      </w:pPr>
      <w:r>
        <w:rPr>
          <w:rFonts w:ascii="Times New Roman"/>
          <w:b w:val="false"/>
          <w:i w:val="false"/>
          <w:color w:val="000000"/>
          <w:sz w:val="28"/>
        </w:rPr>
        <w:t>
      (тысяч тенге)</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и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"Транспортировка нефти"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 направления деятельности "Прочая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1" w:id="885"/>
      <w:r>
        <w:rPr>
          <w:rFonts w:ascii="Times New Roman"/>
          <w:b w:val="false"/>
          <w:i w:val="false"/>
          <w:color w:val="000000"/>
          <w:sz w:val="28"/>
        </w:rPr>
        <w:t>
      Руководитель ______________________________________ ____________</w:t>
      </w:r>
    </w:p>
    <w:bookmarkEnd w:id="88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063" w:id="8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затрат и задействованных активов,</w:t>
      </w:r>
      <w:r>
        <w:br/>
      </w:r>
      <w:r>
        <w:rPr>
          <w:rFonts w:ascii="Times New Roman"/>
          <w:b/>
          <w:i w:val="false"/>
          <w:color w:val="000000"/>
        </w:rPr>
        <w:t>связанных с предоставлением услуг нефтетранспортными организациями,</w:t>
      </w:r>
      <w:r>
        <w:br/>
      </w:r>
      <w:r>
        <w:rPr>
          <w:rFonts w:ascii="Times New Roman"/>
          <w:b/>
          <w:i w:val="false"/>
          <w:color w:val="000000"/>
        </w:rPr>
        <w:t>на регулируемые и нерегулируемые виды внешних услуг,</w:t>
      </w:r>
      <w:r>
        <w:br/>
      </w:r>
      <w:r>
        <w:rPr>
          <w:rFonts w:ascii="Times New Roman"/>
          <w:b/>
          <w:i w:val="false"/>
          <w:color w:val="000000"/>
        </w:rPr>
        <w:t>предоставляемых нефтетранспортными организациями</w:t>
      </w:r>
      <w:r>
        <w:br/>
      </w:r>
      <w:r>
        <w:rPr>
          <w:rFonts w:ascii="Times New Roman"/>
          <w:b/>
          <w:i w:val="false"/>
          <w:color w:val="000000"/>
        </w:rPr>
        <w:t>(индекс - РУ-Нефть-17, периодичность: годовая)</w:t>
      </w:r>
    </w:p>
    <w:bookmarkEnd w:id="886"/>
    <w:bookmarkStart w:name="z1064" w:id="887"/>
    <w:p>
      <w:pPr>
        <w:spacing w:after="0"/>
        <w:ind w:left="0"/>
        <w:jc w:val="left"/>
      </w:pPr>
      <w:r>
        <w:rPr>
          <w:rFonts w:ascii="Times New Roman"/>
          <w:b/>
          <w:i w:val="false"/>
          <w:color w:val="000000"/>
        </w:rPr>
        <w:t xml:space="preserve"> Глава 1. Общие указания</w:t>
      </w:r>
    </w:p>
    <w:bookmarkEnd w:id="887"/>
    <w:bookmarkStart w:name="z1065" w:id="88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затрат и задействованных активов, связанных с предоставлением услуг нефтетранспортными организациями, на регулируемые и нерегулируемые виды внешних услуг, предоставляемых нефтетранспортными организациями.</w:t>
      </w:r>
    </w:p>
    <w:bookmarkEnd w:id="888"/>
    <w:bookmarkStart w:name="z1066" w:id="889"/>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889"/>
    <w:bookmarkStart w:name="z1067" w:id="890"/>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890"/>
    <w:bookmarkStart w:name="z1068" w:id="891"/>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891"/>
    <w:bookmarkStart w:name="z1069" w:id="892"/>
    <w:p>
      <w:pPr>
        <w:spacing w:after="0"/>
        <w:ind w:left="0"/>
        <w:jc w:val="left"/>
      </w:pPr>
      <w:r>
        <w:rPr>
          <w:rFonts w:ascii="Times New Roman"/>
          <w:b/>
          <w:i w:val="false"/>
          <w:color w:val="000000"/>
        </w:rPr>
        <w:t xml:space="preserve"> Глава 2. Пояснение по заполнению формы</w:t>
      </w:r>
    </w:p>
    <w:bookmarkEnd w:id="892"/>
    <w:bookmarkStart w:name="z1070" w:id="893"/>
    <w:p>
      <w:pPr>
        <w:spacing w:after="0"/>
        <w:ind w:left="0"/>
        <w:jc w:val="both"/>
      </w:pPr>
      <w:r>
        <w:rPr>
          <w:rFonts w:ascii="Times New Roman"/>
          <w:b w:val="false"/>
          <w:i w:val="false"/>
          <w:color w:val="000000"/>
          <w:sz w:val="28"/>
        </w:rPr>
        <w:t>
      5. Данный отчет подразделяется на три этапа. На 1 этапе предусматриваются затраты субъекта, на 2 этапе – активы субъекта, на 3 этапе– амортизация.</w:t>
      </w:r>
    </w:p>
    <w:bookmarkEnd w:id="893"/>
    <w:bookmarkStart w:name="z1071" w:id="894"/>
    <w:p>
      <w:pPr>
        <w:spacing w:after="0"/>
        <w:ind w:left="0"/>
        <w:jc w:val="both"/>
      </w:pPr>
      <w:r>
        <w:rPr>
          <w:rFonts w:ascii="Times New Roman"/>
          <w:b w:val="false"/>
          <w:i w:val="false"/>
          <w:color w:val="000000"/>
          <w:sz w:val="28"/>
        </w:rPr>
        <w:t>
      6. В графе 1 приведены наименования внешних услуг направления деятельности "Транспортировка нефти" и "Прочая деятельность".</w:t>
      </w:r>
    </w:p>
    <w:bookmarkEnd w:id="894"/>
    <w:bookmarkStart w:name="z1072" w:id="895"/>
    <w:p>
      <w:pPr>
        <w:spacing w:after="0"/>
        <w:ind w:left="0"/>
        <w:jc w:val="both"/>
      </w:pPr>
      <w:r>
        <w:rPr>
          <w:rFonts w:ascii="Times New Roman"/>
          <w:b w:val="false"/>
          <w:i w:val="false"/>
          <w:color w:val="000000"/>
          <w:sz w:val="28"/>
        </w:rPr>
        <w:t>
      7. В графах 2, 3, 4, 5, 6 и 7 отчета приводятся данные о затратах,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и нерегулируемые (услуги, которые технологические связанные с регулируемыми услугами и иной деятельности согласованные с ведомством уполномоченного органа) услуги субъекта.</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6" w:id="896"/>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896"/>
    <w:bookmarkStart w:name="z1077" w:id="8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97"/>
    <w:bookmarkStart w:name="z1078" w:id="898"/>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898"/>
    <w:bookmarkStart w:name="z1079" w:id="899"/>
    <w:p>
      <w:pPr>
        <w:spacing w:after="0"/>
        <w:ind w:left="0"/>
        <w:jc w:val="left"/>
      </w:pPr>
      <w:r>
        <w:rPr>
          <w:rFonts w:ascii="Times New Roman"/>
          <w:b/>
          <w:i w:val="false"/>
          <w:color w:val="000000"/>
        </w:rPr>
        <w:t xml:space="preserve"> Отчет о конечном распределении доходов, затрат и задействованных активов на виды внешних услуг</w:t>
      </w:r>
    </w:p>
    <w:bookmarkEnd w:id="899"/>
    <w:p>
      <w:pPr>
        <w:spacing w:after="0"/>
        <w:ind w:left="0"/>
        <w:jc w:val="both"/>
      </w:pPr>
      <w:bookmarkStart w:name="z1080" w:id="900"/>
      <w:r>
        <w:rPr>
          <w:rFonts w:ascii="Times New Roman"/>
          <w:b w:val="false"/>
          <w:i w:val="false"/>
          <w:color w:val="000000"/>
          <w:sz w:val="28"/>
        </w:rPr>
        <w:t>
      Отчетный период 20 ___ год</w:t>
      </w:r>
    </w:p>
    <w:bookmarkEnd w:id="900"/>
    <w:p>
      <w:pPr>
        <w:spacing w:after="0"/>
        <w:ind w:left="0"/>
        <w:jc w:val="both"/>
      </w:pPr>
      <w:r>
        <w:rPr>
          <w:rFonts w:ascii="Times New Roman"/>
          <w:b w:val="false"/>
          <w:i w:val="false"/>
          <w:color w:val="000000"/>
          <w:sz w:val="28"/>
        </w:rPr>
        <w:t>Индекс: РУ-Нефть-18</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1081" w:id="901"/>
    <w:p>
      <w:pPr>
        <w:spacing w:after="0"/>
        <w:ind w:left="0"/>
        <w:jc w:val="both"/>
      </w:pPr>
      <w:r>
        <w:rPr>
          <w:rFonts w:ascii="Times New Roman"/>
          <w:b w:val="false"/>
          <w:i w:val="false"/>
          <w:color w:val="000000"/>
          <w:sz w:val="28"/>
        </w:rPr>
        <w:t>
      (тысяч тенге)</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и задействованных активов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задействованных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2" w:id="902"/>
      <w:r>
        <w:rPr>
          <w:rFonts w:ascii="Times New Roman"/>
          <w:b w:val="false"/>
          <w:i w:val="false"/>
          <w:color w:val="000000"/>
          <w:sz w:val="28"/>
        </w:rPr>
        <w:t>
      Руководитель ______________________________________ ____________</w:t>
      </w:r>
    </w:p>
    <w:bookmarkEnd w:id="90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084" w:id="9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конечном распределении доходов, затрат и задействованных активов на виды внешних услуг</w:t>
      </w:r>
      <w:r>
        <w:br/>
      </w:r>
      <w:r>
        <w:rPr>
          <w:rFonts w:ascii="Times New Roman"/>
          <w:b/>
          <w:i w:val="false"/>
          <w:color w:val="000000"/>
        </w:rPr>
        <w:t>(индекс - РУ-Нефть-18, периодичность: годовая)</w:t>
      </w:r>
    </w:p>
    <w:bookmarkEnd w:id="903"/>
    <w:bookmarkStart w:name="z1085" w:id="904"/>
    <w:p>
      <w:pPr>
        <w:spacing w:after="0"/>
        <w:ind w:left="0"/>
        <w:jc w:val="left"/>
      </w:pPr>
      <w:r>
        <w:rPr>
          <w:rFonts w:ascii="Times New Roman"/>
          <w:b/>
          <w:i w:val="false"/>
          <w:color w:val="000000"/>
        </w:rPr>
        <w:t xml:space="preserve"> Глава 1. Общие указания</w:t>
      </w:r>
    </w:p>
    <w:bookmarkEnd w:id="904"/>
    <w:bookmarkStart w:name="z1086" w:id="905"/>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конечном распределении доходов, затрат и задействованных активов, на виды внешних услуг.</w:t>
      </w:r>
    </w:p>
    <w:bookmarkEnd w:id="905"/>
    <w:bookmarkStart w:name="z1087" w:id="906"/>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906"/>
    <w:bookmarkStart w:name="z1088" w:id="907"/>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907"/>
    <w:bookmarkStart w:name="z1089" w:id="908"/>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908"/>
    <w:bookmarkStart w:name="z1090" w:id="909"/>
    <w:p>
      <w:pPr>
        <w:spacing w:after="0"/>
        <w:ind w:left="0"/>
        <w:jc w:val="left"/>
      </w:pPr>
      <w:r>
        <w:rPr>
          <w:rFonts w:ascii="Times New Roman"/>
          <w:b/>
          <w:i w:val="false"/>
          <w:color w:val="000000"/>
        </w:rPr>
        <w:t xml:space="preserve"> Глава 2. Пояснение по заполнению формы</w:t>
      </w:r>
    </w:p>
    <w:bookmarkEnd w:id="909"/>
    <w:bookmarkStart w:name="z1091" w:id="910"/>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3 этап – задействованные активы, 4 – амортизация.</w:t>
      </w:r>
    </w:p>
    <w:bookmarkEnd w:id="910"/>
    <w:bookmarkStart w:name="z1092" w:id="911"/>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911"/>
    <w:bookmarkStart w:name="z1093" w:id="912"/>
    <w:p>
      <w:pPr>
        <w:spacing w:after="0"/>
        <w:ind w:left="0"/>
        <w:jc w:val="both"/>
      </w:pPr>
      <w:r>
        <w:rPr>
          <w:rFonts w:ascii="Times New Roman"/>
          <w:b w:val="false"/>
          <w:i w:val="false"/>
          <w:color w:val="000000"/>
          <w:sz w:val="28"/>
        </w:rPr>
        <w:t>
      7. В графах 2, 3, 5, 6 отчета приводятся данные о доходах, затратах, задействованных активах и амортизации на регулируемые услуги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субъекта.</w:t>
      </w:r>
    </w:p>
    <w:bookmarkEnd w:id="912"/>
    <w:bookmarkStart w:name="z1094" w:id="913"/>
    <w:p>
      <w:pPr>
        <w:spacing w:after="0"/>
        <w:ind w:left="0"/>
        <w:jc w:val="both"/>
      </w:pPr>
      <w:r>
        <w:rPr>
          <w:rFonts w:ascii="Times New Roman"/>
          <w:b w:val="false"/>
          <w:i w:val="false"/>
          <w:color w:val="000000"/>
          <w:sz w:val="28"/>
        </w:rPr>
        <w:t>
      8. В графах 4 и 7 приводятся данные о доходах, затратах, задействованных активах и амортизации на нерегулируемые услуги субъекта.</w:t>
      </w:r>
    </w:p>
    <w:bookmarkEnd w:id="913"/>
    <w:bookmarkStart w:name="z1095" w:id="914"/>
    <w:p>
      <w:pPr>
        <w:spacing w:after="0"/>
        <w:ind w:left="0"/>
        <w:jc w:val="both"/>
      </w:pPr>
      <w:r>
        <w:rPr>
          <w:rFonts w:ascii="Times New Roman"/>
          <w:b w:val="false"/>
          <w:i w:val="false"/>
          <w:color w:val="000000"/>
          <w:sz w:val="28"/>
        </w:rPr>
        <w:t>
      9. В графе 8 приводится итоговая сумма доходов, затрат, задействованных активов и амортизации.</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9" w:id="915"/>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915"/>
    <w:bookmarkStart w:name="z1100" w:id="9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6"/>
    <w:bookmarkStart w:name="z1101" w:id="917"/>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917"/>
    <w:bookmarkStart w:name="z1102" w:id="918"/>
    <w:p>
      <w:pPr>
        <w:spacing w:after="0"/>
        <w:ind w:left="0"/>
        <w:jc w:val="left"/>
      </w:pPr>
      <w:r>
        <w:rPr>
          <w:rFonts w:ascii="Times New Roman"/>
          <w:b/>
          <w:i w:val="false"/>
          <w:color w:val="000000"/>
        </w:rPr>
        <w:t xml:space="preserve"> Отчет о распределении доходов, затрат и задействованных активов по направлениям деятельности</w:t>
      </w:r>
    </w:p>
    <w:bookmarkEnd w:id="918"/>
    <w:p>
      <w:pPr>
        <w:spacing w:after="0"/>
        <w:ind w:left="0"/>
        <w:jc w:val="both"/>
      </w:pPr>
      <w:bookmarkStart w:name="z1103" w:id="919"/>
      <w:r>
        <w:rPr>
          <w:rFonts w:ascii="Times New Roman"/>
          <w:b w:val="false"/>
          <w:i w:val="false"/>
          <w:color w:val="000000"/>
          <w:sz w:val="28"/>
        </w:rPr>
        <w:t>
      Отчетный период 20 ___ год</w:t>
      </w:r>
    </w:p>
    <w:bookmarkEnd w:id="919"/>
    <w:p>
      <w:pPr>
        <w:spacing w:after="0"/>
        <w:ind w:left="0"/>
        <w:jc w:val="both"/>
      </w:pPr>
      <w:r>
        <w:rPr>
          <w:rFonts w:ascii="Times New Roman"/>
          <w:b w:val="false"/>
          <w:i w:val="false"/>
          <w:color w:val="000000"/>
          <w:sz w:val="28"/>
        </w:rPr>
        <w:t>Индекс формы административных данных: РУ-Нефть-19</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услуги по транспортировке нефти и (или) нефтепродуктов</w:t>
      </w:r>
    </w:p>
    <w:p>
      <w:pPr>
        <w:spacing w:after="0"/>
        <w:ind w:left="0"/>
        <w:jc w:val="both"/>
      </w:pPr>
      <w:r>
        <w:rPr>
          <w:rFonts w:ascii="Times New Roman"/>
          <w:b w:val="false"/>
          <w:i w:val="false"/>
          <w:color w:val="000000"/>
          <w:sz w:val="28"/>
        </w:rPr>
        <w:t>по магистральным трубопроводам.</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(наименование организации)</w:t>
      </w:r>
    </w:p>
    <w:bookmarkStart w:name="z1104" w:id="920"/>
    <w:p>
      <w:pPr>
        <w:spacing w:after="0"/>
        <w:ind w:left="0"/>
        <w:jc w:val="both"/>
      </w:pPr>
      <w:r>
        <w:rPr>
          <w:rFonts w:ascii="Times New Roman"/>
          <w:b w:val="false"/>
          <w:i w:val="false"/>
          <w:color w:val="000000"/>
          <w:sz w:val="28"/>
        </w:rPr>
        <w:t>
      (тысяч тенге)</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затрат, задействованных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внешних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затраты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трансфертным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направлениям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направления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по трансфертным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5" w:id="921"/>
      <w:r>
        <w:rPr>
          <w:rFonts w:ascii="Times New Roman"/>
          <w:b w:val="false"/>
          <w:i w:val="false"/>
          <w:color w:val="000000"/>
          <w:sz w:val="28"/>
        </w:rPr>
        <w:t>
      Руководитель ______________________________________ ____________</w:t>
      </w:r>
    </w:p>
    <w:bookmarkEnd w:id="92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107" w:id="9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распределении доходов, затрат и задействованных активов по направлениям деятельности</w:t>
      </w:r>
      <w:r>
        <w:br/>
      </w:r>
      <w:r>
        <w:rPr>
          <w:rFonts w:ascii="Times New Roman"/>
          <w:b/>
          <w:i w:val="false"/>
          <w:color w:val="000000"/>
        </w:rPr>
        <w:t>(индекс - РУ-Нефть-19, периодичность: годовая)</w:t>
      </w:r>
    </w:p>
    <w:bookmarkEnd w:id="922"/>
    <w:bookmarkStart w:name="z1108" w:id="923"/>
    <w:p>
      <w:pPr>
        <w:spacing w:after="0"/>
        <w:ind w:left="0"/>
        <w:jc w:val="left"/>
      </w:pPr>
      <w:r>
        <w:rPr>
          <w:rFonts w:ascii="Times New Roman"/>
          <w:b/>
          <w:i w:val="false"/>
          <w:color w:val="000000"/>
        </w:rPr>
        <w:t xml:space="preserve"> Глава 1. Общие положения</w:t>
      </w:r>
    </w:p>
    <w:bookmarkEnd w:id="923"/>
    <w:bookmarkStart w:name="z1109" w:id="924"/>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естественных монополий, предоставляющие услуги по транспортировке нефти и (или) нефтепродуктов по магистральным трубопроводам и другие услуги (далее – субъект), отчета о распределении доходов, затрат и задействованных активов по направлениям деятельности.</w:t>
      </w:r>
    </w:p>
    <w:bookmarkEnd w:id="924"/>
    <w:bookmarkStart w:name="z1110" w:id="925"/>
    <w:p>
      <w:pPr>
        <w:spacing w:after="0"/>
        <w:ind w:left="0"/>
        <w:jc w:val="both"/>
      </w:pPr>
      <w:r>
        <w:rPr>
          <w:rFonts w:ascii="Times New Roman"/>
          <w:b w:val="false"/>
          <w:i w:val="false"/>
          <w:color w:val="000000"/>
          <w:sz w:val="28"/>
        </w:rPr>
        <w:t>
      2. Субъекты осуществляют раздельный учет доходов, затрат и задействованных активов по каждому виду услуг.</w:t>
      </w:r>
    </w:p>
    <w:bookmarkEnd w:id="925"/>
    <w:bookmarkStart w:name="z1111" w:id="926"/>
    <w:p>
      <w:pPr>
        <w:spacing w:after="0"/>
        <w:ind w:left="0"/>
        <w:jc w:val="both"/>
      </w:pPr>
      <w:r>
        <w:rPr>
          <w:rFonts w:ascii="Times New Roman"/>
          <w:b w:val="false"/>
          <w:i w:val="false"/>
          <w:color w:val="000000"/>
          <w:sz w:val="28"/>
        </w:rPr>
        <w:t>
      3. Все показатели в стоимостном выражении заполняются в тысячах тенге без десятичного знака.</w:t>
      </w:r>
    </w:p>
    <w:bookmarkEnd w:id="926"/>
    <w:bookmarkStart w:name="z1112" w:id="927"/>
    <w:p>
      <w:pPr>
        <w:spacing w:after="0"/>
        <w:ind w:left="0"/>
        <w:jc w:val="both"/>
      </w:pPr>
      <w:r>
        <w:rPr>
          <w:rFonts w:ascii="Times New Roman"/>
          <w:b w:val="false"/>
          <w:i w:val="false"/>
          <w:color w:val="000000"/>
          <w:sz w:val="28"/>
        </w:rPr>
        <w:t>
      4.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927"/>
    <w:bookmarkStart w:name="z1113" w:id="928"/>
    <w:p>
      <w:pPr>
        <w:spacing w:after="0"/>
        <w:ind w:left="0"/>
        <w:jc w:val="left"/>
      </w:pPr>
      <w:r>
        <w:rPr>
          <w:rFonts w:ascii="Times New Roman"/>
          <w:b/>
          <w:i w:val="false"/>
          <w:color w:val="000000"/>
        </w:rPr>
        <w:t xml:space="preserve"> Глава 2. Пояснение по заполнению формы</w:t>
      </w:r>
    </w:p>
    <w:bookmarkEnd w:id="928"/>
    <w:bookmarkStart w:name="z1114" w:id="929"/>
    <w:p>
      <w:pPr>
        <w:spacing w:after="0"/>
        <w:ind w:left="0"/>
        <w:jc w:val="both"/>
      </w:pPr>
      <w:r>
        <w:rPr>
          <w:rFonts w:ascii="Times New Roman"/>
          <w:b w:val="false"/>
          <w:i w:val="false"/>
          <w:color w:val="000000"/>
          <w:sz w:val="28"/>
        </w:rPr>
        <w:t>
      5. Данный отчет подразделяется на четыре этапа. На 1 этапе предусматриваются доходы субъекта, на 2 этапе – затраты субъекта, на 3 этапе – задействованные активы, на 4 этапе – амортизация.</w:t>
      </w:r>
    </w:p>
    <w:bookmarkEnd w:id="929"/>
    <w:bookmarkStart w:name="z1115" w:id="930"/>
    <w:p>
      <w:pPr>
        <w:spacing w:after="0"/>
        <w:ind w:left="0"/>
        <w:jc w:val="both"/>
      </w:pPr>
      <w:r>
        <w:rPr>
          <w:rFonts w:ascii="Times New Roman"/>
          <w:b w:val="false"/>
          <w:i w:val="false"/>
          <w:color w:val="000000"/>
          <w:sz w:val="28"/>
        </w:rPr>
        <w:t>
      6. В графе 1 приведены наименования доходов, затрат и задействованных активов субъекта.</w:t>
      </w:r>
    </w:p>
    <w:bookmarkEnd w:id="930"/>
    <w:bookmarkStart w:name="z1116" w:id="931"/>
    <w:p>
      <w:pPr>
        <w:spacing w:after="0"/>
        <w:ind w:left="0"/>
        <w:jc w:val="both"/>
      </w:pPr>
      <w:r>
        <w:rPr>
          <w:rFonts w:ascii="Times New Roman"/>
          <w:b w:val="false"/>
          <w:i w:val="false"/>
          <w:color w:val="000000"/>
          <w:sz w:val="28"/>
        </w:rPr>
        <w:t>
      7. В графе 2 отчета, приводятся данные о доходах, затратах, задействованных активах и амортизации по направлению деятельности "Транспортировка нефти".</w:t>
      </w:r>
    </w:p>
    <w:bookmarkEnd w:id="931"/>
    <w:bookmarkStart w:name="z1117" w:id="932"/>
    <w:p>
      <w:pPr>
        <w:spacing w:after="0"/>
        <w:ind w:left="0"/>
        <w:jc w:val="both"/>
      </w:pPr>
      <w:r>
        <w:rPr>
          <w:rFonts w:ascii="Times New Roman"/>
          <w:b w:val="false"/>
          <w:i w:val="false"/>
          <w:color w:val="000000"/>
          <w:sz w:val="28"/>
        </w:rPr>
        <w:t>
      8. В графе 3 приводятся данные о доходах, затратах, задействованных активах и амортизации по направлению деятельности "Прочая деятельность".</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1" w:id="933"/>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933"/>
    <w:bookmarkStart w:name="z1122" w:id="9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4"/>
    <w:bookmarkStart w:name="z1123" w:id="935"/>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935"/>
    <w:bookmarkStart w:name="z1124" w:id="936"/>
    <w:p>
      <w:pPr>
        <w:spacing w:after="0"/>
        <w:ind w:left="0"/>
        <w:jc w:val="left"/>
      </w:pPr>
      <w:r>
        <w:rPr>
          <w:rFonts w:ascii="Times New Roman"/>
          <w:b/>
          <w:i w:val="false"/>
          <w:color w:val="000000"/>
        </w:rPr>
        <w:t xml:space="preserve"> Сведения о производственной и финансовой деятельности субъектов естественных монополий,</w:t>
      </w:r>
      <w:r>
        <w:br/>
      </w:r>
      <w:r>
        <w:rPr>
          <w:rFonts w:ascii="Times New Roman"/>
          <w:b/>
          <w:i w:val="false"/>
          <w:color w:val="000000"/>
        </w:rPr>
        <w:t>предоставляющих регулируемые услуги подъездных путей</w:t>
      </w:r>
    </w:p>
    <w:bookmarkEnd w:id="936"/>
    <w:p>
      <w:pPr>
        <w:spacing w:after="0"/>
        <w:ind w:left="0"/>
        <w:jc w:val="both"/>
      </w:pPr>
      <w:bookmarkStart w:name="z1125" w:id="937"/>
      <w:r>
        <w:rPr>
          <w:rFonts w:ascii="Times New Roman"/>
          <w:b w:val="false"/>
          <w:i w:val="false"/>
          <w:color w:val="000000"/>
          <w:sz w:val="28"/>
        </w:rPr>
        <w:t>
      Отчетный период 20___ год</w:t>
      </w:r>
    </w:p>
    <w:bookmarkEnd w:id="937"/>
    <w:p>
      <w:pPr>
        <w:spacing w:after="0"/>
        <w:ind w:left="0"/>
        <w:jc w:val="both"/>
      </w:pPr>
      <w:r>
        <w:rPr>
          <w:rFonts w:ascii="Times New Roman"/>
          <w:b w:val="false"/>
          <w:i w:val="false"/>
          <w:color w:val="000000"/>
          <w:sz w:val="28"/>
        </w:rPr>
        <w:t>Индекс формы административных данных: Подъездные пути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подъездных путей.</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1126" w:id="938"/>
    <w:p>
      <w:pPr>
        <w:spacing w:after="0"/>
        <w:ind w:left="0"/>
        <w:jc w:val="left"/>
      </w:pPr>
      <w:r>
        <w:rPr>
          <w:rFonts w:ascii="Times New Roman"/>
          <w:b/>
          <w:i w:val="false"/>
          <w:color w:val="000000"/>
        </w:rPr>
        <w:t xml:space="preserve"> Расходы по статьям (виды затрат по отдельным услугам) и элементам затрат за отчетный период</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центров затрат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Измерители (натуральный показатель, принятый для измерения объемов отдельных производственных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измерителя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ставка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движения и эксплуатации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отправленный и переработанный вагон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товарного кассира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обработанный вагон (прием выдача груза)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подъездного пути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развернутой длины подъездного пути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сигнализации и связи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электроснабжения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заработная 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складского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 площади/сутки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автотранспортного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з/плата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общецеховых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Общецеховые расходы, связанные с персоналом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железнодорожным комплексом (общие и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затрат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по железнодорожному комплексу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939"/>
    <w:p>
      <w:pPr>
        <w:spacing w:after="0"/>
        <w:ind w:left="0"/>
        <w:jc w:val="both"/>
      </w:pPr>
      <w:r>
        <w:rPr>
          <w:rFonts w:ascii="Times New Roman"/>
          <w:b w:val="false"/>
          <w:i w:val="false"/>
          <w:color w:val="000000"/>
          <w:sz w:val="28"/>
        </w:rPr>
        <w:t>
      Доходы от предоставленных услуг</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доходов и другие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плану/прогнозу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отчету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Доходы от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проезда подвижного состава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предоставления подъездных путей для производства маневровых работ, погрузки-выгрузки, других технологических операций перевозочного процесса, а также для стоянки подвижных составов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регулируемых услуг на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Доходы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подачи-уборки вагонов на фронты погрузки-выгрузки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части организации приема-сдачи грузов и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накатки-выкатки вагонов специализированными средствами на/с паромы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погрузки-выгрузки грузов в (из) вагоны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взвешивания грузов с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вспомогательного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иных нерегулируемых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от иной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8" w:id="940"/>
      <w:r>
        <w:rPr>
          <w:rFonts w:ascii="Times New Roman"/>
          <w:b w:val="false"/>
          <w:i w:val="false"/>
          <w:color w:val="000000"/>
          <w:sz w:val="28"/>
        </w:rPr>
        <w:t>
      Руководитель ______________________________________ ____________</w:t>
      </w:r>
    </w:p>
    <w:bookmarkEnd w:id="94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130" w:id="9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производственной и финансовой деятельности субъектов естественных монополий, предоставляющих регулируемые услуги подъездных путей</w:t>
      </w:r>
      <w:r>
        <w:br/>
      </w:r>
      <w:r>
        <w:rPr>
          <w:rFonts w:ascii="Times New Roman"/>
          <w:b/>
          <w:i w:val="false"/>
          <w:color w:val="000000"/>
        </w:rPr>
        <w:t>(индекс - Подъездные пути – 1, периодичность: годовая)</w:t>
      </w:r>
    </w:p>
    <w:bookmarkEnd w:id="941"/>
    <w:bookmarkStart w:name="z1131" w:id="942"/>
    <w:p>
      <w:pPr>
        <w:spacing w:after="0"/>
        <w:ind w:left="0"/>
        <w:jc w:val="left"/>
      </w:pPr>
      <w:r>
        <w:rPr>
          <w:rFonts w:ascii="Times New Roman"/>
          <w:b/>
          <w:i w:val="false"/>
          <w:color w:val="000000"/>
        </w:rPr>
        <w:t xml:space="preserve"> Глава 1. Общие указания</w:t>
      </w:r>
    </w:p>
    <w:bookmarkEnd w:id="942"/>
    <w:bookmarkStart w:name="z1132" w:id="943"/>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подъездных путей (далее – субъект), годовой информации о своей деятельности.</w:t>
      </w:r>
    </w:p>
    <w:bookmarkEnd w:id="943"/>
    <w:bookmarkStart w:name="z1133" w:id="944"/>
    <w:p>
      <w:pPr>
        <w:spacing w:after="0"/>
        <w:ind w:left="0"/>
        <w:jc w:val="both"/>
      </w:pPr>
      <w:r>
        <w:rPr>
          <w:rFonts w:ascii="Times New Roman"/>
          <w:b w:val="false"/>
          <w:i w:val="false"/>
          <w:color w:val="000000"/>
          <w:sz w:val="28"/>
        </w:rPr>
        <w:t>
      2. Отчетность составляют субъекты, предоставляющие услуги подъездных путей, которые включены в республиканские и местные разделы Государственного регистра субъектов.</w:t>
      </w:r>
    </w:p>
    <w:bookmarkEnd w:id="944"/>
    <w:bookmarkStart w:name="z1134" w:id="945"/>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945"/>
    <w:bookmarkStart w:name="z1135" w:id="946"/>
    <w:p>
      <w:pPr>
        <w:spacing w:after="0"/>
        <w:ind w:left="0"/>
        <w:jc w:val="left"/>
      </w:pPr>
      <w:r>
        <w:rPr>
          <w:rFonts w:ascii="Times New Roman"/>
          <w:b/>
          <w:i w:val="false"/>
          <w:color w:val="000000"/>
        </w:rPr>
        <w:t xml:space="preserve"> Глава 2. Пояснение по заполнению формы</w:t>
      </w:r>
    </w:p>
    <w:bookmarkEnd w:id="946"/>
    <w:bookmarkStart w:name="z1136" w:id="947"/>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947"/>
    <w:bookmarkStart w:name="z1137" w:id="948"/>
    <w:p>
      <w:pPr>
        <w:spacing w:after="0"/>
        <w:ind w:left="0"/>
        <w:jc w:val="both"/>
      </w:pPr>
      <w:r>
        <w:rPr>
          <w:rFonts w:ascii="Times New Roman"/>
          <w:b w:val="false"/>
          <w:i w:val="false"/>
          <w:color w:val="000000"/>
          <w:sz w:val="28"/>
        </w:rPr>
        <w:t>
      5. Указанная информация состоит из двух таблиц по расходам и доходам за отчетный период, которые каждые содержать разделы.</w:t>
      </w:r>
    </w:p>
    <w:bookmarkEnd w:id="948"/>
    <w:bookmarkStart w:name="z1138" w:id="949"/>
    <w:p>
      <w:pPr>
        <w:spacing w:after="0"/>
        <w:ind w:left="0"/>
        <w:jc w:val="both"/>
      </w:pPr>
      <w:r>
        <w:rPr>
          <w:rFonts w:ascii="Times New Roman"/>
          <w:b w:val="false"/>
          <w:i w:val="false"/>
          <w:color w:val="000000"/>
          <w:sz w:val="28"/>
        </w:rPr>
        <w:t>
      1. Расходы по статьям (виды затрат) и элементам затрат за отчетный период.</w:t>
      </w:r>
    </w:p>
    <w:bookmarkEnd w:id="949"/>
    <w:bookmarkStart w:name="z1139" w:id="950"/>
    <w:p>
      <w:pPr>
        <w:spacing w:after="0"/>
        <w:ind w:left="0"/>
        <w:jc w:val="both"/>
      </w:pPr>
      <w:r>
        <w:rPr>
          <w:rFonts w:ascii="Times New Roman"/>
          <w:b w:val="false"/>
          <w:i w:val="false"/>
          <w:color w:val="000000"/>
          <w:sz w:val="28"/>
        </w:rPr>
        <w:t>
      В строке 1 – указываются служба движения и эксплуатация вагонов, из них:</w:t>
      </w:r>
    </w:p>
    <w:bookmarkEnd w:id="950"/>
    <w:bookmarkStart w:name="z1140" w:id="951"/>
    <w:p>
      <w:pPr>
        <w:spacing w:after="0"/>
        <w:ind w:left="0"/>
        <w:jc w:val="both"/>
      </w:pPr>
      <w:r>
        <w:rPr>
          <w:rFonts w:ascii="Times New Roman"/>
          <w:b w:val="false"/>
          <w:i w:val="false"/>
          <w:color w:val="000000"/>
          <w:sz w:val="28"/>
        </w:rPr>
        <w:t>
      1 – указывается вид затрат на службу движения и эксплуатацию;</w:t>
      </w:r>
    </w:p>
    <w:bookmarkEnd w:id="951"/>
    <w:bookmarkStart w:name="z1141" w:id="952"/>
    <w:p>
      <w:pPr>
        <w:spacing w:after="0"/>
        <w:ind w:left="0"/>
        <w:jc w:val="both"/>
      </w:pPr>
      <w:r>
        <w:rPr>
          <w:rFonts w:ascii="Times New Roman"/>
          <w:b w:val="false"/>
          <w:i w:val="false"/>
          <w:color w:val="000000"/>
          <w:sz w:val="28"/>
        </w:rPr>
        <w:t>
      2 – указывается вид затрат на службу движения и эксплуатацию;</w:t>
      </w:r>
    </w:p>
    <w:bookmarkEnd w:id="952"/>
    <w:bookmarkStart w:name="z1142" w:id="953"/>
    <w:p>
      <w:pPr>
        <w:spacing w:after="0"/>
        <w:ind w:left="0"/>
        <w:jc w:val="both"/>
      </w:pPr>
      <w:r>
        <w:rPr>
          <w:rFonts w:ascii="Times New Roman"/>
          <w:b w:val="false"/>
          <w:i w:val="false"/>
          <w:color w:val="000000"/>
          <w:sz w:val="28"/>
        </w:rPr>
        <w:t>
      3 – указывается работа товарного кассира;</w:t>
      </w:r>
    </w:p>
    <w:bookmarkEnd w:id="953"/>
    <w:bookmarkStart w:name="z1143" w:id="954"/>
    <w:p>
      <w:pPr>
        <w:spacing w:after="0"/>
        <w:ind w:left="0"/>
        <w:jc w:val="both"/>
      </w:pPr>
      <w:r>
        <w:rPr>
          <w:rFonts w:ascii="Times New Roman"/>
          <w:b w:val="false"/>
          <w:i w:val="false"/>
          <w:color w:val="000000"/>
          <w:sz w:val="28"/>
        </w:rPr>
        <w:t>
      4 – указываются итоговые прямые расходы на службу движения и эксплуатацию;</w:t>
      </w:r>
    </w:p>
    <w:bookmarkEnd w:id="954"/>
    <w:bookmarkStart w:name="z1144" w:id="955"/>
    <w:p>
      <w:pPr>
        <w:spacing w:after="0"/>
        <w:ind w:left="0"/>
        <w:jc w:val="both"/>
      </w:pPr>
      <w:r>
        <w:rPr>
          <w:rFonts w:ascii="Times New Roman"/>
          <w:b w:val="false"/>
          <w:i w:val="false"/>
          <w:color w:val="000000"/>
          <w:sz w:val="28"/>
        </w:rPr>
        <w:t>
      5 – указывается заработная плата персонала;</w:t>
      </w:r>
    </w:p>
    <w:bookmarkEnd w:id="955"/>
    <w:bookmarkStart w:name="z1145" w:id="956"/>
    <w:p>
      <w:pPr>
        <w:spacing w:after="0"/>
        <w:ind w:left="0"/>
        <w:jc w:val="both"/>
      </w:pPr>
      <w:r>
        <w:rPr>
          <w:rFonts w:ascii="Times New Roman"/>
          <w:b w:val="false"/>
          <w:i w:val="false"/>
          <w:color w:val="000000"/>
          <w:sz w:val="28"/>
        </w:rPr>
        <w:t>
      6 – указываются накладные расходы;</w:t>
      </w:r>
    </w:p>
    <w:bookmarkEnd w:id="956"/>
    <w:bookmarkStart w:name="z1146" w:id="957"/>
    <w:p>
      <w:pPr>
        <w:spacing w:after="0"/>
        <w:ind w:left="0"/>
        <w:jc w:val="both"/>
      </w:pPr>
      <w:r>
        <w:rPr>
          <w:rFonts w:ascii="Times New Roman"/>
          <w:b w:val="false"/>
          <w:i w:val="false"/>
          <w:color w:val="000000"/>
          <w:sz w:val="28"/>
        </w:rPr>
        <w:t>
      7 – указывается доля общецеховых расходов;</w:t>
      </w:r>
    </w:p>
    <w:bookmarkEnd w:id="957"/>
    <w:bookmarkStart w:name="z1147" w:id="958"/>
    <w:p>
      <w:pPr>
        <w:spacing w:after="0"/>
        <w:ind w:left="0"/>
        <w:jc w:val="both"/>
      </w:pPr>
      <w:r>
        <w:rPr>
          <w:rFonts w:ascii="Times New Roman"/>
          <w:b w:val="false"/>
          <w:i w:val="false"/>
          <w:color w:val="000000"/>
          <w:sz w:val="28"/>
        </w:rPr>
        <w:t>
      8 – указываются итоги затрат по участку.</w:t>
      </w:r>
    </w:p>
    <w:bookmarkEnd w:id="958"/>
    <w:bookmarkStart w:name="z1148" w:id="959"/>
    <w:p>
      <w:pPr>
        <w:spacing w:after="0"/>
        <w:ind w:left="0"/>
        <w:jc w:val="both"/>
      </w:pPr>
      <w:r>
        <w:rPr>
          <w:rFonts w:ascii="Times New Roman"/>
          <w:b w:val="false"/>
          <w:i w:val="false"/>
          <w:color w:val="000000"/>
          <w:sz w:val="28"/>
        </w:rPr>
        <w:t>
      В строке 9 – указывается служба подъездного пути, из них:</w:t>
      </w:r>
    </w:p>
    <w:bookmarkEnd w:id="959"/>
    <w:bookmarkStart w:name="z1149" w:id="960"/>
    <w:p>
      <w:pPr>
        <w:spacing w:after="0"/>
        <w:ind w:left="0"/>
        <w:jc w:val="both"/>
      </w:pPr>
      <w:r>
        <w:rPr>
          <w:rFonts w:ascii="Times New Roman"/>
          <w:b w:val="false"/>
          <w:i w:val="false"/>
          <w:color w:val="000000"/>
          <w:sz w:val="28"/>
        </w:rPr>
        <w:t>
      10 – указывается вид затрат на службу подвижного пути;</w:t>
      </w:r>
    </w:p>
    <w:bookmarkEnd w:id="960"/>
    <w:bookmarkStart w:name="z1150" w:id="961"/>
    <w:p>
      <w:pPr>
        <w:spacing w:after="0"/>
        <w:ind w:left="0"/>
        <w:jc w:val="both"/>
      </w:pPr>
      <w:r>
        <w:rPr>
          <w:rFonts w:ascii="Times New Roman"/>
          <w:b w:val="false"/>
          <w:i w:val="false"/>
          <w:color w:val="000000"/>
          <w:sz w:val="28"/>
        </w:rPr>
        <w:t>
      11 – указывается вид затрат на службу подвижного пути;</w:t>
      </w:r>
    </w:p>
    <w:bookmarkEnd w:id="961"/>
    <w:bookmarkStart w:name="z1151" w:id="962"/>
    <w:p>
      <w:pPr>
        <w:spacing w:after="0"/>
        <w:ind w:left="0"/>
        <w:jc w:val="both"/>
      </w:pPr>
      <w:r>
        <w:rPr>
          <w:rFonts w:ascii="Times New Roman"/>
          <w:b w:val="false"/>
          <w:i w:val="false"/>
          <w:color w:val="000000"/>
          <w:sz w:val="28"/>
        </w:rPr>
        <w:t>
      12 – указываются итоговые прямые расходы на службу подъездного пути;</w:t>
      </w:r>
    </w:p>
    <w:bookmarkEnd w:id="962"/>
    <w:bookmarkStart w:name="z1152" w:id="963"/>
    <w:p>
      <w:pPr>
        <w:spacing w:after="0"/>
        <w:ind w:left="0"/>
        <w:jc w:val="both"/>
      </w:pPr>
      <w:r>
        <w:rPr>
          <w:rFonts w:ascii="Times New Roman"/>
          <w:b w:val="false"/>
          <w:i w:val="false"/>
          <w:color w:val="000000"/>
          <w:sz w:val="28"/>
        </w:rPr>
        <w:t>
      13 – указывается заработная плата персонала;</w:t>
      </w:r>
    </w:p>
    <w:bookmarkEnd w:id="963"/>
    <w:bookmarkStart w:name="z1153" w:id="964"/>
    <w:p>
      <w:pPr>
        <w:spacing w:after="0"/>
        <w:ind w:left="0"/>
        <w:jc w:val="both"/>
      </w:pPr>
      <w:r>
        <w:rPr>
          <w:rFonts w:ascii="Times New Roman"/>
          <w:b w:val="false"/>
          <w:i w:val="false"/>
          <w:color w:val="000000"/>
          <w:sz w:val="28"/>
        </w:rPr>
        <w:t>
      14 – указываются накладные расходы (км);</w:t>
      </w:r>
    </w:p>
    <w:bookmarkEnd w:id="964"/>
    <w:bookmarkStart w:name="z1154" w:id="965"/>
    <w:p>
      <w:pPr>
        <w:spacing w:after="0"/>
        <w:ind w:left="0"/>
        <w:jc w:val="both"/>
      </w:pPr>
      <w:r>
        <w:rPr>
          <w:rFonts w:ascii="Times New Roman"/>
          <w:b w:val="false"/>
          <w:i w:val="false"/>
          <w:color w:val="000000"/>
          <w:sz w:val="28"/>
        </w:rPr>
        <w:t>
      15 – указывается доля общецеховых расходов;</w:t>
      </w:r>
    </w:p>
    <w:bookmarkEnd w:id="965"/>
    <w:bookmarkStart w:name="z1155" w:id="966"/>
    <w:p>
      <w:pPr>
        <w:spacing w:after="0"/>
        <w:ind w:left="0"/>
        <w:jc w:val="both"/>
      </w:pPr>
      <w:r>
        <w:rPr>
          <w:rFonts w:ascii="Times New Roman"/>
          <w:b w:val="false"/>
          <w:i w:val="false"/>
          <w:color w:val="000000"/>
          <w:sz w:val="28"/>
        </w:rPr>
        <w:t>
      16 – указываются итоги затрат по участку.</w:t>
      </w:r>
    </w:p>
    <w:bookmarkEnd w:id="966"/>
    <w:bookmarkStart w:name="z1156" w:id="967"/>
    <w:p>
      <w:pPr>
        <w:spacing w:after="0"/>
        <w:ind w:left="0"/>
        <w:jc w:val="both"/>
      </w:pPr>
      <w:r>
        <w:rPr>
          <w:rFonts w:ascii="Times New Roman"/>
          <w:b w:val="false"/>
          <w:i w:val="false"/>
          <w:color w:val="000000"/>
          <w:sz w:val="28"/>
        </w:rPr>
        <w:t>
      В строке 17 – указывается служба сигнализации и связи, из них:</w:t>
      </w:r>
    </w:p>
    <w:bookmarkEnd w:id="967"/>
    <w:bookmarkStart w:name="z1157" w:id="968"/>
    <w:p>
      <w:pPr>
        <w:spacing w:after="0"/>
        <w:ind w:left="0"/>
        <w:jc w:val="both"/>
      </w:pPr>
      <w:r>
        <w:rPr>
          <w:rFonts w:ascii="Times New Roman"/>
          <w:b w:val="false"/>
          <w:i w:val="false"/>
          <w:color w:val="000000"/>
          <w:sz w:val="28"/>
        </w:rPr>
        <w:t>
      18 – указывается вид затрат на службу сигнализации и связи;</w:t>
      </w:r>
    </w:p>
    <w:bookmarkEnd w:id="968"/>
    <w:bookmarkStart w:name="z1158" w:id="969"/>
    <w:p>
      <w:pPr>
        <w:spacing w:after="0"/>
        <w:ind w:left="0"/>
        <w:jc w:val="both"/>
      </w:pPr>
      <w:r>
        <w:rPr>
          <w:rFonts w:ascii="Times New Roman"/>
          <w:b w:val="false"/>
          <w:i w:val="false"/>
          <w:color w:val="000000"/>
          <w:sz w:val="28"/>
        </w:rPr>
        <w:t>
      19 – указывается вид затрат на службу сигнализации и связи;</w:t>
      </w:r>
    </w:p>
    <w:bookmarkEnd w:id="969"/>
    <w:bookmarkStart w:name="z1159" w:id="970"/>
    <w:p>
      <w:pPr>
        <w:spacing w:after="0"/>
        <w:ind w:left="0"/>
        <w:jc w:val="both"/>
      </w:pPr>
      <w:r>
        <w:rPr>
          <w:rFonts w:ascii="Times New Roman"/>
          <w:b w:val="false"/>
          <w:i w:val="false"/>
          <w:color w:val="000000"/>
          <w:sz w:val="28"/>
        </w:rPr>
        <w:t>
      20 – указываются итоговые прямые расходы на службу сигнализации и связи;</w:t>
      </w:r>
    </w:p>
    <w:bookmarkEnd w:id="970"/>
    <w:bookmarkStart w:name="z1160" w:id="971"/>
    <w:p>
      <w:pPr>
        <w:spacing w:after="0"/>
        <w:ind w:left="0"/>
        <w:jc w:val="both"/>
      </w:pPr>
      <w:r>
        <w:rPr>
          <w:rFonts w:ascii="Times New Roman"/>
          <w:b w:val="false"/>
          <w:i w:val="false"/>
          <w:color w:val="000000"/>
          <w:sz w:val="28"/>
        </w:rPr>
        <w:t>
      21 – указывается заработная плата персонала;</w:t>
      </w:r>
    </w:p>
    <w:bookmarkEnd w:id="971"/>
    <w:bookmarkStart w:name="z1161" w:id="972"/>
    <w:p>
      <w:pPr>
        <w:spacing w:after="0"/>
        <w:ind w:left="0"/>
        <w:jc w:val="both"/>
      </w:pPr>
      <w:r>
        <w:rPr>
          <w:rFonts w:ascii="Times New Roman"/>
          <w:b w:val="false"/>
          <w:i w:val="false"/>
          <w:color w:val="000000"/>
          <w:sz w:val="28"/>
        </w:rPr>
        <w:t>
      22 – указываются накладные расходы (техническая единица);</w:t>
      </w:r>
    </w:p>
    <w:bookmarkEnd w:id="972"/>
    <w:bookmarkStart w:name="z1162" w:id="973"/>
    <w:p>
      <w:pPr>
        <w:spacing w:after="0"/>
        <w:ind w:left="0"/>
        <w:jc w:val="both"/>
      </w:pPr>
      <w:r>
        <w:rPr>
          <w:rFonts w:ascii="Times New Roman"/>
          <w:b w:val="false"/>
          <w:i w:val="false"/>
          <w:color w:val="000000"/>
          <w:sz w:val="28"/>
        </w:rPr>
        <w:t>
      23 – указывается доля общецеховых расходов;</w:t>
      </w:r>
    </w:p>
    <w:bookmarkEnd w:id="973"/>
    <w:bookmarkStart w:name="z1163" w:id="974"/>
    <w:p>
      <w:pPr>
        <w:spacing w:after="0"/>
        <w:ind w:left="0"/>
        <w:jc w:val="both"/>
      </w:pPr>
      <w:r>
        <w:rPr>
          <w:rFonts w:ascii="Times New Roman"/>
          <w:b w:val="false"/>
          <w:i w:val="false"/>
          <w:color w:val="000000"/>
          <w:sz w:val="28"/>
        </w:rPr>
        <w:t>
      24 – указывается итог затрат по участку.</w:t>
      </w:r>
    </w:p>
    <w:bookmarkEnd w:id="974"/>
    <w:bookmarkStart w:name="z1164" w:id="975"/>
    <w:p>
      <w:pPr>
        <w:spacing w:after="0"/>
        <w:ind w:left="0"/>
        <w:jc w:val="both"/>
      </w:pPr>
      <w:r>
        <w:rPr>
          <w:rFonts w:ascii="Times New Roman"/>
          <w:b w:val="false"/>
          <w:i w:val="false"/>
          <w:color w:val="000000"/>
          <w:sz w:val="28"/>
        </w:rPr>
        <w:t>
      В строке 25 – указывается служба электроснабжения, из них:</w:t>
      </w:r>
    </w:p>
    <w:bookmarkEnd w:id="975"/>
    <w:bookmarkStart w:name="z1165" w:id="976"/>
    <w:p>
      <w:pPr>
        <w:spacing w:after="0"/>
        <w:ind w:left="0"/>
        <w:jc w:val="both"/>
      </w:pPr>
      <w:r>
        <w:rPr>
          <w:rFonts w:ascii="Times New Roman"/>
          <w:b w:val="false"/>
          <w:i w:val="false"/>
          <w:color w:val="000000"/>
          <w:sz w:val="28"/>
        </w:rPr>
        <w:t>
      26 – указывается вид затрат на службу электроснабжения;</w:t>
      </w:r>
    </w:p>
    <w:bookmarkEnd w:id="976"/>
    <w:bookmarkStart w:name="z1166" w:id="977"/>
    <w:p>
      <w:pPr>
        <w:spacing w:after="0"/>
        <w:ind w:left="0"/>
        <w:jc w:val="both"/>
      </w:pPr>
      <w:r>
        <w:rPr>
          <w:rFonts w:ascii="Times New Roman"/>
          <w:b w:val="false"/>
          <w:i w:val="false"/>
          <w:color w:val="000000"/>
          <w:sz w:val="28"/>
        </w:rPr>
        <w:t>
      27 – указывается вид затрат на службу электроснабжения;</w:t>
      </w:r>
    </w:p>
    <w:bookmarkEnd w:id="977"/>
    <w:bookmarkStart w:name="z1167" w:id="978"/>
    <w:p>
      <w:pPr>
        <w:spacing w:after="0"/>
        <w:ind w:left="0"/>
        <w:jc w:val="both"/>
      </w:pPr>
      <w:r>
        <w:rPr>
          <w:rFonts w:ascii="Times New Roman"/>
          <w:b w:val="false"/>
          <w:i w:val="false"/>
          <w:color w:val="000000"/>
          <w:sz w:val="28"/>
        </w:rPr>
        <w:t>
      28 – указываются итоговые прямые расходы на службу электроснабжения;</w:t>
      </w:r>
    </w:p>
    <w:bookmarkEnd w:id="978"/>
    <w:bookmarkStart w:name="z1168" w:id="979"/>
    <w:p>
      <w:pPr>
        <w:spacing w:after="0"/>
        <w:ind w:left="0"/>
        <w:jc w:val="both"/>
      </w:pPr>
      <w:r>
        <w:rPr>
          <w:rFonts w:ascii="Times New Roman"/>
          <w:b w:val="false"/>
          <w:i w:val="false"/>
          <w:color w:val="000000"/>
          <w:sz w:val="28"/>
        </w:rPr>
        <w:t>
      29 – указывается заработная плата персонала;</w:t>
      </w:r>
    </w:p>
    <w:bookmarkEnd w:id="979"/>
    <w:bookmarkStart w:name="z1169" w:id="980"/>
    <w:p>
      <w:pPr>
        <w:spacing w:after="0"/>
        <w:ind w:left="0"/>
        <w:jc w:val="both"/>
      </w:pPr>
      <w:r>
        <w:rPr>
          <w:rFonts w:ascii="Times New Roman"/>
          <w:b w:val="false"/>
          <w:i w:val="false"/>
          <w:color w:val="000000"/>
          <w:sz w:val="28"/>
        </w:rPr>
        <w:t>
      30 – указываются накладные расходы (техническая единица);</w:t>
      </w:r>
    </w:p>
    <w:bookmarkEnd w:id="980"/>
    <w:bookmarkStart w:name="z1170" w:id="981"/>
    <w:p>
      <w:pPr>
        <w:spacing w:after="0"/>
        <w:ind w:left="0"/>
        <w:jc w:val="both"/>
      </w:pPr>
      <w:r>
        <w:rPr>
          <w:rFonts w:ascii="Times New Roman"/>
          <w:b w:val="false"/>
          <w:i w:val="false"/>
          <w:color w:val="000000"/>
          <w:sz w:val="28"/>
        </w:rPr>
        <w:t>
      31 – указывается доля общецеховых расходов;</w:t>
      </w:r>
    </w:p>
    <w:bookmarkEnd w:id="981"/>
    <w:bookmarkStart w:name="z1171" w:id="982"/>
    <w:p>
      <w:pPr>
        <w:spacing w:after="0"/>
        <w:ind w:left="0"/>
        <w:jc w:val="both"/>
      </w:pPr>
      <w:r>
        <w:rPr>
          <w:rFonts w:ascii="Times New Roman"/>
          <w:b w:val="false"/>
          <w:i w:val="false"/>
          <w:color w:val="000000"/>
          <w:sz w:val="28"/>
        </w:rPr>
        <w:t>
      32 – указывается итог затрат по участку.</w:t>
      </w:r>
    </w:p>
    <w:bookmarkEnd w:id="982"/>
    <w:bookmarkStart w:name="z1172" w:id="983"/>
    <w:p>
      <w:pPr>
        <w:spacing w:after="0"/>
        <w:ind w:left="0"/>
        <w:jc w:val="both"/>
      </w:pPr>
      <w:r>
        <w:rPr>
          <w:rFonts w:ascii="Times New Roman"/>
          <w:b w:val="false"/>
          <w:i w:val="false"/>
          <w:color w:val="000000"/>
          <w:sz w:val="28"/>
        </w:rPr>
        <w:t>
      В строке 33 – указывается служба складского хозяйства, из них:</w:t>
      </w:r>
    </w:p>
    <w:bookmarkEnd w:id="983"/>
    <w:bookmarkStart w:name="z1173" w:id="984"/>
    <w:p>
      <w:pPr>
        <w:spacing w:after="0"/>
        <w:ind w:left="0"/>
        <w:jc w:val="both"/>
      </w:pPr>
      <w:r>
        <w:rPr>
          <w:rFonts w:ascii="Times New Roman"/>
          <w:b w:val="false"/>
          <w:i w:val="false"/>
          <w:color w:val="000000"/>
          <w:sz w:val="28"/>
        </w:rPr>
        <w:t>
      34 – указывается вид затрат на службу складского хозяйства;</w:t>
      </w:r>
    </w:p>
    <w:bookmarkEnd w:id="984"/>
    <w:bookmarkStart w:name="z1174" w:id="985"/>
    <w:p>
      <w:pPr>
        <w:spacing w:after="0"/>
        <w:ind w:left="0"/>
        <w:jc w:val="both"/>
      </w:pPr>
      <w:r>
        <w:rPr>
          <w:rFonts w:ascii="Times New Roman"/>
          <w:b w:val="false"/>
          <w:i w:val="false"/>
          <w:color w:val="000000"/>
          <w:sz w:val="28"/>
        </w:rPr>
        <w:t>
      35 – указывается вид затрат на службу складского хозяйства;</w:t>
      </w:r>
    </w:p>
    <w:bookmarkEnd w:id="985"/>
    <w:bookmarkStart w:name="z1175" w:id="986"/>
    <w:p>
      <w:pPr>
        <w:spacing w:after="0"/>
        <w:ind w:left="0"/>
        <w:jc w:val="both"/>
      </w:pPr>
      <w:r>
        <w:rPr>
          <w:rFonts w:ascii="Times New Roman"/>
          <w:b w:val="false"/>
          <w:i w:val="false"/>
          <w:color w:val="000000"/>
          <w:sz w:val="28"/>
        </w:rPr>
        <w:t>
      36 – указываются итоговые прямые расходы на службу складского хозяйства;</w:t>
      </w:r>
    </w:p>
    <w:bookmarkEnd w:id="986"/>
    <w:bookmarkStart w:name="z1176" w:id="987"/>
    <w:p>
      <w:pPr>
        <w:spacing w:after="0"/>
        <w:ind w:left="0"/>
        <w:jc w:val="both"/>
      </w:pPr>
      <w:r>
        <w:rPr>
          <w:rFonts w:ascii="Times New Roman"/>
          <w:b w:val="false"/>
          <w:i w:val="false"/>
          <w:color w:val="000000"/>
          <w:sz w:val="28"/>
        </w:rPr>
        <w:t>
      37 – указывается заработная плата персонала;</w:t>
      </w:r>
    </w:p>
    <w:bookmarkEnd w:id="987"/>
    <w:bookmarkStart w:name="z1177" w:id="988"/>
    <w:p>
      <w:pPr>
        <w:spacing w:after="0"/>
        <w:ind w:left="0"/>
        <w:jc w:val="both"/>
      </w:pPr>
      <w:r>
        <w:rPr>
          <w:rFonts w:ascii="Times New Roman"/>
          <w:b w:val="false"/>
          <w:i w:val="false"/>
          <w:color w:val="000000"/>
          <w:sz w:val="28"/>
        </w:rPr>
        <w:t>
      38 – указываются накладные расходы (квадратных метров);</w:t>
      </w:r>
    </w:p>
    <w:bookmarkEnd w:id="988"/>
    <w:bookmarkStart w:name="z1178" w:id="989"/>
    <w:p>
      <w:pPr>
        <w:spacing w:after="0"/>
        <w:ind w:left="0"/>
        <w:jc w:val="both"/>
      </w:pPr>
      <w:r>
        <w:rPr>
          <w:rFonts w:ascii="Times New Roman"/>
          <w:b w:val="false"/>
          <w:i w:val="false"/>
          <w:color w:val="000000"/>
          <w:sz w:val="28"/>
        </w:rPr>
        <w:t>
      39 – указывается доля общецеховых расходов;</w:t>
      </w:r>
    </w:p>
    <w:bookmarkEnd w:id="989"/>
    <w:bookmarkStart w:name="z1179" w:id="990"/>
    <w:p>
      <w:pPr>
        <w:spacing w:after="0"/>
        <w:ind w:left="0"/>
        <w:jc w:val="both"/>
      </w:pPr>
      <w:r>
        <w:rPr>
          <w:rFonts w:ascii="Times New Roman"/>
          <w:b w:val="false"/>
          <w:i w:val="false"/>
          <w:color w:val="000000"/>
          <w:sz w:val="28"/>
        </w:rPr>
        <w:t>
      40 – указывается итог затрат по участку.</w:t>
      </w:r>
    </w:p>
    <w:bookmarkEnd w:id="990"/>
    <w:bookmarkStart w:name="z1180" w:id="991"/>
    <w:p>
      <w:pPr>
        <w:spacing w:after="0"/>
        <w:ind w:left="0"/>
        <w:jc w:val="both"/>
      </w:pPr>
      <w:r>
        <w:rPr>
          <w:rFonts w:ascii="Times New Roman"/>
          <w:b w:val="false"/>
          <w:i w:val="false"/>
          <w:color w:val="000000"/>
          <w:sz w:val="28"/>
        </w:rPr>
        <w:t>
      В строке 41 – указывается служба автотранспортного хозяйства, из них:</w:t>
      </w:r>
    </w:p>
    <w:bookmarkEnd w:id="991"/>
    <w:bookmarkStart w:name="z1181" w:id="992"/>
    <w:p>
      <w:pPr>
        <w:spacing w:after="0"/>
        <w:ind w:left="0"/>
        <w:jc w:val="both"/>
      </w:pPr>
      <w:r>
        <w:rPr>
          <w:rFonts w:ascii="Times New Roman"/>
          <w:b w:val="false"/>
          <w:i w:val="false"/>
          <w:color w:val="000000"/>
          <w:sz w:val="28"/>
        </w:rPr>
        <w:t>
      42 – указывается вид затрат на службу автотранспортного хозяйства;</w:t>
      </w:r>
    </w:p>
    <w:bookmarkEnd w:id="992"/>
    <w:bookmarkStart w:name="z1182" w:id="993"/>
    <w:p>
      <w:pPr>
        <w:spacing w:after="0"/>
        <w:ind w:left="0"/>
        <w:jc w:val="both"/>
      </w:pPr>
      <w:r>
        <w:rPr>
          <w:rFonts w:ascii="Times New Roman"/>
          <w:b w:val="false"/>
          <w:i w:val="false"/>
          <w:color w:val="000000"/>
          <w:sz w:val="28"/>
        </w:rPr>
        <w:t>
      43 – указывается вид затрат на службу автотранспортного хозяйства;</w:t>
      </w:r>
    </w:p>
    <w:bookmarkEnd w:id="993"/>
    <w:bookmarkStart w:name="z1183" w:id="994"/>
    <w:p>
      <w:pPr>
        <w:spacing w:after="0"/>
        <w:ind w:left="0"/>
        <w:jc w:val="both"/>
      </w:pPr>
      <w:r>
        <w:rPr>
          <w:rFonts w:ascii="Times New Roman"/>
          <w:b w:val="false"/>
          <w:i w:val="false"/>
          <w:color w:val="000000"/>
          <w:sz w:val="28"/>
        </w:rPr>
        <w:t>
      44 – указываются итоговые прямые расходы на службу с автотранспортного хозяйства;</w:t>
      </w:r>
    </w:p>
    <w:bookmarkEnd w:id="994"/>
    <w:bookmarkStart w:name="z1184" w:id="995"/>
    <w:p>
      <w:pPr>
        <w:spacing w:after="0"/>
        <w:ind w:left="0"/>
        <w:jc w:val="both"/>
      </w:pPr>
      <w:r>
        <w:rPr>
          <w:rFonts w:ascii="Times New Roman"/>
          <w:b w:val="false"/>
          <w:i w:val="false"/>
          <w:color w:val="000000"/>
          <w:sz w:val="28"/>
        </w:rPr>
        <w:t>
      45 – указывается заработная плата персонала;</w:t>
      </w:r>
    </w:p>
    <w:bookmarkEnd w:id="995"/>
    <w:bookmarkStart w:name="z1185" w:id="996"/>
    <w:p>
      <w:pPr>
        <w:spacing w:after="0"/>
        <w:ind w:left="0"/>
        <w:jc w:val="both"/>
      </w:pPr>
      <w:r>
        <w:rPr>
          <w:rFonts w:ascii="Times New Roman"/>
          <w:b w:val="false"/>
          <w:i w:val="false"/>
          <w:color w:val="000000"/>
          <w:sz w:val="28"/>
        </w:rPr>
        <w:t>
      46 – указываются накладные расходы (машино-час);</w:t>
      </w:r>
    </w:p>
    <w:bookmarkEnd w:id="996"/>
    <w:bookmarkStart w:name="z1186" w:id="997"/>
    <w:p>
      <w:pPr>
        <w:spacing w:after="0"/>
        <w:ind w:left="0"/>
        <w:jc w:val="both"/>
      </w:pPr>
      <w:r>
        <w:rPr>
          <w:rFonts w:ascii="Times New Roman"/>
          <w:b w:val="false"/>
          <w:i w:val="false"/>
          <w:color w:val="000000"/>
          <w:sz w:val="28"/>
        </w:rPr>
        <w:t>
      47 – указывается доля общецеховых расходов;</w:t>
      </w:r>
    </w:p>
    <w:bookmarkEnd w:id="997"/>
    <w:bookmarkStart w:name="z1187" w:id="998"/>
    <w:p>
      <w:pPr>
        <w:spacing w:after="0"/>
        <w:ind w:left="0"/>
        <w:jc w:val="both"/>
      </w:pPr>
      <w:r>
        <w:rPr>
          <w:rFonts w:ascii="Times New Roman"/>
          <w:b w:val="false"/>
          <w:i w:val="false"/>
          <w:color w:val="000000"/>
          <w:sz w:val="28"/>
        </w:rPr>
        <w:t>
      48 – указывается итог затрат по участку.</w:t>
      </w:r>
    </w:p>
    <w:bookmarkEnd w:id="998"/>
    <w:bookmarkStart w:name="z1188" w:id="999"/>
    <w:p>
      <w:pPr>
        <w:spacing w:after="0"/>
        <w:ind w:left="0"/>
        <w:jc w:val="both"/>
      </w:pPr>
      <w:r>
        <w:rPr>
          <w:rFonts w:ascii="Times New Roman"/>
          <w:b w:val="false"/>
          <w:i w:val="false"/>
          <w:color w:val="000000"/>
          <w:sz w:val="28"/>
        </w:rPr>
        <w:t>
      В строке 49 – указывается участок общецеховых расходов (тенге затрат), их них:</w:t>
      </w:r>
    </w:p>
    <w:bookmarkEnd w:id="999"/>
    <w:bookmarkStart w:name="z1189" w:id="1000"/>
    <w:p>
      <w:pPr>
        <w:spacing w:after="0"/>
        <w:ind w:left="0"/>
        <w:jc w:val="both"/>
      </w:pPr>
      <w:r>
        <w:rPr>
          <w:rFonts w:ascii="Times New Roman"/>
          <w:b w:val="false"/>
          <w:i w:val="false"/>
          <w:color w:val="000000"/>
          <w:sz w:val="28"/>
        </w:rPr>
        <w:t>
      50 – указываются общецеховые затраты, связанные с персоналом;</w:t>
      </w:r>
    </w:p>
    <w:bookmarkEnd w:id="1000"/>
    <w:bookmarkStart w:name="z1190" w:id="1001"/>
    <w:p>
      <w:pPr>
        <w:spacing w:after="0"/>
        <w:ind w:left="0"/>
        <w:jc w:val="both"/>
      </w:pPr>
      <w:r>
        <w:rPr>
          <w:rFonts w:ascii="Times New Roman"/>
          <w:b w:val="false"/>
          <w:i w:val="false"/>
          <w:color w:val="000000"/>
          <w:sz w:val="28"/>
        </w:rPr>
        <w:t>
      51 – указываются затраты на объект 1;</w:t>
      </w:r>
    </w:p>
    <w:bookmarkEnd w:id="1001"/>
    <w:bookmarkStart w:name="z1191" w:id="1002"/>
    <w:p>
      <w:pPr>
        <w:spacing w:after="0"/>
        <w:ind w:left="0"/>
        <w:jc w:val="both"/>
      </w:pPr>
      <w:r>
        <w:rPr>
          <w:rFonts w:ascii="Times New Roman"/>
          <w:b w:val="false"/>
          <w:i w:val="false"/>
          <w:color w:val="000000"/>
          <w:sz w:val="28"/>
        </w:rPr>
        <w:t>
      52 – указываются затраты на объект 2.</w:t>
      </w:r>
    </w:p>
    <w:bookmarkEnd w:id="1002"/>
    <w:bookmarkStart w:name="z1192" w:id="1003"/>
    <w:p>
      <w:pPr>
        <w:spacing w:after="0"/>
        <w:ind w:left="0"/>
        <w:jc w:val="both"/>
      </w:pPr>
      <w:r>
        <w:rPr>
          <w:rFonts w:ascii="Times New Roman"/>
          <w:b w:val="false"/>
          <w:i w:val="false"/>
          <w:color w:val="000000"/>
          <w:sz w:val="28"/>
        </w:rPr>
        <w:t>
      В строке 53 – указываются расходы на управление железнодорожным комплексом (общие административные расходы) (тенге затрат), из них:</w:t>
      </w:r>
    </w:p>
    <w:bookmarkEnd w:id="1003"/>
    <w:bookmarkStart w:name="z1193" w:id="1004"/>
    <w:p>
      <w:pPr>
        <w:spacing w:after="0"/>
        <w:ind w:left="0"/>
        <w:jc w:val="both"/>
      </w:pPr>
      <w:r>
        <w:rPr>
          <w:rFonts w:ascii="Times New Roman"/>
          <w:b w:val="false"/>
          <w:i w:val="false"/>
          <w:color w:val="000000"/>
          <w:sz w:val="28"/>
        </w:rPr>
        <w:t>
      54 – указываются административные расходы;</w:t>
      </w:r>
    </w:p>
    <w:bookmarkEnd w:id="1004"/>
    <w:bookmarkStart w:name="z1194" w:id="1005"/>
    <w:p>
      <w:pPr>
        <w:spacing w:after="0"/>
        <w:ind w:left="0"/>
        <w:jc w:val="both"/>
      </w:pPr>
      <w:r>
        <w:rPr>
          <w:rFonts w:ascii="Times New Roman"/>
          <w:b w:val="false"/>
          <w:i w:val="false"/>
          <w:color w:val="000000"/>
          <w:sz w:val="28"/>
        </w:rPr>
        <w:t>
      55 – указываются расходы на оплату налогов;</w:t>
      </w:r>
    </w:p>
    <w:bookmarkEnd w:id="1005"/>
    <w:bookmarkStart w:name="z1195" w:id="1006"/>
    <w:p>
      <w:pPr>
        <w:spacing w:after="0"/>
        <w:ind w:left="0"/>
        <w:jc w:val="both"/>
      </w:pPr>
      <w:r>
        <w:rPr>
          <w:rFonts w:ascii="Times New Roman"/>
          <w:b w:val="false"/>
          <w:i w:val="false"/>
          <w:color w:val="000000"/>
          <w:sz w:val="28"/>
        </w:rPr>
        <w:t>
      56 – указываются итоговые расходы по железнодорожному комплексу.</w:t>
      </w:r>
    </w:p>
    <w:bookmarkEnd w:id="1006"/>
    <w:bookmarkStart w:name="z1196" w:id="1007"/>
    <w:p>
      <w:pPr>
        <w:spacing w:after="0"/>
        <w:ind w:left="0"/>
        <w:jc w:val="both"/>
      </w:pPr>
      <w:r>
        <w:rPr>
          <w:rFonts w:ascii="Times New Roman"/>
          <w:b w:val="false"/>
          <w:i w:val="false"/>
          <w:color w:val="000000"/>
          <w:sz w:val="28"/>
        </w:rPr>
        <w:t>
      2. Доходы по предоставленным услугам на подъездные пути:</w:t>
      </w:r>
    </w:p>
    <w:bookmarkEnd w:id="1007"/>
    <w:bookmarkStart w:name="z1197" w:id="1008"/>
    <w:p>
      <w:pPr>
        <w:spacing w:after="0"/>
        <w:ind w:left="0"/>
        <w:jc w:val="both"/>
      </w:pPr>
      <w:r>
        <w:rPr>
          <w:rFonts w:ascii="Times New Roman"/>
          <w:b w:val="false"/>
          <w:i w:val="false"/>
          <w:color w:val="000000"/>
          <w:sz w:val="28"/>
        </w:rPr>
        <w:t>
      в разделе 1 – указываются доходы от услуг на подъездных путях;</w:t>
      </w:r>
    </w:p>
    <w:bookmarkEnd w:id="1008"/>
    <w:bookmarkStart w:name="z1198" w:id="1009"/>
    <w:p>
      <w:pPr>
        <w:spacing w:after="0"/>
        <w:ind w:left="0"/>
        <w:jc w:val="both"/>
      </w:pPr>
      <w:r>
        <w:rPr>
          <w:rFonts w:ascii="Times New Roman"/>
          <w:b w:val="false"/>
          <w:i w:val="false"/>
          <w:color w:val="000000"/>
          <w:sz w:val="28"/>
        </w:rPr>
        <w:t>
      в разделе 2 – указывается итоговый доход от регулируемых услуг на подъездных путях;</w:t>
      </w:r>
    </w:p>
    <w:bookmarkEnd w:id="1009"/>
    <w:bookmarkStart w:name="z1199" w:id="1010"/>
    <w:p>
      <w:pPr>
        <w:spacing w:after="0"/>
        <w:ind w:left="0"/>
        <w:jc w:val="both"/>
      </w:pPr>
      <w:r>
        <w:rPr>
          <w:rFonts w:ascii="Times New Roman"/>
          <w:b w:val="false"/>
          <w:i w:val="false"/>
          <w:color w:val="000000"/>
          <w:sz w:val="28"/>
        </w:rPr>
        <w:t>
      в разделе 3 – указывается доход от иной деятельности;</w:t>
      </w:r>
    </w:p>
    <w:bookmarkEnd w:id="1010"/>
    <w:bookmarkStart w:name="z1200" w:id="1011"/>
    <w:p>
      <w:pPr>
        <w:spacing w:after="0"/>
        <w:ind w:left="0"/>
        <w:jc w:val="both"/>
      </w:pPr>
      <w:r>
        <w:rPr>
          <w:rFonts w:ascii="Times New Roman"/>
          <w:b w:val="false"/>
          <w:i w:val="false"/>
          <w:color w:val="000000"/>
          <w:sz w:val="28"/>
        </w:rPr>
        <w:t>
      в разделе 4 – указывается итоговый доход от иной деятельности;</w:t>
      </w:r>
    </w:p>
    <w:bookmarkEnd w:id="1011"/>
    <w:bookmarkStart w:name="z1201" w:id="1012"/>
    <w:p>
      <w:pPr>
        <w:spacing w:after="0"/>
        <w:ind w:left="0"/>
        <w:jc w:val="both"/>
      </w:pPr>
      <w:r>
        <w:rPr>
          <w:rFonts w:ascii="Times New Roman"/>
          <w:b w:val="false"/>
          <w:i w:val="false"/>
          <w:color w:val="000000"/>
          <w:sz w:val="28"/>
        </w:rPr>
        <w:t>
      в разделе 5 – указывается доход по всем услугам.</w:t>
      </w:r>
    </w:p>
    <w:bookmarkEnd w:id="1012"/>
    <w:bookmarkStart w:name="z1202" w:id="1013"/>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требований, предусмотренных в Перечне затрат, учитываемых и не учитываемых в тарифе, согласно приложению к настоящим Правилам.</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6" w:id="1014"/>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014"/>
    <w:bookmarkStart w:name="z1207" w:id="10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5"/>
    <w:bookmarkStart w:name="z1208" w:id="101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016"/>
    <w:bookmarkStart w:name="z1209" w:id="1017"/>
    <w:p>
      <w:pPr>
        <w:spacing w:after="0"/>
        <w:ind w:left="0"/>
        <w:jc w:val="left"/>
      </w:pPr>
      <w:r>
        <w:rPr>
          <w:rFonts w:ascii="Times New Roman"/>
          <w:b/>
          <w:i w:val="false"/>
          <w:color w:val="000000"/>
        </w:rPr>
        <w:t xml:space="preserve"> Сведения о доходах и затратах субъектов естественных монополий, предоставляющие услуги морских портов</w:t>
      </w:r>
    </w:p>
    <w:bookmarkEnd w:id="1017"/>
    <w:p>
      <w:pPr>
        <w:spacing w:after="0"/>
        <w:ind w:left="0"/>
        <w:jc w:val="both"/>
      </w:pPr>
      <w:bookmarkStart w:name="z1210" w:id="1018"/>
      <w:r>
        <w:rPr>
          <w:rFonts w:ascii="Times New Roman"/>
          <w:b w:val="false"/>
          <w:i w:val="false"/>
          <w:color w:val="000000"/>
          <w:sz w:val="28"/>
        </w:rPr>
        <w:t>
      Отчетный период 20___ год</w:t>
      </w:r>
    </w:p>
    <w:bookmarkEnd w:id="1018"/>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1211" w:id="1019"/>
    <w:p>
      <w:pPr>
        <w:spacing w:after="0"/>
        <w:ind w:left="0"/>
        <w:jc w:val="both"/>
      </w:pPr>
      <w:r>
        <w:rPr>
          <w:rFonts w:ascii="Times New Roman"/>
          <w:b w:val="false"/>
          <w:i w:val="false"/>
          <w:color w:val="000000"/>
          <w:sz w:val="28"/>
        </w:rPr>
        <w:t>
      тысяч тенге</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регулируемым услугам в сфере передачи энергоресурсов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 учитываемые при формировании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неосновной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(убыток) от обычной деятельности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налоговой декларации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морских портов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2" w:id="1020"/>
      <w:r>
        <w:rPr>
          <w:rFonts w:ascii="Times New Roman"/>
          <w:b w:val="false"/>
          <w:i w:val="false"/>
          <w:color w:val="000000"/>
          <w:sz w:val="28"/>
        </w:rPr>
        <w:t>
      Руководитель ______________________________________ ____________</w:t>
      </w:r>
    </w:p>
    <w:bookmarkEnd w:id="102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214" w:id="10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доходах и затратах субъектов естественных монополий, предоставляющие услуги морских портов</w:t>
      </w:r>
      <w:r>
        <w:br/>
      </w:r>
      <w:r>
        <w:rPr>
          <w:rFonts w:ascii="Times New Roman"/>
          <w:b/>
          <w:i w:val="false"/>
          <w:color w:val="000000"/>
        </w:rPr>
        <w:t>(индекс – Морские порты – 1, периодичность: годовая)</w:t>
      </w:r>
    </w:p>
    <w:bookmarkEnd w:id="1021"/>
    <w:bookmarkStart w:name="z1215" w:id="1022"/>
    <w:p>
      <w:pPr>
        <w:spacing w:after="0"/>
        <w:ind w:left="0"/>
        <w:jc w:val="left"/>
      </w:pPr>
      <w:r>
        <w:rPr>
          <w:rFonts w:ascii="Times New Roman"/>
          <w:b/>
          <w:i w:val="false"/>
          <w:color w:val="000000"/>
        </w:rPr>
        <w:t xml:space="preserve"> Глава 1. Общие указания</w:t>
      </w:r>
    </w:p>
    <w:bookmarkEnd w:id="1022"/>
    <w:bookmarkStart w:name="z1216" w:id="1023"/>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своих доходах и затратах.</w:t>
      </w:r>
    </w:p>
    <w:bookmarkEnd w:id="1023"/>
    <w:bookmarkStart w:name="z1217" w:id="1024"/>
    <w:p>
      <w:pPr>
        <w:spacing w:after="0"/>
        <w:ind w:left="0"/>
        <w:jc w:val="both"/>
      </w:pPr>
      <w:r>
        <w:rPr>
          <w:rFonts w:ascii="Times New Roman"/>
          <w:b w:val="false"/>
          <w:i w:val="false"/>
          <w:color w:val="000000"/>
          <w:sz w:val="28"/>
        </w:rPr>
        <w:t>
      2. Отчетность составляют субъекты, предоставляющие услуги морских портов, которые включены в республиканские и местные разделы Государственного регистра субъектов.</w:t>
      </w:r>
    </w:p>
    <w:bookmarkEnd w:id="1024"/>
    <w:bookmarkStart w:name="z1218" w:id="1025"/>
    <w:p>
      <w:pPr>
        <w:spacing w:after="0"/>
        <w:ind w:left="0"/>
        <w:jc w:val="both"/>
      </w:pPr>
      <w:r>
        <w:rPr>
          <w:rFonts w:ascii="Times New Roman"/>
          <w:b w:val="false"/>
          <w:i w:val="false"/>
          <w:color w:val="000000"/>
          <w:sz w:val="28"/>
        </w:rPr>
        <w:t>
      3. Отчет подписывается руководителем и главным бухгалтером субъекта. Отчет представляется в ведомство уполномоченного органа на электронном и бумажном носителе.</w:t>
      </w:r>
    </w:p>
    <w:bookmarkEnd w:id="1025"/>
    <w:bookmarkStart w:name="z1219" w:id="1026"/>
    <w:p>
      <w:pPr>
        <w:spacing w:after="0"/>
        <w:ind w:left="0"/>
        <w:jc w:val="left"/>
      </w:pPr>
      <w:r>
        <w:rPr>
          <w:rFonts w:ascii="Times New Roman"/>
          <w:b/>
          <w:i w:val="false"/>
          <w:color w:val="000000"/>
        </w:rPr>
        <w:t xml:space="preserve"> Глава 2. Пояснение по заполнению формы</w:t>
      </w:r>
    </w:p>
    <w:bookmarkEnd w:id="1026"/>
    <w:bookmarkStart w:name="z1220" w:id="1027"/>
    <w:p>
      <w:pPr>
        <w:spacing w:after="0"/>
        <w:ind w:left="0"/>
        <w:jc w:val="both"/>
      </w:pPr>
      <w:r>
        <w:rPr>
          <w:rFonts w:ascii="Times New Roman"/>
          <w:b w:val="false"/>
          <w:i w:val="false"/>
          <w:color w:val="000000"/>
          <w:sz w:val="28"/>
        </w:rPr>
        <w:t>
      4. При заполнении формы субъект указывает наименование предприятия.</w:t>
      </w:r>
    </w:p>
    <w:bookmarkEnd w:id="1027"/>
    <w:bookmarkStart w:name="z1221" w:id="1028"/>
    <w:p>
      <w:pPr>
        <w:spacing w:after="0"/>
        <w:ind w:left="0"/>
        <w:jc w:val="both"/>
      </w:pPr>
      <w:r>
        <w:rPr>
          <w:rFonts w:ascii="Times New Roman"/>
          <w:b w:val="false"/>
          <w:i w:val="false"/>
          <w:color w:val="000000"/>
          <w:sz w:val="28"/>
        </w:rPr>
        <w:t>
      5. Указанная информация состоит из таблицы по расходам и доходам за отчетный период, которые содержат разделы.</w:t>
      </w:r>
    </w:p>
    <w:bookmarkEnd w:id="1028"/>
    <w:bookmarkStart w:name="z1222" w:id="1029"/>
    <w:p>
      <w:pPr>
        <w:spacing w:after="0"/>
        <w:ind w:left="0"/>
        <w:jc w:val="both"/>
      </w:pPr>
      <w:r>
        <w:rPr>
          <w:rFonts w:ascii="Times New Roman"/>
          <w:b w:val="false"/>
          <w:i w:val="false"/>
          <w:color w:val="000000"/>
          <w:sz w:val="28"/>
        </w:rPr>
        <w:t>
      В графе 1 – указывается код показателя;</w:t>
      </w:r>
    </w:p>
    <w:bookmarkEnd w:id="1029"/>
    <w:bookmarkStart w:name="z1223" w:id="1030"/>
    <w:p>
      <w:pPr>
        <w:spacing w:after="0"/>
        <w:ind w:left="0"/>
        <w:jc w:val="both"/>
      </w:pPr>
      <w:r>
        <w:rPr>
          <w:rFonts w:ascii="Times New Roman"/>
          <w:b w:val="false"/>
          <w:i w:val="false"/>
          <w:color w:val="000000"/>
          <w:sz w:val="28"/>
        </w:rPr>
        <w:t>
      В графе 2 – указывается наименование показателей о доходах и затратах субъектов естественных монополий, предоставляющие услуги морских портов;</w:t>
      </w:r>
    </w:p>
    <w:bookmarkEnd w:id="1030"/>
    <w:bookmarkStart w:name="z1224" w:id="1031"/>
    <w:p>
      <w:pPr>
        <w:spacing w:after="0"/>
        <w:ind w:left="0"/>
        <w:jc w:val="both"/>
      </w:pPr>
      <w:r>
        <w:rPr>
          <w:rFonts w:ascii="Times New Roman"/>
          <w:b w:val="false"/>
          <w:i w:val="false"/>
          <w:color w:val="000000"/>
          <w:sz w:val="28"/>
        </w:rPr>
        <w:t>
      В графах 3 и 4 – указываются расходы и доходы. Финансовые показатели в стоимостном выражении заполняются в тысячах тенге.</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8" w:id="103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032"/>
    <w:bookmarkStart w:name="z1229" w:id="10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3"/>
    <w:bookmarkStart w:name="z1230" w:id="103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034"/>
    <w:bookmarkStart w:name="z1231" w:id="1035"/>
    <w:p>
      <w:pPr>
        <w:spacing w:after="0"/>
        <w:ind w:left="0"/>
        <w:jc w:val="left"/>
      </w:pPr>
      <w:r>
        <w:rPr>
          <w:rFonts w:ascii="Times New Roman"/>
          <w:b/>
          <w:i w:val="false"/>
          <w:color w:val="000000"/>
        </w:rPr>
        <w:t xml:space="preserve"> Сведения о наличии основных средств и нематериальных активов субъектов</w:t>
      </w:r>
      <w:r>
        <w:br/>
      </w:r>
      <w:r>
        <w:rPr>
          <w:rFonts w:ascii="Times New Roman"/>
          <w:b/>
          <w:i w:val="false"/>
          <w:color w:val="000000"/>
        </w:rPr>
        <w:t>естественных монополий, предоставляющие услуги морских портов</w:t>
      </w:r>
    </w:p>
    <w:bookmarkEnd w:id="1035"/>
    <w:p>
      <w:pPr>
        <w:spacing w:after="0"/>
        <w:ind w:left="0"/>
        <w:jc w:val="both"/>
      </w:pPr>
      <w:bookmarkStart w:name="z1232" w:id="1036"/>
      <w:r>
        <w:rPr>
          <w:rFonts w:ascii="Times New Roman"/>
          <w:b w:val="false"/>
          <w:i w:val="false"/>
          <w:color w:val="000000"/>
          <w:sz w:val="28"/>
        </w:rPr>
        <w:t>
      Отчетный период 20 ___ год</w:t>
      </w:r>
    </w:p>
    <w:bookmarkEnd w:id="1036"/>
    <w:p>
      <w:pPr>
        <w:spacing w:after="0"/>
        <w:ind w:left="0"/>
        <w:jc w:val="both"/>
      </w:pPr>
      <w:r>
        <w:rPr>
          <w:rFonts w:ascii="Times New Roman"/>
          <w:b w:val="false"/>
          <w:i w:val="false"/>
          <w:color w:val="000000"/>
          <w:sz w:val="28"/>
        </w:rPr>
        <w:t>Индекс формы административных данных: Морской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1233" w:id="1037"/>
    <w:p>
      <w:pPr>
        <w:spacing w:after="0"/>
        <w:ind w:left="0"/>
        <w:jc w:val="both"/>
      </w:pPr>
      <w:r>
        <w:rPr>
          <w:rFonts w:ascii="Times New Roman"/>
          <w:b w:val="false"/>
          <w:i w:val="false"/>
          <w:color w:val="000000"/>
          <w:sz w:val="28"/>
        </w:rPr>
        <w:t>
      тысяч тенге</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 средств, нематериальных активов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 учитываемые при формировании тарифов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4" w:id="1038"/>
      <w:r>
        <w:rPr>
          <w:rFonts w:ascii="Times New Roman"/>
          <w:b w:val="false"/>
          <w:i w:val="false"/>
          <w:color w:val="000000"/>
          <w:sz w:val="28"/>
        </w:rPr>
        <w:t>
      Руководитель ______________________________________ ____________</w:t>
      </w:r>
    </w:p>
    <w:bookmarkEnd w:id="103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236" w:id="10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наличии основных средств и нематериальных активов субъектов естественных монополий, предоставляющие услуги морских портов</w:t>
      </w:r>
      <w:r>
        <w:br/>
      </w:r>
      <w:r>
        <w:rPr>
          <w:rFonts w:ascii="Times New Roman"/>
          <w:b/>
          <w:i w:val="false"/>
          <w:color w:val="000000"/>
        </w:rPr>
        <w:t>(индекс - морской порт – 1, периодичность: годовая)</w:t>
      </w:r>
    </w:p>
    <w:bookmarkEnd w:id="1039"/>
    <w:bookmarkStart w:name="z1237" w:id="1040"/>
    <w:p>
      <w:pPr>
        <w:spacing w:after="0"/>
        <w:ind w:left="0"/>
        <w:jc w:val="left"/>
      </w:pPr>
      <w:r>
        <w:rPr>
          <w:rFonts w:ascii="Times New Roman"/>
          <w:b/>
          <w:i w:val="false"/>
          <w:color w:val="000000"/>
        </w:rPr>
        <w:t xml:space="preserve"> Глава 1. Общие положения</w:t>
      </w:r>
    </w:p>
    <w:bookmarkEnd w:id="1040"/>
    <w:bookmarkStart w:name="z1238" w:id="1041"/>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сведений о наличии</w:t>
      </w:r>
    </w:p>
    <w:bookmarkEnd w:id="1041"/>
    <w:bookmarkStart w:name="z1239" w:id="1042"/>
    <w:p>
      <w:pPr>
        <w:spacing w:after="0"/>
        <w:ind w:left="0"/>
        <w:jc w:val="both"/>
      </w:pPr>
      <w:r>
        <w:rPr>
          <w:rFonts w:ascii="Times New Roman"/>
          <w:b w:val="false"/>
          <w:i w:val="false"/>
          <w:color w:val="000000"/>
          <w:sz w:val="28"/>
        </w:rPr>
        <w:t>
      2. Отчет подписывается руководителем и главным бухгалтером субъекта.</w:t>
      </w:r>
    </w:p>
    <w:bookmarkEnd w:id="1042"/>
    <w:bookmarkStart w:name="z1240" w:id="1043"/>
    <w:p>
      <w:pPr>
        <w:spacing w:after="0"/>
        <w:ind w:left="0"/>
        <w:jc w:val="both"/>
      </w:pPr>
      <w:r>
        <w:rPr>
          <w:rFonts w:ascii="Times New Roman"/>
          <w:b w:val="false"/>
          <w:i w:val="false"/>
          <w:color w:val="000000"/>
          <w:sz w:val="28"/>
        </w:rPr>
        <w:t>
      3. Отчет представляется в ведомство уполномоченного органа на электронном и бумажном носителе.</w:t>
      </w:r>
    </w:p>
    <w:bookmarkEnd w:id="1043"/>
    <w:bookmarkStart w:name="z1241" w:id="1044"/>
    <w:p>
      <w:pPr>
        <w:spacing w:after="0"/>
        <w:ind w:left="0"/>
        <w:jc w:val="left"/>
      </w:pPr>
      <w:r>
        <w:rPr>
          <w:rFonts w:ascii="Times New Roman"/>
          <w:b/>
          <w:i w:val="false"/>
          <w:color w:val="000000"/>
        </w:rPr>
        <w:t xml:space="preserve"> Глава 2. Пояснение по заполнению формы</w:t>
      </w:r>
    </w:p>
    <w:bookmarkEnd w:id="1044"/>
    <w:bookmarkStart w:name="z1242" w:id="1045"/>
    <w:p>
      <w:pPr>
        <w:spacing w:after="0"/>
        <w:ind w:left="0"/>
        <w:jc w:val="both"/>
      </w:pPr>
      <w:r>
        <w:rPr>
          <w:rFonts w:ascii="Times New Roman"/>
          <w:b w:val="false"/>
          <w:i w:val="false"/>
          <w:color w:val="000000"/>
          <w:sz w:val="28"/>
        </w:rPr>
        <w:t>
      4. В графе 1 указывается группа основных средств, нематериальных активов субъекта.</w:t>
      </w:r>
    </w:p>
    <w:bookmarkEnd w:id="1045"/>
    <w:bookmarkStart w:name="z1243" w:id="1046"/>
    <w:p>
      <w:pPr>
        <w:spacing w:after="0"/>
        <w:ind w:left="0"/>
        <w:jc w:val="both"/>
      </w:pPr>
      <w:r>
        <w:rPr>
          <w:rFonts w:ascii="Times New Roman"/>
          <w:b w:val="false"/>
          <w:i w:val="false"/>
          <w:color w:val="000000"/>
          <w:sz w:val="28"/>
        </w:rPr>
        <w:t>
      5. В графах 2, 3, 4, 5, 6, 7 и 8 указываются всего, в том числе: регулируемые услуги морских портов 1 категория, иная деятельность 1 категория, косвенные операции 2 категория, накладные расходы 3 категория, административные расходы 3 категория, основные средства, не учитываемые при формировании тарифов 3 категория.</w:t>
      </w:r>
    </w:p>
    <w:bookmarkEnd w:id="1046"/>
    <w:bookmarkStart w:name="z1244" w:id="1047"/>
    <w:p>
      <w:pPr>
        <w:spacing w:after="0"/>
        <w:ind w:left="0"/>
        <w:jc w:val="both"/>
      </w:pPr>
      <w:r>
        <w:rPr>
          <w:rFonts w:ascii="Times New Roman"/>
          <w:b w:val="false"/>
          <w:i w:val="false"/>
          <w:color w:val="000000"/>
          <w:sz w:val="28"/>
        </w:rPr>
        <w:t>
      6. В строке 1 указываются основные средства;</w:t>
      </w:r>
    </w:p>
    <w:bookmarkEnd w:id="1047"/>
    <w:bookmarkStart w:name="z1245" w:id="1048"/>
    <w:p>
      <w:pPr>
        <w:spacing w:after="0"/>
        <w:ind w:left="0"/>
        <w:jc w:val="both"/>
      </w:pPr>
      <w:r>
        <w:rPr>
          <w:rFonts w:ascii="Times New Roman"/>
          <w:b w:val="false"/>
          <w:i w:val="false"/>
          <w:color w:val="000000"/>
          <w:sz w:val="28"/>
        </w:rPr>
        <w:t>
      7. в строке 2 указывается земля;</w:t>
      </w:r>
    </w:p>
    <w:bookmarkEnd w:id="1048"/>
    <w:bookmarkStart w:name="z1246" w:id="1049"/>
    <w:p>
      <w:pPr>
        <w:spacing w:after="0"/>
        <w:ind w:left="0"/>
        <w:jc w:val="both"/>
      </w:pPr>
      <w:r>
        <w:rPr>
          <w:rFonts w:ascii="Times New Roman"/>
          <w:b w:val="false"/>
          <w:i w:val="false"/>
          <w:color w:val="000000"/>
          <w:sz w:val="28"/>
        </w:rPr>
        <w:t>
      8. в строке 3 указываются здания;</w:t>
      </w:r>
    </w:p>
    <w:bookmarkEnd w:id="1049"/>
    <w:bookmarkStart w:name="z1247" w:id="1050"/>
    <w:p>
      <w:pPr>
        <w:spacing w:after="0"/>
        <w:ind w:left="0"/>
        <w:jc w:val="both"/>
      </w:pPr>
      <w:r>
        <w:rPr>
          <w:rFonts w:ascii="Times New Roman"/>
          <w:b w:val="false"/>
          <w:i w:val="false"/>
          <w:color w:val="000000"/>
          <w:sz w:val="28"/>
        </w:rPr>
        <w:t>
      9. в строке 4 указываются сооружения;</w:t>
      </w:r>
    </w:p>
    <w:bookmarkEnd w:id="1050"/>
    <w:bookmarkStart w:name="z1248" w:id="1051"/>
    <w:p>
      <w:pPr>
        <w:spacing w:after="0"/>
        <w:ind w:left="0"/>
        <w:jc w:val="both"/>
      </w:pPr>
      <w:r>
        <w:rPr>
          <w:rFonts w:ascii="Times New Roman"/>
          <w:b w:val="false"/>
          <w:i w:val="false"/>
          <w:color w:val="000000"/>
          <w:sz w:val="28"/>
        </w:rPr>
        <w:t>
      10. в строке 5 указываются передаточные устройства;</w:t>
      </w:r>
    </w:p>
    <w:bookmarkEnd w:id="1051"/>
    <w:bookmarkStart w:name="z1249" w:id="1052"/>
    <w:p>
      <w:pPr>
        <w:spacing w:after="0"/>
        <w:ind w:left="0"/>
        <w:jc w:val="both"/>
      </w:pPr>
      <w:r>
        <w:rPr>
          <w:rFonts w:ascii="Times New Roman"/>
          <w:b w:val="false"/>
          <w:i w:val="false"/>
          <w:color w:val="000000"/>
          <w:sz w:val="28"/>
        </w:rPr>
        <w:t>
      11. в строке 6 указываются машины и оборудование;</w:t>
      </w:r>
    </w:p>
    <w:bookmarkEnd w:id="1052"/>
    <w:bookmarkStart w:name="z1250" w:id="1053"/>
    <w:p>
      <w:pPr>
        <w:spacing w:after="0"/>
        <w:ind w:left="0"/>
        <w:jc w:val="both"/>
      </w:pPr>
      <w:r>
        <w:rPr>
          <w:rFonts w:ascii="Times New Roman"/>
          <w:b w:val="false"/>
          <w:i w:val="false"/>
          <w:color w:val="000000"/>
          <w:sz w:val="28"/>
        </w:rPr>
        <w:t>
      12. в строке 7 указываются транспортные средства;</w:t>
      </w:r>
    </w:p>
    <w:bookmarkEnd w:id="1053"/>
    <w:bookmarkStart w:name="z1251" w:id="1054"/>
    <w:p>
      <w:pPr>
        <w:spacing w:after="0"/>
        <w:ind w:left="0"/>
        <w:jc w:val="both"/>
      </w:pPr>
      <w:r>
        <w:rPr>
          <w:rFonts w:ascii="Times New Roman"/>
          <w:b w:val="false"/>
          <w:i w:val="false"/>
          <w:color w:val="000000"/>
          <w:sz w:val="28"/>
        </w:rPr>
        <w:t>
      13. в строке 8 указывается компьютерное оборудование;</w:t>
      </w:r>
    </w:p>
    <w:bookmarkEnd w:id="1054"/>
    <w:bookmarkStart w:name="z1252" w:id="1055"/>
    <w:p>
      <w:pPr>
        <w:spacing w:after="0"/>
        <w:ind w:left="0"/>
        <w:jc w:val="both"/>
      </w:pPr>
      <w:r>
        <w:rPr>
          <w:rFonts w:ascii="Times New Roman"/>
          <w:b w:val="false"/>
          <w:i w:val="false"/>
          <w:color w:val="000000"/>
          <w:sz w:val="28"/>
        </w:rPr>
        <w:t>
      14. в строке 9 указываются прочие основные средства;</w:t>
      </w:r>
    </w:p>
    <w:bookmarkEnd w:id="1055"/>
    <w:bookmarkStart w:name="z1253" w:id="1056"/>
    <w:p>
      <w:pPr>
        <w:spacing w:after="0"/>
        <w:ind w:left="0"/>
        <w:jc w:val="both"/>
      </w:pPr>
      <w:r>
        <w:rPr>
          <w:rFonts w:ascii="Times New Roman"/>
          <w:b w:val="false"/>
          <w:i w:val="false"/>
          <w:color w:val="000000"/>
          <w:sz w:val="28"/>
        </w:rPr>
        <w:t>
      15. в строке 10 указывается итого;</w:t>
      </w:r>
    </w:p>
    <w:bookmarkEnd w:id="1056"/>
    <w:bookmarkStart w:name="z1254" w:id="1057"/>
    <w:p>
      <w:pPr>
        <w:spacing w:after="0"/>
        <w:ind w:left="0"/>
        <w:jc w:val="both"/>
      </w:pPr>
      <w:r>
        <w:rPr>
          <w:rFonts w:ascii="Times New Roman"/>
          <w:b w:val="false"/>
          <w:i w:val="false"/>
          <w:color w:val="000000"/>
          <w:sz w:val="28"/>
        </w:rPr>
        <w:t>
      16. в строке 11 указываются нематериальные активы;</w:t>
      </w:r>
    </w:p>
    <w:bookmarkEnd w:id="1057"/>
    <w:bookmarkStart w:name="z1255" w:id="1058"/>
    <w:p>
      <w:pPr>
        <w:spacing w:after="0"/>
        <w:ind w:left="0"/>
        <w:jc w:val="both"/>
      </w:pPr>
      <w:r>
        <w:rPr>
          <w:rFonts w:ascii="Times New Roman"/>
          <w:b w:val="false"/>
          <w:i w:val="false"/>
          <w:color w:val="000000"/>
          <w:sz w:val="28"/>
        </w:rPr>
        <w:t>
      17. в строке 12 указываются лицензионные соглашения;</w:t>
      </w:r>
    </w:p>
    <w:bookmarkEnd w:id="1058"/>
    <w:bookmarkStart w:name="z1256" w:id="1059"/>
    <w:p>
      <w:pPr>
        <w:spacing w:after="0"/>
        <w:ind w:left="0"/>
        <w:jc w:val="both"/>
      </w:pPr>
      <w:r>
        <w:rPr>
          <w:rFonts w:ascii="Times New Roman"/>
          <w:b w:val="false"/>
          <w:i w:val="false"/>
          <w:color w:val="000000"/>
          <w:sz w:val="28"/>
        </w:rPr>
        <w:t>
      18. в строке 13 указывается программное обеспечение;</w:t>
      </w:r>
    </w:p>
    <w:bookmarkEnd w:id="1059"/>
    <w:bookmarkStart w:name="z1257" w:id="1060"/>
    <w:p>
      <w:pPr>
        <w:spacing w:after="0"/>
        <w:ind w:left="0"/>
        <w:jc w:val="both"/>
      </w:pPr>
      <w:r>
        <w:rPr>
          <w:rFonts w:ascii="Times New Roman"/>
          <w:b w:val="false"/>
          <w:i w:val="false"/>
          <w:color w:val="000000"/>
          <w:sz w:val="28"/>
        </w:rPr>
        <w:t>
      19. в строке 14 указываются прочие нематериальные активы;</w:t>
      </w:r>
    </w:p>
    <w:bookmarkEnd w:id="1060"/>
    <w:bookmarkStart w:name="z1258" w:id="1061"/>
    <w:p>
      <w:pPr>
        <w:spacing w:after="0"/>
        <w:ind w:left="0"/>
        <w:jc w:val="both"/>
      </w:pPr>
      <w:r>
        <w:rPr>
          <w:rFonts w:ascii="Times New Roman"/>
          <w:b w:val="false"/>
          <w:i w:val="false"/>
          <w:color w:val="000000"/>
          <w:sz w:val="28"/>
        </w:rPr>
        <w:t>
      20. в строке 15 указывается итого.</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1261" w:id="1062"/>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062"/>
    <w:bookmarkStart w:name="z1262" w:id="10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63"/>
    <w:bookmarkStart w:name="z1263" w:id="1064"/>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064"/>
    <w:bookmarkStart w:name="z1264" w:id="1065"/>
    <w:p>
      <w:pPr>
        <w:spacing w:after="0"/>
        <w:ind w:left="0"/>
        <w:jc w:val="left"/>
      </w:pPr>
      <w:r>
        <w:rPr>
          <w:rFonts w:ascii="Times New Roman"/>
          <w:b/>
          <w:i w:val="false"/>
          <w:color w:val="000000"/>
        </w:rPr>
        <w:t xml:space="preserve"> Сведения о задействованных основных средствах субъектов</w:t>
      </w:r>
      <w:r>
        <w:br/>
      </w:r>
      <w:r>
        <w:rPr>
          <w:rFonts w:ascii="Times New Roman"/>
          <w:b/>
          <w:i w:val="false"/>
          <w:color w:val="000000"/>
        </w:rPr>
        <w:t xml:space="preserve">естественных монополий, предоставляющие регулируемые услуги морских портов </w:t>
      </w:r>
    </w:p>
    <w:bookmarkEnd w:id="1065"/>
    <w:p>
      <w:pPr>
        <w:spacing w:after="0"/>
        <w:ind w:left="0"/>
        <w:jc w:val="both"/>
      </w:pPr>
      <w:bookmarkStart w:name="z1265" w:id="1066"/>
      <w:r>
        <w:rPr>
          <w:rFonts w:ascii="Times New Roman"/>
          <w:b w:val="false"/>
          <w:i w:val="false"/>
          <w:color w:val="000000"/>
          <w:sz w:val="28"/>
        </w:rPr>
        <w:t>
      Отчетный период 20 ___ год</w:t>
      </w:r>
    </w:p>
    <w:bookmarkEnd w:id="1066"/>
    <w:p>
      <w:pPr>
        <w:spacing w:after="0"/>
        <w:ind w:left="0"/>
        <w:jc w:val="both"/>
      </w:pPr>
      <w:r>
        <w:rPr>
          <w:rFonts w:ascii="Times New Roman"/>
          <w:b w:val="false"/>
          <w:i w:val="false"/>
          <w:color w:val="000000"/>
          <w:sz w:val="28"/>
        </w:rPr>
        <w:t>Индекс формы административных данных: МП – 2</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1266" w:id="1067"/>
    <w:p>
      <w:pPr>
        <w:spacing w:after="0"/>
        <w:ind w:left="0"/>
        <w:jc w:val="both"/>
      </w:pPr>
      <w:r>
        <w:rPr>
          <w:rFonts w:ascii="Times New Roman"/>
          <w:b w:val="false"/>
          <w:i w:val="false"/>
          <w:color w:val="000000"/>
          <w:sz w:val="28"/>
        </w:rPr>
        <w:t>
      (тысяч тенге)</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к учету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использования ОС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 началь ная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начало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увеличение стоимости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1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заход судна в морской порт для производства грузовых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проход каналом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портовой буксировки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нефти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зерна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порта для осуществления перевалки грузов на паром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грузов на складе СВХ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2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погрузочно-разгрузочных и швартовых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погрузочно-разгрузочных машин,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кранов, оборудования и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операции, хранение генеральных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электрической 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сточных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воды по распределительным сетям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сборщика льяльных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содержание нефтемусоросборщика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3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административно-производственных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системы охраны территории 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грузового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легкового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автобусного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транспортного комплекса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противопожарной безопасности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порта и основные средства общего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административного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4 категории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1068"/>
    <w:p>
      <w:pPr>
        <w:spacing w:after="0"/>
        <w:ind w:left="0"/>
        <w:jc w:val="both"/>
      </w:pPr>
      <w:r>
        <w:rPr>
          <w:rFonts w:ascii="Times New Roman"/>
          <w:b w:val="false"/>
          <w:i w:val="false"/>
          <w:color w:val="000000"/>
          <w:sz w:val="28"/>
        </w:rPr>
        <w:t>
      продолжение таблицы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за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конец периода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на конец периода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за счет модернизации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069"/>
    <w:p>
      <w:pPr>
        <w:spacing w:after="0"/>
        <w:ind w:left="0"/>
        <w:jc w:val="both"/>
      </w:pPr>
      <w:r>
        <w:rPr>
          <w:rFonts w:ascii="Times New Roman"/>
          <w:b w:val="false"/>
          <w:i w:val="false"/>
          <w:color w:val="000000"/>
          <w:sz w:val="28"/>
        </w:rPr>
        <w:t>
      продолжение таблицы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9" w:id="1070"/>
      <w:r>
        <w:rPr>
          <w:rFonts w:ascii="Times New Roman"/>
          <w:b w:val="false"/>
          <w:i w:val="false"/>
          <w:color w:val="000000"/>
          <w:sz w:val="28"/>
        </w:rPr>
        <w:t>
      Примечание:</w:t>
      </w:r>
    </w:p>
    <w:bookmarkEnd w:id="1070"/>
    <w:p>
      <w:pPr>
        <w:spacing w:after="0"/>
        <w:ind w:left="0"/>
        <w:jc w:val="both"/>
      </w:pPr>
      <w:r>
        <w:rPr>
          <w:rFonts w:ascii="Times New Roman"/>
          <w:b w:val="false"/>
          <w:i w:val="false"/>
          <w:color w:val="000000"/>
          <w:sz w:val="28"/>
        </w:rPr>
        <w:t>ОС – основные средства; СВХ – Склад временного хранения.</w:t>
      </w:r>
    </w:p>
    <w:p>
      <w:pPr>
        <w:spacing w:after="0"/>
        <w:ind w:left="0"/>
        <w:jc w:val="both"/>
      </w:pPr>
      <w:r>
        <w:rPr>
          <w:rFonts w:ascii="Times New Roman"/>
          <w:b w:val="false"/>
          <w:i w:val="false"/>
          <w:color w:val="000000"/>
          <w:sz w:val="28"/>
        </w:rPr>
        <w:t>Руководитель 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271" w:id="10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основных средствах субъектов естественных монополий,</w:t>
      </w:r>
      <w:r>
        <w:br/>
      </w:r>
      <w:r>
        <w:rPr>
          <w:rFonts w:ascii="Times New Roman"/>
          <w:b/>
          <w:i w:val="false"/>
          <w:color w:val="000000"/>
        </w:rPr>
        <w:t>предоставляющие регулируемые услуги морских портов</w:t>
      </w:r>
      <w:r>
        <w:br/>
      </w:r>
      <w:r>
        <w:rPr>
          <w:rFonts w:ascii="Times New Roman"/>
          <w:b/>
          <w:i w:val="false"/>
          <w:color w:val="000000"/>
        </w:rPr>
        <w:t>(индекс: МП – 2, периодичность: годовая)</w:t>
      </w:r>
    </w:p>
    <w:bookmarkEnd w:id="1071"/>
    <w:bookmarkStart w:name="z1272" w:id="1072"/>
    <w:p>
      <w:pPr>
        <w:spacing w:after="0"/>
        <w:ind w:left="0"/>
        <w:jc w:val="left"/>
      </w:pPr>
      <w:r>
        <w:rPr>
          <w:rFonts w:ascii="Times New Roman"/>
          <w:b/>
          <w:i w:val="false"/>
          <w:color w:val="000000"/>
        </w:rPr>
        <w:t xml:space="preserve"> Глава 1. Общие указания</w:t>
      </w:r>
    </w:p>
    <w:bookmarkEnd w:id="1072"/>
    <w:bookmarkStart w:name="z1273" w:id="1073"/>
    <w:p>
      <w:pPr>
        <w:spacing w:after="0"/>
        <w:ind w:left="0"/>
        <w:jc w:val="both"/>
      </w:pPr>
      <w:r>
        <w:rPr>
          <w:rFonts w:ascii="Times New Roman"/>
          <w:b w:val="false"/>
          <w:i w:val="false"/>
          <w:color w:val="000000"/>
          <w:sz w:val="28"/>
        </w:rPr>
        <w:t>
      1. Настоящее пояснение предназначено для подготовки субъектов естественных монополий, предоставляющие услуги морских портов (далее – субъект) годовой информации о задействованных основных средствах.</w:t>
      </w:r>
    </w:p>
    <w:bookmarkEnd w:id="1073"/>
    <w:bookmarkStart w:name="z1274" w:id="1074"/>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1074"/>
    <w:bookmarkStart w:name="z1275" w:id="1075"/>
    <w:p>
      <w:pPr>
        <w:spacing w:after="0"/>
        <w:ind w:left="0"/>
        <w:jc w:val="left"/>
      </w:pPr>
      <w:r>
        <w:rPr>
          <w:rFonts w:ascii="Times New Roman"/>
          <w:b/>
          <w:i w:val="false"/>
          <w:color w:val="000000"/>
        </w:rPr>
        <w:t xml:space="preserve"> Глава 2. Пояснение по заполнению формы</w:t>
      </w:r>
    </w:p>
    <w:bookmarkEnd w:id="1075"/>
    <w:bookmarkStart w:name="z1276" w:id="1076"/>
    <w:p>
      <w:pPr>
        <w:spacing w:after="0"/>
        <w:ind w:left="0"/>
        <w:jc w:val="both"/>
      </w:pPr>
      <w:r>
        <w:rPr>
          <w:rFonts w:ascii="Times New Roman"/>
          <w:b w:val="false"/>
          <w:i w:val="false"/>
          <w:color w:val="000000"/>
          <w:sz w:val="28"/>
        </w:rPr>
        <w:t>
      3. В графах 1, 2 и 3 указываются "Основное средство", "Инвентарный номер" и "Дата принятия к учету".</w:t>
      </w:r>
    </w:p>
    <w:bookmarkEnd w:id="1076"/>
    <w:bookmarkStart w:name="z1277" w:id="1077"/>
    <w:p>
      <w:pPr>
        <w:spacing w:after="0"/>
        <w:ind w:left="0"/>
        <w:jc w:val="both"/>
      </w:pPr>
      <w:r>
        <w:rPr>
          <w:rFonts w:ascii="Times New Roman"/>
          <w:b w:val="false"/>
          <w:i w:val="false"/>
          <w:color w:val="000000"/>
          <w:sz w:val="28"/>
        </w:rPr>
        <w:t>
      4. В графах 4, 5 и 6 указываются "Срок использования основных средств (в месяцах)", "Первоначальная стоимость" и "Стоимость на начало периода".</w:t>
      </w:r>
    </w:p>
    <w:bookmarkEnd w:id="1077"/>
    <w:bookmarkStart w:name="z1278" w:id="1078"/>
    <w:p>
      <w:pPr>
        <w:spacing w:after="0"/>
        <w:ind w:left="0"/>
        <w:jc w:val="both"/>
      </w:pPr>
      <w:r>
        <w:rPr>
          <w:rFonts w:ascii="Times New Roman"/>
          <w:b w:val="false"/>
          <w:i w:val="false"/>
          <w:color w:val="000000"/>
          <w:sz w:val="28"/>
        </w:rPr>
        <w:t>
      5. В графе 7 указывается "Амортизация на начало периода".</w:t>
      </w:r>
    </w:p>
    <w:bookmarkEnd w:id="1078"/>
    <w:bookmarkStart w:name="z1279" w:id="1079"/>
    <w:p>
      <w:pPr>
        <w:spacing w:after="0"/>
        <w:ind w:left="0"/>
        <w:jc w:val="both"/>
      </w:pPr>
      <w:r>
        <w:rPr>
          <w:rFonts w:ascii="Times New Roman"/>
          <w:b w:val="false"/>
          <w:i w:val="false"/>
          <w:color w:val="000000"/>
          <w:sz w:val="28"/>
        </w:rPr>
        <w:t>
      6. В графах 8, 9 и 10 указываются "Всего увеличение стоимости" в том числе "Поступление" и "Увеличение стоимости за счет модернизации".</w:t>
      </w:r>
    </w:p>
    <w:bookmarkEnd w:id="1079"/>
    <w:bookmarkStart w:name="z1280" w:id="1080"/>
    <w:p>
      <w:pPr>
        <w:spacing w:after="0"/>
        <w:ind w:left="0"/>
        <w:jc w:val="both"/>
      </w:pPr>
      <w:r>
        <w:rPr>
          <w:rFonts w:ascii="Times New Roman"/>
          <w:b w:val="false"/>
          <w:i w:val="false"/>
          <w:color w:val="000000"/>
          <w:sz w:val="28"/>
        </w:rPr>
        <w:t>
      7. В графе 11 указывается "Амортизация за период".</w:t>
      </w:r>
    </w:p>
    <w:bookmarkEnd w:id="1080"/>
    <w:bookmarkStart w:name="z1281" w:id="1081"/>
    <w:p>
      <w:pPr>
        <w:spacing w:after="0"/>
        <w:ind w:left="0"/>
        <w:jc w:val="both"/>
      </w:pPr>
      <w:r>
        <w:rPr>
          <w:rFonts w:ascii="Times New Roman"/>
          <w:b w:val="false"/>
          <w:i w:val="false"/>
          <w:color w:val="000000"/>
          <w:sz w:val="28"/>
        </w:rPr>
        <w:t>
      8. В графах 12, 13, 14 и 15 указываются "Уменьшение стоимости", "Стоимость на конец периода", "Амортизация на конец периода" и "Остаточная стоимость".</w:t>
      </w:r>
    </w:p>
    <w:bookmarkEnd w:id="1081"/>
    <w:bookmarkStart w:name="z1282" w:id="1082"/>
    <w:p>
      <w:pPr>
        <w:spacing w:after="0"/>
        <w:ind w:left="0"/>
        <w:jc w:val="both"/>
      </w:pPr>
      <w:r>
        <w:rPr>
          <w:rFonts w:ascii="Times New Roman"/>
          <w:b w:val="false"/>
          <w:i w:val="false"/>
          <w:color w:val="000000"/>
          <w:sz w:val="28"/>
        </w:rPr>
        <w:t>
      9. В графах 16, 17, 18, 19 и 20 "В том числе" указываются судозаход, всего, в том числе по регулируемым услугам, услуги в сфере передачи энергоресурсов и иная деятельность.</w:t>
      </w:r>
    </w:p>
    <w:bookmarkEnd w:id="1082"/>
    <w:bookmarkStart w:name="z1283" w:id="1083"/>
    <w:p>
      <w:pPr>
        <w:spacing w:after="0"/>
        <w:ind w:left="0"/>
        <w:jc w:val="both"/>
      </w:pPr>
      <w:r>
        <w:rPr>
          <w:rFonts w:ascii="Times New Roman"/>
          <w:b w:val="false"/>
          <w:i w:val="false"/>
          <w:color w:val="000000"/>
          <w:sz w:val="28"/>
        </w:rPr>
        <w:t>
      В строке 1 указываются основные средства 1 категории;</w:t>
      </w:r>
    </w:p>
    <w:bookmarkEnd w:id="1083"/>
    <w:bookmarkStart w:name="z1284" w:id="1084"/>
    <w:p>
      <w:pPr>
        <w:spacing w:after="0"/>
        <w:ind w:left="0"/>
        <w:jc w:val="both"/>
      </w:pPr>
      <w:r>
        <w:rPr>
          <w:rFonts w:ascii="Times New Roman"/>
          <w:b w:val="false"/>
          <w:i w:val="false"/>
          <w:color w:val="000000"/>
          <w:sz w:val="28"/>
        </w:rPr>
        <w:t>
      в строке 2 указываются услуги за заход судна в морской порт для производства грузовых операций;</w:t>
      </w:r>
    </w:p>
    <w:bookmarkEnd w:id="1084"/>
    <w:bookmarkStart w:name="z1285" w:id="1085"/>
    <w:p>
      <w:pPr>
        <w:spacing w:after="0"/>
        <w:ind w:left="0"/>
        <w:jc w:val="both"/>
      </w:pPr>
      <w:r>
        <w:rPr>
          <w:rFonts w:ascii="Times New Roman"/>
          <w:b w:val="false"/>
          <w:i w:val="false"/>
          <w:color w:val="000000"/>
          <w:sz w:val="28"/>
        </w:rPr>
        <w:t>
      в строках 3, 4, 5 и 6 указываются услуги: корабельные, причальные, якорные и карантинные;</w:t>
      </w:r>
    </w:p>
    <w:bookmarkEnd w:id="1085"/>
    <w:bookmarkStart w:name="z1286" w:id="1086"/>
    <w:p>
      <w:pPr>
        <w:spacing w:after="0"/>
        <w:ind w:left="0"/>
        <w:jc w:val="both"/>
      </w:pPr>
      <w:r>
        <w:rPr>
          <w:rFonts w:ascii="Times New Roman"/>
          <w:b w:val="false"/>
          <w:i w:val="false"/>
          <w:color w:val="000000"/>
          <w:sz w:val="28"/>
        </w:rPr>
        <w:t>
      в строках 7, 8, 9 и 10 указываются услуги: навигационные, за проход каналом, иная деятельность и портовой буксировки;</w:t>
      </w:r>
    </w:p>
    <w:bookmarkEnd w:id="1086"/>
    <w:bookmarkStart w:name="z1287" w:id="1087"/>
    <w:p>
      <w:pPr>
        <w:spacing w:after="0"/>
        <w:ind w:left="0"/>
        <w:jc w:val="both"/>
      </w:pPr>
      <w:r>
        <w:rPr>
          <w:rFonts w:ascii="Times New Roman"/>
          <w:b w:val="false"/>
          <w:i w:val="false"/>
          <w:color w:val="000000"/>
          <w:sz w:val="28"/>
        </w:rPr>
        <w:t>
      в строках 11, 12 и 13 указываются инфраструктура порта для осуществления перевалки нефти, инфраструктура порта для осуществления перевалки зерна, инфраструктура порта для осуществления перевалки грузов на паром;</w:t>
      </w:r>
    </w:p>
    <w:bookmarkEnd w:id="1087"/>
    <w:bookmarkStart w:name="z1288" w:id="1088"/>
    <w:p>
      <w:pPr>
        <w:spacing w:after="0"/>
        <w:ind w:left="0"/>
        <w:jc w:val="both"/>
      </w:pPr>
      <w:r>
        <w:rPr>
          <w:rFonts w:ascii="Times New Roman"/>
          <w:b w:val="false"/>
          <w:i w:val="false"/>
          <w:color w:val="000000"/>
          <w:sz w:val="28"/>
        </w:rPr>
        <w:t>
      в строке 14 указывается хранение грузов на складе СВХ;</w:t>
      </w:r>
    </w:p>
    <w:bookmarkEnd w:id="1088"/>
    <w:bookmarkStart w:name="z1289" w:id="1089"/>
    <w:p>
      <w:pPr>
        <w:spacing w:after="0"/>
        <w:ind w:left="0"/>
        <w:jc w:val="both"/>
      </w:pPr>
      <w:r>
        <w:rPr>
          <w:rFonts w:ascii="Times New Roman"/>
          <w:b w:val="false"/>
          <w:i w:val="false"/>
          <w:color w:val="000000"/>
          <w:sz w:val="28"/>
        </w:rPr>
        <w:t>
      в строках 15, 16, 17 и 18 указываются основные средства 2 категории, выполнение погрузочно-разгрузочных и швартовых операций, содержание погрузочно-разгрузочных машин, оборудования и инструментов;</w:t>
      </w:r>
    </w:p>
    <w:bookmarkEnd w:id="1089"/>
    <w:bookmarkStart w:name="z1290" w:id="1090"/>
    <w:p>
      <w:pPr>
        <w:spacing w:after="0"/>
        <w:ind w:left="0"/>
        <w:jc w:val="both"/>
      </w:pPr>
      <w:r>
        <w:rPr>
          <w:rFonts w:ascii="Times New Roman"/>
          <w:b w:val="false"/>
          <w:i w:val="false"/>
          <w:color w:val="000000"/>
          <w:sz w:val="28"/>
        </w:rPr>
        <w:t>
      в строках 19, 20, 21 и 22 указываются содержание кранов, оборудования и инструментов, складские операции, хранение генеральных грузов, передача и распределение электрической энергии, отвод сточных вод;</w:t>
      </w:r>
    </w:p>
    <w:bookmarkEnd w:id="1090"/>
    <w:bookmarkStart w:name="z1291" w:id="1091"/>
    <w:p>
      <w:pPr>
        <w:spacing w:after="0"/>
        <w:ind w:left="0"/>
        <w:jc w:val="both"/>
      </w:pPr>
      <w:r>
        <w:rPr>
          <w:rFonts w:ascii="Times New Roman"/>
          <w:b w:val="false"/>
          <w:i w:val="false"/>
          <w:color w:val="000000"/>
          <w:sz w:val="28"/>
        </w:rPr>
        <w:t>
      в строках 23, 24, 25 и 26 указываются подача воды по распределительным сетям, эксплуатация и содержание сборщика льяльных вод, эксплуатация и содержание нефтемусоросборщика;</w:t>
      </w:r>
    </w:p>
    <w:bookmarkEnd w:id="1091"/>
    <w:bookmarkStart w:name="z1292" w:id="1092"/>
    <w:p>
      <w:pPr>
        <w:spacing w:after="0"/>
        <w:ind w:left="0"/>
        <w:jc w:val="both"/>
      </w:pPr>
      <w:r>
        <w:rPr>
          <w:rFonts w:ascii="Times New Roman"/>
          <w:b w:val="false"/>
          <w:i w:val="false"/>
          <w:color w:val="000000"/>
          <w:sz w:val="28"/>
        </w:rPr>
        <w:t>
      в строке 27 указываются основные средства 3 категории;</w:t>
      </w:r>
    </w:p>
    <w:bookmarkEnd w:id="1092"/>
    <w:bookmarkStart w:name="z1293" w:id="1093"/>
    <w:p>
      <w:pPr>
        <w:spacing w:after="0"/>
        <w:ind w:left="0"/>
        <w:jc w:val="both"/>
      </w:pPr>
      <w:r>
        <w:rPr>
          <w:rFonts w:ascii="Times New Roman"/>
          <w:b w:val="false"/>
          <w:i w:val="false"/>
          <w:color w:val="000000"/>
          <w:sz w:val="28"/>
        </w:rPr>
        <w:t>
      в строках 28, 29, и 30 указываются накладные расходы, основные средства административно-производственных зданий, технические системы охраны территории порта;</w:t>
      </w:r>
    </w:p>
    <w:bookmarkEnd w:id="1093"/>
    <w:bookmarkStart w:name="z1294" w:id="1094"/>
    <w:p>
      <w:pPr>
        <w:spacing w:after="0"/>
        <w:ind w:left="0"/>
        <w:jc w:val="both"/>
      </w:pPr>
      <w:r>
        <w:rPr>
          <w:rFonts w:ascii="Times New Roman"/>
          <w:b w:val="false"/>
          <w:i w:val="false"/>
          <w:color w:val="000000"/>
          <w:sz w:val="28"/>
        </w:rPr>
        <w:t>
      в строках 31, 32, 33 и 34 указываются основные средства: грузового автопарка, легкового автопарка, автобусного парка, транспортного комплекса, противопожарной безопасности объектов;</w:t>
      </w:r>
    </w:p>
    <w:bookmarkEnd w:id="1094"/>
    <w:bookmarkStart w:name="z1295" w:id="1095"/>
    <w:p>
      <w:pPr>
        <w:spacing w:after="0"/>
        <w:ind w:left="0"/>
        <w:jc w:val="both"/>
      </w:pPr>
      <w:r>
        <w:rPr>
          <w:rFonts w:ascii="Times New Roman"/>
          <w:b w:val="false"/>
          <w:i w:val="false"/>
          <w:color w:val="000000"/>
          <w:sz w:val="28"/>
        </w:rPr>
        <w:t>
      в строках 35, 36 и 37 указываются территория порта и основные средства общего назначения, производственно-технологическая связь, административные расходы;</w:t>
      </w:r>
    </w:p>
    <w:bookmarkEnd w:id="1095"/>
    <w:bookmarkStart w:name="z1296" w:id="1096"/>
    <w:p>
      <w:pPr>
        <w:spacing w:after="0"/>
        <w:ind w:left="0"/>
        <w:jc w:val="both"/>
      </w:pPr>
      <w:r>
        <w:rPr>
          <w:rFonts w:ascii="Times New Roman"/>
          <w:b w:val="false"/>
          <w:i w:val="false"/>
          <w:color w:val="000000"/>
          <w:sz w:val="28"/>
        </w:rPr>
        <w:t>
      в строках 38 и 39 указываются основные средства административного назначения, основные средства 4 категории;</w:t>
      </w:r>
    </w:p>
    <w:bookmarkEnd w:id="1096"/>
    <w:bookmarkStart w:name="z1297" w:id="1097"/>
    <w:p>
      <w:pPr>
        <w:spacing w:after="0"/>
        <w:ind w:left="0"/>
        <w:jc w:val="both"/>
      </w:pPr>
      <w:r>
        <w:rPr>
          <w:rFonts w:ascii="Times New Roman"/>
          <w:b w:val="false"/>
          <w:i w:val="false"/>
          <w:color w:val="000000"/>
          <w:sz w:val="28"/>
        </w:rPr>
        <w:t>
      В строке 40 указывается всего задействованных основных средств.</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2021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w:t>
            </w:r>
          </w:p>
        </w:tc>
      </w:tr>
    </w:tbl>
    <w:bookmarkStart w:name="z1300" w:id="1098"/>
    <w:p>
      <w:pPr>
        <w:spacing w:after="0"/>
        <w:ind w:left="0"/>
        <w:jc w:val="both"/>
      </w:pPr>
      <w:r>
        <w:rPr>
          <w:rFonts w:ascii="Times New Roman"/>
          <w:b w:val="false"/>
          <w:i w:val="false"/>
          <w:color w:val="000000"/>
          <w:sz w:val="28"/>
        </w:rPr>
        <w:t>
      Представляется: в ведомство государственного органа, осуществляющее руководство в соответствующих сферах естественных монополий или в его территориальный орган</w:t>
      </w:r>
    </w:p>
    <w:bookmarkEnd w:id="1098"/>
    <w:bookmarkStart w:name="z1301" w:id="10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99"/>
    <w:bookmarkStart w:name="z1302" w:id="1100"/>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100"/>
    <w:bookmarkStart w:name="z1303" w:id="1101"/>
    <w:p>
      <w:pPr>
        <w:spacing w:after="0"/>
        <w:ind w:left="0"/>
        <w:jc w:val="left"/>
      </w:pPr>
      <w:r>
        <w:rPr>
          <w:rFonts w:ascii="Times New Roman"/>
          <w:b/>
          <w:i w:val="false"/>
          <w:color w:val="000000"/>
        </w:rPr>
        <w:t xml:space="preserve"> 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регулируемые услуги морских портов</w:t>
      </w:r>
    </w:p>
    <w:bookmarkEnd w:id="1101"/>
    <w:p>
      <w:pPr>
        <w:spacing w:after="0"/>
        <w:ind w:left="0"/>
        <w:jc w:val="both"/>
      </w:pPr>
      <w:bookmarkStart w:name="z1304" w:id="1102"/>
      <w:r>
        <w:rPr>
          <w:rFonts w:ascii="Times New Roman"/>
          <w:b w:val="false"/>
          <w:i w:val="false"/>
          <w:color w:val="000000"/>
          <w:sz w:val="28"/>
        </w:rPr>
        <w:t>
      Отчетный период 20 ___ год</w:t>
      </w:r>
    </w:p>
    <w:bookmarkEnd w:id="1102"/>
    <w:p>
      <w:pPr>
        <w:spacing w:after="0"/>
        <w:ind w:left="0"/>
        <w:jc w:val="both"/>
      </w:pPr>
      <w:r>
        <w:rPr>
          <w:rFonts w:ascii="Times New Roman"/>
          <w:b w:val="false"/>
          <w:i w:val="false"/>
          <w:color w:val="000000"/>
          <w:sz w:val="28"/>
        </w:rPr>
        <w:t>Индекс: Порт – 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предоставляющие регулируемые услуги морских портов</w:t>
      </w:r>
    </w:p>
    <w:p>
      <w:pPr>
        <w:spacing w:after="0"/>
        <w:ind w:left="0"/>
        <w:jc w:val="both"/>
      </w:pPr>
      <w:r>
        <w:rPr>
          <w:rFonts w:ascii="Times New Roman"/>
          <w:b w:val="false"/>
          <w:i w:val="false"/>
          <w:color w:val="000000"/>
          <w:sz w:val="28"/>
        </w:rPr>
        <w:t>Срок представления формы административных данных: – до 1 мая текущего года</w:t>
      </w:r>
    </w:p>
    <w:bookmarkStart w:name="z1305" w:id="1103"/>
    <w:p>
      <w:pPr>
        <w:spacing w:after="0"/>
        <w:ind w:left="0"/>
        <w:jc w:val="both"/>
      </w:pPr>
      <w:r>
        <w:rPr>
          <w:rFonts w:ascii="Times New Roman"/>
          <w:b w:val="false"/>
          <w:i w:val="false"/>
          <w:color w:val="000000"/>
          <w:sz w:val="28"/>
        </w:rPr>
        <w:t>
      тысяч тенге</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Нематериальный актив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для вычисления амортизации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104"/>
          <w:p>
            <w:pPr>
              <w:spacing w:after="20"/>
              <w:ind w:left="20"/>
              <w:jc w:val="both"/>
            </w:pPr>
            <w:r>
              <w:rPr>
                <w:rFonts w:ascii="Times New Roman"/>
                <w:b w:val="false"/>
                <w:i w:val="false"/>
                <w:color w:val="000000"/>
                <w:sz w:val="20"/>
              </w:rPr>
              <w:t>
Остаточная стои</w:t>
            </w:r>
          </w:p>
          <w:bookmarkEnd w:id="1104"/>
          <w:p>
            <w:pPr>
              <w:spacing w:after="20"/>
              <w:ind w:left="20"/>
              <w:jc w:val="both"/>
            </w:pPr>
            <w:r>
              <w:rPr>
                <w:rFonts w:ascii="Times New Roman"/>
                <w:b w:val="false"/>
                <w:i w:val="false"/>
                <w:color w:val="000000"/>
                <w:sz w:val="20"/>
              </w:rPr>
              <w:t>
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(износа) за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амортизации (износа)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(износ)</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7" w:id="1105"/>
    <w:p>
      <w:pPr>
        <w:spacing w:after="0"/>
        <w:ind w:left="0"/>
        <w:jc w:val="both"/>
      </w:pPr>
      <w:r>
        <w:rPr>
          <w:rFonts w:ascii="Times New Roman"/>
          <w:b w:val="false"/>
          <w:i w:val="false"/>
          <w:color w:val="000000"/>
          <w:sz w:val="28"/>
        </w:rPr>
        <w:t>
      продолжение таблицы</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обществу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Судозаход,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передачи энергоресурсов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регулируемым услугам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8" w:id="1106"/>
      <w:r>
        <w:rPr>
          <w:rFonts w:ascii="Times New Roman"/>
          <w:b w:val="false"/>
          <w:i w:val="false"/>
          <w:color w:val="000000"/>
          <w:sz w:val="28"/>
        </w:rPr>
        <w:t>
      Руководитель ______________________________________ ___________</w:t>
      </w:r>
    </w:p>
    <w:bookmarkEnd w:id="110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 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310" w:id="1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Сведения о задействованных нематериальных активах субъектов</w:t>
      </w:r>
      <w:r>
        <w:br/>
      </w:r>
      <w:r>
        <w:rPr>
          <w:rFonts w:ascii="Times New Roman"/>
          <w:b/>
          <w:i w:val="false"/>
          <w:color w:val="000000"/>
        </w:rPr>
        <w:t>естественных монополий, предоставляющие услуги морских портов</w:t>
      </w:r>
      <w:r>
        <w:br/>
      </w:r>
      <w:r>
        <w:rPr>
          <w:rFonts w:ascii="Times New Roman"/>
          <w:b/>
          <w:i w:val="false"/>
          <w:color w:val="000000"/>
        </w:rPr>
        <w:t>(индекс: порт – 1, периодичность: годовая)</w:t>
      </w:r>
    </w:p>
    <w:bookmarkEnd w:id="1107"/>
    <w:bookmarkStart w:name="z1311" w:id="1108"/>
    <w:p>
      <w:pPr>
        <w:spacing w:after="0"/>
        <w:ind w:left="0"/>
        <w:jc w:val="left"/>
      </w:pPr>
      <w:r>
        <w:rPr>
          <w:rFonts w:ascii="Times New Roman"/>
          <w:b/>
          <w:i w:val="false"/>
          <w:color w:val="000000"/>
        </w:rPr>
        <w:t xml:space="preserve"> Глава 1. Общие указания</w:t>
      </w:r>
    </w:p>
    <w:bookmarkEnd w:id="1108"/>
    <w:bookmarkStart w:name="z1312" w:id="1109"/>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предоставляющие услуги морских портов (далее – субъект) годовой информации о задействованных нематериальных активах.</w:t>
      </w:r>
    </w:p>
    <w:bookmarkEnd w:id="1109"/>
    <w:bookmarkStart w:name="z1313" w:id="1110"/>
    <w:p>
      <w:pPr>
        <w:spacing w:after="0"/>
        <w:ind w:left="0"/>
        <w:jc w:val="both"/>
      </w:pPr>
      <w:r>
        <w:rPr>
          <w:rFonts w:ascii="Times New Roman"/>
          <w:b w:val="false"/>
          <w:i w:val="false"/>
          <w:color w:val="000000"/>
          <w:sz w:val="28"/>
        </w:rPr>
        <w:t>
      2. Сведения подписывает первый руководитель или лицо, исполняющее его обязанности и главный бухгалтер субъекта.</w:t>
      </w:r>
    </w:p>
    <w:bookmarkEnd w:id="1110"/>
    <w:bookmarkStart w:name="z1314" w:id="1111"/>
    <w:p>
      <w:pPr>
        <w:spacing w:after="0"/>
        <w:ind w:left="0"/>
        <w:jc w:val="left"/>
      </w:pPr>
      <w:r>
        <w:rPr>
          <w:rFonts w:ascii="Times New Roman"/>
          <w:b/>
          <w:i w:val="false"/>
          <w:color w:val="000000"/>
        </w:rPr>
        <w:t xml:space="preserve"> Глава 2. Пояснение по заполнению формы</w:t>
      </w:r>
    </w:p>
    <w:bookmarkEnd w:id="1111"/>
    <w:bookmarkStart w:name="z1315" w:id="1112"/>
    <w:p>
      <w:pPr>
        <w:spacing w:after="0"/>
        <w:ind w:left="0"/>
        <w:jc w:val="both"/>
      </w:pPr>
      <w:r>
        <w:rPr>
          <w:rFonts w:ascii="Times New Roman"/>
          <w:b w:val="false"/>
          <w:i w:val="false"/>
          <w:color w:val="000000"/>
          <w:sz w:val="28"/>
        </w:rPr>
        <w:t>
      3. В данной таблице указываются нематериальные активы, первоначальная стоимость, стоимость для вычисления амортизации.</w:t>
      </w:r>
    </w:p>
    <w:bookmarkEnd w:id="1112"/>
    <w:bookmarkStart w:name="z1316" w:id="1113"/>
    <w:p>
      <w:pPr>
        <w:spacing w:after="0"/>
        <w:ind w:left="0"/>
        <w:jc w:val="both"/>
      </w:pPr>
      <w:r>
        <w:rPr>
          <w:rFonts w:ascii="Times New Roman"/>
          <w:b w:val="false"/>
          <w:i w:val="false"/>
          <w:color w:val="000000"/>
          <w:sz w:val="28"/>
        </w:rPr>
        <w:t>
      4. В графе "На начало периода" указываются стоимость, амортизация (износ).</w:t>
      </w:r>
    </w:p>
    <w:bookmarkEnd w:id="1113"/>
    <w:bookmarkStart w:name="z1317" w:id="1114"/>
    <w:p>
      <w:pPr>
        <w:spacing w:after="0"/>
        <w:ind w:left="0"/>
        <w:jc w:val="both"/>
      </w:pPr>
      <w:r>
        <w:rPr>
          <w:rFonts w:ascii="Times New Roman"/>
          <w:b w:val="false"/>
          <w:i w:val="false"/>
          <w:color w:val="000000"/>
          <w:sz w:val="28"/>
        </w:rPr>
        <w:t>
      5. В графе "За период" указываются увеличение стоимости, начисление амортизации (износа) за период, списание амортизации (износа, уменьшение стоимости.</w:t>
      </w:r>
    </w:p>
    <w:bookmarkEnd w:id="1114"/>
    <w:bookmarkStart w:name="z1318" w:id="1115"/>
    <w:p>
      <w:pPr>
        <w:spacing w:after="0"/>
        <w:ind w:left="0"/>
        <w:jc w:val="both"/>
      </w:pPr>
      <w:r>
        <w:rPr>
          <w:rFonts w:ascii="Times New Roman"/>
          <w:b w:val="false"/>
          <w:i w:val="false"/>
          <w:color w:val="000000"/>
          <w:sz w:val="28"/>
        </w:rPr>
        <w:t>
      6. В графе "На конец периода" указываются стоимость, амортизация (износ), остаточная стоимость нематериальных активов.</w:t>
      </w:r>
    </w:p>
    <w:bookmarkEnd w:id="1115"/>
    <w:bookmarkStart w:name="z1319" w:id="1116"/>
    <w:p>
      <w:pPr>
        <w:spacing w:after="0"/>
        <w:ind w:left="0"/>
        <w:jc w:val="both"/>
      </w:pPr>
      <w:r>
        <w:rPr>
          <w:rFonts w:ascii="Times New Roman"/>
          <w:b w:val="false"/>
          <w:i w:val="false"/>
          <w:color w:val="000000"/>
          <w:sz w:val="28"/>
        </w:rPr>
        <w:t>
      7. В графе "В том числе" указываются судозаход, всего, в том числе по регулируемым услугам, услуги в сфере передачи энергоресурсов и иная деятельность.</w:t>
      </w:r>
    </w:p>
    <w:bookmarkEnd w:id="1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