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cbae" w14:textId="271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декабря 2021 года № 107. Зарегистрирован в Министерстве юстиции Республики Казахстан 31 декабря 2021 года № 26303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государственном имуществе" и определяют порядок передачи государственного имущества в доверительное управление, в том числе проведения тендера, заключения договоров с доверительными управляющими.";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Национальный оператор по управлению автомобильными дорогами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передачи объекта в оплату уставного капитала юридических лиц по решению уполномоченного органа по государственному имуществу или местного исполнительного органа;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объектов, закрепленных на балансе государственных учреждений и государственных предприятий уголовно-исполнительной системы;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государственного пакета акций Национального оператора по управлению автомобильными дорогами;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>Закона;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государственных пакетов акций (долей участия) юридических лиц, зарегистрированных на территории Международного финансового центра "Aстана" акционерному обществу "Aдминистрация Международного финансового центра "Aстана";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передачи голосующих акций (долей участия в уставном капитале) организаций высшего и (или) послевузовского образования со стопроцентным участием государства по согласованию с уполномоченным органом в области образования и доверительным управляющим;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передачи памятников истории и культуры республиканского и местного значения в виде комплексов, включающих здания, сооружения, оборудование и иное имущество.";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учредителя, либо лицом, исполняющим его обязанности, не позднее двадцати рабочих дней со дня подачи заявления.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доверительное управление без проведения тендера объекта, предусмотренного подпунктом 15) пункта 5 настоящих Правил, договор с доверительным управляющим заключается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руководителем учредителя, либо лицом, исполняющим его обязанности, не позднее двадцати рабочих дней со дня подачи заявления.";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 управления (в отношении государственного пакета акций акционерного общества и долей участия в товариществе с ограниченной ответственностью) и (или) балансодержатель (в отношении движимого и недвижимого государственного имущества) для передачи объекта в доверительное управление представляет учредителю следующую информацию:";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состав тендерной комиссии включаются представители учредителя, органа управления, местных представительных органов и других государственных органов, и их территориальных подразделений, Национальной палаты предпринимателей Республики Казахстан "Атамекен" и региональных палат предпринимателей (в Комиссии при местных исполнительных органах либо аппаратах акима города районного значения, села, поселка, сельского округа), местных сообществ и иных организаций.";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передаче объекта в доверительное управление без права последующего выкупа устанавливает предельный размер вознаграждения (в процентном соотношении к чистому доходу от доверительного управления учредителя), составляющий не более 50%;";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передаче объекта в доверительное управление учредитель публикует извещение о проведении тендера на веб-портале реестра на казахском и русском языках не менее чем за пятнадцать календарных дней до его проведения, который содержит следующие сведения:";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передаче объекта в доверительное управление с правом последующего выкупа начальную и (или) стартовую цену объекта;";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средствам, полученным от приватизации республиканской собственности, перечисляет в Национальный фонд Республики Казахстан, от коммунальной собственности – в соответствующий местный бюджет и данный платеж засчитывается в счет причитающегося авансового платежа по договору (в случае передачи объекта с правом выкупа);";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изменении вышеуказанных данных участник в течение одного рабочего дня вносит соответствующие изменения в данные на веб-портале реестра.";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Тендер или закрытый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 Тендер начинается в период с 10:00 до 13:00 часов по времени города Нур-Султана и заканчивается в день проведения тендера.";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государственном имуществе" торги являются открытыми. В исключительных случаях, затрагивающих национальную безопасность, охрану окружающей природной среды, внешнеэкономическое положение Республики Казахстан, по решению Правительства Республики Казахстан тендер может быть закрытым.";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Организация и проведение тендера или закрытого тендера осуществляются учредителем.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первый тендер или закрытый тендер стартовая цена объекта равна начальной цене.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вторые и третьи торги стартовая цена снижается на пятьдесят процентов от стартовой цены предыдущего тендера или закрытого тендера.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четвертые и последующие торги стартовая цена равна стартовой цене третьих торгов.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зарегистрированных участников на момент начала тендера или закрытого тендера по объекту доверительного управления с правом последующего выкупа тендер или закрытый тендер признается несостоявшимся. Тендер или закрытый тендер, в котором участвовал только один участник, признается состоявшимся, если участник предложил стоимость не менее стартовой цены.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тендер или закрытый тендер по передаче имущества в доверительное управление с правом последующего выкупа проводится не позднее тридцати календарных дней с даты предыдущего тендера или закрытого тендера.";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если единственный участник тендера или закрытого тендера предложил стоимость менее стартовой цены;";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50-2 следующего содержания: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"50-2. "Выкуп объекта доверительного управления производится в соответствии с Правилами продажи объектов приватизации, утвержденными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государственном имуществе.";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17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доверительного управления государственным имуществом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38"/>
        <w:gridCol w:w="7862"/>
      </w:tblGrid>
      <w:tr>
        <w:trPr>
          <w:trHeight w:val="30" w:hRule="atLeast"/>
        </w:trPr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</w:t>
            </w:r>
          </w:p>
        </w:tc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государственному имуществу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(исполнительного органа, уполномоченного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управление коммунальным имуществом, финансируемого из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аппарата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"Учредитель",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приватизации Министерства финансов Республики Казахстан,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финансов Республики Казахстан 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____, или Положения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государственному имуществу)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приказом Комитета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№ __ от "__"_____ 20__ года,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исполнительного органа, уполномоченного местным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органом, финансируемого из местного бюджета, аппаратом акима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села, поселка, сельского округа на управление коммунальным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"Доверительный управляющий",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положения, доверенности № _____ от "__" 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как "Стороны",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"___" ________ 20__ (приказ учредителя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проведения тендера/протокол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торгов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тендера) заключили настоящий Договор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Учредитель передает Доверительному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"Объект", в доверительное управление, а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обязуется осуществлять управление Объектом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Выгодоприобретателя, которым от лица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выступает Учредитель.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стоимость Объекта составляет ________________ тенге,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заключения Договора оплачено в качестве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тенге. Рыночная стоимость Объекта индексируется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продажи объектов приватизации, утвержденными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 (применяется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с правом последующего выкупа).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Объект передается в доверительное управление Доверительному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и на условиях, предусмотренных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Доверительный управляющий отчуждает или передает в залог недвижимое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имущество, переданное ему по договору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имуществом, только в случаях, предусмотренных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договором о доверительном управлении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либо с письменного согласия учредителя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имуществом. Движимым имуществом доверительный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вправе распоряжаться, если иное не предусмотрено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договором о доверительном управлении государственным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Основанием, удостоверяющим право Доверительного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доверительного управления Объектом, является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Учредитель подтверждает, что Объект на дату его передачи Доверительному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находится в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обременен/не обременен правами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выставлен на продажу.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Передача Объекта в доверительное управление не влечет перехода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него к Доверительному управляющему.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Права и обязанности Доверительного управляющего по управлению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возникают с момента передачи Объекта Доверительному управляющему. Передача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осуществляется путем (составления акта приема-передачи,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записи в реестр акционеров, участников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ограниченной ответственностью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или иное в зависимости от Объекта, передаваемого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управление) __________________ в течение ______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Учредитель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получать информацию (отчет) о деятельности Доверительного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по письменному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вмешиваясь в деятельность Доверительного управляющего, контролировать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обязательств Доверительного управляющего по настоящему Договору,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путем проведения мониторинга эффективности управления Объектом,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заслушивания отчета Доверительного управляющего по выполнению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совершать иные действия,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Доверительный управляющий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совершать в отношении переданного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и фактические действия в интересах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возмещение необходимых расходов, произведенных им при доверительном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управлении государственным имуществом (применяется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проведения тендера):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без права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 или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предусмотренных в бюджете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текущей бюджетной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администратора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администратора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Aкта на возмещение расходов по объекту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по форме согласно приложению к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с правом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вознаграждение при передаче объекта в доверительное управление без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 при наличии и за счет чистого дохода от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учредителя в размере ______ (в процентном соотношении к чистому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доходу от доверительного управления учредителя, но не более предельного размера,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в извещении о проведении тендера)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 без тендера);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 приобретение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(применяется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 объекта в доверительное управление с правом 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 досрочный выкуп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объекта в доверительное управление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права, предусмотренные настоящим Договором и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Учредитель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передать Объект Доверительному управляющему в сроки,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передать Доверительному управляющему необходимые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его обязанностей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течение срока действия настоящего Договора без уведомления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управляющего не принимать решений о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не передавать Объект в залог, не обременять правами третьих лиц, и не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продажу третьим лицам в течение срока действия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Доверительный управляющий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осуществлять эффективное управление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сохранность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совершать сделки с переданным в доверительное управление Объектом от своего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имени, указывая при этом, что он действует в качестве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получить все разрешительные документы от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которые являются необходимыми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осуществлять права и обязанности Доверительного управляющего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 совершать любые юридические и фактические действия, влекущие за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отчуждение Объекта,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пункте 1.3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обособить Объект, полученный им в доверительное управление, от собственного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имущества. Объект отражается у Доверительного управляющего на отдельном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балансе, и по нему ведется самостоятельный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открыть отдельный банковский счет для проведения расчетов по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связанной с доверительным управлением Объектом (при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 применяется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проведения таких расчетов);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обеспечить перечисление в доход _________________ бюджета на код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классификации ______________________________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обязательным указанием бизнес-идентификационного номера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доходов, чистый доход от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 (за вычетом вознаграждения,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управление, за исключением ценных бумаг и долей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9-1) обеспечить направление в доход ___________ бюджета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(товарищества с ограниченной ответственностью)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дивидендов (дохода) в размере, установленном в процентном соотношении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(местным исполнительным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(применяется 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исполнять налоговые обязательства по налогу на имущество, земельному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налогу на транспортные средства по Объекту, за исключением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имущества, закрепленного на балансе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возмещать Учредителю убытки, причиненные вследствие ненадлежащего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им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исполнять обязанности, возникающие в результате действий по доверительному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управлению, в целях надлежащего исполнения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представлять Учредителю годовой отчет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представлять Учредителю отчет за весь период действия договора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(сроки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представлять отчет о финансовой деятельности доверительного управляющего,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связанного с государственным имуществом, переданным ему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настоящим Договором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марта 2016 года № 130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представления физическими и юридическими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участвующими в выполнении функций по управлению государственным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 обо всех сделках имущественного характера и финансовой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собственностью" (далее - Постановление);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в случае заключения сделки об отчуждении или залоге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предоставлять отчет обо всех сделках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 в порядке, определенном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(сроки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в течение 15 календарных дней с даты подписания Сторонами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принять меры по государственной регистрации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в доверительное управление недвижимого имущества);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передать Объект Учредителю при прекращении настоящего Договора (истечении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договора, досрочного расторжения) в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иные обязанности (в зависимости от Объекта, передаваемого в доверительное управление).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Доверительный управляющий несет ответственность за любой вред или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им интересам Учредителя при управлении Объектом,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 или ущерба, причиненного действием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Стороны несут ответственность за неисполнение или ненадлежащее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Стороны освобождаются от ответственности за полное или частичное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по настоящему Договору, если оно явилось следствием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 (землетрясение, наводнение, пожар, эмбарго,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война или военные действия, издание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органами, запрещающих или каким-либо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исполнению обязательств), при условии, что эти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зависели от воли Сторон и сделали невозможным исполнение любой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Срок исполнения обязательств по настоящему Договору отодвигается соразмерно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обстоятельства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Любая из Сторон при возникновении обстоятельств непреодолимой силы обязана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30 календарных дней письменно информировать другую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наступлении этих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Неуведомление или несвоевременное уведомление лишает Сторону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ссылаться на любое вышеуказанное обстоятельство как на основание, освобождающее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Если невозможность полного или частичного исполнения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будет существовать свыше 2 календарных месяцев, то Стороны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расторгнуть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Стороны согласились, что вся информация, содержащаяся в Договоре,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конфиденциальной, и Стороны предпримут все необходимые меры для ее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Каждая из Сторон обязуются не разглашать конфиденциальную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полученную от другой Стороны, и не вправе раскрывать эту информацию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 без предварительного письменного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прямо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 Все споры и разногласия, возникающие из настоящего Договора, решаются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 В случае, невозможности решения споров и разногласий путем переговоров, спор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рассмотрению в судебных органах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 Настоящий Договор вступает в силу с даты его подписания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действует до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 действия Договора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Контроль за выполнением условий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 Контроль за выполнением условий настоящего Договора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Учредитель. С этой целью Учредитель также может образовать комиссию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других заинтересованных государственных органов.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должен представлять на рассмотрение такой комиссии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отчеты по форме и в сроки, устанавливаемые самой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10.1. Во всем остальном, что не предусмотрено настоящим Договором, стороны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10.2. Учредитель и Доверительный управляющий имеют право по обоюдному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согласию вносить изменения и дополнения к настоящему Договору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дополнительных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10.3. Все дополнительные соглашения к настоящему Договору являются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и должны подписываться уполномоченными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10.4. Прекращение срока действия настоящего Договора влечет за собой прекращение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Сторон по нему, но не освобождает Стороны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его нарушения, если таковые имели место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условий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10.5. В случае прекращения Договора доверительного управления без права выкупа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Доверительный управляющий возвращает Учредителю Объект в течение 10 (десяти)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10.6. Настоящий Договор составлен в 2 (двух) экземплярах на государственном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языках, имеющих одинаковую юридическую силу,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Aдреса и реквизиты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34"/>
        <w:gridCol w:w="4594"/>
        <w:gridCol w:w="1734"/>
        <w:gridCol w:w="423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</w:tr>
      <w:tr>
        <w:trPr>
          <w:trHeight w:val="30" w:hRule="atLeast"/>
        </w:trPr>
        <w:tc>
          <w:tcPr>
            <w:tcW w:w="1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замещающего лица)</w:t>
            </w:r>
          </w:p>
        </w:tc>
        <w:tc>
          <w:tcPr>
            <w:tcW w:w="1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