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9d0e" w14:textId="f509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468 "Об утверждении форм и правил составления и представления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2021 года № 1343. Зарегистрирован в Министерстве юстиции Республики Казахстан 31 декабря 2021 года № 26283.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На забалансовых счетах отражаются ценности, не принадлежащие государственному учреждению, но временно находящиеся в его пользовании или распоряжении, а также бланки строгой отчетности, запасы, принятые на ответственное хранение или оплаченные по централизованному снабжению,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 о государственном имуществе), подтвержденное данными Реестра государственного имущества, путевки в дома отдыха и другие активы, учитываемые на забалансовых счетах.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610, 620, 630, 640, 650, 660, 670, 680, 690 и 700 соответственно номерам строк перечислены забалансовые счета, на которых учитываются материальные ценности, арендованные активы и прочие забалансовые активы.";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В раскрытиях к финансовой отчетности представляется следующая информация.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ФО-1 "Бухгалтерский баланс"):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ФО-5 "Пояснительная записка к финансовой отчетности".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 и 110 формы ФО-1 "Бухгалтерский баланс"):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(кроме финансовых инвестиций в субъекты квазигосударственного сектора) на начало и конец отчетного периода и изменения, согласно таблицам 2 и 5 формы ФО-5 "Пояснительная записка к финансовой отчетности";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долгосрочным инвестициям в субъекты квазигосударственного сектора (наименование и местонахождение субъектов квазигосударственного сектора, доля участия государства в уставном капитале), отдельно по контролируемым и другим субъектам;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какой-либо иной стоимости);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и перечисленных в бюджет на соответствующий код бюджетной классификации доходов согласно таблице 21 формы ФО-5 "Пояснительная записка к финансовой отчетности".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023, 111, 112 и 113 формы ФО-1 "Бухгалтерский баланс"):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на начало и конец отчетного периода, анализ изменений сумм дебиторской задолженности за отчетный период;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ФО-5 "Пояснительная записка к финансовой отчетности".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ФО-1 "Бухгалтерский баланс"):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4 формы ФО-5 "Пояснительная записка к финансовой отчетности";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ФО-1 "Бухгалтерский баланс")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 и 118 формы ФО-1 "Бухгалтерский баланс"):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6, 7 и 9 формы ФО-5 "Пояснительная записка к финансовой отчетности";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самортизированных, но находящихся в эксплуатации долгосрочных активах;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долгосрочных активов по переоцененной стоимости представляется информация: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активам, переданным в доверительное управление и по видам доходов и расходов от доверительного управления.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ФО-1 "Бухгалтерский баланс") представляется информация по затратам объектов незавершенного строительства и капитальных вложений согласно таблицам 23 ФО-5 "Пояснительная записка к финансовой отчетности";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по незавершенному строительству и капитальным вложениям.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ФО-1 "Бухгалтерский баланс"):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оценки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8 формы ФО-5 "Пояснительная записка к финансовой отчетности".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"Нематериальные активы" (строка 118 формы ФО-1 "Бухгалтерский баланс").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активы" (строка 120 формы ФО-1 "Бухгалтерский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ФО-1 "Бухгалтерский баланс"):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какой-либо иной стоимости);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10 и 11 формы ФО-5 "Пояснительная записка к финансовой отчетности";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обязательствам по договорам государственно-частного партнерства.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224, 311, 312, 313 и 315 формы ФО-1 "Бухгалтерский баланс"):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операциям со связанными сторонами (с государственными учреждениями своей системы и контролируемыми субъектами);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списанию и начислению задолженности по резерву по неиспользованным отпускам;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ФО-5 "Пояснительная записка к финансовой отчетности";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векселям, в том числе о суммах начисленного вознаграждения по процентам к оплате.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активы и оценочные обязательства" (строки 222 и 314 формы ФО-1 "Бухгалтерский баланс"):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обязательств и условных активов.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ФО-1 "Бухгалтерский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411 формы ФО-1 "Бухгалтерский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стоимости, а также по резерву на пересчет иностранной валюты по зарубежной деятельности.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ФО-2 "Отчет о результатах финансовой деятельности") представляется информация по доходам и расходам за отчетный период: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доходам, и расходам от управления активами);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доходы":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12 формы ФО-5 "Пояснительная записка к финансовой отчетности".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"Доходы от налоговых поступлений в бюджет" согласно таблице 13 формы ФО-5 "Пояснительная записка к финансовой отчетности" (строка 020 ФО-2 "Отчет о результатах финансовой деятельности") представляется информация о суммах начисленных доходов от налоговых поступлений в бюджет;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трансфертов и других поступлений в республиканский и местные бюджеты.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расходы":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расходам согласно таблице 14 формы ФО-5 "Пояснительная записка к финансовой отчетности".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 долгосрочные активы/запасы":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безвозмездно переданных/полученных долгосрочных активах/запасах согласно таблицам 16 и 16-1 формы ФО-5 "Пояснительная записка к финансовой отчетности".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 и прочим активам по договорам государственно-частного партнерства":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концессионных активов и прочих активов, полученных в рамках договоров государственно-частного партнерства по видам основных средств согласно таблице 17 формы ФО-5 "Пояснительная записка к финансовой отчетности".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видам доходов и расходов по взаимным операциям государственных учреждений согласно таблице 18 формы ФО-5 "Пояснительная записка к финансовой отчетности" в целях выявления операций по элиминированию;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денежных средств на счета внешних займов, отраженных по строке 017 "Внешние займы и связанные гранты" формы ФО-3 "Отчет о движении денег (прямой метод)".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статье Информация по начисленным и перечисленным суммам по счету 7120 "Расходы по расчетам с бюджетом":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начисленных суммах по счету 7120 "Расходы по расчетам с бюджетом" и перечисленных в бюджет по категориям поступлений бюджета, согласно таблице 19 формы ФО-5 "Пояснительная записка к финансовой отчетности" в целях выявления операций по элиминированию доходов и расходов бюджета.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"Расходы по уменьшению поступлений в бюджет" (строка 137 формы ФО-2 "Отчет о результатах финансовой деятельности") представляется информация о расходах по уменьшению налоговых и неналоговых поступлений в бюджет, возникающих при корректировке ранее начисленных доходов и перечисленных таможенных пошлин перед государствами-членами Евразийского Экономического Союза согласно таблице 15 формы ФО-5 "Пояснительная записка к финансовой отчетности".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"Обязательства по договорам государственно-частного партнерства" представляется информация об обязательствах по договорам государственно-частного партнерства, в том числе по нефинансовым и финансовым обязательствам (по компенсациям инвестиционных и операционных затрат, вознаграждениям и прочим обязательствам), предусмотренным договором, согласно таблице 20 формы ФО-5 "Пояснительная записка к финансовой отчетности".".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7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финансовой отчетности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09"/>
    <w:p>
      <w:pPr>
        <w:spacing w:after="0"/>
        <w:ind w:left="0"/>
        <w:jc w:val="both"/>
      </w:pPr>
      <w:bookmarkStart w:name="z122" w:id="110"/>
      <w:r>
        <w:rPr>
          <w:rFonts w:ascii="Times New Roman"/>
          <w:b w:val="false"/>
          <w:i w:val="false"/>
          <w:color w:val="000000"/>
          <w:sz w:val="28"/>
        </w:rPr>
        <w:t>
      Индекс: форма ФО-5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согласно пункту 9 Правил составления и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отчетности, утвержденных настоящим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нормативные правовые акты: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Денежные средства и их эквиваленты</w:t>
      </w:r>
      <w:r>
        <w:br/>
      </w:r>
      <w:r>
        <w:rPr>
          <w:rFonts w:ascii="Times New Roman"/>
          <w:b/>
          <w:i w:val="false"/>
          <w:color w:val="000000"/>
        </w:rPr>
        <w:t>(строки 010 ФО-1 "Бухгалтерский баланс")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компенсации потерпевшим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связанного гранта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внешнего займа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011 ФО- 1 "Бухгалтерский баланс")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>(строки 014 ФО- 1 "Бухгалтерский баланс")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Запасы (строка 020 ФО- 1 "Бухгалтерский баланс")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израсходовано на нужды государственного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Долгосрочные активы</w:t>
      </w:r>
    </w:p>
    <w:bookmarkEnd w:id="115"/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110 ФО- 1 "Бухгалтерский баланс")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Основные средства</w:t>
      </w:r>
      <w:r>
        <w:br/>
      </w:r>
      <w:r>
        <w:rPr>
          <w:rFonts w:ascii="Times New Roman"/>
          <w:b/>
          <w:i w:val="false"/>
          <w:color w:val="000000"/>
        </w:rPr>
        <w:t>(строка 114 ФО- 1 "Бухгалтерский баланс")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>(строка 116 ФО - 1 "Бухгалтерский баланс")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Биологические активы (строка 117 ФО - 1"Бухгалтерский баланс")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Нематериальные активы (строка 118 ФО - 1 "Бухгалтерский баланс")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Гуд-вилл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210 ФО-1 "Бухгалтерский баланс")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310 ФО- 1 "Бухгалтерский баланс")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Прочие доходы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Доходы от налоговых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020 ФО- 2 "Отчет о результатах финансовой деятельности")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 и 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Прочие расходы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Расходы по уменьшению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137 ФО- 2 "Отчет о результатах финансовой деятельности")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государствам-членам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Безвозмездно переданные долгосрочные активы /запасы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долгосрочные активы,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16-1. Безвозмездно полученные долгосрочные активы /запасы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Получены безвозмездно долгосрочные активы,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Получены безвозмездно запасы,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*Данные строк 011, 021, 031, 041, 051, 061 и 071 соответствует данным аналогичных строк таблицы 16</w:t>
      </w:r>
    </w:p>
    <w:bookmarkEnd w:id="131"/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Информация по концессионным активам и прочим активам</w:t>
      </w:r>
      <w:r>
        <w:br/>
      </w:r>
      <w:r>
        <w:rPr>
          <w:rFonts w:ascii="Times New Roman"/>
          <w:b/>
          <w:i w:val="false"/>
          <w:color w:val="000000"/>
        </w:rPr>
        <w:t>по договорам государственно-частного партнерства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Информация по взаимным операциям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Информация по начисленным и перечисленным суммам по счету 7120 "Расходы по расчетам с бюджетом".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перечислено в бюджет в отчетном периоде,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акции, находящиеся в государственной собственности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проджи вооружения и военной техники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поступления от продажи товаров из государственного материального резерва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 Обязательства по договорам государственно-частного партнерства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предусмотренная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периоде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государственно-частного партнерства,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обязательства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инвестиционных затрат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Информация о размерах дивидендов, доходов на доли участия</w:t>
      </w:r>
      <w:r>
        <w:br/>
      </w:r>
      <w:r>
        <w:rPr>
          <w:rFonts w:ascii="Times New Roman"/>
          <w:b/>
          <w:i w:val="false"/>
          <w:color w:val="000000"/>
        </w:rPr>
        <w:t>и части чистого дохода субъектов квазигосударственного сектора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(товарищества с ограниченной ответственности, акционерные общества, республиканское государственное предприятие)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(-) прошлых лет 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деятельности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проверок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(гр.3-гр.4-гр.5+гр.6)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Краткосрочная дебиторская и кредиторская задолженность</w:t>
      </w:r>
      <w:r>
        <w:br/>
      </w:r>
      <w:r>
        <w:rPr>
          <w:rFonts w:ascii="Times New Roman"/>
          <w:b/>
          <w:i w:val="false"/>
          <w:color w:val="000000"/>
        </w:rPr>
        <w:t>по расчетам с бюджетом по налоговым поступлениям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поступлениям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платежам и пошлинам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Незавершенное строительство и капитальные вложения</w:t>
      </w:r>
      <w:r>
        <w:br/>
      </w:r>
      <w:r>
        <w:rPr>
          <w:rFonts w:ascii="Times New Roman"/>
          <w:b/>
          <w:i w:val="false"/>
          <w:color w:val="000000"/>
        </w:rPr>
        <w:t>в нематериальные активы (строка 115 ФО -1 "Бухгалтерский баланс")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 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начало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дебиторской задолженности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Движение денежных средств по прочим счетам*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денежные средства, поступившие не из республиканского (соответствующего местного)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7 согласно пунктам 78,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 и 80 Правил составления и представления финансовой отчетности, утвержденных настоящим приказом.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