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493" w14:textId="a80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проекта инвестиционным для предоставления земельных участков из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декабря 2021 года № 11-1-4/590. Зарегистрирован в Министерстве юстиции Республики Казахстан 31 декабря 2021 года № 26282.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 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проекта инвестиционным для предоставления земельных участков из государственной собственности.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11-1-4/590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проекта инвестиционным для предоставления земельных участков из государственной собственности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иностранных дел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11-1-4/257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проекта инвестиционным для предоставления земельных участков из государственной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и определяют порядок определения проекта инвестиционным для предоставления земельных участков из государственной собственности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Земельного кодекса Республики Казахстан.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Министра иностранных дел РК от 02.12.2024 </w:t>
      </w:r>
      <w:r>
        <w:rPr>
          <w:rFonts w:ascii="Times New Roman"/>
          <w:b w:val="false"/>
          <w:i w:val="false"/>
          <w:color w:val="000000"/>
          <w:sz w:val="28"/>
        </w:rPr>
        <w:t>№ 11-1-4/664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обременение права на недвижимое имущество (далее – юридическое обременение) – любые ограничения права на недвижимое имущество, возникшее в порядке, предусмотренном законодательными актами Республики Казахстан или соглашением сторон и выражающееся в ограничении правомочия правообладателя на владение, пользование и (или) распоряжение недвижимым имуществом;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притязания – юридические факты, которые свидетельствуют об оспаривании третьими лицами либо наличии интереса в отношении прав на недвижимое имущество, сделок с ним;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заявителем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комплекс мероприятий, предусматривающих инвестиции в создание новых, расширение и (или) обновление действующих производств товаров, работ и услуг, включая производство товаров, работ и услуг, созданных, расширенных и (или) обновленных в ходе реализации проекта государственно-частного партнерства, в том числе концессионного проекта;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региональный координационный совет – консультативно-совещательный орган, возглавляемый акимом области, города республиканского значения, столицы или его заместителем, осуществляющий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иные функции, определенные законодательством Республики Казахстан;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юридическое лицо, Республики Казахстан, реализующее проект, подлежащий определению инвестиционным и подавшее в местный исполнительный орган города республиканского значения (столицы), района (города областного значения) (далее - акимат) заявление об определении проекта инвестиционным для предоставления земельного участка из государственной собственности.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иностранных дел РК от 02.12.2024 </w:t>
      </w:r>
      <w:r>
        <w:rPr>
          <w:rFonts w:ascii="Times New Roman"/>
          <w:b w:val="false"/>
          <w:i w:val="false"/>
          <w:color w:val="000000"/>
          <w:sz w:val="28"/>
        </w:rPr>
        <w:t>№ 11-1-4/664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проекта инвестиционным для предоставления земельного участка из государственной собственности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проекта инвестиционным для предоставления земельных участков из государственной собственности осуществляется путем подачи уполномоченным представителем заявителя (с предоставлением документа, подтверждающего полномочия на представительство) в акимат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казахском и русском языках.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</w:p>
    <w:bookmarkEnd w:id="23"/>
    <w:bookmarkStart w:name="z1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проекта, разработанный в соответствии с требованиями к составлению бизнес-плана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программа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1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определения кадастровой (оценочной) стоимости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"Определение кадастровой (оценочной) стоимости земельного участка", утвержденным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 в случае, когда запрашиваемый в рамках Правил земельный участок находится вне населенного пункта, либо в случае отсутствия утвержденных базовых ставок и установленных границ населенного пункта;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государственной регистрации (перерегистрации) заявителя;</w:t>
      </w:r>
    </w:p>
    <w:bookmarkEnd w:id="27"/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устава заявителя (не предоставляется при осуществлении заявителем деятельности на основании типового устава);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(наличии) задолженности заявителя по налогам и другим обязательным платежам, выданная в течение 5 (пяти) рабочих дней до дня подачи заявления в акимат;</w:t>
      </w:r>
    </w:p>
    <w:bookmarkEnd w:id="29"/>
    <w:bookmarkStart w:name="z1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 либо несколько из следующих документов, подтверждающих финансовую состоятельность заявителя для реализации инвестиционного проекта:</w:t>
      </w:r>
    </w:p>
    <w:bookmarkEnd w:id="30"/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собственных средств заявителя на счетах в банках;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имущества;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доли в бизнесе или иные активы;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обороты (выручку) компании за последние 3 (три) года, предшествующие дате подачи заявки, на основании финансовой отчетности, составленной в соответствии с международными стандартами и международным стандартом для малого и среднего бизнеса;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кредитной линии или заемных средств;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обеспечение исполнения обязательств (банковская гарантия, поручительство и иные документы,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Казахстан).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а также отсутствия документа, подтверждающего полномочия представителя заявителя, акимат в течение 2 (двух) рабочих дней со дня предоставления документов возвращает их заявителю без рассмотрения.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рассмотрении заявления при повторном обращении заявителя после устранения причин возврата документов.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иностранных дел РК от 02.12.2024 </w:t>
      </w:r>
      <w:r>
        <w:rPr>
          <w:rFonts w:ascii="Times New Roman"/>
          <w:b w:val="false"/>
          <w:i w:val="false"/>
          <w:color w:val="000000"/>
          <w:sz w:val="28"/>
        </w:rPr>
        <w:t>№ 11-1-4/664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Условия по подтверждению финансовой состоятельности заявителя для реализации инвестиционного проекта зависят от объема инвестиций и устанавливаются следующим образом: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проектов с объемом инвестиций от 150 000-кратного до 1 000 000-кратного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50 % от стоимости проектов;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проектов с объемом инвестиций от 1 000 000-кратного до 7 500 000-кратного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15 % от стоимости проекта;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проектов с объемом инвестиций от 7 500 000-кратного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5 % от стоимости проекта.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и.о. Министра иностранных дел РК от 02.12.2024 </w:t>
      </w:r>
      <w:r>
        <w:rPr>
          <w:rFonts w:ascii="Times New Roman"/>
          <w:b w:val="false"/>
          <w:i w:val="false"/>
          <w:color w:val="000000"/>
          <w:sz w:val="28"/>
        </w:rPr>
        <w:t>№ 11-1-4/664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в течение 3 (трех) рабочих дней со дня принятия заявления и приложенных к ним документов рассматривает их на соответствие настоящим Правилам, а также на соответствие следующей информации: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осуществляется по видам деятельности, включенным в перечень приоритетных видов деятельности для реализации инвестиционных проектов,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инвестиций";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денежных средств, планируемая заявителем для инвестирования в проект, составляет не менее ста пятидесяти тысячекратного размера месячного расчетного показателя, установленного законом о республиканском бюджете и действующего на дату подачи заявления;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размер кадастровой стоимости запрашиваемого земельного участка составляет не более 20 (двадцати) процентов от объема инвестиций, предусматриваемой к осуществлению заявителем в проект;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юридических притязаний и обременений прав на недвижимое имущество на запрашиваемый земельный участок;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категории запрашиваемого земельного участка целевому назначению, указанному в бизнес-плане проекта;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предоставляемый земельный участок находится в государственной собственности и его предоставление соответствует действующему законодательству Республики Казахстан.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заявления и приложенных к нему документов настоящим Правилам акимат направляет их в региональный координационный совет для согласования предоставления земельного участка.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заявления и приложенных к нему документов настоящим Правилам, акимат указывают заявителю, каким требованиям не соответствует обращение, устанавливают разумный срок для приведения его в соответствие с требованиями.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возвращает заявление и приложенные к нему документы, если заявитель не привел его в соответствие с требованиями законодательства Республики Казахстан в срок, установленный акиматом.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заявления не препятствует повторному обращению.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иностранных дел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11-14/195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координационный совет в течение 15 (пятнадцати) рабочих дней со дня поступления заявления и приложенных к нему документов рассматривает представленные материалы и направляет в акимат заключение о согласовании (далее – положительное заключение) либо отказе в согласовании предоставления земельного участка (далее – отрицательное заключение).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регионального координационного совета содержит: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и заявителя;</w:t>
      </w:r>
    </w:p>
    <w:bookmarkEnd w:id="56"/>
    <w:bookmarkStart w:name="z1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деятельности заявителя;</w:t>
      </w:r>
    </w:p>
    <w:bookmarkEnd w:id="57"/>
    <w:bookmarkStart w:name="z1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 проекта;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(сумма) инвестиций;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запрашиваемом земельном участке;</w:t>
      </w:r>
    </w:p>
    <w:bookmarkEnd w:id="60"/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согласовании либо отказе от согласования предоставления земельного участка.</w:t>
      </w:r>
    </w:p>
    <w:bookmarkEnd w:id="61"/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отрицательное заключение принимается региональным координационным советом по следующим основаниям:</w:t>
      </w:r>
    </w:p>
    <w:bookmarkEnd w:id="62"/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проекта целям, задачам и целевым индикаторам плана развития области, города республиканского значения, столицы;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заявителем, и (или) данных (сведений), содержащихся в них.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положительного заключения регионального координационного совета акимат в течение 5 (пяти) рабочих дней со дня его получения принимает решение об определении проекта инвестиционным для предоставления земельных участков из государственной собственности с направлением заявителю копии данного решения.</w:t>
      </w:r>
    </w:p>
    <w:bookmarkEnd w:id="65"/>
    <w:bookmarkStart w:name="z1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регионального координационного совета акимат в течение 1 (одного) рабочего дня со дня его получения уведомляет заявителя о предварительном решении об отказе в определении проекта инвестиционным для предоставления земельных участков из государственной собственности,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66"/>
    <w:bookmarkStart w:name="z1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акимат направляет протокол заслушивания и документы, указанные в пункте 5 настоящих Правил (далее – материалы для повторного рассмотрения), в региональный координационный совет на повторное рассмотрение.</w:t>
      </w:r>
    </w:p>
    <w:bookmarkEnd w:id="67"/>
    <w:bookmarkStart w:name="z1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координационный совет в течении 3 (трех) рабочих дней со дня получения материалов для повторного рассмотрения рассматривает их и направляет в акимат положительное или отрицательное заключение.</w:t>
      </w:r>
    </w:p>
    <w:bookmarkEnd w:id="68"/>
    <w:bookmarkStart w:name="z1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 течение 1 (одного) рабочего дня со дня получения заключения регионального координационного совета принимает решение об определении проекта инвестиционным для предоставления земельных участков из государственной собственности с направлением заявителю копии данного решения либо отказывает в определении проекта инвестиционным для предоставления земельных участков из государственной собственности с направлением заявителю мотивированного письменного отказа.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иностранных дел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11-14/195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столицы),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 (столицы),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телефон, адрес: _______________</w:t>
      </w:r>
    </w:p>
    <w:bookmarkStart w:name="z6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иностранных дел РК от 02.12.2024 </w:t>
      </w:r>
      <w:r>
        <w:rPr>
          <w:rFonts w:ascii="Times New Roman"/>
          <w:b w:val="false"/>
          <w:i w:val="false"/>
          <w:color w:val="ff0000"/>
          <w:sz w:val="28"/>
        </w:rPr>
        <w:t>№ 11-1-4/664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определения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 инвестиционным.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площадь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из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составлению бизнес-плана проекта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социально-экономический раздел.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(создание новых производств);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программным документам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проекте, сравнение преимуществ с альтернативами;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Методикой оценки уровня передела товара для включения в перечень приоритетных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мая 2022 года № 273 (зарегистрирован в Реестре государственной регистрации нормативных правовых актов под № 28242)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сложность производимого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технологического оборудования (дата выпуска и модель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сбыт продукции – в какие регионы;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платежеспособного спроса, степень конкуренции на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Социально-экономический раздел включает в себя экономический и социальный эффект для региона от реализации проекта: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объем инвестиций и капиталовложений в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(планируемый объем продукции или услуг в натуральном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планируемый эффект: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создание рабочих мест, в том числе квалифицированные работники и работники с высокой квалификацией (количество и наименование специальностей);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производственных взаимосвязей с указанием потенциальных местных поставщиков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ключевой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прогнозируемых налоговых поступлений и прочих платежей в местный бюджет (в денежном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возможности уменьшения вредных выбросов и загрязнений, соответствие стандартам.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из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проекта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строительства и (или) эксплуатации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 (первый, второй и последующие годы)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эксплуатация сооружений,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юридического лица Республики Казахстан после уплаты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