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8114" w14:textId="8f9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29 декабря 2021 года № 614. Зарегистрирован в Министерстве юстиции Республики Казахстан 30 декабря 2021 года № 26280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(зарегистрирован в Реестре государственной регистрации нормативных правовых актов за № 17657)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Типовых правил деятельности организаций образования соответствующих типов и видов";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утвержденное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утвержденное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Типовых правилах деятельности организаций технического и профессионального образования,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 независимо от форм собственности и ведомственной подчиненности.</w:t>
      </w:r>
    </w:p>
    <w:bookmarkEnd w:id="4"/>
    <w:bookmarkStart w:name="z13" w:id="5"/>
    <w:p>
      <w:pPr>
        <w:spacing w:after="0"/>
        <w:ind w:left="0"/>
        <w:jc w:val="both"/>
      </w:pPr>
      <w:r>
        <w:rPr>
          <w:rFonts w:ascii="Times New Roman"/>
          <w:b w:val="false"/>
          <w:i w:val="false"/>
          <w:color w:val="000000"/>
          <w:sz w:val="28"/>
        </w:rPr>
        <w:t>
      дополнить пунктом 1-1 следующего содержания:</w:t>
      </w:r>
    </w:p>
    <w:bookmarkEnd w:id="5"/>
    <w:bookmarkStart w:name="z14" w:id="6"/>
    <w:p>
      <w:pPr>
        <w:spacing w:after="0"/>
        <w:ind w:left="0"/>
        <w:jc w:val="both"/>
      </w:pPr>
      <w:r>
        <w:rPr>
          <w:rFonts w:ascii="Times New Roman"/>
          <w:b w:val="false"/>
          <w:i w:val="false"/>
          <w:color w:val="000000"/>
          <w:sz w:val="28"/>
        </w:rPr>
        <w:t>
      "1-1. В настоящих Типовых правилах используются следующие понятия:</w:t>
      </w:r>
    </w:p>
    <w:bookmarkEnd w:id="6"/>
    <w:bookmarkStart w:name="z15" w:id="7"/>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
    <w:bookmarkStart w:name="z16" w:id="8"/>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8"/>
    <w:bookmarkStart w:name="z17" w:id="9"/>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9"/>
    <w:bookmarkStart w:name="z18" w:id="10"/>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0"/>
    <w:bookmarkStart w:name="z19" w:id="11"/>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2"/>
    <w:bookmarkStart w:name="z22" w:id="13"/>
    <w:p>
      <w:pPr>
        <w:spacing w:after="0"/>
        <w:ind w:left="0"/>
        <w:jc w:val="both"/>
      </w:pPr>
      <w:r>
        <w:rPr>
          <w:rFonts w:ascii="Times New Roman"/>
          <w:b w:val="false"/>
          <w:i w:val="false"/>
          <w:color w:val="000000"/>
          <w:sz w:val="28"/>
        </w:rPr>
        <w:t>
      дополнить пунктом 2-1 следующего содержания:</w:t>
      </w:r>
    </w:p>
    <w:bookmarkEnd w:id="13"/>
    <w:bookmarkStart w:name="z23" w:id="14"/>
    <w:p>
      <w:pPr>
        <w:spacing w:after="0"/>
        <w:ind w:left="0"/>
        <w:jc w:val="both"/>
      </w:pPr>
      <w:r>
        <w:rPr>
          <w:rFonts w:ascii="Times New Roman"/>
          <w:b w:val="false"/>
          <w:i w:val="false"/>
          <w:color w:val="000000"/>
          <w:sz w:val="28"/>
        </w:rPr>
        <w:t xml:space="preserve">
      "2-1.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"3. Задачами организаций ТиПО являются:</w:t>
      </w:r>
    </w:p>
    <w:bookmarkEnd w:id="15"/>
    <w:bookmarkStart w:name="z26" w:id="16"/>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6"/>
    <w:bookmarkStart w:name="z27" w:id="17"/>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7"/>
    <w:bookmarkStart w:name="z28" w:id="18"/>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18"/>
    <w:bookmarkStart w:name="z29" w:id="19"/>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9"/>
    <w:bookmarkStart w:name="z30" w:id="20"/>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20"/>
    <w:bookmarkStart w:name="z31" w:id="21"/>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21"/>
    <w:bookmarkStart w:name="z32" w:id="22"/>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22"/>
    <w:bookmarkStart w:name="z33" w:id="23"/>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23"/>
    <w:bookmarkStart w:name="z34" w:id="24"/>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24"/>
    <w:bookmarkStart w:name="z35" w:id="25"/>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25"/>
    <w:bookmarkStart w:name="z36" w:id="26"/>
    <w:p>
      <w:pPr>
        <w:spacing w:after="0"/>
        <w:ind w:left="0"/>
        <w:jc w:val="both"/>
      </w:pPr>
      <w:r>
        <w:rPr>
          <w:rFonts w:ascii="Times New Roman"/>
          <w:b w:val="false"/>
          <w:i w:val="false"/>
          <w:color w:val="000000"/>
          <w:sz w:val="28"/>
        </w:rPr>
        <w:t>
      11) интеграция образования, науки и производства;</w:t>
      </w:r>
    </w:p>
    <w:bookmarkEnd w:id="26"/>
    <w:bookmarkStart w:name="z37" w:id="27"/>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27"/>
    <w:bookmarkStart w:name="z38" w:id="28"/>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28"/>
    <w:bookmarkStart w:name="z39" w:id="29"/>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30"/>
    <w:bookmarkStart w:name="z42" w:id="31"/>
    <w:p>
      <w:pPr>
        <w:spacing w:after="0"/>
        <w:ind w:left="0"/>
        <w:jc w:val="both"/>
      </w:pPr>
      <w:r>
        <w:rPr>
          <w:rFonts w:ascii="Times New Roman"/>
          <w:b w:val="false"/>
          <w:i w:val="false"/>
          <w:color w:val="000000"/>
          <w:sz w:val="28"/>
        </w:rPr>
        <w:t>
      дополнить пунктами 8-1 и 8-2 следующего содержания:</w:t>
      </w:r>
    </w:p>
    <w:bookmarkEnd w:id="31"/>
    <w:bookmarkStart w:name="z43" w:id="32"/>
    <w:p>
      <w:pPr>
        <w:spacing w:after="0"/>
        <w:ind w:left="0"/>
        <w:jc w:val="both"/>
      </w:pPr>
      <w:r>
        <w:rPr>
          <w:rFonts w:ascii="Times New Roman"/>
          <w:b w:val="false"/>
          <w:i w:val="false"/>
          <w:color w:val="000000"/>
          <w:sz w:val="28"/>
        </w:rPr>
        <w:t>
       "8-1. Образовательные программы ТиПО в зависимости от их содержания и уровня подготовки обучающихся делятся на образовательные программы:</w:t>
      </w:r>
    </w:p>
    <w:bookmarkEnd w:id="32"/>
    <w:bookmarkStart w:name="z44" w:id="33"/>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33"/>
    <w:bookmarkStart w:name="z45" w:id="34"/>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34"/>
    <w:bookmarkStart w:name="z46" w:id="35"/>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35"/>
    <w:bookmarkStart w:name="z47" w:id="36"/>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36"/>
    <w:bookmarkStart w:name="z48" w:id="37"/>
    <w:p>
      <w:pPr>
        <w:spacing w:after="0"/>
        <w:ind w:left="0"/>
        <w:jc w:val="both"/>
      </w:pPr>
      <w:r>
        <w:rPr>
          <w:rFonts w:ascii="Times New Roman"/>
          <w:b w:val="false"/>
          <w:i w:val="false"/>
          <w:color w:val="000000"/>
          <w:sz w:val="28"/>
        </w:rPr>
        <w:t>
      Перечень образовательных программ ТиПО содержится в реестре образовательных программ. </w:t>
      </w:r>
    </w:p>
    <w:bookmarkEnd w:id="37"/>
    <w:bookmarkStart w:name="z49" w:id="38"/>
    <w:p>
      <w:pPr>
        <w:spacing w:after="0"/>
        <w:ind w:left="0"/>
        <w:jc w:val="both"/>
      </w:pPr>
      <w:r>
        <w:rPr>
          <w:rFonts w:ascii="Times New Roman"/>
          <w:b w:val="false"/>
          <w:i w:val="false"/>
          <w:color w:val="000000"/>
          <w:sz w:val="28"/>
        </w:rPr>
        <w:t>
      Реестр образовательных программ ТиПО содержится в объекте информатизации в области образования.</w:t>
      </w:r>
    </w:p>
    <w:bookmarkEnd w:id="38"/>
    <w:bookmarkStart w:name="z50" w:id="39"/>
    <w:p>
      <w:pPr>
        <w:spacing w:after="0"/>
        <w:ind w:left="0"/>
        <w:jc w:val="both"/>
      </w:pPr>
      <w:r>
        <w:rPr>
          <w:rFonts w:ascii="Times New Roman"/>
          <w:b w:val="false"/>
          <w:i w:val="false"/>
          <w:color w:val="000000"/>
          <w:sz w:val="28"/>
        </w:rPr>
        <w:t>
      8-2.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39"/>
    <w:bookmarkStart w:name="z51" w:id="40"/>
    <w:p>
      <w:pPr>
        <w:spacing w:after="0"/>
        <w:ind w:left="0"/>
        <w:jc w:val="both"/>
      </w:pPr>
      <w:r>
        <w:rPr>
          <w:rFonts w:ascii="Times New Roman"/>
          <w:b w:val="false"/>
          <w:i w:val="false"/>
          <w:color w:val="000000"/>
          <w:sz w:val="28"/>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 </w:t>
      </w:r>
    </w:p>
    <w:bookmarkEnd w:id="40"/>
    <w:bookmarkStart w:name="z52" w:id="41"/>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41"/>
    <w:bookmarkStart w:name="z53" w:id="42"/>
    <w:p>
      <w:pPr>
        <w:spacing w:after="0"/>
        <w:ind w:left="0"/>
        <w:jc w:val="both"/>
      </w:pPr>
      <w:r>
        <w:rPr>
          <w:rFonts w:ascii="Times New Roman"/>
          <w:b w:val="false"/>
          <w:i w:val="false"/>
          <w:color w:val="000000"/>
          <w:sz w:val="28"/>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2"/>
    <w:bookmarkStart w:name="z54" w:id="43"/>
    <w:p>
      <w:pPr>
        <w:spacing w:after="0"/>
        <w:ind w:left="0"/>
        <w:jc w:val="both"/>
      </w:pPr>
      <w:r>
        <w:rPr>
          <w:rFonts w:ascii="Times New Roman"/>
          <w:b w:val="false"/>
          <w:i w:val="false"/>
          <w:color w:val="000000"/>
          <w:sz w:val="28"/>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bookmarkEnd w:id="43"/>
    <w:bookmarkStart w:name="z55" w:id="44"/>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44"/>
    <w:bookmarkStart w:name="z56" w:id="45"/>
    <w:p>
      <w:pPr>
        <w:spacing w:after="0"/>
        <w:ind w:left="0"/>
        <w:jc w:val="both"/>
      </w:pPr>
      <w:r>
        <w:rPr>
          <w:rFonts w:ascii="Times New Roman"/>
          <w:b w:val="false"/>
          <w:i w:val="false"/>
          <w:color w:val="000000"/>
          <w:sz w:val="28"/>
        </w:rPr>
        <w:t>
      дополнить пунктом 22-1 в следующей редакции:</w:t>
      </w:r>
    </w:p>
    <w:bookmarkEnd w:id="45"/>
    <w:bookmarkStart w:name="z57" w:id="46"/>
    <w:p>
      <w:pPr>
        <w:spacing w:after="0"/>
        <w:ind w:left="0"/>
        <w:jc w:val="both"/>
      </w:pPr>
      <w:r>
        <w:rPr>
          <w:rFonts w:ascii="Times New Roman"/>
          <w:b w:val="false"/>
          <w:i w:val="false"/>
          <w:color w:val="000000"/>
          <w:sz w:val="28"/>
        </w:rPr>
        <w:t>
      "22-1. Обучающимся, прошедшим итоговую аттестацию в организациях ТиПО, выдается документ об образовании государственного образца.</w:t>
      </w:r>
    </w:p>
    <w:bookmarkEnd w:id="46"/>
    <w:bookmarkStart w:name="z58" w:id="47"/>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xml:space="preserve">
      "24. Количество педагогов и перечень должностей педагогов в организациях образования ТиПО, реализующих образовательные программы ТиПО,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"29.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
    <w:bookmarkStart w:name="z63" w:id="50"/>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bookmarkEnd w:id="50"/>
    <w:bookmarkStart w:name="z64" w:id="51"/>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bookmarkEnd w:id="51"/>
    <w:bookmarkStart w:name="z65" w:id="52"/>
    <w:p>
      <w:pPr>
        <w:spacing w:after="0"/>
        <w:ind w:left="0"/>
        <w:jc w:val="both"/>
      </w:pPr>
      <w:r>
        <w:rPr>
          <w:rFonts w:ascii="Times New Roman"/>
          <w:b w:val="false"/>
          <w:i w:val="false"/>
          <w:color w:val="000000"/>
          <w:sz w:val="28"/>
        </w:rPr>
        <w:t>
      дополнить пунктами 29-1 и 29-2 следующего содержания:</w:t>
      </w:r>
    </w:p>
    <w:bookmarkEnd w:id="52"/>
    <w:bookmarkStart w:name="z66" w:id="53"/>
    <w:p>
      <w:pPr>
        <w:spacing w:after="0"/>
        <w:ind w:left="0"/>
        <w:jc w:val="both"/>
      </w:pPr>
      <w:r>
        <w:rPr>
          <w:rFonts w:ascii="Times New Roman"/>
          <w:b w:val="false"/>
          <w:i w:val="false"/>
          <w:color w:val="000000"/>
          <w:sz w:val="28"/>
        </w:rPr>
        <w:t xml:space="preserve">
      "29-1.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53"/>
    <w:bookmarkStart w:name="z67" w:id="54"/>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54"/>
    <w:bookmarkStart w:name="z68" w:id="55"/>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5"/>
    <w:bookmarkStart w:name="z69" w:id="56"/>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56"/>
    <w:bookmarkStart w:name="z70" w:id="57"/>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7"/>
    <w:bookmarkStart w:name="z71" w:id="58"/>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58"/>
    <w:bookmarkStart w:name="z72" w:id="59"/>
    <w:p>
      <w:pPr>
        <w:spacing w:after="0"/>
        <w:ind w:left="0"/>
        <w:jc w:val="both"/>
      </w:pPr>
      <w:r>
        <w:rPr>
          <w:rFonts w:ascii="Times New Roman"/>
          <w:b w:val="false"/>
          <w:i w:val="false"/>
          <w:color w:val="000000"/>
          <w:sz w:val="28"/>
        </w:rPr>
        <w:t xml:space="preserve">
      29-2.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w:t>
      </w:r>
      <w:r>
        <w:rPr>
          <w:rFonts w:ascii="Times New Roman"/>
          <w:b w:val="false"/>
          <w:i w:val="false"/>
          <w:color w:val="000000"/>
          <w:sz w:val="28"/>
        </w:rPr>
        <w:t>подпунктом 3-2)</w:t>
      </w:r>
      <w:r>
        <w:rPr>
          <w:rFonts w:ascii="Times New Roman"/>
          <w:b w:val="false"/>
          <w:i w:val="false"/>
          <w:color w:val="000000"/>
          <w:sz w:val="28"/>
        </w:rPr>
        <w:t xml:space="preserve"> статьи 63 Закона "Об образовании".";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74" w:id="60"/>
    <w:p>
      <w:pPr>
        <w:spacing w:after="0"/>
        <w:ind w:left="0"/>
        <w:jc w:val="both"/>
      </w:pPr>
      <w:r>
        <w:rPr>
          <w:rFonts w:ascii="Times New Roman"/>
          <w:b w:val="false"/>
          <w:i w:val="false"/>
          <w:color w:val="000000"/>
          <w:sz w:val="28"/>
        </w:rPr>
        <w:t xml:space="preserve">
      "35.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 </w:t>
      </w:r>
    </w:p>
    <w:bookmarkEnd w:id="60"/>
    <w:bookmarkStart w:name="z75" w:id="61"/>
    <w:p>
      <w:pPr>
        <w:spacing w:after="0"/>
        <w:ind w:left="0"/>
        <w:jc w:val="both"/>
      </w:pPr>
      <w:r>
        <w:rPr>
          <w:rFonts w:ascii="Times New Roman"/>
          <w:b w:val="false"/>
          <w:i w:val="false"/>
          <w:color w:val="000000"/>
          <w:sz w:val="28"/>
        </w:rPr>
        <w:t xml:space="preserve">
      36.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61"/>
    <w:bookmarkStart w:name="z76" w:id="62"/>
    <w:p>
      <w:pPr>
        <w:spacing w:after="0"/>
        <w:ind w:left="0"/>
        <w:jc w:val="both"/>
      </w:pPr>
      <w:r>
        <w:rPr>
          <w:rFonts w:ascii="Times New Roman"/>
          <w:b w:val="false"/>
          <w:i w:val="false"/>
          <w:color w:val="000000"/>
          <w:sz w:val="28"/>
        </w:rPr>
        <w:t>
      дополнить пунктом 39-1 следующего содержания:</w:t>
      </w:r>
    </w:p>
    <w:bookmarkEnd w:id="62"/>
    <w:bookmarkStart w:name="z77" w:id="63"/>
    <w:p>
      <w:pPr>
        <w:spacing w:after="0"/>
        <w:ind w:left="0"/>
        <w:jc w:val="both"/>
      </w:pPr>
      <w:r>
        <w:rPr>
          <w:rFonts w:ascii="Times New Roman"/>
          <w:b w:val="false"/>
          <w:i w:val="false"/>
          <w:color w:val="000000"/>
          <w:sz w:val="28"/>
        </w:rPr>
        <w:t xml:space="preserve">
      "39-1.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9" w:id="64"/>
    <w:p>
      <w:pPr>
        <w:spacing w:after="0"/>
        <w:ind w:left="0"/>
        <w:jc w:val="both"/>
      </w:pPr>
      <w:r>
        <w:rPr>
          <w:rFonts w:ascii="Times New Roman"/>
          <w:b w:val="false"/>
          <w:i w:val="false"/>
          <w:color w:val="000000"/>
          <w:sz w:val="28"/>
        </w:rPr>
        <w:t>
      "41.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1" w:id="65"/>
    <w:p>
      <w:pPr>
        <w:spacing w:after="0"/>
        <w:ind w:left="0"/>
        <w:jc w:val="both"/>
      </w:pPr>
      <w:r>
        <w:rPr>
          <w:rFonts w:ascii="Times New Roman"/>
          <w:b w:val="false"/>
          <w:i w:val="false"/>
          <w:color w:val="000000"/>
          <w:sz w:val="28"/>
        </w:rPr>
        <w:t>
      "43.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65"/>
    <w:bookmarkStart w:name="z8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Типовых правил деятельности организаций послесреднего образования, утвержденных указанным приказом:</w:t>
      </w:r>
    </w:p>
    <w:bookmarkEnd w:id="66"/>
    <w:bookmarkStart w:name="z83" w:id="67"/>
    <w:p>
      <w:pPr>
        <w:spacing w:after="0"/>
        <w:ind w:left="0"/>
        <w:jc w:val="both"/>
      </w:pPr>
      <w:r>
        <w:rPr>
          <w:rFonts w:ascii="Times New Roman"/>
          <w:b w:val="false"/>
          <w:i w:val="false"/>
          <w:color w:val="000000"/>
          <w:sz w:val="28"/>
        </w:rPr>
        <w:t>
      дополнить пунктом 1-1 следующего содержания:</w:t>
      </w:r>
    </w:p>
    <w:bookmarkEnd w:id="67"/>
    <w:bookmarkStart w:name="z84" w:id="68"/>
    <w:p>
      <w:pPr>
        <w:spacing w:after="0"/>
        <w:ind w:left="0"/>
        <w:jc w:val="both"/>
      </w:pPr>
      <w:r>
        <w:rPr>
          <w:rFonts w:ascii="Times New Roman"/>
          <w:b w:val="false"/>
          <w:i w:val="false"/>
          <w:color w:val="000000"/>
          <w:sz w:val="28"/>
        </w:rPr>
        <w:t>
      "1-1. В настоящих Типовых правилах используются следующие понятия:</w:t>
      </w:r>
    </w:p>
    <w:bookmarkEnd w:id="68"/>
    <w:bookmarkStart w:name="z85" w:id="69"/>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69"/>
    <w:bookmarkStart w:name="z86" w:id="70"/>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0"/>
    <w:bookmarkStart w:name="z87" w:id="71"/>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1"/>
    <w:bookmarkStart w:name="z88" w:id="72"/>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2"/>
    <w:bookmarkStart w:name="z89" w:id="73"/>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1" w:id="74"/>
    <w:p>
      <w:pPr>
        <w:spacing w:after="0"/>
        <w:ind w:left="0"/>
        <w:jc w:val="both"/>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74"/>
    <w:bookmarkStart w:name="z92" w:id="75"/>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статьи 33</w:t>
      </w:r>
      <w:r>
        <w:rPr>
          <w:rFonts w:ascii="Times New Roman"/>
          <w:b w:val="false"/>
          <w:i w:val="false"/>
          <w:color w:val="000000"/>
          <w:sz w:val="28"/>
        </w:rPr>
        <w:t xml:space="preserve"> Закона "Об образовании".</w:t>
      </w:r>
    </w:p>
    <w:bookmarkEnd w:id="75"/>
    <w:bookmarkStart w:name="z93" w:id="76"/>
    <w:p>
      <w:pPr>
        <w:spacing w:after="0"/>
        <w:ind w:left="0"/>
        <w:jc w:val="both"/>
      </w:pPr>
      <w:r>
        <w:rPr>
          <w:rFonts w:ascii="Times New Roman"/>
          <w:b w:val="false"/>
          <w:i w:val="false"/>
          <w:color w:val="000000"/>
          <w:sz w:val="28"/>
        </w:rPr>
        <w:t>
      3. Задачами организаций ПО являются:</w:t>
      </w:r>
    </w:p>
    <w:bookmarkEnd w:id="76"/>
    <w:bookmarkStart w:name="z94" w:id="77"/>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7"/>
    <w:bookmarkStart w:name="z95" w:id="78"/>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bookmarkEnd w:id="78"/>
    <w:bookmarkStart w:name="z96" w:id="79"/>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9"/>
    <w:bookmarkStart w:name="z97" w:id="80"/>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80"/>
    <w:bookmarkStart w:name="z98" w:id="81"/>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bookmarkEnd w:id="81"/>
    <w:bookmarkStart w:name="z99" w:id="82"/>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82"/>
    <w:bookmarkStart w:name="z100" w:id="83"/>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83"/>
    <w:bookmarkStart w:name="z101" w:id="84"/>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84"/>
    <w:bookmarkStart w:name="z102" w:id="85"/>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85"/>
    <w:bookmarkStart w:name="z103" w:id="86"/>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86"/>
    <w:bookmarkStart w:name="z104" w:id="87"/>
    <w:p>
      <w:pPr>
        <w:spacing w:after="0"/>
        <w:ind w:left="0"/>
        <w:jc w:val="both"/>
      </w:pPr>
      <w:r>
        <w:rPr>
          <w:rFonts w:ascii="Times New Roman"/>
          <w:b w:val="false"/>
          <w:i w:val="false"/>
          <w:color w:val="000000"/>
          <w:sz w:val="28"/>
        </w:rPr>
        <w:t>
      11) интеграция образования, науки и производства;</w:t>
      </w:r>
    </w:p>
    <w:bookmarkEnd w:id="87"/>
    <w:bookmarkStart w:name="z105" w:id="88"/>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88"/>
    <w:bookmarkStart w:name="z106" w:id="89"/>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89"/>
    <w:bookmarkStart w:name="z107" w:id="90"/>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9" w:id="91"/>
    <w:p>
      <w:pPr>
        <w:spacing w:after="0"/>
        <w:ind w:left="0"/>
        <w:jc w:val="both"/>
      </w:pPr>
      <w:r>
        <w:rPr>
          <w:rFonts w:ascii="Times New Roman"/>
          <w:b w:val="false"/>
          <w:i w:val="false"/>
          <w:color w:val="000000"/>
          <w:sz w:val="28"/>
        </w:rPr>
        <w:t xml:space="preserve">
      "4.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1" w:id="92"/>
    <w:p>
      <w:pPr>
        <w:spacing w:after="0"/>
        <w:ind w:left="0"/>
        <w:jc w:val="both"/>
      </w:pPr>
      <w:r>
        <w:rPr>
          <w:rFonts w:ascii="Times New Roman"/>
          <w:b w:val="false"/>
          <w:i w:val="false"/>
          <w:color w:val="000000"/>
          <w:sz w:val="28"/>
        </w:rPr>
        <w:t xml:space="preserve">
      "6.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92"/>
    <w:bookmarkStart w:name="z112" w:id="93"/>
    <w:p>
      <w:pPr>
        <w:spacing w:after="0"/>
        <w:ind w:left="0"/>
        <w:jc w:val="both"/>
      </w:pPr>
      <w:r>
        <w:rPr>
          <w:rFonts w:ascii="Times New Roman"/>
          <w:b w:val="false"/>
          <w:i w:val="false"/>
          <w:color w:val="000000"/>
          <w:sz w:val="28"/>
        </w:rPr>
        <w:t>
      дополнить пунктом 8-1 следующего содержания:</w:t>
      </w:r>
    </w:p>
    <w:bookmarkEnd w:id="93"/>
    <w:bookmarkStart w:name="z113" w:id="94"/>
    <w:p>
      <w:pPr>
        <w:spacing w:after="0"/>
        <w:ind w:left="0"/>
        <w:jc w:val="both"/>
      </w:pPr>
      <w:r>
        <w:rPr>
          <w:rFonts w:ascii="Times New Roman"/>
          <w:b w:val="false"/>
          <w:i w:val="false"/>
          <w:color w:val="000000"/>
          <w:sz w:val="28"/>
        </w:rPr>
        <w:t xml:space="preserve">
      "8-1.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пунктом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4"/>
    <w:bookmarkStart w:name="z114" w:id="95"/>
    <w:p>
      <w:pPr>
        <w:spacing w:after="0"/>
        <w:ind w:left="0"/>
        <w:jc w:val="both"/>
      </w:pPr>
      <w:r>
        <w:rPr>
          <w:rFonts w:ascii="Times New Roman"/>
          <w:b w:val="false"/>
          <w:i w:val="false"/>
          <w:color w:val="000000"/>
          <w:sz w:val="28"/>
        </w:rPr>
        <w:t>
      Перечень образовательных программ ПО содержится в реестре образовательных программ.</w:t>
      </w:r>
    </w:p>
    <w:bookmarkEnd w:id="95"/>
    <w:bookmarkStart w:name="z115" w:id="96"/>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17" w:id="97"/>
    <w:p>
      <w:pPr>
        <w:spacing w:after="0"/>
        <w:ind w:left="0"/>
        <w:jc w:val="both"/>
      </w:pPr>
      <w:r>
        <w:rPr>
          <w:rFonts w:ascii="Times New Roman"/>
          <w:b w:val="false"/>
          <w:i w:val="false"/>
          <w:color w:val="000000"/>
          <w:sz w:val="28"/>
        </w:rPr>
        <w:t>
      "20. К обучающимся в организациях ПО, реализующих образовательные программы ПО, относятся студенты, кадеты, курсанты, слушатели.";</w:t>
      </w:r>
    </w:p>
    <w:bookmarkEnd w:id="97"/>
    <w:bookmarkStart w:name="z118" w:id="98"/>
    <w:p>
      <w:pPr>
        <w:spacing w:after="0"/>
        <w:ind w:left="0"/>
        <w:jc w:val="both"/>
      </w:pPr>
      <w:r>
        <w:rPr>
          <w:rFonts w:ascii="Times New Roman"/>
          <w:b w:val="false"/>
          <w:i w:val="false"/>
          <w:color w:val="000000"/>
          <w:sz w:val="28"/>
        </w:rPr>
        <w:t>
      дополнить пунктом 20-1 следующего содержания:</w:t>
      </w:r>
    </w:p>
    <w:bookmarkEnd w:id="98"/>
    <w:bookmarkStart w:name="z119" w:id="99"/>
    <w:p>
      <w:pPr>
        <w:spacing w:after="0"/>
        <w:ind w:left="0"/>
        <w:jc w:val="both"/>
      </w:pPr>
      <w:r>
        <w:rPr>
          <w:rFonts w:ascii="Times New Roman"/>
          <w:b w:val="false"/>
          <w:i w:val="false"/>
          <w:color w:val="000000"/>
          <w:sz w:val="28"/>
        </w:rPr>
        <w:t xml:space="preserve">
      "20-1.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1" w:id="100"/>
    <w:p>
      <w:pPr>
        <w:spacing w:after="0"/>
        <w:ind w:left="0"/>
        <w:jc w:val="both"/>
      </w:pPr>
      <w:r>
        <w:rPr>
          <w:rFonts w:ascii="Times New Roman"/>
          <w:b w:val="false"/>
          <w:i w:val="false"/>
          <w:color w:val="000000"/>
          <w:sz w:val="28"/>
        </w:rPr>
        <w:t xml:space="preserve">
      "22. Количество педагогов и перечень должностей педагогов в организациях ПО, реализующих образовательные программы 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100"/>
    <w:bookmarkStart w:name="z122" w:id="101"/>
    <w:p>
      <w:pPr>
        <w:spacing w:after="0"/>
        <w:ind w:left="0"/>
        <w:jc w:val="both"/>
      </w:pPr>
      <w:r>
        <w:rPr>
          <w:rFonts w:ascii="Times New Roman"/>
          <w:b w:val="false"/>
          <w:i w:val="false"/>
          <w:color w:val="000000"/>
          <w:sz w:val="28"/>
        </w:rPr>
        <w:t xml:space="preserve">
      дополнить пунктами 26-1 и 26-2 следующего содержания: </w:t>
      </w:r>
    </w:p>
    <w:bookmarkEnd w:id="101"/>
    <w:bookmarkStart w:name="z123" w:id="102"/>
    <w:p>
      <w:pPr>
        <w:spacing w:after="0"/>
        <w:ind w:left="0"/>
        <w:jc w:val="both"/>
      </w:pPr>
      <w:r>
        <w:rPr>
          <w:rFonts w:ascii="Times New Roman"/>
          <w:b w:val="false"/>
          <w:i w:val="false"/>
          <w:color w:val="000000"/>
          <w:sz w:val="28"/>
        </w:rPr>
        <w:t xml:space="preserve">
      "26-1.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02"/>
    <w:bookmarkStart w:name="z124" w:id="103"/>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103"/>
    <w:bookmarkStart w:name="z125" w:id="104"/>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104"/>
    <w:bookmarkStart w:name="z126" w:id="105"/>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105"/>
    <w:bookmarkStart w:name="z127" w:id="106"/>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106"/>
    <w:bookmarkStart w:name="z128" w:id="107"/>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107"/>
    <w:bookmarkStart w:name="z129" w:id="108"/>
    <w:p>
      <w:pPr>
        <w:spacing w:after="0"/>
        <w:ind w:left="0"/>
        <w:jc w:val="both"/>
      </w:pPr>
      <w:r>
        <w:rPr>
          <w:rFonts w:ascii="Times New Roman"/>
          <w:b w:val="false"/>
          <w:i w:val="false"/>
          <w:color w:val="000000"/>
          <w:sz w:val="28"/>
        </w:rPr>
        <w:t xml:space="preserve">
      26-2. Организации образования ПО, реализующие образовательные программы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в соответствии </w:t>
      </w:r>
      <w:r>
        <w:rPr>
          <w:rFonts w:ascii="Times New Roman"/>
          <w:b w:val="false"/>
          <w:i w:val="false"/>
          <w:color w:val="000000"/>
          <w:sz w:val="28"/>
        </w:rPr>
        <w:t>подпунктом 3-2)</w:t>
      </w:r>
      <w:r>
        <w:rPr>
          <w:rFonts w:ascii="Times New Roman"/>
          <w:b w:val="false"/>
          <w:i w:val="false"/>
          <w:color w:val="000000"/>
          <w:sz w:val="28"/>
        </w:rPr>
        <w:t xml:space="preserve"> статьи 63 Закона "Об образовании".";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31" w:id="109"/>
    <w:p>
      <w:pPr>
        <w:spacing w:after="0"/>
        <w:ind w:left="0"/>
        <w:jc w:val="both"/>
      </w:pPr>
      <w:r>
        <w:rPr>
          <w:rFonts w:ascii="Times New Roman"/>
          <w:b w:val="false"/>
          <w:i w:val="false"/>
          <w:color w:val="000000"/>
          <w:sz w:val="28"/>
        </w:rPr>
        <w:t>
      "27. Виды, сроки и содержание профессиональной практики определяются рабочими учебными программами и рабочими учебными планами.</w:t>
      </w:r>
    </w:p>
    <w:bookmarkEnd w:id="109"/>
    <w:bookmarkStart w:name="z132" w:id="110"/>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110"/>
    <w:bookmarkStart w:name="z133" w:id="111"/>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bookmarkEnd w:id="111"/>
    <w:bookmarkStart w:name="z134" w:id="112"/>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bookmarkEnd w:id="112"/>
    <w:bookmarkStart w:name="z135" w:id="113"/>
    <w:p>
      <w:pPr>
        <w:spacing w:after="0"/>
        <w:ind w:left="0"/>
        <w:jc w:val="both"/>
      </w:pPr>
      <w:r>
        <w:rPr>
          <w:rFonts w:ascii="Times New Roman"/>
          <w:b w:val="false"/>
          <w:i w:val="false"/>
          <w:color w:val="000000"/>
          <w:sz w:val="28"/>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13 человек. </w:t>
      </w:r>
    </w:p>
    <w:bookmarkEnd w:id="113"/>
    <w:bookmarkStart w:name="z136" w:id="114"/>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38" w:id="115"/>
    <w:p>
      <w:pPr>
        <w:spacing w:after="0"/>
        <w:ind w:left="0"/>
        <w:jc w:val="both"/>
      </w:pPr>
      <w:r>
        <w:rPr>
          <w:rFonts w:ascii="Times New Roman"/>
          <w:b w:val="false"/>
          <w:i w:val="false"/>
          <w:color w:val="000000"/>
          <w:sz w:val="28"/>
        </w:rPr>
        <w:t xml:space="preserve">
      "34.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40" w:id="116"/>
    <w:p>
      <w:pPr>
        <w:spacing w:after="0"/>
        <w:ind w:left="0"/>
        <w:jc w:val="both"/>
      </w:pPr>
      <w:r>
        <w:rPr>
          <w:rFonts w:ascii="Times New Roman"/>
          <w:b w:val="false"/>
          <w:i w:val="false"/>
          <w:color w:val="000000"/>
          <w:sz w:val="28"/>
        </w:rPr>
        <w:t xml:space="preserve">
      "36.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42" w:id="117"/>
    <w:p>
      <w:pPr>
        <w:spacing w:after="0"/>
        <w:ind w:left="0"/>
        <w:jc w:val="both"/>
      </w:pPr>
      <w:r>
        <w:rPr>
          <w:rFonts w:ascii="Times New Roman"/>
          <w:b w:val="false"/>
          <w:i w:val="false"/>
          <w:color w:val="000000"/>
          <w:sz w:val="28"/>
        </w:rPr>
        <w:t>
      "40.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117"/>
    <w:bookmarkStart w:name="z143" w:id="118"/>
    <w:p>
      <w:pPr>
        <w:spacing w:after="0"/>
        <w:ind w:left="0"/>
        <w:jc w:val="both"/>
      </w:pPr>
      <w:r>
        <w:rPr>
          <w:rFonts w:ascii="Times New Roman"/>
          <w:b w:val="false"/>
          <w:i w:val="false"/>
          <w:color w:val="000000"/>
          <w:sz w:val="28"/>
        </w:rPr>
        <w:t>
      дополнить пунктом 43 следующего содержания:</w:t>
      </w:r>
    </w:p>
    <w:bookmarkEnd w:id="118"/>
    <w:bookmarkStart w:name="z144" w:id="119"/>
    <w:p>
      <w:pPr>
        <w:spacing w:after="0"/>
        <w:ind w:left="0"/>
        <w:jc w:val="both"/>
      </w:pPr>
      <w:r>
        <w:rPr>
          <w:rFonts w:ascii="Times New Roman"/>
          <w:b w:val="false"/>
          <w:i w:val="false"/>
          <w:color w:val="000000"/>
          <w:sz w:val="28"/>
        </w:rPr>
        <w:t xml:space="preserve">
      "43. Дистанционное обучение осуществляется в организациях 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 </w:t>
      </w:r>
    </w:p>
    <w:bookmarkEnd w:id="119"/>
    <w:bookmarkStart w:name="z145"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Типовых правил деятельности организаций высшего и (или) послевузовского образования, утвержденных указанным приказом: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47" w:id="121"/>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 (исполнительным органом).</w:t>
      </w:r>
    </w:p>
    <w:bookmarkEnd w:id="121"/>
    <w:bookmarkStart w:name="z148" w:id="122"/>
    <w:p>
      <w:pPr>
        <w:spacing w:after="0"/>
        <w:ind w:left="0"/>
        <w:jc w:val="both"/>
      </w:pPr>
      <w:r>
        <w:rPr>
          <w:rFonts w:ascii="Times New Roman"/>
          <w:b w:val="false"/>
          <w:i w:val="false"/>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w:t>
      </w:r>
      <w:r>
        <w:rPr>
          <w:rFonts w:ascii="Times New Roman"/>
          <w:b w:val="false"/>
          <w:i w:val="false"/>
          <w:color w:val="000000"/>
          <w:sz w:val="28"/>
        </w:rPr>
        <w:t>пунктом 9-2</w:t>
      </w:r>
      <w:r>
        <w:rPr>
          <w:rFonts w:ascii="Times New Roman"/>
          <w:b w:val="false"/>
          <w:i w:val="false"/>
          <w:color w:val="000000"/>
          <w:sz w:val="28"/>
        </w:rPr>
        <w:t xml:space="preserve"> статьи 44 Закона "Об образовании".</w:t>
      </w:r>
    </w:p>
    <w:bookmarkEnd w:id="122"/>
    <w:bookmarkStart w:name="z149" w:id="123"/>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151" w:id="124"/>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24"/>
    <w:bookmarkStart w:name="z152" w:id="125"/>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End w:id="125"/>
    <w:bookmarkStart w:name="z153" w:id="126"/>
    <w:p>
      <w:pPr>
        <w:spacing w:after="0"/>
        <w:ind w:left="0"/>
        <w:jc w:val="both"/>
      </w:pPr>
      <w:r>
        <w:rPr>
          <w:rFonts w:ascii="Times New Roman"/>
          <w:b w:val="false"/>
          <w:i w:val="false"/>
          <w:color w:val="000000"/>
          <w:sz w:val="28"/>
        </w:rPr>
        <w:t>
      ОВПО обеспечивает прием, перевод и восстановления, обучающихся в единой информационной системе образования уполномоченного органа в области образования с прикреплением соответствующих документов.</w:t>
      </w:r>
    </w:p>
    <w:bookmarkEnd w:id="126"/>
    <w:bookmarkStart w:name="z154" w:id="127"/>
    <w:p>
      <w:pPr>
        <w:spacing w:after="0"/>
        <w:ind w:left="0"/>
        <w:jc w:val="both"/>
      </w:pPr>
      <w:r>
        <w:rPr>
          <w:rFonts w:ascii="Times New Roman"/>
          <w:b w:val="false"/>
          <w:i w:val="false"/>
          <w:color w:val="000000"/>
          <w:sz w:val="28"/>
        </w:rPr>
        <w:t xml:space="preserve">
      ОВПО после выдачи документов об образовании выпускникам в течение месяца вносит эти данные в единую информационную систему образования уполномоченного органа в области образования. </w:t>
      </w:r>
    </w:p>
    <w:bookmarkEnd w:id="127"/>
    <w:bookmarkStart w:name="z155" w:id="128"/>
    <w:p>
      <w:pPr>
        <w:spacing w:after="0"/>
        <w:ind w:left="0"/>
        <w:jc w:val="both"/>
      </w:pPr>
      <w:r>
        <w:rPr>
          <w:rFonts w:ascii="Times New Roman"/>
          <w:b w:val="false"/>
          <w:i w:val="false"/>
          <w:color w:val="000000"/>
          <w:sz w:val="28"/>
        </w:rPr>
        <w:t>
      Серии документов об образовании собственного образца для выпускников ОВПО, выданные с 2021 года, утверждаются уполномоченным органом в области образования. Генерация номеров и QR кодов осуществляется посредством специального сервиса, предоставляемого уполномоченным органом в области образования.</w:t>
      </w:r>
    </w:p>
    <w:bookmarkEnd w:id="128"/>
    <w:bookmarkStart w:name="z156" w:id="129"/>
    <w:p>
      <w:pPr>
        <w:spacing w:after="0"/>
        <w:ind w:left="0"/>
        <w:jc w:val="both"/>
      </w:pPr>
      <w:r>
        <w:rPr>
          <w:rFonts w:ascii="Times New Roman"/>
          <w:b w:val="false"/>
          <w:i w:val="false"/>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158" w:id="130"/>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130"/>
    <w:bookmarkStart w:name="z159" w:id="131"/>
    <w:p>
      <w:pPr>
        <w:spacing w:after="0"/>
        <w:ind w:left="0"/>
        <w:jc w:val="both"/>
      </w:pPr>
      <w:r>
        <w:rPr>
          <w:rFonts w:ascii="Times New Roman"/>
          <w:b w:val="false"/>
          <w:i w:val="false"/>
          <w:color w:val="000000"/>
          <w:sz w:val="28"/>
        </w:rPr>
        <w:t>
      Размер оплаты и сведения об оплате обучающихся ОВПО вносит в единую информационную систему образования уполномоченного органа в области образования.</w:t>
      </w:r>
    </w:p>
    <w:bookmarkEnd w:id="131"/>
    <w:bookmarkStart w:name="z160" w:id="132"/>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 </w:t>
      </w:r>
    </w:p>
    <w:bookmarkStart w:name="z162" w:id="133"/>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133"/>
    <w:bookmarkStart w:name="z163" w:id="134"/>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bookmarkEnd w:id="134"/>
    <w:bookmarkStart w:name="z164" w:id="135"/>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bookmarkEnd w:id="135"/>
    <w:bookmarkStart w:name="z165" w:id="136"/>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bookmarkEnd w:id="136"/>
    <w:bookmarkStart w:name="z166" w:id="137"/>
    <w:p>
      <w:pPr>
        <w:spacing w:after="0"/>
        <w:ind w:left="0"/>
        <w:jc w:val="both"/>
      </w:pPr>
      <w:r>
        <w:rPr>
          <w:rFonts w:ascii="Times New Roman"/>
          <w:b w:val="false"/>
          <w:i w:val="false"/>
          <w:color w:val="000000"/>
          <w:sz w:val="28"/>
        </w:rPr>
        <w:t>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bookmarkEnd w:id="137"/>
    <w:bookmarkStart w:name="z167" w:id="138"/>
    <w:p>
      <w:pPr>
        <w:spacing w:after="0"/>
        <w:ind w:left="0"/>
        <w:jc w:val="both"/>
      </w:pPr>
      <w:r>
        <w:rPr>
          <w:rFonts w:ascii="Times New Roman"/>
          <w:b w:val="false"/>
          <w:i w:val="false"/>
          <w:color w:val="000000"/>
          <w:sz w:val="28"/>
        </w:rPr>
        <w:t>
      В случае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bookmarkEnd w:id="138"/>
    <w:bookmarkStart w:name="z168" w:id="139"/>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139"/>
    <w:bookmarkStart w:name="z169" w:id="140"/>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140"/>
    <w:bookmarkStart w:name="z170" w:id="141"/>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ОВПО.</w:t>
      </w:r>
    </w:p>
    <w:bookmarkEnd w:id="141"/>
    <w:bookmarkStart w:name="z171" w:id="142"/>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bookmarkEnd w:id="142"/>
    <w:bookmarkStart w:name="z172" w:id="143"/>
    <w:p>
      <w:pPr>
        <w:spacing w:after="0"/>
        <w:ind w:left="0"/>
        <w:jc w:val="both"/>
      </w:pPr>
      <w:r>
        <w:rPr>
          <w:rFonts w:ascii="Times New Roman"/>
          <w:b w:val="false"/>
          <w:i w:val="false"/>
          <w:color w:val="000000"/>
          <w:sz w:val="28"/>
        </w:rPr>
        <w:t>
      При переводе или восстановлении обучающихся для перезачета результатов обучения ОВПО создается соответствующая комиссия.</w:t>
      </w:r>
    </w:p>
    <w:bookmarkEnd w:id="143"/>
    <w:bookmarkStart w:name="z173" w:id="144"/>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bookmarkEnd w:id="144"/>
    <w:bookmarkStart w:name="z174" w:id="145"/>
    <w:p>
      <w:pPr>
        <w:spacing w:after="0"/>
        <w:ind w:left="0"/>
        <w:jc w:val="both"/>
      </w:pPr>
      <w:r>
        <w:rPr>
          <w:rFonts w:ascii="Times New Roman"/>
          <w:b w:val="false"/>
          <w:i w:val="false"/>
          <w:color w:val="000000"/>
          <w:sz w:val="28"/>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 </w:t>
      </w:r>
    </w:p>
    <w:bookmarkEnd w:id="145"/>
    <w:bookmarkStart w:name="z175" w:id="146"/>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bookmarkEnd w:id="146"/>
    <w:bookmarkStart w:name="z176" w:id="147"/>
    <w:p>
      <w:pPr>
        <w:spacing w:after="0"/>
        <w:ind w:left="0"/>
        <w:jc w:val="both"/>
      </w:pPr>
      <w:r>
        <w:rPr>
          <w:rFonts w:ascii="Times New Roman"/>
          <w:b w:val="false"/>
          <w:i w:val="false"/>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bookmarkEnd w:id="147"/>
    <w:bookmarkStart w:name="z177" w:id="148"/>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bookmarkEnd w:id="148"/>
    <w:bookmarkStart w:name="z178" w:id="149"/>
    <w:p>
      <w:pPr>
        <w:spacing w:after="0"/>
        <w:ind w:left="0"/>
        <w:jc w:val="both"/>
      </w:pPr>
      <w:r>
        <w:rPr>
          <w:rFonts w:ascii="Times New Roman"/>
          <w:b w:val="false"/>
          <w:i w:val="false"/>
          <w:color w:val="000000"/>
          <w:sz w:val="28"/>
        </w:rPr>
        <w:t xml:space="preserve">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bookmarkEnd w:id="149"/>
    <w:bookmarkStart w:name="z179" w:id="150"/>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bookmarkEnd w:id="150"/>
    <w:bookmarkStart w:name="z180" w:id="151"/>
    <w:p>
      <w:pPr>
        <w:spacing w:after="0"/>
        <w:ind w:left="0"/>
        <w:jc w:val="both"/>
      </w:pPr>
      <w:r>
        <w:rPr>
          <w:rFonts w:ascii="Times New Roman"/>
          <w:b w:val="false"/>
          <w:i w:val="false"/>
          <w:color w:val="000000"/>
          <w:sz w:val="28"/>
        </w:rPr>
        <w:t>
      ОВПО в течение трех рабочих дней с момента перевода, отчисления, приема, зачисления обучающихся вносит соответствующие изменения в единую информационную систему образования уполномоченного органа в области образования.</w:t>
      </w:r>
    </w:p>
    <w:bookmarkEnd w:id="151"/>
    <w:bookmarkStart w:name="z181" w:id="152"/>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152"/>
    <w:bookmarkStart w:name="z182" w:id="153"/>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необходимо обеспечить размещение соответствующей информации на официальном сайте ОВПО с обязательным уведомлением обучающихся.</w:t>
      </w:r>
    </w:p>
    <w:bookmarkEnd w:id="153"/>
    <w:bookmarkStart w:name="z183" w:id="154"/>
    <w:p>
      <w:pPr>
        <w:spacing w:after="0"/>
        <w:ind w:left="0"/>
        <w:jc w:val="both"/>
      </w:pPr>
      <w:r>
        <w:rPr>
          <w:rFonts w:ascii="Times New Roman"/>
          <w:b w:val="false"/>
          <w:i w:val="false"/>
          <w:color w:val="000000"/>
          <w:sz w:val="28"/>
        </w:rPr>
        <w:t>
      При этом информация размешается на главной странице официального веб-ресурса ОВПО. Информация располагается над шапкой (header)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 Не допускается использование мелкого размера шрифта.";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 </w:t>
      </w:r>
    </w:p>
    <w:bookmarkStart w:name="z185" w:id="155"/>
    <w:p>
      <w:pPr>
        <w:spacing w:after="0"/>
        <w:ind w:left="0"/>
        <w:jc w:val="both"/>
      </w:pPr>
      <w:r>
        <w:rPr>
          <w:rFonts w:ascii="Times New Roman"/>
          <w:b w:val="false"/>
          <w:i w:val="false"/>
          <w:color w:val="000000"/>
          <w:sz w:val="28"/>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5"/>
    <w:bookmarkStart w:name="z186" w:id="156"/>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единую информационною систему образования уполномоченного органа в области образования.</w:t>
      </w:r>
    </w:p>
    <w:bookmarkEnd w:id="156"/>
    <w:bookmarkStart w:name="z187" w:id="157"/>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7"/>
    <w:bookmarkStart w:name="z188" w:id="158"/>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 </w:t>
      </w:r>
    </w:p>
    <w:bookmarkStart w:name="z190" w:id="159"/>
    <w:p>
      <w:pPr>
        <w:spacing w:after="0"/>
        <w:ind w:left="0"/>
        <w:jc w:val="both"/>
      </w:pPr>
      <w:r>
        <w:rPr>
          <w:rFonts w:ascii="Times New Roman"/>
          <w:b w:val="false"/>
          <w:i w:val="false"/>
          <w:color w:val="000000"/>
          <w:sz w:val="28"/>
        </w:rPr>
        <w:t>
      "49. ОВПО утверждает формы и требования к заполнению документов об образовании собственного образца.</w:t>
      </w:r>
    </w:p>
    <w:bookmarkEnd w:id="159"/>
    <w:bookmarkStart w:name="z191" w:id="160"/>
    <w:p>
      <w:pPr>
        <w:spacing w:after="0"/>
        <w:ind w:left="0"/>
        <w:jc w:val="both"/>
      </w:pPr>
      <w:r>
        <w:rPr>
          <w:rFonts w:ascii="Times New Roman"/>
          <w:b w:val="false"/>
          <w:i w:val="false"/>
          <w:color w:val="000000"/>
          <w:sz w:val="28"/>
        </w:rPr>
        <w:t>
      Номер и QR коды документов об образовании собственного образца генерируются в специальном сервисе, предоставляемом уполномоченным органом в области образования.</w:t>
      </w:r>
    </w:p>
    <w:bookmarkEnd w:id="160"/>
    <w:bookmarkStart w:name="z192" w:id="161"/>
    <w:p>
      <w:pPr>
        <w:spacing w:after="0"/>
        <w:ind w:left="0"/>
        <w:jc w:val="both"/>
      </w:pPr>
      <w:r>
        <w:rPr>
          <w:rFonts w:ascii="Times New Roman"/>
          <w:b w:val="false"/>
          <w:i w:val="false"/>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bookmarkEnd w:id="161"/>
    <w:bookmarkStart w:name="z193" w:id="162"/>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162"/>
    <w:bookmarkStart w:name="z194"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Типовых правил деятельности специализированных организаций образования, утвержденных указанным приказом: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6" w:id="164"/>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164"/>
    <w:bookmarkStart w:name="z197" w:id="165"/>
    <w:p>
      <w:pPr>
        <w:spacing w:after="0"/>
        <w:ind w:left="0"/>
        <w:jc w:val="both"/>
      </w:pPr>
      <w:r>
        <w:rPr>
          <w:rFonts w:ascii="Times New Roman"/>
          <w:b w:val="false"/>
          <w:i w:val="false"/>
          <w:color w:val="000000"/>
          <w:sz w:val="28"/>
        </w:rPr>
        <w:t>
      дополнить пунктом 6-1 следующего содержания:</w:t>
      </w:r>
    </w:p>
    <w:bookmarkEnd w:id="165"/>
    <w:bookmarkStart w:name="z198" w:id="166"/>
    <w:p>
      <w:pPr>
        <w:spacing w:after="0"/>
        <w:ind w:left="0"/>
        <w:jc w:val="both"/>
      </w:pPr>
      <w:r>
        <w:rPr>
          <w:rFonts w:ascii="Times New Roman"/>
          <w:b w:val="false"/>
          <w:i w:val="false"/>
          <w:color w:val="000000"/>
          <w:sz w:val="28"/>
        </w:rPr>
        <w:t xml:space="preserve">
      "6-1.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0" w:id="167"/>
    <w:p>
      <w:pPr>
        <w:spacing w:after="0"/>
        <w:ind w:left="0"/>
        <w:jc w:val="both"/>
      </w:pPr>
      <w:r>
        <w:rPr>
          <w:rFonts w:ascii="Times New Roman"/>
          <w:b w:val="false"/>
          <w:i w:val="false"/>
          <w:color w:val="000000"/>
          <w:sz w:val="28"/>
        </w:rPr>
        <w:t xml:space="preserve">
      "10.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02" w:id="168"/>
    <w:p>
      <w:pPr>
        <w:spacing w:after="0"/>
        <w:ind w:left="0"/>
        <w:jc w:val="both"/>
      </w:pPr>
      <w:r>
        <w:rPr>
          <w:rFonts w:ascii="Times New Roman"/>
          <w:b w:val="false"/>
          <w:i w:val="false"/>
          <w:color w:val="000000"/>
          <w:sz w:val="28"/>
        </w:rPr>
        <w:t xml:space="preserve">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 </w:t>
      </w:r>
    </w:p>
    <w:bookmarkEnd w:id="168"/>
    <w:bookmarkStart w:name="z203" w:id="169"/>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bookmarkEnd w:id="169"/>
    <w:bookmarkStart w:name="z204" w:id="170"/>
    <w:p>
      <w:pPr>
        <w:spacing w:after="0"/>
        <w:ind w:left="0"/>
        <w:jc w:val="both"/>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утвержденные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утвержденные указанным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09" w:id="171"/>
    <w:p>
      <w:pPr>
        <w:spacing w:after="0"/>
        <w:ind w:left="0"/>
        <w:jc w:val="both"/>
      </w:pPr>
      <w:r>
        <w:rPr>
          <w:rFonts w:ascii="Times New Roman"/>
          <w:b w:val="false"/>
          <w:i w:val="false"/>
          <w:color w:val="000000"/>
          <w:sz w:val="28"/>
        </w:rPr>
        <w:t xml:space="preserve">
      2. Признать утратившими силу некоторые приказы Министрства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71"/>
    <w:bookmarkStart w:name="z210" w:id="172"/>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72"/>
    <w:bookmarkStart w:name="z211" w:id="17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3"/>
    <w:bookmarkStart w:name="z212" w:id="17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74"/>
    <w:bookmarkStart w:name="z213" w:id="17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175"/>
    <w:bookmarkStart w:name="z214" w:id="17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76"/>
    <w:bookmarkStart w:name="z215" w:id="17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19" w:id="178"/>
    <w:p>
      <w:pPr>
        <w:spacing w:after="0"/>
        <w:ind w:left="0"/>
        <w:jc w:val="left"/>
      </w:pPr>
      <w:r>
        <w:rPr>
          <w:rFonts w:ascii="Times New Roman"/>
          <w:b/>
          <w:i w:val="false"/>
          <w:color w:val="000000"/>
        </w:rPr>
        <w:t xml:space="preserve"> Типовые правила деятельности дошкольных организаций</w:t>
      </w:r>
    </w:p>
    <w:bookmarkEnd w:id="178"/>
    <w:bookmarkStart w:name="z220" w:id="179"/>
    <w:p>
      <w:pPr>
        <w:spacing w:after="0"/>
        <w:ind w:left="0"/>
        <w:jc w:val="left"/>
      </w:pPr>
      <w:r>
        <w:rPr>
          <w:rFonts w:ascii="Times New Roman"/>
          <w:b/>
          <w:i w:val="false"/>
          <w:color w:val="000000"/>
        </w:rPr>
        <w:t xml:space="preserve"> Глава 1. Общие положения</w:t>
      </w:r>
    </w:p>
    <w:bookmarkEnd w:id="179"/>
    <w:bookmarkStart w:name="z221" w:id="180"/>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дошкольных организаций независимо от видов, форм собственности и ведомственной подчиненности.</w:t>
      </w:r>
    </w:p>
    <w:bookmarkEnd w:id="180"/>
    <w:bookmarkStart w:name="z222" w:id="181"/>
    <w:p>
      <w:pPr>
        <w:spacing w:after="0"/>
        <w:ind w:left="0"/>
        <w:jc w:val="both"/>
      </w:pPr>
      <w:r>
        <w:rPr>
          <w:rFonts w:ascii="Times New Roman"/>
          <w:b w:val="false"/>
          <w:i w:val="false"/>
          <w:color w:val="000000"/>
          <w:sz w:val="28"/>
        </w:rPr>
        <w:t>
      2. Задачами дошкольных организаций являются:</w:t>
      </w:r>
    </w:p>
    <w:bookmarkEnd w:id="181"/>
    <w:bookmarkStart w:name="z223" w:id="182"/>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182"/>
    <w:bookmarkStart w:name="z224" w:id="183"/>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183"/>
    <w:bookmarkStart w:name="z225" w:id="184"/>
    <w:p>
      <w:pPr>
        <w:spacing w:after="0"/>
        <w:ind w:left="0"/>
        <w:jc w:val="both"/>
      </w:pPr>
      <w:r>
        <w:rPr>
          <w:rFonts w:ascii="Times New Roman"/>
          <w:b w:val="false"/>
          <w:i w:val="false"/>
          <w:color w:val="000000"/>
          <w:sz w:val="28"/>
        </w:rPr>
        <w:t>
      3) обеспечение качественной предшкольной подготовки;</w:t>
      </w:r>
    </w:p>
    <w:bookmarkEnd w:id="184"/>
    <w:bookmarkStart w:name="z226" w:id="185"/>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185"/>
    <w:bookmarkStart w:name="z227" w:id="18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186"/>
    <w:bookmarkStart w:name="z228" w:id="187"/>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187"/>
    <w:bookmarkStart w:name="z229" w:id="188"/>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88"/>
    <w:bookmarkStart w:name="z230" w:id="189"/>
    <w:p>
      <w:pPr>
        <w:spacing w:after="0"/>
        <w:ind w:left="0"/>
        <w:jc w:val="both"/>
      </w:pPr>
      <w:r>
        <w:rPr>
          <w:rFonts w:ascii="Times New Roman"/>
          <w:b w:val="false"/>
          <w:i w:val="false"/>
          <w:color w:val="000000"/>
          <w:sz w:val="28"/>
        </w:rPr>
        <w:t>
      4. Дошкольные организации различаются:</w:t>
      </w:r>
    </w:p>
    <w:bookmarkEnd w:id="189"/>
    <w:bookmarkStart w:name="z231" w:id="190"/>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190"/>
    <w:bookmarkStart w:name="z232" w:id="191"/>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191"/>
    <w:bookmarkStart w:name="z233" w:id="192"/>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192"/>
    <w:bookmarkStart w:name="z234" w:id="193"/>
    <w:p>
      <w:pPr>
        <w:spacing w:after="0"/>
        <w:ind w:left="0"/>
        <w:jc w:val="both"/>
      </w:pPr>
      <w:r>
        <w:rPr>
          <w:rFonts w:ascii="Times New Roman"/>
          <w:b w:val="false"/>
          <w:i w:val="false"/>
          <w:color w:val="000000"/>
          <w:sz w:val="28"/>
        </w:rPr>
        <w:t>
      5. Виды дошкольных организаций:</w:t>
      </w:r>
    </w:p>
    <w:bookmarkEnd w:id="193"/>
    <w:bookmarkStart w:name="z235" w:id="194"/>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от одного года до приема в 1 класс;</w:t>
      </w:r>
    </w:p>
    <w:bookmarkEnd w:id="194"/>
    <w:bookmarkStart w:name="z236" w:id="195"/>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от трех лет до приема в 1 класс;</w:t>
      </w:r>
    </w:p>
    <w:bookmarkEnd w:id="195"/>
    <w:bookmarkStart w:name="z237" w:id="196"/>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от одного года до трех лет, от трех до шести лет) и создается при непосредственном участии членов семей;</w:t>
      </w:r>
    </w:p>
    <w:bookmarkEnd w:id="196"/>
    <w:bookmarkStart w:name="z238" w:id="197"/>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от одного года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197"/>
    <w:bookmarkStart w:name="z239" w:id="198"/>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от одного года до приема в 1 класс, функционирует при организациях образования с полным или неполным днем пребывания детей;</w:t>
      </w:r>
    </w:p>
    <w:bookmarkEnd w:id="198"/>
    <w:bookmarkStart w:name="z240" w:id="199"/>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одного года до приема в 1 класс;</w:t>
      </w:r>
    </w:p>
    <w:bookmarkEnd w:id="199"/>
    <w:bookmarkStart w:name="z241" w:id="200"/>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от трех лет до приема в 1 класс.</w:t>
      </w:r>
    </w:p>
    <w:bookmarkEnd w:id="200"/>
    <w:bookmarkStart w:name="z242" w:id="201"/>
    <w:p>
      <w:pPr>
        <w:spacing w:after="0"/>
        <w:ind w:left="0"/>
        <w:jc w:val="both"/>
      </w:pPr>
      <w:r>
        <w:rPr>
          <w:rFonts w:ascii="Times New Roman"/>
          <w:b w:val="false"/>
          <w:i w:val="false"/>
          <w:color w:val="000000"/>
          <w:sz w:val="28"/>
        </w:rPr>
        <w:t xml:space="preserve">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 </w:t>
      </w:r>
    </w:p>
    <w:bookmarkEnd w:id="201"/>
    <w:bookmarkStart w:name="z243" w:id="202"/>
    <w:p>
      <w:pPr>
        <w:spacing w:after="0"/>
        <w:ind w:left="0"/>
        <w:jc w:val="both"/>
      </w:pPr>
      <w:r>
        <w:rPr>
          <w:rFonts w:ascii="Times New Roman"/>
          <w:b w:val="false"/>
          <w:i w:val="false"/>
          <w:color w:val="000000"/>
          <w:sz w:val="28"/>
        </w:rPr>
        <w:t xml:space="preserve">
      7. Наполняемость возрастных групп по одновозрастному принципу: </w:t>
      </w:r>
    </w:p>
    <w:bookmarkEnd w:id="202"/>
    <w:bookmarkStart w:name="z244" w:id="203"/>
    <w:p>
      <w:pPr>
        <w:spacing w:after="0"/>
        <w:ind w:left="0"/>
        <w:jc w:val="both"/>
      </w:pPr>
      <w:r>
        <w:rPr>
          <w:rFonts w:ascii="Times New Roman"/>
          <w:b w:val="false"/>
          <w:i w:val="false"/>
          <w:color w:val="000000"/>
          <w:sz w:val="28"/>
        </w:rPr>
        <w:t>
      1) группа раннего возраста (от 1 года) – не более 10 детей;</w:t>
      </w:r>
    </w:p>
    <w:bookmarkEnd w:id="203"/>
    <w:bookmarkStart w:name="z245" w:id="204"/>
    <w:p>
      <w:pPr>
        <w:spacing w:after="0"/>
        <w:ind w:left="0"/>
        <w:jc w:val="both"/>
      </w:pPr>
      <w:r>
        <w:rPr>
          <w:rFonts w:ascii="Times New Roman"/>
          <w:b w:val="false"/>
          <w:i w:val="false"/>
          <w:color w:val="000000"/>
          <w:sz w:val="28"/>
        </w:rPr>
        <w:t>
      2) младшая группа (от 2 лет) – не более 20 детей;</w:t>
      </w:r>
    </w:p>
    <w:bookmarkEnd w:id="204"/>
    <w:bookmarkStart w:name="z246" w:id="205"/>
    <w:p>
      <w:pPr>
        <w:spacing w:after="0"/>
        <w:ind w:left="0"/>
        <w:jc w:val="both"/>
      </w:pPr>
      <w:r>
        <w:rPr>
          <w:rFonts w:ascii="Times New Roman"/>
          <w:b w:val="false"/>
          <w:i w:val="false"/>
          <w:color w:val="000000"/>
          <w:sz w:val="28"/>
        </w:rPr>
        <w:t>
      3) средняя группа (от 3 лет) – не более 25 детей;</w:t>
      </w:r>
    </w:p>
    <w:bookmarkEnd w:id="205"/>
    <w:bookmarkStart w:name="z247" w:id="206"/>
    <w:p>
      <w:pPr>
        <w:spacing w:after="0"/>
        <w:ind w:left="0"/>
        <w:jc w:val="both"/>
      </w:pPr>
      <w:r>
        <w:rPr>
          <w:rFonts w:ascii="Times New Roman"/>
          <w:b w:val="false"/>
          <w:i w:val="false"/>
          <w:color w:val="000000"/>
          <w:sz w:val="28"/>
        </w:rPr>
        <w:t>
      4) старшая группа (от 4 лет) – не более 25 детей;</w:t>
      </w:r>
    </w:p>
    <w:bookmarkEnd w:id="206"/>
    <w:bookmarkStart w:name="z248" w:id="207"/>
    <w:p>
      <w:pPr>
        <w:spacing w:after="0"/>
        <w:ind w:left="0"/>
        <w:jc w:val="both"/>
      </w:pPr>
      <w:r>
        <w:rPr>
          <w:rFonts w:ascii="Times New Roman"/>
          <w:b w:val="false"/>
          <w:i w:val="false"/>
          <w:color w:val="000000"/>
          <w:sz w:val="28"/>
        </w:rPr>
        <w:t>
      5) группа (класс) предшкольной подготовки (от 5 лет) – не более 25 детей.</w:t>
      </w:r>
    </w:p>
    <w:bookmarkEnd w:id="207"/>
    <w:bookmarkStart w:name="z249" w:id="208"/>
    <w:p>
      <w:pPr>
        <w:spacing w:after="0"/>
        <w:ind w:left="0"/>
        <w:jc w:val="both"/>
      </w:pPr>
      <w:r>
        <w:rPr>
          <w:rFonts w:ascii="Times New Roman"/>
          <w:b w:val="false"/>
          <w:i w:val="false"/>
          <w:color w:val="000000"/>
          <w:sz w:val="28"/>
        </w:rPr>
        <w:t xml:space="preserve">
      8. Наполняемость возрастных групп по разновозрастному принципу: </w:t>
      </w:r>
    </w:p>
    <w:bookmarkEnd w:id="208"/>
    <w:bookmarkStart w:name="z250" w:id="209"/>
    <w:p>
      <w:pPr>
        <w:spacing w:after="0"/>
        <w:ind w:left="0"/>
        <w:jc w:val="both"/>
      </w:pPr>
      <w:r>
        <w:rPr>
          <w:rFonts w:ascii="Times New Roman"/>
          <w:b w:val="false"/>
          <w:i w:val="false"/>
          <w:color w:val="000000"/>
          <w:sz w:val="28"/>
        </w:rPr>
        <w:t>
      1) при наличии в группе детей двух возрастов (от 1 года, от 2 лет) – не более 15 детей;</w:t>
      </w:r>
    </w:p>
    <w:bookmarkEnd w:id="209"/>
    <w:bookmarkStart w:name="z251" w:id="210"/>
    <w:p>
      <w:pPr>
        <w:spacing w:after="0"/>
        <w:ind w:left="0"/>
        <w:jc w:val="both"/>
      </w:pPr>
      <w:r>
        <w:rPr>
          <w:rFonts w:ascii="Times New Roman"/>
          <w:b w:val="false"/>
          <w:i w:val="false"/>
          <w:color w:val="000000"/>
          <w:sz w:val="28"/>
        </w:rPr>
        <w:t>
      2) при наличии в группе детей трех возрастов (от 3 лет, от 4 лет, от 5 лет) – не более 20 детей.</w:t>
      </w:r>
    </w:p>
    <w:bookmarkEnd w:id="210"/>
    <w:bookmarkStart w:name="z252" w:id="211"/>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(зарегистрированный в Реестре государственной регистрации нормативных правовых актов под № 13272).</w:t>
      </w:r>
    </w:p>
    <w:bookmarkEnd w:id="211"/>
    <w:bookmarkStart w:name="z253" w:id="212"/>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bookmarkEnd w:id="212"/>
    <w:bookmarkStart w:name="z254" w:id="213"/>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bookmarkEnd w:id="213"/>
    <w:bookmarkStart w:name="z255" w:id="214"/>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bookmarkEnd w:id="214"/>
    <w:bookmarkStart w:name="z256" w:id="215"/>
    <w:p>
      <w:pPr>
        <w:spacing w:after="0"/>
        <w:ind w:left="0"/>
        <w:jc w:val="both"/>
      </w:pPr>
      <w:r>
        <w:rPr>
          <w:rFonts w:ascii="Times New Roman"/>
          <w:b w:val="false"/>
          <w:i w:val="false"/>
          <w:color w:val="000000"/>
          <w:sz w:val="28"/>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bookmarkEnd w:id="215"/>
    <w:bookmarkStart w:name="z257" w:id="216"/>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 </w:t>
      </w:r>
    </w:p>
    <w:bookmarkEnd w:id="216"/>
    <w:bookmarkStart w:name="z258" w:id="217"/>
    <w:p>
      <w:pPr>
        <w:spacing w:after="0"/>
        <w:ind w:left="0"/>
        <w:jc w:val="both"/>
      </w:pPr>
      <w:r>
        <w:rPr>
          <w:rFonts w:ascii="Times New Roman"/>
          <w:b w:val="false"/>
          <w:i w:val="false"/>
          <w:color w:val="000000"/>
          <w:sz w:val="28"/>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 </w:t>
      </w:r>
    </w:p>
    <w:bookmarkEnd w:id="217"/>
    <w:bookmarkStart w:name="z259" w:id="218"/>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июня 2020 года № 254 (зарегистрированный в Реестре государственной регистрации нормативных правовых актов под № 20883) (далее – Правила государственных услуг).</w:t>
      </w:r>
    </w:p>
    <w:bookmarkEnd w:id="218"/>
    <w:bookmarkStart w:name="z260" w:id="219"/>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219"/>
    <w:bookmarkStart w:name="z261" w:id="220"/>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Программа);</w:t>
      </w:r>
    </w:p>
    <w:bookmarkEnd w:id="220"/>
    <w:bookmarkStart w:name="z262" w:id="221"/>
    <w:p>
      <w:pPr>
        <w:spacing w:after="0"/>
        <w:ind w:left="0"/>
        <w:jc w:val="both"/>
      </w:pPr>
      <w:r>
        <w:rPr>
          <w:rFonts w:ascii="Times New Roman"/>
          <w:b w:val="false"/>
          <w:i w:val="false"/>
          <w:color w:val="000000"/>
          <w:sz w:val="28"/>
        </w:rPr>
        <w:t>
      с 1 сентября по 25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221"/>
    <w:bookmarkStart w:name="z263" w:id="222"/>
    <w:p>
      <w:pPr>
        <w:spacing w:after="0"/>
        <w:ind w:left="0"/>
        <w:jc w:val="both"/>
      </w:pPr>
      <w:r>
        <w:rPr>
          <w:rFonts w:ascii="Times New Roman"/>
          <w:b w:val="false"/>
          <w:i w:val="false"/>
          <w:color w:val="000000"/>
          <w:sz w:val="28"/>
        </w:rPr>
        <w:t>
      2) с 1 июня по 31 августа – летний оздоровительный период;</w:t>
      </w:r>
    </w:p>
    <w:bookmarkEnd w:id="222"/>
    <w:bookmarkStart w:name="z264" w:id="223"/>
    <w:p>
      <w:pPr>
        <w:spacing w:after="0"/>
        <w:ind w:left="0"/>
        <w:jc w:val="both"/>
      </w:pPr>
      <w:r>
        <w:rPr>
          <w:rFonts w:ascii="Times New Roman"/>
          <w:b w:val="false"/>
          <w:i w:val="false"/>
          <w:color w:val="000000"/>
          <w:sz w:val="28"/>
        </w:rPr>
        <w:t xml:space="preserve">
      3) выпуск из дошкольной организации воспитанников, достигших школьного возраста, осуществляется до 1 августа ежегодно; </w:t>
      </w:r>
    </w:p>
    <w:bookmarkEnd w:id="223"/>
    <w:bookmarkStart w:name="z265" w:id="224"/>
    <w:p>
      <w:pPr>
        <w:spacing w:after="0"/>
        <w:ind w:left="0"/>
        <w:jc w:val="both"/>
      </w:pPr>
      <w:r>
        <w:rPr>
          <w:rFonts w:ascii="Times New Roman"/>
          <w:b w:val="false"/>
          <w:i w:val="false"/>
          <w:color w:val="000000"/>
          <w:sz w:val="28"/>
        </w:rPr>
        <w:t xml:space="preserve">
      выпуск из предшкольных классов школ (лицеев, гимназий) воспитанников, достигших школьного возраста, осуществляется 25 мая ежегодно; </w:t>
      </w:r>
    </w:p>
    <w:bookmarkEnd w:id="224"/>
    <w:bookmarkStart w:name="z266" w:id="225"/>
    <w:p>
      <w:pPr>
        <w:spacing w:after="0"/>
        <w:ind w:left="0"/>
        <w:jc w:val="both"/>
      </w:pPr>
      <w:r>
        <w:rPr>
          <w:rFonts w:ascii="Times New Roman"/>
          <w:b w:val="false"/>
          <w:i w:val="false"/>
          <w:color w:val="000000"/>
          <w:sz w:val="28"/>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на 1 сентября текущего года;</w:t>
      </w:r>
    </w:p>
    <w:bookmarkEnd w:id="225"/>
    <w:bookmarkStart w:name="z267" w:id="226"/>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c 1 по 31 августа текущего года с учетом достижения воспитанником полных лет на 1 сентября текущего года.</w:t>
      </w:r>
    </w:p>
    <w:bookmarkEnd w:id="226"/>
    <w:bookmarkStart w:name="z268" w:id="227"/>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227"/>
    <w:bookmarkStart w:name="z269" w:id="228"/>
    <w:p>
      <w:pPr>
        <w:spacing w:after="0"/>
        <w:ind w:left="0"/>
        <w:jc w:val="both"/>
      </w:pPr>
      <w:r>
        <w:rPr>
          <w:rFonts w:ascii="Times New Roman"/>
          <w:b w:val="false"/>
          <w:i w:val="false"/>
          <w:color w:val="000000"/>
          <w:sz w:val="28"/>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w:t>
      </w:r>
    </w:p>
    <w:bookmarkEnd w:id="228"/>
    <w:bookmarkStart w:name="z270" w:id="229"/>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229"/>
    <w:bookmarkStart w:name="z271" w:id="230"/>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в населенном пункте.</w:t>
      </w:r>
    </w:p>
    <w:bookmarkEnd w:id="230"/>
    <w:bookmarkStart w:name="z272" w:id="231"/>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231"/>
    <w:bookmarkStart w:name="z273" w:id="232"/>
    <w:p>
      <w:pPr>
        <w:spacing w:after="0"/>
        <w:ind w:left="0"/>
        <w:jc w:val="both"/>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воспитанника; </w:t>
      </w:r>
    </w:p>
    <w:bookmarkEnd w:id="232"/>
    <w:bookmarkStart w:name="z274" w:id="233"/>
    <w:p>
      <w:pPr>
        <w:spacing w:after="0"/>
        <w:ind w:left="0"/>
        <w:jc w:val="both"/>
      </w:pPr>
      <w:r>
        <w:rPr>
          <w:rFonts w:ascii="Times New Roman"/>
          <w:b w:val="false"/>
          <w:i w:val="false"/>
          <w:color w:val="000000"/>
          <w:sz w:val="28"/>
        </w:rPr>
        <w:t xml:space="preserve">
      2) пропуска воспитанником более одного месяца без уважительных причин и предупреждения администрации; </w:t>
      </w:r>
    </w:p>
    <w:bookmarkEnd w:id="233"/>
    <w:bookmarkStart w:name="z275" w:id="234"/>
    <w:p>
      <w:pPr>
        <w:spacing w:after="0"/>
        <w:ind w:left="0"/>
        <w:jc w:val="both"/>
      </w:pPr>
      <w:r>
        <w:rPr>
          <w:rFonts w:ascii="Times New Roman"/>
          <w:b w:val="false"/>
          <w:i w:val="false"/>
          <w:color w:val="000000"/>
          <w:sz w:val="28"/>
        </w:rPr>
        <w:t xml:space="preserve">
      3) наличия медицинских противопоказаний, препятствующих его пребыванию на основании справки врачебной консультационной комиссии. </w:t>
      </w:r>
    </w:p>
    <w:bookmarkEnd w:id="234"/>
    <w:bookmarkStart w:name="z276" w:id="235"/>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235"/>
    <w:bookmarkStart w:name="z277" w:id="236"/>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236"/>
    <w:bookmarkStart w:name="z278" w:id="237"/>
    <w:p>
      <w:pPr>
        <w:spacing w:after="0"/>
        <w:ind w:left="0"/>
        <w:jc w:val="both"/>
      </w:pPr>
      <w:r>
        <w:rPr>
          <w:rFonts w:ascii="Times New Roman"/>
          <w:b w:val="false"/>
          <w:i w:val="false"/>
          <w:color w:val="000000"/>
          <w:sz w:val="28"/>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 </w:t>
      </w:r>
    </w:p>
    <w:bookmarkEnd w:id="237"/>
    <w:bookmarkStart w:name="z279" w:id="238"/>
    <w:p>
      <w:pPr>
        <w:spacing w:after="0"/>
        <w:ind w:left="0"/>
        <w:jc w:val="both"/>
      </w:pPr>
      <w:r>
        <w:rPr>
          <w:rFonts w:ascii="Times New Roman"/>
          <w:b w:val="false"/>
          <w:i w:val="false"/>
          <w:color w:val="000000"/>
          <w:sz w:val="28"/>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 </w:t>
      </w:r>
    </w:p>
    <w:bookmarkEnd w:id="238"/>
    <w:bookmarkStart w:name="z280" w:id="239"/>
    <w:p>
      <w:pPr>
        <w:spacing w:after="0"/>
        <w:ind w:left="0"/>
        <w:jc w:val="both"/>
      </w:pPr>
      <w:r>
        <w:rPr>
          <w:rFonts w:ascii="Times New Roman"/>
          <w:b w:val="false"/>
          <w:i w:val="false"/>
          <w:color w:val="000000"/>
          <w:sz w:val="28"/>
        </w:rPr>
        <w:t>
      18. Дошкольные организации независимо от видов, ведомственной подчиненности,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239"/>
    <w:bookmarkStart w:name="z281" w:id="240"/>
    <w:p>
      <w:pPr>
        <w:spacing w:after="0"/>
        <w:ind w:left="0"/>
        <w:jc w:val="left"/>
      </w:pPr>
      <w:r>
        <w:rPr>
          <w:rFonts w:ascii="Times New Roman"/>
          <w:b/>
          <w:i w:val="false"/>
          <w:color w:val="000000"/>
        </w:rPr>
        <w:t xml:space="preserve"> Глава 2. Порядок деятельности дошкольных организаций</w:t>
      </w:r>
    </w:p>
    <w:bookmarkEnd w:id="240"/>
    <w:bookmarkStart w:name="z282" w:id="241"/>
    <w:p>
      <w:pPr>
        <w:spacing w:after="0"/>
        <w:ind w:left="0"/>
        <w:jc w:val="both"/>
      </w:pPr>
      <w:r>
        <w:rPr>
          <w:rFonts w:ascii="Times New Roman"/>
          <w:b w:val="false"/>
          <w:i w:val="false"/>
          <w:color w:val="000000"/>
          <w:sz w:val="28"/>
        </w:rPr>
        <w:t xml:space="preserve">
      19.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 </w:t>
      </w:r>
    </w:p>
    <w:bookmarkEnd w:id="241"/>
    <w:bookmarkStart w:name="z283" w:id="242"/>
    <w:p>
      <w:pPr>
        <w:spacing w:after="0"/>
        <w:ind w:left="0"/>
        <w:jc w:val="both"/>
      </w:pPr>
      <w:r>
        <w:rPr>
          <w:rFonts w:ascii="Times New Roman"/>
          <w:b w:val="false"/>
          <w:i w:val="false"/>
          <w:color w:val="000000"/>
          <w:sz w:val="28"/>
        </w:rPr>
        <w:t>
      20. Дошкольные организации обеспечивают:</w:t>
      </w:r>
    </w:p>
    <w:bookmarkEnd w:id="242"/>
    <w:bookmarkStart w:name="z284" w:id="243"/>
    <w:p>
      <w:pPr>
        <w:spacing w:after="0"/>
        <w:ind w:left="0"/>
        <w:jc w:val="both"/>
      </w:pPr>
      <w:r>
        <w:rPr>
          <w:rFonts w:ascii="Times New Roman"/>
          <w:b w:val="false"/>
          <w:i w:val="false"/>
          <w:color w:val="000000"/>
          <w:sz w:val="28"/>
        </w:rPr>
        <w:t>
      1) выполнение функций, определенных его уставом;</w:t>
      </w:r>
    </w:p>
    <w:bookmarkEnd w:id="243"/>
    <w:bookmarkStart w:name="z285" w:id="244"/>
    <w:p>
      <w:pPr>
        <w:spacing w:after="0"/>
        <w:ind w:left="0"/>
        <w:jc w:val="both"/>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(зарегистрированный в Реестре государственной регистрации нормативных правовых актов под № 17669) (далее – ГОС),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(зарегистрированный в Реестре государственной регистрации нормативных правовых актов под № 8275) и Программы;</w:t>
      </w:r>
    </w:p>
    <w:bookmarkEnd w:id="244"/>
    <w:bookmarkStart w:name="z286" w:id="245"/>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образовательного процесса возрастным, психофизиологическим особенностям, способностям, интересам и потребностям воспитанников;</w:t>
      </w:r>
    </w:p>
    <w:bookmarkEnd w:id="245"/>
    <w:bookmarkStart w:name="z287" w:id="246"/>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246"/>
    <w:bookmarkStart w:name="z288" w:id="247"/>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247"/>
    <w:bookmarkStart w:name="z289" w:id="248"/>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(зарегистрированный в Реестре государственной регистрации нормативных правовых актов под № 23469) и уставом дошкольной организации; </w:t>
      </w:r>
    </w:p>
    <w:bookmarkEnd w:id="248"/>
    <w:bookmarkStart w:name="z290" w:id="249"/>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249"/>
    <w:bookmarkStart w:name="z291" w:id="250"/>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250"/>
    <w:bookmarkStart w:name="z292" w:id="251"/>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251"/>
    <w:bookmarkStart w:name="z293" w:id="252"/>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w:t>
      </w:r>
    </w:p>
    <w:bookmarkEnd w:id="252"/>
    <w:bookmarkStart w:name="z294" w:id="253"/>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253"/>
    <w:bookmarkStart w:name="z295" w:id="254"/>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254"/>
    <w:bookmarkStart w:name="z296" w:id="255"/>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 </w:t>
      </w:r>
    </w:p>
    <w:bookmarkEnd w:id="255"/>
    <w:bookmarkStart w:name="z297" w:id="256"/>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256"/>
    <w:bookmarkStart w:name="z298" w:id="257"/>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под № 21443).</w:t>
      </w:r>
    </w:p>
    <w:bookmarkEnd w:id="257"/>
    <w:bookmarkStart w:name="z299" w:id="258"/>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258"/>
    <w:bookmarkStart w:name="z300" w:id="259"/>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259"/>
    <w:bookmarkStart w:name="z301" w:id="260"/>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детей-инвалидов.</w:t>
      </w:r>
    </w:p>
    <w:bookmarkEnd w:id="260"/>
    <w:bookmarkStart w:name="z302" w:id="261"/>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261"/>
    <w:bookmarkStart w:name="z303" w:id="262"/>
    <w:p>
      <w:pPr>
        <w:spacing w:after="0"/>
        <w:ind w:left="0"/>
        <w:jc w:val="both"/>
      </w:pPr>
      <w:r>
        <w:rPr>
          <w:rFonts w:ascii="Times New Roman"/>
          <w:b w:val="false"/>
          <w:i w:val="false"/>
          <w:color w:val="000000"/>
          <w:sz w:val="28"/>
        </w:rPr>
        <w:t xml:space="preserve">
      30. Непосредственное управление дошкольной организацией осуществляет руководитель. </w:t>
      </w:r>
    </w:p>
    <w:bookmarkEnd w:id="262"/>
    <w:bookmarkStart w:name="z304" w:id="263"/>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263"/>
    <w:bookmarkStart w:name="z305" w:id="264"/>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309" w:id="265"/>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265"/>
    <w:bookmarkStart w:name="z310" w:id="266"/>
    <w:p>
      <w:pPr>
        <w:spacing w:after="0"/>
        <w:ind w:left="0"/>
        <w:jc w:val="left"/>
      </w:pPr>
      <w:r>
        <w:rPr>
          <w:rFonts w:ascii="Times New Roman"/>
          <w:b/>
          <w:i w:val="false"/>
          <w:color w:val="000000"/>
        </w:rPr>
        <w:t xml:space="preserve"> Глава 1. Общие положения</w:t>
      </w:r>
    </w:p>
    <w:bookmarkEnd w:id="266"/>
    <w:bookmarkStart w:name="z311" w:id="267"/>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267"/>
    <w:bookmarkStart w:name="z312" w:id="268"/>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268"/>
    <w:bookmarkStart w:name="z313" w:id="269"/>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269"/>
    <w:bookmarkStart w:name="z314" w:id="270"/>
    <w:p>
      <w:pPr>
        <w:spacing w:after="0"/>
        <w:ind w:left="0"/>
        <w:jc w:val="both"/>
      </w:pPr>
      <w:r>
        <w:rPr>
          <w:rFonts w:ascii="Times New Roman"/>
          <w:b w:val="false"/>
          <w:i w:val="false"/>
          <w:color w:val="000000"/>
          <w:sz w:val="28"/>
        </w:rPr>
        <w:t>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270"/>
    <w:bookmarkStart w:name="z315" w:id="271"/>
    <w:p>
      <w:pPr>
        <w:spacing w:after="0"/>
        <w:ind w:left="0"/>
        <w:jc w:val="both"/>
      </w:pPr>
      <w:r>
        <w:rPr>
          <w:rFonts w:ascii="Times New Roman"/>
          <w:b w:val="false"/>
          <w:i w:val="false"/>
          <w:color w:val="000000"/>
          <w:sz w:val="28"/>
        </w:rPr>
        <w:t>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271"/>
    <w:bookmarkStart w:name="z316" w:id="272"/>
    <w:p>
      <w:pPr>
        <w:spacing w:after="0"/>
        <w:ind w:left="0"/>
        <w:jc w:val="both"/>
      </w:pPr>
      <w:r>
        <w:rPr>
          <w:rFonts w:ascii="Times New Roman"/>
          <w:b w:val="false"/>
          <w:i w:val="false"/>
          <w:color w:val="000000"/>
          <w:sz w:val="28"/>
        </w:rPr>
        <w:t>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bookmarkEnd w:id="272"/>
    <w:bookmarkStart w:name="z317" w:id="273"/>
    <w:p>
      <w:pPr>
        <w:spacing w:after="0"/>
        <w:ind w:left="0"/>
        <w:jc w:val="both"/>
      </w:pPr>
      <w:r>
        <w:rPr>
          <w:rFonts w:ascii="Times New Roman"/>
          <w:b w:val="false"/>
          <w:i w:val="false"/>
          <w:color w:val="000000"/>
          <w:sz w:val="28"/>
        </w:rPr>
        <w:t>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273"/>
    <w:bookmarkStart w:name="z318" w:id="274"/>
    <w:p>
      <w:pPr>
        <w:spacing w:after="0"/>
        <w:ind w:left="0"/>
        <w:jc w:val="both"/>
      </w:pPr>
      <w:r>
        <w:rPr>
          <w:rFonts w:ascii="Times New Roman"/>
          <w:b w:val="false"/>
          <w:i w:val="false"/>
          <w:color w:val="000000"/>
          <w:sz w:val="28"/>
        </w:rPr>
        <w:t>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274"/>
    <w:bookmarkStart w:name="z319" w:id="275"/>
    <w:p>
      <w:pPr>
        <w:spacing w:after="0"/>
        <w:ind w:left="0"/>
        <w:jc w:val="both"/>
      </w:pPr>
      <w:r>
        <w:rPr>
          <w:rFonts w:ascii="Times New Roman"/>
          <w:b w:val="false"/>
          <w:i w:val="false"/>
          <w:color w:val="000000"/>
          <w:sz w:val="28"/>
        </w:rPr>
        <w:t>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bookmarkEnd w:id="275"/>
    <w:bookmarkStart w:name="z320" w:id="276"/>
    <w:p>
      <w:pPr>
        <w:spacing w:after="0"/>
        <w:ind w:left="0"/>
        <w:jc w:val="both"/>
      </w:pPr>
      <w:r>
        <w:rPr>
          <w:rFonts w:ascii="Times New Roman"/>
          <w:b w:val="false"/>
          <w:i w:val="false"/>
          <w:color w:val="000000"/>
          <w:sz w:val="28"/>
        </w:rPr>
        <w:t>
      7) профильная школа - учебное заведение, реализующее образовательную учебную программу общего среднего образования;</w:t>
      </w:r>
    </w:p>
    <w:bookmarkEnd w:id="276"/>
    <w:bookmarkStart w:name="z321" w:id="277"/>
    <w:p>
      <w:pPr>
        <w:spacing w:after="0"/>
        <w:ind w:left="0"/>
        <w:jc w:val="both"/>
      </w:pPr>
      <w:r>
        <w:rPr>
          <w:rFonts w:ascii="Times New Roman"/>
          <w:b w:val="false"/>
          <w:i w:val="false"/>
          <w:color w:val="000000"/>
          <w:sz w:val="28"/>
        </w:rPr>
        <w:t>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bookmarkEnd w:id="277"/>
    <w:bookmarkStart w:name="z322" w:id="278"/>
    <w:p>
      <w:pPr>
        <w:spacing w:after="0"/>
        <w:ind w:left="0"/>
        <w:jc w:val="both"/>
      </w:pPr>
      <w:r>
        <w:rPr>
          <w:rFonts w:ascii="Times New Roman"/>
          <w:b w:val="false"/>
          <w:i w:val="false"/>
          <w:color w:val="000000"/>
          <w:sz w:val="28"/>
        </w:rPr>
        <w:t>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278"/>
    <w:bookmarkStart w:name="z323" w:id="279"/>
    <w:p>
      <w:pPr>
        <w:spacing w:after="0"/>
        <w:ind w:left="0"/>
        <w:jc w:val="both"/>
      </w:pPr>
      <w:r>
        <w:rPr>
          <w:rFonts w:ascii="Times New Roman"/>
          <w:b w:val="false"/>
          <w:i w:val="false"/>
          <w:color w:val="000000"/>
          <w:sz w:val="28"/>
        </w:rPr>
        <w:t>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279"/>
    <w:bookmarkStart w:name="z324" w:id="280"/>
    <w:p>
      <w:pPr>
        <w:spacing w:after="0"/>
        <w:ind w:left="0"/>
        <w:jc w:val="both"/>
      </w:pPr>
      <w:r>
        <w:rPr>
          <w:rFonts w:ascii="Times New Roman"/>
          <w:b w:val="false"/>
          <w:i w:val="false"/>
          <w:color w:val="000000"/>
          <w:sz w:val="28"/>
        </w:rPr>
        <w:t>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bookmarkEnd w:id="280"/>
    <w:bookmarkStart w:name="z325" w:id="281"/>
    <w:p>
      <w:pPr>
        <w:spacing w:after="0"/>
        <w:ind w:left="0"/>
        <w:jc w:val="both"/>
      </w:pPr>
      <w:r>
        <w:rPr>
          <w:rFonts w:ascii="Times New Roman"/>
          <w:b w:val="false"/>
          <w:i w:val="false"/>
          <w:color w:val="000000"/>
          <w:sz w:val="28"/>
        </w:rPr>
        <w:t>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281"/>
    <w:bookmarkStart w:name="z326" w:id="282"/>
    <w:p>
      <w:pPr>
        <w:spacing w:after="0"/>
        <w:ind w:left="0"/>
        <w:jc w:val="both"/>
      </w:pPr>
      <w:r>
        <w:rPr>
          <w:rFonts w:ascii="Times New Roman"/>
          <w:b w:val="false"/>
          <w:i w:val="false"/>
          <w:color w:val="000000"/>
          <w:sz w:val="28"/>
        </w:rPr>
        <w:t>
      13) интернат при общеобразовательной школе – организация образования, обеспечивающая получение общего среднего образования учащимся, проживающим в населенных пунктах, не имеющих соответствующих общеобразовательных школ;</w:t>
      </w:r>
    </w:p>
    <w:bookmarkEnd w:id="282"/>
    <w:bookmarkStart w:name="z327" w:id="283"/>
    <w:p>
      <w:pPr>
        <w:spacing w:after="0"/>
        <w:ind w:left="0"/>
        <w:jc w:val="both"/>
      </w:pPr>
      <w:r>
        <w:rPr>
          <w:rFonts w:ascii="Times New Roman"/>
          <w:b w:val="false"/>
          <w:i w:val="false"/>
          <w:color w:val="000000"/>
          <w:sz w:val="28"/>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РК № 320);</w:t>
      </w:r>
    </w:p>
    <w:bookmarkEnd w:id="283"/>
    <w:bookmarkStart w:name="z328" w:id="284"/>
    <w:p>
      <w:pPr>
        <w:spacing w:after="0"/>
        <w:ind w:left="0"/>
        <w:jc w:val="both"/>
      </w:pPr>
      <w:r>
        <w:rPr>
          <w:rFonts w:ascii="Times New Roman"/>
          <w:b w:val="false"/>
          <w:i w:val="false"/>
          <w:color w:val="000000"/>
          <w:sz w:val="28"/>
        </w:rPr>
        <w:t>
      15) школа-интернат – организация образования, обеспечивающая получение общего среднего образования детьми, проживающими в населенных пунктах с малой численностью жителей;</w:t>
      </w:r>
    </w:p>
    <w:bookmarkEnd w:id="284"/>
    <w:bookmarkStart w:name="z329" w:id="285"/>
    <w:p>
      <w:pPr>
        <w:spacing w:after="0"/>
        <w:ind w:left="0"/>
        <w:jc w:val="both"/>
      </w:pPr>
      <w:r>
        <w:rPr>
          <w:rFonts w:ascii="Times New Roman"/>
          <w:b w:val="false"/>
          <w:i w:val="false"/>
          <w:color w:val="000000"/>
          <w:sz w:val="28"/>
        </w:rPr>
        <w:t xml:space="preserve">
      16) санаторная школа-интернат – организация образования, обеспечивающая получение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 </w:t>
      </w:r>
    </w:p>
    <w:bookmarkEnd w:id="285"/>
    <w:bookmarkStart w:name="z330" w:id="286"/>
    <w:p>
      <w:pPr>
        <w:spacing w:after="0"/>
        <w:ind w:left="0"/>
        <w:jc w:val="both"/>
      </w:pPr>
      <w:r>
        <w:rPr>
          <w:rFonts w:ascii="Times New Roman"/>
          <w:b w:val="false"/>
          <w:i w:val="false"/>
          <w:color w:val="000000"/>
          <w:sz w:val="28"/>
        </w:rPr>
        <w:t>
      17) интернат при опорной школе (ресурсный центр) -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w:t>
      </w:r>
    </w:p>
    <w:bookmarkEnd w:id="286"/>
    <w:bookmarkStart w:name="z331" w:id="287"/>
    <w:p>
      <w:pPr>
        <w:spacing w:after="0"/>
        <w:ind w:left="0"/>
        <w:jc w:val="both"/>
      </w:pPr>
      <w:r>
        <w:rPr>
          <w:rFonts w:ascii="Times New Roman"/>
          <w:b w:val="false"/>
          <w:i w:val="false"/>
          <w:color w:val="000000"/>
          <w:sz w:val="28"/>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bookmarkEnd w:id="287"/>
    <w:bookmarkStart w:name="z332" w:id="288"/>
    <w:p>
      <w:pPr>
        <w:spacing w:after="0"/>
        <w:ind w:left="0"/>
        <w:jc w:val="both"/>
      </w:pPr>
      <w:r>
        <w:rPr>
          <w:rFonts w:ascii="Times New Roman"/>
          <w:b w:val="false"/>
          <w:i w:val="false"/>
          <w:color w:val="000000"/>
          <w:sz w:val="28"/>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bookmarkEnd w:id="288"/>
    <w:bookmarkStart w:name="z333" w:id="289"/>
    <w:p>
      <w:pPr>
        <w:spacing w:after="0"/>
        <w:ind w:left="0"/>
        <w:jc w:val="both"/>
      </w:pPr>
      <w:r>
        <w:rPr>
          <w:rFonts w:ascii="Times New Roman"/>
          <w:b w:val="false"/>
          <w:i w:val="false"/>
          <w:color w:val="000000"/>
          <w:sz w:val="28"/>
        </w:rPr>
        <w:t>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289"/>
    <w:bookmarkStart w:name="z334" w:id="290"/>
    <w:p>
      <w:pPr>
        <w:spacing w:after="0"/>
        <w:ind w:left="0"/>
        <w:jc w:val="both"/>
      </w:pPr>
      <w:r>
        <w:rPr>
          <w:rFonts w:ascii="Times New Roman"/>
          <w:b w:val="false"/>
          <w:i w:val="false"/>
          <w:color w:val="000000"/>
          <w:sz w:val="28"/>
        </w:rPr>
        <w:t>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290"/>
    <w:bookmarkStart w:name="z335" w:id="291"/>
    <w:p>
      <w:pPr>
        <w:spacing w:after="0"/>
        <w:ind w:left="0"/>
        <w:jc w:val="both"/>
      </w:pPr>
      <w:r>
        <w:rPr>
          <w:rFonts w:ascii="Times New Roman"/>
          <w:b w:val="false"/>
          <w:i w:val="false"/>
          <w:color w:val="000000"/>
          <w:sz w:val="28"/>
        </w:rPr>
        <w:t>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291"/>
    <w:bookmarkStart w:name="z336" w:id="292"/>
    <w:p>
      <w:pPr>
        <w:spacing w:after="0"/>
        <w:ind w:left="0"/>
        <w:jc w:val="both"/>
      </w:pPr>
      <w:r>
        <w:rPr>
          <w:rFonts w:ascii="Times New Roman"/>
          <w:b w:val="false"/>
          <w:i w:val="false"/>
          <w:color w:val="000000"/>
          <w:sz w:val="28"/>
        </w:rPr>
        <w:t>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292"/>
    <w:bookmarkStart w:name="z337" w:id="293"/>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293"/>
    <w:bookmarkStart w:name="z338" w:id="294"/>
    <w:p>
      <w:pPr>
        <w:spacing w:after="0"/>
        <w:ind w:left="0"/>
        <w:jc w:val="both"/>
      </w:pPr>
      <w:r>
        <w:rPr>
          <w:rFonts w:ascii="Times New Roman"/>
          <w:b w:val="false"/>
          <w:i w:val="false"/>
          <w:color w:val="000000"/>
          <w:sz w:val="28"/>
        </w:rPr>
        <w:t>
      1) начальной школе;</w:t>
      </w:r>
    </w:p>
    <w:bookmarkEnd w:id="294"/>
    <w:bookmarkStart w:name="z339" w:id="295"/>
    <w:p>
      <w:pPr>
        <w:spacing w:after="0"/>
        <w:ind w:left="0"/>
        <w:jc w:val="both"/>
      </w:pPr>
      <w:r>
        <w:rPr>
          <w:rFonts w:ascii="Times New Roman"/>
          <w:b w:val="false"/>
          <w:i w:val="false"/>
          <w:color w:val="000000"/>
          <w:sz w:val="28"/>
        </w:rPr>
        <w:t>
      2) основной средней школе;</w:t>
      </w:r>
    </w:p>
    <w:bookmarkEnd w:id="295"/>
    <w:bookmarkStart w:name="z340" w:id="296"/>
    <w:p>
      <w:pPr>
        <w:spacing w:after="0"/>
        <w:ind w:left="0"/>
        <w:jc w:val="both"/>
      </w:pPr>
      <w:r>
        <w:rPr>
          <w:rFonts w:ascii="Times New Roman"/>
          <w:b w:val="false"/>
          <w:i w:val="false"/>
          <w:color w:val="000000"/>
          <w:sz w:val="28"/>
        </w:rPr>
        <w:t>
      3) общеобразовательной школе.</w:t>
      </w:r>
    </w:p>
    <w:bookmarkEnd w:id="296"/>
    <w:bookmarkStart w:name="z341" w:id="297"/>
    <w:p>
      <w:pPr>
        <w:spacing w:after="0"/>
        <w:ind w:left="0"/>
        <w:jc w:val="both"/>
      </w:pPr>
      <w:r>
        <w:rPr>
          <w:rFonts w:ascii="Times New Roman"/>
          <w:b w:val="false"/>
          <w:i w:val="false"/>
          <w:color w:val="000000"/>
          <w:sz w:val="28"/>
        </w:rPr>
        <w:t>
      5. Задачами организаций образования являются:</w:t>
      </w:r>
    </w:p>
    <w:bookmarkEnd w:id="297"/>
    <w:bookmarkStart w:name="z342" w:id="298"/>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298"/>
    <w:bookmarkStart w:name="z343" w:id="299"/>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299"/>
    <w:bookmarkStart w:name="z344" w:id="300"/>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300"/>
    <w:bookmarkStart w:name="z345" w:id="301"/>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301"/>
    <w:bookmarkStart w:name="z346" w:id="302"/>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302"/>
    <w:bookmarkStart w:name="z347" w:id="303"/>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303"/>
    <w:bookmarkStart w:name="z348" w:id="304"/>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304"/>
    <w:bookmarkStart w:name="z349" w:id="305"/>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305"/>
    <w:bookmarkStart w:name="z350" w:id="306"/>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w:t>
      </w:r>
    </w:p>
    <w:bookmarkEnd w:id="306"/>
    <w:bookmarkStart w:name="z351" w:id="307"/>
    <w:p>
      <w:pPr>
        <w:spacing w:after="0"/>
        <w:ind w:left="0"/>
        <w:jc w:val="both"/>
      </w:pPr>
      <w:r>
        <w:rPr>
          <w:rFonts w:ascii="Times New Roman"/>
          <w:b w:val="false"/>
          <w:i w:val="false"/>
          <w:color w:val="000000"/>
          <w:sz w:val="28"/>
        </w:rPr>
        <w:t xml:space="preserve">
      8.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307"/>
    <w:bookmarkStart w:name="z352" w:id="308"/>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308"/>
    <w:bookmarkStart w:name="z353" w:id="309"/>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309"/>
    <w:bookmarkStart w:name="z354" w:id="310"/>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310"/>
    <w:bookmarkStart w:name="z355" w:id="311"/>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311"/>
    <w:bookmarkStart w:name="z356" w:id="312"/>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312"/>
    <w:bookmarkStart w:name="z357" w:id="313"/>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313"/>
    <w:bookmarkStart w:name="z358" w:id="314"/>
    <w:p>
      <w:pPr>
        <w:spacing w:after="0"/>
        <w:ind w:left="0"/>
        <w:jc w:val="both"/>
      </w:pPr>
      <w:r>
        <w:rPr>
          <w:rFonts w:ascii="Times New Roman"/>
          <w:b w:val="false"/>
          <w:i w:val="false"/>
          <w:color w:val="000000"/>
          <w:sz w:val="28"/>
        </w:rPr>
        <w:t xml:space="preserve">
      12. Порядок приема в школу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314"/>
    <w:bookmarkStart w:name="z359" w:id="315"/>
    <w:p>
      <w:pPr>
        <w:spacing w:after="0"/>
        <w:ind w:left="0"/>
        <w:jc w:val="both"/>
      </w:pPr>
      <w:r>
        <w:rPr>
          <w:rFonts w:ascii="Times New Roman"/>
          <w:b w:val="false"/>
          <w:i w:val="false"/>
          <w:color w:val="000000"/>
          <w:sz w:val="28"/>
        </w:rPr>
        <w:t>
      13.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315"/>
    <w:bookmarkStart w:name="z360" w:id="316"/>
    <w:p>
      <w:pPr>
        <w:spacing w:after="0"/>
        <w:ind w:left="0"/>
        <w:jc w:val="both"/>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316"/>
    <w:bookmarkStart w:name="z361" w:id="317"/>
    <w:p>
      <w:pPr>
        <w:spacing w:after="0"/>
        <w:ind w:left="0"/>
        <w:jc w:val="both"/>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317"/>
    <w:bookmarkStart w:name="z362" w:id="318"/>
    <w:p>
      <w:pPr>
        <w:spacing w:after="0"/>
        <w:ind w:left="0"/>
        <w:jc w:val="both"/>
      </w:pPr>
      <w:r>
        <w:rPr>
          <w:rFonts w:ascii="Times New Roman"/>
          <w:b w:val="false"/>
          <w:i w:val="false"/>
          <w:color w:val="000000"/>
          <w:sz w:val="28"/>
        </w:rPr>
        <w:t>
      14.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318"/>
    <w:bookmarkStart w:name="z363" w:id="319"/>
    <w:p>
      <w:pPr>
        <w:spacing w:after="0"/>
        <w:ind w:left="0"/>
        <w:jc w:val="both"/>
      </w:pPr>
      <w:r>
        <w:rPr>
          <w:rFonts w:ascii="Times New Roman"/>
          <w:b w:val="false"/>
          <w:i w:val="false"/>
          <w:color w:val="000000"/>
          <w:sz w:val="28"/>
        </w:rPr>
        <w:t>
      15.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319"/>
    <w:bookmarkStart w:name="z364" w:id="320"/>
    <w:p>
      <w:pPr>
        <w:spacing w:after="0"/>
        <w:ind w:left="0"/>
        <w:jc w:val="both"/>
      </w:pPr>
      <w:r>
        <w:rPr>
          <w:rFonts w:ascii="Times New Roman"/>
          <w:b w:val="false"/>
          <w:i w:val="false"/>
          <w:color w:val="000000"/>
          <w:sz w:val="28"/>
        </w:rPr>
        <w:t>
      16.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320"/>
    <w:bookmarkStart w:name="z365" w:id="321"/>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321"/>
    <w:bookmarkStart w:name="z366" w:id="322"/>
    <w:p>
      <w:pPr>
        <w:spacing w:after="0"/>
        <w:ind w:left="0"/>
        <w:jc w:val="both"/>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322"/>
    <w:bookmarkStart w:name="z367" w:id="323"/>
    <w:p>
      <w:pPr>
        <w:spacing w:after="0"/>
        <w:ind w:left="0"/>
        <w:jc w:val="both"/>
      </w:pPr>
      <w:r>
        <w:rPr>
          <w:rFonts w:ascii="Times New Roman"/>
          <w:b w:val="false"/>
          <w:i w:val="false"/>
          <w:color w:val="000000"/>
          <w:sz w:val="28"/>
        </w:rPr>
        <w:t>
      17. Учебный процесс осуществляется с 1 сентября текущего года по 25 мая следующего года. В течение учебного года устанавливаются каникулы.</w:t>
      </w:r>
    </w:p>
    <w:bookmarkEnd w:id="323"/>
    <w:bookmarkStart w:name="z368" w:id="324"/>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324"/>
    <w:bookmarkStart w:name="z369" w:id="325"/>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325"/>
    <w:bookmarkStart w:name="z370" w:id="326"/>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326"/>
    <w:bookmarkStart w:name="z371" w:id="327"/>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327"/>
    <w:bookmarkStart w:name="z372" w:id="328"/>
    <w:p>
      <w:pPr>
        <w:spacing w:after="0"/>
        <w:ind w:left="0"/>
        <w:jc w:val="both"/>
      </w:pPr>
      <w:r>
        <w:rPr>
          <w:rFonts w:ascii="Times New Roman"/>
          <w:b w:val="false"/>
          <w:i w:val="false"/>
          <w:color w:val="000000"/>
          <w:sz w:val="28"/>
        </w:rPr>
        <w:t xml:space="preserve">
      21. К педагогам в организациях образования, реализующих общеобразовательные учебные программы среднего образования относятся лица,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статусе педагога".</w:t>
      </w:r>
    </w:p>
    <w:bookmarkEnd w:id="328"/>
    <w:bookmarkStart w:name="z373" w:id="329"/>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329"/>
    <w:bookmarkStart w:name="z374" w:id="330"/>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330"/>
    <w:bookmarkStart w:name="z375" w:id="331"/>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1"/>
    <w:bookmarkStart w:name="z376" w:id="332"/>
    <w:p>
      <w:pPr>
        <w:spacing w:after="0"/>
        <w:ind w:left="0"/>
        <w:jc w:val="both"/>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332"/>
    <w:bookmarkStart w:name="z377" w:id="333"/>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333"/>
    <w:bookmarkStart w:name="z378" w:id="334"/>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334"/>
    <w:bookmarkStart w:name="z379" w:id="335"/>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335"/>
    <w:bookmarkStart w:name="z380" w:id="336"/>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336"/>
    <w:bookmarkStart w:name="z381" w:id="337"/>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337"/>
    <w:bookmarkStart w:name="z382" w:id="338"/>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школы осуществляют самостоятельно.</w:t>
      </w:r>
    </w:p>
    <w:bookmarkEnd w:id="338"/>
    <w:bookmarkStart w:name="z383" w:id="339"/>
    <w:p>
      <w:pPr>
        <w:spacing w:after="0"/>
        <w:ind w:left="0"/>
        <w:jc w:val="both"/>
      </w:pPr>
      <w:r>
        <w:rPr>
          <w:rFonts w:ascii="Times New Roman"/>
          <w:b w:val="false"/>
          <w:i w:val="false"/>
          <w:color w:val="000000"/>
          <w:sz w:val="28"/>
        </w:rPr>
        <w:t>
      Организации среднего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339"/>
    <w:bookmarkStart w:name="z384" w:id="340"/>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340"/>
    <w:bookmarkStart w:name="z385" w:id="341"/>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341"/>
    <w:bookmarkStart w:name="z386" w:id="342"/>
    <w:p>
      <w:pPr>
        <w:spacing w:after="0"/>
        <w:ind w:left="0"/>
        <w:jc w:val="both"/>
      </w:pPr>
      <w:r>
        <w:rPr>
          <w:rFonts w:ascii="Times New Roman"/>
          <w:b w:val="false"/>
          <w:i w:val="false"/>
          <w:color w:val="000000"/>
          <w:sz w:val="28"/>
        </w:rPr>
        <w:t>
      31.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342"/>
    <w:bookmarkStart w:name="z387" w:id="343"/>
    <w:p>
      <w:pPr>
        <w:spacing w:after="0"/>
        <w:ind w:left="0"/>
        <w:jc w:val="both"/>
      </w:pPr>
      <w:r>
        <w:rPr>
          <w:rFonts w:ascii="Times New Roman"/>
          <w:b w:val="false"/>
          <w:i w:val="false"/>
          <w:color w:val="000000"/>
          <w:sz w:val="28"/>
        </w:rPr>
        <w:t>
      32.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343"/>
    <w:bookmarkStart w:name="z388" w:id="344"/>
    <w:p>
      <w:pPr>
        <w:spacing w:after="0"/>
        <w:ind w:left="0"/>
        <w:jc w:val="both"/>
      </w:pPr>
      <w:r>
        <w:rPr>
          <w:rFonts w:ascii="Times New Roman"/>
          <w:b w:val="false"/>
          <w:i w:val="false"/>
          <w:color w:val="000000"/>
          <w:sz w:val="28"/>
        </w:rPr>
        <w:t>
      33.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344"/>
    <w:bookmarkStart w:name="z389" w:id="345"/>
    <w:p>
      <w:pPr>
        <w:spacing w:after="0"/>
        <w:ind w:left="0"/>
        <w:jc w:val="both"/>
      </w:pPr>
      <w:r>
        <w:rPr>
          <w:rFonts w:ascii="Times New Roman"/>
          <w:b w:val="false"/>
          <w:i w:val="false"/>
          <w:color w:val="000000"/>
          <w:sz w:val="28"/>
        </w:rPr>
        <w:t xml:space="preserve">
      34.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345"/>
    <w:bookmarkStart w:name="z390" w:id="346"/>
    <w:p>
      <w:pPr>
        <w:spacing w:after="0"/>
        <w:ind w:left="0"/>
        <w:jc w:val="both"/>
      </w:pPr>
      <w:r>
        <w:rPr>
          <w:rFonts w:ascii="Times New Roman"/>
          <w:b w:val="false"/>
          <w:i w:val="false"/>
          <w:color w:val="000000"/>
          <w:sz w:val="28"/>
        </w:rPr>
        <w:t>
      35. Расписание занятий в организации образования утверждается ее руководителем либо лицом, его заменяющим.</w:t>
      </w:r>
    </w:p>
    <w:bookmarkEnd w:id="346"/>
    <w:bookmarkStart w:name="z391" w:id="347"/>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347"/>
    <w:bookmarkStart w:name="z392" w:id="348"/>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348"/>
    <w:bookmarkStart w:name="z393" w:id="349"/>
    <w:p>
      <w:pPr>
        <w:spacing w:after="0"/>
        <w:ind w:left="0"/>
        <w:jc w:val="both"/>
      </w:pPr>
      <w:r>
        <w:rPr>
          <w:rFonts w:ascii="Times New Roman"/>
          <w:b w:val="false"/>
          <w:i w:val="false"/>
          <w:color w:val="000000"/>
          <w:sz w:val="28"/>
        </w:rPr>
        <w:t>
      36. Продолжительность перемен между уроками для учащихся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349"/>
    <w:bookmarkStart w:name="z394" w:id="350"/>
    <w:p>
      <w:pPr>
        <w:spacing w:after="0"/>
        <w:ind w:left="0"/>
        <w:jc w:val="both"/>
      </w:pPr>
      <w:r>
        <w:rPr>
          <w:rFonts w:ascii="Times New Roman"/>
          <w:b w:val="false"/>
          <w:i w:val="false"/>
          <w:color w:val="000000"/>
          <w:sz w:val="28"/>
        </w:rPr>
        <w:t>
      Вместо одной большой перемены допускается после второго и четвертого уроков устраивать две перемены по пятнадцать минут каждая.</w:t>
      </w:r>
    </w:p>
    <w:bookmarkEnd w:id="350"/>
    <w:bookmarkStart w:name="z395" w:id="351"/>
    <w:p>
      <w:pPr>
        <w:spacing w:after="0"/>
        <w:ind w:left="0"/>
        <w:jc w:val="both"/>
      </w:pPr>
      <w:r>
        <w:rPr>
          <w:rFonts w:ascii="Times New Roman"/>
          <w:b w:val="false"/>
          <w:i w:val="false"/>
          <w:color w:val="000000"/>
          <w:sz w:val="28"/>
        </w:rPr>
        <w:t>
      37.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351"/>
    <w:bookmarkStart w:name="z396" w:id="352"/>
    <w:p>
      <w:pPr>
        <w:spacing w:after="0"/>
        <w:ind w:left="0"/>
        <w:jc w:val="both"/>
      </w:pPr>
      <w:r>
        <w:rPr>
          <w:rFonts w:ascii="Times New Roman"/>
          <w:b w:val="false"/>
          <w:i w:val="false"/>
          <w:color w:val="000000"/>
          <w:sz w:val="28"/>
        </w:rPr>
        <w:t>
      Для учащихся первых классов в течение года предусматривается дополнительная неделя каникул. Проведение сдвоенных уроков в начальной школе не допускается.</w:t>
      </w:r>
    </w:p>
    <w:bookmarkEnd w:id="352"/>
    <w:bookmarkStart w:name="z397" w:id="353"/>
    <w:p>
      <w:pPr>
        <w:spacing w:after="0"/>
        <w:ind w:left="0"/>
        <w:jc w:val="both"/>
      </w:pPr>
      <w:r>
        <w:rPr>
          <w:rFonts w:ascii="Times New Roman"/>
          <w:b w:val="false"/>
          <w:i w:val="false"/>
          <w:color w:val="000000"/>
          <w:sz w:val="28"/>
        </w:rPr>
        <w:t xml:space="preserve">
      38.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353"/>
    <w:bookmarkStart w:name="z398" w:id="354"/>
    <w:p>
      <w:pPr>
        <w:spacing w:after="0"/>
        <w:ind w:left="0"/>
        <w:jc w:val="both"/>
      </w:pPr>
      <w:r>
        <w:rPr>
          <w:rFonts w:ascii="Times New Roman"/>
          <w:b w:val="false"/>
          <w:i w:val="false"/>
          <w:color w:val="000000"/>
          <w:sz w:val="28"/>
        </w:rPr>
        <w:t>
      39.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354"/>
    <w:bookmarkStart w:name="z399" w:id="355"/>
    <w:p>
      <w:pPr>
        <w:spacing w:after="0"/>
        <w:ind w:left="0"/>
        <w:jc w:val="both"/>
      </w:pPr>
      <w:r>
        <w:rPr>
          <w:rFonts w:ascii="Times New Roman"/>
          <w:b w:val="false"/>
          <w:i w:val="false"/>
          <w:color w:val="000000"/>
          <w:sz w:val="28"/>
        </w:rPr>
        <w:t>
      40.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355"/>
    <w:bookmarkStart w:name="z400" w:id="356"/>
    <w:p>
      <w:pPr>
        <w:spacing w:after="0"/>
        <w:ind w:left="0"/>
        <w:jc w:val="both"/>
      </w:pPr>
      <w:r>
        <w:rPr>
          <w:rFonts w:ascii="Times New Roman"/>
          <w:b w:val="false"/>
          <w:i w:val="false"/>
          <w:color w:val="000000"/>
          <w:sz w:val="28"/>
        </w:rPr>
        <w:t xml:space="preserve">
      41.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356"/>
    <w:bookmarkStart w:name="z401" w:id="357"/>
    <w:p>
      <w:pPr>
        <w:spacing w:after="0"/>
        <w:ind w:left="0"/>
        <w:jc w:val="both"/>
      </w:pPr>
      <w:r>
        <w:rPr>
          <w:rFonts w:ascii="Times New Roman"/>
          <w:b w:val="false"/>
          <w:i w:val="false"/>
          <w:color w:val="000000"/>
          <w:sz w:val="28"/>
        </w:rPr>
        <w:t>
      42.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357"/>
    <w:bookmarkStart w:name="z402" w:id="358"/>
    <w:p>
      <w:pPr>
        <w:spacing w:after="0"/>
        <w:ind w:left="0"/>
        <w:jc w:val="both"/>
      </w:pPr>
      <w:r>
        <w:rPr>
          <w:rFonts w:ascii="Times New Roman"/>
          <w:b w:val="false"/>
          <w:i w:val="false"/>
          <w:color w:val="000000"/>
          <w:sz w:val="28"/>
        </w:rPr>
        <w:t xml:space="preserve">
      43.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358"/>
    <w:bookmarkStart w:name="z403" w:id="359"/>
    <w:p>
      <w:pPr>
        <w:spacing w:after="0"/>
        <w:ind w:left="0"/>
        <w:jc w:val="both"/>
      </w:pPr>
      <w:r>
        <w:rPr>
          <w:rFonts w:ascii="Times New Roman"/>
          <w:b w:val="false"/>
          <w:i w:val="false"/>
          <w:color w:val="000000"/>
          <w:sz w:val="28"/>
        </w:rPr>
        <w:t>
      44.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359"/>
    <w:bookmarkStart w:name="z404" w:id="360"/>
    <w:p>
      <w:pPr>
        <w:spacing w:after="0"/>
        <w:ind w:left="0"/>
        <w:jc w:val="both"/>
      </w:pPr>
      <w:r>
        <w:rPr>
          <w:rFonts w:ascii="Times New Roman"/>
          <w:b w:val="false"/>
          <w:i w:val="false"/>
          <w:color w:val="000000"/>
          <w:sz w:val="28"/>
        </w:rPr>
        <w:t xml:space="preserve">
      45. Финансирование деятельности организаций образования осуществляется в порядке, установленном в </w:t>
      </w:r>
      <w:r>
        <w:rPr>
          <w:rFonts w:ascii="Times New Roman"/>
          <w:b w:val="false"/>
          <w:i w:val="false"/>
          <w:color w:val="000000"/>
          <w:sz w:val="28"/>
        </w:rPr>
        <w:t>Бюджетном</w:t>
      </w:r>
      <w:r>
        <w:rPr>
          <w:rFonts w:ascii="Times New Roman"/>
          <w:b w:val="false"/>
          <w:i w:val="false"/>
          <w:color w:val="000000"/>
          <w:sz w:val="28"/>
        </w:rPr>
        <w:t xml:space="preserve"> кодексе Республики Казахстан.</w:t>
      </w:r>
    </w:p>
    <w:bookmarkEnd w:id="360"/>
    <w:bookmarkStart w:name="z405" w:id="361"/>
    <w:p>
      <w:pPr>
        <w:spacing w:after="0"/>
        <w:ind w:left="0"/>
        <w:jc w:val="both"/>
      </w:pPr>
      <w:r>
        <w:rPr>
          <w:rFonts w:ascii="Times New Roman"/>
          <w:b w:val="false"/>
          <w:i w:val="false"/>
          <w:color w:val="000000"/>
          <w:sz w:val="28"/>
        </w:rPr>
        <w:t>
      46.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361"/>
    <w:bookmarkStart w:name="z406" w:id="362"/>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362"/>
    <w:bookmarkStart w:name="z407" w:id="363"/>
    <w:p>
      <w:pPr>
        <w:spacing w:after="0"/>
        <w:ind w:left="0"/>
        <w:jc w:val="both"/>
      </w:pPr>
      <w:r>
        <w:rPr>
          <w:rFonts w:ascii="Times New Roman"/>
          <w:b w:val="false"/>
          <w:i w:val="false"/>
          <w:color w:val="000000"/>
          <w:sz w:val="28"/>
        </w:rPr>
        <w:t>
      47. Основными видами организаций среднего образования по профилю обучения являются:</w:t>
      </w:r>
    </w:p>
    <w:bookmarkEnd w:id="363"/>
    <w:bookmarkStart w:name="z408" w:id="364"/>
    <w:p>
      <w:pPr>
        <w:spacing w:after="0"/>
        <w:ind w:left="0"/>
        <w:jc w:val="both"/>
      </w:pPr>
      <w:r>
        <w:rPr>
          <w:rFonts w:ascii="Times New Roman"/>
          <w:b w:val="false"/>
          <w:i w:val="false"/>
          <w:color w:val="000000"/>
          <w:sz w:val="28"/>
        </w:rPr>
        <w:t>
      1) гимназия;</w:t>
      </w:r>
    </w:p>
    <w:bookmarkEnd w:id="364"/>
    <w:bookmarkStart w:name="z409" w:id="365"/>
    <w:p>
      <w:pPr>
        <w:spacing w:after="0"/>
        <w:ind w:left="0"/>
        <w:jc w:val="both"/>
      </w:pPr>
      <w:r>
        <w:rPr>
          <w:rFonts w:ascii="Times New Roman"/>
          <w:b w:val="false"/>
          <w:i w:val="false"/>
          <w:color w:val="000000"/>
          <w:sz w:val="28"/>
        </w:rPr>
        <w:t>
      2) лицей;</w:t>
      </w:r>
    </w:p>
    <w:bookmarkEnd w:id="365"/>
    <w:bookmarkStart w:name="z410" w:id="366"/>
    <w:p>
      <w:pPr>
        <w:spacing w:after="0"/>
        <w:ind w:left="0"/>
        <w:jc w:val="both"/>
      </w:pPr>
      <w:r>
        <w:rPr>
          <w:rFonts w:ascii="Times New Roman"/>
          <w:b w:val="false"/>
          <w:i w:val="false"/>
          <w:color w:val="000000"/>
          <w:sz w:val="28"/>
        </w:rPr>
        <w:t>
      3) профильная школа.</w:t>
      </w:r>
    </w:p>
    <w:bookmarkEnd w:id="366"/>
    <w:bookmarkStart w:name="z411" w:id="367"/>
    <w:p>
      <w:pPr>
        <w:spacing w:after="0"/>
        <w:ind w:left="0"/>
        <w:jc w:val="both"/>
      </w:pPr>
      <w:r>
        <w:rPr>
          <w:rFonts w:ascii="Times New Roman"/>
          <w:b w:val="false"/>
          <w:i w:val="false"/>
          <w:color w:val="000000"/>
          <w:sz w:val="28"/>
        </w:rPr>
        <w:t>
      48. Основные цели и задачи гимназии:</w:t>
      </w:r>
    </w:p>
    <w:bookmarkEnd w:id="367"/>
    <w:bookmarkStart w:name="z412" w:id="368"/>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368"/>
    <w:bookmarkStart w:name="z413" w:id="369"/>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369"/>
    <w:bookmarkStart w:name="z414" w:id="370"/>
    <w:p>
      <w:pPr>
        <w:spacing w:after="0"/>
        <w:ind w:left="0"/>
        <w:jc w:val="both"/>
      </w:pPr>
      <w:r>
        <w:rPr>
          <w:rFonts w:ascii="Times New Roman"/>
          <w:b w:val="false"/>
          <w:i w:val="false"/>
          <w:color w:val="000000"/>
          <w:sz w:val="28"/>
        </w:rPr>
        <w:t>
      49. Гимназия организуется на базе 1-11 (12) классов средней общеобразовательной школы по следующей структуре:</w:t>
      </w:r>
    </w:p>
    <w:bookmarkEnd w:id="370"/>
    <w:bookmarkStart w:name="z415" w:id="371"/>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371"/>
    <w:bookmarkStart w:name="z416" w:id="372"/>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372"/>
    <w:bookmarkStart w:name="z417" w:id="373"/>
    <w:p>
      <w:pPr>
        <w:spacing w:after="0"/>
        <w:ind w:left="0"/>
        <w:jc w:val="both"/>
      </w:pPr>
      <w:r>
        <w:rPr>
          <w:rFonts w:ascii="Times New Roman"/>
          <w:b w:val="false"/>
          <w:i w:val="false"/>
          <w:color w:val="000000"/>
          <w:sz w:val="28"/>
        </w:rPr>
        <w:t>
      3) уровень общего среднего образования (10-11 (12) классы) обеспечивает завершение общеобразовательной подготовки учащегося на основе освоения профильных программ обучения.</w:t>
      </w:r>
    </w:p>
    <w:bookmarkEnd w:id="373"/>
    <w:bookmarkStart w:name="z418" w:id="374"/>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374"/>
    <w:bookmarkStart w:name="z419" w:id="375"/>
    <w:p>
      <w:pPr>
        <w:spacing w:after="0"/>
        <w:ind w:left="0"/>
        <w:jc w:val="both"/>
      </w:pPr>
      <w:r>
        <w:rPr>
          <w:rFonts w:ascii="Times New Roman"/>
          <w:b w:val="false"/>
          <w:i w:val="false"/>
          <w:color w:val="000000"/>
          <w:sz w:val="28"/>
        </w:rPr>
        <w:t>
      50.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375"/>
    <w:bookmarkStart w:name="z420" w:id="376"/>
    <w:p>
      <w:pPr>
        <w:spacing w:after="0"/>
        <w:ind w:left="0"/>
        <w:jc w:val="both"/>
      </w:pPr>
      <w:r>
        <w:rPr>
          <w:rFonts w:ascii="Times New Roman"/>
          <w:b w:val="false"/>
          <w:i w:val="false"/>
          <w:color w:val="000000"/>
          <w:sz w:val="28"/>
        </w:rPr>
        <w:t>
      51. Устав гимназии принимается советом (педсоветом) гимназии и утверждается органами управления образованием местной исполнительной власти.</w:t>
      </w:r>
    </w:p>
    <w:bookmarkEnd w:id="376"/>
    <w:bookmarkStart w:name="z421" w:id="377"/>
    <w:p>
      <w:pPr>
        <w:spacing w:after="0"/>
        <w:ind w:left="0"/>
        <w:jc w:val="both"/>
      </w:pPr>
      <w:r>
        <w:rPr>
          <w:rFonts w:ascii="Times New Roman"/>
          <w:b w:val="false"/>
          <w:i w:val="false"/>
          <w:color w:val="000000"/>
          <w:sz w:val="28"/>
        </w:rPr>
        <w:t>
      52.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377"/>
    <w:bookmarkStart w:name="z422" w:id="378"/>
    <w:p>
      <w:pPr>
        <w:spacing w:after="0"/>
        <w:ind w:left="0"/>
        <w:jc w:val="both"/>
      </w:pPr>
      <w:r>
        <w:rPr>
          <w:rFonts w:ascii="Times New Roman"/>
          <w:b w:val="false"/>
          <w:i w:val="false"/>
          <w:color w:val="000000"/>
          <w:sz w:val="28"/>
        </w:rPr>
        <w:t>
      53. Основные цели и задачи лицея:</w:t>
      </w:r>
    </w:p>
    <w:bookmarkEnd w:id="378"/>
    <w:bookmarkStart w:name="z423" w:id="379"/>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379"/>
    <w:bookmarkStart w:name="z424" w:id="380"/>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380"/>
    <w:bookmarkStart w:name="z425" w:id="381"/>
    <w:p>
      <w:pPr>
        <w:spacing w:after="0"/>
        <w:ind w:left="0"/>
        <w:jc w:val="both"/>
      </w:pPr>
      <w:r>
        <w:rPr>
          <w:rFonts w:ascii="Times New Roman"/>
          <w:b w:val="false"/>
          <w:i w:val="false"/>
          <w:color w:val="000000"/>
          <w:sz w:val="28"/>
        </w:rPr>
        <w:t>
      3) подготовка учащихся по дисциплинам, ориентированным на профессиональное обучение.</w:t>
      </w:r>
    </w:p>
    <w:bookmarkEnd w:id="381"/>
    <w:bookmarkStart w:name="z426" w:id="382"/>
    <w:p>
      <w:pPr>
        <w:spacing w:after="0"/>
        <w:ind w:left="0"/>
        <w:jc w:val="both"/>
      </w:pPr>
      <w:r>
        <w:rPr>
          <w:rFonts w:ascii="Times New Roman"/>
          <w:b w:val="false"/>
          <w:i w:val="false"/>
          <w:color w:val="000000"/>
          <w:sz w:val="28"/>
        </w:rPr>
        <w:t>
      54. Лицей организуется на базе 1-11 (12) классов средней общеобразовательной школы по следующей структуре:</w:t>
      </w:r>
    </w:p>
    <w:bookmarkEnd w:id="382"/>
    <w:bookmarkStart w:name="z427" w:id="383"/>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bookmarkEnd w:id="383"/>
    <w:bookmarkStart w:name="z428" w:id="384"/>
    <w:p>
      <w:pPr>
        <w:spacing w:after="0"/>
        <w:ind w:left="0"/>
        <w:jc w:val="both"/>
      </w:pPr>
      <w:r>
        <w:rPr>
          <w:rFonts w:ascii="Times New Roman"/>
          <w:b w:val="false"/>
          <w:i w:val="false"/>
          <w:color w:val="000000"/>
          <w:sz w:val="28"/>
        </w:rPr>
        <w:t>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384"/>
    <w:bookmarkStart w:name="z429" w:id="385"/>
    <w:p>
      <w:pPr>
        <w:spacing w:after="0"/>
        <w:ind w:left="0"/>
        <w:jc w:val="both"/>
      </w:pPr>
      <w:r>
        <w:rPr>
          <w:rFonts w:ascii="Times New Roman"/>
          <w:b w:val="false"/>
          <w:i w:val="false"/>
          <w:color w:val="000000"/>
          <w:sz w:val="28"/>
        </w:rPr>
        <w:t>
      3) уровень общего среднего уровня образования (10-11 (12) классы) обеспечивает завершение общеобразовательной подготовки учащегося на основе освоения профильных программ обучения.</w:t>
      </w:r>
    </w:p>
    <w:bookmarkEnd w:id="385"/>
    <w:bookmarkStart w:name="z430" w:id="386"/>
    <w:p>
      <w:pPr>
        <w:spacing w:after="0"/>
        <w:ind w:left="0"/>
        <w:jc w:val="both"/>
      </w:pPr>
      <w:r>
        <w:rPr>
          <w:rFonts w:ascii="Times New Roman"/>
          <w:b w:val="false"/>
          <w:i w:val="false"/>
          <w:color w:val="000000"/>
          <w:sz w:val="28"/>
        </w:rPr>
        <w:t>
      55.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386"/>
    <w:bookmarkStart w:name="z431" w:id="387"/>
    <w:p>
      <w:pPr>
        <w:spacing w:after="0"/>
        <w:ind w:left="0"/>
        <w:jc w:val="both"/>
      </w:pPr>
      <w:r>
        <w:rPr>
          <w:rFonts w:ascii="Times New Roman"/>
          <w:b w:val="false"/>
          <w:i w:val="false"/>
          <w:color w:val="000000"/>
          <w:sz w:val="28"/>
        </w:rPr>
        <w:t>
      56. Устав лицея принимается советом (педсоветом) лицея и утверждается органами управления образованием местной исполнительной власти.</w:t>
      </w:r>
    </w:p>
    <w:bookmarkEnd w:id="387"/>
    <w:bookmarkStart w:name="z432" w:id="388"/>
    <w:p>
      <w:pPr>
        <w:spacing w:after="0"/>
        <w:ind w:left="0"/>
        <w:jc w:val="both"/>
      </w:pPr>
      <w:r>
        <w:rPr>
          <w:rFonts w:ascii="Times New Roman"/>
          <w:b w:val="false"/>
          <w:i w:val="false"/>
          <w:color w:val="000000"/>
          <w:sz w:val="28"/>
        </w:rPr>
        <w:t>
      57.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388"/>
    <w:bookmarkStart w:name="z433" w:id="389"/>
    <w:p>
      <w:pPr>
        <w:spacing w:after="0"/>
        <w:ind w:left="0"/>
        <w:jc w:val="both"/>
      </w:pPr>
      <w:r>
        <w:rPr>
          <w:rFonts w:ascii="Times New Roman"/>
          <w:b w:val="false"/>
          <w:i w:val="false"/>
          <w:color w:val="000000"/>
          <w:sz w:val="28"/>
        </w:rPr>
        <w:t>
      58. Основные цели и задачи профильной школы:</w:t>
      </w:r>
    </w:p>
    <w:bookmarkEnd w:id="389"/>
    <w:bookmarkStart w:name="z434" w:id="390"/>
    <w:p>
      <w:pPr>
        <w:spacing w:after="0"/>
        <w:ind w:left="0"/>
        <w:jc w:val="both"/>
      </w:pPr>
      <w:r>
        <w:rPr>
          <w:rFonts w:ascii="Times New Roman"/>
          <w:b w:val="false"/>
          <w:i w:val="false"/>
          <w:color w:val="000000"/>
          <w:sz w:val="28"/>
        </w:rPr>
        <w:t>
      1) предоставление учащимся возможности выбора индивидуальных образовательных программ по соответствующим направлениям;</w:t>
      </w:r>
    </w:p>
    <w:bookmarkEnd w:id="390"/>
    <w:bookmarkStart w:name="z435" w:id="391"/>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391"/>
    <w:bookmarkStart w:name="z436" w:id="392"/>
    <w:p>
      <w:pPr>
        <w:spacing w:after="0"/>
        <w:ind w:left="0"/>
        <w:jc w:val="both"/>
      </w:pPr>
      <w:r>
        <w:rPr>
          <w:rFonts w:ascii="Times New Roman"/>
          <w:b w:val="false"/>
          <w:i w:val="false"/>
          <w:color w:val="000000"/>
          <w:sz w:val="28"/>
        </w:rPr>
        <w:t>
      3) определение дальнейшей траектории обучения через подготовку учащихся по дисциплинам, ориентированным на профессиональное обучение;</w:t>
      </w:r>
    </w:p>
    <w:bookmarkEnd w:id="392"/>
    <w:bookmarkStart w:name="z437" w:id="393"/>
    <w:p>
      <w:pPr>
        <w:spacing w:after="0"/>
        <w:ind w:left="0"/>
        <w:jc w:val="both"/>
      </w:pPr>
      <w:r>
        <w:rPr>
          <w:rFonts w:ascii="Times New Roman"/>
          <w:b w:val="false"/>
          <w:i w:val="false"/>
          <w:color w:val="000000"/>
          <w:sz w:val="28"/>
        </w:rPr>
        <w:t>
      4) обучение учащихся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393"/>
    <w:bookmarkStart w:name="z438" w:id="394"/>
    <w:p>
      <w:pPr>
        <w:spacing w:after="0"/>
        <w:ind w:left="0"/>
        <w:jc w:val="both"/>
      </w:pPr>
      <w:r>
        <w:rPr>
          <w:rFonts w:ascii="Times New Roman"/>
          <w:b w:val="false"/>
          <w:i w:val="false"/>
          <w:color w:val="000000"/>
          <w:sz w:val="28"/>
        </w:rPr>
        <w:t>
      5) ориентация учащихся на получение высшего образования соответствующего профиля;</w:t>
      </w:r>
    </w:p>
    <w:bookmarkEnd w:id="394"/>
    <w:bookmarkStart w:name="z439" w:id="395"/>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395"/>
    <w:bookmarkStart w:name="z440" w:id="396"/>
    <w:p>
      <w:pPr>
        <w:spacing w:after="0"/>
        <w:ind w:left="0"/>
        <w:jc w:val="both"/>
      </w:pPr>
      <w:r>
        <w:rPr>
          <w:rFonts w:ascii="Times New Roman"/>
          <w:b w:val="false"/>
          <w:i w:val="false"/>
          <w:color w:val="000000"/>
          <w:sz w:val="28"/>
        </w:rPr>
        <w:t>
      59.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w:t>
      </w:r>
    </w:p>
    <w:bookmarkEnd w:id="396"/>
    <w:bookmarkStart w:name="z441" w:id="397"/>
    <w:p>
      <w:pPr>
        <w:spacing w:after="0"/>
        <w:ind w:left="0"/>
        <w:jc w:val="both"/>
      </w:pPr>
      <w:r>
        <w:rPr>
          <w:rFonts w:ascii="Times New Roman"/>
          <w:b w:val="false"/>
          <w:i w:val="false"/>
          <w:color w:val="000000"/>
          <w:sz w:val="28"/>
        </w:rPr>
        <w:t>
      60. Организационно-правовая форма профильной школы определяется уполномоченным органом в области образования.</w:t>
      </w:r>
    </w:p>
    <w:bookmarkEnd w:id="397"/>
    <w:bookmarkStart w:name="z442" w:id="398"/>
    <w:p>
      <w:pPr>
        <w:spacing w:after="0"/>
        <w:ind w:left="0"/>
        <w:jc w:val="both"/>
      </w:pPr>
      <w:r>
        <w:rPr>
          <w:rFonts w:ascii="Times New Roman"/>
          <w:b w:val="false"/>
          <w:i w:val="false"/>
          <w:color w:val="000000"/>
          <w:sz w:val="28"/>
        </w:rPr>
        <w:t>
      61. Создание и реорганизация профильной школы находится в компетенции местных исполнительных органов.</w:t>
      </w:r>
    </w:p>
    <w:bookmarkEnd w:id="398"/>
    <w:bookmarkStart w:name="z443" w:id="399"/>
    <w:p>
      <w:pPr>
        <w:spacing w:after="0"/>
        <w:ind w:left="0"/>
        <w:jc w:val="both"/>
      </w:pPr>
      <w:r>
        <w:rPr>
          <w:rFonts w:ascii="Times New Roman"/>
          <w:b w:val="false"/>
          <w:i w:val="false"/>
          <w:color w:val="000000"/>
          <w:sz w:val="28"/>
        </w:rPr>
        <w:t>
      62.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399"/>
    <w:bookmarkStart w:name="z444" w:id="400"/>
    <w:p>
      <w:pPr>
        <w:spacing w:after="0"/>
        <w:ind w:left="0"/>
        <w:jc w:val="both"/>
      </w:pPr>
      <w:r>
        <w:rPr>
          <w:rFonts w:ascii="Times New Roman"/>
          <w:b w:val="false"/>
          <w:i w:val="false"/>
          <w:color w:val="000000"/>
          <w:sz w:val="28"/>
        </w:rPr>
        <w:t>
      63.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400"/>
    <w:bookmarkStart w:name="z445" w:id="401"/>
    <w:p>
      <w:pPr>
        <w:spacing w:after="0"/>
        <w:ind w:left="0"/>
        <w:jc w:val="both"/>
      </w:pPr>
      <w:r>
        <w:rPr>
          <w:rFonts w:ascii="Times New Roman"/>
          <w:b w:val="false"/>
          <w:i w:val="false"/>
          <w:color w:val="000000"/>
          <w:sz w:val="28"/>
        </w:rPr>
        <w:t xml:space="preserve">
      64.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 </w:t>
      </w:r>
      <w:r>
        <w:rPr>
          <w:rFonts w:ascii="Times New Roman"/>
          <w:b w:val="false"/>
          <w:i w:val="false"/>
          <w:color w:val="000000"/>
          <w:sz w:val="28"/>
        </w:rPr>
        <w:t>приказом № 564</w:t>
      </w:r>
      <w:r>
        <w:rPr>
          <w:rFonts w:ascii="Times New Roman"/>
          <w:b w:val="false"/>
          <w:i w:val="false"/>
          <w:color w:val="000000"/>
          <w:sz w:val="28"/>
        </w:rPr>
        <w:t>.</w:t>
      </w:r>
    </w:p>
    <w:bookmarkEnd w:id="401"/>
    <w:bookmarkStart w:name="z446" w:id="402"/>
    <w:p>
      <w:pPr>
        <w:spacing w:after="0"/>
        <w:ind w:left="0"/>
        <w:jc w:val="both"/>
      </w:pPr>
      <w:r>
        <w:rPr>
          <w:rFonts w:ascii="Times New Roman"/>
          <w:b w:val="false"/>
          <w:i w:val="false"/>
          <w:color w:val="000000"/>
          <w:sz w:val="28"/>
        </w:rPr>
        <w:t>
      65.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402"/>
    <w:bookmarkStart w:name="z447" w:id="403"/>
    <w:p>
      <w:pPr>
        <w:spacing w:after="0"/>
        <w:ind w:left="0"/>
        <w:jc w:val="both"/>
      </w:pPr>
      <w:r>
        <w:rPr>
          <w:rFonts w:ascii="Times New Roman"/>
          <w:b w:val="false"/>
          <w:i w:val="false"/>
          <w:color w:val="000000"/>
          <w:sz w:val="28"/>
        </w:rPr>
        <w:t>
      66. Отчисленные учащиеся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403"/>
    <w:bookmarkStart w:name="z448" w:id="404"/>
    <w:p>
      <w:pPr>
        <w:spacing w:after="0"/>
        <w:ind w:left="0"/>
        <w:jc w:val="both"/>
      </w:pPr>
      <w:r>
        <w:rPr>
          <w:rFonts w:ascii="Times New Roman"/>
          <w:b w:val="false"/>
          <w:i w:val="false"/>
          <w:color w:val="000000"/>
          <w:sz w:val="28"/>
        </w:rPr>
        <w:t>
      67.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404"/>
    <w:bookmarkStart w:name="z449" w:id="405"/>
    <w:p>
      <w:pPr>
        <w:spacing w:after="0"/>
        <w:ind w:left="0"/>
        <w:jc w:val="both"/>
      </w:pPr>
      <w:r>
        <w:rPr>
          <w:rFonts w:ascii="Times New Roman"/>
          <w:b w:val="false"/>
          <w:i w:val="false"/>
          <w:color w:val="000000"/>
          <w:sz w:val="28"/>
        </w:rPr>
        <w:t>
      68.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405"/>
    <w:bookmarkStart w:name="z450" w:id="406"/>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406"/>
    <w:bookmarkStart w:name="z451" w:id="407"/>
    <w:p>
      <w:pPr>
        <w:spacing w:after="0"/>
        <w:ind w:left="0"/>
        <w:jc w:val="both"/>
      </w:pPr>
      <w:r>
        <w:rPr>
          <w:rFonts w:ascii="Times New Roman"/>
          <w:b w:val="false"/>
          <w:i w:val="false"/>
          <w:color w:val="000000"/>
          <w:sz w:val="28"/>
        </w:rPr>
        <w:t>
      Гимназический компонент обеспечивается:</w:t>
      </w:r>
    </w:p>
    <w:bookmarkEnd w:id="407"/>
    <w:bookmarkStart w:name="z452" w:id="408"/>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408"/>
    <w:bookmarkStart w:name="z453" w:id="409"/>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409"/>
    <w:bookmarkStart w:name="z454" w:id="410"/>
    <w:p>
      <w:pPr>
        <w:spacing w:after="0"/>
        <w:ind w:left="0"/>
        <w:jc w:val="both"/>
      </w:pPr>
      <w:r>
        <w:rPr>
          <w:rFonts w:ascii="Times New Roman"/>
          <w:b w:val="false"/>
          <w:i w:val="false"/>
          <w:color w:val="000000"/>
          <w:sz w:val="28"/>
        </w:rPr>
        <w:t>
      70.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410"/>
    <w:bookmarkStart w:name="z455" w:id="411"/>
    <w:p>
      <w:pPr>
        <w:spacing w:after="0"/>
        <w:ind w:left="0"/>
        <w:jc w:val="both"/>
      </w:pPr>
      <w:r>
        <w:rPr>
          <w:rFonts w:ascii="Times New Roman"/>
          <w:b w:val="false"/>
          <w:i w:val="false"/>
          <w:color w:val="000000"/>
          <w:sz w:val="28"/>
        </w:rPr>
        <w:t>
      Лицейский компонент обеспечивается:</w:t>
      </w:r>
    </w:p>
    <w:bookmarkEnd w:id="411"/>
    <w:bookmarkStart w:name="z456" w:id="412"/>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412"/>
    <w:bookmarkStart w:name="z457" w:id="413"/>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413"/>
    <w:bookmarkStart w:name="z458" w:id="414"/>
    <w:p>
      <w:pPr>
        <w:spacing w:after="0"/>
        <w:ind w:left="0"/>
        <w:jc w:val="both"/>
      </w:pPr>
      <w:r>
        <w:rPr>
          <w:rFonts w:ascii="Times New Roman"/>
          <w:b w:val="false"/>
          <w:i w:val="false"/>
          <w:color w:val="000000"/>
          <w:sz w:val="28"/>
        </w:rPr>
        <w:t>
      71.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414"/>
    <w:bookmarkStart w:name="z459" w:id="415"/>
    <w:p>
      <w:pPr>
        <w:spacing w:after="0"/>
        <w:ind w:left="0"/>
        <w:jc w:val="both"/>
      </w:pPr>
      <w:r>
        <w:rPr>
          <w:rFonts w:ascii="Times New Roman"/>
          <w:b w:val="false"/>
          <w:i w:val="false"/>
          <w:color w:val="000000"/>
          <w:sz w:val="28"/>
        </w:rPr>
        <w:t>
      72. Обучающимся, достигшим высоких результатов в 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415"/>
    <w:bookmarkStart w:name="z460" w:id="416"/>
    <w:p>
      <w:pPr>
        <w:spacing w:after="0"/>
        <w:ind w:left="0"/>
        <w:jc w:val="both"/>
      </w:pPr>
      <w:r>
        <w:rPr>
          <w:rFonts w:ascii="Times New Roman"/>
          <w:b w:val="false"/>
          <w:i w:val="false"/>
          <w:color w:val="000000"/>
          <w:sz w:val="28"/>
        </w:rPr>
        <w:t>
      73.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416"/>
    <w:bookmarkStart w:name="z461" w:id="417"/>
    <w:p>
      <w:pPr>
        <w:spacing w:after="0"/>
        <w:ind w:left="0"/>
        <w:jc w:val="both"/>
      </w:pPr>
      <w:r>
        <w:rPr>
          <w:rFonts w:ascii="Times New Roman"/>
          <w:b w:val="false"/>
          <w:i w:val="false"/>
          <w:color w:val="000000"/>
          <w:sz w:val="28"/>
        </w:rPr>
        <w:t>
      74. Гимназии, лицеи, профильные школы работают по индивидуальному штатному расписанию, составленному на основе типового штата.</w:t>
      </w:r>
    </w:p>
    <w:bookmarkEnd w:id="417"/>
    <w:bookmarkStart w:name="z462" w:id="418"/>
    <w:p>
      <w:pPr>
        <w:spacing w:after="0"/>
        <w:ind w:left="0"/>
        <w:jc w:val="both"/>
      </w:pPr>
      <w:r>
        <w:rPr>
          <w:rFonts w:ascii="Times New Roman"/>
          <w:b w:val="false"/>
          <w:i w:val="false"/>
          <w:color w:val="000000"/>
          <w:sz w:val="28"/>
        </w:rPr>
        <w:t>
      75.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418"/>
    <w:bookmarkStart w:name="z463" w:id="419"/>
    <w:p>
      <w:pPr>
        <w:spacing w:after="0"/>
        <w:ind w:left="0"/>
        <w:jc w:val="both"/>
      </w:pPr>
      <w:r>
        <w:rPr>
          <w:rFonts w:ascii="Times New Roman"/>
          <w:b w:val="false"/>
          <w:i w:val="false"/>
          <w:color w:val="000000"/>
          <w:sz w:val="28"/>
        </w:rPr>
        <w:t>
      76.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419"/>
    <w:bookmarkStart w:name="z464" w:id="420"/>
    <w:p>
      <w:pPr>
        <w:spacing w:after="0"/>
        <w:ind w:left="0"/>
        <w:jc w:val="both"/>
      </w:pPr>
      <w:r>
        <w:rPr>
          <w:rFonts w:ascii="Times New Roman"/>
          <w:b w:val="false"/>
          <w:i w:val="false"/>
          <w:color w:val="000000"/>
          <w:sz w:val="28"/>
        </w:rPr>
        <w:t>
      77.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420"/>
    <w:bookmarkStart w:name="z465" w:id="421"/>
    <w:p>
      <w:pPr>
        <w:spacing w:after="0"/>
        <w:ind w:left="0"/>
        <w:jc w:val="both"/>
      </w:pPr>
      <w:r>
        <w:rPr>
          <w:rFonts w:ascii="Times New Roman"/>
          <w:b w:val="false"/>
          <w:i w:val="false"/>
          <w:color w:val="000000"/>
          <w:sz w:val="28"/>
        </w:rPr>
        <w:t>
      78.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421"/>
    <w:bookmarkStart w:name="z466" w:id="422"/>
    <w:p>
      <w:pPr>
        <w:spacing w:after="0"/>
        <w:ind w:left="0"/>
        <w:jc w:val="both"/>
      </w:pPr>
      <w:r>
        <w:rPr>
          <w:rFonts w:ascii="Times New Roman"/>
          <w:b w:val="false"/>
          <w:i w:val="false"/>
          <w:color w:val="000000"/>
          <w:sz w:val="28"/>
        </w:rPr>
        <w:t>
      79.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422"/>
    <w:bookmarkStart w:name="z467" w:id="423"/>
    <w:p>
      <w:pPr>
        <w:spacing w:after="0"/>
        <w:ind w:left="0"/>
        <w:jc w:val="both"/>
      </w:pPr>
      <w:r>
        <w:rPr>
          <w:rFonts w:ascii="Times New Roman"/>
          <w:b w:val="false"/>
          <w:i w:val="false"/>
          <w:color w:val="000000"/>
          <w:sz w:val="28"/>
        </w:rPr>
        <w:t>
      80.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 20 и более обучающихся – в сельских профильных школах.</w:t>
      </w:r>
    </w:p>
    <w:bookmarkEnd w:id="423"/>
    <w:bookmarkStart w:name="z468" w:id="424"/>
    <w:p>
      <w:pPr>
        <w:spacing w:after="0"/>
        <w:ind w:left="0"/>
        <w:jc w:val="both"/>
      </w:pPr>
      <w:r>
        <w:rPr>
          <w:rFonts w:ascii="Times New Roman"/>
          <w:b w:val="false"/>
          <w:i w:val="false"/>
          <w:color w:val="000000"/>
          <w:sz w:val="28"/>
        </w:rPr>
        <w:t>
      81. При проведении курсов по выбору группы обучающихся комплектуются из числа обучающихся отдельно 11-х и 12-х классов.</w:t>
      </w:r>
    </w:p>
    <w:bookmarkEnd w:id="424"/>
    <w:bookmarkStart w:name="z469" w:id="425"/>
    <w:p>
      <w:pPr>
        <w:spacing w:after="0"/>
        <w:ind w:left="0"/>
        <w:jc w:val="both"/>
      </w:pPr>
      <w:r>
        <w:rPr>
          <w:rFonts w:ascii="Times New Roman"/>
          <w:b w:val="false"/>
          <w:i w:val="false"/>
          <w:color w:val="000000"/>
          <w:sz w:val="28"/>
        </w:rPr>
        <w:t>
      82.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425"/>
    <w:bookmarkStart w:name="z470" w:id="426"/>
    <w:p>
      <w:pPr>
        <w:spacing w:after="0"/>
        <w:ind w:left="0"/>
        <w:jc w:val="both"/>
      </w:pPr>
      <w:r>
        <w:rPr>
          <w:rFonts w:ascii="Times New Roman"/>
          <w:b w:val="false"/>
          <w:i w:val="false"/>
          <w:color w:val="000000"/>
          <w:sz w:val="28"/>
        </w:rPr>
        <w:t>
      83.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426"/>
    <w:bookmarkStart w:name="z471" w:id="427"/>
    <w:p>
      <w:pPr>
        <w:spacing w:after="0"/>
        <w:ind w:left="0"/>
        <w:jc w:val="both"/>
      </w:pPr>
      <w:r>
        <w:rPr>
          <w:rFonts w:ascii="Times New Roman"/>
          <w:b w:val="false"/>
          <w:i w:val="false"/>
          <w:color w:val="000000"/>
          <w:sz w:val="28"/>
        </w:rPr>
        <w:t>
      84.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427"/>
    <w:bookmarkStart w:name="z472" w:id="428"/>
    <w:p>
      <w:pPr>
        <w:spacing w:after="0"/>
        <w:ind w:left="0"/>
        <w:jc w:val="both"/>
      </w:pPr>
      <w:r>
        <w:rPr>
          <w:rFonts w:ascii="Times New Roman"/>
          <w:b w:val="false"/>
          <w:i w:val="false"/>
          <w:color w:val="000000"/>
          <w:sz w:val="28"/>
        </w:rPr>
        <w:t>
      85. Учебно-воспитательный процесс осуществляется на основе взаимного уважения человеческого достоинства обучающихся, воспитанников, педагогов.</w:t>
      </w:r>
    </w:p>
    <w:bookmarkEnd w:id="428"/>
    <w:bookmarkStart w:name="z473" w:id="429"/>
    <w:p>
      <w:pPr>
        <w:spacing w:after="0"/>
        <w:ind w:left="0"/>
        <w:jc w:val="both"/>
      </w:pPr>
      <w:r>
        <w:rPr>
          <w:rFonts w:ascii="Times New Roman"/>
          <w:b w:val="false"/>
          <w:i w:val="false"/>
          <w:color w:val="000000"/>
          <w:sz w:val="28"/>
        </w:rPr>
        <w:t>
      86.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инфраструктуры.</w:t>
      </w:r>
    </w:p>
    <w:bookmarkEnd w:id="429"/>
    <w:bookmarkStart w:name="z474" w:id="430"/>
    <w:p>
      <w:pPr>
        <w:spacing w:after="0"/>
        <w:ind w:left="0"/>
        <w:jc w:val="both"/>
      </w:pPr>
      <w:r>
        <w:rPr>
          <w:rFonts w:ascii="Times New Roman"/>
          <w:b w:val="false"/>
          <w:i w:val="false"/>
          <w:color w:val="000000"/>
          <w:sz w:val="28"/>
        </w:rPr>
        <w:t xml:space="preserve">
      87.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 (далее – Приказ № 604).</w:t>
      </w:r>
    </w:p>
    <w:bookmarkEnd w:id="430"/>
    <w:bookmarkStart w:name="z475" w:id="431"/>
    <w:p>
      <w:pPr>
        <w:spacing w:after="0"/>
        <w:ind w:left="0"/>
        <w:jc w:val="both"/>
      </w:pPr>
      <w:r>
        <w:rPr>
          <w:rFonts w:ascii="Times New Roman"/>
          <w:b w:val="false"/>
          <w:i w:val="false"/>
          <w:color w:val="000000"/>
          <w:sz w:val="28"/>
        </w:rPr>
        <w:t>
      88.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431"/>
    <w:bookmarkStart w:name="z476" w:id="432"/>
    <w:p>
      <w:pPr>
        <w:spacing w:after="0"/>
        <w:ind w:left="0"/>
        <w:jc w:val="both"/>
      </w:pPr>
      <w:r>
        <w:rPr>
          <w:rFonts w:ascii="Times New Roman"/>
          <w:b w:val="false"/>
          <w:i w:val="false"/>
          <w:color w:val="000000"/>
          <w:sz w:val="28"/>
        </w:rPr>
        <w:t>
      89.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432"/>
    <w:bookmarkStart w:name="z477" w:id="433"/>
    <w:p>
      <w:pPr>
        <w:spacing w:after="0"/>
        <w:ind w:left="0"/>
        <w:jc w:val="both"/>
      </w:pPr>
      <w:r>
        <w:rPr>
          <w:rFonts w:ascii="Times New Roman"/>
          <w:b w:val="false"/>
          <w:i w:val="false"/>
          <w:color w:val="000000"/>
          <w:sz w:val="28"/>
        </w:rPr>
        <w:t>
      90.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433"/>
    <w:bookmarkStart w:name="z478" w:id="434"/>
    <w:p>
      <w:pPr>
        <w:spacing w:after="0"/>
        <w:ind w:left="0"/>
        <w:jc w:val="both"/>
      </w:pPr>
      <w:r>
        <w:rPr>
          <w:rFonts w:ascii="Times New Roman"/>
          <w:b w:val="false"/>
          <w:i w:val="false"/>
          <w:color w:val="000000"/>
          <w:sz w:val="28"/>
        </w:rPr>
        <w:t>
      91.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434"/>
    <w:bookmarkStart w:name="z479" w:id="435"/>
    <w:p>
      <w:pPr>
        <w:spacing w:after="0"/>
        <w:ind w:left="0"/>
        <w:jc w:val="both"/>
      </w:pPr>
      <w:r>
        <w:rPr>
          <w:rFonts w:ascii="Times New Roman"/>
          <w:b w:val="false"/>
          <w:i w:val="false"/>
          <w:color w:val="000000"/>
          <w:sz w:val="28"/>
        </w:rPr>
        <w:t>
      92. Гимназиям и лицеям выделяются средства на факультативы и организацию дополнительных курсов по выбору учащихся из расчета 4 часа на каждый класс, а также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435"/>
    <w:bookmarkStart w:name="z480" w:id="436"/>
    <w:p>
      <w:pPr>
        <w:spacing w:after="0"/>
        <w:ind w:left="0"/>
        <w:jc w:val="both"/>
      </w:pPr>
      <w:r>
        <w:rPr>
          <w:rFonts w:ascii="Times New Roman"/>
          <w:b w:val="false"/>
          <w:i w:val="false"/>
          <w:color w:val="000000"/>
          <w:sz w:val="28"/>
        </w:rPr>
        <w:t>
      93.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436"/>
    <w:bookmarkStart w:name="z481" w:id="437"/>
    <w:p>
      <w:pPr>
        <w:spacing w:after="0"/>
        <w:ind w:left="0"/>
        <w:jc w:val="both"/>
      </w:pPr>
      <w:r>
        <w:rPr>
          <w:rFonts w:ascii="Times New Roman"/>
          <w:b w:val="false"/>
          <w:i w:val="false"/>
          <w:color w:val="000000"/>
          <w:sz w:val="28"/>
        </w:rPr>
        <w:t>
      94. Гимназии, лицеи и профильные школы:</w:t>
      </w:r>
    </w:p>
    <w:bookmarkEnd w:id="437"/>
    <w:bookmarkStart w:name="z482" w:id="438"/>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438"/>
    <w:bookmarkStart w:name="z483" w:id="439"/>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439"/>
    <w:bookmarkStart w:name="z484" w:id="440"/>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440"/>
    <w:bookmarkStart w:name="z485" w:id="441"/>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441"/>
    <w:bookmarkStart w:name="z486" w:id="442"/>
    <w:p>
      <w:pPr>
        <w:spacing w:after="0"/>
        <w:ind w:left="0"/>
        <w:jc w:val="both"/>
      </w:pPr>
      <w:r>
        <w:rPr>
          <w:rFonts w:ascii="Times New Roman"/>
          <w:b w:val="false"/>
          <w:i w:val="false"/>
          <w:color w:val="000000"/>
          <w:sz w:val="28"/>
        </w:rPr>
        <w:t xml:space="preserve">
      95. Основными видами организаций образования по условиям организации обучения являются: </w:t>
      </w:r>
    </w:p>
    <w:bookmarkEnd w:id="442"/>
    <w:bookmarkStart w:name="z487" w:id="443"/>
    <w:p>
      <w:pPr>
        <w:spacing w:after="0"/>
        <w:ind w:left="0"/>
        <w:jc w:val="both"/>
      </w:pPr>
      <w:r>
        <w:rPr>
          <w:rFonts w:ascii="Times New Roman"/>
          <w:b w:val="false"/>
          <w:i w:val="false"/>
          <w:color w:val="000000"/>
          <w:sz w:val="28"/>
        </w:rPr>
        <w:t>
      1) малокомплектная школа (далее – МКШ), опорная школа;</w:t>
      </w:r>
    </w:p>
    <w:bookmarkEnd w:id="443"/>
    <w:bookmarkStart w:name="z488" w:id="444"/>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444"/>
    <w:bookmarkStart w:name="z489" w:id="445"/>
    <w:p>
      <w:pPr>
        <w:spacing w:after="0"/>
        <w:ind w:left="0"/>
        <w:jc w:val="both"/>
      </w:pPr>
      <w:r>
        <w:rPr>
          <w:rFonts w:ascii="Times New Roman"/>
          <w:b w:val="false"/>
          <w:i w:val="false"/>
          <w:color w:val="000000"/>
          <w:sz w:val="28"/>
        </w:rPr>
        <w:t xml:space="preserve">
      3) вечерняя школа; </w:t>
      </w:r>
    </w:p>
    <w:bookmarkEnd w:id="445"/>
    <w:bookmarkStart w:name="z490" w:id="446"/>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446"/>
    <w:bookmarkStart w:name="z491" w:id="447"/>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447"/>
    <w:bookmarkStart w:name="z492" w:id="448"/>
    <w:p>
      <w:pPr>
        <w:spacing w:after="0"/>
        <w:ind w:left="0"/>
        <w:jc w:val="both"/>
      </w:pPr>
      <w:r>
        <w:rPr>
          <w:rFonts w:ascii="Times New Roman"/>
          <w:b w:val="false"/>
          <w:i w:val="false"/>
          <w:color w:val="000000"/>
          <w:sz w:val="28"/>
        </w:rPr>
        <w:t>
      6) школа при больнице.</w:t>
      </w:r>
    </w:p>
    <w:bookmarkEnd w:id="448"/>
    <w:bookmarkStart w:name="z493" w:id="449"/>
    <w:p>
      <w:pPr>
        <w:spacing w:after="0"/>
        <w:ind w:left="0"/>
        <w:jc w:val="both"/>
      </w:pPr>
      <w:r>
        <w:rPr>
          <w:rFonts w:ascii="Times New Roman"/>
          <w:b w:val="false"/>
          <w:i w:val="false"/>
          <w:color w:val="000000"/>
          <w:sz w:val="28"/>
        </w:rPr>
        <w:t>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 основного среднего, общего среднего образования.</w:t>
      </w:r>
    </w:p>
    <w:bookmarkEnd w:id="449"/>
    <w:bookmarkStart w:name="z494" w:id="450"/>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450"/>
    <w:bookmarkStart w:name="z495" w:id="451"/>
    <w:p>
      <w:pPr>
        <w:spacing w:after="0"/>
        <w:ind w:left="0"/>
        <w:jc w:val="both"/>
      </w:pPr>
      <w:r>
        <w:rPr>
          <w:rFonts w:ascii="Times New Roman"/>
          <w:b w:val="false"/>
          <w:i w:val="false"/>
          <w:color w:val="000000"/>
          <w:sz w:val="28"/>
        </w:rPr>
        <w:t>
      96. Основные цели и задачи МКШ:</w:t>
      </w:r>
    </w:p>
    <w:bookmarkEnd w:id="451"/>
    <w:bookmarkStart w:name="z496" w:id="452"/>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452"/>
    <w:bookmarkStart w:name="z497" w:id="453"/>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453"/>
    <w:bookmarkStart w:name="z498" w:id="454"/>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454"/>
    <w:bookmarkStart w:name="z499" w:id="455"/>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455"/>
    <w:bookmarkStart w:name="z500" w:id="456"/>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456"/>
    <w:bookmarkStart w:name="z501" w:id="457"/>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457"/>
    <w:bookmarkStart w:name="z502" w:id="458"/>
    <w:p>
      <w:pPr>
        <w:spacing w:after="0"/>
        <w:ind w:left="0"/>
        <w:jc w:val="both"/>
      </w:pPr>
      <w:r>
        <w:rPr>
          <w:rFonts w:ascii="Times New Roman"/>
          <w:b w:val="false"/>
          <w:i w:val="false"/>
          <w:color w:val="000000"/>
          <w:sz w:val="28"/>
        </w:rPr>
        <w:t>
      97.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458"/>
    <w:bookmarkStart w:name="z503" w:id="459"/>
    <w:p>
      <w:pPr>
        <w:spacing w:after="0"/>
        <w:ind w:left="0"/>
        <w:jc w:val="both"/>
      </w:pPr>
      <w:r>
        <w:rPr>
          <w:rFonts w:ascii="Times New Roman"/>
          <w:b w:val="false"/>
          <w:i w:val="false"/>
          <w:color w:val="000000"/>
          <w:sz w:val="28"/>
        </w:rPr>
        <w:t>
      98. Деление класса на две группы в МКШ допустимо при наличии 16 и более обучающихся по:</w:t>
      </w:r>
    </w:p>
    <w:bookmarkEnd w:id="459"/>
    <w:bookmarkStart w:name="z504" w:id="460"/>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60"/>
    <w:bookmarkStart w:name="z505" w:id="461"/>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bookmarkEnd w:id="461"/>
    <w:bookmarkStart w:name="z506" w:id="462"/>
    <w:p>
      <w:pPr>
        <w:spacing w:after="0"/>
        <w:ind w:left="0"/>
        <w:jc w:val="both"/>
      </w:pPr>
      <w:r>
        <w:rPr>
          <w:rFonts w:ascii="Times New Roman"/>
          <w:b w:val="false"/>
          <w:i w:val="false"/>
          <w:color w:val="000000"/>
          <w:sz w:val="28"/>
        </w:rPr>
        <w:t>
      3) иностранному языку;</w:t>
      </w:r>
    </w:p>
    <w:bookmarkEnd w:id="462"/>
    <w:bookmarkStart w:name="z507" w:id="463"/>
    <w:p>
      <w:pPr>
        <w:spacing w:after="0"/>
        <w:ind w:left="0"/>
        <w:jc w:val="both"/>
      </w:pPr>
      <w:r>
        <w:rPr>
          <w:rFonts w:ascii="Times New Roman"/>
          <w:b w:val="false"/>
          <w:i w:val="false"/>
          <w:color w:val="000000"/>
          <w:sz w:val="28"/>
        </w:rPr>
        <w:t>
      4) художественному труду;</w:t>
      </w:r>
    </w:p>
    <w:bookmarkEnd w:id="463"/>
    <w:bookmarkStart w:name="z508" w:id="464"/>
    <w:p>
      <w:pPr>
        <w:spacing w:after="0"/>
        <w:ind w:left="0"/>
        <w:jc w:val="both"/>
      </w:pPr>
      <w:r>
        <w:rPr>
          <w:rFonts w:ascii="Times New Roman"/>
          <w:b w:val="false"/>
          <w:i w:val="false"/>
          <w:color w:val="000000"/>
          <w:sz w:val="28"/>
        </w:rPr>
        <w:t>
      5) информатике;</w:t>
      </w:r>
    </w:p>
    <w:bookmarkEnd w:id="464"/>
    <w:bookmarkStart w:name="z509" w:id="465"/>
    <w:p>
      <w:pPr>
        <w:spacing w:after="0"/>
        <w:ind w:left="0"/>
        <w:jc w:val="both"/>
      </w:pPr>
      <w:r>
        <w:rPr>
          <w:rFonts w:ascii="Times New Roman"/>
          <w:b w:val="false"/>
          <w:i w:val="false"/>
          <w:color w:val="000000"/>
          <w:sz w:val="28"/>
        </w:rPr>
        <w:t>
      6) физической культуре.</w:t>
      </w:r>
    </w:p>
    <w:bookmarkEnd w:id="465"/>
    <w:bookmarkStart w:name="z510" w:id="466"/>
    <w:p>
      <w:pPr>
        <w:spacing w:after="0"/>
        <w:ind w:left="0"/>
        <w:jc w:val="both"/>
      </w:pPr>
      <w:r>
        <w:rPr>
          <w:rFonts w:ascii="Times New Roman"/>
          <w:b w:val="false"/>
          <w:i w:val="false"/>
          <w:color w:val="000000"/>
          <w:sz w:val="28"/>
        </w:rPr>
        <w:t>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466"/>
    <w:bookmarkStart w:name="z511" w:id="467"/>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467"/>
    <w:bookmarkStart w:name="z512" w:id="468"/>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468"/>
    <w:bookmarkStart w:name="z513" w:id="469"/>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469"/>
    <w:bookmarkStart w:name="z514" w:id="470"/>
    <w:p>
      <w:pPr>
        <w:spacing w:after="0"/>
        <w:ind w:left="0"/>
        <w:jc w:val="both"/>
      </w:pPr>
      <w:r>
        <w:rPr>
          <w:rFonts w:ascii="Times New Roman"/>
          <w:b w:val="false"/>
          <w:i w:val="false"/>
          <w:color w:val="000000"/>
          <w:sz w:val="28"/>
        </w:rPr>
        <w:t>
      Не допускается совмещенное обучение обучающихся первого класса, выпускного класса с другими классами.</w:t>
      </w:r>
    </w:p>
    <w:bookmarkEnd w:id="470"/>
    <w:bookmarkStart w:name="z515" w:id="471"/>
    <w:p>
      <w:pPr>
        <w:spacing w:after="0"/>
        <w:ind w:left="0"/>
        <w:jc w:val="both"/>
      </w:pPr>
      <w:r>
        <w:rPr>
          <w:rFonts w:ascii="Times New Roman"/>
          <w:b w:val="false"/>
          <w:i w:val="false"/>
          <w:color w:val="000000"/>
          <w:sz w:val="28"/>
        </w:rPr>
        <w:t>
      99.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471"/>
    <w:bookmarkStart w:name="z516" w:id="472"/>
    <w:p>
      <w:pPr>
        <w:spacing w:after="0"/>
        <w:ind w:left="0"/>
        <w:jc w:val="both"/>
      </w:pPr>
      <w:r>
        <w:rPr>
          <w:rFonts w:ascii="Times New Roman"/>
          <w:b w:val="false"/>
          <w:i w:val="false"/>
          <w:color w:val="000000"/>
          <w:sz w:val="28"/>
        </w:rPr>
        <w:t>
      100.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472"/>
    <w:bookmarkStart w:name="z517" w:id="473"/>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473"/>
    <w:bookmarkStart w:name="z518" w:id="474"/>
    <w:p>
      <w:pPr>
        <w:spacing w:after="0"/>
        <w:ind w:left="0"/>
        <w:jc w:val="both"/>
      </w:pPr>
      <w:r>
        <w:rPr>
          <w:rFonts w:ascii="Times New Roman"/>
          <w:b w:val="false"/>
          <w:i w:val="false"/>
          <w:color w:val="000000"/>
          <w:sz w:val="28"/>
        </w:rPr>
        <w:t xml:space="preserve">
      101. В сессионный период опорная школа (ресурсный центр) работает как центр дополнительного образования и школа полного дня. </w:t>
      </w:r>
    </w:p>
    <w:bookmarkEnd w:id="474"/>
    <w:bookmarkStart w:name="z519" w:id="475"/>
    <w:p>
      <w:pPr>
        <w:spacing w:after="0"/>
        <w:ind w:left="0"/>
        <w:jc w:val="both"/>
      </w:pPr>
      <w:r>
        <w:rPr>
          <w:rFonts w:ascii="Times New Roman"/>
          <w:b w:val="false"/>
          <w:i w:val="false"/>
          <w:color w:val="000000"/>
          <w:sz w:val="28"/>
        </w:rPr>
        <w:t>
      102.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475"/>
    <w:bookmarkStart w:name="z520" w:id="476"/>
    <w:p>
      <w:pPr>
        <w:spacing w:after="0"/>
        <w:ind w:left="0"/>
        <w:jc w:val="both"/>
      </w:pPr>
      <w:r>
        <w:rPr>
          <w:rFonts w:ascii="Times New Roman"/>
          <w:b w:val="false"/>
          <w:i w:val="false"/>
          <w:color w:val="000000"/>
          <w:sz w:val="28"/>
        </w:rPr>
        <w:t>
      103.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476"/>
    <w:bookmarkStart w:name="z521" w:id="477"/>
    <w:p>
      <w:pPr>
        <w:spacing w:after="0"/>
        <w:ind w:left="0"/>
        <w:jc w:val="both"/>
      </w:pPr>
      <w:r>
        <w:rPr>
          <w:rFonts w:ascii="Times New Roman"/>
          <w:b w:val="false"/>
          <w:i w:val="false"/>
          <w:color w:val="000000"/>
          <w:sz w:val="28"/>
        </w:rPr>
        <w:t>
      104.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477"/>
    <w:bookmarkStart w:name="z522" w:id="478"/>
    <w:p>
      <w:pPr>
        <w:spacing w:after="0"/>
        <w:ind w:left="0"/>
        <w:jc w:val="both"/>
      </w:pPr>
      <w:r>
        <w:rPr>
          <w:rFonts w:ascii="Times New Roman"/>
          <w:b w:val="false"/>
          <w:i w:val="false"/>
          <w:color w:val="000000"/>
          <w:sz w:val="28"/>
        </w:rPr>
        <w:t>
      105.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478"/>
    <w:bookmarkStart w:name="z523" w:id="479"/>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479"/>
    <w:bookmarkStart w:name="z524" w:id="480"/>
    <w:p>
      <w:pPr>
        <w:spacing w:after="0"/>
        <w:ind w:left="0"/>
        <w:jc w:val="both"/>
      </w:pPr>
      <w:r>
        <w:rPr>
          <w:rFonts w:ascii="Times New Roman"/>
          <w:b w:val="false"/>
          <w:i w:val="false"/>
          <w:color w:val="000000"/>
          <w:sz w:val="28"/>
        </w:rPr>
        <w:t>
      106.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480"/>
    <w:bookmarkStart w:name="z525" w:id="481"/>
    <w:p>
      <w:pPr>
        <w:spacing w:after="0"/>
        <w:ind w:left="0"/>
        <w:jc w:val="both"/>
      </w:pPr>
      <w:r>
        <w:rPr>
          <w:rFonts w:ascii="Times New Roman"/>
          <w:b w:val="false"/>
          <w:i w:val="false"/>
          <w:color w:val="000000"/>
          <w:sz w:val="28"/>
        </w:rPr>
        <w:t>
      107. Учредительные документы Школы формируются в порядке, установленном законодательством Республики Казахстан в области образования.</w:t>
      </w:r>
    </w:p>
    <w:bookmarkEnd w:id="481"/>
    <w:bookmarkStart w:name="z526" w:id="482"/>
    <w:p>
      <w:pPr>
        <w:spacing w:after="0"/>
        <w:ind w:left="0"/>
        <w:jc w:val="both"/>
      </w:pPr>
      <w:r>
        <w:rPr>
          <w:rFonts w:ascii="Times New Roman"/>
          <w:b w:val="false"/>
          <w:i w:val="false"/>
          <w:color w:val="000000"/>
          <w:sz w:val="28"/>
        </w:rPr>
        <w:t>
      108. Основные цели и задачи Школы:</w:t>
      </w:r>
    </w:p>
    <w:bookmarkEnd w:id="482"/>
    <w:bookmarkStart w:name="z527" w:id="483"/>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483"/>
    <w:bookmarkStart w:name="z528" w:id="484"/>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484"/>
    <w:bookmarkStart w:name="z529" w:id="485"/>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485"/>
    <w:bookmarkStart w:name="z530" w:id="486"/>
    <w:p>
      <w:pPr>
        <w:spacing w:after="0"/>
        <w:ind w:left="0"/>
        <w:jc w:val="both"/>
      </w:pPr>
      <w:r>
        <w:rPr>
          <w:rFonts w:ascii="Times New Roman"/>
          <w:b w:val="false"/>
          <w:i w:val="false"/>
          <w:color w:val="000000"/>
          <w:sz w:val="28"/>
        </w:rPr>
        <w:t>
      109.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486"/>
    <w:bookmarkStart w:name="z531" w:id="487"/>
    <w:p>
      <w:pPr>
        <w:spacing w:after="0"/>
        <w:ind w:left="0"/>
        <w:jc w:val="both"/>
      </w:pPr>
      <w:r>
        <w:rPr>
          <w:rFonts w:ascii="Times New Roman"/>
          <w:b w:val="false"/>
          <w:i w:val="false"/>
          <w:color w:val="000000"/>
          <w:sz w:val="28"/>
        </w:rPr>
        <w:t>
      110.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487"/>
    <w:bookmarkStart w:name="z532" w:id="488"/>
    <w:p>
      <w:pPr>
        <w:spacing w:after="0"/>
        <w:ind w:left="0"/>
        <w:jc w:val="both"/>
      </w:pPr>
      <w:r>
        <w:rPr>
          <w:rFonts w:ascii="Times New Roman"/>
          <w:b w:val="false"/>
          <w:i w:val="false"/>
          <w:color w:val="000000"/>
          <w:sz w:val="28"/>
        </w:rPr>
        <w:t xml:space="preserve">
      111. В Школу принимаются осужденные, не имеющие основное среднее и общее среднее образование на основании документов об образовании. </w:t>
      </w:r>
    </w:p>
    <w:bookmarkEnd w:id="488"/>
    <w:bookmarkStart w:name="z533" w:id="489"/>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489"/>
    <w:bookmarkStart w:name="z534" w:id="490"/>
    <w:p>
      <w:pPr>
        <w:spacing w:after="0"/>
        <w:ind w:left="0"/>
        <w:jc w:val="both"/>
      </w:pPr>
      <w:r>
        <w:rPr>
          <w:rFonts w:ascii="Times New Roman"/>
          <w:b w:val="false"/>
          <w:i w:val="false"/>
          <w:color w:val="000000"/>
          <w:sz w:val="28"/>
        </w:rPr>
        <w:t>
      112.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490"/>
    <w:bookmarkStart w:name="z535" w:id="491"/>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491"/>
    <w:bookmarkStart w:name="z536" w:id="492"/>
    <w:p>
      <w:pPr>
        <w:spacing w:after="0"/>
        <w:ind w:left="0"/>
        <w:jc w:val="both"/>
      </w:pPr>
      <w:r>
        <w:rPr>
          <w:rFonts w:ascii="Times New Roman"/>
          <w:b w:val="false"/>
          <w:i w:val="false"/>
          <w:color w:val="000000"/>
          <w:sz w:val="28"/>
        </w:rPr>
        <w:t>
      113. В Школе учебный процесс осуществляется в соответствии с действующими Типовыми учебными планами и программами.</w:t>
      </w:r>
    </w:p>
    <w:bookmarkEnd w:id="492"/>
    <w:bookmarkStart w:name="z537" w:id="493"/>
    <w:p>
      <w:pPr>
        <w:spacing w:after="0"/>
        <w:ind w:left="0"/>
        <w:jc w:val="both"/>
      </w:pPr>
      <w:r>
        <w:rPr>
          <w:rFonts w:ascii="Times New Roman"/>
          <w:b w:val="false"/>
          <w:i w:val="false"/>
          <w:color w:val="000000"/>
          <w:sz w:val="28"/>
        </w:rPr>
        <w:t>
      114. Руководство Школой осуществляется директором, назначаемым в порядке, установленным законодательством в области образования.</w:t>
      </w:r>
    </w:p>
    <w:bookmarkEnd w:id="493"/>
    <w:bookmarkStart w:name="z538" w:id="494"/>
    <w:p>
      <w:pPr>
        <w:spacing w:after="0"/>
        <w:ind w:left="0"/>
        <w:jc w:val="both"/>
      </w:pPr>
      <w:r>
        <w:rPr>
          <w:rFonts w:ascii="Times New Roman"/>
          <w:b w:val="false"/>
          <w:i w:val="false"/>
          <w:color w:val="000000"/>
          <w:sz w:val="28"/>
        </w:rPr>
        <w:t>
      115.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494"/>
    <w:bookmarkStart w:name="z539" w:id="495"/>
    <w:p>
      <w:pPr>
        <w:spacing w:after="0"/>
        <w:ind w:left="0"/>
        <w:jc w:val="both"/>
      </w:pPr>
      <w:r>
        <w:rPr>
          <w:rFonts w:ascii="Times New Roman"/>
          <w:b w:val="false"/>
          <w:i w:val="false"/>
          <w:color w:val="000000"/>
          <w:sz w:val="28"/>
        </w:rPr>
        <w:t>
      116.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495"/>
    <w:bookmarkStart w:name="z540" w:id="496"/>
    <w:p>
      <w:pPr>
        <w:spacing w:after="0"/>
        <w:ind w:left="0"/>
        <w:jc w:val="both"/>
      </w:pPr>
      <w:r>
        <w:rPr>
          <w:rFonts w:ascii="Times New Roman"/>
          <w:b w:val="false"/>
          <w:i w:val="false"/>
          <w:color w:val="000000"/>
          <w:sz w:val="28"/>
        </w:rPr>
        <w:t>
      117.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496"/>
    <w:bookmarkStart w:name="z541" w:id="497"/>
    <w:p>
      <w:pPr>
        <w:spacing w:after="0"/>
        <w:ind w:left="0"/>
        <w:jc w:val="both"/>
      </w:pPr>
      <w:r>
        <w:rPr>
          <w:rFonts w:ascii="Times New Roman"/>
          <w:b w:val="false"/>
          <w:i w:val="false"/>
          <w:color w:val="000000"/>
          <w:sz w:val="28"/>
        </w:rPr>
        <w:t>
      118. Администрация исправительного учреждения:</w:t>
      </w:r>
    </w:p>
    <w:bookmarkEnd w:id="497"/>
    <w:bookmarkStart w:name="z542" w:id="498"/>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498"/>
    <w:bookmarkStart w:name="z543" w:id="499"/>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499"/>
    <w:bookmarkStart w:name="z544" w:id="500"/>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500"/>
    <w:bookmarkStart w:name="z545" w:id="501"/>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501"/>
    <w:bookmarkStart w:name="z546" w:id="502"/>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502"/>
    <w:bookmarkStart w:name="z547" w:id="503"/>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503"/>
    <w:bookmarkStart w:name="z548" w:id="504"/>
    <w:p>
      <w:pPr>
        <w:spacing w:after="0"/>
        <w:ind w:left="0"/>
        <w:jc w:val="both"/>
      </w:pPr>
      <w:r>
        <w:rPr>
          <w:rFonts w:ascii="Times New Roman"/>
          <w:b w:val="false"/>
          <w:i w:val="false"/>
          <w:color w:val="000000"/>
          <w:sz w:val="28"/>
        </w:rPr>
        <w:t>
      119. Педагогический коллектив Школы:</w:t>
      </w:r>
    </w:p>
    <w:bookmarkEnd w:id="504"/>
    <w:bookmarkStart w:name="z549" w:id="505"/>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505"/>
    <w:bookmarkStart w:name="z550" w:id="506"/>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506"/>
    <w:bookmarkStart w:name="z551" w:id="507"/>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507"/>
    <w:bookmarkStart w:name="z552" w:id="508"/>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508"/>
    <w:bookmarkStart w:name="z553" w:id="509"/>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509"/>
    <w:bookmarkStart w:name="z554" w:id="510"/>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510"/>
    <w:bookmarkStart w:name="z555" w:id="511"/>
    <w:p>
      <w:pPr>
        <w:spacing w:after="0"/>
        <w:ind w:left="0"/>
        <w:jc w:val="both"/>
      </w:pPr>
      <w:r>
        <w:rPr>
          <w:rFonts w:ascii="Times New Roman"/>
          <w:b w:val="false"/>
          <w:i w:val="false"/>
          <w:color w:val="000000"/>
          <w:sz w:val="28"/>
        </w:rPr>
        <w:t>
      120. Педагоги Школы не допускаются на территорию учреждения в случае нарушения ими требований правил деятельности исправительных учреждений.</w:t>
      </w:r>
    </w:p>
    <w:bookmarkEnd w:id="511"/>
    <w:bookmarkStart w:name="z556" w:id="512"/>
    <w:p>
      <w:pPr>
        <w:spacing w:after="0"/>
        <w:ind w:left="0"/>
        <w:jc w:val="both"/>
      </w:pPr>
      <w:r>
        <w:rPr>
          <w:rFonts w:ascii="Times New Roman"/>
          <w:b w:val="false"/>
          <w:i w:val="false"/>
          <w:color w:val="000000"/>
          <w:sz w:val="28"/>
        </w:rPr>
        <w:t>
      121.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512"/>
    <w:bookmarkStart w:name="z557" w:id="513"/>
    <w:p>
      <w:pPr>
        <w:spacing w:after="0"/>
        <w:ind w:left="0"/>
        <w:jc w:val="left"/>
      </w:pPr>
      <w:r>
        <w:rPr>
          <w:rFonts w:ascii="Times New Roman"/>
          <w:b/>
          <w:i w:val="false"/>
          <w:color w:val="000000"/>
        </w:rPr>
        <w:t xml:space="preserve"> Параграф 3. Типовые правила деятельности вечерних школ</w:t>
      </w:r>
    </w:p>
    <w:bookmarkEnd w:id="513"/>
    <w:bookmarkStart w:name="z558" w:id="514"/>
    <w:p>
      <w:pPr>
        <w:spacing w:after="0"/>
        <w:ind w:left="0"/>
        <w:jc w:val="both"/>
      </w:pPr>
      <w:r>
        <w:rPr>
          <w:rFonts w:ascii="Times New Roman"/>
          <w:b w:val="false"/>
          <w:i w:val="false"/>
          <w:color w:val="000000"/>
          <w:sz w:val="28"/>
        </w:rPr>
        <w:t xml:space="preserve">
      122.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514"/>
    <w:bookmarkStart w:name="z559" w:id="515"/>
    <w:p>
      <w:pPr>
        <w:spacing w:after="0"/>
        <w:ind w:left="0"/>
        <w:jc w:val="both"/>
      </w:pPr>
      <w:r>
        <w:rPr>
          <w:rFonts w:ascii="Times New Roman"/>
          <w:b w:val="false"/>
          <w:i w:val="false"/>
          <w:color w:val="000000"/>
          <w:sz w:val="28"/>
        </w:rPr>
        <w:t>
      123.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515"/>
    <w:bookmarkStart w:name="z560" w:id="516"/>
    <w:p>
      <w:pPr>
        <w:spacing w:after="0"/>
        <w:ind w:left="0"/>
        <w:jc w:val="both"/>
      </w:pPr>
      <w:r>
        <w:rPr>
          <w:rFonts w:ascii="Times New Roman"/>
          <w:b w:val="false"/>
          <w:i w:val="false"/>
          <w:color w:val="000000"/>
          <w:sz w:val="28"/>
        </w:rPr>
        <w:t xml:space="preserve">
      124. Вечерняя (сменная) школа создается в форме государственного учреждения или коммунального государственного казенного предприятия. </w:t>
      </w:r>
    </w:p>
    <w:bookmarkEnd w:id="516"/>
    <w:bookmarkStart w:name="z561" w:id="517"/>
    <w:p>
      <w:pPr>
        <w:spacing w:after="0"/>
        <w:ind w:left="0"/>
        <w:jc w:val="both"/>
      </w:pPr>
      <w:r>
        <w:rPr>
          <w:rFonts w:ascii="Times New Roman"/>
          <w:b w:val="false"/>
          <w:i w:val="false"/>
          <w:color w:val="000000"/>
          <w:sz w:val="28"/>
        </w:rPr>
        <w:t>
      125.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517"/>
    <w:bookmarkStart w:name="z562" w:id="518"/>
    <w:p>
      <w:pPr>
        <w:spacing w:after="0"/>
        <w:ind w:left="0"/>
        <w:jc w:val="both"/>
      </w:pPr>
      <w:r>
        <w:rPr>
          <w:rFonts w:ascii="Times New Roman"/>
          <w:b w:val="false"/>
          <w:i w:val="false"/>
          <w:color w:val="000000"/>
          <w:sz w:val="28"/>
        </w:rPr>
        <w:t>
      126. Условия и порядок освоения образовательных программ определяются настоящими Типовыми правилами и Уставом школы.</w:t>
      </w:r>
    </w:p>
    <w:bookmarkEnd w:id="518"/>
    <w:bookmarkStart w:name="z563" w:id="519"/>
    <w:p>
      <w:pPr>
        <w:spacing w:after="0"/>
        <w:ind w:left="0"/>
        <w:jc w:val="both"/>
      </w:pPr>
      <w:r>
        <w:rPr>
          <w:rFonts w:ascii="Times New Roman"/>
          <w:b w:val="false"/>
          <w:i w:val="false"/>
          <w:color w:val="000000"/>
          <w:sz w:val="28"/>
        </w:rPr>
        <w:t xml:space="preserve">
      127.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519"/>
    <w:bookmarkStart w:name="z564" w:id="520"/>
    <w:p>
      <w:pPr>
        <w:spacing w:after="0"/>
        <w:ind w:left="0"/>
        <w:jc w:val="both"/>
      </w:pPr>
      <w:r>
        <w:rPr>
          <w:rFonts w:ascii="Times New Roman"/>
          <w:b w:val="false"/>
          <w:i w:val="false"/>
          <w:color w:val="000000"/>
          <w:sz w:val="28"/>
        </w:rPr>
        <w:t>
      128. Вечерняя школа создается при наличии:</w:t>
      </w:r>
    </w:p>
    <w:bookmarkEnd w:id="520"/>
    <w:bookmarkStart w:name="z565" w:id="521"/>
    <w:p>
      <w:pPr>
        <w:spacing w:after="0"/>
        <w:ind w:left="0"/>
        <w:jc w:val="both"/>
      </w:pPr>
      <w:r>
        <w:rPr>
          <w:rFonts w:ascii="Times New Roman"/>
          <w:b w:val="false"/>
          <w:i w:val="false"/>
          <w:color w:val="000000"/>
          <w:sz w:val="28"/>
        </w:rPr>
        <w:t>
      1) в крупных городах – не менее 100 обучающихся;</w:t>
      </w:r>
    </w:p>
    <w:bookmarkEnd w:id="521"/>
    <w:bookmarkStart w:name="z566" w:id="522"/>
    <w:p>
      <w:pPr>
        <w:spacing w:after="0"/>
        <w:ind w:left="0"/>
        <w:jc w:val="both"/>
      </w:pPr>
      <w:r>
        <w:rPr>
          <w:rFonts w:ascii="Times New Roman"/>
          <w:b w:val="false"/>
          <w:i w:val="false"/>
          <w:color w:val="000000"/>
          <w:sz w:val="28"/>
        </w:rPr>
        <w:t>
      2) в небольших городах – не менее 80 обучающихся;</w:t>
      </w:r>
    </w:p>
    <w:bookmarkEnd w:id="522"/>
    <w:bookmarkStart w:name="z567" w:id="523"/>
    <w:p>
      <w:pPr>
        <w:spacing w:after="0"/>
        <w:ind w:left="0"/>
        <w:jc w:val="both"/>
      </w:pPr>
      <w:r>
        <w:rPr>
          <w:rFonts w:ascii="Times New Roman"/>
          <w:b w:val="false"/>
          <w:i w:val="false"/>
          <w:color w:val="000000"/>
          <w:sz w:val="28"/>
        </w:rPr>
        <w:t>
      3) в поселках городского типа – не менее 50 обучающихся;</w:t>
      </w:r>
    </w:p>
    <w:bookmarkEnd w:id="523"/>
    <w:bookmarkStart w:name="z568" w:id="524"/>
    <w:p>
      <w:pPr>
        <w:spacing w:after="0"/>
        <w:ind w:left="0"/>
        <w:jc w:val="both"/>
      </w:pPr>
      <w:r>
        <w:rPr>
          <w:rFonts w:ascii="Times New Roman"/>
          <w:b w:val="false"/>
          <w:i w:val="false"/>
          <w:color w:val="000000"/>
          <w:sz w:val="28"/>
        </w:rPr>
        <w:t>
      4) в сельской местности – не менее 30 обучающихся.</w:t>
      </w:r>
    </w:p>
    <w:bookmarkEnd w:id="524"/>
    <w:bookmarkStart w:name="z569" w:id="525"/>
    <w:p>
      <w:pPr>
        <w:spacing w:after="0"/>
        <w:ind w:left="0"/>
        <w:jc w:val="both"/>
      </w:pPr>
      <w:r>
        <w:rPr>
          <w:rFonts w:ascii="Times New Roman"/>
          <w:b w:val="false"/>
          <w:i w:val="false"/>
          <w:color w:val="000000"/>
          <w:sz w:val="28"/>
        </w:rPr>
        <w:t>
      129. При вечерней и заочной формах обучения классы открываются при наличии не менее 9 обучающихся.</w:t>
      </w:r>
    </w:p>
    <w:bookmarkEnd w:id="525"/>
    <w:bookmarkStart w:name="z570" w:id="526"/>
    <w:p>
      <w:pPr>
        <w:spacing w:after="0"/>
        <w:ind w:left="0"/>
        <w:jc w:val="both"/>
      </w:pPr>
      <w:r>
        <w:rPr>
          <w:rFonts w:ascii="Times New Roman"/>
          <w:b w:val="false"/>
          <w:i w:val="false"/>
          <w:color w:val="000000"/>
          <w:sz w:val="28"/>
        </w:rPr>
        <w:t>
      130.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526"/>
    <w:bookmarkStart w:name="z571" w:id="527"/>
    <w:p>
      <w:pPr>
        <w:spacing w:after="0"/>
        <w:ind w:left="0"/>
        <w:jc w:val="both"/>
      </w:pPr>
      <w:r>
        <w:rPr>
          <w:rFonts w:ascii="Times New Roman"/>
          <w:b w:val="false"/>
          <w:i w:val="false"/>
          <w:color w:val="000000"/>
          <w:sz w:val="28"/>
        </w:rPr>
        <w:t>
      131. Вечерняя школа создает учебно-консультационные пункты, классы, группы заочного обучения на предприятиях и в организациях образования, независимо от форм собственности.</w:t>
      </w:r>
    </w:p>
    <w:bookmarkEnd w:id="527"/>
    <w:bookmarkStart w:name="z572" w:id="528"/>
    <w:p>
      <w:pPr>
        <w:spacing w:after="0"/>
        <w:ind w:left="0"/>
        <w:jc w:val="both"/>
      </w:pPr>
      <w:r>
        <w:rPr>
          <w:rFonts w:ascii="Times New Roman"/>
          <w:b w:val="false"/>
          <w:i w:val="false"/>
          <w:color w:val="000000"/>
          <w:sz w:val="28"/>
        </w:rPr>
        <w:t>
      132.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528"/>
    <w:bookmarkStart w:name="z573" w:id="529"/>
    <w:p>
      <w:pPr>
        <w:spacing w:after="0"/>
        <w:ind w:left="0"/>
        <w:jc w:val="both"/>
      </w:pPr>
      <w:r>
        <w:rPr>
          <w:rFonts w:ascii="Times New Roman"/>
          <w:b w:val="false"/>
          <w:i w:val="false"/>
          <w:color w:val="000000"/>
          <w:sz w:val="28"/>
        </w:rPr>
        <w:t>
      1) в городах при наличии не менее 50 обучающихся;</w:t>
      </w:r>
    </w:p>
    <w:bookmarkEnd w:id="529"/>
    <w:bookmarkStart w:name="z574" w:id="530"/>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530"/>
    <w:bookmarkStart w:name="z575" w:id="531"/>
    <w:p>
      <w:pPr>
        <w:spacing w:after="0"/>
        <w:ind w:left="0"/>
        <w:jc w:val="both"/>
      </w:pPr>
      <w:r>
        <w:rPr>
          <w:rFonts w:ascii="Times New Roman"/>
          <w:b w:val="false"/>
          <w:i w:val="false"/>
          <w:color w:val="000000"/>
          <w:sz w:val="28"/>
        </w:rPr>
        <w:t xml:space="preserve">
      133.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531"/>
    <w:bookmarkStart w:name="z576" w:id="532"/>
    <w:p>
      <w:pPr>
        <w:spacing w:after="0"/>
        <w:ind w:left="0"/>
        <w:jc w:val="both"/>
      </w:pPr>
      <w:r>
        <w:rPr>
          <w:rFonts w:ascii="Times New Roman"/>
          <w:b w:val="false"/>
          <w:i w:val="false"/>
          <w:color w:val="000000"/>
          <w:sz w:val="28"/>
        </w:rPr>
        <w:t>
      134. Вечерняя школа создает классы с углубленным изучением предметов, классы (группы) компенсирующего и коррекционного обучения.</w:t>
      </w:r>
    </w:p>
    <w:bookmarkEnd w:id="532"/>
    <w:bookmarkStart w:name="z577" w:id="533"/>
    <w:p>
      <w:pPr>
        <w:spacing w:after="0"/>
        <w:ind w:left="0"/>
        <w:jc w:val="both"/>
      </w:pPr>
      <w:r>
        <w:rPr>
          <w:rFonts w:ascii="Times New Roman"/>
          <w:b w:val="false"/>
          <w:i w:val="false"/>
          <w:color w:val="000000"/>
          <w:sz w:val="28"/>
        </w:rPr>
        <w:t>
      135. Наполняемость классов всех уровней вечерней школы, при дневной форме обучения, устанавливается в количестве:</w:t>
      </w:r>
    </w:p>
    <w:bookmarkEnd w:id="533"/>
    <w:bookmarkStart w:name="z578" w:id="534"/>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534"/>
    <w:bookmarkStart w:name="z579" w:id="535"/>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535"/>
    <w:bookmarkStart w:name="z580" w:id="536"/>
    <w:p>
      <w:pPr>
        <w:spacing w:after="0"/>
        <w:ind w:left="0"/>
        <w:jc w:val="both"/>
      </w:pPr>
      <w:r>
        <w:rPr>
          <w:rFonts w:ascii="Times New Roman"/>
          <w:b w:val="false"/>
          <w:i w:val="false"/>
          <w:color w:val="000000"/>
          <w:sz w:val="28"/>
        </w:rPr>
        <w:t>
      3) в сельских организациях образования – 10 обучающихся.</w:t>
      </w:r>
    </w:p>
    <w:bookmarkEnd w:id="536"/>
    <w:bookmarkStart w:name="z581" w:id="537"/>
    <w:p>
      <w:pPr>
        <w:spacing w:after="0"/>
        <w:ind w:left="0"/>
        <w:jc w:val="both"/>
      </w:pPr>
      <w:r>
        <w:rPr>
          <w:rFonts w:ascii="Times New Roman"/>
          <w:b w:val="false"/>
          <w:i w:val="false"/>
          <w:color w:val="000000"/>
          <w:sz w:val="28"/>
        </w:rPr>
        <w:t xml:space="preserve">
      136. При наличии в классе 20 и более обучающихся производится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w:t>
      </w:r>
    </w:p>
    <w:bookmarkEnd w:id="537"/>
    <w:bookmarkStart w:name="z582" w:id="538"/>
    <w:p>
      <w:pPr>
        <w:spacing w:after="0"/>
        <w:ind w:left="0"/>
        <w:jc w:val="both"/>
      </w:pPr>
      <w:r>
        <w:rPr>
          <w:rFonts w:ascii="Times New Roman"/>
          <w:b w:val="false"/>
          <w:i w:val="false"/>
          <w:color w:val="000000"/>
          <w:sz w:val="28"/>
        </w:rPr>
        <w:t>
      137. Деление на подгруппы для изучения казахского языка и литературы в русской школе, русского языка и литературы в казахской школе, иностранных языков, информатики на заочных формах вечернего обучения не предусматривается.</w:t>
      </w:r>
    </w:p>
    <w:bookmarkEnd w:id="538"/>
    <w:bookmarkStart w:name="z583" w:id="539"/>
    <w:p>
      <w:pPr>
        <w:spacing w:after="0"/>
        <w:ind w:left="0"/>
        <w:jc w:val="both"/>
      </w:pPr>
      <w:r>
        <w:rPr>
          <w:rFonts w:ascii="Times New Roman"/>
          <w:b w:val="false"/>
          <w:i w:val="false"/>
          <w:color w:val="000000"/>
          <w:sz w:val="28"/>
        </w:rPr>
        <w:t>
      138. В вечернюю школу принимаются лица, не моложе 15 лет, изъявившие желание обучаться, на основании следующих документов:</w:t>
      </w:r>
    </w:p>
    <w:bookmarkEnd w:id="539"/>
    <w:bookmarkStart w:name="z584" w:id="540"/>
    <w:p>
      <w:pPr>
        <w:spacing w:after="0"/>
        <w:ind w:left="0"/>
        <w:jc w:val="both"/>
      </w:pPr>
      <w:r>
        <w:rPr>
          <w:rFonts w:ascii="Times New Roman"/>
          <w:b w:val="false"/>
          <w:i w:val="false"/>
          <w:color w:val="000000"/>
          <w:sz w:val="28"/>
        </w:rPr>
        <w:t>
      1) заявления родителей (законных представителей);</w:t>
      </w:r>
    </w:p>
    <w:bookmarkEnd w:id="540"/>
    <w:bookmarkStart w:name="z585" w:id="541"/>
    <w:p>
      <w:pPr>
        <w:spacing w:after="0"/>
        <w:ind w:left="0"/>
        <w:jc w:val="both"/>
      </w:pPr>
      <w:r>
        <w:rPr>
          <w:rFonts w:ascii="Times New Roman"/>
          <w:b w:val="false"/>
          <w:i w:val="false"/>
          <w:color w:val="000000"/>
          <w:sz w:val="28"/>
        </w:rPr>
        <w:t>
      2) личного заявления;</w:t>
      </w:r>
    </w:p>
    <w:bookmarkEnd w:id="541"/>
    <w:bookmarkStart w:name="z586" w:id="542"/>
    <w:p>
      <w:pPr>
        <w:spacing w:after="0"/>
        <w:ind w:left="0"/>
        <w:jc w:val="both"/>
      </w:pPr>
      <w:r>
        <w:rPr>
          <w:rFonts w:ascii="Times New Roman"/>
          <w:b w:val="false"/>
          <w:i w:val="false"/>
          <w:color w:val="000000"/>
          <w:sz w:val="28"/>
        </w:rPr>
        <w:t>
      3) свидетельства об окончании основного общего образовании;</w:t>
      </w:r>
    </w:p>
    <w:bookmarkEnd w:id="542"/>
    <w:bookmarkStart w:name="z587" w:id="543"/>
    <w:p>
      <w:pPr>
        <w:spacing w:after="0"/>
        <w:ind w:left="0"/>
        <w:jc w:val="both"/>
      </w:pPr>
      <w:r>
        <w:rPr>
          <w:rFonts w:ascii="Times New Roman"/>
          <w:b w:val="false"/>
          <w:i w:val="false"/>
          <w:color w:val="000000"/>
          <w:sz w:val="28"/>
        </w:rPr>
        <w:t>
      4) табеля успеваемости за последний год обучения;</w:t>
      </w:r>
    </w:p>
    <w:bookmarkEnd w:id="543"/>
    <w:bookmarkStart w:name="z588" w:id="544"/>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544"/>
    <w:bookmarkStart w:name="z589" w:id="545"/>
    <w:p>
      <w:pPr>
        <w:spacing w:after="0"/>
        <w:ind w:left="0"/>
        <w:jc w:val="both"/>
      </w:pPr>
      <w:r>
        <w:rPr>
          <w:rFonts w:ascii="Times New Roman"/>
          <w:b w:val="false"/>
          <w:i w:val="false"/>
          <w:color w:val="000000"/>
          <w:sz w:val="28"/>
        </w:rPr>
        <w:t>
      6) удостоверения личности или свидетельства о рождении;</w:t>
      </w:r>
    </w:p>
    <w:bookmarkEnd w:id="545"/>
    <w:bookmarkStart w:name="z590" w:id="546"/>
    <w:p>
      <w:pPr>
        <w:spacing w:after="0"/>
        <w:ind w:left="0"/>
        <w:jc w:val="both"/>
      </w:pPr>
      <w:r>
        <w:rPr>
          <w:rFonts w:ascii="Times New Roman"/>
          <w:b w:val="false"/>
          <w:i w:val="false"/>
          <w:color w:val="000000"/>
          <w:sz w:val="28"/>
        </w:rPr>
        <w:t>
      7) справки с места работы (для работающих);</w:t>
      </w:r>
    </w:p>
    <w:bookmarkEnd w:id="546"/>
    <w:bookmarkStart w:name="z591" w:id="547"/>
    <w:p>
      <w:pPr>
        <w:spacing w:after="0"/>
        <w:ind w:left="0"/>
        <w:jc w:val="both"/>
      </w:pPr>
      <w:r>
        <w:rPr>
          <w:rFonts w:ascii="Times New Roman"/>
          <w:b w:val="false"/>
          <w:i w:val="false"/>
          <w:color w:val="000000"/>
          <w:sz w:val="28"/>
        </w:rPr>
        <w:t>
      8) медицинская справка формы – 075/у, утвержденная приказом и.о. Министра здравоохранения Республики Казахстан от 30 октября 2020 года № ҚР ДСМ-175/2020 (далее – приказ ҚР ДСМ-175/2020);</w:t>
      </w:r>
    </w:p>
    <w:bookmarkEnd w:id="547"/>
    <w:bookmarkStart w:name="z592" w:id="548"/>
    <w:p>
      <w:pPr>
        <w:spacing w:after="0"/>
        <w:ind w:left="0"/>
        <w:jc w:val="both"/>
      </w:pPr>
      <w:r>
        <w:rPr>
          <w:rFonts w:ascii="Times New Roman"/>
          <w:b w:val="false"/>
          <w:i w:val="false"/>
          <w:color w:val="000000"/>
          <w:sz w:val="28"/>
        </w:rPr>
        <w:t>
      9) справки с места жительства.</w:t>
      </w:r>
    </w:p>
    <w:bookmarkEnd w:id="548"/>
    <w:bookmarkStart w:name="z593" w:id="549"/>
    <w:p>
      <w:pPr>
        <w:spacing w:after="0"/>
        <w:ind w:left="0"/>
        <w:jc w:val="both"/>
      </w:pPr>
      <w:r>
        <w:rPr>
          <w:rFonts w:ascii="Times New Roman"/>
          <w:b w:val="false"/>
          <w:i w:val="false"/>
          <w:color w:val="000000"/>
          <w:sz w:val="28"/>
        </w:rPr>
        <w:t>
      139. В особых случаях в вечернюю школу принимаются лица, направленные решением комиссии по защите прав несовершеннолетних при акиматах городов и районов.</w:t>
      </w:r>
    </w:p>
    <w:bookmarkEnd w:id="549"/>
    <w:bookmarkStart w:name="z594" w:id="550"/>
    <w:p>
      <w:pPr>
        <w:spacing w:after="0"/>
        <w:ind w:left="0"/>
        <w:jc w:val="both"/>
      </w:pPr>
      <w:r>
        <w:rPr>
          <w:rFonts w:ascii="Times New Roman"/>
          <w:b w:val="false"/>
          <w:i w:val="false"/>
          <w:color w:val="000000"/>
          <w:sz w:val="28"/>
        </w:rPr>
        <w:t>
      140. В вечернюю школу прием заявлений и зачисление проводится до начала учебного года и оформляется приказом директора школа.</w:t>
      </w:r>
    </w:p>
    <w:bookmarkEnd w:id="550"/>
    <w:bookmarkStart w:name="z595" w:id="551"/>
    <w:p>
      <w:pPr>
        <w:spacing w:after="0"/>
        <w:ind w:left="0"/>
        <w:jc w:val="both"/>
      </w:pPr>
      <w:r>
        <w:rPr>
          <w:rFonts w:ascii="Times New Roman"/>
          <w:b w:val="false"/>
          <w:i w:val="false"/>
          <w:color w:val="000000"/>
          <w:sz w:val="28"/>
        </w:rPr>
        <w:t>
      141.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551"/>
    <w:bookmarkStart w:name="z596" w:id="552"/>
    <w:p>
      <w:pPr>
        <w:spacing w:after="0"/>
        <w:ind w:left="0"/>
        <w:jc w:val="both"/>
      </w:pPr>
      <w:r>
        <w:rPr>
          <w:rFonts w:ascii="Times New Roman"/>
          <w:b w:val="false"/>
          <w:i w:val="false"/>
          <w:color w:val="000000"/>
          <w:sz w:val="28"/>
        </w:rPr>
        <w:t>
      142. В вечерней школе контингент обучающихся определяется дважды в год: на начало каждого полугодия.</w:t>
      </w:r>
    </w:p>
    <w:bookmarkEnd w:id="552"/>
    <w:bookmarkStart w:name="z597" w:id="553"/>
    <w:p>
      <w:pPr>
        <w:spacing w:after="0"/>
        <w:ind w:left="0"/>
        <w:jc w:val="both"/>
      </w:pPr>
      <w:r>
        <w:rPr>
          <w:rFonts w:ascii="Times New Roman"/>
          <w:b w:val="false"/>
          <w:i w:val="false"/>
          <w:color w:val="000000"/>
          <w:sz w:val="28"/>
        </w:rPr>
        <w:t>
      143. Вечерняя школа осуществляет образовательный процесс в соответствии с уровнями общеобразовательных программ двух ступеней образования:</w:t>
      </w:r>
    </w:p>
    <w:bookmarkEnd w:id="553"/>
    <w:bookmarkStart w:name="z598" w:id="554"/>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554"/>
    <w:bookmarkStart w:name="z599" w:id="555"/>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555"/>
    <w:bookmarkStart w:name="z600" w:id="556"/>
    <w:p>
      <w:pPr>
        <w:spacing w:after="0"/>
        <w:ind w:left="0"/>
        <w:jc w:val="both"/>
      </w:pPr>
      <w:r>
        <w:rPr>
          <w:rFonts w:ascii="Times New Roman"/>
          <w:b w:val="false"/>
          <w:i w:val="false"/>
          <w:color w:val="000000"/>
          <w:sz w:val="28"/>
        </w:rPr>
        <w:t>
      144.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556"/>
    <w:bookmarkStart w:name="z601" w:id="557"/>
    <w:p>
      <w:pPr>
        <w:spacing w:after="0"/>
        <w:ind w:left="0"/>
        <w:jc w:val="both"/>
      </w:pPr>
      <w:r>
        <w:rPr>
          <w:rFonts w:ascii="Times New Roman"/>
          <w:b w:val="false"/>
          <w:i w:val="false"/>
          <w:color w:val="000000"/>
          <w:sz w:val="28"/>
        </w:rPr>
        <w:t>
      145.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557"/>
    <w:bookmarkStart w:name="z602" w:id="558"/>
    <w:p>
      <w:pPr>
        <w:spacing w:after="0"/>
        <w:ind w:left="0"/>
        <w:jc w:val="both"/>
      </w:pPr>
      <w:r>
        <w:rPr>
          <w:rFonts w:ascii="Times New Roman"/>
          <w:b w:val="false"/>
          <w:i w:val="false"/>
          <w:color w:val="000000"/>
          <w:sz w:val="28"/>
        </w:rPr>
        <w:t>
      146. Учебный год в вечерней школе продолжается с 1 сентября по 25 мая. Продолжительность учебного года – 34 недели, при заочной форме - 36 недель.</w:t>
      </w:r>
    </w:p>
    <w:bookmarkEnd w:id="558"/>
    <w:bookmarkStart w:name="z603" w:id="559"/>
    <w:p>
      <w:pPr>
        <w:spacing w:after="0"/>
        <w:ind w:left="0"/>
        <w:jc w:val="both"/>
      </w:pPr>
      <w:r>
        <w:rPr>
          <w:rFonts w:ascii="Times New Roman"/>
          <w:b w:val="false"/>
          <w:i w:val="false"/>
          <w:color w:val="000000"/>
          <w:sz w:val="28"/>
        </w:rPr>
        <w:t>
      147.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559"/>
    <w:bookmarkStart w:name="z604" w:id="560"/>
    <w:p>
      <w:pPr>
        <w:spacing w:after="0"/>
        <w:ind w:left="0"/>
        <w:jc w:val="both"/>
      </w:pPr>
      <w:r>
        <w:rPr>
          <w:rFonts w:ascii="Times New Roman"/>
          <w:b w:val="false"/>
          <w:i w:val="false"/>
          <w:color w:val="000000"/>
          <w:sz w:val="28"/>
        </w:rPr>
        <w:t>
      148. При сессионном режиме организации занятий заочного или вечернего обучения, время сессий определяется педагогическим советом школы.</w:t>
      </w:r>
    </w:p>
    <w:bookmarkEnd w:id="560"/>
    <w:bookmarkStart w:name="z605" w:id="561"/>
    <w:p>
      <w:pPr>
        <w:spacing w:after="0"/>
        <w:ind w:left="0"/>
        <w:jc w:val="both"/>
      </w:pPr>
      <w:r>
        <w:rPr>
          <w:rFonts w:ascii="Times New Roman"/>
          <w:b w:val="false"/>
          <w:i w:val="false"/>
          <w:color w:val="000000"/>
          <w:sz w:val="28"/>
        </w:rPr>
        <w:t>
      149. Порядок приема обучающихся в вечернюю школу в части, не отрегулированной Законом,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561"/>
    <w:bookmarkStart w:name="z606" w:id="562"/>
    <w:p>
      <w:pPr>
        <w:spacing w:after="0"/>
        <w:ind w:left="0"/>
        <w:jc w:val="both"/>
      </w:pPr>
      <w:r>
        <w:rPr>
          <w:rFonts w:ascii="Times New Roman"/>
          <w:b w:val="false"/>
          <w:i w:val="false"/>
          <w:color w:val="000000"/>
          <w:sz w:val="28"/>
        </w:rPr>
        <w:t xml:space="preserve">
      150. Права и обязанности, обучающихся определяются Уставом школы, Правилами внутреннего распорядка школы. </w:t>
      </w:r>
    </w:p>
    <w:bookmarkEnd w:id="562"/>
    <w:bookmarkStart w:name="z607" w:id="563"/>
    <w:p>
      <w:pPr>
        <w:spacing w:after="0"/>
        <w:ind w:left="0"/>
        <w:jc w:val="both"/>
      </w:pPr>
      <w:r>
        <w:rPr>
          <w:rFonts w:ascii="Times New Roman"/>
          <w:b w:val="false"/>
          <w:i w:val="false"/>
          <w:color w:val="000000"/>
          <w:sz w:val="28"/>
        </w:rPr>
        <w:t>
      151.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563"/>
    <w:bookmarkStart w:name="z608" w:id="564"/>
    <w:p>
      <w:pPr>
        <w:spacing w:after="0"/>
        <w:ind w:left="0"/>
        <w:jc w:val="both"/>
      </w:pPr>
      <w:r>
        <w:rPr>
          <w:rFonts w:ascii="Times New Roman"/>
          <w:b w:val="false"/>
          <w:i w:val="false"/>
          <w:color w:val="000000"/>
          <w:sz w:val="28"/>
        </w:rPr>
        <w:t>
      152. Освоение программы за курс основного среднего и общего среднего образования завершается обязательной итоговой аттестацией выпускников.</w:t>
      </w:r>
    </w:p>
    <w:bookmarkEnd w:id="564"/>
    <w:bookmarkStart w:name="z609" w:id="565"/>
    <w:p>
      <w:pPr>
        <w:spacing w:after="0"/>
        <w:ind w:left="0"/>
        <w:jc w:val="both"/>
      </w:pPr>
      <w:r>
        <w:rPr>
          <w:rFonts w:ascii="Times New Roman"/>
          <w:b w:val="false"/>
          <w:i w:val="false"/>
          <w:color w:val="000000"/>
          <w:sz w:val="28"/>
        </w:rPr>
        <w:t>
      153.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565"/>
    <w:bookmarkStart w:name="z610" w:id="566"/>
    <w:p>
      <w:pPr>
        <w:spacing w:after="0"/>
        <w:ind w:left="0"/>
        <w:jc w:val="both"/>
      </w:pPr>
      <w:r>
        <w:rPr>
          <w:rFonts w:ascii="Times New Roman"/>
          <w:b w:val="false"/>
          <w:i w:val="false"/>
          <w:color w:val="000000"/>
          <w:sz w:val="28"/>
        </w:rPr>
        <w:t>
      154.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566"/>
    <w:bookmarkStart w:name="z611" w:id="567"/>
    <w:p>
      <w:pPr>
        <w:spacing w:after="0"/>
        <w:ind w:left="0"/>
        <w:jc w:val="both"/>
      </w:pPr>
      <w:r>
        <w:rPr>
          <w:rFonts w:ascii="Times New Roman"/>
          <w:b w:val="false"/>
          <w:i w:val="false"/>
          <w:color w:val="000000"/>
          <w:sz w:val="28"/>
        </w:rPr>
        <w:t>
      155.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567"/>
    <w:bookmarkStart w:name="z612" w:id="568"/>
    <w:p>
      <w:pPr>
        <w:spacing w:after="0"/>
        <w:ind w:left="0"/>
        <w:jc w:val="both"/>
      </w:pPr>
      <w:r>
        <w:rPr>
          <w:rFonts w:ascii="Times New Roman"/>
          <w:b w:val="false"/>
          <w:i w:val="false"/>
          <w:color w:val="000000"/>
          <w:sz w:val="28"/>
        </w:rPr>
        <w:t>
      156. Вечерняя школа является самостоятельным юридическим лицом, имеющим свой Устав, гербовую печать, расчетный счет в банке.</w:t>
      </w:r>
    </w:p>
    <w:bookmarkEnd w:id="568"/>
    <w:bookmarkStart w:name="z613" w:id="569"/>
    <w:p>
      <w:pPr>
        <w:spacing w:after="0"/>
        <w:ind w:left="0"/>
        <w:jc w:val="both"/>
      </w:pPr>
      <w:r>
        <w:rPr>
          <w:rFonts w:ascii="Times New Roman"/>
          <w:b w:val="false"/>
          <w:i w:val="false"/>
          <w:color w:val="000000"/>
          <w:sz w:val="28"/>
        </w:rPr>
        <w:t>
      157. Школа располагает отдельным зданием, в исключительных случаях – в арендуемых местными акиматами зданиях.</w:t>
      </w:r>
    </w:p>
    <w:bookmarkEnd w:id="569"/>
    <w:bookmarkStart w:name="z614" w:id="570"/>
    <w:p>
      <w:pPr>
        <w:spacing w:after="0"/>
        <w:ind w:left="0"/>
        <w:jc w:val="both"/>
      </w:pPr>
      <w:r>
        <w:rPr>
          <w:rFonts w:ascii="Times New Roman"/>
          <w:b w:val="false"/>
          <w:i w:val="false"/>
          <w:color w:val="000000"/>
          <w:sz w:val="28"/>
        </w:rPr>
        <w:t>
      158. Финансовое обеспечение деятельности Школы осуществляется в порядке, установленном действующим законодательством в области образования.</w:t>
      </w:r>
    </w:p>
    <w:bookmarkEnd w:id="570"/>
    <w:bookmarkStart w:name="z615" w:id="571"/>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571"/>
    <w:bookmarkStart w:name="z616" w:id="572"/>
    <w:p>
      <w:pPr>
        <w:spacing w:after="0"/>
        <w:ind w:left="0"/>
        <w:jc w:val="both"/>
      </w:pPr>
      <w:r>
        <w:rPr>
          <w:rFonts w:ascii="Times New Roman"/>
          <w:b w:val="false"/>
          <w:i w:val="false"/>
          <w:color w:val="000000"/>
          <w:sz w:val="28"/>
        </w:rPr>
        <w:t xml:space="preserve">
      159.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bookmarkEnd w:id="572"/>
    <w:bookmarkStart w:name="z617" w:id="573"/>
    <w:p>
      <w:pPr>
        <w:spacing w:after="0"/>
        <w:ind w:left="0"/>
        <w:jc w:val="both"/>
      </w:pPr>
      <w:r>
        <w:rPr>
          <w:rFonts w:ascii="Times New Roman"/>
          <w:b w:val="false"/>
          <w:i w:val="false"/>
          <w:color w:val="000000"/>
          <w:sz w:val="28"/>
        </w:rPr>
        <w:t>
      160.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573"/>
    <w:bookmarkStart w:name="z618" w:id="574"/>
    <w:p>
      <w:pPr>
        <w:spacing w:after="0"/>
        <w:ind w:left="0"/>
        <w:jc w:val="both"/>
      </w:pPr>
      <w:r>
        <w:rPr>
          <w:rFonts w:ascii="Times New Roman"/>
          <w:b w:val="false"/>
          <w:i w:val="false"/>
          <w:color w:val="000000"/>
          <w:sz w:val="28"/>
        </w:rPr>
        <w:t>
      161. Специальная организация образования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w:t>
      </w:r>
      <w:r>
        <w:rPr>
          <w:rFonts w:ascii="Times New Roman"/>
          <w:b w:val="false"/>
          <w:i w:val="false"/>
          <w:color w:val="000000"/>
          <w:sz w:val="28"/>
        </w:rPr>
        <w:t xml:space="preserve">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574"/>
    <w:bookmarkStart w:name="z619" w:id="575"/>
    <w:p>
      <w:pPr>
        <w:spacing w:after="0"/>
        <w:ind w:left="0"/>
        <w:jc w:val="both"/>
      </w:pPr>
      <w:r>
        <w:rPr>
          <w:rFonts w:ascii="Times New Roman"/>
          <w:b w:val="false"/>
          <w:i w:val="false"/>
          <w:color w:val="000000"/>
          <w:sz w:val="28"/>
        </w:rPr>
        <w:t>
      162. Задачи специальных организаций образования:</w:t>
      </w:r>
    </w:p>
    <w:bookmarkEnd w:id="575"/>
    <w:bookmarkStart w:name="z620" w:id="576"/>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576"/>
    <w:bookmarkStart w:name="z621" w:id="577"/>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577"/>
    <w:bookmarkStart w:name="z622" w:id="578"/>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578"/>
    <w:bookmarkStart w:name="z623" w:id="579"/>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579"/>
    <w:bookmarkStart w:name="z624" w:id="580"/>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580"/>
    <w:bookmarkStart w:name="z625" w:id="581"/>
    <w:p>
      <w:pPr>
        <w:spacing w:after="0"/>
        <w:ind w:left="0"/>
        <w:jc w:val="both"/>
      </w:pPr>
      <w:r>
        <w:rPr>
          <w:rFonts w:ascii="Times New Roman"/>
          <w:b w:val="false"/>
          <w:i w:val="false"/>
          <w:color w:val="000000"/>
          <w:sz w:val="28"/>
        </w:rPr>
        <w:t>
      163.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bookmarkEnd w:id="581"/>
    <w:bookmarkStart w:name="z626" w:id="582"/>
    <w:p>
      <w:pPr>
        <w:spacing w:after="0"/>
        <w:ind w:left="0"/>
        <w:jc w:val="both"/>
      </w:pPr>
      <w:r>
        <w:rPr>
          <w:rFonts w:ascii="Times New Roman"/>
          <w:b w:val="false"/>
          <w:i w:val="false"/>
          <w:color w:val="000000"/>
          <w:sz w:val="28"/>
        </w:rPr>
        <w:t xml:space="preserve">
      164.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582"/>
    <w:bookmarkStart w:name="z627" w:id="583"/>
    <w:p>
      <w:pPr>
        <w:spacing w:after="0"/>
        <w:ind w:left="0"/>
        <w:jc w:val="both"/>
      </w:pPr>
      <w:r>
        <w:rPr>
          <w:rFonts w:ascii="Times New Roman"/>
          <w:b w:val="false"/>
          <w:i w:val="false"/>
          <w:color w:val="000000"/>
          <w:sz w:val="28"/>
        </w:rPr>
        <w:t>
      165. Санитарно-эпидемиологические требования к условиям проживания воспитанников устанавливаются в соответствии с Приказом № ҚР ДСМ-76.</w:t>
      </w:r>
    </w:p>
    <w:bookmarkEnd w:id="583"/>
    <w:bookmarkStart w:name="z628" w:id="584"/>
    <w:p>
      <w:pPr>
        <w:spacing w:after="0"/>
        <w:ind w:left="0"/>
        <w:jc w:val="both"/>
      </w:pPr>
      <w:r>
        <w:rPr>
          <w:rFonts w:ascii="Times New Roman"/>
          <w:b w:val="false"/>
          <w:i w:val="false"/>
          <w:color w:val="000000"/>
          <w:sz w:val="28"/>
        </w:rPr>
        <w:t>
      166. Специальные организации образования должны иметь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584"/>
    <w:bookmarkStart w:name="z629" w:id="585"/>
    <w:p>
      <w:pPr>
        <w:spacing w:after="0"/>
        <w:ind w:left="0"/>
        <w:jc w:val="both"/>
      </w:pPr>
      <w:r>
        <w:rPr>
          <w:rFonts w:ascii="Times New Roman"/>
          <w:b w:val="false"/>
          <w:i w:val="false"/>
          <w:color w:val="000000"/>
          <w:sz w:val="28"/>
        </w:rPr>
        <w:t xml:space="preserve">
      167.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585"/>
    <w:bookmarkStart w:name="z630" w:id="586"/>
    <w:p>
      <w:pPr>
        <w:spacing w:after="0"/>
        <w:ind w:left="0"/>
        <w:jc w:val="both"/>
      </w:pPr>
      <w:r>
        <w:rPr>
          <w:rFonts w:ascii="Times New Roman"/>
          <w:b w:val="false"/>
          <w:i w:val="false"/>
          <w:color w:val="000000"/>
          <w:sz w:val="28"/>
        </w:rPr>
        <w:t>
      168. Решение о создании, реорганизации и ликвидации специальных организаций образования принимаются местными исполнительными органами.</w:t>
      </w:r>
    </w:p>
    <w:bookmarkEnd w:id="586"/>
    <w:bookmarkStart w:name="z631" w:id="587"/>
    <w:p>
      <w:pPr>
        <w:spacing w:after="0"/>
        <w:ind w:left="0"/>
        <w:jc w:val="both"/>
      </w:pPr>
      <w:r>
        <w:rPr>
          <w:rFonts w:ascii="Times New Roman"/>
          <w:b w:val="false"/>
          <w:i w:val="false"/>
          <w:color w:val="000000"/>
          <w:sz w:val="28"/>
        </w:rPr>
        <w:t>
      169.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587"/>
    <w:bookmarkStart w:name="z632" w:id="588"/>
    <w:p>
      <w:pPr>
        <w:spacing w:after="0"/>
        <w:ind w:left="0"/>
        <w:jc w:val="both"/>
      </w:pPr>
      <w:r>
        <w:rPr>
          <w:rFonts w:ascii="Times New Roman"/>
          <w:b w:val="false"/>
          <w:i w:val="false"/>
          <w:color w:val="000000"/>
          <w:sz w:val="28"/>
        </w:rPr>
        <w:t>
      170. Несовершеннолетний направляется в специальную организацию образования на срок от одного месяца до одного года только на основании решения специализированного суда по делам несовершеннолетних.</w:t>
      </w:r>
    </w:p>
    <w:bookmarkEnd w:id="588"/>
    <w:bookmarkStart w:name="z633" w:id="589"/>
    <w:p>
      <w:pPr>
        <w:spacing w:after="0"/>
        <w:ind w:left="0"/>
        <w:jc w:val="both"/>
      </w:pPr>
      <w:r>
        <w:rPr>
          <w:rFonts w:ascii="Times New Roman"/>
          <w:b w:val="false"/>
          <w:i w:val="false"/>
          <w:color w:val="000000"/>
          <w:sz w:val="28"/>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bookmarkEnd w:id="589"/>
    <w:bookmarkStart w:name="z634" w:id="590"/>
    <w:p>
      <w:pPr>
        <w:spacing w:after="0"/>
        <w:ind w:left="0"/>
        <w:jc w:val="both"/>
      </w:pPr>
      <w:r>
        <w:rPr>
          <w:rFonts w:ascii="Times New Roman"/>
          <w:b w:val="false"/>
          <w:i w:val="false"/>
          <w:color w:val="000000"/>
          <w:sz w:val="28"/>
        </w:rPr>
        <w:t>
      171.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bookmarkEnd w:id="590"/>
    <w:bookmarkStart w:name="z635" w:id="591"/>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591"/>
    <w:bookmarkStart w:name="z636" w:id="592"/>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592"/>
    <w:bookmarkStart w:name="z637" w:id="593"/>
    <w:p>
      <w:pPr>
        <w:spacing w:after="0"/>
        <w:ind w:left="0"/>
        <w:jc w:val="both"/>
      </w:pPr>
      <w:r>
        <w:rPr>
          <w:rFonts w:ascii="Times New Roman"/>
          <w:b w:val="false"/>
          <w:i w:val="false"/>
          <w:color w:val="000000"/>
          <w:sz w:val="28"/>
        </w:rPr>
        <w:t>
      2) свидетельство о рождении (удостоверение личности);</w:t>
      </w:r>
    </w:p>
    <w:bookmarkEnd w:id="593"/>
    <w:bookmarkStart w:name="z638" w:id="594"/>
    <w:p>
      <w:pPr>
        <w:spacing w:after="0"/>
        <w:ind w:left="0"/>
        <w:jc w:val="both"/>
      </w:pPr>
      <w:r>
        <w:rPr>
          <w:rFonts w:ascii="Times New Roman"/>
          <w:b w:val="false"/>
          <w:i w:val="false"/>
          <w:color w:val="000000"/>
          <w:sz w:val="28"/>
        </w:rPr>
        <w:t>
      3) личное дело обучающегося;</w:t>
      </w:r>
    </w:p>
    <w:bookmarkEnd w:id="594"/>
    <w:bookmarkStart w:name="z639" w:id="595"/>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приказом № ҚР ДСМ-175/2020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 (далее – Инструкция по заполнению и ведению);</w:t>
      </w:r>
    </w:p>
    <w:bookmarkEnd w:id="595"/>
    <w:bookmarkStart w:name="z640" w:id="596"/>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96"/>
    <w:bookmarkStart w:name="z641" w:id="597"/>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97"/>
    <w:bookmarkStart w:name="z642" w:id="598"/>
    <w:p>
      <w:pPr>
        <w:spacing w:after="0"/>
        <w:ind w:left="0"/>
        <w:jc w:val="both"/>
      </w:pPr>
      <w:r>
        <w:rPr>
          <w:rFonts w:ascii="Times New Roman"/>
          <w:b w:val="false"/>
          <w:i w:val="false"/>
          <w:color w:val="000000"/>
          <w:sz w:val="28"/>
        </w:rPr>
        <w:t>
      7) характеристика с места учебы;</w:t>
      </w:r>
    </w:p>
    <w:bookmarkEnd w:id="598"/>
    <w:bookmarkStart w:name="z643" w:id="599"/>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99"/>
    <w:bookmarkStart w:name="z644" w:id="600"/>
    <w:p>
      <w:pPr>
        <w:spacing w:after="0"/>
        <w:ind w:left="0"/>
        <w:jc w:val="both"/>
      </w:pPr>
      <w:r>
        <w:rPr>
          <w:rFonts w:ascii="Times New Roman"/>
          <w:b w:val="false"/>
          <w:i w:val="false"/>
          <w:color w:val="000000"/>
          <w:sz w:val="28"/>
        </w:rPr>
        <w:t>
      9) постановлению органа, ведущего уголовный процесс.</w:t>
      </w:r>
    </w:p>
    <w:bookmarkEnd w:id="600"/>
    <w:bookmarkStart w:name="z645" w:id="601"/>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601"/>
    <w:bookmarkStart w:name="z646" w:id="602"/>
    <w:p>
      <w:pPr>
        <w:spacing w:after="0"/>
        <w:ind w:left="0"/>
        <w:jc w:val="both"/>
      </w:pPr>
      <w:r>
        <w:rPr>
          <w:rFonts w:ascii="Times New Roman"/>
          <w:b w:val="false"/>
          <w:i w:val="false"/>
          <w:color w:val="000000"/>
          <w:sz w:val="28"/>
        </w:rPr>
        <w:t xml:space="preserve">
      172.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2005 года № 592.</w:t>
      </w:r>
    </w:p>
    <w:bookmarkEnd w:id="602"/>
    <w:bookmarkStart w:name="z647" w:id="603"/>
    <w:p>
      <w:pPr>
        <w:spacing w:after="0"/>
        <w:ind w:left="0"/>
        <w:jc w:val="both"/>
      </w:pPr>
      <w:r>
        <w:rPr>
          <w:rFonts w:ascii="Times New Roman"/>
          <w:b w:val="false"/>
          <w:i w:val="false"/>
          <w:color w:val="000000"/>
          <w:sz w:val="28"/>
        </w:rPr>
        <w:t>
      173.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603"/>
    <w:bookmarkStart w:name="z648" w:id="604"/>
    <w:p>
      <w:pPr>
        <w:spacing w:after="0"/>
        <w:ind w:left="0"/>
        <w:jc w:val="both"/>
      </w:pPr>
      <w:r>
        <w:rPr>
          <w:rFonts w:ascii="Times New Roman"/>
          <w:b w:val="false"/>
          <w:i w:val="false"/>
          <w:color w:val="000000"/>
          <w:sz w:val="28"/>
        </w:rPr>
        <w:t xml:space="preserve">
      174. Администрация специальных организаций образования: </w:t>
      </w:r>
    </w:p>
    <w:bookmarkEnd w:id="604"/>
    <w:bookmarkStart w:name="z649" w:id="605"/>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605"/>
    <w:bookmarkStart w:name="z650" w:id="606"/>
    <w:p>
      <w:pPr>
        <w:spacing w:after="0"/>
        <w:ind w:left="0"/>
        <w:jc w:val="both"/>
      </w:pPr>
      <w:r>
        <w:rPr>
          <w:rFonts w:ascii="Times New Roman"/>
          <w:b w:val="false"/>
          <w:i w:val="false"/>
          <w:color w:val="000000"/>
          <w:sz w:val="28"/>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606"/>
    <w:bookmarkStart w:name="z651" w:id="607"/>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bookmarkEnd w:id="607"/>
    <w:bookmarkStart w:name="z652" w:id="608"/>
    <w:p>
      <w:pPr>
        <w:spacing w:after="0"/>
        <w:ind w:left="0"/>
        <w:jc w:val="both"/>
      </w:pPr>
      <w:r>
        <w:rPr>
          <w:rFonts w:ascii="Times New Roman"/>
          <w:b w:val="false"/>
          <w:i w:val="false"/>
          <w:color w:val="000000"/>
          <w:sz w:val="28"/>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bookmarkEnd w:id="608"/>
    <w:bookmarkStart w:name="z653" w:id="609"/>
    <w:p>
      <w:pPr>
        <w:spacing w:after="0"/>
        <w:ind w:left="0"/>
        <w:jc w:val="both"/>
      </w:pPr>
      <w:r>
        <w:rPr>
          <w:rFonts w:ascii="Times New Roman"/>
          <w:b w:val="false"/>
          <w:i w:val="false"/>
          <w:color w:val="000000"/>
          <w:sz w:val="28"/>
        </w:rPr>
        <w:t>
      5) запрашивает письменное подтверждение органов внутренних дел по месту жительства несовершеннолетнего о факте его прибытия; </w:t>
      </w:r>
    </w:p>
    <w:bookmarkEnd w:id="609"/>
    <w:bookmarkStart w:name="z654" w:id="610"/>
    <w:p>
      <w:pPr>
        <w:spacing w:after="0"/>
        <w:ind w:left="0"/>
        <w:jc w:val="both"/>
      </w:pPr>
      <w:r>
        <w:rPr>
          <w:rFonts w:ascii="Times New Roman"/>
          <w:b w:val="false"/>
          <w:i w:val="false"/>
          <w:color w:val="000000"/>
          <w:sz w:val="28"/>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bookmarkEnd w:id="610"/>
    <w:bookmarkStart w:name="z655" w:id="611"/>
    <w:p>
      <w:pPr>
        <w:spacing w:after="0"/>
        <w:ind w:left="0"/>
        <w:jc w:val="both"/>
      </w:pPr>
      <w:r>
        <w:rPr>
          <w:rFonts w:ascii="Times New Roman"/>
          <w:b w:val="false"/>
          <w:i w:val="false"/>
          <w:color w:val="000000"/>
          <w:sz w:val="28"/>
        </w:rPr>
        <w:t>
      175.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
    <w:bookmarkEnd w:id="611"/>
    <w:bookmarkStart w:name="z656" w:id="612"/>
    <w:p>
      <w:pPr>
        <w:spacing w:after="0"/>
        <w:ind w:left="0"/>
        <w:jc w:val="both"/>
      </w:pPr>
      <w:r>
        <w:rPr>
          <w:rFonts w:ascii="Times New Roman"/>
          <w:b w:val="false"/>
          <w:i w:val="false"/>
          <w:color w:val="000000"/>
          <w:sz w:val="28"/>
        </w:rPr>
        <w:t>
       176.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612"/>
    <w:bookmarkStart w:name="z657" w:id="613"/>
    <w:p>
      <w:pPr>
        <w:spacing w:after="0"/>
        <w:ind w:left="0"/>
        <w:jc w:val="both"/>
      </w:pPr>
      <w:r>
        <w:rPr>
          <w:rFonts w:ascii="Times New Roman"/>
          <w:b w:val="false"/>
          <w:i w:val="false"/>
          <w:color w:val="000000"/>
          <w:sz w:val="28"/>
        </w:rPr>
        <w:t>
      177.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bookmarkEnd w:id="613"/>
    <w:bookmarkStart w:name="z658" w:id="614"/>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 </w:t>
      </w:r>
    </w:p>
    <w:bookmarkEnd w:id="614"/>
    <w:bookmarkStart w:name="z659" w:id="615"/>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bookmarkEnd w:id="615"/>
    <w:bookmarkStart w:name="z660" w:id="616"/>
    <w:p>
      <w:pPr>
        <w:spacing w:after="0"/>
        <w:ind w:left="0"/>
        <w:jc w:val="both"/>
      </w:pPr>
      <w:r>
        <w:rPr>
          <w:rFonts w:ascii="Times New Roman"/>
          <w:b w:val="false"/>
          <w:i w:val="false"/>
          <w:color w:val="000000"/>
          <w:sz w:val="28"/>
        </w:rPr>
        <w:t xml:space="preserve">
      178.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616"/>
    <w:bookmarkStart w:name="z661" w:id="617"/>
    <w:p>
      <w:pPr>
        <w:spacing w:after="0"/>
        <w:ind w:left="0"/>
        <w:jc w:val="both"/>
      </w:pPr>
      <w:r>
        <w:rPr>
          <w:rFonts w:ascii="Times New Roman"/>
          <w:b w:val="false"/>
          <w:i w:val="false"/>
          <w:color w:val="000000"/>
          <w:sz w:val="28"/>
        </w:rPr>
        <w:t>
      179.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bookmarkEnd w:id="617"/>
    <w:bookmarkStart w:name="z662" w:id="618"/>
    <w:p>
      <w:pPr>
        <w:spacing w:after="0"/>
        <w:ind w:left="0"/>
        <w:jc w:val="both"/>
      </w:pPr>
      <w:r>
        <w:rPr>
          <w:rFonts w:ascii="Times New Roman"/>
          <w:b w:val="false"/>
          <w:i w:val="false"/>
          <w:color w:val="000000"/>
          <w:sz w:val="28"/>
        </w:rPr>
        <w:t xml:space="preserve">
      180.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bookmarkEnd w:id="618"/>
    <w:bookmarkStart w:name="z663" w:id="619"/>
    <w:p>
      <w:pPr>
        <w:spacing w:after="0"/>
        <w:ind w:left="0"/>
        <w:jc w:val="both"/>
      </w:pPr>
      <w:r>
        <w:rPr>
          <w:rFonts w:ascii="Times New Roman"/>
          <w:b w:val="false"/>
          <w:i w:val="false"/>
          <w:color w:val="000000"/>
          <w:sz w:val="28"/>
        </w:rPr>
        <w:t>
      181.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619"/>
    <w:bookmarkStart w:name="z664" w:id="620"/>
    <w:p>
      <w:pPr>
        <w:spacing w:after="0"/>
        <w:ind w:left="0"/>
        <w:jc w:val="both"/>
      </w:pPr>
      <w:r>
        <w:rPr>
          <w:rFonts w:ascii="Times New Roman"/>
          <w:b w:val="false"/>
          <w:i w:val="false"/>
          <w:color w:val="000000"/>
          <w:sz w:val="28"/>
        </w:rPr>
        <w:t>
      182.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в случае невозможности их прибытия - в сопровождении работников специальной организации образования. </w:t>
      </w:r>
    </w:p>
    <w:bookmarkEnd w:id="620"/>
    <w:bookmarkStart w:name="z665" w:id="621"/>
    <w:p>
      <w:pPr>
        <w:spacing w:after="0"/>
        <w:ind w:left="0"/>
        <w:jc w:val="both"/>
      </w:pPr>
      <w:r>
        <w:rPr>
          <w:rFonts w:ascii="Times New Roman"/>
          <w:b w:val="false"/>
          <w:i w:val="false"/>
          <w:color w:val="000000"/>
          <w:sz w:val="28"/>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 </w:t>
      </w:r>
    </w:p>
    <w:bookmarkEnd w:id="621"/>
    <w:bookmarkStart w:name="z666" w:id="622"/>
    <w:p>
      <w:pPr>
        <w:spacing w:after="0"/>
        <w:ind w:left="0"/>
        <w:jc w:val="both"/>
      </w:pPr>
      <w:r>
        <w:rPr>
          <w:rFonts w:ascii="Times New Roman"/>
          <w:b w:val="false"/>
          <w:i w:val="false"/>
          <w:color w:val="000000"/>
          <w:sz w:val="28"/>
        </w:rPr>
        <w:t>
      183.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622"/>
    <w:bookmarkStart w:name="z667" w:id="623"/>
    <w:p>
      <w:pPr>
        <w:spacing w:after="0"/>
        <w:ind w:left="0"/>
        <w:jc w:val="both"/>
      </w:pPr>
      <w:r>
        <w:rPr>
          <w:rFonts w:ascii="Times New Roman"/>
          <w:b w:val="false"/>
          <w:i w:val="false"/>
          <w:color w:val="000000"/>
          <w:sz w:val="28"/>
        </w:rPr>
        <w:t>
      184.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623"/>
    <w:bookmarkStart w:name="z668" w:id="624"/>
    <w:p>
      <w:pPr>
        <w:spacing w:after="0"/>
        <w:ind w:left="0"/>
        <w:jc w:val="both"/>
      </w:pPr>
      <w:r>
        <w:rPr>
          <w:rFonts w:ascii="Times New Roman"/>
          <w:b w:val="false"/>
          <w:i w:val="false"/>
          <w:color w:val="000000"/>
          <w:sz w:val="28"/>
        </w:rPr>
        <w:t>
      185. Несовершеннолетние выпускаются из специальных организаций образования в случае:</w:t>
      </w:r>
    </w:p>
    <w:bookmarkEnd w:id="624"/>
    <w:bookmarkStart w:name="z669" w:id="625"/>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625"/>
    <w:bookmarkStart w:name="z670" w:id="626"/>
    <w:p>
      <w:pPr>
        <w:spacing w:after="0"/>
        <w:ind w:left="0"/>
        <w:jc w:val="both"/>
      </w:pPr>
      <w:r>
        <w:rPr>
          <w:rFonts w:ascii="Times New Roman"/>
          <w:b w:val="false"/>
          <w:i w:val="false"/>
          <w:color w:val="000000"/>
          <w:sz w:val="28"/>
        </w:rPr>
        <w:t>
      2) досрочно в день достижения совершеннолетия;</w:t>
      </w:r>
    </w:p>
    <w:bookmarkEnd w:id="626"/>
    <w:bookmarkStart w:name="z671" w:id="627"/>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627"/>
    <w:bookmarkStart w:name="z672" w:id="628"/>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628"/>
    <w:bookmarkStart w:name="z673" w:id="629"/>
    <w:p>
      <w:pPr>
        <w:spacing w:after="0"/>
        <w:ind w:left="0"/>
        <w:jc w:val="both"/>
      </w:pPr>
      <w:r>
        <w:rPr>
          <w:rFonts w:ascii="Times New Roman"/>
          <w:b w:val="false"/>
          <w:i w:val="false"/>
          <w:color w:val="000000"/>
          <w:sz w:val="28"/>
        </w:rPr>
        <w:t xml:space="preserve">
      5) наступления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w:t>
      </w:r>
    </w:p>
    <w:bookmarkEnd w:id="629"/>
    <w:bookmarkStart w:name="z674" w:id="630"/>
    <w:p>
      <w:pPr>
        <w:spacing w:after="0"/>
        <w:ind w:left="0"/>
        <w:jc w:val="both"/>
      </w:pPr>
      <w:r>
        <w:rPr>
          <w:rFonts w:ascii="Times New Roman"/>
          <w:b w:val="false"/>
          <w:i w:val="false"/>
          <w:color w:val="000000"/>
          <w:sz w:val="28"/>
        </w:rPr>
        <w:t>
      186. Учебно-воспитательная работа в организации образования осуществляется по образовательным программам, разработанных на основе ГОСО.</w:t>
      </w:r>
    </w:p>
    <w:bookmarkEnd w:id="630"/>
    <w:bookmarkStart w:name="z675" w:id="631"/>
    <w:p>
      <w:pPr>
        <w:spacing w:after="0"/>
        <w:ind w:left="0"/>
        <w:jc w:val="both"/>
      </w:pPr>
      <w:r>
        <w:rPr>
          <w:rFonts w:ascii="Times New Roman"/>
          <w:b w:val="false"/>
          <w:i w:val="false"/>
          <w:color w:val="000000"/>
          <w:sz w:val="28"/>
        </w:rPr>
        <w:t>
      187.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631"/>
    <w:bookmarkStart w:name="z676" w:id="632"/>
    <w:p>
      <w:pPr>
        <w:spacing w:after="0"/>
        <w:ind w:left="0"/>
        <w:jc w:val="both"/>
      </w:pPr>
      <w:r>
        <w:rPr>
          <w:rFonts w:ascii="Times New Roman"/>
          <w:b w:val="false"/>
          <w:i w:val="false"/>
          <w:color w:val="000000"/>
          <w:sz w:val="28"/>
        </w:rPr>
        <w:t>
      188.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632"/>
    <w:bookmarkStart w:name="z677" w:id="633"/>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633"/>
    <w:bookmarkStart w:name="z678" w:id="634"/>
    <w:p>
      <w:pPr>
        <w:spacing w:after="0"/>
        <w:ind w:left="0"/>
        <w:jc w:val="both"/>
      </w:pPr>
      <w:r>
        <w:rPr>
          <w:rFonts w:ascii="Times New Roman"/>
          <w:b w:val="false"/>
          <w:i w:val="false"/>
          <w:color w:val="000000"/>
          <w:sz w:val="28"/>
        </w:rPr>
        <w:t>
      189.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634"/>
    <w:bookmarkStart w:name="z679" w:id="635"/>
    <w:p>
      <w:pPr>
        <w:spacing w:after="0"/>
        <w:ind w:left="0"/>
        <w:jc w:val="both"/>
      </w:pPr>
      <w:r>
        <w:rPr>
          <w:rFonts w:ascii="Times New Roman"/>
          <w:b w:val="false"/>
          <w:i w:val="false"/>
          <w:color w:val="000000"/>
          <w:sz w:val="28"/>
        </w:rPr>
        <w:t>
      190.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635"/>
    <w:bookmarkStart w:name="z680" w:id="636"/>
    <w:p>
      <w:pPr>
        <w:spacing w:after="0"/>
        <w:ind w:left="0"/>
        <w:jc w:val="both"/>
      </w:pPr>
      <w:r>
        <w:rPr>
          <w:rFonts w:ascii="Times New Roman"/>
          <w:b w:val="false"/>
          <w:i w:val="false"/>
          <w:color w:val="000000"/>
          <w:sz w:val="28"/>
        </w:rPr>
        <w:t>
      191.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636"/>
    <w:bookmarkStart w:name="z681" w:id="637"/>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 </w:t>
      </w:r>
    </w:p>
    <w:bookmarkEnd w:id="637"/>
    <w:bookmarkStart w:name="z682" w:id="638"/>
    <w:p>
      <w:pPr>
        <w:spacing w:after="0"/>
        <w:ind w:left="0"/>
        <w:jc w:val="both"/>
      </w:pPr>
      <w:r>
        <w:rPr>
          <w:rFonts w:ascii="Times New Roman"/>
          <w:b w:val="false"/>
          <w:i w:val="false"/>
          <w:color w:val="000000"/>
          <w:sz w:val="28"/>
        </w:rPr>
        <w:t>
      192. Занятия по самоподготовке проводятся под руководством педагогов в специально отведенные распорядком дня часы. </w:t>
      </w:r>
    </w:p>
    <w:bookmarkEnd w:id="638"/>
    <w:bookmarkStart w:name="z683" w:id="639"/>
    <w:p>
      <w:pPr>
        <w:spacing w:after="0"/>
        <w:ind w:left="0"/>
        <w:jc w:val="both"/>
      </w:pPr>
      <w:r>
        <w:rPr>
          <w:rFonts w:ascii="Times New Roman"/>
          <w:b w:val="false"/>
          <w:i w:val="false"/>
          <w:color w:val="000000"/>
          <w:sz w:val="28"/>
        </w:rPr>
        <w:t>
      193. Привлечение воспитанников к мероприятиям, не связанным с учебно-воспитательным процессом и социальной реабилитацией, запрещается. </w:t>
      </w:r>
    </w:p>
    <w:bookmarkEnd w:id="639"/>
    <w:bookmarkStart w:name="z684" w:id="640"/>
    <w:p>
      <w:pPr>
        <w:spacing w:after="0"/>
        <w:ind w:left="0"/>
        <w:jc w:val="both"/>
      </w:pPr>
      <w:r>
        <w:rPr>
          <w:rFonts w:ascii="Times New Roman"/>
          <w:b w:val="false"/>
          <w:i w:val="false"/>
          <w:color w:val="000000"/>
          <w:sz w:val="28"/>
        </w:rPr>
        <w:t>
      194. В специальных организациях образования применяются меры поощрения и взыскания. </w:t>
      </w:r>
    </w:p>
    <w:bookmarkEnd w:id="640"/>
    <w:bookmarkStart w:name="z685" w:id="641"/>
    <w:p>
      <w:pPr>
        <w:spacing w:after="0"/>
        <w:ind w:left="0"/>
        <w:jc w:val="both"/>
      </w:pPr>
      <w:r>
        <w:rPr>
          <w:rFonts w:ascii="Times New Roman"/>
          <w:b w:val="false"/>
          <w:i w:val="false"/>
          <w:color w:val="000000"/>
          <w:sz w:val="28"/>
        </w:rPr>
        <w:t>
      195.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641"/>
    <w:bookmarkStart w:name="z686" w:id="642"/>
    <w:p>
      <w:pPr>
        <w:spacing w:after="0"/>
        <w:ind w:left="0"/>
        <w:jc w:val="both"/>
      </w:pPr>
      <w:r>
        <w:rPr>
          <w:rFonts w:ascii="Times New Roman"/>
          <w:b w:val="false"/>
          <w:i w:val="false"/>
          <w:color w:val="000000"/>
          <w:sz w:val="28"/>
        </w:rPr>
        <w:t>
      Расходование учащимися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642"/>
    <w:bookmarkStart w:name="z687" w:id="643"/>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643"/>
    <w:bookmarkStart w:name="z688" w:id="644"/>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bookmarkEnd w:id="644"/>
    <w:bookmarkStart w:name="z689" w:id="645"/>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учащихся в соответствии со штатным расписанием.</w:t>
      </w:r>
    </w:p>
    <w:bookmarkEnd w:id="645"/>
    <w:bookmarkStart w:name="z690" w:id="646"/>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646"/>
    <w:bookmarkStart w:name="z691" w:id="647"/>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647"/>
    <w:bookmarkStart w:name="z692" w:id="648"/>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648"/>
    <w:bookmarkStart w:name="z693" w:id="649"/>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649"/>
    <w:bookmarkStart w:name="z694" w:id="650"/>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650"/>
    <w:bookmarkStart w:name="z695" w:id="651"/>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651"/>
    <w:bookmarkStart w:name="z696" w:id="652"/>
    <w:p>
      <w:pPr>
        <w:spacing w:after="0"/>
        <w:ind w:left="0"/>
        <w:jc w:val="both"/>
      </w:pPr>
      <w:r>
        <w:rPr>
          <w:rFonts w:ascii="Times New Roman"/>
          <w:b w:val="false"/>
          <w:i w:val="false"/>
          <w:color w:val="000000"/>
          <w:sz w:val="28"/>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r>
        <w:rPr>
          <w:rFonts w:ascii="Times New Roman"/>
          <w:b w:val="false"/>
          <w:i w:val="false"/>
          <w:color w:val="000000"/>
          <w:sz w:val="28"/>
        </w:rPr>
        <w:t>статьи 14</w:t>
      </w:r>
      <w:r>
        <w:rPr>
          <w:rFonts w:ascii="Times New Roman"/>
          <w:b w:val="false"/>
          <w:i w:val="false"/>
          <w:color w:val="000000"/>
          <w:sz w:val="28"/>
        </w:rPr>
        <w:t xml:space="preserve"> Закона "О профилактике правонарушений". </w:t>
      </w:r>
    </w:p>
    <w:bookmarkEnd w:id="652"/>
    <w:bookmarkStart w:name="z697" w:id="653"/>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653"/>
    <w:bookmarkStart w:name="z698" w:id="654"/>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654"/>
    <w:bookmarkStart w:name="z699" w:id="655"/>
    <w:p>
      <w:pPr>
        <w:spacing w:after="0"/>
        <w:ind w:left="0"/>
        <w:jc w:val="both"/>
      </w:pPr>
      <w:r>
        <w:rPr>
          <w:rFonts w:ascii="Times New Roman"/>
          <w:b w:val="false"/>
          <w:i w:val="false"/>
          <w:color w:val="000000"/>
          <w:sz w:val="28"/>
        </w:rPr>
        <w:t>
      207. Организация образования с особым режимом содержания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w:t>
      </w:r>
      <w:r>
        <w:rPr>
          <w:rFonts w:ascii="Times New Roman"/>
          <w:b w:val="false"/>
          <w:i w:val="false"/>
          <w:color w:val="000000"/>
          <w:sz w:val="28"/>
        </w:rPr>
        <w:t xml:space="preserve">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Типовых правил и настоящих Правил.</w:t>
      </w:r>
    </w:p>
    <w:bookmarkEnd w:id="655"/>
    <w:bookmarkStart w:name="z700" w:id="656"/>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656"/>
    <w:bookmarkStart w:name="z701" w:id="657"/>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657"/>
    <w:bookmarkStart w:name="z702" w:id="658"/>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658"/>
    <w:bookmarkStart w:name="z703" w:id="659"/>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659"/>
    <w:bookmarkStart w:name="z704" w:id="660"/>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660"/>
    <w:bookmarkStart w:name="z705" w:id="661"/>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661"/>
    <w:bookmarkStart w:name="z706" w:id="662"/>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662"/>
    <w:bookmarkStart w:name="z707" w:id="663"/>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663"/>
    <w:bookmarkStart w:name="z708" w:id="664"/>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664"/>
    <w:bookmarkStart w:name="z709" w:id="665"/>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665"/>
    <w:bookmarkStart w:name="z710" w:id="666"/>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666"/>
    <w:bookmarkStart w:name="z711" w:id="667"/>
    <w:p>
      <w:pPr>
        <w:spacing w:after="0"/>
        <w:ind w:left="0"/>
        <w:jc w:val="both"/>
      </w:pPr>
      <w:r>
        <w:rPr>
          <w:rFonts w:ascii="Times New Roman"/>
          <w:b w:val="false"/>
          <w:i w:val="false"/>
          <w:color w:val="000000"/>
          <w:sz w:val="28"/>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667"/>
    <w:bookmarkStart w:name="z712" w:id="668"/>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668"/>
    <w:bookmarkStart w:name="z713" w:id="669"/>
    <w:p>
      <w:pPr>
        <w:spacing w:after="0"/>
        <w:ind w:left="0"/>
        <w:jc w:val="both"/>
      </w:pPr>
      <w:r>
        <w:rPr>
          <w:rFonts w:ascii="Times New Roman"/>
          <w:b w:val="false"/>
          <w:i w:val="false"/>
          <w:color w:val="000000"/>
          <w:sz w:val="28"/>
        </w:rPr>
        <w:t>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bookmarkEnd w:id="669"/>
    <w:bookmarkStart w:name="z714" w:id="670"/>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670"/>
    <w:bookmarkStart w:name="z715" w:id="671"/>
    <w:p>
      <w:pPr>
        <w:spacing w:after="0"/>
        <w:ind w:left="0"/>
        <w:jc w:val="both"/>
      </w:pPr>
      <w:r>
        <w:rPr>
          <w:rFonts w:ascii="Times New Roman"/>
          <w:b w:val="false"/>
          <w:i w:val="false"/>
          <w:color w:val="000000"/>
          <w:sz w:val="28"/>
        </w:rPr>
        <w:t>
      215. В организацию образования с особым режимом содержания несовершеннолетние направляются на срок от шести месяцев до двух лет по решению суда.</w:t>
      </w:r>
    </w:p>
    <w:bookmarkEnd w:id="671"/>
    <w:bookmarkStart w:name="z716" w:id="672"/>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672"/>
    <w:bookmarkStart w:name="z717" w:id="673"/>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673"/>
    <w:bookmarkStart w:name="z718" w:id="674"/>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674"/>
    <w:bookmarkStart w:name="z719" w:id="675"/>
    <w:p>
      <w:pPr>
        <w:spacing w:after="0"/>
        <w:ind w:left="0"/>
        <w:jc w:val="both"/>
      </w:pPr>
      <w:r>
        <w:rPr>
          <w:rFonts w:ascii="Times New Roman"/>
          <w:b w:val="false"/>
          <w:i w:val="false"/>
          <w:color w:val="000000"/>
          <w:sz w:val="28"/>
        </w:rPr>
        <w:t>
      2) свидетельство о рождении (удостоверение личности);</w:t>
      </w:r>
    </w:p>
    <w:bookmarkEnd w:id="675"/>
    <w:bookmarkStart w:name="z720" w:id="676"/>
    <w:p>
      <w:pPr>
        <w:spacing w:after="0"/>
        <w:ind w:left="0"/>
        <w:jc w:val="both"/>
      </w:pPr>
      <w:r>
        <w:rPr>
          <w:rFonts w:ascii="Times New Roman"/>
          <w:b w:val="false"/>
          <w:i w:val="false"/>
          <w:color w:val="000000"/>
          <w:sz w:val="28"/>
        </w:rPr>
        <w:t>
      3) личное дело учащегося;</w:t>
      </w:r>
    </w:p>
    <w:bookmarkEnd w:id="676"/>
    <w:bookmarkStart w:name="z721" w:id="677"/>
    <w:p>
      <w:pPr>
        <w:spacing w:after="0"/>
        <w:ind w:left="0"/>
        <w:jc w:val="both"/>
      </w:pPr>
      <w:r>
        <w:rPr>
          <w:rFonts w:ascii="Times New Roman"/>
          <w:b w:val="false"/>
          <w:i w:val="false"/>
          <w:color w:val="000000"/>
          <w:sz w:val="28"/>
        </w:rPr>
        <w:t>
      4) карта профилактических прививок по форме № 065/у в соответствии с приказом № ҚР ДСМ-175/2020 и учетная форма № 026/у-3, утвержденная приказом Инструкция по заполнению и ведению;</w:t>
      </w:r>
    </w:p>
    <w:bookmarkEnd w:id="677"/>
    <w:bookmarkStart w:name="z722" w:id="678"/>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678"/>
    <w:bookmarkStart w:name="z723" w:id="679"/>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679"/>
    <w:bookmarkStart w:name="z724" w:id="680"/>
    <w:p>
      <w:pPr>
        <w:spacing w:after="0"/>
        <w:ind w:left="0"/>
        <w:jc w:val="both"/>
      </w:pPr>
      <w:r>
        <w:rPr>
          <w:rFonts w:ascii="Times New Roman"/>
          <w:b w:val="false"/>
          <w:i w:val="false"/>
          <w:color w:val="000000"/>
          <w:sz w:val="28"/>
        </w:rPr>
        <w:t>
      7) характеристика с места учебы;</w:t>
      </w:r>
    </w:p>
    <w:bookmarkEnd w:id="680"/>
    <w:bookmarkStart w:name="z725" w:id="681"/>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681"/>
    <w:bookmarkStart w:name="z726" w:id="682"/>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2005 года № 592.</w:t>
      </w:r>
    </w:p>
    <w:bookmarkEnd w:id="682"/>
    <w:bookmarkStart w:name="z727" w:id="683"/>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683"/>
    <w:bookmarkStart w:name="z728" w:id="684"/>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684"/>
    <w:bookmarkStart w:name="z729" w:id="685"/>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685"/>
    <w:bookmarkStart w:name="z730" w:id="686"/>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686"/>
    <w:bookmarkStart w:name="z731" w:id="687"/>
    <w:p>
      <w:pPr>
        <w:spacing w:after="0"/>
        <w:ind w:left="0"/>
        <w:jc w:val="both"/>
      </w:pPr>
      <w:r>
        <w:rPr>
          <w:rFonts w:ascii="Times New Roman"/>
          <w:b w:val="false"/>
          <w:i w:val="false"/>
          <w:color w:val="000000"/>
          <w:sz w:val="28"/>
        </w:rPr>
        <w:t>
      218. Администрация организаций образования с особым режимом содержания:</w:t>
      </w:r>
    </w:p>
    <w:bookmarkEnd w:id="687"/>
    <w:bookmarkStart w:name="z732" w:id="688"/>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688"/>
    <w:bookmarkStart w:name="z733" w:id="689"/>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689"/>
    <w:bookmarkStart w:name="z734" w:id="690"/>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bookmarkEnd w:id="690"/>
    <w:bookmarkStart w:name="z735" w:id="691"/>
    <w:p>
      <w:pPr>
        <w:spacing w:after="0"/>
        <w:ind w:left="0"/>
        <w:jc w:val="both"/>
      </w:pPr>
      <w:r>
        <w:rPr>
          <w:rFonts w:ascii="Times New Roman"/>
          <w:b w:val="false"/>
          <w:i w:val="false"/>
          <w:color w:val="000000"/>
          <w:sz w:val="28"/>
        </w:rPr>
        <w:t>
      4) запрашивает письменное подтверждение органов внутренних дел по месту жительства несовершеннолетнего о факте его прибытия.</w:t>
      </w:r>
    </w:p>
    <w:bookmarkEnd w:id="691"/>
    <w:bookmarkStart w:name="z736" w:id="692"/>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692"/>
    <w:bookmarkStart w:name="z737" w:id="693"/>
    <w:p>
      <w:pPr>
        <w:spacing w:after="0"/>
        <w:ind w:left="0"/>
        <w:jc w:val="both"/>
      </w:pPr>
      <w:r>
        <w:rPr>
          <w:rFonts w:ascii="Times New Roman"/>
          <w:b w:val="false"/>
          <w:i w:val="false"/>
          <w:color w:val="000000"/>
          <w:sz w:val="28"/>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693"/>
    <w:bookmarkStart w:name="z738" w:id="694"/>
    <w:p>
      <w:pPr>
        <w:spacing w:after="0"/>
        <w:ind w:left="0"/>
        <w:jc w:val="both"/>
      </w:pPr>
      <w:r>
        <w:rPr>
          <w:rFonts w:ascii="Times New Roman"/>
          <w:b w:val="false"/>
          <w:i w:val="false"/>
          <w:color w:val="000000"/>
          <w:sz w:val="28"/>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bookmarkEnd w:id="694"/>
    <w:bookmarkStart w:name="z739" w:id="695"/>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695"/>
    <w:bookmarkStart w:name="z740" w:id="696"/>
    <w:p>
      <w:pPr>
        <w:spacing w:after="0"/>
        <w:ind w:left="0"/>
        <w:jc w:val="both"/>
      </w:pPr>
      <w:r>
        <w:rPr>
          <w:rFonts w:ascii="Times New Roman"/>
          <w:b w:val="false"/>
          <w:i w:val="false"/>
          <w:color w:val="000000"/>
          <w:sz w:val="28"/>
        </w:rPr>
        <w:t>
      221. Несовершеннолетние выпускаются из организаций образования с особым режимом содержания в случае:</w:t>
      </w:r>
    </w:p>
    <w:bookmarkEnd w:id="696"/>
    <w:bookmarkStart w:name="z741" w:id="697"/>
    <w:p>
      <w:pPr>
        <w:spacing w:after="0"/>
        <w:ind w:left="0"/>
        <w:jc w:val="both"/>
      </w:pPr>
      <w:r>
        <w:rPr>
          <w:rFonts w:ascii="Times New Roman"/>
          <w:b w:val="false"/>
          <w:i w:val="false"/>
          <w:color w:val="000000"/>
          <w:sz w:val="28"/>
        </w:rPr>
        <w:t>
      1) истечения срока, определенного судом;</w:t>
      </w:r>
    </w:p>
    <w:bookmarkEnd w:id="697"/>
    <w:bookmarkStart w:name="z742" w:id="698"/>
    <w:p>
      <w:pPr>
        <w:spacing w:after="0"/>
        <w:ind w:left="0"/>
        <w:jc w:val="both"/>
      </w:pPr>
      <w:r>
        <w:rPr>
          <w:rFonts w:ascii="Times New Roman"/>
          <w:b w:val="false"/>
          <w:i w:val="false"/>
          <w:color w:val="000000"/>
          <w:sz w:val="28"/>
        </w:rPr>
        <w:t>
      2) досрочно в связи с достижением совершеннолетия;</w:t>
      </w:r>
    </w:p>
    <w:bookmarkEnd w:id="698"/>
    <w:bookmarkStart w:name="z743" w:id="699"/>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bookmarkEnd w:id="699"/>
    <w:bookmarkStart w:name="z744" w:id="700"/>
    <w:p>
      <w:pPr>
        <w:spacing w:after="0"/>
        <w:ind w:left="0"/>
        <w:jc w:val="both"/>
      </w:pPr>
      <w:r>
        <w:rPr>
          <w:rFonts w:ascii="Times New Roman"/>
          <w:b w:val="false"/>
          <w:i w:val="false"/>
          <w:color w:val="000000"/>
          <w:sz w:val="28"/>
        </w:rPr>
        <w:t xml:space="preserve">
      4) наступления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w:t>
      </w:r>
    </w:p>
    <w:bookmarkEnd w:id="700"/>
    <w:bookmarkStart w:name="z745" w:id="701"/>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701"/>
    <w:bookmarkStart w:name="z746" w:id="702"/>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702"/>
    <w:bookmarkStart w:name="z747" w:id="703"/>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703"/>
    <w:bookmarkStart w:name="z748" w:id="704"/>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704"/>
    <w:bookmarkStart w:name="z749" w:id="705"/>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705"/>
    <w:bookmarkStart w:name="z750" w:id="706"/>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706"/>
    <w:bookmarkStart w:name="z751" w:id="707"/>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707"/>
    <w:bookmarkStart w:name="z752" w:id="708"/>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 </w:t>
      </w:r>
    </w:p>
    <w:bookmarkEnd w:id="708"/>
    <w:bookmarkStart w:name="z753" w:id="709"/>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 </w:t>
      </w:r>
    </w:p>
    <w:bookmarkEnd w:id="709"/>
    <w:bookmarkStart w:name="z754" w:id="710"/>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710"/>
    <w:bookmarkStart w:name="z755" w:id="711"/>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711"/>
    <w:bookmarkStart w:name="z756" w:id="712"/>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712"/>
    <w:bookmarkStart w:name="z757" w:id="713"/>
    <w:p>
      <w:pPr>
        <w:spacing w:after="0"/>
        <w:ind w:left="0"/>
        <w:jc w:val="both"/>
      </w:pPr>
      <w:r>
        <w:rPr>
          <w:rFonts w:ascii="Times New Roman"/>
          <w:b w:val="false"/>
          <w:i w:val="false"/>
          <w:color w:val="000000"/>
          <w:sz w:val="28"/>
        </w:rPr>
        <w:t>
      Расходование учащимися денежных средств допускается по разрешению и под контролем воспитателя специальной организации образования.</w:t>
      </w:r>
    </w:p>
    <w:bookmarkEnd w:id="713"/>
    <w:bookmarkStart w:name="z758" w:id="714"/>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714"/>
    <w:bookmarkStart w:name="z759" w:id="715"/>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не допускается привлечение воспитанников для уборки мест, опасных для их здоровья, а также мест общего пользования.</w:t>
      </w:r>
    </w:p>
    <w:bookmarkEnd w:id="715"/>
    <w:bookmarkStart w:name="z760" w:id="716"/>
    <w:p>
      <w:pPr>
        <w:spacing w:after="0"/>
        <w:ind w:left="0"/>
        <w:jc w:val="both"/>
      </w:pPr>
      <w:r>
        <w:rPr>
          <w:rFonts w:ascii="Times New Roman"/>
          <w:b w:val="false"/>
          <w:i w:val="false"/>
          <w:color w:val="000000"/>
          <w:sz w:val="28"/>
        </w:rPr>
        <w:t xml:space="preserve">
      234. Организация образования с особым режимом содержания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центра.</w:t>
      </w:r>
    </w:p>
    <w:bookmarkEnd w:id="716"/>
    <w:bookmarkStart w:name="z761" w:id="717"/>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717"/>
    <w:bookmarkStart w:name="z762" w:id="718"/>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718"/>
    <w:bookmarkStart w:name="z763" w:id="719"/>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719"/>
    <w:bookmarkStart w:name="z764" w:id="720"/>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720"/>
    <w:bookmarkStart w:name="z765" w:id="721"/>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721"/>
    <w:bookmarkStart w:name="z766" w:id="722"/>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722"/>
    <w:bookmarkStart w:name="z767" w:id="723"/>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723"/>
    <w:bookmarkStart w:name="z768" w:id="724"/>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ТУПами.</w:t>
      </w:r>
    </w:p>
    <w:bookmarkEnd w:id="724"/>
    <w:bookmarkStart w:name="z769" w:id="725"/>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725"/>
    <w:bookmarkStart w:name="z770" w:id="726"/>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726"/>
    <w:bookmarkStart w:name="z771" w:id="727"/>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727"/>
    <w:bookmarkStart w:name="z772" w:id="728"/>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728"/>
    <w:bookmarkStart w:name="z773" w:id="729"/>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729"/>
    <w:bookmarkStart w:name="z774" w:id="730"/>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730"/>
    <w:bookmarkStart w:name="z775" w:id="731"/>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731"/>
    <w:bookmarkStart w:name="z776" w:id="732"/>
    <w:p>
      <w:pPr>
        <w:spacing w:after="0"/>
        <w:ind w:left="0"/>
        <w:jc w:val="both"/>
      </w:pPr>
      <w:r>
        <w:rPr>
          <w:rFonts w:ascii="Times New Roman"/>
          <w:b w:val="false"/>
          <w:i w:val="false"/>
          <w:color w:val="000000"/>
          <w:sz w:val="28"/>
        </w:rPr>
        <w:t xml:space="preserve">
      248. Обучающиеся 9, 11 (12) классов участвуют в итоговой государственной аттестации в форме государственных выпускных экзаменов. По итогам экзаменационных и итоговых оценок обучающимся выдаются документы государственного образца. </w:t>
      </w:r>
    </w:p>
    <w:bookmarkEnd w:id="732"/>
    <w:bookmarkStart w:name="z777" w:id="733"/>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733"/>
    <w:bookmarkStart w:name="z778" w:id="734"/>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bookmarkEnd w:id="734"/>
    <w:bookmarkStart w:name="z779" w:id="735"/>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735"/>
    <w:bookmarkStart w:name="z780" w:id="736"/>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736"/>
    <w:bookmarkStart w:name="z781" w:id="737"/>
    <w:p>
      <w:pPr>
        <w:spacing w:after="0"/>
        <w:ind w:left="0"/>
        <w:jc w:val="both"/>
      </w:pPr>
      <w:r>
        <w:rPr>
          <w:rFonts w:ascii="Times New Roman"/>
          <w:b w:val="false"/>
          <w:i w:val="false"/>
          <w:color w:val="000000"/>
          <w:sz w:val="28"/>
        </w:rPr>
        <w:t>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bookmarkEnd w:id="737"/>
    <w:bookmarkStart w:name="z782" w:id="738"/>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738"/>
    <w:bookmarkStart w:name="z783" w:id="739"/>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 самостоятельность в финансово-экономическом, административном управлении;</w:t>
      </w:r>
    </w:p>
    <w:bookmarkEnd w:id="739"/>
    <w:bookmarkStart w:name="z784" w:id="740"/>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740"/>
    <w:bookmarkStart w:name="z785" w:id="741"/>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741"/>
    <w:bookmarkStart w:name="z786" w:id="742"/>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742"/>
    <w:bookmarkStart w:name="z787" w:id="743"/>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743"/>
    <w:bookmarkStart w:name="z788" w:id="744"/>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744"/>
    <w:bookmarkStart w:name="z789" w:id="745"/>
    <w:p>
      <w:pPr>
        <w:spacing w:after="0"/>
        <w:ind w:left="0"/>
        <w:jc w:val="both"/>
      </w:pPr>
      <w:r>
        <w:rPr>
          <w:rFonts w:ascii="Times New Roman"/>
          <w:b w:val="false"/>
          <w:i w:val="false"/>
          <w:color w:val="000000"/>
          <w:sz w:val="28"/>
        </w:rPr>
        <w:t xml:space="preserve">
      254. Организационно-правовая форма международной школы определяется решением учредителя (учредителей). </w:t>
      </w:r>
    </w:p>
    <w:bookmarkEnd w:id="745"/>
    <w:bookmarkStart w:name="z790" w:id="746"/>
    <w:p>
      <w:pPr>
        <w:spacing w:after="0"/>
        <w:ind w:left="0"/>
        <w:jc w:val="both"/>
      </w:pPr>
      <w:r>
        <w:rPr>
          <w:rFonts w:ascii="Times New Roman"/>
          <w:b w:val="false"/>
          <w:i w:val="false"/>
          <w:color w:val="000000"/>
          <w:sz w:val="28"/>
        </w:rPr>
        <w:t xml:space="preserve">
      255. В международной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bookmarkEnd w:id="746"/>
    <w:bookmarkStart w:name="z791" w:id="747"/>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747"/>
    <w:bookmarkStart w:name="z792" w:id="748"/>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748"/>
    <w:bookmarkStart w:name="z793" w:id="749"/>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749"/>
    <w:bookmarkStart w:name="z794" w:id="750"/>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750"/>
    <w:bookmarkStart w:name="z795" w:id="751"/>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образования и науки Республики Казахстан. </w:t>
      </w:r>
    </w:p>
    <w:bookmarkEnd w:id="751"/>
    <w:bookmarkStart w:name="z796" w:id="752"/>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752"/>
    <w:bookmarkStart w:name="z797" w:id="753"/>
    <w:p>
      <w:pPr>
        <w:spacing w:after="0"/>
        <w:ind w:left="0"/>
        <w:jc w:val="both"/>
      </w:pPr>
      <w:r>
        <w:rPr>
          <w:rFonts w:ascii="Times New Roman"/>
          <w:b w:val="false"/>
          <w:i w:val="false"/>
          <w:color w:val="000000"/>
          <w:sz w:val="28"/>
        </w:rPr>
        <w:t xml:space="preserve">
      262. Международная школа при необходимости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bookmarkEnd w:id="753"/>
    <w:bookmarkStart w:name="z798" w:id="754"/>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754"/>
    <w:bookmarkStart w:name="z799" w:id="755"/>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755"/>
    <w:bookmarkStart w:name="z800" w:id="756"/>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756"/>
    <w:bookmarkStart w:name="z801" w:id="757"/>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757"/>
    <w:bookmarkStart w:name="z802" w:id="758"/>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758"/>
    <w:bookmarkStart w:name="z803" w:id="759"/>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759"/>
    <w:bookmarkStart w:name="z804" w:id="760"/>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760"/>
    <w:bookmarkStart w:name="z805" w:id="761"/>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761"/>
    <w:bookmarkStart w:name="z806" w:id="762"/>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762"/>
    <w:bookmarkStart w:name="z807" w:id="763"/>
    <w:p>
      <w:pPr>
        <w:spacing w:after="0"/>
        <w:ind w:left="0"/>
        <w:jc w:val="both"/>
      </w:pPr>
      <w:r>
        <w:rPr>
          <w:rFonts w:ascii="Times New Roman"/>
          <w:b w:val="false"/>
          <w:i w:val="false"/>
          <w:color w:val="000000"/>
          <w:sz w:val="28"/>
        </w:rPr>
        <w:t xml:space="preserve">
      272. Учащиеся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763"/>
    <w:bookmarkStart w:name="z808" w:id="764"/>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764"/>
    <w:bookmarkStart w:name="z809" w:id="765"/>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765"/>
    <w:bookmarkStart w:name="z810" w:id="766"/>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766"/>
    <w:bookmarkStart w:name="z811" w:id="767"/>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767"/>
    <w:bookmarkStart w:name="z812" w:id="768"/>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 </w:t>
      </w:r>
    </w:p>
    <w:bookmarkEnd w:id="768"/>
    <w:bookmarkStart w:name="z813" w:id="769"/>
    <w:p>
      <w:pPr>
        <w:spacing w:after="0"/>
        <w:ind w:left="0"/>
        <w:jc w:val="both"/>
      </w:pPr>
      <w:r>
        <w:rPr>
          <w:rFonts w:ascii="Times New Roman"/>
          <w:b w:val="false"/>
          <w:i w:val="false"/>
          <w:color w:val="000000"/>
          <w:sz w:val="28"/>
        </w:rPr>
        <w:t xml:space="preserve">
      278. Организация образовательного процесса в международной школе строится на основе рабочего учебного плана и/или интегрированных учебных программ, разрабатываемых школой самостоятельно с учетом требований в соответствии с требованиями ГОСО, утвержденных </w:t>
      </w:r>
      <w:r>
        <w:rPr>
          <w:rFonts w:ascii="Times New Roman"/>
          <w:b w:val="false"/>
          <w:i w:val="false"/>
          <w:color w:val="000000"/>
          <w:sz w:val="28"/>
        </w:rPr>
        <w:t>приказом № 604</w:t>
      </w:r>
      <w:r>
        <w:rPr>
          <w:rFonts w:ascii="Times New Roman"/>
          <w:b w:val="false"/>
          <w:i w:val="false"/>
          <w:color w:val="000000"/>
          <w:sz w:val="28"/>
        </w:rPr>
        <w:t xml:space="preserve"> и международных образовательных программ. </w:t>
      </w:r>
    </w:p>
    <w:bookmarkEnd w:id="769"/>
    <w:bookmarkStart w:name="z814" w:id="770"/>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770"/>
    <w:bookmarkStart w:name="z815" w:id="771"/>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771"/>
    <w:bookmarkStart w:name="z816" w:id="772"/>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772"/>
    <w:bookmarkStart w:name="z817" w:id="773"/>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773"/>
    <w:bookmarkStart w:name="z818" w:id="774"/>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774"/>
    <w:bookmarkStart w:name="z819" w:id="775"/>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775"/>
    <w:bookmarkStart w:name="z820" w:id="776"/>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776"/>
    <w:bookmarkStart w:name="z821" w:id="777"/>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777"/>
    <w:bookmarkStart w:name="z822" w:id="778"/>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778"/>
    <w:bookmarkStart w:name="z823" w:id="779"/>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779"/>
    <w:bookmarkStart w:name="z824" w:id="780"/>
    <w:p>
      <w:pPr>
        <w:spacing w:after="0"/>
        <w:ind w:left="0"/>
        <w:jc w:val="both"/>
      </w:pPr>
      <w:r>
        <w:rPr>
          <w:rFonts w:ascii="Times New Roman"/>
          <w:b w:val="false"/>
          <w:i w:val="false"/>
          <w:color w:val="000000"/>
          <w:sz w:val="28"/>
        </w:rPr>
        <w:t>
      288. Виды интернатных организаций образования:</w:t>
      </w:r>
    </w:p>
    <w:bookmarkEnd w:id="780"/>
    <w:bookmarkStart w:name="z825" w:id="781"/>
    <w:p>
      <w:pPr>
        <w:spacing w:after="0"/>
        <w:ind w:left="0"/>
        <w:jc w:val="both"/>
      </w:pPr>
      <w:r>
        <w:rPr>
          <w:rFonts w:ascii="Times New Roman"/>
          <w:b w:val="false"/>
          <w:i w:val="false"/>
          <w:color w:val="000000"/>
          <w:sz w:val="28"/>
        </w:rPr>
        <w:t>
      1) военная школа-интернат;</w:t>
      </w:r>
    </w:p>
    <w:bookmarkEnd w:id="781"/>
    <w:bookmarkStart w:name="z826" w:id="782"/>
    <w:p>
      <w:pPr>
        <w:spacing w:after="0"/>
        <w:ind w:left="0"/>
        <w:jc w:val="both"/>
      </w:pPr>
      <w:r>
        <w:rPr>
          <w:rFonts w:ascii="Times New Roman"/>
          <w:b w:val="false"/>
          <w:i w:val="false"/>
          <w:color w:val="000000"/>
          <w:sz w:val="28"/>
        </w:rPr>
        <w:t>
      2) интернат при общеобразовательной школе;</w:t>
      </w:r>
    </w:p>
    <w:bookmarkEnd w:id="782"/>
    <w:bookmarkStart w:name="z827" w:id="783"/>
    <w:p>
      <w:pPr>
        <w:spacing w:after="0"/>
        <w:ind w:left="0"/>
        <w:jc w:val="both"/>
      </w:pPr>
      <w:r>
        <w:rPr>
          <w:rFonts w:ascii="Times New Roman"/>
          <w:b w:val="false"/>
          <w:i w:val="false"/>
          <w:color w:val="000000"/>
          <w:sz w:val="28"/>
        </w:rPr>
        <w:t>
      3) школа-интернат для детей из многодетных и малообеспеченных;</w:t>
      </w:r>
    </w:p>
    <w:bookmarkEnd w:id="783"/>
    <w:bookmarkStart w:name="z828" w:id="784"/>
    <w:p>
      <w:pPr>
        <w:spacing w:after="0"/>
        <w:ind w:left="0"/>
        <w:jc w:val="both"/>
      </w:pPr>
      <w:r>
        <w:rPr>
          <w:rFonts w:ascii="Times New Roman"/>
          <w:b w:val="false"/>
          <w:i w:val="false"/>
          <w:color w:val="000000"/>
          <w:sz w:val="28"/>
        </w:rPr>
        <w:t>
      4) школа-интернат;</w:t>
      </w:r>
    </w:p>
    <w:bookmarkEnd w:id="784"/>
    <w:bookmarkStart w:name="z829" w:id="785"/>
    <w:p>
      <w:pPr>
        <w:spacing w:after="0"/>
        <w:ind w:left="0"/>
        <w:jc w:val="both"/>
      </w:pPr>
      <w:r>
        <w:rPr>
          <w:rFonts w:ascii="Times New Roman"/>
          <w:b w:val="false"/>
          <w:i w:val="false"/>
          <w:color w:val="000000"/>
          <w:sz w:val="28"/>
        </w:rPr>
        <w:t>
      5) санаторная школа-интернат;</w:t>
      </w:r>
    </w:p>
    <w:bookmarkEnd w:id="785"/>
    <w:bookmarkStart w:name="z830" w:id="786"/>
    <w:p>
      <w:pPr>
        <w:spacing w:after="0"/>
        <w:ind w:left="0"/>
        <w:jc w:val="both"/>
      </w:pPr>
      <w:r>
        <w:rPr>
          <w:rFonts w:ascii="Times New Roman"/>
          <w:b w:val="false"/>
          <w:i w:val="false"/>
          <w:color w:val="000000"/>
          <w:sz w:val="28"/>
        </w:rPr>
        <w:t>
      6) интернат при опорной школе (ресурсный центр).</w:t>
      </w:r>
    </w:p>
    <w:bookmarkEnd w:id="786"/>
    <w:bookmarkStart w:name="z831" w:id="787"/>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(семи)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учащихся после начала учебного года при наличии свободных мест. Переводные экзамены в санаторной школе - интернате не проводятся.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787"/>
    <w:bookmarkStart w:name="z832" w:id="788"/>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788"/>
    <w:bookmarkStart w:name="z833" w:id="789"/>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789"/>
    <w:bookmarkStart w:name="z834" w:id="790"/>
    <w:p>
      <w:pPr>
        <w:spacing w:after="0"/>
        <w:ind w:left="0"/>
        <w:jc w:val="both"/>
      </w:pPr>
      <w:r>
        <w:rPr>
          <w:rFonts w:ascii="Times New Roman"/>
          <w:b w:val="false"/>
          <w:i w:val="false"/>
          <w:color w:val="000000"/>
          <w:sz w:val="28"/>
        </w:rPr>
        <w:t xml:space="preserve">
      2) реализация, общеобразовательных учебных программ начального, основного среднего, общего среднего образования в соответствии с ГОСО, утвержденным </w:t>
      </w:r>
      <w:r>
        <w:rPr>
          <w:rFonts w:ascii="Times New Roman"/>
          <w:b w:val="false"/>
          <w:i w:val="false"/>
          <w:color w:val="000000"/>
          <w:sz w:val="28"/>
        </w:rPr>
        <w:t>приказом № 604</w:t>
      </w:r>
      <w:r>
        <w:rPr>
          <w:rFonts w:ascii="Times New Roman"/>
          <w:b w:val="false"/>
          <w:i w:val="false"/>
          <w:color w:val="000000"/>
          <w:sz w:val="28"/>
        </w:rPr>
        <w:t>,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790"/>
    <w:bookmarkStart w:name="z835" w:id="791"/>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791"/>
    <w:bookmarkStart w:name="z836" w:id="792"/>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792"/>
    <w:bookmarkStart w:name="z837" w:id="793"/>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793"/>
    <w:bookmarkStart w:name="z838" w:id="794"/>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794"/>
    <w:bookmarkStart w:name="z839" w:id="795"/>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 </w:t>
      </w:r>
    </w:p>
    <w:bookmarkEnd w:id="795"/>
    <w:bookmarkStart w:name="z840" w:id="796"/>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796"/>
    <w:bookmarkStart w:name="z841" w:id="797"/>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797"/>
    <w:bookmarkStart w:name="z842" w:id="798"/>
    <w:p>
      <w:pPr>
        <w:spacing w:after="0"/>
        <w:ind w:left="0"/>
        <w:jc w:val="both"/>
      </w:pPr>
      <w:r>
        <w:rPr>
          <w:rFonts w:ascii="Times New Roman"/>
          <w:b w:val="false"/>
          <w:i w:val="false"/>
          <w:color w:val="000000"/>
          <w:sz w:val="28"/>
        </w:rPr>
        <w:t>
      1) школа-гимназия;</w:t>
      </w:r>
    </w:p>
    <w:bookmarkEnd w:id="798"/>
    <w:bookmarkStart w:name="z843" w:id="799"/>
    <w:p>
      <w:pPr>
        <w:spacing w:after="0"/>
        <w:ind w:left="0"/>
        <w:jc w:val="both"/>
      </w:pPr>
      <w:r>
        <w:rPr>
          <w:rFonts w:ascii="Times New Roman"/>
          <w:b w:val="false"/>
          <w:i w:val="false"/>
          <w:color w:val="000000"/>
          <w:sz w:val="28"/>
        </w:rPr>
        <w:t>
      2) школа-лицей;</w:t>
      </w:r>
    </w:p>
    <w:bookmarkEnd w:id="799"/>
    <w:bookmarkStart w:name="z844" w:id="800"/>
    <w:p>
      <w:pPr>
        <w:spacing w:after="0"/>
        <w:ind w:left="0"/>
        <w:jc w:val="both"/>
      </w:pPr>
      <w:r>
        <w:rPr>
          <w:rFonts w:ascii="Times New Roman"/>
          <w:b w:val="false"/>
          <w:i w:val="false"/>
          <w:color w:val="000000"/>
          <w:sz w:val="28"/>
        </w:rPr>
        <w:t>
      3) школа-центр дополнительного образования;</w:t>
      </w:r>
    </w:p>
    <w:bookmarkEnd w:id="800"/>
    <w:bookmarkStart w:name="z845" w:id="801"/>
    <w:p>
      <w:pPr>
        <w:spacing w:after="0"/>
        <w:ind w:left="0"/>
        <w:jc w:val="both"/>
      </w:pPr>
      <w:r>
        <w:rPr>
          <w:rFonts w:ascii="Times New Roman"/>
          <w:b w:val="false"/>
          <w:i w:val="false"/>
          <w:color w:val="000000"/>
          <w:sz w:val="28"/>
        </w:rPr>
        <w:t>
      4) школа-интернат-колледж;</w:t>
      </w:r>
    </w:p>
    <w:bookmarkEnd w:id="801"/>
    <w:bookmarkStart w:name="z846" w:id="802"/>
    <w:p>
      <w:pPr>
        <w:spacing w:after="0"/>
        <w:ind w:left="0"/>
        <w:jc w:val="both"/>
      </w:pPr>
      <w:r>
        <w:rPr>
          <w:rFonts w:ascii="Times New Roman"/>
          <w:b w:val="false"/>
          <w:i w:val="false"/>
          <w:color w:val="000000"/>
          <w:sz w:val="28"/>
        </w:rPr>
        <w:t>
      5) учебно-оздоровительный центр (комплекс);</w:t>
      </w:r>
    </w:p>
    <w:bookmarkEnd w:id="802"/>
    <w:bookmarkStart w:name="z847" w:id="803"/>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803"/>
    <w:bookmarkStart w:name="z848" w:id="804"/>
    <w:p>
      <w:pPr>
        <w:spacing w:after="0"/>
        <w:ind w:left="0"/>
        <w:jc w:val="both"/>
      </w:pPr>
      <w:r>
        <w:rPr>
          <w:rFonts w:ascii="Times New Roman"/>
          <w:b w:val="false"/>
          <w:i w:val="false"/>
          <w:color w:val="000000"/>
          <w:sz w:val="28"/>
        </w:rPr>
        <w:t>
      7) учебно-воспитательный центр(комплекс);</w:t>
      </w:r>
    </w:p>
    <w:bookmarkEnd w:id="804"/>
    <w:bookmarkStart w:name="z849" w:id="805"/>
    <w:p>
      <w:pPr>
        <w:spacing w:after="0"/>
        <w:ind w:left="0"/>
        <w:jc w:val="both"/>
      </w:pPr>
      <w:r>
        <w:rPr>
          <w:rFonts w:ascii="Times New Roman"/>
          <w:b w:val="false"/>
          <w:i w:val="false"/>
          <w:color w:val="000000"/>
          <w:sz w:val="28"/>
        </w:rPr>
        <w:t>
      8) учебный центр.</w:t>
      </w:r>
    </w:p>
    <w:bookmarkEnd w:id="805"/>
    <w:bookmarkStart w:name="z850" w:id="806"/>
    <w:p>
      <w:pPr>
        <w:spacing w:after="0"/>
        <w:ind w:left="0"/>
        <w:jc w:val="both"/>
      </w:pPr>
      <w:r>
        <w:rPr>
          <w:rFonts w:ascii="Times New Roman"/>
          <w:b w:val="false"/>
          <w:i w:val="false"/>
          <w:color w:val="000000"/>
          <w:sz w:val="28"/>
        </w:rPr>
        <w:t xml:space="preserve">
      9) центр по выявлению и поддержке одаренных детей и талантливой молодежи. </w:t>
      </w:r>
    </w:p>
    <w:bookmarkEnd w:id="806"/>
    <w:bookmarkStart w:name="z851" w:id="807"/>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807"/>
    <w:bookmarkStart w:name="z852" w:id="808"/>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учащихся. </w:t>
      </w:r>
    </w:p>
    <w:bookmarkEnd w:id="808"/>
    <w:bookmarkStart w:name="z853" w:id="809"/>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809"/>
    <w:bookmarkStart w:name="z854" w:id="810"/>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810"/>
    <w:bookmarkStart w:name="z855" w:id="811"/>
    <w:p>
      <w:pPr>
        <w:spacing w:after="0"/>
        <w:ind w:left="0"/>
        <w:jc w:val="both"/>
      </w:pPr>
      <w:r>
        <w:rPr>
          <w:rFonts w:ascii="Times New Roman"/>
          <w:b w:val="false"/>
          <w:i w:val="false"/>
          <w:color w:val="000000"/>
          <w:sz w:val="28"/>
        </w:rPr>
        <w:t>
      2) выявление одаренных, способных к учебной деятельности учащихся;</w:t>
      </w:r>
    </w:p>
    <w:bookmarkEnd w:id="811"/>
    <w:bookmarkStart w:name="z856" w:id="812"/>
    <w:p>
      <w:pPr>
        <w:spacing w:after="0"/>
        <w:ind w:left="0"/>
        <w:jc w:val="both"/>
      </w:pPr>
      <w:r>
        <w:rPr>
          <w:rFonts w:ascii="Times New Roman"/>
          <w:b w:val="false"/>
          <w:i w:val="false"/>
          <w:color w:val="000000"/>
          <w:sz w:val="28"/>
        </w:rPr>
        <w:t>
      3) обучение учащихся в гимназических и лицейских классах дисциплинам с превышением уровня государственного общеобязательного стандарта образования;</w:t>
      </w:r>
    </w:p>
    <w:bookmarkEnd w:id="812"/>
    <w:bookmarkStart w:name="z857" w:id="813"/>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w:t>
      </w:r>
    </w:p>
    <w:bookmarkEnd w:id="813"/>
    <w:bookmarkStart w:name="z858" w:id="814"/>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814"/>
    <w:bookmarkStart w:name="z859" w:id="815"/>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815"/>
    <w:bookmarkStart w:name="z860" w:id="816"/>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816"/>
    <w:bookmarkStart w:name="z861" w:id="817"/>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817"/>
    <w:bookmarkStart w:name="z862" w:id="818"/>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818"/>
    <w:bookmarkStart w:name="z863" w:id="819"/>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819"/>
    <w:bookmarkStart w:name="z864" w:id="820"/>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820"/>
    <w:bookmarkStart w:name="z865" w:id="821"/>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821"/>
    <w:bookmarkStart w:name="z866" w:id="822"/>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822"/>
    <w:bookmarkStart w:name="z867" w:id="823"/>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823"/>
    <w:bookmarkStart w:name="z868" w:id="824"/>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824"/>
    <w:bookmarkStart w:name="z869" w:id="825"/>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825"/>
    <w:bookmarkStart w:name="z870" w:id="826"/>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826"/>
    <w:bookmarkStart w:name="z871" w:id="827"/>
    <w:p>
      <w:pPr>
        <w:spacing w:after="0"/>
        <w:ind w:left="0"/>
        <w:jc w:val="both"/>
      </w:pPr>
      <w:r>
        <w:rPr>
          <w:rFonts w:ascii="Times New Roman"/>
          <w:b w:val="false"/>
          <w:i w:val="false"/>
          <w:color w:val="000000"/>
          <w:sz w:val="28"/>
        </w:rPr>
        <w:t>
      7) воспитание у детей экологической культуры, вовлечение их в природоохранную деятельность;</w:t>
      </w:r>
    </w:p>
    <w:bookmarkEnd w:id="827"/>
    <w:bookmarkStart w:name="z872" w:id="828"/>
    <w:p>
      <w:pPr>
        <w:spacing w:after="0"/>
        <w:ind w:left="0"/>
        <w:jc w:val="both"/>
      </w:pPr>
      <w:r>
        <w:rPr>
          <w:rFonts w:ascii="Times New Roman"/>
          <w:b w:val="false"/>
          <w:i w:val="false"/>
          <w:color w:val="000000"/>
          <w:sz w:val="28"/>
        </w:rPr>
        <w:t>
      8) адаптация к жизни в обществе;</w:t>
      </w:r>
    </w:p>
    <w:bookmarkEnd w:id="828"/>
    <w:bookmarkStart w:name="z873" w:id="829"/>
    <w:p>
      <w:pPr>
        <w:spacing w:after="0"/>
        <w:ind w:left="0"/>
        <w:jc w:val="both"/>
      </w:pPr>
      <w:r>
        <w:rPr>
          <w:rFonts w:ascii="Times New Roman"/>
          <w:b w:val="false"/>
          <w:i w:val="false"/>
          <w:color w:val="000000"/>
          <w:sz w:val="28"/>
        </w:rPr>
        <w:t>
      9) организация содержательного досуга;</w:t>
      </w:r>
    </w:p>
    <w:bookmarkEnd w:id="829"/>
    <w:bookmarkStart w:name="z874" w:id="830"/>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830"/>
    <w:bookmarkStart w:name="z875" w:id="831"/>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831"/>
    <w:bookmarkStart w:name="z876" w:id="832"/>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832"/>
    <w:bookmarkStart w:name="z877" w:id="833"/>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833"/>
    <w:bookmarkStart w:name="z878" w:id="834"/>
    <w:p>
      <w:pPr>
        <w:spacing w:after="0"/>
        <w:ind w:left="0"/>
        <w:jc w:val="both"/>
      </w:pPr>
      <w:r>
        <w:rPr>
          <w:rFonts w:ascii="Times New Roman"/>
          <w:b w:val="false"/>
          <w:i w:val="false"/>
          <w:color w:val="000000"/>
          <w:sz w:val="28"/>
        </w:rPr>
        <w:t>
      305. Планирование работы Центра осуществляется:</w:t>
      </w:r>
    </w:p>
    <w:bookmarkEnd w:id="834"/>
    <w:bookmarkStart w:name="z879" w:id="835"/>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835"/>
    <w:bookmarkStart w:name="z880" w:id="836"/>
    <w:p>
      <w:pPr>
        <w:spacing w:after="0"/>
        <w:ind w:left="0"/>
        <w:jc w:val="both"/>
      </w:pPr>
      <w:r>
        <w:rPr>
          <w:rFonts w:ascii="Times New Roman"/>
          <w:b w:val="false"/>
          <w:i w:val="false"/>
          <w:color w:val="000000"/>
          <w:sz w:val="28"/>
        </w:rPr>
        <w:t xml:space="preserve">
      2) по профильным направлениям: естественно-математическое, общественно-гуманитарное. </w:t>
      </w:r>
    </w:p>
    <w:bookmarkEnd w:id="836"/>
    <w:bookmarkStart w:name="z881" w:id="837"/>
    <w:p>
      <w:pPr>
        <w:spacing w:after="0"/>
        <w:ind w:left="0"/>
        <w:jc w:val="both"/>
      </w:pPr>
      <w:r>
        <w:rPr>
          <w:rFonts w:ascii="Times New Roman"/>
          <w:b w:val="false"/>
          <w:i w:val="false"/>
          <w:color w:val="000000"/>
          <w:sz w:val="28"/>
        </w:rPr>
        <w:t xml:space="preserve">
      306. Центр работает для всей школы и открыт для всех желающих, в том числе для учеников других школ. </w:t>
      </w:r>
    </w:p>
    <w:bookmarkEnd w:id="837"/>
    <w:bookmarkStart w:name="z882" w:id="838"/>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838"/>
    <w:bookmarkStart w:name="z883" w:id="839"/>
    <w:p>
      <w:pPr>
        <w:spacing w:after="0"/>
        <w:ind w:left="0"/>
        <w:jc w:val="both"/>
      </w:pPr>
      <w:r>
        <w:rPr>
          <w:rFonts w:ascii="Times New Roman"/>
          <w:b w:val="false"/>
          <w:i w:val="false"/>
          <w:color w:val="000000"/>
          <w:sz w:val="28"/>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 </w:t>
      </w:r>
    </w:p>
    <w:bookmarkEnd w:id="839"/>
    <w:bookmarkStart w:name="z884" w:id="840"/>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840"/>
    <w:bookmarkStart w:name="z885" w:id="841"/>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841"/>
    <w:bookmarkStart w:name="z886" w:id="842"/>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842"/>
    <w:bookmarkStart w:name="z887" w:id="843"/>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843"/>
    <w:bookmarkStart w:name="z888" w:id="844"/>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844"/>
    <w:bookmarkStart w:name="z889" w:id="845"/>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845"/>
    <w:bookmarkStart w:name="z890" w:id="846"/>
    <w:p>
      <w:pPr>
        <w:spacing w:after="0"/>
        <w:ind w:left="0"/>
        <w:jc w:val="both"/>
      </w:pPr>
      <w:r>
        <w:rPr>
          <w:rFonts w:ascii="Times New Roman"/>
          <w:b w:val="false"/>
          <w:i w:val="false"/>
          <w:color w:val="000000"/>
          <w:sz w:val="28"/>
        </w:rPr>
        <w:t xml:space="preserve">
      309. Школа-интернат-колледж осуществляет прием детей, проживающих в населенных пунктах, не имеющих организации среднего образования. </w:t>
      </w:r>
    </w:p>
    <w:bookmarkEnd w:id="846"/>
    <w:bookmarkStart w:name="z891" w:id="847"/>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847"/>
    <w:bookmarkStart w:name="z892" w:id="848"/>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848"/>
    <w:bookmarkStart w:name="z893" w:id="849"/>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849"/>
    <w:bookmarkStart w:name="z894" w:id="850"/>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850"/>
    <w:bookmarkStart w:name="z895" w:id="851"/>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851"/>
    <w:bookmarkStart w:name="z896" w:id="852"/>
    <w:p>
      <w:pPr>
        <w:spacing w:after="0"/>
        <w:ind w:left="0"/>
        <w:jc w:val="both"/>
      </w:pPr>
      <w:r>
        <w:rPr>
          <w:rFonts w:ascii="Times New Roman"/>
          <w:b w:val="false"/>
          <w:i w:val="false"/>
          <w:color w:val="000000"/>
          <w:sz w:val="28"/>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bookmarkEnd w:id="852"/>
    <w:bookmarkStart w:name="z897" w:id="853"/>
    <w:p>
      <w:pPr>
        <w:spacing w:after="0"/>
        <w:ind w:left="0"/>
        <w:jc w:val="both"/>
      </w:pPr>
      <w:r>
        <w:rPr>
          <w:rFonts w:ascii="Times New Roman"/>
          <w:b w:val="false"/>
          <w:i w:val="false"/>
          <w:color w:val="000000"/>
          <w:sz w:val="28"/>
        </w:rPr>
        <w:t xml:space="preserve">
      315. Продолжительность смен составляет 15 дней и 20 дней. </w:t>
      </w:r>
    </w:p>
    <w:bookmarkEnd w:id="853"/>
    <w:bookmarkStart w:name="z898" w:id="854"/>
    <w:p>
      <w:pPr>
        <w:spacing w:after="0"/>
        <w:ind w:left="0"/>
        <w:jc w:val="both"/>
      </w:pPr>
      <w:r>
        <w:rPr>
          <w:rFonts w:ascii="Times New Roman"/>
          <w:b w:val="false"/>
          <w:i w:val="false"/>
          <w:color w:val="000000"/>
          <w:sz w:val="28"/>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bookmarkEnd w:id="854"/>
    <w:bookmarkStart w:name="z899" w:id="855"/>
    <w:p>
      <w:pPr>
        <w:spacing w:after="0"/>
        <w:ind w:left="0"/>
        <w:jc w:val="both"/>
      </w:pPr>
      <w:r>
        <w:rPr>
          <w:rFonts w:ascii="Times New Roman"/>
          <w:b w:val="false"/>
          <w:i w:val="false"/>
          <w:color w:val="000000"/>
          <w:sz w:val="28"/>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bookmarkEnd w:id="855"/>
    <w:bookmarkStart w:name="z900" w:id="856"/>
    <w:p>
      <w:pPr>
        <w:spacing w:after="0"/>
        <w:ind w:left="0"/>
        <w:jc w:val="both"/>
      </w:pPr>
      <w:r>
        <w:rPr>
          <w:rFonts w:ascii="Times New Roman"/>
          <w:b w:val="false"/>
          <w:i w:val="false"/>
          <w:color w:val="000000"/>
          <w:sz w:val="28"/>
        </w:rPr>
        <w:t>
      318. Для осуществления указанной цели УОЦ реализует следующие задачи:</w:t>
      </w:r>
    </w:p>
    <w:bookmarkEnd w:id="856"/>
    <w:bookmarkStart w:name="z901" w:id="857"/>
    <w:p>
      <w:pPr>
        <w:spacing w:after="0"/>
        <w:ind w:left="0"/>
        <w:jc w:val="both"/>
      </w:pPr>
      <w:r>
        <w:rPr>
          <w:rFonts w:ascii="Times New Roman"/>
          <w:b w:val="false"/>
          <w:i w:val="false"/>
          <w:color w:val="000000"/>
          <w:sz w:val="28"/>
        </w:rPr>
        <w:t>
      1) социальная адаптация детей к жизни в обществе, формирование трудовых и других жизненных навыков;</w:t>
      </w:r>
    </w:p>
    <w:bookmarkEnd w:id="857"/>
    <w:bookmarkStart w:name="z902" w:id="858"/>
    <w:p>
      <w:pPr>
        <w:spacing w:after="0"/>
        <w:ind w:left="0"/>
        <w:jc w:val="both"/>
      </w:pPr>
      <w:r>
        <w:rPr>
          <w:rFonts w:ascii="Times New Roman"/>
          <w:b w:val="false"/>
          <w:i w:val="false"/>
          <w:color w:val="000000"/>
          <w:sz w:val="28"/>
        </w:rPr>
        <w:t>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bookmarkEnd w:id="858"/>
    <w:bookmarkStart w:name="z903" w:id="859"/>
    <w:p>
      <w:pPr>
        <w:spacing w:after="0"/>
        <w:ind w:left="0"/>
        <w:jc w:val="both"/>
      </w:pPr>
      <w:r>
        <w:rPr>
          <w:rFonts w:ascii="Times New Roman"/>
          <w:b w:val="false"/>
          <w:i w:val="false"/>
          <w:color w:val="000000"/>
          <w:sz w:val="28"/>
        </w:rPr>
        <w:t>
      3) формирование активной гражданской позиции, мировоззренческой культуры;</w:t>
      </w:r>
    </w:p>
    <w:bookmarkEnd w:id="859"/>
    <w:bookmarkStart w:name="z904" w:id="860"/>
    <w:p>
      <w:pPr>
        <w:spacing w:after="0"/>
        <w:ind w:left="0"/>
        <w:jc w:val="both"/>
      </w:pPr>
      <w:r>
        <w:rPr>
          <w:rFonts w:ascii="Times New Roman"/>
          <w:b w:val="false"/>
          <w:i w:val="false"/>
          <w:color w:val="000000"/>
          <w:sz w:val="28"/>
        </w:rPr>
        <w:t>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bookmarkEnd w:id="860"/>
    <w:bookmarkStart w:name="z905" w:id="861"/>
    <w:p>
      <w:pPr>
        <w:spacing w:after="0"/>
        <w:ind w:left="0"/>
        <w:jc w:val="both"/>
      </w:pPr>
      <w:r>
        <w:rPr>
          <w:rFonts w:ascii="Times New Roman"/>
          <w:b w:val="false"/>
          <w:i w:val="false"/>
          <w:color w:val="000000"/>
          <w:sz w:val="28"/>
        </w:rPr>
        <w:t>
      5) практическое применение жизненных навыков.</w:t>
      </w:r>
    </w:p>
    <w:bookmarkEnd w:id="861"/>
    <w:bookmarkStart w:name="z906" w:id="862"/>
    <w:p>
      <w:pPr>
        <w:spacing w:after="0"/>
        <w:ind w:left="0"/>
        <w:jc w:val="both"/>
      </w:pPr>
      <w:r>
        <w:rPr>
          <w:rFonts w:ascii="Times New Roman"/>
          <w:b w:val="false"/>
          <w:i w:val="false"/>
          <w:color w:val="000000"/>
          <w:sz w:val="28"/>
        </w:rPr>
        <w:t>
      319. Предметом деятельности УОЦ является:</w:t>
      </w:r>
    </w:p>
    <w:bookmarkEnd w:id="862"/>
    <w:bookmarkStart w:name="z907" w:id="863"/>
    <w:p>
      <w:pPr>
        <w:spacing w:after="0"/>
        <w:ind w:left="0"/>
        <w:jc w:val="both"/>
      </w:pPr>
      <w:r>
        <w:rPr>
          <w:rFonts w:ascii="Times New Roman"/>
          <w:b w:val="false"/>
          <w:i w:val="false"/>
          <w:color w:val="000000"/>
          <w:sz w:val="28"/>
        </w:rPr>
        <w:t>
      1) осуществление комплекса мер по обеспечению организации сервисных услуг;</w:t>
      </w:r>
    </w:p>
    <w:bookmarkEnd w:id="863"/>
    <w:bookmarkStart w:name="z908" w:id="864"/>
    <w:p>
      <w:pPr>
        <w:spacing w:after="0"/>
        <w:ind w:left="0"/>
        <w:jc w:val="both"/>
      </w:pPr>
      <w:r>
        <w:rPr>
          <w:rFonts w:ascii="Times New Roman"/>
          <w:b w:val="false"/>
          <w:i w:val="false"/>
          <w:color w:val="000000"/>
          <w:sz w:val="28"/>
        </w:rPr>
        <w:t>
      2) оздоровление, активный отдых детей и подростков;</w:t>
      </w:r>
    </w:p>
    <w:bookmarkEnd w:id="864"/>
    <w:bookmarkStart w:name="z909" w:id="865"/>
    <w:p>
      <w:pPr>
        <w:spacing w:after="0"/>
        <w:ind w:left="0"/>
        <w:jc w:val="both"/>
      </w:pPr>
      <w:r>
        <w:rPr>
          <w:rFonts w:ascii="Times New Roman"/>
          <w:b w:val="false"/>
          <w:i w:val="false"/>
          <w:color w:val="000000"/>
          <w:sz w:val="28"/>
        </w:rPr>
        <w:t>
      3) создание необходимых условий для освоения образовательных программ во время оздоровления, отдыха детей и подростков;</w:t>
      </w:r>
    </w:p>
    <w:bookmarkEnd w:id="865"/>
    <w:bookmarkStart w:name="z910" w:id="866"/>
    <w:p>
      <w:pPr>
        <w:spacing w:after="0"/>
        <w:ind w:left="0"/>
        <w:jc w:val="both"/>
      </w:pPr>
      <w:r>
        <w:rPr>
          <w:rFonts w:ascii="Times New Roman"/>
          <w:b w:val="false"/>
          <w:i w:val="false"/>
          <w:color w:val="000000"/>
          <w:sz w:val="28"/>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bookmarkEnd w:id="866"/>
    <w:bookmarkStart w:name="z911" w:id="867"/>
    <w:p>
      <w:pPr>
        <w:spacing w:after="0"/>
        <w:ind w:left="0"/>
        <w:jc w:val="both"/>
      </w:pPr>
      <w:r>
        <w:rPr>
          <w:rFonts w:ascii="Times New Roman"/>
          <w:b w:val="false"/>
          <w:i w:val="false"/>
          <w:color w:val="000000"/>
          <w:sz w:val="28"/>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bookmarkEnd w:id="867"/>
    <w:bookmarkStart w:name="z912" w:id="868"/>
    <w:p>
      <w:pPr>
        <w:spacing w:after="0"/>
        <w:ind w:left="0"/>
        <w:jc w:val="both"/>
      </w:pPr>
      <w:r>
        <w:rPr>
          <w:rFonts w:ascii="Times New Roman"/>
          <w:b w:val="false"/>
          <w:i w:val="false"/>
          <w:color w:val="000000"/>
          <w:sz w:val="28"/>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bookmarkEnd w:id="868"/>
    <w:bookmarkStart w:name="z913" w:id="869"/>
    <w:p>
      <w:pPr>
        <w:spacing w:after="0"/>
        <w:ind w:left="0"/>
        <w:jc w:val="both"/>
      </w:pPr>
      <w:r>
        <w:rPr>
          <w:rFonts w:ascii="Times New Roman"/>
          <w:b w:val="false"/>
          <w:i w:val="false"/>
          <w:color w:val="000000"/>
          <w:sz w:val="28"/>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bookmarkEnd w:id="869"/>
    <w:bookmarkStart w:name="z914" w:id="870"/>
    <w:p>
      <w:pPr>
        <w:spacing w:after="0"/>
        <w:ind w:left="0"/>
        <w:jc w:val="both"/>
      </w:pPr>
      <w:r>
        <w:rPr>
          <w:rFonts w:ascii="Times New Roman"/>
          <w:b w:val="false"/>
          <w:i w:val="false"/>
          <w:color w:val="000000"/>
          <w:sz w:val="28"/>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 </w:t>
      </w:r>
    </w:p>
    <w:bookmarkEnd w:id="870"/>
    <w:bookmarkStart w:name="z915" w:id="871"/>
    <w:p>
      <w:pPr>
        <w:spacing w:after="0"/>
        <w:ind w:left="0"/>
        <w:jc w:val="left"/>
      </w:pPr>
      <w:r>
        <w:rPr>
          <w:rFonts w:ascii="Times New Roman"/>
          <w:b/>
          <w:i w:val="false"/>
          <w:color w:val="000000"/>
        </w:rPr>
        <w:t xml:space="preserve"> Параграф 5. Типовые правила деятельности учебно-производственных комбинатов</w:t>
      </w:r>
    </w:p>
    <w:bookmarkEnd w:id="871"/>
    <w:bookmarkStart w:name="z916" w:id="872"/>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872"/>
    <w:bookmarkStart w:name="z917" w:id="873"/>
    <w:p>
      <w:pPr>
        <w:spacing w:after="0"/>
        <w:ind w:left="0"/>
        <w:jc w:val="both"/>
      </w:pPr>
      <w:r>
        <w:rPr>
          <w:rFonts w:ascii="Times New Roman"/>
          <w:b w:val="false"/>
          <w:i w:val="false"/>
          <w:color w:val="000000"/>
          <w:sz w:val="28"/>
        </w:rPr>
        <w:t>
      325. Целью деятельности Комбината является:</w:t>
      </w:r>
    </w:p>
    <w:bookmarkEnd w:id="873"/>
    <w:bookmarkStart w:name="z918" w:id="874"/>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учащихся;</w:t>
      </w:r>
    </w:p>
    <w:bookmarkEnd w:id="874"/>
    <w:bookmarkStart w:name="z919" w:id="875"/>
    <w:p>
      <w:pPr>
        <w:spacing w:after="0"/>
        <w:ind w:left="0"/>
        <w:jc w:val="both"/>
      </w:pPr>
      <w:r>
        <w:rPr>
          <w:rFonts w:ascii="Times New Roman"/>
          <w:b w:val="false"/>
          <w:i w:val="false"/>
          <w:color w:val="000000"/>
          <w:sz w:val="28"/>
        </w:rPr>
        <w:t>
      2) осуществление профориентационной работы.</w:t>
      </w:r>
    </w:p>
    <w:bookmarkEnd w:id="875"/>
    <w:bookmarkStart w:name="z920" w:id="876"/>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876"/>
    <w:bookmarkStart w:name="z921" w:id="877"/>
    <w:p>
      <w:pPr>
        <w:spacing w:after="0"/>
        <w:ind w:left="0"/>
        <w:jc w:val="both"/>
      </w:pPr>
      <w:r>
        <w:rPr>
          <w:rFonts w:ascii="Times New Roman"/>
          <w:b w:val="false"/>
          <w:i w:val="false"/>
          <w:color w:val="000000"/>
          <w:sz w:val="28"/>
        </w:rPr>
        <w:t>
      1) организация профориентационной работы с учащимися;</w:t>
      </w:r>
    </w:p>
    <w:bookmarkEnd w:id="877"/>
    <w:bookmarkStart w:name="z922" w:id="878"/>
    <w:p>
      <w:pPr>
        <w:spacing w:after="0"/>
        <w:ind w:left="0"/>
        <w:jc w:val="both"/>
      </w:pPr>
      <w:r>
        <w:rPr>
          <w:rFonts w:ascii="Times New Roman"/>
          <w:b w:val="false"/>
          <w:i w:val="false"/>
          <w:color w:val="000000"/>
          <w:sz w:val="28"/>
        </w:rPr>
        <w:t>
      2) формирование у учащихся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878"/>
    <w:bookmarkStart w:name="z923" w:id="879"/>
    <w:p>
      <w:pPr>
        <w:spacing w:after="0"/>
        <w:ind w:left="0"/>
        <w:jc w:val="both"/>
      </w:pPr>
      <w:r>
        <w:rPr>
          <w:rFonts w:ascii="Times New Roman"/>
          <w:b w:val="false"/>
          <w:i w:val="false"/>
          <w:color w:val="000000"/>
          <w:sz w:val="28"/>
        </w:rPr>
        <w:t>
      3) выявление, развитие и закрепление профессиональных интересов учащихся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879"/>
    <w:bookmarkStart w:name="z924" w:id="880"/>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880"/>
    <w:bookmarkStart w:name="z925" w:id="881"/>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учащихся. </w:t>
      </w:r>
    </w:p>
    <w:bookmarkEnd w:id="881"/>
    <w:bookmarkStart w:name="z926" w:id="882"/>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882"/>
    <w:bookmarkStart w:name="z927" w:id="883"/>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883"/>
    <w:bookmarkStart w:name="z928" w:id="884"/>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учащихся. </w:t>
      </w:r>
    </w:p>
    <w:bookmarkEnd w:id="884"/>
    <w:bookmarkStart w:name="z929" w:id="885"/>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885"/>
    <w:bookmarkStart w:name="z930" w:id="886"/>
    <w:p>
      <w:pPr>
        <w:spacing w:after="0"/>
        <w:ind w:left="0"/>
        <w:jc w:val="both"/>
      </w:pPr>
      <w:r>
        <w:rPr>
          <w:rFonts w:ascii="Times New Roman"/>
          <w:b w:val="false"/>
          <w:i w:val="false"/>
          <w:color w:val="000000"/>
          <w:sz w:val="28"/>
        </w:rPr>
        <w:t>
      1) в соответствии со стандартами предмета "Художественный труд" 8-9 (10) классов организаций среднего образования;</w:t>
      </w:r>
    </w:p>
    <w:bookmarkEnd w:id="886"/>
    <w:bookmarkStart w:name="z931" w:id="887"/>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8-11 (12) классов организаций среднего образования. </w:t>
      </w:r>
    </w:p>
    <w:bookmarkEnd w:id="887"/>
    <w:bookmarkStart w:name="z932" w:id="888"/>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bookmarkEnd w:id="888"/>
    <w:bookmarkStart w:name="z933" w:id="889"/>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889"/>
    <w:bookmarkStart w:name="z934" w:id="890"/>
    <w:p>
      <w:pPr>
        <w:spacing w:after="0"/>
        <w:ind w:left="0"/>
        <w:jc w:val="both"/>
      </w:pPr>
      <w:r>
        <w:rPr>
          <w:rFonts w:ascii="Times New Roman"/>
          <w:b w:val="false"/>
          <w:i w:val="false"/>
          <w:color w:val="000000"/>
          <w:sz w:val="28"/>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 </w:t>
      </w:r>
    </w:p>
    <w:bookmarkEnd w:id="890"/>
    <w:bookmarkStart w:name="z935" w:id="891"/>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891"/>
    <w:bookmarkStart w:name="z936" w:id="892"/>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892"/>
    <w:bookmarkStart w:name="z937" w:id="893"/>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893"/>
    <w:bookmarkStart w:name="z938" w:id="894"/>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894"/>
    <w:bookmarkStart w:name="z939" w:id="895"/>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895"/>
    <w:bookmarkStart w:name="z940" w:id="896"/>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896"/>
    <w:bookmarkStart w:name="z941" w:id="897"/>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897"/>
    <w:bookmarkStart w:name="z942" w:id="898"/>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898"/>
    <w:bookmarkStart w:name="z943" w:id="899"/>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899"/>
    <w:bookmarkStart w:name="z944" w:id="900"/>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00"/>
    <w:bookmarkStart w:name="z945" w:id="901"/>
    <w:p>
      <w:pPr>
        <w:spacing w:after="0"/>
        <w:ind w:left="0"/>
        <w:jc w:val="both"/>
      </w:pPr>
      <w:r>
        <w:rPr>
          <w:rFonts w:ascii="Times New Roman"/>
          <w:b w:val="false"/>
          <w:i w:val="false"/>
          <w:color w:val="000000"/>
          <w:sz w:val="28"/>
        </w:rPr>
        <w:t>
      7) адаптация к жизни в обществе;</w:t>
      </w:r>
    </w:p>
    <w:bookmarkEnd w:id="901"/>
    <w:bookmarkStart w:name="z946" w:id="902"/>
    <w:p>
      <w:pPr>
        <w:spacing w:after="0"/>
        <w:ind w:left="0"/>
        <w:jc w:val="both"/>
      </w:pPr>
      <w:r>
        <w:rPr>
          <w:rFonts w:ascii="Times New Roman"/>
          <w:b w:val="false"/>
          <w:i w:val="false"/>
          <w:color w:val="000000"/>
          <w:sz w:val="28"/>
        </w:rPr>
        <w:t>
      8) организация содержательного досуга;</w:t>
      </w:r>
    </w:p>
    <w:bookmarkEnd w:id="902"/>
    <w:bookmarkStart w:name="z947" w:id="903"/>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903"/>
    <w:bookmarkStart w:name="z948" w:id="904"/>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904"/>
    <w:bookmarkStart w:name="z949" w:id="905"/>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учащихся. </w:t>
      </w:r>
    </w:p>
    <w:bookmarkEnd w:id="905"/>
    <w:bookmarkStart w:name="z950" w:id="906"/>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906"/>
    <w:bookmarkStart w:name="z951" w:id="907"/>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907"/>
    <w:bookmarkStart w:name="z952" w:id="908"/>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908"/>
    <w:bookmarkStart w:name="z953" w:id="909"/>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909"/>
    <w:bookmarkStart w:name="z954" w:id="910"/>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электронного обучения. </w:t>
      </w:r>
    </w:p>
    <w:bookmarkEnd w:id="910"/>
    <w:bookmarkStart w:name="z955" w:id="911"/>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электронного обучения, методическое руководство электронного обучения. </w:t>
      </w:r>
    </w:p>
    <w:bookmarkEnd w:id="911"/>
    <w:bookmarkStart w:name="z956" w:id="912"/>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912"/>
    <w:bookmarkStart w:name="z957" w:id="913"/>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электронного обучения, и координация на соответствующей территории;</w:t>
      </w:r>
    </w:p>
    <w:bookmarkEnd w:id="913"/>
    <w:bookmarkStart w:name="z958" w:id="914"/>
    <w:p>
      <w:pPr>
        <w:spacing w:after="0"/>
        <w:ind w:left="0"/>
        <w:jc w:val="both"/>
      </w:pPr>
      <w:r>
        <w:rPr>
          <w:rFonts w:ascii="Times New Roman"/>
          <w:b w:val="false"/>
          <w:i w:val="false"/>
          <w:color w:val="000000"/>
          <w:sz w:val="28"/>
        </w:rPr>
        <w:t>
      2) оказание информационных, аналитических, консалтинговых услуг в системе электронного обучения, проведение интерактивных уроков;</w:t>
      </w:r>
    </w:p>
    <w:bookmarkEnd w:id="914"/>
    <w:bookmarkStart w:name="z959" w:id="915"/>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915"/>
    <w:bookmarkStart w:name="z960" w:id="916"/>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916"/>
    <w:bookmarkStart w:name="z961" w:id="917"/>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электронного обучения, осуществляет сбор и анализ от образовательных учреждений в установленном порядке необходимых материалов по вопросам электронного обучения, иные информационные материалы по обмену опытом, рекомендации по проблемам электронного обучения, изучает и анализирует состояние и уровень эффективности внедрения электронного обучения. </w:t>
      </w:r>
    </w:p>
    <w:bookmarkEnd w:id="917"/>
    <w:bookmarkStart w:name="z962" w:id="918"/>
    <w:p>
      <w:pPr>
        <w:spacing w:after="0"/>
        <w:ind w:left="0"/>
        <w:jc w:val="both"/>
      </w:pPr>
      <w:r>
        <w:rPr>
          <w:rFonts w:ascii="Times New Roman"/>
          <w:b w:val="false"/>
          <w:i w:val="false"/>
          <w:color w:val="000000"/>
          <w:sz w:val="28"/>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 </w:t>
      </w:r>
    </w:p>
    <w:bookmarkEnd w:id="918"/>
    <w:bookmarkStart w:name="z963" w:id="919"/>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919"/>
    <w:bookmarkStart w:name="z964" w:id="920"/>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920"/>
    <w:bookmarkStart w:name="z965" w:id="921"/>
    <w:p>
      <w:pPr>
        <w:spacing w:after="0"/>
        <w:ind w:left="0"/>
        <w:jc w:val="both"/>
      </w:pPr>
      <w:r>
        <w:rPr>
          <w:rFonts w:ascii="Times New Roman"/>
          <w:b w:val="false"/>
          <w:i w:val="false"/>
          <w:color w:val="000000"/>
          <w:sz w:val="28"/>
        </w:rPr>
        <w:t>
      349. Целью деятельности Центра является диагностика способностей школьников, выявление одарҰнных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921"/>
    <w:bookmarkStart w:name="z966" w:id="922"/>
    <w:p>
      <w:pPr>
        <w:spacing w:after="0"/>
        <w:ind w:left="0"/>
        <w:jc w:val="both"/>
      </w:pPr>
      <w:r>
        <w:rPr>
          <w:rFonts w:ascii="Times New Roman"/>
          <w:b w:val="false"/>
          <w:i w:val="false"/>
          <w:color w:val="000000"/>
          <w:sz w:val="28"/>
        </w:rPr>
        <w:t>
      350. Центр реализует следующие задачи:</w:t>
      </w:r>
    </w:p>
    <w:bookmarkEnd w:id="922"/>
    <w:bookmarkStart w:name="z967" w:id="923"/>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923"/>
    <w:bookmarkStart w:name="z968" w:id="924"/>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924"/>
    <w:bookmarkStart w:name="z969" w:id="925"/>
    <w:p>
      <w:pPr>
        <w:spacing w:after="0"/>
        <w:ind w:left="0"/>
        <w:jc w:val="both"/>
      </w:pPr>
      <w:r>
        <w:rPr>
          <w:rFonts w:ascii="Times New Roman"/>
          <w:b w:val="false"/>
          <w:i w:val="false"/>
          <w:color w:val="000000"/>
          <w:sz w:val="28"/>
        </w:rPr>
        <w:t>
      3) профессиональная ориентация школьников;</w:t>
      </w:r>
    </w:p>
    <w:bookmarkEnd w:id="925"/>
    <w:bookmarkStart w:name="z970" w:id="926"/>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926"/>
    <w:bookmarkStart w:name="z971" w:id="927"/>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927"/>
    <w:bookmarkStart w:name="z972" w:id="928"/>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928"/>
    <w:bookmarkStart w:name="z973" w:id="929"/>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929"/>
    <w:bookmarkStart w:name="z974" w:id="930"/>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930"/>
    <w:bookmarkStart w:name="z975" w:id="931"/>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931"/>
    <w:bookmarkStart w:name="z976" w:id="932"/>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932"/>
    <w:bookmarkStart w:name="z977" w:id="933"/>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933"/>
    <w:bookmarkStart w:name="z978" w:id="934"/>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934"/>
    <w:bookmarkStart w:name="z979" w:id="935"/>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935"/>
    <w:bookmarkStart w:name="z980" w:id="936"/>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936"/>
    <w:bookmarkStart w:name="z981" w:id="937"/>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937"/>
    <w:bookmarkStart w:name="z982" w:id="938"/>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938"/>
    <w:bookmarkStart w:name="z983" w:id="939"/>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986" w:id="940"/>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940"/>
    <w:bookmarkStart w:name="z987" w:id="941"/>
    <w:p>
      <w:pPr>
        <w:spacing w:after="0"/>
        <w:ind w:left="0"/>
        <w:jc w:val="left"/>
      </w:pPr>
      <w:r>
        <w:rPr>
          <w:rFonts w:ascii="Times New Roman"/>
          <w:b/>
          <w:i w:val="false"/>
          <w:color w:val="000000"/>
        </w:rPr>
        <w:t xml:space="preserve"> Глава 1. Общие положения</w:t>
      </w:r>
    </w:p>
    <w:bookmarkEnd w:id="941"/>
    <w:bookmarkStart w:name="z988" w:id="942"/>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(далее – Закон "Об образовании") и Закона Республики Казахстан "</w:t>
      </w:r>
      <w:r>
        <w:rPr>
          <w:rFonts w:ascii="Times New Roman"/>
          <w:b w:val="false"/>
          <w:i w:val="false"/>
          <w:color w:val="000000"/>
          <w:sz w:val="28"/>
        </w:rPr>
        <w:t>О социальной и медико-педагогической</w:t>
      </w:r>
      <w:r>
        <w:rPr>
          <w:rFonts w:ascii="Times New Roman"/>
          <w:b w:val="false"/>
          <w:i w:val="false"/>
          <w:color w:val="000000"/>
          <w:sz w:val="28"/>
        </w:rPr>
        <w:t xml:space="preserve">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942"/>
    <w:bookmarkStart w:name="z989" w:id="94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43"/>
    <w:bookmarkStart w:name="z990" w:id="944"/>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944"/>
    <w:bookmarkStart w:name="z991" w:id="945"/>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945"/>
    <w:bookmarkStart w:name="z992" w:id="946"/>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946"/>
    <w:bookmarkStart w:name="z993" w:id="947"/>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947"/>
    <w:bookmarkStart w:name="z994" w:id="948"/>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948"/>
    <w:bookmarkStart w:name="z995" w:id="949"/>
    <w:p>
      <w:pPr>
        <w:spacing w:after="0"/>
        <w:ind w:left="0"/>
        <w:jc w:val="both"/>
      </w:pPr>
      <w:r>
        <w:rPr>
          <w:rFonts w:ascii="Times New Roman"/>
          <w:b w:val="false"/>
          <w:i w:val="false"/>
          <w:color w:val="000000"/>
          <w:sz w:val="28"/>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программы психолого-медико-педагогического обследования и консультирования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43 Закона "Об образовании". </w:t>
      </w:r>
    </w:p>
    <w:bookmarkEnd w:id="949"/>
    <w:bookmarkStart w:name="z996" w:id="950"/>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950"/>
    <w:bookmarkStart w:name="z997" w:id="951"/>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951"/>
    <w:bookmarkStart w:name="z998" w:id="952"/>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952"/>
    <w:bookmarkStart w:name="z999" w:id="953"/>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953"/>
    <w:bookmarkStart w:name="z1000" w:id="954"/>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954"/>
    <w:bookmarkStart w:name="z1001" w:id="955"/>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955"/>
    <w:bookmarkStart w:name="z1002" w:id="956"/>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956"/>
    <w:bookmarkStart w:name="z1003" w:id="957"/>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957"/>
    <w:bookmarkStart w:name="z1004" w:id="958"/>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958"/>
    <w:bookmarkStart w:name="z1005" w:id="959"/>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959"/>
    <w:bookmarkStart w:name="z1006" w:id="960"/>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960"/>
    <w:bookmarkStart w:name="z1007" w:id="961"/>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961"/>
    <w:bookmarkStart w:name="z1008" w:id="962"/>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962"/>
    <w:bookmarkStart w:name="z1009" w:id="963"/>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963"/>
    <w:bookmarkStart w:name="z1010" w:id="964"/>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964"/>
    <w:bookmarkStart w:name="z1011" w:id="965"/>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965"/>
    <w:bookmarkStart w:name="z1012" w:id="966"/>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966"/>
    <w:bookmarkStart w:name="z1013" w:id="967"/>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967"/>
    <w:bookmarkStart w:name="z1014" w:id="968"/>
    <w:p>
      <w:pPr>
        <w:spacing w:after="0"/>
        <w:ind w:left="0"/>
        <w:jc w:val="both"/>
      </w:pPr>
      <w:r>
        <w:rPr>
          <w:rFonts w:ascii="Times New Roman"/>
          <w:b w:val="false"/>
          <w:i w:val="false"/>
          <w:color w:val="000000"/>
          <w:sz w:val="28"/>
        </w:rPr>
        <w:t>
      15. Специальные ясли-сады и детские сады создаются:</w:t>
      </w:r>
    </w:p>
    <w:bookmarkEnd w:id="968"/>
    <w:bookmarkStart w:name="z1015" w:id="969"/>
    <w:p>
      <w:pPr>
        <w:spacing w:after="0"/>
        <w:ind w:left="0"/>
        <w:jc w:val="both"/>
      </w:pPr>
      <w:r>
        <w:rPr>
          <w:rFonts w:ascii="Times New Roman"/>
          <w:b w:val="false"/>
          <w:i w:val="false"/>
          <w:color w:val="000000"/>
          <w:sz w:val="28"/>
        </w:rPr>
        <w:t>
      1) для детей с нарушениями зрения;</w:t>
      </w:r>
    </w:p>
    <w:bookmarkEnd w:id="969"/>
    <w:bookmarkStart w:name="z1016" w:id="970"/>
    <w:p>
      <w:pPr>
        <w:spacing w:after="0"/>
        <w:ind w:left="0"/>
        <w:jc w:val="both"/>
      </w:pPr>
      <w:r>
        <w:rPr>
          <w:rFonts w:ascii="Times New Roman"/>
          <w:b w:val="false"/>
          <w:i w:val="false"/>
          <w:color w:val="000000"/>
          <w:sz w:val="28"/>
        </w:rPr>
        <w:t>
      2) для детей с нарушениями слуха;</w:t>
      </w:r>
    </w:p>
    <w:bookmarkEnd w:id="970"/>
    <w:bookmarkStart w:name="z1017" w:id="971"/>
    <w:p>
      <w:pPr>
        <w:spacing w:after="0"/>
        <w:ind w:left="0"/>
        <w:jc w:val="both"/>
      </w:pPr>
      <w:r>
        <w:rPr>
          <w:rFonts w:ascii="Times New Roman"/>
          <w:b w:val="false"/>
          <w:i w:val="false"/>
          <w:color w:val="000000"/>
          <w:sz w:val="28"/>
        </w:rPr>
        <w:t>
      3) для детей с тяжелыми нарушениями речи;</w:t>
      </w:r>
    </w:p>
    <w:bookmarkEnd w:id="971"/>
    <w:bookmarkStart w:name="z1018" w:id="972"/>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972"/>
    <w:bookmarkStart w:name="z1019" w:id="973"/>
    <w:p>
      <w:pPr>
        <w:spacing w:after="0"/>
        <w:ind w:left="0"/>
        <w:jc w:val="both"/>
      </w:pPr>
      <w:r>
        <w:rPr>
          <w:rFonts w:ascii="Times New Roman"/>
          <w:b w:val="false"/>
          <w:i w:val="false"/>
          <w:color w:val="000000"/>
          <w:sz w:val="28"/>
        </w:rPr>
        <w:t>
      5) для детей с нарушениями интеллекта;</w:t>
      </w:r>
    </w:p>
    <w:bookmarkEnd w:id="973"/>
    <w:bookmarkStart w:name="z1020" w:id="974"/>
    <w:p>
      <w:pPr>
        <w:spacing w:after="0"/>
        <w:ind w:left="0"/>
        <w:jc w:val="both"/>
      </w:pPr>
      <w:r>
        <w:rPr>
          <w:rFonts w:ascii="Times New Roman"/>
          <w:b w:val="false"/>
          <w:i w:val="false"/>
          <w:color w:val="000000"/>
          <w:sz w:val="28"/>
        </w:rPr>
        <w:t>
      6) для детей с задержкой психического развития;</w:t>
      </w:r>
    </w:p>
    <w:bookmarkEnd w:id="974"/>
    <w:bookmarkStart w:name="z1021" w:id="975"/>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975"/>
    <w:bookmarkStart w:name="z1022" w:id="976"/>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976"/>
    <w:bookmarkStart w:name="z1023" w:id="977"/>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977"/>
    <w:bookmarkStart w:name="z1024" w:id="978"/>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978"/>
    <w:bookmarkStart w:name="z1025" w:id="979"/>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979"/>
    <w:bookmarkStart w:name="z1026" w:id="980"/>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980"/>
    <w:bookmarkStart w:name="z1027" w:id="981"/>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981"/>
    <w:bookmarkStart w:name="z1028" w:id="982"/>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982"/>
    <w:bookmarkStart w:name="z1029" w:id="983"/>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983"/>
    <w:bookmarkStart w:name="z1030" w:id="984"/>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984"/>
    <w:bookmarkStart w:name="z1031" w:id="985"/>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985"/>
    <w:bookmarkStart w:name="z1032" w:id="986"/>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986"/>
    <w:bookmarkStart w:name="z1033" w:id="987"/>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987"/>
    <w:bookmarkStart w:name="z1034" w:id="988"/>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988"/>
    <w:bookmarkStart w:name="z1035" w:id="989"/>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989"/>
    <w:bookmarkStart w:name="z1036" w:id="990"/>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990"/>
    <w:bookmarkStart w:name="z1037" w:id="991"/>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991"/>
    <w:bookmarkStart w:name="z1038" w:id="992"/>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992"/>
    <w:bookmarkStart w:name="z1039" w:id="993"/>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993"/>
    <w:bookmarkStart w:name="z1040" w:id="994"/>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994"/>
    <w:bookmarkStart w:name="z1041" w:id="995"/>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995"/>
    <w:bookmarkStart w:name="z1042" w:id="996"/>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996"/>
    <w:bookmarkStart w:name="z1043" w:id="997"/>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bookmarkEnd w:id="997"/>
    <w:bookmarkStart w:name="z1044" w:id="998"/>
    <w:p>
      <w:pPr>
        <w:spacing w:after="0"/>
        <w:ind w:left="0"/>
        <w:jc w:val="both"/>
      </w:pPr>
      <w:r>
        <w:rPr>
          <w:rFonts w:ascii="Times New Roman"/>
          <w:b w:val="false"/>
          <w:i w:val="false"/>
          <w:color w:val="000000"/>
          <w:sz w:val="28"/>
        </w:rPr>
        <w:t>
      1) 1 штатная единица на 1 группу для незрячих детей;</w:t>
      </w:r>
    </w:p>
    <w:bookmarkEnd w:id="998"/>
    <w:bookmarkStart w:name="z1045" w:id="999"/>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999"/>
    <w:bookmarkStart w:name="z1046" w:id="1000"/>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000"/>
    <w:bookmarkStart w:name="z1047" w:id="1001"/>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001"/>
    <w:bookmarkStart w:name="z1048" w:id="1002"/>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002"/>
    <w:bookmarkStart w:name="z1049" w:id="1003"/>
    <w:p>
      <w:pPr>
        <w:spacing w:after="0"/>
        <w:ind w:left="0"/>
        <w:jc w:val="both"/>
      </w:pPr>
      <w:r>
        <w:rPr>
          <w:rFonts w:ascii="Times New Roman"/>
          <w:b w:val="false"/>
          <w:i w:val="false"/>
          <w:color w:val="000000"/>
          <w:sz w:val="28"/>
        </w:rPr>
        <w:t>
      1) не реагирующие на громкий голос;</w:t>
      </w:r>
    </w:p>
    <w:bookmarkEnd w:id="1003"/>
    <w:bookmarkStart w:name="z1050" w:id="1004"/>
    <w:p>
      <w:pPr>
        <w:spacing w:after="0"/>
        <w:ind w:left="0"/>
        <w:jc w:val="both"/>
      </w:pPr>
      <w:r>
        <w:rPr>
          <w:rFonts w:ascii="Times New Roman"/>
          <w:b w:val="false"/>
          <w:i w:val="false"/>
          <w:color w:val="000000"/>
          <w:sz w:val="28"/>
        </w:rPr>
        <w:t xml:space="preserve">
      2) реагирующие на громкий голос; </w:t>
      </w:r>
    </w:p>
    <w:bookmarkEnd w:id="1004"/>
    <w:bookmarkStart w:name="z1051" w:id="1005"/>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005"/>
    <w:bookmarkStart w:name="z1052" w:id="1006"/>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006"/>
    <w:bookmarkStart w:name="z1053" w:id="1007"/>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007"/>
    <w:bookmarkStart w:name="z1054" w:id="1008"/>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008"/>
    <w:bookmarkStart w:name="z1055" w:id="1009"/>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009"/>
    <w:bookmarkStart w:name="z1056" w:id="1010"/>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010"/>
    <w:bookmarkStart w:name="z1057" w:id="1011"/>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011"/>
    <w:bookmarkStart w:name="z1058" w:id="1012"/>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012"/>
    <w:bookmarkStart w:name="z1059" w:id="1013"/>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013"/>
    <w:bookmarkStart w:name="z1060" w:id="1014"/>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014"/>
    <w:bookmarkStart w:name="z1061" w:id="1015"/>
    <w:p>
      <w:pPr>
        <w:spacing w:after="0"/>
        <w:ind w:left="0"/>
        <w:jc w:val="both"/>
      </w:pPr>
      <w:r>
        <w:rPr>
          <w:rFonts w:ascii="Times New Roman"/>
          <w:b w:val="false"/>
          <w:i w:val="false"/>
          <w:color w:val="000000"/>
          <w:sz w:val="28"/>
        </w:rPr>
        <w:t>
      1) использование звукоусиливающей аппаратуры;</w:t>
      </w:r>
    </w:p>
    <w:bookmarkEnd w:id="1015"/>
    <w:bookmarkStart w:name="z1062" w:id="1016"/>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016"/>
    <w:bookmarkStart w:name="z1063" w:id="1017"/>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017"/>
    <w:bookmarkStart w:name="z1064" w:id="1018"/>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018"/>
    <w:bookmarkStart w:name="z1065" w:id="1019"/>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019"/>
    <w:bookmarkStart w:name="z1066" w:id="1020"/>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020"/>
    <w:bookmarkStart w:name="z1067" w:id="1021"/>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021"/>
    <w:bookmarkStart w:name="z1068" w:id="1022"/>
    <w:p>
      <w:pPr>
        <w:spacing w:after="0"/>
        <w:ind w:left="0"/>
        <w:jc w:val="both"/>
      </w:pPr>
      <w:r>
        <w:rPr>
          <w:rFonts w:ascii="Times New Roman"/>
          <w:b w:val="false"/>
          <w:i w:val="false"/>
          <w:color w:val="000000"/>
          <w:sz w:val="28"/>
        </w:rPr>
        <w:t>
      1) c задержкой речевого развития;</w:t>
      </w:r>
    </w:p>
    <w:bookmarkEnd w:id="1022"/>
    <w:bookmarkStart w:name="z1069" w:id="1023"/>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023"/>
    <w:bookmarkStart w:name="z1070" w:id="1024"/>
    <w:p>
      <w:pPr>
        <w:spacing w:after="0"/>
        <w:ind w:left="0"/>
        <w:jc w:val="both"/>
      </w:pPr>
      <w:r>
        <w:rPr>
          <w:rFonts w:ascii="Times New Roman"/>
          <w:b w:val="false"/>
          <w:i w:val="false"/>
          <w:color w:val="000000"/>
          <w:sz w:val="28"/>
        </w:rPr>
        <w:t>
      3) с кохлеарным имплантом;</w:t>
      </w:r>
    </w:p>
    <w:bookmarkEnd w:id="1024"/>
    <w:bookmarkStart w:name="z1071" w:id="1025"/>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025"/>
    <w:bookmarkStart w:name="z1072" w:id="1026"/>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026"/>
    <w:bookmarkStart w:name="z1073" w:id="1027"/>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027"/>
    <w:bookmarkStart w:name="z1074" w:id="1028"/>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028"/>
    <w:bookmarkStart w:name="z1075" w:id="1029"/>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029"/>
    <w:bookmarkStart w:name="z1076" w:id="1030"/>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030"/>
    <w:bookmarkStart w:name="z1077" w:id="1031"/>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031"/>
    <w:bookmarkStart w:name="z1078" w:id="1032"/>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032"/>
    <w:bookmarkStart w:name="z1079" w:id="1033"/>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033"/>
    <w:bookmarkStart w:name="z1080" w:id="1034"/>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034"/>
    <w:bookmarkStart w:name="z1081" w:id="1035"/>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035"/>
    <w:bookmarkStart w:name="z1082" w:id="1036"/>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036"/>
    <w:bookmarkStart w:name="z1083" w:id="1037"/>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037"/>
    <w:bookmarkStart w:name="z1084" w:id="1038"/>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038"/>
    <w:bookmarkStart w:name="z1085" w:id="1039"/>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039"/>
    <w:bookmarkStart w:name="z1086" w:id="1040"/>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040"/>
    <w:bookmarkStart w:name="z1087" w:id="1041"/>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041"/>
    <w:bookmarkStart w:name="z1088" w:id="1042"/>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042"/>
    <w:bookmarkStart w:name="z1089" w:id="1043"/>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043"/>
    <w:bookmarkStart w:name="z1090" w:id="1044"/>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044"/>
    <w:bookmarkStart w:name="z1091" w:id="1045"/>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045"/>
    <w:bookmarkStart w:name="z1092" w:id="1046"/>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046"/>
    <w:bookmarkStart w:name="z1093" w:id="1047"/>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047"/>
    <w:bookmarkStart w:name="z1094" w:id="1048"/>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048"/>
    <w:bookmarkStart w:name="z1095" w:id="1049"/>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049"/>
    <w:bookmarkStart w:name="z1096" w:id="1050"/>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050"/>
    <w:bookmarkStart w:name="z1097" w:id="1051"/>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051"/>
    <w:bookmarkStart w:name="z1098" w:id="1052"/>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052"/>
    <w:bookmarkStart w:name="z1099" w:id="1053"/>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053"/>
    <w:bookmarkStart w:name="z1100" w:id="1054"/>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054"/>
    <w:bookmarkStart w:name="z1101" w:id="1055"/>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055"/>
    <w:bookmarkStart w:name="z1102" w:id="1056"/>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056"/>
    <w:bookmarkStart w:name="z1103" w:id="1057"/>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Конституцией Республики Казахстан, Законом "Об образовании" и настоящими Правилами. </w:t>
      </w:r>
    </w:p>
    <w:bookmarkEnd w:id="1057"/>
    <w:bookmarkStart w:name="z1104" w:id="1058"/>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w:t>
      </w:r>
      <w:r>
        <w:rPr>
          <w:rFonts w:ascii="Times New Roman"/>
          <w:b w:val="false"/>
          <w:i w:val="false"/>
          <w:color w:val="000000"/>
          <w:sz w:val="28"/>
        </w:rPr>
        <w:t>ГОСО</w:t>
      </w:r>
      <w:r>
        <w:rPr>
          <w:rFonts w:ascii="Times New Roman"/>
          <w:b w:val="false"/>
          <w:i w:val="false"/>
          <w:color w:val="000000"/>
          <w:sz w:val="28"/>
        </w:rPr>
        <w:t xml:space="preserve">,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058"/>
    <w:bookmarkStart w:name="z1105" w:id="1059"/>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059"/>
    <w:bookmarkStart w:name="z1106" w:id="1060"/>
    <w:p>
      <w:pPr>
        <w:spacing w:after="0"/>
        <w:ind w:left="0"/>
        <w:jc w:val="both"/>
      </w:pPr>
      <w:r>
        <w:rPr>
          <w:rFonts w:ascii="Times New Roman"/>
          <w:b w:val="false"/>
          <w:i w:val="false"/>
          <w:color w:val="000000"/>
          <w:sz w:val="28"/>
        </w:rPr>
        <w:t>
      43. Специальные школы создаются:</w:t>
      </w:r>
    </w:p>
    <w:bookmarkEnd w:id="1060"/>
    <w:bookmarkStart w:name="z1107" w:id="1061"/>
    <w:p>
      <w:pPr>
        <w:spacing w:after="0"/>
        <w:ind w:left="0"/>
        <w:jc w:val="both"/>
      </w:pPr>
      <w:r>
        <w:rPr>
          <w:rFonts w:ascii="Times New Roman"/>
          <w:b w:val="false"/>
          <w:i w:val="false"/>
          <w:color w:val="000000"/>
          <w:sz w:val="28"/>
        </w:rPr>
        <w:t>
      1) для детей с нарушениями зрения;</w:t>
      </w:r>
    </w:p>
    <w:bookmarkEnd w:id="1061"/>
    <w:bookmarkStart w:name="z1108" w:id="1062"/>
    <w:p>
      <w:pPr>
        <w:spacing w:after="0"/>
        <w:ind w:left="0"/>
        <w:jc w:val="both"/>
      </w:pPr>
      <w:r>
        <w:rPr>
          <w:rFonts w:ascii="Times New Roman"/>
          <w:b w:val="false"/>
          <w:i w:val="false"/>
          <w:color w:val="000000"/>
          <w:sz w:val="28"/>
        </w:rPr>
        <w:t>
      2) для детей с нарушениями слуха;</w:t>
      </w:r>
    </w:p>
    <w:bookmarkEnd w:id="1062"/>
    <w:bookmarkStart w:name="z1109" w:id="1063"/>
    <w:p>
      <w:pPr>
        <w:spacing w:after="0"/>
        <w:ind w:left="0"/>
        <w:jc w:val="both"/>
      </w:pPr>
      <w:r>
        <w:rPr>
          <w:rFonts w:ascii="Times New Roman"/>
          <w:b w:val="false"/>
          <w:i w:val="false"/>
          <w:color w:val="000000"/>
          <w:sz w:val="28"/>
        </w:rPr>
        <w:t>
      3) для детей с тяжелыми нарушениями речи;</w:t>
      </w:r>
    </w:p>
    <w:bookmarkEnd w:id="1063"/>
    <w:bookmarkStart w:name="z1110" w:id="1064"/>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064"/>
    <w:bookmarkStart w:name="z1111" w:id="1065"/>
    <w:p>
      <w:pPr>
        <w:spacing w:after="0"/>
        <w:ind w:left="0"/>
        <w:jc w:val="both"/>
      </w:pPr>
      <w:r>
        <w:rPr>
          <w:rFonts w:ascii="Times New Roman"/>
          <w:b w:val="false"/>
          <w:i w:val="false"/>
          <w:color w:val="000000"/>
          <w:sz w:val="28"/>
        </w:rPr>
        <w:t>
      5) для детей с нарушением интеллекта;</w:t>
      </w:r>
    </w:p>
    <w:bookmarkEnd w:id="1065"/>
    <w:bookmarkStart w:name="z1112" w:id="1066"/>
    <w:p>
      <w:pPr>
        <w:spacing w:after="0"/>
        <w:ind w:left="0"/>
        <w:jc w:val="both"/>
      </w:pPr>
      <w:r>
        <w:rPr>
          <w:rFonts w:ascii="Times New Roman"/>
          <w:b w:val="false"/>
          <w:i w:val="false"/>
          <w:color w:val="000000"/>
          <w:sz w:val="28"/>
        </w:rPr>
        <w:t>
      6) для детей с задержкой психического развития;</w:t>
      </w:r>
    </w:p>
    <w:bookmarkEnd w:id="1066"/>
    <w:bookmarkStart w:name="z1113" w:id="1067"/>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067"/>
    <w:bookmarkStart w:name="z1114" w:id="1068"/>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068"/>
    <w:bookmarkStart w:name="z1115" w:id="1069"/>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069"/>
    <w:bookmarkStart w:name="z1116" w:id="1070"/>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070"/>
    <w:bookmarkStart w:name="z1117" w:id="1071"/>
    <w:p>
      <w:pPr>
        <w:spacing w:after="0"/>
        <w:ind w:left="0"/>
        <w:jc w:val="both"/>
      </w:pPr>
      <w:r>
        <w:rPr>
          <w:rFonts w:ascii="Times New Roman"/>
          <w:b w:val="false"/>
          <w:i w:val="false"/>
          <w:color w:val="000000"/>
          <w:sz w:val="28"/>
        </w:rPr>
        <w:t>
      2) специальные методы, приемы и средства обучения;</w:t>
      </w:r>
    </w:p>
    <w:bookmarkEnd w:id="1071"/>
    <w:bookmarkStart w:name="z1118" w:id="1072"/>
    <w:p>
      <w:pPr>
        <w:spacing w:after="0"/>
        <w:ind w:left="0"/>
        <w:jc w:val="both"/>
      </w:pPr>
      <w:r>
        <w:rPr>
          <w:rFonts w:ascii="Times New Roman"/>
          <w:b w:val="false"/>
          <w:i w:val="false"/>
          <w:color w:val="000000"/>
          <w:sz w:val="28"/>
        </w:rPr>
        <w:t>
      3) технические и компенсаторные средства;</w:t>
      </w:r>
    </w:p>
    <w:bookmarkEnd w:id="1072"/>
    <w:bookmarkStart w:name="z1119" w:id="1073"/>
    <w:p>
      <w:pPr>
        <w:spacing w:after="0"/>
        <w:ind w:left="0"/>
        <w:jc w:val="both"/>
      </w:pPr>
      <w:r>
        <w:rPr>
          <w:rFonts w:ascii="Times New Roman"/>
          <w:b w:val="false"/>
          <w:i w:val="false"/>
          <w:color w:val="000000"/>
          <w:sz w:val="28"/>
        </w:rPr>
        <w:t>
      4) среда жизнедеятельности;</w:t>
      </w:r>
    </w:p>
    <w:bookmarkEnd w:id="1073"/>
    <w:bookmarkStart w:name="z1120" w:id="1074"/>
    <w:p>
      <w:pPr>
        <w:spacing w:after="0"/>
        <w:ind w:left="0"/>
        <w:jc w:val="both"/>
      </w:pPr>
      <w:r>
        <w:rPr>
          <w:rFonts w:ascii="Times New Roman"/>
          <w:b w:val="false"/>
          <w:i w:val="false"/>
          <w:color w:val="000000"/>
          <w:sz w:val="28"/>
        </w:rPr>
        <w:t>
      5) специально подготовленные учителя;</w:t>
      </w:r>
    </w:p>
    <w:bookmarkEnd w:id="1074"/>
    <w:bookmarkStart w:name="z1121" w:id="1075"/>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075"/>
    <w:bookmarkStart w:name="z1122" w:id="1076"/>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076"/>
    <w:bookmarkStart w:name="z1123" w:id="1077"/>
    <w:p>
      <w:pPr>
        <w:spacing w:after="0"/>
        <w:ind w:left="0"/>
        <w:jc w:val="both"/>
      </w:pPr>
      <w:r>
        <w:rPr>
          <w:rFonts w:ascii="Times New Roman"/>
          <w:b w:val="false"/>
          <w:i w:val="false"/>
          <w:color w:val="000000"/>
          <w:sz w:val="28"/>
        </w:rPr>
        <w:t>
      8) медицинские, социальные.</w:t>
      </w:r>
    </w:p>
    <w:bookmarkEnd w:id="1077"/>
    <w:bookmarkStart w:name="z1124" w:id="1078"/>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078"/>
    <w:bookmarkStart w:name="z1125" w:id="1079"/>
    <w:p>
      <w:pPr>
        <w:spacing w:after="0"/>
        <w:ind w:left="0"/>
        <w:jc w:val="both"/>
      </w:pPr>
      <w:r>
        <w:rPr>
          <w:rFonts w:ascii="Times New Roman"/>
          <w:b w:val="false"/>
          <w:i w:val="false"/>
          <w:color w:val="000000"/>
          <w:sz w:val="28"/>
        </w:rPr>
        <w:t>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bookmarkEnd w:id="1079"/>
    <w:bookmarkStart w:name="z1126" w:id="1080"/>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080"/>
    <w:bookmarkStart w:name="z1127" w:id="1081"/>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081"/>
    <w:bookmarkStart w:name="z1128" w:id="1082"/>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082"/>
    <w:bookmarkStart w:name="z1129" w:id="1083"/>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083"/>
    <w:bookmarkStart w:name="z1130" w:id="1084"/>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084"/>
    <w:bookmarkStart w:name="z1131" w:id="1085"/>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085"/>
    <w:bookmarkStart w:name="z1132" w:id="1086"/>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086"/>
    <w:bookmarkStart w:name="z1133" w:id="1087"/>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087"/>
    <w:bookmarkStart w:name="z1134" w:id="1088"/>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088"/>
    <w:bookmarkStart w:name="z1135" w:id="1089"/>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089"/>
    <w:bookmarkStart w:name="z1136" w:id="1090"/>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090"/>
    <w:bookmarkStart w:name="z1137" w:id="1091"/>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091"/>
    <w:bookmarkStart w:name="z1138" w:id="1092"/>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092"/>
    <w:bookmarkStart w:name="z1139" w:id="1093"/>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093"/>
    <w:bookmarkStart w:name="z1140" w:id="1094"/>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094"/>
    <w:bookmarkStart w:name="z1141" w:id="1095"/>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095"/>
    <w:bookmarkStart w:name="z1142" w:id="1096"/>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096"/>
    <w:bookmarkStart w:name="z1143" w:id="1097"/>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097"/>
    <w:bookmarkStart w:name="z1144" w:id="1098"/>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098"/>
    <w:bookmarkStart w:name="z1145" w:id="1099"/>
    <w:p>
      <w:pPr>
        <w:spacing w:after="0"/>
        <w:ind w:left="0"/>
        <w:jc w:val="both"/>
      </w:pPr>
      <w:r>
        <w:rPr>
          <w:rFonts w:ascii="Times New Roman"/>
          <w:b w:val="false"/>
          <w:i w:val="false"/>
          <w:color w:val="000000"/>
          <w:sz w:val="28"/>
        </w:rPr>
        <w:t>
      1) незрячие (абсолютная слепота);</w:t>
      </w:r>
    </w:p>
    <w:bookmarkEnd w:id="1099"/>
    <w:bookmarkStart w:name="z1146" w:id="1100"/>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100"/>
    <w:bookmarkStart w:name="z1147" w:id="1101"/>
    <w:p>
      <w:pPr>
        <w:spacing w:after="0"/>
        <w:ind w:left="0"/>
        <w:jc w:val="both"/>
      </w:pPr>
      <w:r>
        <w:rPr>
          <w:rFonts w:ascii="Times New Roman"/>
          <w:b w:val="false"/>
          <w:i w:val="false"/>
          <w:color w:val="000000"/>
          <w:sz w:val="28"/>
        </w:rPr>
        <w:t>
      3) со светоощущением;</w:t>
      </w:r>
    </w:p>
    <w:bookmarkEnd w:id="1101"/>
    <w:bookmarkStart w:name="z1148" w:id="1102"/>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102"/>
    <w:bookmarkStart w:name="z1149" w:id="1103"/>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103"/>
    <w:bookmarkStart w:name="z1150" w:id="1104"/>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104"/>
    <w:bookmarkStart w:name="z1151" w:id="1105"/>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105"/>
    <w:bookmarkStart w:name="z1152" w:id="1106"/>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106"/>
    <w:bookmarkStart w:name="z1153" w:id="1107"/>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107"/>
    <w:bookmarkStart w:name="z1154" w:id="1108"/>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108"/>
    <w:bookmarkStart w:name="z1155" w:id="1109"/>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109"/>
    <w:bookmarkStart w:name="z1156" w:id="1110"/>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110"/>
    <w:bookmarkStart w:name="z1157" w:id="1111"/>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111"/>
    <w:bookmarkStart w:name="z1158" w:id="1112"/>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112"/>
    <w:bookmarkStart w:name="z1159" w:id="1113"/>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113"/>
    <w:bookmarkStart w:name="z1160" w:id="1114"/>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114"/>
    <w:bookmarkStart w:name="z1161" w:id="1115"/>
    <w:p>
      <w:pPr>
        <w:spacing w:after="0"/>
        <w:ind w:left="0"/>
        <w:jc w:val="both"/>
      </w:pPr>
      <w:r>
        <w:rPr>
          <w:rFonts w:ascii="Times New Roman"/>
          <w:b w:val="false"/>
          <w:i w:val="false"/>
          <w:color w:val="000000"/>
          <w:sz w:val="28"/>
        </w:rPr>
        <w:t>
      1) не реагирующие на громкий голос;</w:t>
      </w:r>
    </w:p>
    <w:bookmarkEnd w:id="1115"/>
    <w:bookmarkStart w:name="z1162" w:id="1116"/>
    <w:p>
      <w:pPr>
        <w:spacing w:after="0"/>
        <w:ind w:left="0"/>
        <w:jc w:val="both"/>
      </w:pPr>
      <w:r>
        <w:rPr>
          <w:rFonts w:ascii="Times New Roman"/>
          <w:b w:val="false"/>
          <w:i w:val="false"/>
          <w:color w:val="000000"/>
          <w:sz w:val="28"/>
        </w:rPr>
        <w:t>
      2) реагирующие на громкий голос;</w:t>
      </w:r>
    </w:p>
    <w:bookmarkEnd w:id="1116"/>
    <w:bookmarkStart w:name="z1163" w:id="1117"/>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117"/>
    <w:bookmarkStart w:name="z1164" w:id="1118"/>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118"/>
    <w:bookmarkStart w:name="z1165" w:id="1119"/>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119"/>
    <w:bookmarkStart w:name="z1166" w:id="1120"/>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120"/>
    <w:bookmarkStart w:name="z1167" w:id="1121"/>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121"/>
    <w:bookmarkStart w:name="z1168" w:id="1122"/>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122"/>
    <w:bookmarkStart w:name="z1169" w:id="1123"/>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123"/>
    <w:bookmarkStart w:name="z1170" w:id="1124"/>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124"/>
    <w:bookmarkStart w:name="z1171" w:id="1125"/>
    <w:p>
      <w:pPr>
        <w:spacing w:after="0"/>
        <w:ind w:left="0"/>
        <w:jc w:val="both"/>
      </w:pPr>
      <w:r>
        <w:rPr>
          <w:rFonts w:ascii="Times New Roman"/>
          <w:b w:val="false"/>
          <w:i w:val="false"/>
          <w:color w:val="000000"/>
          <w:sz w:val="28"/>
        </w:rPr>
        <w:t>
      1) использование звукоусиливающей аппаратуры;</w:t>
      </w:r>
    </w:p>
    <w:bookmarkEnd w:id="1125"/>
    <w:bookmarkStart w:name="z1172" w:id="1126"/>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126"/>
    <w:bookmarkStart w:name="z1173" w:id="1127"/>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127"/>
    <w:bookmarkStart w:name="z1174" w:id="1128"/>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128"/>
    <w:bookmarkStart w:name="z1175" w:id="1129"/>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129"/>
    <w:bookmarkStart w:name="z1176" w:id="1130"/>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130"/>
    <w:bookmarkStart w:name="z1177" w:id="1131"/>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131"/>
    <w:bookmarkStart w:name="z1178" w:id="1132"/>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132"/>
    <w:bookmarkStart w:name="z1179" w:id="1133"/>
    <w:p>
      <w:pPr>
        <w:spacing w:after="0"/>
        <w:ind w:left="0"/>
        <w:jc w:val="both"/>
      </w:pPr>
      <w:r>
        <w:rPr>
          <w:rFonts w:ascii="Times New Roman"/>
          <w:b w:val="false"/>
          <w:i w:val="false"/>
          <w:color w:val="000000"/>
          <w:sz w:val="28"/>
        </w:rPr>
        <w:t>
      4) с кохлеарным имплантом.</w:t>
      </w:r>
    </w:p>
    <w:bookmarkEnd w:id="1133"/>
    <w:bookmarkStart w:name="z1180" w:id="1134"/>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134"/>
    <w:bookmarkStart w:name="z1181" w:id="1135"/>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135"/>
    <w:bookmarkStart w:name="z1182" w:id="1136"/>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136"/>
    <w:bookmarkStart w:name="z1183" w:id="1137"/>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137"/>
    <w:bookmarkStart w:name="z1184" w:id="1138"/>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138"/>
    <w:bookmarkStart w:name="z1185" w:id="1139"/>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139"/>
    <w:bookmarkStart w:name="z1186" w:id="1140"/>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140"/>
    <w:bookmarkStart w:name="z1187" w:id="1141"/>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141"/>
    <w:bookmarkStart w:name="z1188" w:id="1142"/>
    <w:p>
      <w:pPr>
        <w:spacing w:after="0"/>
        <w:ind w:left="0"/>
        <w:jc w:val="both"/>
      </w:pPr>
      <w:r>
        <w:rPr>
          <w:rFonts w:ascii="Times New Roman"/>
          <w:b w:val="false"/>
          <w:i w:val="false"/>
          <w:color w:val="000000"/>
          <w:sz w:val="28"/>
        </w:rPr>
        <w:t>
      3) самостоятельно не передвигающиеся.</w:t>
      </w:r>
    </w:p>
    <w:bookmarkEnd w:id="1142"/>
    <w:bookmarkStart w:name="z1189" w:id="1143"/>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143"/>
    <w:bookmarkStart w:name="z1190" w:id="1144"/>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144"/>
    <w:bookmarkStart w:name="z1191" w:id="1145"/>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145"/>
    <w:bookmarkStart w:name="z1192" w:id="1146"/>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146"/>
    <w:bookmarkStart w:name="z1193" w:id="1147"/>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147"/>
    <w:bookmarkStart w:name="z1194" w:id="1148"/>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148"/>
    <w:bookmarkStart w:name="z1195" w:id="1149"/>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149"/>
    <w:bookmarkStart w:name="z1196" w:id="1150"/>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150"/>
    <w:bookmarkStart w:name="z1197" w:id="1151"/>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151"/>
    <w:bookmarkStart w:name="z1198" w:id="1152"/>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152"/>
    <w:bookmarkStart w:name="z1199" w:id="1153"/>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153"/>
    <w:bookmarkStart w:name="z1200" w:id="1154"/>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154"/>
    <w:bookmarkStart w:name="z1201" w:id="1155"/>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155"/>
    <w:bookmarkStart w:name="z1202" w:id="1156"/>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156"/>
    <w:bookmarkStart w:name="z1203" w:id="1157"/>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157"/>
    <w:bookmarkStart w:name="z1204" w:id="1158"/>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158"/>
    <w:bookmarkStart w:name="z1205" w:id="1159"/>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159"/>
    <w:bookmarkStart w:name="z1206" w:id="1160"/>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160"/>
    <w:bookmarkStart w:name="z1207" w:id="1161"/>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161"/>
    <w:bookmarkStart w:name="z1208" w:id="1162"/>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162"/>
    <w:bookmarkStart w:name="z1209" w:id="1163"/>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163"/>
    <w:bookmarkStart w:name="z1210" w:id="1164"/>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164"/>
    <w:bookmarkStart w:name="z1211" w:id="1165"/>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165"/>
    <w:bookmarkStart w:name="z1212" w:id="1166"/>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166"/>
    <w:bookmarkStart w:name="z1213" w:id="1167"/>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167"/>
    <w:bookmarkStart w:name="z1214" w:id="1168"/>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168"/>
    <w:bookmarkStart w:name="z1215" w:id="1169"/>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169"/>
    <w:bookmarkStart w:name="z1216" w:id="1170"/>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170"/>
    <w:bookmarkStart w:name="z1217" w:id="1171"/>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171"/>
    <w:bookmarkStart w:name="z1218" w:id="1172"/>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172"/>
    <w:bookmarkStart w:name="z1219" w:id="1173"/>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173"/>
    <w:bookmarkStart w:name="z1220" w:id="1174"/>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174"/>
    <w:bookmarkStart w:name="z1221" w:id="1175"/>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175"/>
    <w:bookmarkStart w:name="z1222" w:id="1176"/>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176"/>
    <w:bookmarkStart w:name="z1223" w:id="1177"/>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177"/>
    <w:bookmarkStart w:name="z1224" w:id="1178"/>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178"/>
    <w:bookmarkStart w:name="z1225" w:id="1179"/>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179"/>
    <w:bookmarkStart w:name="z1226" w:id="1180"/>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180"/>
    <w:bookmarkStart w:name="z1227" w:id="1181"/>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181"/>
    <w:bookmarkStart w:name="z1228" w:id="1182"/>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182"/>
    <w:bookmarkStart w:name="z1229" w:id="1183"/>
    <w:p>
      <w:pPr>
        <w:spacing w:after="0"/>
        <w:ind w:left="0"/>
        <w:jc w:val="both"/>
      </w:pPr>
      <w:r>
        <w:rPr>
          <w:rFonts w:ascii="Times New Roman"/>
          <w:b w:val="false"/>
          <w:i w:val="false"/>
          <w:color w:val="000000"/>
          <w:sz w:val="28"/>
        </w:rPr>
        <w:t xml:space="preserve">
      93. Основные направления деятельности ПМПК: </w:t>
      </w:r>
    </w:p>
    <w:bookmarkEnd w:id="1183"/>
    <w:bookmarkStart w:name="z1230" w:id="1184"/>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184"/>
    <w:bookmarkStart w:name="z1231" w:id="1185"/>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185"/>
    <w:bookmarkStart w:name="z1232" w:id="1186"/>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186"/>
    <w:bookmarkStart w:name="z1233" w:id="1187"/>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187"/>
    <w:bookmarkStart w:name="z1234" w:id="1188"/>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188"/>
    <w:bookmarkStart w:name="z1235" w:id="1189"/>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189"/>
    <w:bookmarkStart w:name="z1236" w:id="1190"/>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190"/>
    <w:bookmarkStart w:name="z1237" w:id="1191"/>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образования и науки Республики Казахстан.</w:t>
      </w:r>
    </w:p>
    <w:bookmarkEnd w:id="1191"/>
    <w:bookmarkStart w:name="z1238" w:id="1192"/>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192"/>
    <w:bookmarkStart w:name="z1239" w:id="1193"/>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193"/>
    <w:bookmarkStart w:name="z1240" w:id="1194"/>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194"/>
    <w:bookmarkStart w:name="z1241" w:id="1195"/>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195"/>
    <w:bookmarkStart w:name="z1242" w:id="1196"/>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196"/>
    <w:bookmarkStart w:name="z1243" w:id="1197"/>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197"/>
    <w:bookmarkStart w:name="z1244" w:id="1198"/>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198"/>
    <w:bookmarkStart w:name="z1245" w:id="1199"/>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199"/>
    <w:bookmarkStart w:name="z1246" w:id="1200"/>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bookmarkEnd w:id="1200"/>
    <w:bookmarkStart w:name="z1247" w:id="1201"/>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201"/>
    <w:bookmarkStart w:name="z1248" w:id="1202"/>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202"/>
    <w:bookmarkStart w:name="z1249" w:id="1203"/>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203"/>
    <w:bookmarkStart w:name="z1250" w:id="1204"/>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204"/>
    <w:bookmarkStart w:name="z1251" w:id="1205"/>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205"/>
    <w:bookmarkStart w:name="z1252" w:id="1206"/>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206"/>
    <w:bookmarkStart w:name="z1253" w:id="1207"/>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207"/>
    <w:bookmarkStart w:name="z1254" w:id="1208"/>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208"/>
    <w:bookmarkStart w:name="z1255" w:id="1209"/>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209"/>
    <w:bookmarkStart w:name="z1256" w:id="1210"/>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210"/>
    <w:bookmarkStart w:name="z1257" w:id="1211"/>
    <w:p>
      <w:pPr>
        <w:spacing w:after="0"/>
        <w:ind w:left="0"/>
        <w:jc w:val="both"/>
      </w:pPr>
      <w:r>
        <w:rPr>
          <w:rFonts w:ascii="Times New Roman"/>
          <w:b w:val="false"/>
          <w:i w:val="false"/>
          <w:color w:val="000000"/>
          <w:sz w:val="28"/>
        </w:rPr>
        <w:t xml:space="preserve">
      9) помощь педагога-ассистента; </w:t>
      </w:r>
    </w:p>
    <w:bookmarkEnd w:id="1211"/>
    <w:bookmarkStart w:name="z1258" w:id="1212"/>
    <w:p>
      <w:pPr>
        <w:spacing w:after="0"/>
        <w:ind w:left="0"/>
        <w:jc w:val="both"/>
      </w:pPr>
      <w:r>
        <w:rPr>
          <w:rFonts w:ascii="Times New Roman"/>
          <w:b w:val="false"/>
          <w:i w:val="false"/>
          <w:color w:val="000000"/>
          <w:sz w:val="28"/>
        </w:rPr>
        <w:t>
      10) социально-педагогическую помощь.</w:t>
      </w:r>
    </w:p>
    <w:bookmarkEnd w:id="1212"/>
    <w:bookmarkStart w:name="z1259" w:id="1213"/>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213"/>
    <w:bookmarkStart w:name="z1260" w:id="1214"/>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214"/>
    <w:bookmarkStart w:name="z1261" w:id="1215"/>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215"/>
    <w:bookmarkStart w:name="z1262" w:id="1216"/>
    <w:p>
      <w:pPr>
        <w:spacing w:after="0"/>
        <w:ind w:left="0"/>
        <w:jc w:val="both"/>
      </w:pPr>
      <w:r>
        <w:rPr>
          <w:rFonts w:ascii="Times New Roman"/>
          <w:b w:val="false"/>
          <w:i w:val="false"/>
          <w:color w:val="000000"/>
          <w:sz w:val="28"/>
        </w:rPr>
        <w:t>
      104. Заключение ПМПК о виде организации обучения и воспитания носит рекомендательный характер, выбор организации образования предоставляется родителям.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w:t>
      </w:r>
    </w:p>
    <w:bookmarkEnd w:id="1216"/>
    <w:bookmarkStart w:name="z1263" w:id="1217"/>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217"/>
    <w:bookmarkStart w:name="z1264" w:id="1218"/>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218"/>
    <w:bookmarkStart w:name="z1265" w:id="1219"/>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219"/>
    <w:bookmarkStart w:name="z1266" w:id="1220"/>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220"/>
    <w:bookmarkStart w:name="z1267" w:id="1221"/>
    <w:p>
      <w:pPr>
        <w:spacing w:after="0"/>
        <w:ind w:left="0"/>
        <w:jc w:val="both"/>
      </w:pPr>
      <w:r>
        <w:rPr>
          <w:rFonts w:ascii="Times New Roman"/>
          <w:b w:val="false"/>
          <w:i w:val="false"/>
          <w:color w:val="000000"/>
          <w:sz w:val="28"/>
        </w:rPr>
        <w:t xml:space="preserve">
      108. В ПМПК ведется следующая документация согласно приложению 2 к настоящим Правилам: </w:t>
      </w:r>
    </w:p>
    <w:bookmarkEnd w:id="1221"/>
    <w:bookmarkStart w:name="z1268" w:id="1222"/>
    <w:p>
      <w:pPr>
        <w:spacing w:after="0"/>
        <w:ind w:left="0"/>
        <w:jc w:val="both"/>
      </w:pPr>
      <w:r>
        <w:rPr>
          <w:rFonts w:ascii="Times New Roman"/>
          <w:b w:val="false"/>
          <w:i w:val="false"/>
          <w:color w:val="000000"/>
          <w:sz w:val="28"/>
        </w:rPr>
        <w:t>
      1) журнал предварительной записи на консультацию;</w:t>
      </w:r>
    </w:p>
    <w:bookmarkEnd w:id="1222"/>
    <w:bookmarkStart w:name="z1269" w:id="1223"/>
    <w:p>
      <w:pPr>
        <w:spacing w:after="0"/>
        <w:ind w:left="0"/>
        <w:jc w:val="both"/>
      </w:pPr>
      <w:r>
        <w:rPr>
          <w:rFonts w:ascii="Times New Roman"/>
          <w:b w:val="false"/>
          <w:i w:val="false"/>
          <w:color w:val="000000"/>
          <w:sz w:val="28"/>
        </w:rPr>
        <w:t>
      2) карта развития ребенка;</w:t>
      </w:r>
    </w:p>
    <w:bookmarkEnd w:id="1223"/>
    <w:bookmarkStart w:name="z1270" w:id="1224"/>
    <w:p>
      <w:pPr>
        <w:spacing w:after="0"/>
        <w:ind w:left="0"/>
        <w:jc w:val="both"/>
      </w:pPr>
      <w:r>
        <w:rPr>
          <w:rFonts w:ascii="Times New Roman"/>
          <w:b w:val="false"/>
          <w:i w:val="false"/>
          <w:color w:val="000000"/>
          <w:sz w:val="28"/>
        </w:rPr>
        <w:t>
      3) журнал учета обследования детей в ПМПК.</w:t>
      </w:r>
    </w:p>
    <w:bookmarkEnd w:id="1224"/>
    <w:bookmarkStart w:name="z1271" w:id="1225"/>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225"/>
    <w:bookmarkStart w:name="z1272" w:id="1226"/>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226"/>
    <w:bookmarkStart w:name="z1273" w:id="1227"/>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227"/>
    <w:bookmarkStart w:name="z1274" w:id="1228"/>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228"/>
    <w:bookmarkStart w:name="z1275" w:id="1229"/>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229"/>
    <w:bookmarkStart w:name="z1276" w:id="1230"/>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230"/>
    <w:bookmarkStart w:name="z1277" w:id="1231"/>
    <w:p>
      <w:pPr>
        <w:spacing w:after="0"/>
        <w:ind w:left="0"/>
        <w:jc w:val="both"/>
      </w:pPr>
      <w:r>
        <w:rPr>
          <w:rFonts w:ascii="Times New Roman"/>
          <w:b w:val="false"/>
          <w:i w:val="false"/>
          <w:color w:val="000000"/>
          <w:sz w:val="28"/>
        </w:rPr>
        <w:t xml:space="preserve">
      1) психолог; </w:t>
      </w:r>
    </w:p>
    <w:bookmarkEnd w:id="1231"/>
    <w:bookmarkStart w:name="z1278" w:id="1232"/>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232"/>
    <w:bookmarkStart w:name="z1279" w:id="1233"/>
    <w:p>
      <w:pPr>
        <w:spacing w:after="0"/>
        <w:ind w:left="0"/>
        <w:jc w:val="both"/>
      </w:pPr>
      <w:r>
        <w:rPr>
          <w:rFonts w:ascii="Times New Roman"/>
          <w:b w:val="false"/>
          <w:i w:val="false"/>
          <w:color w:val="000000"/>
          <w:sz w:val="28"/>
        </w:rPr>
        <w:t>
      3) социальный педагог;</w:t>
      </w:r>
    </w:p>
    <w:bookmarkEnd w:id="1233"/>
    <w:bookmarkStart w:name="z1280" w:id="1234"/>
    <w:p>
      <w:pPr>
        <w:spacing w:after="0"/>
        <w:ind w:left="0"/>
        <w:jc w:val="both"/>
      </w:pPr>
      <w:r>
        <w:rPr>
          <w:rFonts w:ascii="Times New Roman"/>
          <w:b w:val="false"/>
          <w:i w:val="false"/>
          <w:color w:val="000000"/>
          <w:sz w:val="28"/>
        </w:rPr>
        <w:t xml:space="preserve">
      4) воспитатель, помощник воспитателя; </w:t>
      </w:r>
    </w:p>
    <w:bookmarkEnd w:id="1234"/>
    <w:bookmarkStart w:name="z1281" w:id="1235"/>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235"/>
    <w:bookmarkStart w:name="z1282" w:id="1236"/>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236"/>
    <w:bookmarkStart w:name="z1283" w:id="1237"/>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237"/>
    <w:bookmarkStart w:name="z1284" w:id="1238"/>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238"/>
    <w:bookmarkStart w:name="z1285" w:id="1239"/>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239"/>
    <w:bookmarkStart w:name="z1286" w:id="1240"/>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240"/>
    <w:bookmarkStart w:name="z1287" w:id="1241"/>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241"/>
    <w:bookmarkStart w:name="z1288" w:id="1242"/>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242"/>
    <w:bookmarkStart w:name="z1289" w:id="1243"/>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243"/>
    <w:bookmarkStart w:name="z1290" w:id="1244"/>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244"/>
    <w:bookmarkStart w:name="z1291" w:id="1245"/>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245"/>
    <w:bookmarkStart w:name="z1292" w:id="1246"/>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246"/>
    <w:bookmarkStart w:name="z1293" w:id="1247"/>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247"/>
    <w:bookmarkStart w:name="z1294" w:id="1248"/>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248"/>
    <w:bookmarkStart w:name="z1295" w:id="1249"/>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249"/>
    <w:bookmarkStart w:name="z1296" w:id="1250"/>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250"/>
    <w:bookmarkStart w:name="z1297" w:id="1251"/>
    <w:p>
      <w:pPr>
        <w:spacing w:after="0"/>
        <w:ind w:left="0"/>
        <w:jc w:val="both"/>
      </w:pPr>
      <w:r>
        <w:rPr>
          <w:rFonts w:ascii="Times New Roman"/>
          <w:b w:val="false"/>
          <w:i w:val="false"/>
          <w:color w:val="000000"/>
          <w:sz w:val="28"/>
        </w:rPr>
        <w:t>
      4) Логопедическое обследование.</w:t>
      </w:r>
    </w:p>
    <w:bookmarkEnd w:id="1251"/>
    <w:bookmarkStart w:name="z1298" w:id="1252"/>
    <w:p>
      <w:pPr>
        <w:spacing w:after="0"/>
        <w:ind w:left="0"/>
        <w:jc w:val="both"/>
      </w:pPr>
      <w:r>
        <w:rPr>
          <w:rFonts w:ascii="Times New Roman"/>
          <w:b w:val="false"/>
          <w:i w:val="false"/>
          <w:color w:val="000000"/>
          <w:sz w:val="28"/>
        </w:rPr>
        <w:t>
      5) Педагогическое обследование.</w:t>
      </w:r>
    </w:p>
    <w:bookmarkEnd w:id="1252"/>
    <w:bookmarkStart w:name="z1299" w:id="1253"/>
    <w:p>
      <w:pPr>
        <w:spacing w:after="0"/>
        <w:ind w:left="0"/>
        <w:jc w:val="both"/>
      </w:pPr>
      <w:r>
        <w:rPr>
          <w:rFonts w:ascii="Times New Roman"/>
          <w:b w:val="false"/>
          <w:i w:val="false"/>
          <w:color w:val="000000"/>
          <w:sz w:val="28"/>
        </w:rPr>
        <w:t>
      6) Неврологическое и психиатрическое обследование.</w:t>
      </w:r>
    </w:p>
    <w:bookmarkEnd w:id="1253"/>
    <w:bookmarkStart w:name="z1300" w:id="1254"/>
    <w:p>
      <w:pPr>
        <w:spacing w:after="0"/>
        <w:ind w:left="0"/>
        <w:jc w:val="both"/>
      </w:pPr>
      <w:r>
        <w:rPr>
          <w:rFonts w:ascii="Times New Roman"/>
          <w:b w:val="false"/>
          <w:i w:val="false"/>
          <w:color w:val="000000"/>
          <w:sz w:val="28"/>
        </w:rPr>
        <w:t>
      7) Социально-педагогическое обследование.</w:t>
      </w:r>
    </w:p>
    <w:bookmarkEnd w:id="1254"/>
    <w:bookmarkStart w:name="z1301" w:id="1255"/>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255"/>
    <w:bookmarkStart w:name="z1302" w:id="1256"/>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256"/>
    <w:bookmarkStart w:name="z1303" w:id="1257"/>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257"/>
    <w:bookmarkStart w:name="z1304" w:id="1258"/>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258"/>
    <w:bookmarkStart w:name="z1305" w:id="1259"/>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259"/>
    <w:bookmarkStart w:name="z1306" w:id="1260"/>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260"/>
    <w:bookmarkStart w:name="z1307" w:id="1261"/>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261"/>
    <w:bookmarkStart w:name="z1308" w:id="1262"/>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262"/>
    <w:bookmarkStart w:name="z1309" w:id="1263"/>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263"/>
    <w:bookmarkStart w:name="z1310" w:id="1264"/>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264"/>
    <w:bookmarkStart w:name="z1311" w:id="1265"/>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265"/>
    <w:bookmarkStart w:name="z1312" w:id="1266"/>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266"/>
    <w:bookmarkStart w:name="z1313" w:id="1267"/>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267"/>
    <w:bookmarkStart w:name="z1314" w:id="1268"/>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268"/>
    <w:bookmarkStart w:name="z1315" w:id="1269"/>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269"/>
    <w:bookmarkStart w:name="z1316" w:id="1270"/>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270"/>
    <w:bookmarkStart w:name="z1317" w:id="1271"/>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271"/>
    <w:bookmarkStart w:name="z1318" w:id="1272"/>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272"/>
    <w:bookmarkStart w:name="z1319" w:id="1273"/>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273"/>
    <w:bookmarkStart w:name="z1320" w:id="1274"/>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274"/>
    <w:bookmarkStart w:name="z1321" w:id="1275"/>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275"/>
    <w:bookmarkStart w:name="z1322" w:id="1276"/>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276"/>
    <w:bookmarkStart w:name="z1323" w:id="1277"/>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277"/>
    <w:bookmarkStart w:name="z1324" w:id="1278"/>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278"/>
    <w:bookmarkStart w:name="z1325" w:id="1279"/>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279"/>
    <w:bookmarkStart w:name="z1326" w:id="1280"/>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280"/>
    <w:bookmarkStart w:name="z1327" w:id="1281"/>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281"/>
    <w:bookmarkStart w:name="z1328" w:id="1282"/>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282"/>
    <w:bookmarkStart w:name="z1329" w:id="1283"/>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283"/>
    <w:bookmarkStart w:name="z1330" w:id="1284"/>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284"/>
    <w:bookmarkStart w:name="z1331" w:id="1285"/>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285"/>
    <w:bookmarkStart w:name="z1332" w:id="1286"/>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Беседу следует строить не на прямых, а косвенных вопросах, она не должна носить характер настойчивого расспроса.</w:t>
      </w:r>
    </w:p>
    <w:bookmarkEnd w:id="1286"/>
    <w:bookmarkStart w:name="z1333" w:id="1287"/>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287"/>
    <w:bookmarkStart w:name="z1334" w:id="1288"/>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288"/>
    <w:bookmarkStart w:name="z1335" w:id="1289"/>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289"/>
    <w:bookmarkStart w:name="z1336" w:id="1290"/>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290"/>
    <w:bookmarkStart w:name="z1337" w:id="1291"/>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291"/>
    <w:bookmarkStart w:name="z1338" w:id="1292"/>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292"/>
    <w:bookmarkStart w:name="z1339" w:id="1293"/>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293"/>
    <w:bookmarkStart w:name="z1340" w:id="1294"/>
    <w:p>
      <w:pPr>
        <w:spacing w:after="0"/>
        <w:ind w:left="0"/>
        <w:jc w:val="both"/>
      </w:pPr>
      <w:r>
        <w:rPr>
          <w:rFonts w:ascii="Times New Roman"/>
          <w:b w:val="false"/>
          <w:i w:val="false"/>
          <w:color w:val="000000"/>
          <w:sz w:val="28"/>
        </w:rPr>
        <w:t>
      2) специалистами консультации в установленной форме согласно приложению 2 к настоящим Правилам, осуществляется предварительный сбор анамнестических сведений и социальной ситуации развития ребенка;</w:t>
      </w:r>
    </w:p>
    <w:bookmarkEnd w:id="1294"/>
    <w:bookmarkStart w:name="z1341" w:id="1295"/>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295"/>
    <w:bookmarkStart w:name="z1342" w:id="1296"/>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296"/>
    <w:bookmarkStart w:name="z1343" w:id="1297"/>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297"/>
    <w:bookmarkStart w:name="z1344" w:id="1298"/>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298"/>
    <w:bookmarkStart w:name="z1345" w:id="1299"/>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299"/>
    <w:bookmarkStart w:name="z1346" w:id="1300"/>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00"/>
    <w:bookmarkStart w:name="z1347" w:id="1301"/>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301"/>
    <w:bookmarkStart w:name="z1348" w:id="1302"/>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302"/>
    <w:bookmarkStart w:name="z1349" w:id="1303"/>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303"/>
    <w:bookmarkStart w:name="z1350" w:id="1304"/>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304"/>
    <w:bookmarkStart w:name="z1351" w:id="1305"/>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305"/>
    <w:bookmarkStart w:name="z1352" w:id="1306"/>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306"/>
    <w:bookmarkStart w:name="z1353" w:id="1307"/>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307"/>
    <w:bookmarkStart w:name="z1354" w:id="1308"/>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08"/>
    <w:bookmarkStart w:name="z1355" w:id="1309"/>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309"/>
    <w:bookmarkStart w:name="z1356" w:id="1310"/>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310"/>
    <w:bookmarkStart w:name="z1357" w:id="1311"/>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311"/>
    <w:bookmarkStart w:name="z1358" w:id="1312"/>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312"/>
    <w:bookmarkStart w:name="z1359" w:id="1313"/>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313"/>
    <w:bookmarkStart w:name="z1360" w:id="1314"/>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314"/>
    <w:bookmarkStart w:name="z1361" w:id="1315"/>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315"/>
    <w:bookmarkStart w:name="z1362" w:id="1316"/>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316"/>
    <w:bookmarkStart w:name="z1363" w:id="1317"/>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317"/>
    <w:bookmarkStart w:name="z1364" w:id="1318"/>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318"/>
    <w:bookmarkStart w:name="z1365" w:id="1319"/>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319"/>
    <w:bookmarkStart w:name="z1366" w:id="1320"/>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320"/>
    <w:bookmarkStart w:name="z1367" w:id="1321"/>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321"/>
    <w:bookmarkStart w:name="z1368" w:id="1322"/>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322"/>
    <w:bookmarkStart w:name="z1369" w:id="1323"/>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323"/>
    <w:bookmarkStart w:name="z1370" w:id="1324"/>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рекомендаций для родителей, учителей, специалистов организаций образования.</w:t>
      </w:r>
    </w:p>
    <w:bookmarkEnd w:id="1324"/>
    <w:bookmarkStart w:name="z1371" w:id="1325"/>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325"/>
    <w:bookmarkStart w:name="z1372" w:id="1326"/>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326"/>
    <w:bookmarkStart w:name="z1373" w:id="1327"/>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327"/>
    <w:bookmarkStart w:name="z1374" w:id="1328"/>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328"/>
    <w:bookmarkStart w:name="z1375" w:id="1329"/>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329"/>
    <w:bookmarkStart w:name="z1376" w:id="1330"/>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330"/>
    <w:bookmarkStart w:name="z1377" w:id="1331"/>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331"/>
    <w:bookmarkStart w:name="z1378" w:id="1332"/>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332"/>
    <w:bookmarkStart w:name="z1379" w:id="1333"/>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333"/>
    <w:bookmarkStart w:name="z1380" w:id="1334"/>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334"/>
    <w:bookmarkStart w:name="z1381" w:id="1335"/>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335"/>
    <w:bookmarkStart w:name="z1382" w:id="1336"/>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336"/>
    <w:bookmarkStart w:name="z1383" w:id="1337"/>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337"/>
    <w:bookmarkStart w:name="z1384" w:id="1338"/>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338"/>
    <w:bookmarkStart w:name="z1385" w:id="1339"/>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339"/>
    <w:bookmarkStart w:name="z1386" w:id="1340"/>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340"/>
    <w:bookmarkStart w:name="z1387" w:id="1341"/>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341"/>
    <w:bookmarkStart w:name="z1388" w:id="1342"/>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предлагается написать характеристику на ребенка в произвольной форме или по определенному плану; </w:t>
      </w:r>
    </w:p>
    <w:bookmarkEnd w:id="1342"/>
    <w:bookmarkStart w:name="z1389" w:id="1343"/>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343"/>
    <w:bookmarkStart w:name="z1390" w:id="1344"/>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344"/>
    <w:bookmarkStart w:name="z1391" w:id="1345"/>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345"/>
    <w:bookmarkStart w:name="z1392" w:id="1346"/>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346"/>
    <w:bookmarkStart w:name="z1393" w:id="1347"/>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347"/>
    <w:bookmarkStart w:name="z1394" w:id="1348"/>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348"/>
    <w:bookmarkStart w:name="z1395" w:id="1349"/>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349"/>
    <w:bookmarkStart w:name="z1396" w:id="1350"/>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350"/>
    <w:bookmarkStart w:name="z1397" w:id="1351"/>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351"/>
    <w:bookmarkStart w:name="z1398" w:id="1352"/>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352"/>
    <w:bookmarkStart w:name="z1399" w:id="1353"/>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353"/>
    <w:bookmarkStart w:name="z1400" w:id="1354"/>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354"/>
    <w:bookmarkStart w:name="z1401" w:id="1355"/>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355"/>
    <w:bookmarkStart w:name="z1402" w:id="1356"/>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356"/>
    <w:bookmarkStart w:name="z1403" w:id="1357"/>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357"/>
    <w:bookmarkStart w:name="z1404" w:id="1358"/>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358"/>
    <w:bookmarkStart w:name="z1405" w:id="1359"/>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bookmarkEnd w:id="1359"/>
    <w:bookmarkStart w:name="z1406" w:id="1360"/>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психолого-педагогическую и медико-социальную помощь детям с ограниченными возможностями.</w:t>
      </w:r>
    </w:p>
    <w:bookmarkEnd w:id="1360"/>
    <w:bookmarkStart w:name="z1407" w:id="1361"/>
    <w:p>
      <w:pPr>
        <w:spacing w:after="0"/>
        <w:ind w:left="0"/>
        <w:jc w:val="both"/>
      </w:pPr>
      <w:r>
        <w:rPr>
          <w:rFonts w:ascii="Times New Roman"/>
          <w:b w:val="false"/>
          <w:i w:val="false"/>
          <w:color w:val="000000"/>
          <w:sz w:val="28"/>
        </w:rPr>
        <w:t>
      137. КППК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361"/>
    <w:bookmarkStart w:name="z1408" w:id="1362"/>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362"/>
    <w:bookmarkStart w:name="z1409" w:id="1363"/>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363"/>
    <w:bookmarkStart w:name="z1410" w:id="1364"/>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364"/>
    <w:bookmarkStart w:name="z1411" w:id="1365"/>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365"/>
    <w:bookmarkStart w:name="z1412" w:id="1366"/>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 и составляет от 3-х до 12 месяцев.</w:t>
      </w:r>
    </w:p>
    <w:bookmarkEnd w:id="1366"/>
    <w:bookmarkStart w:name="z1413" w:id="1367"/>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367"/>
    <w:bookmarkStart w:name="z1414" w:id="1368"/>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приложению 3 к настоящим Правилам. </w:t>
      </w:r>
    </w:p>
    <w:bookmarkEnd w:id="1368"/>
    <w:bookmarkStart w:name="z1415" w:id="1369"/>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369"/>
    <w:bookmarkStart w:name="z1416" w:id="1370"/>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370"/>
    <w:bookmarkStart w:name="z1417" w:id="1371"/>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371"/>
    <w:bookmarkStart w:name="z1418" w:id="1372"/>
    <w:p>
      <w:pPr>
        <w:spacing w:after="0"/>
        <w:ind w:left="0"/>
        <w:jc w:val="both"/>
      </w:pPr>
      <w:r>
        <w:rPr>
          <w:rFonts w:ascii="Times New Roman"/>
          <w:b w:val="false"/>
          <w:i w:val="false"/>
          <w:color w:val="000000"/>
          <w:sz w:val="28"/>
        </w:rPr>
        <w:t>
      146. Организация коррекционно-развивающей поддержки в КППК регламентируется планом коррекционных занятий согласно приложению 4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372"/>
    <w:bookmarkStart w:name="z1419" w:id="1373"/>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373"/>
    <w:bookmarkStart w:name="z1420" w:id="1374"/>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374"/>
    <w:bookmarkStart w:name="z1421" w:id="1375"/>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иных вспомогательных средств реабилитации детей-инвалидов. Проводит подгрупповые и или групповые занятия с детьми с ограниченными возможностями по развитию социально-бытовых и адаптивных навыков. </w:t>
      </w:r>
    </w:p>
    <w:bookmarkEnd w:id="1375"/>
    <w:bookmarkStart w:name="z1422" w:id="1376"/>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376"/>
    <w:bookmarkStart w:name="z1423" w:id="1377"/>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377"/>
    <w:bookmarkStart w:name="z1424" w:id="1378"/>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378"/>
    <w:bookmarkStart w:name="z1425" w:id="1379"/>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379"/>
    <w:bookmarkStart w:name="z1426" w:id="1380"/>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380"/>
    <w:bookmarkStart w:name="z1427" w:id="1381"/>
    <w:p>
      <w:pPr>
        <w:spacing w:after="0"/>
        <w:ind w:left="0"/>
        <w:jc w:val="both"/>
      </w:pPr>
      <w:r>
        <w:rPr>
          <w:rFonts w:ascii="Times New Roman"/>
          <w:b w:val="false"/>
          <w:i w:val="false"/>
          <w:color w:val="000000"/>
          <w:sz w:val="28"/>
        </w:rPr>
        <w:t>
      149. Коррекционно-развивающая поддержка предоставляется в форме:</w:t>
      </w:r>
    </w:p>
    <w:bookmarkEnd w:id="1381"/>
    <w:bookmarkStart w:name="z1428" w:id="1382"/>
    <w:p>
      <w:pPr>
        <w:spacing w:after="0"/>
        <w:ind w:left="0"/>
        <w:jc w:val="both"/>
      </w:pPr>
      <w:r>
        <w:rPr>
          <w:rFonts w:ascii="Times New Roman"/>
          <w:b w:val="false"/>
          <w:i w:val="false"/>
          <w:color w:val="000000"/>
          <w:sz w:val="28"/>
        </w:rPr>
        <w:t>
      1) индивидуальных занятий;</w:t>
      </w:r>
    </w:p>
    <w:bookmarkEnd w:id="1382"/>
    <w:bookmarkStart w:name="z1429" w:id="1383"/>
    <w:p>
      <w:pPr>
        <w:spacing w:after="0"/>
        <w:ind w:left="0"/>
        <w:jc w:val="both"/>
      </w:pPr>
      <w:r>
        <w:rPr>
          <w:rFonts w:ascii="Times New Roman"/>
          <w:b w:val="false"/>
          <w:i w:val="false"/>
          <w:color w:val="000000"/>
          <w:sz w:val="28"/>
        </w:rPr>
        <w:t>
      2) подгрупповых/групповых занятий;</w:t>
      </w:r>
    </w:p>
    <w:bookmarkEnd w:id="1383"/>
    <w:bookmarkStart w:name="z1430" w:id="1384"/>
    <w:p>
      <w:pPr>
        <w:spacing w:after="0"/>
        <w:ind w:left="0"/>
        <w:jc w:val="both"/>
      </w:pPr>
      <w:r>
        <w:rPr>
          <w:rFonts w:ascii="Times New Roman"/>
          <w:b w:val="false"/>
          <w:i w:val="false"/>
          <w:color w:val="000000"/>
          <w:sz w:val="28"/>
        </w:rPr>
        <w:t>
      3) групп кратковременного пребывания;</w:t>
      </w:r>
    </w:p>
    <w:bookmarkEnd w:id="1384"/>
    <w:bookmarkStart w:name="z1431" w:id="1385"/>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385"/>
    <w:bookmarkStart w:name="z1432" w:id="1386"/>
    <w:p>
      <w:pPr>
        <w:spacing w:after="0"/>
        <w:ind w:left="0"/>
        <w:jc w:val="both"/>
      </w:pPr>
      <w:r>
        <w:rPr>
          <w:rFonts w:ascii="Times New Roman"/>
          <w:b w:val="false"/>
          <w:i w:val="false"/>
          <w:color w:val="000000"/>
          <w:sz w:val="28"/>
        </w:rPr>
        <w:t>
      5) консультирования по социально-правовым вопросам;</w:t>
      </w:r>
    </w:p>
    <w:bookmarkEnd w:id="1386"/>
    <w:bookmarkStart w:name="z1433" w:id="1387"/>
    <w:p>
      <w:pPr>
        <w:spacing w:after="0"/>
        <w:ind w:left="0"/>
        <w:jc w:val="both"/>
      </w:pPr>
      <w:r>
        <w:rPr>
          <w:rFonts w:ascii="Times New Roman"/>
          <w:b w:val="false"/>
          <w:i w:val="false"/>
          <w:color w:val="000000"/>
          <w:sz w:val="28"/>
        </w:rPr>
        <w:t>
      6) семейного консультирования.</w:t>
      </w:r>
    </w:p>
    <w:bookmarkEnd w:id="1387"/>
    <w:bookmarkStart w:name="z1434" w:id="1388"/>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388"/>
    <w:bookmarkStart w:name="z1435" w:id="1389"/>
    <w:p>
      <w:pPr>
        <w:spacing w:after="0"/>
        <w:ind w:left="0"/>
        <w:jc w:val="both"/>
      </w:pPr>
      <w:r>
        <w:rPr>
          <w:rFonts w:ascii="Times New Roman"/>
          <w:b w:val="false"/>
          <w:i w:val="false"/>
          <w:color w:val="000000"/>
          <w:sz w:val="28"/>
        </w:rPr>
        <w:t>
      150. Содержание обучения определяется ИРП, утверждаемой руководителем кабинета, по форме согласно приложению 5 к настоящим Правилам.</w:t>
      </w:r>
    </w:p>
    <w:bookmarkEnd w:id="1389"/>
    <w:bookmarkStart w:name="z1436" w:id="1390"/>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390"/>
    <w:bookmarkStart w:name="z1437" w:id="1391"/>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391"/>
    <w:bookmarkStart w:name="z1438" w:id="1392"/>
    <w:p>
      <w:pPr>
        <w:spacing w:after="0"/>
        <w:ind w:left="0"/>
        <w:jc w:val="both"/>
      </w:pPr>
      <w:r>
        <w:rPr>
          <w:rFonts w:ascii="Times New Roman"/>
          <w:b w:val="false"/>
          <w:i w:val="false"/>
          <w:color w:val="000000"/>
          <w:sz w:val="28"/>
        </w:rPr>
        <w:t>
      152. Цикл коррекционно-развивающей поддержки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392"/>
    <w:bookmarkStart w:name="z1439" w:id="1393"/>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393"/>
    <w:bookmarkStart w:name="z1440" w:id="1394"/>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394"/>
    <w:bookmarkStart w:name="z1441" w:id="1395"/>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395"/>
    <w:bookmarkStart w:name="z1442" w:id="1396"/>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396"/>
    <w:bookmarkStart w:name="z1443" w:id="1397"/>
    <w:p>
      <w:pPr>
        <w:spacing w:after="0"/>
        <w:ind w:left="0"/>
        <w:jc w:val="both"/>
      </w:pPr>
      <w:r>
        <w:rPr>
          <w:rFonts w:ascii="Times New Roman"/>
          <w:b w:val="false"/>
          <w:i w:val="false"/>
          <w:color w:val="000000"/>
          <w:sz w:val="28"/>
        </w:rPr>
        <w:t>
      157.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397"/>
    <w:bookmarkStart w:name="z1444" w:id="1398"/>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398"/>
    <w:bookmarkStart w:name="z1445" w:id="1399"/>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399"/>
    <w:bookmarkStart w:name="z1446" w:id="1400"/>
    <w:p>
      <w:pPr>
        <w:spacing w:after="0"/>
        <w:ind w:left="0"/>
        <w:jc w:val="both"/>
      </w:pPr>
      <w:r>
        <w:rPr>
          <w:rFonts w:ascii="Times New Roman"/>
          <w:b w:val="false"/>
          <w:i w:val="false"/>
          <w:color w:val="000000"/>
          <w:sz w:val="28"/>
        </w:rPr>
        <w:t>
      1) соматические заболевания в стадии декомпенсации;</w:t>
      </w:r>
    </w:p>
    <w:bookmarkEnd w:id="1400"/>
    <w:bookmarkStart w:name="z1447" w:id="1401"/>
    <w:p>
      <w:pPr>
        <w:spacing w:after="0"/>
        <w:ind w:left="0"/>
        <w:jc w:val="both"/>
      </w:pPr>
      <w:r>
        <w:rPr>
          <w:rFonts w:ascii="Times New Roman"/>
          <w:b w:val="false"/>
          <w:i w:val="false"/>
          <w:color w:val="000000"/>
          <w:sz w:val="28"/>
        </w:rPr>
        <w:t>
      2) острые инфекционные заболевания;</w:t>
      </w:r>
    </w:p>
    <w:bookmarkEnd w:id="1401"/>
    <w:bookmarkStart w:name="z1448" w:id="1402"/>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402"/>
    <w:bookmarkStart w:name="z1449" w:id="1403"/>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403"/>
    <w:bookmarkStart w:name="z1450" w:id="1404"/>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404"/>
    <w:bookmarkStart w:name="z1451" w:id="1405"/>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405"/>
    <w:bookmarkStart w:name="z1452" w:id="1406"/>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406"/>
    <w:bookmarkStart w:name="z1453" w:id="1407"/>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407"/>
    <w:bookmarkStart w:name="z1454" w:id="1408"/>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408"/>
    <w:bookmarkStart w:name="z1455" w:id="1409"/>
    <w:p>
      <w:pPr>
        <w:spacing w:after="0"/>
        <w:ind w:left="0"/>
        <w:jc w:val="left"/>
      </w:pPr>
      <w:r>
        <w:rPr>
          <w:rFonts w:ascii="Times New Roman"/>
          <w:b/>
          <w:i w:val="false"/>
          <w:color w:val="000000"/>
        </w:rPr>
        <w:t xml:space="preserve"> Глава 5. Порядок деятельности реабилитационных центров</w:t>
      </w:r>
    </w:p>
    <w:bookmarkEnd w:id="1409"/>
    <w:bookmarkStart w:name="z1456" w:id="1410"/>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410"/>
    <w:bookmarkStart w:name="z1457" w:id="1411"/>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 и детей, обучающихся на дому.</w:t>
      </w:r>
    </w:p>
    <w:bookmarkEnd w:id="1411"/>
    <w:bookmarkStart w:name="z1458" w:id="1412"/>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412"/>
    <w:bookmarkStart w:name="z1459" w:id="1413"/>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413"/>
    <w:bookmarkStart w:name="z1460" w:id="1414"/>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414"/>
    <w:bookmarkStart w:name="z1461" w:id="1415"/>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образования и науки Республики Казахстан.</w:t>
      </w:r>
    </w:p>
    <w:bookmarkEnd w:id="1415"/>
    <w:bookmarkStart w:name="z1462" w:id="1416"/>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416"/>
    <w:bookmarkStart w:name="z1463" w:id="1417"/>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417"/>
    <w:bookmarkStart w:name="z1464" w:id="1418"/>
    <w:p>
      <w:pPr>
        <w:spacing w:after="0"/>
        <w:ind w:left="0"/>
        <w:jc w:val="both"/>
      </w:pPr>
      <w:r>
        <w:rPr>
          <w:rFonts w:ascii="Times New Roman"/>
          <w:b w:val="false"/>
          <w:i w:val="false"/>
          <w:color w:val="000000"/>
          <w:sz w:val="28"/>
        </w:rPr>
        <w:t>
      166.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418"/>
    <w:bookmarkStart w:name="z1465" w:id="1419"/>
    <w:p>
      <w:pPr>
        <w:spacing w:after="0"/>
        <w:ind w:left="0"/>
        <w:jc w:val="both"/>
      </w:pPr>
      <w:r>
        <w:rPr>
          <w:rFonts w:ascii="Times New Roman"/>
          <w:b w:val="false"/>
          <w:i w:val="false"/>
          <w:color w:val="000000"/>
          <w:sz w:val="28"/>
        </w:rPr>
        <w:t xml:space="preserve">
      170. Продолжительность оказания помощи детям в Центре определяется в соответствии c </w:t>
      </w:r>
      <w:r>
        <w:rPr>
          <w:rFonts w:ascii="Times New Roman"/>
          <w:b w:val="false"/>
          <w:i w:val="false"/>
          <w:color w:val="000000"/>
          <w:sz w:val="28"/>
        </w:rPr>
        <w:t>приказом № 223</w:t>
      </w:r>
      <w:r>
        <w:rPr>
          <w:rFonts w:ascii="Times New Roman"/>
          <w:b w:val="false"/>
          <w:i w:val="false"/>
          <w:color w:val="000000"/>
          <w:sz w:val="28"/>
        </w:rPr>
        <w:t xml:space="preserve"> и составляет от 3-х до 12 месяцев.</w:t>
      </w:r>
    </w:p>
    <w:bookmarkEnd w:id="1419"/>
    <w:bookmarkStart w:name="z1466" w:id="1420"/>
    <w:p>
      <w:pPr>
        <w:spacing w:after="0"/>
        <w:ind w:left="0"/>
        <w:jc w:val="both"/>
      </w:pPr>
      <w:r>
        <w:rPr>
          <w:rFonts w:ascii="Times New Roman"/>
          <w:b w:val="false"/>
          <w:i w:val="false"/>
          <w:color w:val="000000"/>
          <w:sz w:val="28"/>
        </w:rPr>
        <w:t>
      171.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в соответствии с приложением 6 к настоящим Правилам.</w:t>
      </w:r>
    </w:p>
    <w:bookmarkEnd w:id="1420"/>
    <w:bookmarkStart w:name="z1467" w:id="1421"/>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421"/>
    <w:bookmarkStart w:name="z1468" w:id="1422"/>
    <w:p>
      <w:pPr>
        <w:spacing w:after="0"/>
        <w:ind w:left="0"/>
        <w:jc w:val="both"/>
      </w:pPr>
      <w:r>
        <w:rPr>
          <w:rFonts w:ascii="Times New Roman"/>
          <w:b w:val="false"/>
          <w:i w:val="false"/>
          <w:color w:val="000000"/>
          <w:sz w:val="28"/>
        </w:rPr>
        <w:t>
      172.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422"/>
    <w:bookmarkStart w:name="z1469" w:id="1423"/>
    <w:p>
      <w:pPr>
        <w:spacing w:after="0"/>
        <w:ind w:left="0"/>
        <w:jc w:val="both"/>
      </w:pPr>
      <w:r>
        <w:rPr>
          <w:rFonts w:ascii="Times New Roman"/>
          <w:b w:val="false"/>
          <w:i w:val="false"/>
          <w:color w:val="000000"/>
          <w:sz w:val="28"/>
        </w:rPr>
        <w:t>
      173.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423"/>
    <w:bookmarkStart w:name="z1470" w:id="1424"/>
    <w:p>
      <w:pPr>
        <w:spacing w:after="0"/>
        <w:ind w:left="0"/>
        <w:jc w:val="both"/>
      </w:pPr>
      <w:r>
        <w:rPr>
          <w:rFonts w:ascii="Times New Roman"/>
          <w:b w:val="false"/>
          <w:i w:val="false"/>
          <w:color w:val="000000"/>
          <w:sz w:val="28"/>
        </w:rPr>
        <w:t>
      174. Организация коррекционно-развивающей поддержки в Центре регламентируется планом коррекционных занятий согласно приложению 7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424"/>
    <w:bookmarkStart w:name="z1471" w:id="1425"/>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425"/>
    <w:bookmarkStart w:name="z1472" w:id="1426"/>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426"/>
    <w:bookmarkStart w:name="z1473" w:id="1427"/>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пособий, услуг, технических и вспомогательных средств реабилитации детей-инвалидов. Проводит подгрупповые и/или групповые занятия с детьми с ограниченными возможностями по развитию социально-бытовых и иных адаптивных навыков. </w:t>
      </w:r>
    </w:p>
    <w:bookmarkEnd w:id="1427"/>
    <w:bookmarkStart w:name="z1474" w:id="1428"/>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428"/>
    <w:bookmarkStart w:name="z1475" w:id="1429"/>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429"/>
    <w:bookmarkStart w:name="z1476" w:id="1430"/>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430"/>
    <w:bookmarkStart w:name="z1477" w:id="1431"/>
    <w:p>
      <w:pPr>
        <w:spacing w:after="0"/>
        <w:ind w:left="0"/>
        <w:jc w:val="both"/>
      </w:pPr>
      <w:r>
        <w:rPr>
          <w:rFonts w:ascii="Times New Roman"/>
          <w:b w:val="false"/>
          <w:i w:val="false"/>
          <w:color w:val="000000"/>
          <w:sz w:val="28"/>
        </w:rPr>
        <w:t xml:space="preserve">
      175. Медицинскую помощь в Центре осуществляют: </w:t>
      </w:r>
    </w:p>
    <w:bookmarkEnd w:id="1431"/>
    <w:bookmarkStart w:name="z1478" w:id="1432"/>
    <w:p>
      <w:pPr>
        <w:spacing w:after="0"/>
        <w:ind w:left="0"/>
        <w:jc w:val="both"/>
      </w:pPr>
      <w:r>
        <w:rPr>
          <w:rFonts w:ascii="Times New Roman"/>
          <w:b w:val="false"/>
          <w:i w:val="false"/>
          <w:color w:val="000000"/>
          <w:sz w:val="28"/>
        </w:rPr>
        <w:t xml:space="preserve">
      1) врач-невропатолог; </w:t>
      </w:r>
    </w:p>
    <w:bookmarkEnd w:id="1432"/>
    <w:bookmarkStart w:name="z1479" w:id="1433"/>
    <w:p>
      <w:pPr>
        <w:spacing w:after="0"/>
        <w:ind w:left="0"/>
        <w:jc w:val="both"/>
      </w:pPr>
      <w:r>
        <w:rPr>
          <w:rFonts w:ascii="Times New Roman"/>
          <w:b w:val="false"/>
          <w:i w:val="false"/>
          <w:color w:val="000000"/>
          <w:sz w:val="28"/>
        </w:rPr>
        <w:t xml:space="preserve">
      2) врач-реабилитолог; </w:t>
      </w:r>
    </w:p>
    <w:bookmarkEnd w:id="1433"/>
    <w:bookmarkStart w:name="z1480" w:id="1434"/>
    <w:p>
      <w:pPr>
        <w:spacing w:after="0"/>
        <w:ind w:left="0"/>
        <w:jc w:val="both"/>
      </w:pPr>
      <w:r>
        <w:rPr>
          <w:rFonts w:ascii="Times New Roman"/>
          <w:b w:val="false"/>
          <w:i w:val="false"/>
          <w:color w:val="000000"/>
          <w:sz w:val="28"/>
        </w:rPr>
        <w:t xml:space="preserve">
      3) медсестра-массажист; </w:t>
      </w:r>
    </w:p>
    <w:bookmarkEnd w:id="1434"/>
    <w:bookmarkStart w:name="z1481" w:id="1435"/>
    <w:p>
      <w:pPr>
        <w:spacing w:after="0"/>
        <w:ind w:left="0"/>
        <w:jc w:val="both"/>
      </w:pPr>
      <w:r>
        <w:rPr>
          <w:rFonts w:ascii="Times New Roman"/>
          <w:b w:val="false"/>
          <w:i w:val="false"/>
          <w:color w:val="000000"/>
          <w:sz w:val="28"/>
        </w:rPr>
        <w:t xml:space="preserve">
      4) инструктор ЛФК. </w:t>
      </w:r>
    </w:p>
    <w:bookmarkEnd w:id="1435"/>
    <w:bookmarkStart w:name="z1482" w:id="1436"/>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436"/>
    <w:bookmarkStart w:name="z1483" w:id="1437"/>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437"/>
    <w:bookmarkStart w:name="z1484" w:id="1438"/>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438"/>
    <w:bookmarkStart w:name="z1485" w:id="1439"/>
    <w:p>
      <w:pPr>
        <w:spacing w:after="0"/>
        <w:ind w:left="0"/>
        <w:jc w:val="both"/>
      </w:pPr>
      <w:r>
        <w:rPr>
          <w:rFonts w:ascii="Times New Roman"/>
          <w:b w:val="false"/>
          <w:i w:val="false"/>
          <w:color w:val="000000"/>
          <w:sz w:val="28"/>
        </w:rPr>
        <w:t>
      176.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439"/>
    <w:bookmarkStart w:name="z1486" w:id="1440"/>
    <w:p>
      <w:pPr>
        <w:spacing w:after="0"/>
        <w:ind w:left="0"/>
        <w:jc w:val="both"/>
      </w:pPr>
      <w:r>
        <w:rPr>
          <w:rFonts w:ascii="Times New Roman"/>
          <w:b w:val="false"/>
          <w:i w:val="false"/>
          <w:color w:val="000000"/>
          <w:sz w:val="28"/>
        </w:rPr>
        <w:t>
      177. Штатный состав Центра формируется на основании количества обратившихся детей и их потребностей в услугах различных специалистов.</w:t>
      </w:r>
    </w:p>
    <w:bookmarkEnd w:id="1440"/>
    <w:bookmarkStart w:name="z1487" w:id="1441"/>
    <w:p>
      <w:pPr>
        <w:spacing w:after="0"/>
        <w:ind w:left="0"/>
        <w:jc w:val="both"/>
      </w:pPr>
      <w:r>
        <w:rPr>
          <w:rFonts w:ascii="Times New Roman"/>
          <w:b w:val="false"/>
          <w:i w:val="false"/>
          <w:color w:val="000000"/>
          <w:sz w:val="28"/>
        </w:rPr>
        <w:t>
      178. Коррекционно-развивающая поддержка предоставляется в форме:</w:t>
      </w:r>
    </w:p>
    <w:bookmarkEnd w:id="1441"/>
    <w:bookmarkStart w:name="z1488" w:id="1442"/>
    <w:p>
      <w:pPr>
        <w:spacing w:after="0"/>
        <w:ind w:left="0"/>
        <w:jc w:val="both"/>
      </w:pPr>
      <w:r>
        <w:rPr>
          <w:rFonts w:ascii="Times New Roman"/>
          <w:b w:val="false"/>
          <w:i w:val="false"/>
          <w:color w:val="000000"/>
          <w:sz w:val="28"/>
        </w:rPr>
        <w:t xml:space="preserve">
      1) индивидуальной; </w:t>
      </w:r>
    </w:p>
    <w:bookmarkEnd w:id="1442"/>
    <w:bookmarkStart w:name="z1489" w:id="1443"/>
    <w:p>
      <w:pPr>
        <w:spacing w:after="0"/>
        <w:ind w:left="0"/>
        <w:jc w:val="both"/>
      </w:pPr>
      <w:r>
        <w:rPr>
          <w:rFonts w:ascii="Times New Roman"/>
          <w:b w:val="false"/>
          <w:i w:val="false"/>
          <w:color w:val="000000"/>
          <w:sz w:val="28"/>
        </w:rPr>
        <w:t xml:space="preserve">
      2) подгрупповой/групповой; </w:t>
      </w:r>
    </w:p>
    <w:bookmarkEnd w:id="1443"/>
    <w:bookmarkStart w:name="z1490" w:id="1444"/>
    <w:p>
      <w:pPr>
        <w:spacing w:after="0"/>
        <w:ind w:left="0"/>
        <w:jc w:val="both"/>
      </w:pPr>
      <w:r>
        <w:rPr>
          <w:rFonts w:ascii="Times New Roman"/>
          <w:b w:val="false"/>
          <w:i w:val="false"/>
          <w:color w:val="000000"/>
          <w:sz w:val="28"/>
        </w:rPr>
        <w:t xml:space="preserve">
      3) групп кратковременного пребывания; </w:t>
      </w:r>
    </w:p>
    <w:bookmarkEnd w:id="1444"/>
    <w:bookmarkStart w:name="z1491" w:id="1445"/>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445"/>
    <w:bookmarkStart w:name="z1492" w:id="1446"/>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446"/>
    <w:bookmarkStart w:name="z1493" w:id="1447"/>
    <w:p>
      <w:pPr>
        <w:spacing w:after="0"/>
        <w:ind w:left="0"/>
        <w:jc w:val="both"/>
      </w:pPr>
      <w:r>
        <w:rPr>
          <w:rFonts w:ascii="Times New Roman"/>
          <w:b w:val="false"/>
          <w:i w:val="false"/>
          <w:color w:val="000000"/>
          <w:sz w:val="28"/>
        </w:rPr>
        <w:t>
      6) семейного консультирования.</w:t>
      </w:r>
    </w:p>
    <w:bookmarkEnd w:id="1447"/>
    <w:bookmarkStart w:name="z1494" w:id="1448"/>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448"/>
    <w:bookmarkStart w:name="z1495" w:id="1449"/>
    <w:p>
      <w:pPr>
        <w:spacing w:after="0"/>
        <w:ind w:left="0"/>
        <w:jc w:val="both"/>
      </w:pPr>
      <w:r>
        <w:rPr>
          <w:rFonts w:ascii="Times New Roman"/>
          <w:b w:val="false"/>
          <w:i w:val="false"/>
          <w:color w:val="000000"/>
          <w:sz w:val="28"/>
        </w:rPr>
        <w:t>
      179. Содержание обучения определяется индивидуально развивающей программой, утверждаемой руководителем Центра, по форме согласно приложению 8 к настоящим Правилам.</w:t>
      </w:r>
    </w:p>
    <w:bookmarkEnd w:id="1449"/>
    <w:bookmarkStart w:name="z1496" w:id="1450"/>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450"/>
    <w:bookmarkStart w:name="z1497" w:id="1451"/>
    <w:p>
      <w:pPr>
        <w:spacing w:after="0"/>
        <w:ind w:left="0"/>
        <w:jc w:val="both"/>
      </w:pPr>
      <w:r>
        <w:rPr>
          <w:rFonts w:ascii="Times New Roman"/>
          <w:b w:val="false"/>
          <w:i w:val="false"/>
          <w:color w:val="000000"/>
          <w:sz w:val="28"/>
        </w:rPr>
        <w:t xml:space="preserve">
      180.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451"/>
    <w:bookmarkStart w:name="z1498" w:id="1452"/>
    <w:p>
      <w:pPr>
        <w:spacing w:after="0"/>
        <w:ind w:left="0"/>
        <w:jc w:val="both"/>
      </w:pPr>
      <w:r>
        <w:rPr>
          <w:rFonts w:ascii="Times New Roman"/>
          <w:b w:val="false"/>
          <w:i w:val="false"/>
          <w:color w:val="000000"/>
          <w:sz w:val="28"/>
        </w:rPr>
        <w:t>
      181.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452"/>
    <w:bookmarkStart w:name="z1499" w:id="1453"/>
    <w:p>
      <w:pPr>
        <w:spacing w:after="0"/>
        <w:ind w:left="0"/>
        <w:jc w:val="both"/>
      </w:pPr>
      <w:r>
        <w:rPr>
          <w:rFonts w:ascii="Times New Roman"/>
          <w:b w:val="false"/>
          <w:i w:val="false"/>
          <w:color w:val="000000"/>
          <w:sz w:val="28"/>
        </w:rPr>
        <w:t>
      182.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453"/>
    <w:bookmarkStart w:name="z1500" w:id="1454"/>
    <w:p>
      <w:pPr>
        <w:spacing w:after="0"/>
        <w:ind w:left="0"/>
        <w:jc w:val="both"/>
      </w:pPr>
      <w:r>
        <w:rPr>
          <w:rFonts w:ascii="Times New Roman"/>
          <w:b w:val="false"/>
          <w:i w:val="false"/>
          <w:color w:val="000000"/>
          <w:sz w:val="28"/>
        </w:rPr>
        <w:t>
      183.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454"/>
    <w:bookmarkStart w:name="z1501" w:id="1455"/>
    <w:p>
      <w:pPr>
        <w:spacing w:after="0"/>
        <w:ind w:left="0"/>
        <w:jc w:val="both"/>
      </w:pPr>
      <w:r>
        <w:rPr>
          <w:rFonts w:ascii="Times New Roman"/>
          <w:b w:val="false"/>
          <w:i w:val="false"/>
          <w:color w:val="000000"/>
          <w:sz w:val="28"/>
        </w:rPr>
        <w:t>
      184.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455"/>
    <w:bookmarkStart w:name="z1502" w:id="1456"/>
    <w:p>
      <w:pPr>
        <w:spacing w:after="0"/>
        <w:ind w:left="0"/>
        <w:jc w:val="both"/>
      </w:pPr>
      <w:r>
        <w:rPr>
          <w:rFonts w:ascii="Times New Roman"/>
          <w:b w:val="false"/>
          <w:i w:val="false"/>
          <w:color w:val="000000"/>
          <w:sz w:val="28"/>
        </w:rPr>
        <w:t>
      185. Наполняемость групп устанавливается в зависимости от категории и возраста детей в соответствии с Санитарными правилами.</w:t>
      </w:r>
    </w:p>
    <w:bookmarkEnd w:id="1456"/>
    <w:bookmarkStart w:name="z1503" w:id="1457"/>
    <w:p>
      <w:pPr>
        <w:spacing w:after="0"/>
        <w:ind w:left="0"/>
        <w:jc w:val="both"/>
      </w:pPr>
      <w:r>
        <w:rPr>
          <w:rFonts w:ascii="Times New Roman"/>
          <w:b w:val="false"/>
          <w:i w:val="false"/>
          <w:color w:val="000000"/>
          <w:sz w:val="28"/>
        </w:rPr>
        <w:t>
      186.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457"/>
    <w:bookmarkStart w:name="z1504" w:id="1458"/>
    <w:p>
      <w:pPr>
        <w:spacing w:after="0"/>
        <w:ind w:left="0"/>
        <w:jc w:val="both"/>
      </w:pPr>
      <w:r>
        <w:rPr>
          <w:rFonts w:ascii="Times New Roman"/>
          <w:b w:val="false"/>
          <w:i w:val="false"/>
          <w:color w:val="000000"/>
          <w:sz w:val="28"/>
        </w:rPr>
        <w:t>
      187.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458"/>
    <w:bookmarkStart w:name="z1505" w:id="1459"/>
    <w:p>
      <w:pPr>
        <w:spacing w:after="0"/>
        <w:ind w:left="0"/>
        <w:jc w:val="both"/>
      </w:pPr>
      <w:r>
        <w:rPr>
          <w:rFonts w:ascii="Times New Roman"/>
          <w:b w:val="false"/>
          <w:i w:val="false"/>
          <w:color w:val="000000"/>
          <w:sz w:val="28"/>
        </w:rPr>
        <w:t>
      188. Общими медицинскими противопоказаниями к посещению реабилитационного центра являются:</w:t>
      </w:r>
    </w:p>
    <w:bookmarkEnd w:id="1459"/>
    <w:bookmarkStart w:name="z1506" w:id="1460"/>
    <w:p>
      <w:pPr>
        <w:spacing w:after="0"/>
        <w:ind w:left="0"/>
        <w:jc w:val="both"/>
      </w:pPr>
      <w:r>
        <w:rPr>
          <w:rFonts w:ascii="Times New Roman"/>
          <w:b w:val="false"/>
          <w:i w:val="false"/>
          <w:color w:val="000000"/>
          <w:sz w:val="28"/>
        </w:rPr>
        <w:t>
      1) соматические заболевания в стадии декомпенсации;</w:t>
      </w:r>
    </w:p>
    <w:bookmarkEnd w:id="1460"/>
    <w:bookmarkStart w:name="z1507" w:id="1461"/>
    <w:p>
      <w:pPr>
        <w:spacing w:after="0"/>
        <w:ind w:left="0"/>
        <w:jc w:val="both"/>
      </w:pPr>
      <w:r>
        <w:rPr>
          <w:rFonts w:ascii="Times New Roman"/>
          <w:b w:val="false"/>
          <w:i w:val="false"/>
          <w:color w:val="000000"/>
          <w:sz w:val="28"/>
        </w:rPr>
        <w:t>
      2) острые инфекционные заболевания;</w:t>
      </w:r>
    </w:p>
    <w:bookmarkEnd w:id="1461"/>
    <w:bookmarkStart w:name="z1508" w:id="1462"/>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462"/>
    <w:bookmarkStart w:name="z1509" w:id="1463"/>
    <w:p>
      <w:pPr>
        <w:spacing w:after="0"/>
        <w:ind w:left="0"/>
        <w:jc w:val="both"/>
      </w:pPr>
      <w:r>
        <w:rPr>
          <w:rFonts w:ascii="Times New Roman"/>
          <w:b w:val="false"/>
          <w:i w:val="false"/>
          <w:color w:val="000000"/>
          <w:sz w:val="28"/>
        </w:rPr>
        <w:t>
      189. Медицинскими противопоказаниями для индивидуальных занятий являются:</w:t>
      </w:r>
    </w:p>
    <w:bookmarkEnd w:id="1463"/>
    <w:bookmarkStart w:name="z1510" w:id="1464"/>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464"/>
    <w:bookmarkStart w:name="z1511" w:id="1465"/>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465"/>
    <w:bookmarkStart w:name="z1512" w:id="1466"/>
    <w:p>
      <w:pPr>
        <w:spacing w:after="0"/>
        <w:ind w:left="0"/>
        <w:jc w:val="both"/>
      </w:pPr>
      <w:r>
        <w:rPr>
          <w:rFonts w:ascii="Times New Roman"/>
          <w:b w:val="false"/>
          <w:i w:val="false"/>
          <w:color w:val="000000"/>
          <w:sz w:val="28"/>
        </w:rPr>
        <w:t xml:space="preserve">
      190. Медицинскими противопоказаниями для групповых занятий являются: </w:t>
      </w:r>
    </w:p>
    <w:bookmarkEnd w:id="1466"/>
    <w:bookmarkStart w:name="z1513" w:id="1467"/>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467"/>
    <w:bookmarkStart w:name="z1514" w:id="1468"/>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468"/>
    <w:bookmarkStart w:name="z1515" w:id="1469"/>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469"/>
    <w:bookmarkStart w:name="z1516" w:id="1470"/>
    <w:p>
      <w:pPr>
        <w:spacing w:after="0"/>
        <w:ind w:left="0"/>
        <w:jc w:val="both"/>
      </w:pPr>
      <w:r>
        <w:rPr>
          <w:rFonts w:ascii="Times New Roman"/>
          <w:b w:val="false"/>
          <w:i w:val="false"/>
          <w:color w:val="000000"/>
          <w:sz w:val="28"/>
        </w:rPr>
        <w:t>
      191.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470"/>
    <w:bookmarkStart w:name="z1517" w:id="1471"/>
    <w:p>
      <w:pPr>
        <w:spacing w:after="0"/>
        <w:ind w:left="0"/>
        <w:jc w:val="both"/>
      </w:pPr>
      <w:r>
        <w:rPr>
          <w:rFonts w:ascii="Times New Roman"/>
          <w:b w:val="false"/>
          <w:i w:val="false"/>
          <w:color w:val="000000"/>
          <w:sz w:val="28"/>
        </w:rPr>
        <w:t xml:space="preserve">
      192.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471"/>
    <w:bookmarkStart w:name="z1518" w:id="1472"/>
    <w:p>
      <w:pPr>
        <w:spacing w:after="0"/>
        <w:ind w:left="0"/>
        <w:jc w:val="both"/>
      </w:pPr>
      <w:r>
        <w:rPr>
          <w:rFonts w:ascii="Times New Roman"/>
          <w:b w:val="false"/>
          <w:i w:val="false"/>
          <w:color w:val="000000"/>
          <w:sz w:val="28"/>
        </w:rPr>
        <w:t>
      193.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в случае отсутствия психолого-педагогической поддержки детям с аутизмом (расстройствами аутистического спектра).</w:t>
      </w:r>
    </w:p>
    <w:bookmarkEnd w:id="1472"/>
    <w:bookmarkStart w:name="z1519" w:id="1473"/>
    <w:p>
      <w:pPr>
        <w:spacing w:after="0"/>
        <w:ind w:left="0"/>
        <w:jc w:val="both"/>
      </w:pPr>
      <w:r>
        <w:rPr>
          <w:rFonts w:ascii="Times New Roman"/>
          <w:b w:val="false"/>
          <w:i w:val="false"/>
          <w:color w:val="000000"/>
          <w:sz w:val="28"/>
        </w:rPr>
        <w:t>
      194.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473"/>
    <w:bookmarkStart w:name="z1520" w:id="1474"/>
    <w:p>
      <w:pPr>
        <w:spacing w:after="0"/>
        <w:ind w:left="0"/>
        <w:jc w:val="both"/>
      </w:pPr>
      <w:r>
        <w:rPr>
          <w:rFonts w:ascii="Times New Roman"/>
          <w:b w:val="false"/>
          <w:i w:val="false"/>
          <w:color w:val="000000"/>
          <w:sz w:val="28"/>
        </w:rPr>
        <w:t>
      195.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474"/>
    <w:bookmarkStart w:name="z1521" w:id="1475"/>
    <w:p>
      <w:pPr>
        <w:spacing w:after="0"/>
        <w:ind w:left="0"/>
        <w:jc w:val="both"/>
      </w:pPr>
      <w:r>
        <w:rPr>
          <w:rFonts w:ascii="Times New Roman"/>
          <w:b w:val="false"/>
          <w:i w:val="false"/>
          <w:color w:val="000000"/>
          <w:sz w:val="28"/>
        </w:rPr>
        <w:t>
      196. Управление аутизм-центром осуществляет директор.</w:t>
      </w:r>
    </w:p>
    <w:bookmarkEnd w:id="1475"/>
    <w:bookmarkStart w:name="z1522" w:id="1476"/>
    <w:p>
      <w:pPr>
        <w:spacing w:after="0"/>
        <w:ind w:left="0"/>
        <w:jc w:val="both"/>
      </w:pPr>
      <w:r>
        <w:rPr>
          <w:rFonts w:ascii="Times New Roman"/>
          <w:b w:val="false"/>
          <w:i w:val="false"/>
          <w:color w:val="000000"/>
          <w:sz w:val="28"/>
        </w:rPr>
        <w:t>
      197.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476"/>
    <w:bookmarkStart w:name="z1523" w:id="1477"/>
    <w:p>
      <w:pPr>
        <w:spacing w:after="0"/>
        <w:ind w:left="0"/>
        <w:jc w:val="both"/>
      </w:pPr>
      <w:r>
        <w:rPr>
          <w:rFonts w:ascii="Times New Roman"/>
          <w:b w:val="false"/>
          <w:i w:val="false"/>
          <w:color w:val="000000"/>
          <w:sz w:val="28"/>
        </w:rPr>
        <w:t>
      198. Организация психолого-педагогической деятельности в аутизм-центре регламентируется Рабочим учебным планом согласно приложению 9 к настоящим Правилам и расписанием занятий, утверждаемыми директором аутизм-центра.</w:t>
      </w:r>
    </w:p>
    <w:bookmarkEnd w:id="1477"/>
    <w:bookmarkStart w:name="z1524" w:id="1478"/>
    <w:p>
      <w:pPr>
        <w:spacing w:after="0"/>
        <w:ind w:left="0"/>
        <w:jc w:val="both"/>
      </w:pPr>
      <w:r>
        <w:rPr>
          <w:rFonts w:ascii="Times New Roman"/>
          <w:b w:val="false"/>
          <w:i w:val="false"/>
          <w:color w:val="000000"/>
          <w:sz w:val="28"/>
        </w:rPr>
        <w:t xml:space="preserve">
      199. Психолого-педагогическую поддержку в аутизм-центре осуществляют клинические педагоги. </w:t>
      </w:r>
    </w:p>
    <w:bookmarkEnd w:id="1478"/>
    <w:bookmarkStart w:name="z1525" w:id="1479"/>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479"/>
    <w:bookmarkStart w:name="z1526" w:id="1480"/>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480"/>
    <w:bookmarkStart w:name="z1527" w:id="1481"/>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481"/>
    <w:bookmarkStart w:name="z1528" w:id="1482"/>
    <w:p>
      <w:pPr>
        <w:spacing w:after="0"/>
        <w:ind w:left="0"/>
        <w:jc w:val="both"/>
      </w:pPr>
      <w:r>
        <w:rPr>
          <w:rFonts w:ascii="Times New Roman"/>
          <w:b w:val="false"/>
          <w:i w:val="false"/>
          <w:color w:val="000000"/>
          <w:sz w:val="28"/>
        </w:rPr>
        <w:t>
      200.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482"/>
    <w:bookmarkStart w:name="z1529" w:id="1483"/>
    <w:p>
      <w:pPr>
        <w:spacing w:after="0"/>
        <w:ind w:left="0"/>
        <w:jc w:val="both"/>
      </w:pPr>
      <w:r>
        <w:rPr>
          <w:rFonts w:ascii="Times New Roman"/>
          <w:b w:val="false"/>
          <w:i w:val="false"/>
          <w:color w:val="000000"/>
          <w:sz w:val="28"/>
        </w:rPr>
        <w:t xml:space="preserve">
      201.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483"/>
    <w:bookmarkStart w:name="z1530" w:id="1484"/>
    <w:p>
      <w:pPr>
        <w:spacing w:after="0"/>
        <w:ind w:left="0"/>
        <w:jc w:val="both"/>
      </w:pPr>
      <w:r>
        <w:rPr>
          <w:rFonts w:ascii="Times New Roman"/>
          <w:b w:val="false"/>
          <w:i w:val="false"/>
          <w:color w:val="000000"/>
          <w:sz w:val="28"/>
        </w:rPr>
        <w:t>
      202. Порядок оказания психолого-педагогической поддержки аутизм-центра включает следующее:</w:t>
      </w:r>
    </w:p>
    <w:bookmarkEnd w:id="1484"/>
    <w:bookmarkStart w:name="z1531" w:id="1485"/>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приложению 10 к настоящим Правилам. </w:t>
      </w:r>
    </w:p>
    <w:bookmarkEnd w:id="1485"/>
    <w:bookmarkStart w:name="z1532" w:id="1486"/>
    <w:p>
      <w:pPr>
        <w:spacing w:after="0"/>
        <w:ind w:left="0"/>
        <w:jc w:val="both"/>
      </w:pPr>
      <w:r>
        <w:rPr>
          <w:rFonts w:ascii="Times New Roman"/>
          <w:b w:val="false"/>
          <w:i w:val="false"/>
          <w:color w:val="000000"/>
          <w:sz w:val="28"/>
        </w:rPr>
        <w:t>
      2) первичная консультация и сбор анамнестических данных ребенка в карте развития ребенка согласно приложению 11 к настоящим Правилам.</w:t>
      </w:r>
    </w:p>
    <w:bookmarkEnd w:id="1486"/>
    <w:bookmarkStart w:name="z1533" w:id="1487"/>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487"/>
    <w:bookmarkStart w:name="z1534" w:id="1488"/>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488"/>
    <w:bookmarkStart w:name="z1535" w:id="1489"/>
    <w:p>
      <w:pPr>
        <w:spacing w:after="0"/>
        <w:ind w:left="0"/>
        <w:jc w:val="both"/>
      </w:pPr>
      <w:r>
        <w:rPr>
          <w:rFonts w:ascii="Times New Roman"/>
          <w:b w:val="false"/>
          <w:i w:val="false"/>
          <w:color w:val="000000"/>
          <w:sz w:val="28"/>
        </w:rPr>
        <w:t xml:space="preserve">
      5) разработка ИПР по результатам ФА согласно приложению 12 к настоящим Правилам. </w:t>
      </w:r>
    </w:p>
    <w:bookmarkEnd w:id="1489"/>
    <w:bookmarkStart w:name="z1536" w:id="1490"/>
    <w:p>
      <w:pPr>
        <w:spacing w:after="0"/>
        <w:ind w:left="0"/>
        <w:jc w:val="both"/>
      </w:pPr>
      <w:r>
        <w:rPr>
          <w:rFonts w:ascii="Times New Roman"/>
          <w:b w:val="false"/>
          <w:i w:val="false"/>
          <w:color w:val="000000"/>
          <w:sz w:val="28"/>
        </w:rPr>
        <w:t>
      203. Реализация ИПР в Программах поддержки:</w:t>
      </w:r>
    </w:p>
    <w:bookmarkEnd w:id="1490"/>
    <w:bookmarkStart w:name="z1537" w:id="1491"/>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491"/>
    <w:bookmarkStart w:name="z1538" w:id="1492"/>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492"/>
    <w:bookmarkStart w:name="z1539" w:id="1493"/>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493"/>
    <w:bookmarkStart w:name="z1540" w:id="1494"/>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494"/>
    <w:bookmarkStart w:name="z1541" w:id="1495"/>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495"/>
    <w:bookmarkStart w:name="z1542" w:id="1496"/>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496"/>
    <w:bookmarkStart w:name="z1543" w:id="1497"/>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497"/>
    <w:bookmarkStart w:name="z1544" w:id="1498"/>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498"/>
    <w:bookmarkStart w:name="z1545" w:id="1499"/>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499"/>
    <w:bookmarkStart w:name="z1546" w:id="1500"/>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500"/>
    <w:bookmarkStart w:name="z1547" w:id="1501"/>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501"/>
    <w:bookmarkStart w:name="z1548" w:id="1502"/>
    <w:p>
      <w:pPr>
        <w:spacing w:after="0"/>
        <w:ind w:left="0"/>
        <w:jc w:val="both"/>
      </w:pPr>
      <w:r>
        <w:rPr>
          <w:rFonts w:ascii="Times New Roman"/>
          <w:b w:val="false"/>
          <w:i w:val="false"/>
          <w:color w:val="000000"/>
          <w:sz w:val="28"/>
        </w:rPr>
        <w:t>
      204.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502"/>
    <w:bookmarkStart w:name="z1549" w:id="1503"/>
    <w:p>
      <w:pPr>
        <w:spacing w:after="0"/>
        <w:ind w:left="0"/>
        <w:jc w:val="both"/>
      </w:pPr>
      <w:r>
        <w:rPr>
          <w:rFonts w:ascii="Times New Roman"/>
          <w:b w:val="false"/>
          <w:i w:val="false"/>
          <w:color w:val="000000"/>
          <w:sz w:val="28"/>
        </w:rPr>
        <w:t>
      205. Штатное расписание аутизм-центра формируется на основании количества обратившихся детей и их потребностей в услугах.</w:t>
      </w:r>
    </w:p>
    <w:bookmarkEnd w:id="1503"/>
    <w:bookmarkStart w:name="z1550" w:id="1504"/>
    <w:p>
      <w:pPr>
        <w:spacing w:after="0"/>
        <w:ind w:left="0"/>
        <w:jc w:val="both"/>
      </w:pPr>
      <w:r>
        <w:rPr>
          <w:rFonts w:ascii="Times New Roman"/>
          <w:b w:val="false"/>
          <w:i w:val="false"/>
          <w:color w:val="000000"/>
          <w:sz w:val="28"/>
        </w:rPr>
        <w:t>
      206.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52" w:id="1505"/>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505"/>
    <w:p>
      <w:pPr>
        <w:spacing w:after="0"/>
        <w:ind w:left="0"/>
        <w:jc w:val="both"/>
      </w:pPr>
      <w:bookmarkStart w:name="z1553" w:id="1506"/>
      <w:r>
        <w:rPr>
          <w:rFonts w:ascii="Times New Roman"/>
          <w:b w:val="false"/>
          <w:i w:val="false"/>
          <w:color w:val="000000"/>
          <w:sz w:val="28"/>
        </w:rPr>
        <w:t>
      Мекенжайы _____________________________________________</w:t>
      </w:r>
    </w:p>
    <w:bookmarkEnd w:id="1506"/>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Берілді 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 бойынша ұсынымдар /</w:t>
      </w:r>
    </w:p>
    <w:p>
      <w:pPr>
        <w:spacing w:after="0"/>
        <w:ind w:left="0"/>
        <w:jc w:val="both"/>
      </w:pPr>
      <w:r>
        <w:rPr>
          <w:rFonts w:ascii="Times New Roman"/>
          <w:b w:val="false"/>
          <w:i w:val="false"/>
          <w:color w:val="000000"/>
          <w:sz w:val="28"/>
        </w:rPr>
        <w:t>Рекомендации по образовательной программе и особым образовательным потребностям: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_______________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6" w:id="1507"/>
    <w:p>
      <w:pPr>
        <w:spacing w:after="0"/>
        <w:ind w:left="0"/>
        <w:jc w:val="left"/>
      </w:pPr>
      <w:r>
        <w:rPr>
          <w:rFonts w:ascii="Times New Roman"/>
          <w:b/>
          <w:i w:val="false"/>
          <w:color w:val="000000"/>
        </w:rPr>
        <w:t xml:space="preserve"> Журнал предварительной записи детей на консультацию</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017"/>
        <w:gridCol w:w="3986"/>
        <w:gridCol w:w="1018"/>
        <w:gridCol w:w="4624"/>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обследования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Время</w:t>
            </w:r>
          </w:p>
          <w:p>
            <w:pPr>
              <w:spacing w:after="20"/>
              <w:ind w:left="20"/>
              <w:jc w:val="both"/>
            </w:pPr>
            <w:r>
              <w:rPr>
                <w:rFonts w:ascii="Times New Roman"/>
                <w:b w:val="false"/>
                <w:i w:val="false"/>
                <w:color w:val="000000"/>
                <w:sz w:val="20"/>
              </w:rPr>
              <w:t>обследования</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w:t>
            </w:r>
          </w:p>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ФИО ребенка</w:t>
            </w:r>
          </w:p>
          <w:p>
            <w:pPr>
              <w:spacing w:after="20"/>
              <w:ind w:left="20"/>
              <w:jc w:val="both"/>
            </w:pPr>
            <w:r>
              <w:rPr>
                <w:rFonts w:ascii="Times New Roman"/>
                <w:b w:val="false"/>
                <w:i w:val="false"/>
                <w:color w:val="000000"/>
                <w:sz w:val="20"/>
              </w:rPr>
              <w:t>(при его наличии)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Возраст</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Основание (запрос, жалобы)</w:t>
            </w:r>
          </w:p>
          <w:p>
            <w:pPr>
              <w:spacing w:after="20"/>
              <w:ind w:left="20"/>
              <w:jc w:val="both"/>
            </w:pPr>
            <w:r>
              <w:rPr>
                <w:rFonts w:ascii="Times New Roman"/>
                <w:b w:val="false"/>
                <w:i w:val="false"/>
                <w:color w:val="000000"/>
                <w:sz w:val="20"/>
              </w:rPr>
              <w:t>обращения в ПМПК</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1379"/>
        <w:gridCol w:w="1379"/>
        <w:gridCol w:w="2615"/>
        <w:gridCol w:w="1379"/>
        <w:gridCol w:w="1379"/>
        <w:gridCol w:w="849"/>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w:t>
            </w:r>
          </w:p>
          <w:p>
            <w:pPr>
              <w:spacing w:after="20"/>
              <w:ind w:left="20"/>
              <w:jc w:val="both"/>
            </w:pP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ФИО ребенка</w:t>
            </w:r>
          </w:p>
          <w:p>
            <w:pPr>
              <w:spacing w:after="20"/>
              <w:ind w:left="20"/>
              <w:jc w:val="both"/>
            </w:pPr>
            <w:r>
              <w:rPr>
                <w:rFonts w:ascii="Times New Roman"/>
                <w:b w:val="false"/>
                <w:i w:val="false"/>
                <w:color w:val="000000"/>
                <w:sz w:val="20"/>
              </w:rPr>
              <w:t>(при его наличии)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Туылғанкүні</w:t>
            </w:r>
          </w:p>
          <w:p>
            <w:pPr>
              <w:spacing w:after="20"/>
              <w:ind w:left="20"/>
              <w:jc w:val="both"/>
            </w:pP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ИИН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обследования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p>
            <w:pPr>
              <w:spacing w:after="20"/>
              <w:ind w:left="20"/>
              <w:jc w:val="both"/>
            </w:pPr>
            <w:r>
              <w:rPr>
                <w:rFonts w:ascii="Times New Roman"/>
                <w:b w:val="false"/>
                <w:i w:val="false"/>
                <w:color w:val="000000"/>
                <w:sz w:val="20"/>
              </w:rPr>
              <w:t>Причина обращения в ПМПК</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Домашний адрес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Заключение ПМПК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Рекомендации</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508"/>
    <w:p>
      <w:pPr>
        <w:spacing w:after="0"/>
        <w:ind w:left="0"/>
        <w:jc w:val="left"/>
      </w:pPr>
      <w:r>
        <w:rPr>
          <w:rFonts w:ascii="Times New Roman"/>
          <w:b/>
          <w:i w:val="false"/>
          <w:color w:val="000000"/>
        </w:rPr>
        <w:t xml:space="preserve"> Баланың даму картасы</w:t>
      </w:r>
      <w:r>
        <w:br/>
      </w:r>
      <w:r>
        <w:rPr>
          <w:rFonts w:ascii="Times New Roman"/>
          <w:b/>
          <w:i w:val="false"/>
          <w:color w:val="000000"/>
        </w:rPr>
        <w:t>Карта развития ребенка</w:t>
      </w:r>
    </w:p>
    <w:bookmarkEnd w:id="1508"/>
    <w:p>
      <w:pPr>
        <w:spacing w:after="0"/>
        <w:ind w:left="0"/>
        <w:jc w:val="both"/>
      </w:pPr>
      <w:bookmarkStart w:name="z1559" w:id="1509"/>
      <w:r>
        <w:rPr>
          <w:rFonts w:ascii="Times New Roman"/>
          <w:b w:val="false"/>
          <w:i w:val="false"/>
          <w:color w:val="000000"/>
          <w:sz w:val="28"/>
        </w:rPr>
        <w:t>
      Келген уақыты</w:t>
      </w:r>
    </w:p>
    <w:bookmarkEnd w:id="1509"/>
    <w:p>
      <w:pPr>
        <w:spacing w:after="0"/>
        <w:ind w:left="0"/>
        <w:jc w:val="both"/>
      </w:pPr>
      <w:r>
        <w:rPr>
          <w:rFonts w:ascii="Times New Roman"/>
          <w:b w:val="false"/>
          <w:i w:val="false"/>
          <w:color w:val="000000"/>
          <w:sz w:val="28"/>
        </w:rPr>
        <w:t>Дата_______________</w:t>
      </w:r>
    </w:p>
    <w:p>
      <w:pPr>
        <w:spacing w:after="0"/>
        <w:ind w:left="0"/>
        <w:jc w:val="both"/>
      </w:pPr>
      <w:r>
        <w:rPr>
          <w:rFonts w:ascii="Times New Roman"/>
          <w:b w:val="false"/>
          <w:i w:val="false"/>
          <w:color w:val="000000"/>
          <w:sz w:val="28"/>
        </w:rPr>
        <w:t>Тегі_______ Аты_______ Әкесінің аты (ол болған жағдайда) 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жылы, айы, күні ________ИИН</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Мектеп №______ Сынып ___Оқу тілі ______________</w:t>
      </w:r>
    </w:p>
    <w:p>
      <w:pPr>
        <w:spacing w:after="0"/>
        <w:ind w:left="0"/>
        <w:jc w:val="both"/>
      </w:pPr>
      <w:r>
        <w:rPr>
          <w:rFonts w:ascii="Times New Roman"/>
          <w:b w:val="false"/>
          <w:i w:val="false"/>
          <w:color w:val="000000"/>
          <w:sz w:val="28"/>
        </w:rPr>
        <w:t>Школа № Класс Язык обучения</w:t>
      </w:r>
    </w:p>
    <w:p>
      <w:pPr>
        <w:spacing w:after="0"/>
        <w:ind w:left="0"/>
        <w:jc w:val="both"/>
      </w:pPr>
      <w:r>
        <w:rPr>
          <w:rFonts w:ascii="Times New Roman"/>
          <w:b w:val="false"/>
          <w:i w:val="false"/>
          <w:color w:val="000000"/>
          <w:sz w:val="28"/>
        </w:rPr>
        <w:t>Мүгедектігі/Инвалидность _____________________________________</w:t>
      </w:r>
    </w:p>
    <w:p>
      <w:pPr>
        <w:spacing w:after="0"/>
        <w:ind w:left="0"/>
        <w:jc w:val="both"/>
      </w:pPr>
      <w:r>
        <w:rPr>
          <w:rFonts w:ascii="Times New Roman"/>
          <w:b w:val="false"/>
          <w:i w:val="false"/>
          <w:color w:val="000000"/>
          <w:sz w:val="28"/>
        </w:rPr>
        <w:t>Балабақша ___________________________________________________</w:t>
      </w:r>
    </w:p>
    <w:p>
      <w:pPr>
        <w:spacing w:after="0"/>
        <w:ind w:left="0"/>
        <w:jc w:val="both"/>
      </w:pPr>
      <w:r>
        <w:rPr>
          <w:rFonts w:ascii="Times New Roman"/>
          <w:b w:val="false"/>
          <w:i w:val="false"/>
          <w:color w:val="000000"/>
          <w:sz w:val="28"/>
        </w:rPr>
        <w:t>Детский сад</w:t>
      </w:r>
    </w:p>
    <w:p>
      <w:pPr>
        <w:spacing w:after="0"/>
        <w:ind w:left="0"/>
        <w:jc w:val="both"/>
      </w:pPr>
      <w:r>
        <w:rPr>
          <w:rFonts w:ascii="Times New Roman"/>
          <w:b w:val="false"/>
          <w:i w:val="false"/>
          <w:color w:val="000000"/>
          <w:sz w:val="28"/>
        </w:rPr>
        <w:t>Кім жіберді __________________________________________________</w:t>
      </w:r>
    </w:p>
    <w:p>
      <w:pPr>
        <w:spacing w:after="0"/>
        <w:ind w:left="0"/>
        <w:jc w:val="both"/>
      </w:pPr>
      <w:r>
        <w:rPr>
          <w:rFonts w:ascii="Times New Roman"/>
          <w:b w:val="false"/>
          <w:i w:val="false"/>
          <w:color w:val="000000"/>
          <w:sz w:val="28"/>
        </w:rPr>
        <w:t>Кем направлен</w:t>
      </w:r>
    </w:p>
    <w:p>
      <w:pPr>
        <w:spacing w:after="0"/>
        <w:ind w:left="0"/>
        <w:jc w:val="both"/>
      </w:pPr>
      <w:r>
        <w:rPr>
          <w:rFonts w:ascii="Times New Roman"/>
          <w:b w:val="false"/>
          <w:i w:val="false"/>
          <w:color w:val="000000"/>
          <w:sz w:val="28"/>
        </w:rPr>
        <w:t>Мекенжай ___________________________________________________</w:t>
      </w:r>
    </w:p>
    <w:p>
      <w:pPr>
        <w:spacing w:after="0"/>
        <w:ind w:left="0"/>
        <w:jc w:val="both"/>
      </w:pPr>
      <w:r>
        <w:rPr>
          <w:rFonts w:ascii="Times New Roman"/>
          <w:b w:val="false"/>
          <w:i w:val="false"/>
          <w:color w:val="000000"/>
          <w:sz w:val="28"/>
        </w:rPr>
        <w:t>Домашний адрес</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Отбасы құрамы _______________________________________________</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Анасы (Т.А.Ә (ол болған жағдайда), жасы, білімі) _________________</w:t>
      </w:r>
    </w:p>
    <w:p>
      <w:pPr>
        <w:spacing w:after="0"/>
        <w:ind w:left="0"/>
        <w:jc w:val="both"/>
      </w:pPr>
      <w:r>
        <w:rPr>
          <w:rFonts w:ascii="Times New Roman"/>
          <w:b w:val="false"/>
          <w:i w:val="false"/>
          <w:color w:val="000000"/>
          <w:sz w:val="28"/>
        </w:rPr>
        <w:t>Мать (Ф.И.О (при его наличии), возраст, образование) _____________</w:t>
      </w:r>
    </w:p>
    <w:p>
      <w:pPr>
        <w:spacing w:after="0"/>
        <w:ind w:left="0"/>
        <w:jc w:val="both"/>
      </w:pPr>
      <w:r>
        <w:rPr>
          <w:rFonts w:ascii="Times New Roman"/>
          <w:b w:val="false"/>
          <w:i w:val="false"/>
          <w:color w:val="000000"/>
          <w:sz w:val="28"/>
        </w:rPr>
        <w:t>Әкесі (Т.А.Ә (ол болған жағдайда), жасы, білімі) __________________</w:t>
      </w:r>
    </w:p>
    <w:p>
      <w:pPr>
        <w:spacing w:after="0"/>
        <w:ind w:left="0"/>
        <w:jc w:val="both"/>
      </w:pPr>
      <w:r>
        <w:rPr>
          <w:rFonts w:ascii="Times New Roman"/>
          <w:b w:val="false"/>
          <w:i w:val="false"/>
          <w:color w:val="000000"/>
          <w:sz w:val="28"/>
        </w:rPr>
        <w:t>Отец (ФИО (при его наличии), возраст, образование) ______________</w:t>
      </w:r>
    </w:p>
    <w:p>
      <w:pPr>
        <w:spacing w:after="0"/>
        <w:ind w:left="0"/>
        <w:jc w:val="both"/>
      </w:pPr>
      <w:r>
        <w:rPr>
          <w:rFonts w:ascii="Times New Roman"/>
          <w:b w:val="false"/>
          <w:i w:val="false"/>
          <w:color w:val="000000"/>
          <w:sz w:val="28"/>
        </w:rPr>
        <w:t>Балалары (жынысы, жасы) _____________________________________</w:t>
      </w:r>
    </w:p>
    <w:p>
      <w:pPr>
        <w:spacing w:after="0"/>
        <w:ind w:left="0"/>
        <w:jc w:val="both"/>
      </w:pPr>
      <w:r>
        <w:rPr>
          <w:rFonts w:ascii="Times New Roman"/>
          <w:b w:val="false"/>
          <w:i w:val="false"/>
          <w:color w:val="000000"/>
          <w:sz w:val="28"/>
        </w:rPr>
        <w:t>Дети (пол, возраст)</w:t>
      </w:r>
    </w:p>
    <w:p>
      <w:pPr>
        <w:spacing w:after="0"/>
        <w:ind w:left="0"/>
        <w:jc w:val="both"/>
      </w:pPr>
      <w:r>
        <w:rPr>
          <w:rFonts w:ascii="Times New Roman"/>
          <w:b w:val="false"/>
          <w:i w:val="false"/>
          <w:color w:val="000000"/>
          <w:sz w:val="28"/>
        </w:rPr>
        <w:t>Отбасының басқа мүшелері ____________________________________</w:t>
      </w:r>
    </w:p>
    <w:p>
      <w:pPr>
        <w:spacing w:after="0"/>
        <w:ind w:left="0"/>
        <w:jc w:val="both"/>
      </w:pPr>
      <w:r>
        <w:rPr>
          <w:rFonts w:ascii="Times New Roman"/>
          <w:b w:val="false"/>
          <w:i w:val="false"/>
          <w:color w:val="000000"/>
          <w:sz w:val="28"/>
        </w:rPr>
        <w:t>Члены семьи ПМПК-ға келу себептері ___________________________</w:t>
      </w:r>
    </w:p>
    <w:p>
      <w:pPr>
        <w:spacing w:after="0"/>
        <w:ind w:left="0"/>
        <w:jc w:val="both"/>
      </w:pPr>
      <w:r>
        <w:rPr>
          <w:rFonts w:ascii="Times New Roman"/>
          <w:b w:val="false"/>
          <w:i w:val="false"/>
          <w:color w:val="000000"/>
          <w:sz w:val="28"/>
        </w:rPr>
        <w:t>Причины обращения в ПМПК</w:t>
      </w:r>
    </w:p>
    <w:p>
      <w:pPr>
        <w:spacing w:after="0"/>
        <w:ind w:left="0"/>
        <w:jc w:val="both"/>
      </w:pPr>
      <w:r>
        <w:rPr>
          <w:rFonts w:ascii="Times New Roman"/>
          <w:b w:val="false"/>
          <w:i w:val="false"/>
          <w:color w:val="000000"/>
          <w:sz w:val="28"/>
        </w:rPr>
        <w:t>Ата-анасының шағымдары _____________________________________</w:t>
      </w:r>
    </w:p>
    <w:p>
      <w:pPr>
        <w:spacing w:after="0"/>
        <w:ind w:left="0"/>
        <w:jc w:val="both"/>
      </w:pPr>
      <w:r>
        <w:rPr>
          <w:rFonts w:ascii="Times New Roman"/>
          <w:b w:val="false"/>
          <w:i w:val="false"/>
          <w:color w:val="000000"/>
          <w:sz w:val="28"/>
        </w:rPr>
        <w:t>Жалобы родителей</w:t>
      </w:r>
    </w:p>
    <w:bookmarkStart w:name="z1560" w:id="1510"/>
    <w:p>
      <w:pPr>
        <w:spacing w:after="0"/>
        <w:ind w:left="0"/>
        <w:jc w:val="left"/>
      </w:pPr>
      <w:r>
        <w:rPr>
          <w:rFonts w:ascii="Times New Roman"/>
          <w:b/>
          <w:i w:val="false"/>
          <w:color w:val="000000"/>
        </w:rPr>
        <w:t xml:space="preserve"> Баланың психофизикалық дамуы жөнінде мәліметтер</w:t>
      </w:r>
      <w:r>
        <w:br/>
      </w:r>
      <w:r>
        <w:rPr>
          <w:rFonts w:ascii="Times New Roman"/>
          <w:b/>
          <w:i w:val="false"/>
          <w:color w:val="000000"/>
        </w:rPr>
        <w:t>Данные о психофизическом развитии ребенка</w:t>
      </w:r>
    </w:p>
    <w:bookmarkEnd w:id="1510"/>
    <w:p>
      <w:pPr>
        <w:spacing w:after="0"/>
        <w:ind w:left="0"/>
        <w:jc w:val="both"/>
      </w:pPr>
      <w:bookmarkStart w:name="z1561" w:id="1511"/>
      <w:r>
        <w:rPr>
          <w:rFonts w:ascii="Times New Roman"/>
          <w:b w:val="false"/>
          <w:i w:val="false"/>
          <w:color w:val="000000"/>
          <w:sz w:val="28"/>
        </w:rPr>
        <w:t>
      Анасының жүктілік кезіндегі жағдайы ___________________________</w:t>
      </w:r>
    </w:p>
    <w:bookmarkEnd w:id="1511"/>
    <w:p>
      <w:pPr>
        <w:spacing w:after="0"/>
        <w:ind w:left="0"/>
        <w:jc w:val="both"/>
      </w:pPr>
      <w:r>
        <w:rPr>
          <w:rFonts w:ascii="Times New Roman"/>
          <w:b w:val="false"/>
          <w:i w:val="false"/>
          <w:color w:val="000000"/>
          <w:sz w:val="28"/>
        </w:rPr>
        <w:t>Течение беременности матери __________________________________</w:t>
      </w:r>
    </w:p>
    <w:p>
      <w:pPr>
        <w:spacing w:after="0"/>
        <w:ind w:left="0"/>
        <w:jc w:val="both"/>
      </w:pPr>
      <w:r>
        <w:rPr>
          <w:rFonts w:ascii="Times New Roman"/>
          <w:b w:val="false"/>
          <w:i w:val="false"/>
          <w:color w:val="000000"/>
          <w:sz w:val="28"/>
        </w:rPr>
        <w:t>Босану/Роды _________________________________________________</w:t>
      </w:r>
    </w:p>
    <w:p>
      <w:pPr>
        <w:spacing w:after="0"/>
        <w:ind w:left="0"/>
        <w:jc w:val="both"/>
      </w:pPr>
      <w:r>
        <w:rPr>
          <w:rFonts w:ascii="Times New Roman"/>
          <w:b w:val="false"/>
          <w:i w:val="false"/>
          <w:color w:val="000000"/>
          <w:sz w:val="28"/>
        </w:rPr>
        <w:t>Салмағы/Вес_________________________________________________</w:t>
      </w:r>
    </w:p>
    <w:p>
      <w:pPr>
        <w:spacing w:after="0"/>
        <w:ind w:left="0"/>
        <w:jc w:val="both"/>
      </w:pPr>
      <w:r>
        <w:rPr>
          <w:rFonts w:ascii="Times New Roman"/>
          <w:b w:val="false"/>
          <w:i w:val="false"/>
          <w:color w:val="000000"/>
          <w:sz w:val="28"/>
        </w:rPr>
        <w:t>Апгар шкаласымен бағалануы/Оценка по шкале Апгар _____________</w:t>
      </w:r>
    </w:p>
    <w:p>
      <w:pPr>
        <w:spacing w:after="0"/>
        <w:ind w:left="0"/>
        <w:jc w:val="both"/>
      </w:pPr>
      <w:r>
        <w:rPr>
          <w:rFonts w:ascii="Times New Roman"/>
          <w:b w:val="false"/>
          <w:i w:val="false"/>
          <w:color w:val="000000"/>
          <w:sz w:val="28"/>
        </w:rPr>
        <w:t>Перзентханадан шыққаннан кейінгі аңғарым/</w:t>
      </w:r>
    </w:p>
    <w:p>
      <w:pPr>
        <w:spacing w:after="0"/>
        <w:ind w:left="0"/>
        <w:jc w:val="both"/>
      </w:pPr>
      <w:r>
        <w:rPr>
          <w:rFonts w:ascii="Times New Roman"/>
          <w:b w:val="false"/>
          <w:i w:val="false"/>
          <w:color w:val="000000"/>
          <w:sz w:val="28"/>
        </w:rPr>
        <w:t>Диагноз при выписке из родильного дома ________________________</w:t>
      </w:r>
    </w:p>
    <w:p>
      <w:pPr>
        <w:spacing w:after="0"/>
        <w:ind w:left="0"/>
        <w:jc w:val="both"/>
      </w:pPr>
      <w:r>
        <w:rPr>
          <w:rFonts w:ascii="Times New Roman"/>
          <w:b w:val="false"/>
          <w:i w:val="false"/>
          <w:color w:val="000000"/>
          <w:sz w:val="28"/>
        </w:rPr>
        <w:t>Тамақтандыру(емшекпен, жасанды)/Вскармливание (грудное, искусственное)</w:t>
      </w:r>
    </w:p>
    <w:p>
      <w:pPr>
        <w:spacing w:after="0"/>
        <w:ind w:left="0"/>
        <w:jc w:val="both"/>
      </w:pPr>
      <w:r>
        <w:rPr>
          <w:rFonts w:ascii="Times New Roman"/>
          <w:b w:val="false"/>
          <w:i w:val="false"/>
          <w:color w:val="000000"/>
          <w:sz w:val="28"/>
        </w:rPr>
        <w:t>Емшектен айырылды/ Отнят от груди ____________________________</w:t>
      </w:r>
    </w:p>
    <w:p>
      <w:pPr>
        <w:spacing w:after="0"/>
        <w:ind w:left="0"/>
        <w:jc w:val="both"/>
      </w:pPr>
      <w:r>
        <w:rPr>
          <w:rFonts w:ascii="Times New Roman"/>
          <w:b w:val="false"/>
          <w:i w:val="false"/>
          <w:color w:val="000000"/>
          <w:sz w:val="28"/>
        </w:rPr>
        <w:t>Қимыл-қозғалысының дамуы:/Моторное развитие:</w:t>
      </w:r>
    </w:p>
    <w:p>
      <w:pPr>
        <w:spacing w:after="0"/>
        <w:ind w:left="0"/>
        <w:jc w:val="both"/>
      </w:pPr>
      <w:r>
        <w:rPr>
          <w:rFonts w:ascii="Times New Roman"/>
          <w:b w:val="false"/>
          <w:i w:val="false"/>
          <w:color w:val="000000"/>
          <w:sz w:val="28"/>
        </w:rPr>
        <w:t>Басын ұстады _______ отырды _______ еңбетейді ______жүрді ___ айда</w:t>
      </w:r>
    </w:p>
    <w:p>
      <w:pPr>
        <w:spacing w:after="0"/>
        <w:ind w:left="0"/>
        <w:jc w:val="both"/>
      </w:pPr>
      <w:r>
        <w:rPr>
          <w:rFonts w:ascii="Times New Roman"/>
          <w:b w:val="false"/>
          <w:i w:val="false"/>
          <w:color w:val="000000"/>
          <w:sz w:val="28"/>
        </w:rPr>
        <w:t>Держит головку сидит ползает ходит мес.</w:t>
      </w:r>
    </w:p>
    <w:p>
      <w:pPr>
        <w:spacing w:after="0"/>
        <w:ind w:left="0"/>
        <w:jc w:val="both"/>
      </w:pPr>
      <w:r>
        <w:rPr>
          <w:rFonts w:ascii="Times New Roman"/>
          <w:b w:val="false"/>
          <w:i w:val="false"/>
          <w:color w:val="000000"/>
          <w:sz w:val="28"/>
        </w:rPr>
        <w:t>Психикалық дамуы:/Психическое развитие: _______________________</w:t>
      </w:r>
    </w:p>
    <w:p>
      <w:pPr>
        <w:spacing w:after="0"/>
        <w:ind w:left="0"/>
        <w:jc w:val="both"/>
      </w:pPr>
      <w:r>
        <w:rPr>
          <w:rFonts w:ascii="Times New Roman"/>
          <w:b w:val="false"/>
          <w:i w:val="false"/>
          <w:color w:val="000000"/>
          <w:sz w:val="28"/>
        </w:rPr>
        <w:t>Жандану кешені/Комплекс оживления ____________________________</w:t>
      </w:r>
    </w:p>
    <w:p>
      <w:pPr>
        <w:spacing w:after="0"/>
        <w:ind w:left="0"/>
        <w:jc w:val="both"/>
      </w:pPr>
      <w:r>
        <w:rPr>
          <w:rFonts w:ascii="Times New Roman"/>
          <w:b w:val="false"/>
          <w:i w:val="false"/>
          <w:color w:val="000000"/>
          <w:sz w:val="28"/>
        </w:rPr>
        <w:t>Көру реакциясы/Реакция зрительного сосредоточения _______________</w:t>
      </w:r>
    </w:p>
    <w:p>
      <w:pPr>
        <w:spacing w:after="0"/>
        <w:ind w:left="0"/>
        <w:jc w:val="both"/>
      </w:pPr>
      <w:r>
        <w:rPr>
          <w:rFonts w:ascii="Times New Roman"/>
          <w:b w:val="false"/>
          <w:i w:val="false"/>
          <w:color w:val="000000"/>
          <w:sz w:val="28"/>
        </w:rPr>
        <w:t>Есту реакциясы/Реакция слухового сосредоточения _________________</w:t>
      </w:r>
    </w:p>
    <w:p>
      <w:pPr>
        <w:spacing w:after="0"/>
        <w:ind w:left="0"/>
        <w:jc w:val="both"/>
      </w:pPr>
      <w:r>
        <w:rPr>
          <w:rFonts w:ascii="Times New Roman"/>
          <w:b w:val="false"/>
          <w:i w:val="false"/>
          <w:color w:val="000000"/>
          <w:sz w:val="28"/>
        </w:rPr>
        <w:t>Заттармен іс-әрекеті/Манипуляция с предметами действия ___________</w:t>
      </w:r>
    </w:p>
    <w:p>
      <w:pPr>
        <w:spacing w:after="0"/>
        <w:ind w:left="0"/>
        <w:jc w:val="both"/>
      </w:pPr>
      <w:r>
        <w:rPr>
          <w:rFonts w:ascii="Times New Roman"/>
          <w:b w:val="false"/>
          <w:i w:val="false"/>
          <w:color w:val="000000"/>
          <w:sz w:val="28"/>
        </w:rPr>
        <w:t>Былдырлауы/Лепет ____________________________________________</w:t>
      </w:r>
    </w:p>
    <w:p>
      <w:pPr>
        <w:spacing w:after="0"/>
        <w:ind w:left="0"/>
        <w:jc w:val="both"/>
      </w:pPr>
      <w:r>
        <w:rPr>
          <w:rFonts w:ascii="Times New Roman"/>
          <w:b w:val="false"/>
          <w:i w:val="false"/>
          <w:color w:val="000000"/>
          <w:sz w:val="28"/>
        </w:rPr>
        <w:t>Ересек адамның сөзін түсінуі/Понимание речи взрослого ____________</w:t>
      </w:r>
    </w:p>
    <w:p>
      <w:pPr>
        <w:spacing w:after="0"/>
        <w:ind w:left="0"/>
        <w:jc w:val="both"/>
      </w:pPr>
      <w:r>
        <w:rPr>
          <w:rFonts w:ascii="Times New Roman"/>
          <w:b w:val="false"/>
          <w:i w:val="false"/>
          <w:color w:val="000000"/>
          <w:sz w:val="28"/>
        </w:rPr>
        <w:t>Алғашқы сөздері/Первые слова __________________________________</w:t>
      </w:r>
    </w:p>
    <w:p>
      <w:pPr>
        <w:spacing w:after="0"/>
        <w:ind w:left="0"/>
        <w:jc w:val="both"/>
      </w:pPr>
      <w:r>
        <w:rPr>
          <w:rFonts w:ascii="Times New Roman"/>
          <w:b w:val="false"/>
          <w:i w:val="false"/>
          <w:color w:val="000000"/>
          <w:sz w:val="28"/>
        </w:rPr>
        <w:t>Алғашқы сөздері/Первые фразы _________________________________</w:t>
      </w:r>
    </w:p>
    <w:p>
      <w:pPr>
        <w:spacing w:after="0"/>
        <w:ind w:left="0"/>
        <w:jc w:val="both"/>
      </w:pPr>
      <w:r>
        <w:rPr>
          <w:rFonts w:ascii="Times New Roman"/>
          <w:b w:val="false"/>
          <w:i w:val="false"/>
          <w:color w:val="000000"/>
          <w:sz w:val="28"/>
        </w:rPr>
        <w:t>Тазалық дағдыларын менгеру/Усвоение навыков опрятности _________</w:t>
      </w:r>
    </w:p>
    <w:p>
      <w:pPr>
        <w:spacing w:after="0"/>
        <w:ind w:left="0"/>
        <w:jc w:val="both"/>
      </w:pPr>
      <w:r>
        <w:rPr>
          <w:rFonts w:ascii="Times New Roman"/>
          <w:b w:val="false"/>
          <w:i w:val="false"/>
          <w:color w:val="000000"/>
          <w:sz w:val="28"/>
        </w:rPr>
        <w:t>Өзіне қызмет көрсету дағдыларын менгеру/</w:t>
      </w:r>
    </w:p>
    <w:p>
      <w:pPr>
        <w:spacing w:after="0"/>
        <w:ind w:left="0"/>
        <w:jc w:val="both"/>
      </w:pPr>
      <w:r>
        <w:rPr>
          <w:rFonts w:ascii="Times New Roman"/>
          <w:b w:val="false"/>
          <w:i w:val="false"/>
          <w:color w:val="000000"/>
          <w:sz w:val="28"/>
        </w:rPr>
        <w:t>Усвоение навыков самообслуживания _____________________________</w:t>
      </w:r>
    </w:p>
    <w:p>
      <w:pPr>
        <w:spacing w:after="0"/>
        <w:ind w:left="0"/>
        <w:jc w:val="both"/>
      </w:pPr>
      <w:r>
        <w:rPr>
          <w:rFonts w:ascii="Times New Roman"/>
          <w:b w:val="false"/>
          <w:i w:val="false"/>
          <w:color w:val="000000"/>
          <w:sz w:val="28"/>
        </w:rPr>
        <w:t>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Особенности развития (с момента рождения и до настоящего времени)</w:t>
      </w:r>
    </w:p>
    <w:p>
      <w:pPr>
        <w:spacing w:after="0"/>
        <w:ind w:left="0"/>
        <w:jc w:val="both"/>
      </w:pPr>
      <w:r>
        <w:rPr>
          <w:rFonts w:ascii="Times New Roman"/>
          <w:b w:val="false"/>
          <w:i w:val="false"/>
          <w:color w:val="000000"/>
          <w:sz w:val="28"/>
        </w:rPr>
        <w:t>Аурулары (туылғаннан бастап қазіргі кезге дейін) ___________________</w:t>
      </w:r>
    </w:p>
    <w:p>
      <w:pPr>
        <w:spacing w:after="0"/>
        <w:ind w:left="0"/>
        <w:jc w:val="both"/>
      </w:pPr>
      <w:r>
        <w:rPr>
          <w:rFonts w:ascii="Times New Roman"/>
          <w:b w:val="false"/>
          <w:i w:val="false"/>
          <w:color w:val="000000"/>
          <w:sz w:val="28"/>
        </w:rPr>
        <w:t>Заболевания (перенесенные с рождения и до настоящего времени) ____</w:t>
      </w:r>
    </w:p>
    <w:p>
      <w:pPr>
        <w:spacing w:after="0"/>
        <w:ind w:left="0"/>
        <w:jc w:val="both"/>
      </w:pPr>
      <w:r>
        <w:rPr>
          <w:rFonts w:ascii="Times New Roman"/>
          <w:b w:val="false"/>
          <w:i w:val="false"/>
          <w:color w:val="000000"/>
          <w:sz w:val="28"/>
        </w:rPr>
        <w:t>тырысқақ ұстамалары/судороги __________________________________</w:t>
      </w:r>
    </w:p>
    <w:p>
      <w:pPr>
        <w:spacing w:after="0"/>
        <w:ind w:left="0"/>
        <w:jc w:val="both"/>
      </w:pPr>
      <w:r>
        <w:rPr>
          <w:rFonts w:ascii="Times New Roman"/>
          <w:b w:val="false"/>
          <w:i w:val="false"/>
          <w:color w:val="000000"/>
          <w:sz w:val="28"/>
        </w:rPr>
        <w:t>нейроинфекциялар/нейроинфекции _______________________________</w:t>
      </w:r>
    </w:p>
    <w:p>
      <w:pPr>
        <w:spacing w:after="0"/>
        <w:ind w:left="0"/>
        <w:jc w:val="both"/>
      </w:pPr>
      <w:r>
        <w:rPr>
          <w:rFonts w:ascii="Times New Roman"/>
          <w:b w:val="false"/>
          <w:i w:val="false"/>
          <w:color w:val="000000"/>
          <w:sz w:val="28"/>
        </w:rPr>
        <w:t>бас-ми жарақаты/черепно-мозговая травма _________________________</w:t>
      </w:r>
    </w:p>
    <w:p>
      <w:pPr>
        <w:spacing w:after="0"/>
        <w:ind w:left="0"/>
        <w:jc w:val="both"/>
      </w:pPr>
      <w:r>
        <w:rPr>
          <w:rFonts w:ascii="Times New Roman"/>
          <w:b w:val="false"/>
          <w:i w:val="false"/>
          <w:color w:val="000000"/>
          <w:sz w:val="28"/>
        </w:rPr>
        <w:t>реанимация фактілері/факты реанимации __________________________</w:t>
      </w:r>
    </w:p>
    <w:p>
      <w:pPr>
        <w:spacing w:after="0"/>
        <w:ind w:left="0"/>
        <w:jc w:val="both"/>
      </w:pPr>
      <w:r>
        <w:rPr>
          <w:rFonts w:ascii="Times New Roman"/>
          <w:b w:val="false"/>
          <w:i w:val="false"/>
          <w:color w:val="000000"/>
          <w:sz w:val="28"/>
        </w:rPr>
        <w:t>вакцинадан кейінгі асқынулар/поствакциональные осложнения _______</w:t>
      </w:r>
    </w:p>
    <w:p>
      <w:pPr>
        <w:spacing w:after="0"/>
        <w:ind w:left="0"/>
        <w:jc w:val="both"/>
      </w:pPr>
      <w:r>
        <w:rPr>
          <w:rFonts w:ascii="Times New Roman"/>
          <w:b w:val="false"/>
          <w:i w:val="false"/>
          <w:color w:val="000000"/>
          <w:sz w:val="28"/>
        </w:rPr>
        <w:t>жұқпалы аурулар/инфекционные заболевания ______________________</w:t>
      </w:r>
    </w:p>
    <w:p>
      <w:pPr>
        <w:spacing w:after="0"/>
        <w:ind w:left="0"/>
        <w:jc w:val="both"/>
      </w:pPr>
      <w:r>
        <w:rPr>
          <w:rFonts w:ascii="Times New Roman"/>
          <w:b w:val="false"/>
          <w:i w:val="false"/>
          <w:color w:val="000000"/>
          <w:sz w:val="28"/>
        </w:rPr>
        <w:t>соматикалық аурулар/соматические заболевания ____________________</w:t>
      </w:r>
    </w:p>
    <w:p>
      <w:pPr>
        <w:spacing w:after="0"/>
        <w:ind w:left="0"/>
        <w:jc w:val="both"/>
      </w:pPr>
      <w:r>
        <w:rPr>
          <w:rFonts w:ascii="Times New Roman"/>
          <w:b w:val="false"/>
          <w:i w:val="false"/>
          <w:color w:val="000000"/>
          <w:sz w:val="28"/>
        </w:rPr>
        <w:t>кіші және үлкен дәретінің ұстамауы (сирек, кейде жиы), тұтығу, тартылулар,</w:t>
      </w:r>
    </w:p>
    <w:p>
      <w:pPr>
        <w:spacing w:after="0"/>
        <w:ind w:left="0"/>
        <w:jc w:val="both"/>
      </w:pPr>
      <w:r>
        <w:rPr>
          <w:rFonts w:ascii="Times New Roman"/>
          <w:b w:val="false"/>
          <w:i w:val="false"/>
          <w:color w:val="000000"/>
          <w:sz w:val="28"/>
        </w:rPr>
        <w:t>мәжбүрлі қозғалыстар, аллергия, диатез, дисбактериоз _______________</w:t>
      </w:r>
    </w:p>
    <w:p>
      <w:pPr>
        <w:spacing w:after="0"/>
        <w:ind w:left="0"/>
        <w:jc w:val="both"/>
      </w:pPr>
      <w:r>
        <w:rPr>
          <w:rFonts w:ascii="Times New Roman"/>
          <w:b w:val="false"/>
          <w:i w:val="false"/>
          <w:color w:val="000000"/>
          <w:sz w:val="28"/>
        </w:rPr>
        <w:t>недержание мочи, кала (редко, иногда, часто) _______________________</w:t>
      </w:r>
    </w:p>
    <w:p>
      <w:pPr>
        <w:spacing w:after="0"/>
        <w:ind w:left="0"/>
        <w:jc w:val="both"/>
      </w:pPr>
      <w:r>
        <w:rPr>
          <w:rFonts w:ascii="Times New Roman"/>
          <w:b w:val="false"/>
          <w:i w:val="false"/>
          <w:color w:val="000000"/>
          <w:sz w:val="28"/>
        </w:rPr>
        <w:t>заикание тики, навязчивые движения, аллергия, диатез, дисбактериоз ____</w:t>
      </w:r>
    </w:p>
    <w:p>
      <w:pPr>
        <w:spacing w:after="0"/>
        <w:ind w:left="0"/>
        <w:jc w:val="both"/>
      </w:pPr>
      <w:r>
        <w:rPr>
          <w:rFonts w:ascii="Times New Roman"/>
          <w:b w:val="false"/>
          <w:i w:val="false"/>
          <w:color w:val="000000"/>
          <w:sz w:val="28"/>
        </w:rPr>
        <w:t>Офтальмолог-дәрігердің көру функциясы жөнінде тұжырымдамасы</w:t>
      </w:r>
    </w:p>
    <w:p>
      <w:pPr>
        <w:spacing w:after="0"/>
        <w:ind w:left="0"/>
        <w:jc w:val="both"/>
      </w:pPr>
      <w:r>
        <w:rPr>
          <w:rFonts w:ascii="Times New Roman"/>
          <w:b w:val="false"/>
          <w:i w:val="false"/>
          <w:color w:val="000000"/>
          <w:sz w:val="28"/>
        </w:rPr>
        <w:t>(көру функциясының төмендеу дәрежесі)/</w:t>
      </w:r>
    </w:p>
    <w:p>
      <w:pPr>
        <w:spacing w:after="0"/>
        <w:ind w:left="0"/>
        <w:jc w:val="both"/>
      </w:pPr>
      <w:r>
        <w:rPr>
          <w:rFonts w:ascii="Times New Roman"/>
          <w:b w:val="false"/>
          <w:i w:val="false"/>
          <w:color w:val="000000"/>
          <w:sz w:val="28"/>
        </w:rPr>
        <w:t>Заключение врача-офтальмолога о состоянии зрения</w:t>
      </w:r>
    </w:p>
    <w:p>
      <w:pPr>
        <w:spacing w:after="0"/>
        <w:ind w:left="0"/>
        <w:jc w:val="both"/>
      </w:pPr>
      <w:r>
        <w:rPr>
          <w:rFonts w:ascii="Times New Roman"/>
          <w:b w:val="false"/>
          <w:i w:val="false"/>
          <w:color w:val="000000"/>
          <w:sz w:val="28"/>
        </w:rPr>
        <w:t>(степени снижения зрительной функции) ____________________________</w:t>
      </w:r>
    </w:p>
    <w:p>
      <w:pPr>
        <w:spacing w:after="0"/>
        <w:ind w:left="0"/>
        <w:jc w:val="both"/>
      </w:pPr>
      <w:r>
        <w:rPr>
          <w:rFonts w:ascii="Times New Roman"/>
          <w:b w:val="false"/>
          <w:i w:val="false"/>
          <w:color w:val="000000"/>
          <w:sz w:val="28"/>
        </w:rPr>
        <w:t>Сурдолог- дәрігердің есту функциясы жөнінде тұжырымдамасы (децибелл арқылы</w:t>
      </w:r>
    </w:p>
    <w:p>
      <w:pPr>
        <w:spacing w:after="0"/>
        <w:ind w:left="0"/>
        <w:jc w:val="both"/>
      </w:pPr>
      <w:r>
        <w:rPr>
          <w:rFonts w:ascii="Times New Roman"/>
          <w:b w:val="false"/>
          <w:i w:val="false"/>
          <w:color w:val="000000"/>
          <w:sz w:val="28"/>
        </w:rPr>
        <w:t>көру функциясының төмендеу дәрежесі)/</w:t>
      </w:r>
    </w:p>
    <w:p>
      <w:pPr>
        <w:spacing w:after="0"/>
        <w:ind w:left="0"/>
        <w:jc w:val="both"/>
      </w:pPr>
      <w:r>
        <w:rPr>
          <w:rFonts w:ascii="Times New Roman"/>
          <w:b w:val="false"/>
          <w:i w:val="false"/>
          <w:color w:val="000000"/>
          <w:sz w:val="28"/>
        </w:rPr>
        <w:t>Заключение врача-сурдолога о состоянии слуха (степени снижения слуховой</w:t>
      </w:r>
    </w:p>
    <w:p>
      <w:pPr>
        <w:spacing w:after="0"/>
        <w:ind w:left="0"/>
        <w:jc w:val="both"/>
      </w:pPr>
      <w:r>
        <w:rPr>
          <w:rFonts w:ascii="Times New Roman"/>
          <w:b w:val="false"/>
          <w:i w:val="false"/>
          <w:color w:val="000000"/>
          <w:sz w:val="28"/>
        </w:rPr>
        <w:t>функции в децибеллах) _</w:t>
      </w:r>
    </w:p>
    <w:p>
      <w:pPr>
        <w:spacing w:after="0"/>
        <w:ind w:left="0"/>
        <w:jc w:val="both"/>
      </w:pPr>
      <w:r>
        <w:rPr>
          <w:rFonts w:ascii="Times New Roman"/>
          <w:b w:val="false"/>
          <w:i w:val="false"/>
          <w:color w:val="000000"/>
          <w:sz w:val="28"/>
        </w:rPr>
        <w:t>Отбасылық анамнез /Семейный анамнез _____________________________</w:t>
      </w:r>
    </w:p>
    <w:p>
      <w:pPr>
        <w:spacing w:after="0"/>
        <w:ind w:left="0"/>
        <w:jc w:val="both"/>
      </w:pPr>
      <w:r>
        <w:rPr>
          <w:rFonts w:ascii="Times New Roman"/>
          <w:b w:val="false"/>
          <w:i w:val="false"/>
          <w:color w:val="000000"/>
          <w:sz w:val="28"/>
        </w:rPr>
        <w:t>Балабақшада болуы/Пребывание в детском саду ______________________</w:t>
      </w:r>
    </w:p>
    <w:p>
      <w:pPr>
        <w:spacing w:after="0"/>
        <w:ind w:left="0"/>
        <w:jc w:val="both"/>
      </w:pPr>
      <w:r>
        <w:rPr>
          <w:rFonts w:ascii="Times New Roman"/>
          <w:b w:val="false"/>
          <w:i w:val="false"/>
          <w:color w:val="000000"/>
          <w:sz w:val="28"/>
        </w:rPr>
        <w:t>Бейімделу ерекшеліктері/Особенности адаптации _____________________</w:t>
      </w:r>
    </w:p>
    <w:p>
      <w:pPr>
        <w:spacing w:after="0"/>
        <w:ind w:left="0"/>
        <w:jc w:val="both"/>
      </w:pPr>
      <w:r>
        <w:rPr>
          <w:rFonts w:ascii="Times New Roman"/>
          <w:b w:val="false"/>
          <w:i w:val="false"/>
          <w:color w:val="000000"/>
          <w:sz w:val="28"/>
        </w:rPr>
        <w:t>Бағдарламаны игеруі/Усвоение программы __________________________</w:t>
      </w:r>
    </w:p>
    <w:p>
      <w:pPr>
        <w:spacing w:after="0"/>
        <w:ind w:left="0"/>
        <w:jc w:val="both"/>
      </w:pPr>
      <w:r>
        <w:rPr>
          <w:rFonts w:ascii="Times New Roman"/>
          <w:b w:val="false"/>
          <w:i w:val="false"/>
          <w:color w:val="000000"/>
          <w:sz w:val="28"/>
        </w:rPr>
        <w:t>Мектепте оқу кезеңі:қанша жасынан бастап оқыды ____________________</w:t>
      </w:r>
    </w:p>
    <w:p>
      <w:pPr>
        <w:spacing w:after="0"/>
        <w:ind w:left="0"/>
        <w:jc w:val="both"/>
      </w:pPr>
      <w:r>
        <w:rPr>
          <w:rFonts w:ascii="Times New Roman"/>
          <w:b w:val="false"/>
          <w:i w:val="false"/>
          <w:color w:val="000000"/>
          <w:sz w:val="28"/>
        </w:rPr>
        <w:t>Период школьного обучения: начал учиться</w:t>
      </w:r>
    </w:p>
    <w:p>
      <w:pPr>
        <w:spacing w:after="0"/>
        <w:ind w:left="0"/>
        <w:jc w:val="both"/>
      </w:pPr>
      <w:r>
        <w:rPr>
          <w:rFonts w:ascii="Times New Roman"/>
          <w:b w:val="false"/>
          <w:i w:val="false"/>
          <w:color w:val="000000"/>
          <w:sz w:val="28"/>
        </w:rPr>
        <w:t>Оқу мекемесінің түрі/Тип организации ______________________________</w:t>
      </w:r>
    </w:p>
    <w:p>
      <w:pPr>
        <w:spacing w:after="0"/>
        <w:ind w:left="0"/>
        <w:jc w:val="both"/>
      </w:pPr>
      <w:r>
        <w:rPr>
          <w:rFonts w:ascii="Times New Roman"/>
          <w:b w:val="false"/>
          <w:i w:val="false"/>
          <w:color w:val="000000"/>
          <w:sz w:val="28"/>
        </w:rPr>
        <w:t>Сыныптарды ауыстыруы/Дублирование класса _______________________</w:t>
      </w:r>
    </w:p>
    <w:p>
      <w:pPr>
        <w:spacing w:after="0"/>
        <w:ind w:left="0"/>
        <w:jc w:val="both"/>
      </w:pPr>
      <w:r>
        <w:rPr>
          <w:rFonts w:ascii="Times New Roman"/>
          <w:b w:val="false"/>
          <w:i w:val="false"/>
          <w:color w:val="000000"/>
          <w:sz w:val="28"/>
        </w:rPr>
        <w:t>Оқу барысындағы қиындықтар/Трудности обучения ___________________</w:t>
      </w:r>
    </w:p>
    <w:p>
      <w:pPr>
        <w:spacing w:after="0"/>
        <w:ind w:left="0"/>
        <w:jc w:val="both"/>
      </w:pPr>
      <w:r>
        <w:rPr>
          <w:rFonts w:ascii="Times New Roman"/>
          <w:b w:val="false"/>
          <w:i w:val="false"/>
          <w:color w:val="000000"/>
          <w:sz w:val="28"/>
        </w:rPr>
        <w:t>Баланың психикалық даму проблемаларының тарихы/</w:t>
      </w:r>
    </w:p>
    <w:p>
      <w:pPr>
        <w:spacing w:after="0"/>
        <w:ind w:left="0"/>
        <w:jc w:val="both"/>
      </w:pPr>
      <w:r>
        <w:rPr>
          <w:rFonts w:ascii="Times New Roman"/>
          <w:b w:val="false"/>
          <w:i w:val="false"/>
          <w:color w:val="000000"/>
          <w:sz w:val="28"/>
        </w:rPr>
        <w:t>История проблем психического развития ребенка</w:t>
      </w:r>
    </w:p>
    <w:p>
      <w:pPr>
        <w:spacing w:after="0"/>
        <w:ind w:left="0"/>
        <w:jc w:val="both"/>
      </w:pPr>
      <w:r>
        <w:rPr>
          <w:rFonts w:ascii="Times New Roman"/>
          <w:b w:val="false"/>
          <w:i w:val="false"/>
          <w:color w:val="000000"/>
          <w:sz w:val="28"/>
        </w:rPr>
        <w:t>Баланың даму барысындағы әлеуметтік жағдай/</w:t>
      </w:r>
    </w:p>
    <w:p>
      <w:pPr>
        <w:spacing w:after="0"/>
        <w:ind w:left="0"/>
        <w:jc w:val="both"/>
      </w:pPr>
      <w:r>
        <w:rPr>
          <w:rFonts w:ascii="Times New Roman"/>
          <w:b w:val="false"/>
          <w:i w:val="false"/>
          <w:color w:val="000000"/>
          <w:sz w:val="28"/>
        </w:rPr>
        <w:t>Социальная ситуация развития ребенка.</w:t>
      </w:r>
    </w:p>
    <w:p>
      <w:pPr>
        <w:spacing w:after="0"/>
        <w:ind w:left="0"/>
        <w:jc w:val="both"/>
      </w:pPr>
      <w:r>
        <w:rPr>
          <w:rFonts w:ascii="Times New Roman"/>
          <w:b w:val="false"/>
          <w:i w:val="false"/>
          <w:color w:val="000000"/>
          <w:sz w:val="28"/>
        </w:rPr>
        <w:t>Отбасының әлеуметтік сипаттамасы: ерекшеліктерсіз, әлеуметтік-педагогикалық</w:t>
      </w:r>
    </w:p>
    <w:p>
      <w:pPr>
        <w:spacing w:after="0"/>
        <w:ind w:left="0"/>
        <w:jc w:val="both"/>
      </w:pPr>
      <w:r>
        <w:rPr>
          <w:rFonts w:ascii="Times New Roman"/>
          <w:b w:val="false"/>
          <w:i w:val="false"/>
          <w:color w:val="000000"/>
          <w:sz w:val="28"/>
        </w:rPr>
        <w:t>тексеруді қажет етеді/</w:t>
      </w:r>
    </w:p>
    <w:p>
      <w:pPr>
        <w:spacing w:after="0"/>
        <w:ind w:left="0"/>
        <w:jc w:val="both"/>
      </w:pPr>
      <w:r>
        <w:rPr>
          <w:rFonts w:ascii="Times New Roman"/>
          <w:b w:val="false"/>
          <w:i w:val="false"/>
          <w:color w:val="000000"/>
          <w:sz w:val="28"/>
        </w:rPr>
        <w:t>Социальная характеристика семьи: без особенностей; нуждается в социально</w:t>
      </w:r>
    </w:p>
    <w:p>
      <w:pPr>
        <w:spacing w:after="0"/>
        <w:ind w:left="0"/>
        <w:jc w:val="both"/>
      </w:pPr>
      <w:r>
        <w:rPr>
          <w:rFonts w:ascii="Times New Roman"/>
          <w:b w:val="false"/>
          <w:i w:val="false"/>
          <w:color w:val="000000"/>
          <w:sz w:val="28"/>
        </w:rPr>
        <w:t>педагогическом обследовании _______________________________________</w:t>
      </w:r>
    </w:p>
    <w:p>
      <w:pPr>
        <w:spacing w:after="0"/>
        <w:ind w:left="0"/>
        <w:jc w:val="both"/>
      </w:pPr>
      <w:r>
        <w:rPr>
          <w:rFonts w:ascii="Times New Roman"/>
          <w:b w:val="false"/>
          <w:i w:val="false"/>
          <w:color w:val="000000"/>
          <w:sz w:val="28"/>
        </w:rPr>
        <w:t>Ата-ана тәрбиесінің түрі мен жағдайлары _____________________________</w:t>
      </w:r>
    </w:p>
    <w:p>
      <w:pPr>
        <w:spacing w:after="0"/>
        <w:ind w:left="0"/>
        <w:jc w:val="both"/>
      </w:pPr>
      <w:r>
        <w:rPr>
          <w:rFonts w:ascii="Times New Roman"/>
          <w:b w:val="false"/>
          <w:i w:val="false"/>
          <w:color w:val="000000"/>
          <w:sz w:val="28"/>
        </w:rPr>
        <w:t>Тип и условия родительского воспитания _____________________________</w:t>
      </w:r>
    </w:p>
    <w:bookmarkStart w:name="z1562" w:id="1512"/>
    <w:p>
      <w:pPr>
        <w:spacing w:after="0"/>
        <w:ind w:left="0"/>
        <w:jc w:val="left"/>
      </w:pPr>
      <w:r>
        <w:rPr>
          <w:rFonts w:ascii="Times New Roman"/>
          <w:b/>
          <w:i w:val="false"/>
          <w:color w:val="000000"/>
        </w:rPr>
        <w:t xml:space="preserve"> Баланың психикалық даму проблемаларының тарихы</w:t>
      </w:r>
      <w:r>
        <w:br/>
      </w:r>
      <w:r>
        <w:rPr>
          <w:rFonts w:ascii="Times New Roman"/>
          <w:b/>
          <w:i w:val="false"/>
          <w:color w:val="000000"/>
        </w:rPr>
        <w:t>История проблем психического развития ребенка</w:t>
      </w:r>
    </w:p>
    <w:bookmarkEnd w:id="1512"/>
    <w:p>
      <w:pPr>
        <w:spacing w:after="0"/>
        <w:ind w:left="0"/>
        <w:jc w:val="both"/>
      </w:pPr>
      <w:bookmarkStart w:name="z1563" w:id="1513"/>
      <w:r>
        <w:rPr>
          <w:rFonts w:ascii="Times New Roman"/>
          <w:b w:val="false"/>
          <w:i w:val="false"/>
          <w:color w:val="000000"/>
          <w:sz w:val="28"/>
        </w:rPr>
        <w:t>
      Обследование невропатологом</w:t>
      </w:r>
    </w:p>
    <w:bookmarkEnd w:id="1513"/>
    <w:p>
      <w:pPr>
        <w:spacing w:after="0"/>
        <w:ind w:left="0"/>
        <w:jc w:val="both"/>
      </w:pPr>
      <w:r>
        <w:rPr>
          <w:rFonts w:ascii="Times New Roman"/>
          <w:b w:val="false"/>
          <w:i w:val="false"/>
          <w:color w:val="000000"/>
          <w:sz w:val="28"/>
        </w:rPr>
        <w:t>Обследование психиатром</w:t>
      </w:r>
    </w:p>
    <w:p>
      <w:pPr>
        <w:spacing w:after="0"/>
        <w:ind w:left="0"/>
        <w:jc w:val="both"/>
      </w:pPr>
      <w:r>
        <w:rPr>
          <w:rFonts w:ascii="Times New Roman"/>
          <w:b w:val="false"/>
          <w:i w:val="false"/>
          <w:color w:val="000000"/>
          <w:sz w:val="28"/>
        </w:rPr>
        <w:t>Психологтың тексерулері/Обследования ребенка психологом ________</w:t>
      </w:r>
    </w:p>
    <w:p>
      <w:pPr>
        <w:spacing w:after="0"/>
        <w:ind w:left="0"/>
        <w:jc w:val="both"/>
      </w:pPr>
      <w:r>
        <w:rPr>
          <w:rFonts w:ascii="Times New Roman"/>
          <w:b w:val="false"/>
          <w:i w:val="false"/>
          <w:color w:val="000000"/>
          <w:sz w:val="28"/>
        </w:rPr>
        <w:t>Логопедтің тексерулері/Обследования ребенка учителем-логопедом ___</w:t>
      </w:r>
    </w:p>
    <w:p>
      <w:pPr>
        <w:spacing w:after="0"/>
        <w:ind w:left="0"/>
        <w:jc w:val="both"/>
      </w:pPr>
      <w:r>
        <w:rPr>
          <w:rFonts w:ascii="Times New Roman"/>
          <w:b w:val="false"/>
          <w:i w:val="false"/>
          <w:color w:val="000000"/>
          <w:sz w:val="28"/>
        </w:rPr>
        <w:t>Педагогтың тексерулері/Обследования ребенка педагогом __________</w:t>
      </w:r>
    </w:p>
    <w:p>
      <w:pPr>
        <w:spacing w:after="0"/>
        <w:ind w:left="0"/>
        <w:jc w:val="both"/>
      </w:pPr>
      <w:r>
        <w:rPr>
          <w:rFonts w:ascii="Times New Roman"/>
          <w:b w:val="false"/>
          <w:i w:val="false"/>
          <w:color w:val="000000"/>
          <w:sz w:val="28"/>
        </w:rPr>
        <w:t>Әлеуметтік педагогтің қорытындысы/Заключение социального педагога</w:t>
      </w:r>
    </w:p>
    <w:p>
      <w:pPr>
        <w:spacing w:after="0"/>
        <w:ind w:left="0"/>
        <w:jc w:val="both"/>
      </w:pPr>
      <w:r>
        <w:rPr>
          <w:rFonts w:ascii="Times New Roman"/>
          <w:b w:val="false"/>
          <w:i w:val="false"/>
          <w:color w:val="000000"/>
          <w:sz w:val="28"/>
        </w:rPr>
        <w:t>Қосымша зерттеулер нәтижелері</w:t>
      </w:r>
    </w:p>
    <w:p>
      <w:pPr>
        <w:spacing w:after="0"/>
        <w:ind w:left="0"/>
        <w:jc w:val="both"/>
      </w:pPr>
      <w:r>
        <w:rPr>
          <w:rFonts w:ascii="Times New Roman"/>
          <w:b w:val="false"/>
          <w:i w:val="false"/>
          <w:color w:val="000000"/>
          <w:sz w:val="28"/>
        </w:rPr>
        <w:t>Результаты дополнительных исследований</w:t>
      </w:r>
    </w:p>
    <w:p>
      <w:pPr>
        <w:spacing w:after="0"/>
        <w:ind w:left="0"/>
        <w:jc w:val="both"/>
      </w:pPr>
      <w:r>
        <w:rPr>
          <w:rFonts w:ascii="Times New Roman"/>
          <w:b w:val="false"/>
          <w:i w:val="false"/>
          <w:color w:val="000000"/>
          <w:sz w:val="28"/>
        </w:rPr>
        <w:t>Қосымша ақпарат/Дополнительная информация _________________________</w:t>
      </w:r>
    </w:p>
    <w:p>
      <w:pPr>
        <w:spacing w:after="0"/>
        <w:ind w:left="0"/>
        <w:jc w:val="both"/>
      </w:pPr>
      <w:r>
        <w:rPr>
          <w:rFonts w:ascii="Times New Roman"/>
          <w:b w:val="false"/>
          <w:i w:val="false"/>
          <w:color w:val="000000"/>
          <w:sz w:val="28"/>
        </w:rPr>
        <w:t>ПМПК-ның жалпы қорытындысы (психологиялық- педагогикалық қортынды)</w:t>
      </w:r>
    </w:p>
    <w:p>
      <w:pPr>
        <w:spacing w:after="0"/>
        <w:ind w:left="0"/>
        <w:jc w:val="both"/>
      </w:pPr>
      <w:r>
        <w:rPr>
          <w:rFonts w:ascii="Times New Roman"/>
          <w:b w:val="false"/>
          <w:i w:val="false"/>
          <w:color w:val="000000"/>
          <w:sz w:val="28"/>
        </w:rPr>
        <w:t>Общее заключение ПМПК (психолого-педагогическое заключение):</w:t>
      </w:r>
    </w:p>
    <w:p>
      <w:pPr>
        <w:spacing w:after="0"/>
        <w:ind w:left="0"/>
        <w:jc w:val="both"/>
      </w:pPr>
      <w:r>
        <w:rPr>
          <w:rFonts w:ascii="Times New Roman"/>
          <w:b w:val="false"/>
          <w:i w:val="false"/>
          <w:color w:val="000000"/>
          <w:sz w:val="28"/>
        </w:rPr>
        <w:t>Ерекше пікір/Особое мнение ___________________________________</w:t>
      </w:r>
    </w:p>
    <w:p>
      <w:pPr>
        <w:spacing w:after="0"/>
        <w:ind w:left="0"/>
        <w:jc w:val="both"/>
      </w:pPr>
      <w:r>
        <w:rPr>
          <w:rFonts w:ascii="Times New Roman"/>
          <w:b w:val="false"/>
          <w:i w:val="false"/>
          <w:color w:val="000000"/>
          <w:sz w:val="28"/>
        </w:rPr>
        <w:t>Ұсынымдар/ Рекомендации по образовательной программе и особым</w:t>
      </w:r>
    </w:p>
    <w:p>
      <w:pPr>
        <w:spacing w:after="0"/>
        <w:ind w:left="0"/>
        <w:jc w:val="both"/>
      </w:pPr>
      <w:r>
        <w:rPr>
          <w:rFonts w:ascii="Times New Roman"/>
          <w:b w:val="false"/>
          <w:i w:val="false"/>
          <w:color w:val="000000"/>
          <w:sz w:val="28"/>
        </w:rPr>
        <w:t>образовательным потребностям: ________________________________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w:t>
      </w:r>
    </w:p>
    <w:p>
      <w:pPr>
        <w:spacing w:after="0"/>
        <w:ind w:left="0"/>
        <w:jc w:val="both"/>
      </w:pPr>
      <w:r>
        <w:rPr>
          <w:rFonts w:ascii="Times New Roman"/>
          <w:b w:val="false"/>
          <w:i w:val="false"/>
          <w:color w:val="000000"/>
          <w:sz w:val="28"/>
        </w:rPr>
        <w:t>ПМПК меңгерушісі/Заведующий ПМПК ________</w:t>
      </w:r>
    </w:p>
    <w:p>
      <w:pPr>
        <w:spacing w:after="0"/>
        <w:ind w:left="0"/>
        <w:jc w:val="both"/>
      </w:pPr>
      <w:r>
        <w:rPr>
          <w:rFonts w:ascii="Times New Roman"/>
          <w:b w:val="false"/>
          <w:i w:val="false"/>
          <w:color w:val="000000"/>
          <w:sz w:val="28"/>
        </w:rPr>
        <w:t>ПМПК мамандары /Специалисты ПМПК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65" w:id="1514"/>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2987"/>
        <w:gridCol w:w="6902"/>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детей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15"/>
          <w:p>
            <w:pPr>
              <w:spacing w:after="20"/>
              <w:ind w:left="20"/>
              <w:jc w:val="both"/>
            </w:pPr>
            <w:r>
              <w:rPr>
                <w:rFonts w:ascii="Times New Roman"/>
                <w:b w:val="false"/>
                <w:i w:val="false"/>
                <w:color w:val="000000"/>
                <w:sz w:val="20"/>
              </w:rPr>
              <w:t>
Нарушения общения и социального взаимодействия</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16"/>
          <w:p>
            <w:pPr>
              <w:spacing w:after="20"/>
              <w:ind w:left="20"/>
              <w:jc w:val="both"/>
            </w:pPr>
            <w:r>
              <w:rPr>
                <w:rFonts w:ascii="Times New Roman"/>
                <w:b w:val="false"/>
                <w:i w:val="false"/>
                <w:color w:val="000000"/>
                <w:sz w:val="20"/>
              </w:rPr>
              <w:t>
Нарушения общения и социального взаимодействия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73" w:id="1517"/>
    <w:p>
      <w:pPr>
        <w:spacing w:after="0"/>
        <w:ind w:left="0"/>
        <w:jc w:val="left"/>
      </w:pPr>
      <w:r>
        <w:rPr>
          <w:rFonts w:ascii="Times New Roman"/>
          <w:b/>
          <w:i w:val="false"/>
          <w:color w:val="000000"/>
        </w:rPr>
        <w:t xml:space="preserve"> План коррекционных занятий КППК</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634"/>
        <w:gridCol w:w="1170"/>
        <w:gridCol w:w="509"/>
        <w:gridCol w:w="510"/>
        <w:gridCol w:w="510"/>
        <w:gridCol w:w="510"/>
        <w:gridCol w:w="1170"/>
        <w:gridCol w:w="1737"/>
        <w:gridCol w:w="510"/>
        <w:gridCol w:w="1312"/>
        <w:gridCol w:w="93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 ПРОДОЛЖИТЕЛЬНОСТЬ ЗАНЯТИЙ 35 МИНУТ</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 ПРОДОЛЖИТЕЛЬНОСТЬ ЗАНЯТИЙ 35-45 МИНУТ</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 ПРОДОЛЖИТЕЛЬНОСТЬ ЗАНЯТИЙ 45 МИНУТ</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574" w:id="1518"/>
      <w:r>
        <w:rPr>
          <w:rFonts w:ascii="Times New Roman"/>
          <w:b w:val="false"/>
          <w:i w:val="false"/>
          <w:color w:val="000000"/>
          <w:sz w:val="28"/>
        </w:rPr>
        <w:t>
      Примечание:</w:t>
      </w:r>
    </w:p>
    <w:bookmarkEnd w:id="1518"/>
    <w:p>
      <w:pPr>
        <w:spacing w:after="0"/>
        <w:ind w:left="0"/>
        <w:jc w:val="both"/>
      </w:pPr>
      <w:r>
        <w:rPr>
          <w:rFonts w:ascii="Times New Roman"/>
          <w:b w:val="false"/>
          <w:i w:val="false"/>
          <w:color w:val="000000"/>
          <w:sz w:val="28"/>
        </w:rPr>
        <w:t xml:space="preserve"> "По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76" w:id="1519"/>
    <w:p>
      <w:pPr>
        <w:spacing w:after="0"/>
        <w:ind w:left="0"/>
        <w:jc w:val="left"/>
      </w:pPr>
      <w:r>
        <w:rPr>
          <w:rFonts w:ascii="Times New Roman"/>
          <w:b/>
          <w:i w:val="false"/>
          <w:color w:val="000000"/>
        </w:rPr>
        <w:t xml:space="preserve"> Индивидуально-развивающая программа</w:t>
      </w:r>
    </w:p>
    <w:bookmarkEnd w:id="1519"/>
    <w:p>
      <w:pPr>
        <w:spacing w:after="0"/>
        <w:ind w:left="0"/>
        <w:jc w:val="both"/>
      </w:pPr>
      <w:bookmarkStart w:name="z1577" w:id="1520"/>
      <w:r>
        <w:rPr>
          <w:rFonts w:ascii="Times New Roman"/>
          <w:b w:val="false"/>
          <w:i w:val="false"/>
          <w:color w:val="000000"/>
          <w:sz w:val="28"/>
        </w:rPr>
        <w:t>
      1. Паспортная часть</w:t>
      </w:r>
    </w:p>
    <w:bookmarkEnd w:id="1520"/>
    <w:p>
      <w:pPr>
        <w:spacing w:after="0"/>
        <w:ind w:left="0"/>
        <w:jc w:val="both"/>
      </w:pPr>
      <w:r>
        <w:rPr>
          <w:rFonts w:ascii="Times New Roman"/>
          <w:b w:val="false"/>
          <w:i w:val="false"/>
          <w:color w:val="000000"/>
          <w:sz w:val="28"/>
        </w:rPr>
        <w:t>1.1 Данные о ребенке и его семье</w:t>
      </w:r>
    </w:p>
    <w:p>
      <w:pPr>
        <w:spacing w:after="0"/>
        <w:ind w:left="0"/>
        <w:jc w:val="both"/>
      </w:pPr>
      <w:r>
        <w:rPr>
          <w:rFonts w:ascii="Times New Roman"/>
          <w:b w:val="false"/>
          <w:i w:val="false"/>
          <w:color w:val="000000"/>
          <w:sz w:val="28"/>
        </w:rPr>
        <w:t>Фамилия _________________________________________________</w:t>
      </w:r>
    </w:p>
    <w:p>
      <w:pPr>
        <w:spacing w:after="0"/>
        <w:ind w:left="0"/>
        <w:jc w:val="both"/>
      </w:pPr>
      <w:r>
        <w:rPr>
          <w:rFonts w:ascii="Times New Roman"/>
          <w:b w:val="false"/>
          <w:i w:val="false"/>
          <w:color w:val="000000"/>
          <w:sz w:val="28"/>
        </w:rPr>
        <w:t>Имя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Дата обращения в КППК ___________________________________</w:t>
      </w:r>
    </w:p>
    <w:p>
      <w:pPr>
        <w:spacing w:after="0"/>
        <w:ind w:left="0"/>
        <w:jc w:val="both"/>
      </w:pPr>
      <w:r>
        <w:rPr>
          <w:rFonts w:ascii="Times New Roman"/>
          <w:b w:val="false"/>
          <w:i w:val="false"/>
          <w:color w:val="000000"/>
          <w:sz w:val="28"/>
        </w:rPr>
        <w:t>Домашний адрес __________________________________________</w:t>
      </w:r>
    </w:p>
    <w:p>
      <w:pPr>
        <w:spacing w:after="0"/>
        <w:ind w:left="0"/>
        <w:jc w:val="both"/>
      </w:pPr>
      <w:r>
        <w:rPr>
          <w:rFonts w:ascii="Times New Roman"/>
          <w:b w:val="false"/>
          <w:i w:val="false"/>
          <w:color w:val="000000"/>
          <w:sz w:val="28"/>
        </w:rPr>
        <w:t>Телефон__________________________________________________</w:t>
      </w:r>
    </w:p>
    <w:p>
      <w:pPr>
        <w:spacing w:after="0"/>
        <w:ind w:left="0"/>
        <w:jc w:val="both"/>
      </w:pPr>
      <w:r>
        <w:rPr>
          <w:rFonts w:ascii="Times New Roman"/>
          <w:b w:val="false"/>
          <w:i w:val="false"/>
          <w:color w:val="000000"/>
          <w:sz w:val="28"/>
        </w:rPr>
        <w:t>Родители:_________________________________________________</w:t>
      </w:r>
    </w:p>
    <w:p>
      <w:pPr>
        <w:spacing w:after="0"/>
        <w:ind w:left="0"/>
        <w:jc w:val="both"/>
      </w:pPr>
      <w:r>
        <w:rPr>
          <w:rFonts w:ascii="Times New Roman"/>
          <w:b w:val="false"/>
          <w:i w:val="false"/>
          <w:color w:val="000000"/>
          <w:sz w:val="28"/>
        </w:rPr>
        <w:t>Мать 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Отец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Лица, участвующие в воспитании ребенка _____________________</w:t>
      </w:r>
    </w:p>
    <w:p>
      <w:pPr>
        <w:spacing w:after="0"/>
        <w:ind w:left="0"/>
        <w:jc w:val="both"/>
      </w:pPr>
      <w:r>
        <w:rPr>
          <w:rFonts w:ascii="Times New Roman"/>
          <w:b w:val="false"/>
          <w:i w:val="false"/>
          <w:color w:val="000000"/>
          <w:sz w:val="28"/>
        </w:rPr>
        <w:t>Посещение организаций образования _________________________</w:t>
      </w:r>
    </w:p>
    <w:p>
      <w:pPr>
        <w:spacing w:after="0"/>
        <w:ind w:left="0"/>
        <w:jc w:val="both"/>
      </w:pPr>
      <w:r>
        <w:rPr>
          <w:rFonts w:ascii="Times New Roman"/>
          <w:b w:val="false"/>
          <w:i w:val="false"/>
          <w:color w:val="000000"/>
          <w:sz w:val="28"/>
        </w:rPr>
        <w:t>Национальность ___________________________________________</w:t>
      </w:r>
    </w:p>
    <w:p>
      <w:pPr>
        <w:spacing w:after="0"/>
        <w:ind w:left="0"/>
        <w:jc w:val="both"/>
      </w:pPr>
      <w:r>
        <w:rPr>
          <w:rFonts w:ascii="Times New Roman"/>
          <w:b w:val="false"/>
          <w:i w:val="false"/>
          <w:color w:val="000000"/>
          <w:sz w:val="28"/>
        </w:rPr>
        <w:t>Язык обучения ____________________________________________</w:t>
      </w:r>
    </w:p>
    <w:p>
      <w:pPr>
        <w:spacing w:after="0"/>
        <w:ind w:left="0"/>
        <w:jc w:val="both"/>
      </w:pPr>
      <w:r>
        <w:rPr>
          <w:rFonts w:ascii="Times New Roman"/>
          <w:b w:val="false"/>
          <w:i w:val="false"/>
          <w:color w:val="000000"/>
          <w:sz w:val="28"/>
        </w:rPr>
        <w:t>Язык бытового общения ____________________________________</w:t>
      </w:r>
    </w:p>
    <w:p>
      <w:pPr>
        <w:spacing w:after="0"/>
        <w:ind w:left="0"/>
        <w:jc w:val="both"/>
      </w:pPr>
      <w:r>
        <w:rPr>
          <w:rFonts w:ascii="Times New Roman"/>
          <w:b w:val="false"/>
          <w:i w:val="false"/>
          <w:color w:val="000000"/>
          <w:sz w:val="28"/>
        </w:rPr>
        <w:t>Форма обучения___________________________________________</w:t>
      </w:r>
    </w:p>
    <w:p>
      <w:pPr>
        <w:spacing w:after="0"/>
        <w:ind w:left="0"/>
        <w:jc w:val="both"/>
      </w:pPr>
      <w:r>
        <w:rPr>
          <w:rFonts w:ascii="Times New Roman"/>
          <w:b w:val="false"/>
          <w:i w:val="false"/>
          <w:color w:val="000000"/>
          <w:sz w:val="28"/>
        </w:rPr>
        <w:t>Заключение ПМПК ________________________________________</w:t>
      </w:r>
    </w:p>
    <w:p>
      <w:pPr>
        <w:spacing w:after="0"/>
        <w:ind w:left="0"/>
        <w:jc w:val="both"/>
      </w:pPr>
      <w:r>
        <w:rPr>
          <w:rFonts w:ascii="Times New Roman"/>
          <w:b w:val="false"/>
          <w:i w:val="false"/>
          <w:color w:val="000000"/>
          <w:sz w:val="28"/>
        </w:rPr>
        <w:t>Запрос родителей __________________________________________</w:t>
      </w:r>
    </w:p>
    <w:p>
      <w:pPr>
        <w:spacing w:after="0"/>
        <w:ind w:left="0"/>
        <w:jc w:val="both"/>
      </w:pPr>
      <w:r>
        <w:rPr>
          <w:rFonts w:ascii="Times New Roman"/>
          <w:b w:val="false"/>
          <w:i w:val="false"/>
          <w:color w:val="000000"/>
          <w:sz w:val="28"/>
        </w:rPr>
        <w:t>Рекомендации специалистов ПМПК___________________________</w:t>
      </w:r>
    </w:p>
    <w:p>
      <w:pPr>
        <w:spacing w:after="0"/>
        <w:ind w:left="0"/>
        <w:jc w:val="both"/>
      </w:pPr>
      <w:r>
        <w:rPr>
          <w:rFonts w:ascii="Times New Roman"/>
          <w:b w:val="false"/>
          <w:i w:val="false"/>
          <w:color w:val="000000"/>
          <w:sz w:val="28"/>
        </w:rPr>
        <w:t>1.2. Учет видов психолого-педагогической помощи</w:t>
      </w:r>
    </w:p>
    <w:p>
      <w:pPr>
        <w:spacing w:after="0"/>
        <w:ind w:left="0"/>
        <w:jc w:val="both"/>
      </w:pPr>
      <w:r>
        <w:rPr>
          <w:rFonts w:ascii="Times New Roman"/>
          <w:b w:val="false"/>
          <w:i w:val="false"/>
          <w:color w:val="000000"/>
          <w:sz w:val="28"/>
        </w:rPr>
        <w:t>Ф.И.О. ребенка ____________________________________________</w:t>
      </w:r>
    </w:p>
    <w:p>
      <w:pPr>
        <w:spacing w:after="0"/>
        <w:ind w:left="0"/>
        <w:jc w:val="both"/>
      </w:pPr>
      <w:r>
        <w:rPr>
          <w:rFonts w:ascii="Times New Roman"/>
          <w:b w:val="false"/>
          <w:i w:val="false"/>
          <w:color w:val="000000"/>
          <w:sz w:val="28"/>
        </w:rPr>
        <w:t>Заключение: ______________________________________________</w:t>
      </w:r>
    </w:p>
    <w:p>
      <w:pPr>
        <w:spacing w:after="0"/>
        <w:ind w:left="0"/>
        <w:jc w:val="both"/>
      </w:pPr>
      <w:r>
        <w:rPr>
          <w:rFonts w:ascii="Times New Roman"/>
          <w:b w:val="false"/>
          <w:i w:val="false"/>
          <w:color w:val="000000"/>
          <w:sz w:val="28"/>
        </w:rPr>
        <w:t>Сроки оказания услуг специалистами: цикл №___ с ______</w:t>
      </w:r>
    </w:p>
    <w:p>
      <w:pPr>
        <w:spacing w:after="0"/>
        <w:ind w:left="0"/>
        <w:jc w:val="both"/>
      </w:pPr>
      <w:r>
        <w:rPr>
          <w:rFonts w:ascii="Times New Roman"/>
          <w:b w:val="false"/>
          <w:i w:val="false"/>
          <w:color w:val="000000"/>
          <w:sz w:val="28"/>
        </w:rPr>
        <w:t>по _____/_____ цикл №______ с _____по _ цикл №___ с _____</w:t>
      </w:r>
    </w:p>
    <w:p>
      <w:pPr>
        <w:spacing w:after="0"/>
        <w:ind w:left="0"/>
        <w:jc w:val="both"/>
      </w:pPr>
      <w:r>
        <w:rPr>
          <w:rFonts w:ascii="Times New Roman"/>
          <w:b w:val="false"/>
          <w:i w:val="false"/>
          <w:color w:val="000000"/>
          <w:sz w:val="28"/>
        </w:rPr>
        <w:t>по ____/______ цикл №______ с _______ по 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098"/>
        <w:gridCol w:w="666"/>
        <w:gridCol w:w="666"/>
        <w:gridCol w:w="666"/>
        <w:gridCol w:w="667"/>
        <w:gridCol w:w="667"/>
        <w:gridCol w:w="667"/>
        <w:gridCol w:w="667"/>
        <w:gridCol w:w="1035"/>
        <w:gridCol w:w="1035"/>
        <w:gridCol w:w="1035"/>
        <w:gridCol w:w="1036"/>
      </w:tblGrid>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 в рамках оказания государственных услуг в сфере психолого-педагогической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услуг в месяц</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группы кратковременного пребывания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логопедическое занятие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 логопедические занятия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со специальным педагогом (индивидуальные)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со специальным педагогом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психолога (индивидуальные)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психолога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521"/>
    <w:p>
      <w:pPr>
        <w:spacing w:after="0"/>
        <w:ind w:left="0"/>
        <w:jc w:val="both"/>
      </w:pPr>
      <w:r>
        <w:rPr>
          <w:rFonts w:ascii="Times New Roman"/>
          <w:b w:val="false"/>
          <w:i w:val="false"/>
          <w:color w:val="000000"/>
          <w:sz w:val="28"/>
        </w:rPr>
        <w:t>
      Продолжение таблицы</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услуг в месяц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9" w:id="1522"/>
      <w:r>
        <w:rPr>
          <w:rFonts w:ascii="Times New Roman"/>
          <w:b w:val="false"/>
          <w:i w:val="false"/>
          <w:color w:val="000000"/>
          <w:sz w:val="28"/>
        </w:rPr>
        <w:t>
      Заведующий КППК ____________________________________________</w:t>
      </w:r>
    </w:p>
    <w:bookmarkEnd w:id="1522"/>
    <w:p>
      <w:pPr>
        <w:spacing w:after="0"/>
        <w:ind w:left="0"/>
        <w:jc w:val="both"/>
      </w:pPr>
      <w:r>
        <w:rPr>
          <w:rFonts w:ascii="Times New Roman"/>
          <w:b w:val="false"/>
          <w:i w:val="false"/>
          <w:color w:val="000000"/>
          <w:sz w:val="28"/>
        </w:rPr>
        <w:t>1.3 Учет пребывания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2646"/>
        <w:gridCol w:w="5832"/>
        <w:gridCol w:w="1912"/>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Цикла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планируемого пребывания</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индивидуально - развивающей программе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 w:id="1523"/>
    <w:p>
      <w:pPr>
        <w:spacing w:after="0"/>
        <w:ind w:left="0"/>
        <w:jc w:val="both"/>
      </w:pPr>
      <w:r>
        <w:rPr>
          <w:rFonts w:ascii="Times New Roman"/>
          <w:b w:val="false"/>
          <w:i w:val="false"/>
          <w:color w:val="000000"/>
          <w:sz w:val="28"/>
        </w:rPr>
        <w:t>
      Заведующий КППК _____________________________________________</w:t>
      </w:r>
    </w:p>
    <w:bookmarkEnd w:id="1523"/>
    <w:p>
      <w:pPr>
        <w:spacing w:after="0"/>
        <w:ind w:left="0"/>
        <w:jc w:val="both"/>
      </w:pPr>
      <w:bookmarkStart w:name="z1581" w:id="1524"/>
      <w:r>
        <w:rPr>
          <w:rFonts w:ascii="Times New Roman"/>
          <w:b w:val="false"/>
          <w:i w:val="false"/>
          <w:color w:val="000000"/>
          <w:sz w:val="28"/>
        </w:rPr>
        <w:t>
      2. Сбор информации о ребенке</w:t>
      </w:r>
    </w:p>
    <w:bookmarkEnd w:id="1524"/>
    <w:p>
      <w:pPr>
        <w:spacing w:after="0"/>
        <w:ind w:left="0"/>
        <w:jc w:val="both"/>
      </w:pPr>
      <w:r>
        <w:rPr>
          <w:rFonts w:ascii="Times New Roman"/>
          <w:b w:val="false"/>
          <w:i w:val="false"/>
          <w:color w:val="000000"/>
          <w:sz w:val="28"/>
        </w:rPr>
        <w:t>2.1 Краткая история развития ребенка</w:t>
      </w:r>
    </w:p>
    <w:p>
      <w:pPr>
        <w:spacing w:after="0"/>
        <w:ind w:left="0"/>
        <w:jc w:val="both"/>
      </w:pPr>
      <w:r>
        <w:rPr>
          <w:rFonts w:ascii="Times New Roman"/>
          <w:b w:val="false"/>
          <w:i w:val="false"/>
          <w:color w:val="000000"/>
          <w:sz w:val="28"/>
        </w:rPr>
        <w:t>Моторное развитие: Держать голову ______сидеть ____ ползать ______ходить_____мес.</w:t>
      </w:r>
    </w:p>
    <w:p>
      <w:pPr>
        <w:spacing w:after="0"/>
        <w:ind w:left="0"/>
        <w:jc w:val="both"/>
      </w:pPr>
      <w:r>
        <w:rPr>
          <w:rFonts w:ascii="Times New Roman"/>
          <w:b w:val="false"/>
          <w:i w:val="false"/>
          <w:color w:val="000000"/>
          <w:sz w:val="28"/>
        </w:rPr>
        <w:t>Речевое развитие________________________________________</w:t>
      </w:r>
    </w:p>
    <w:p>
      <w:pPr>
        <w:spacing w:after="0"/>
        <w:ind w:left="0"/>
        <w:jc w:val="both"/>
      </w:pPr>
      <w:r>
        <w:rPr>
          <w:rFonts w:ascii="Times New Roman"/>
          <w:b w:val="false"/>
          <w:i w:val="false"/>
          <w:color w:val="000000"/>
          <w:sz w:val="28"/>
        </w:rPr>
        <w:t>Лепет _________________________________________________</w:t>
      </w:r>
    </w:p>
    <w:p>
      <w:pPr>
        <w:spacing w:after="0"/>
        <w:ind w:left="0"/>
        <w:jc w:val="both"/>
      </w:pPr>
      <w:r>
        <w:rPr>
          <w:rFonts w:ascii="Times New Roman"/>
          <w:b w:val="false"/>
          <w:i w:val="false"/>
          <w:color w:val="000000"/>
          <w:sz w:val="28"/>
        </w:rPr>
        <w:t>Понимать речь взрослого ________________________________</w:t>
      </w:r>
    </w:p>
    <w:p>
      <w:pPr>
        <w:spacing w:after="0"/>
        <w:ind w:left="0"/>
        <w:jc w:val="both"/>
      </w:pPr>
      <w:r>
        <w:rPr>
          <w:rFonts w:ascii="Times New Roman"/>
          <w:b w:val="false"/>
          <w:i w:val="false"/>
          <w:color w:val="000000"/>
          <w:sz w:val="28"/>
        </w:rPr>
        <w:t>Первые слова ___________________________________________</w:t>
      </w:r>
    </w:p>
    <w:p>
      <w:pPr>
        <w:spacing w:after="0"/>
        <w:ind w:left="0"/>
        <w:jc w:val="both"/>
      </w:pPr>
      <w:r>
        <w:rPr>
          <w:rFonts w:ascii="Times New Roman"/>
          <w:b w:val="false"/>
          <w:i w:val="false"/>
          <w:color w:val="000000"/>
          <w:sz w:val="28"/>
        </w:rPr>
        <w:t>Первые фразы __________________________________________</w:t>
      </w:r>
    </w:p>
    <w:p>
      <w:pPr>
        <w:spacing w:after="0"/>
        <w:ind w:left="0"/>
        <w:jc w:val="both"/>
      </w:pPr>
      <w:r>
        <w:rPr>
          <w:rFonts w:ascii="Times New Roman"/>
          <w:b w:val="false"/>
          <w:i w:val="false"/>
          <w:color w:val="000000"/>
          <w:sz w:val="28"/>
        </w:rPr>
        <w:t>Психическое развитие:</w:t>
      </w:r>
    </w:p>
    <w:p>
      <w:pPr>
        <w:spacing w:after="0"/>
        <w:ind w:left="0"/>
        <w:jc w:val="both"/>
      </w:pPr>
      <w:r>
        <w:rPr>
          <w:rFonts w:ascii="Times New Roman"/>
          <w:b w:val="false"/>
          <w:i w:val="false"/>
          <w:color w:val="000000"/>
          <w:sz w:val="28"/>
        </w:rPr>
        <w:t>Комплекс оживления _____________________________________</w:t>
      </w:r>
    </w:p>
    <w:p>
      <w:pPr>
        <w:spacing w:after="0"/>
        <w:ind w:left="0"/>
        <w:jc w:val="both"/>
      </w:pPr>
      <w:r>
        <w:rPr>
          <w:rFonts w:ascii="Times New Roman"/>
          <w:b w:val="false"/>
          <w:i w:val="false"/>
          <w:color w:val="000000"/>
          <w:sz w:val="28"/>
        </w:rPr>
        <w:t>Первые действия с предметами ____________________________</w:t>
      </w:r>
    </w:p>
    <w:p>
      <w:pPr>
        <w:spacing w:after="0"/>
        <w:ind w:left="0"/>
        <w:jc w:val="both"/>
      </w:pPr>
      <w:r>
        <w:rPr>
          <w:rFonts w:ascii="Times New Roman"/>
          <w:b w:val="false"/>
          <w:i w:val="false"/>
          <w:color w:val="000000"/>
          <w:sz w:val="28"/>
        </w:rPr>
        <w:t>Процессуальная игра _____________________________________</w:t>
      </w:r>
    </w:p>
    <w:p>
      <w:pPr>
        <w:spacing w:after="0"/>
        <w:ind w:left="0"/>
        <w:jc w:val="both"/>
      </w:pPr>
      <w:r>
        <w:rPr>
          <w:rFonts w:ascii="Times New Roman"/>
          <w:b w:val="false"/>
          <w:i w:val="false"/>
          <w:color w:val="000000"/>
          <w:sz w:val="28"/>
        </w:rPr>
        <w:t>Сюжетная игра __________________________________________</w:t>
      </w:r>
    </w:p>
    <w:p>
      <w:pPr>
        <w:spacing w:after="0"/>
        <w:ind w:left="0"/>
        <w:jc w:val="both"/>
      </w:pPr>
      <w:r>
        <w:rPr>
          <w:rFonts w:ascii="Times New Roman"/>
          <w:b w:val="false"/>
          <w:i w:val="false"/>
          <w:color w:val="000000"/>
          <w:sz w:val="28"/>
        </w:rPr>
        <w:t>Сюжетно-ролевая игра ____________________________________</w:t>
      </w:r>
    </w:p>
    <w:p>
      <w:pPr>
        <w:spacing w:after="0"/>
        <w:ind w:left="0"/>
        <w:jc w:val="both"/>
      </w:pPr>
      <w:r>
        <w:rPr>
          <w:rFonts w:ascii="Times New Roman"/>
          <w:b w:val="false"/>
          <w:i w:val="false"/>
          <w:color w:val="000000"/>
          <w:sz w:val="28"/>
        </w:rPr>
        <w:t>Навыки опрятности и самообслуживания ____________________</w:t>
      </w:r>
    </w:p>
    <w:p>
      <w:pPr>
        <w:spacing w:after="0"/>
        <w:ind w:left="0"/>
        <w:jc w:val="both"/>
      </w:pPr>
      <w:r>
        <w:rPr>
          <w:rFonts w:ascii="Times New Roman"/>
          <w:b w:val="false"/>
          <w:i w:val="false"/>
          <w:color w:val="000000"/>
          <w:sz w:val="28"/>
        </w:rPr>
        <w:t>Особенности семейного воспитания_________________________</w:t>
      </w:r>
    </w:p>
    <w:bookmarkStart w:name="z1582" w:id="1525"/>
    <w:p>
      <w:pPr>
        <w:spacing w:after="0"/>
        <w:ind w:left="0"/>
        <w:jc w:val="both"/>
      </w:pPr>
      <w:r>
        <w:rPr>
          <w:rFonts w:ascii="Times New Roman"/>
          <w:b w:val="false"/>
          <w:i w:val="false"/>
          <w:color w:val="000000"/>
          <w:sz w:val="28"/>
        </w:rPr>
        <w:t>
      Специалисты для работы по индивидуально-развивающей программе:</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7167"/>
        <w:gridCol w:w="1579"/>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ЛФК</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педагог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Педагог-воспитатель</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специалист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526"/>
    <w:p>
      <w:pPr>
        <w:spacing w:after="0"/>
        <w:ind w:left="0"/>
        <w:jc w:val="both"/>
      </w:pPr>
      <w:r>
        <w:rPr>
          <w:rFonts w:ascii="Times New Roman"/>
          <w:b w:val="false"/>
          <w:i w:val="false"/>
          <w:color w:val="000000"/>
          <w:sz w:val="28"/>
        </w:rPr>
        <w:t>
      2.2 Протокол оценки психофизического развития (описание свободной деятельности ребенка и его реакции на предлагаемые задания)</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665"/>
        <w:gridCol w:w="2665"/>
        <w:gridCol w:w="1639"/>
        <w:gridCol w:w="1640"/>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4" w:id="1527"/>
      <w:r>
        <w:rPr>
          <w:rFonts w:ascii="Times New Roman"/>
          <w:b w:val="false"/>
          <w:i w:val="false"/>
          <w:color w:val="000000"/>
          <w:sz w:val="28"/>
        </w:rPr>
        <w:t>
      2.3 Состояние психофизического развития ребенка на начало коррекционно-развивающего обучения:</w:t>
      </w:r>
    </w:p>
    <w:bookmarkEnd w:id="1527"/>
    <w:p>
      <w:pPr>
        <w:spacing w:after="0"/>
        <w:ind w:left="0"/>
        <w:jc w:val="both"/>
      </w:pPr>
      <w:r>
        <w:rPr>
          <w:rFonts w:ascii="Times New Roman"/>
          <w:b w:val="false"/>
          <w:i w:val="false"/>
          <w:color w:val="000000"/>
          <w:sz w:val="28"/>
        </w:rPr>
        <w:t>2.3.1 Социальная ситуация развития (состав семьи, жилищно-бытовые условия, особенности воспитания ребенка, интересы и увлечения ребенка)</w:t>
      </w:r>
    </w:p>
    <w:p>
      <w:pPr>
        <w:spacing w:after="0"/>
        <w:ind w:left="0"/>
        <w:jc w:val="both"/>
      </w:pPr>
      <w:r>
        <w:rPr>
          <w:rFonts w:ascii="Times New Roman"/>
          <w:b w:val="false"/>
          <w:i w:val="false"/>
          <w:color w:val="000000"/>
          <w:sz w:val="28"/>
        </w:rPr>
        <w:t>2.3.2 Социальное взаимодействие и коммуникация ________________________</w:t>
      </w:r>
    </w:p>
    <w:p>
      <w:pPr>
        <w:spacing w:after="0"/>
        <w:ind w:left="0"/>
        <w:jc w:val="both"/>
      </w:pPr>
      <w:r>
        <w:rPr>
          <w:rFonts w:ascii="Times New Roman"/>
          <w:b w:val="false"/>
          <w:i w:val="false"/>
          <w:color w:val="000000"/>
          <w:sz w:val="28"/>
        </w:rPr>
        <w:t>2.3.3 Речевое развитие:</w:t>
      </w:r>
    </w:p>
    <w:p>
      <w:pPr>
        <w:spacing w:after="0"/>
        <w:ind w:left="0"/>
        <w:jc w:val="both"/>
      </w:pPr>
      <w:r>
        <w:rPr>
          <w:rFonts w:ascii="Times New Roman"/>
          <w:b w:val="false"/>
          <w:i w:val="false"/>
          <w:color w:val="000000"/>
          <w:sz w:val="28"/>
        </w:rPr>
        <w:t>2.3.4 Развитие познавательной деятельности (мышления, восприятия, внимания, памяти).</w:t>
      </w:r>
    </w:p>
    <w:p>
      <w:pPr>
        <w:spacing w:after="0"/>
        <w:ind w:left="0"/>
        <w:jc w:val="both"/>
      </w:pPr>
      <w:r>
        <w:rPr>
          <w:rFonts w:ascii="Times New Roman"/>
          <w:b w:val="false"/>
          <w:i w:val="false"/>
          <w:color w:val="000000"/>
          <w:sz w:val="28"/>
        </w:rPr>
        <w:t>2.3.5. Развитие ведущей и других видов детской деятельности (изобразительная, конструктивная и пр.)</w:t>
      </w:r>
    </w:p>
    <w:p>
      <w:pPr>
        <w:spacing w:after="0"/>
        <w:ind w:left="0"/>
        <w:jc w:val="both"/>
      </w:pPr>
      <w:r>
        <w:rPr>
          <w:rFonts w:ascii="Times New Roman"/>
          <w:b w:val="false"/>
          <w:i w:val="false"/>
          <w:color w:val="000000"/>
          <w:sz w:val="28"/>
        </w:rPr>
        <w:t>2.3.5 Моторное развитие (крупная, мелкая моторика)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 __________20____г</w:t>
            </w:r>
            <w:r>
              <w:br/>
            </w:r>
            <w:r>
              <w:rPr>
                <w:rFonts w:ascii="Times New Roman"/>
                <w:b w:val="false"/>
                <w:i w:val="false"/>
                <w:color w:val="000000"/>
                <w:sz w:val="20"/>
              </w:rPr>
              <w:t>Методист</w:t>
            </w:r>
            <w:r>
              <w:br/>
            </w:r>
            <w:r>
              <w:rPr>
                <w:rFonts w:ascii="Times New Roman"/>
                <w:b w:val="false"/>
                <w:i w:val="false"/>
                <w:color w:val="000000"/>
                <w:sz w:val="20"/>
              </w:rPr>
              <w:t>(подпись) _____________</w:t>
            </w:r>
          </w:p>
        </w:tc>
      </w:tr>
    </w:tbl>
    <w:p>
      <w:pPr>
        <w:spacing w:after="0"/>
        <w:ind w:left="0"/>
        <w:jc w:val="both"/>
      </w:pPr>
      <w:bookmarkStart w:name="z1586" w:id="1528"/>
      <w:r>
        <w:rPr>
          <w:rFonts w:ascii="Times New Roman"/>
          <w:b w:val="false"/>
          <w:i w:val="false"/>
          <w:color w:val="000000"/>
          <w:sz w:val="28"/>
        </w:rPr>
        <w:t>
      3. Коррекционно-развивающая программа</w:t>
      </w:r>
    </w:p>
    <w:bookmarkEnd w:id="1528"/>
    <w:p>
      <w:pPr>
        <w:spacing w:after="0"/>
        <w:ind w:left="0"/>
        <w:jc w:val="both"/>
      </w:pPr>
      <w:r>
        <w:rPr>
          <w:rFonts w:ascii="Times New Roman"/>
          <w:b w:val="false"/>
          <w:i w:val="false"/>
          <w:color w:val="000000"/>
          <w:sz w:val="28"/>
        </w:rPr>
        <w:t>Дата составления программы __________ Ф.И. _______________</w:t>
      </w:r>
    </w:p>
    <w:p>
      <w:pPr>
        <w:spacing w:after="0"/>
        <w:ind w:left="0"/>
        <w:jc w:val="both"/>
      </w:pPr>
      <w:r>
        <w:rPr>
          <w:rFonts w:ascii="Times New Roman"/>
          <w:b w:val="false"/>
          <w:i w:val="false"/>
          <w:color w:val="000000"/>
          <w:sz w:val="28"/>
        </w:rPr>
        <w:t>Возраст ___________________</w:t>
      </w:r>
    </w:p>
    <w:p>
      <w:pPr>
        <w:spacing w:after="0"/>
        <w:ind w:left="0"/>
        <w:jc w:val="both"/>
      </w:pPr>
      <w:r>
        <w:rPr>
          <w:rFonts w:ascii="Times New Roman"/>
          <w:b w:val="false"/>
          <w:i w:val="false"/>
          <w:color w:val="000000"/>
          <w:sz w:val="28"/>
        </w:rPr>
        <w:t>Специалисты (профиль)___________________________________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505"/>
        <w:gridCol w:w="4128"/>
        <w:gridCol w:w="183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29"/>
          <w:p>
            <w:pPr>
              <w:spacing w:after="20"/>
              <w:ind w:left="20"/>
              <w:jc w:val="both"/>
            </w:pPr>
            <w:r>
              <w:rPr>
                <w:rFonts w:ascii="Times New Roman"/>
                <w:b w:val="false"/>
                <w:i w:val="false"/>
                <w:color w:val="000000"/>
                <w:sz w:val="20"/>
              </w:rPr>
              <w:t>
Направления развивающей работы</w:t>
            </w:r>
          </w:p>
          <w:bookmarkEnd w:id="1529"/>
          <w:p>
            <w:pPr>
              <w:spacing w:after="20"/>
              <w:ind w:left="20"/>
              <w:jc w:val="both"/>
            </w:pPr>
            <w:r>
              <w:rPr>
                <w:rFonts w:ascii="Times New Roman"/>
                <w:b w:val="false"/>
                <w:i w:val="false"/>
                <w:color w:val="000000"/>
                <w:sz w:val="20"/>
              </w:rPr>
              <w:t>
 Цели-ожидаемые результаты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достижении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8" w:id="1530"/>
    <w:p>
      <w:pPr>
        <w:spacing w:after="0"/>
        <w:ind w:left="0"/>
        <w:jc w:val="both"/>
      </w:pPr>
      <w:r>
        <w:rPr>
          <w:rFonts w:ascii="Times New Roman"/>
          <w:b w:val="false"/>
          <w:i w:val="false"/>
          <w:color w:val="000000"/>
          <w:sz w:val="28"/>
        </w:rPr>
        <w:t>
      3.1. Содержание коррекционно-развивающей программы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развивающей работы</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методики, приемы, средства развивающей работы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9" w:id="1531"/>
      <w:r>
        <w:rPr>
          <w:rFonts w:ascii="Times New Roman"/>
          <w:b w:val="false"/>
          <w:i w:val="false"/>
          <w:color w:val="000000"/>
          <w:sz w:val="28"/>
        </w:rPr>
        <w:t>
      Заведующий КППК ___________________________</w:t>
      </w:r>
    </w:p>
    <w:bookmarkEnd w:id="1531"/>
    <w:p>
      <w:pPr>
        <w:spacing w:after="0"/>
        <w:ind w:left="0"/>
        <w:jc w:val="both"/>
      </w:pPr>
      <w:r>
        <w:rPr>
          <w:rFonts w:ascii="Times New Roman"/>
          <w:b w:val="false"/>
          <w:i w:val="false"/>
          <w:color w:val="000000"/>
          <w:sz w:val="28"/>
        </w:rPr>
        <w:t>3. Результаты коррекционно -развивающей помощи</w:t>
      </w:r>
    </w:p>
    <w:p>
      <w:pPr>
        <w:spacing w:after="0"/>
        <w:ind w:left="0"/>
        <w:jc w:val="both"/>
      </w:pPr>
      <w:r>
        <w:rPr>
          <w:rFonts w:ascii="Times New Roman"/>
          <w:b w:val="false"/>
          <w:i w:val="false"/>
          <w:color w:val="000000"/>
          <w:sz w:val="28"/>
        </w:rPr>
        <w:t>3.1 Балльная оценка (0 – цели не достигнуты, 1 – цели достигнуты частично (25%); цели достигнуты не полностью (50%), 3 – цели достигнуты (100%)</w:t>
      </w:r>
    </w:p>
    <w:p>
      <w:pPr>
        <w:spacing w:after="0"/>
        <w:ind w:left="0"/>
        <w:jc w:val="both"/>
      </w:pPr>
      <w:r>
        <w:rPr>
          <w:rFonts w:ascii="Times New Roman"/>
          <w:b w:val="false"/>
          <w:i w:val="false"/>
          <w:color w:val="000000"/>
          <w:sz w:val="28"/>
        </w:rPr>
        <w:t>Дата окончания коррекционного обучения _____________________</w:t>
      </w:r>
    </w:p>
    <w:p>
      <w:pPr>
        <w:spacing w:after="0"/>
        <w:ind w:left="0"/>
        <w:jc w:val="both"/>
      </w:pPr>
      <w:r>
        <w:rPr>
          <w:rFonts w:ascii="Times New Roman"/>
          <w:b w:val="false"/>
          <w:i w:val="false"/>
          <w:color w:val="000000"/>
          <w:sz w:val="28"/>
        </w:rPr>
        <w:t>Куда направлен (выбыл)_____________________________________</w:t>
      </w:r>
    </w:p>
    <w:p>
      <w:pPr>
        <w:spacing w:after="0"/>
        <w:ind w:left="0"/>
        <w:jc w:val="both"/>
      </w:pPr>
      <w:r>
        <w:rPr>
          <w:rFonts w:ascii="Times New Roman"/>
          <w:b w:val="false"/>
          <w:i w:val="false"/>
          <w:color w:val="000000"/>
          <w:sz w:val="28"/>
        </w:rPr>
        <w:t>3.2 Заключение специалистов: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91" w:id="1532"/>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2987"/>
        <w:gridCol w:w="6902"/>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детей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общения и социального взаимодействия</w:t>
            </w:r>
          </w:p>
          <w:p>
            <w:pPr>
              <w:spacing w:after="20"/>
              <w:ind w:left="20"/>
              <w:jc w:val="both"/>
            </w:pP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Нарушения интеллекта (умеренная и тяжелая умственная отсталость)</w:t>
            </w:r>
          </w:p>
          <w:p>
            <w:pPr>
              <w:spacing w:after="20"/>
              <w:ind w:left="20"/>
              <w:jc w:val="both"/>
            </w:pP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Выраженные нарушения зрения, слуха (при наличии инвалидности)</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общения и социального взаимодействия</w:t>
            </w:r>
          </w:p>
          <w:p>
            <w:pPr>
              <w:spacing w:after="20"/>
              <w:ind w:left="20"/>
              <w:jc w:val="both"/>
            </w:pP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93" w:id="1533"/>
    <w:p>
      <w:pPr>
        <w:spacing w:after="0"/>
        <w:ind w:left="0"/>
        <w:jc w:val="left"/>
      </w:pPr>
      <w:r>
        <w:rPr>
          <w:rFonts w:ascii="Times New Roman"/>
          <w:b/>
          <w:i w:val="false"/>
          <w:color w:val="000000"/>
        </w:rPr>
        <w:t xml:space="preserve"> План коррекционных занятий Реабилитационного центра</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020"/>
        <w:gridCol w:w="1375"/>
        <w:gridCol w:w="534"/>
        <w:gridCol w:w="534"/>
        <w:gridCol w:w="534"/>
        <w:gridCol w:w="534"/>
        <w:gridCol w:w="1227"/>
        <w:gridCol w:w="1821"/>
        <w:gridCol w:w="534"/>
        <w:gridCol w:w="1376"/>
        <w:gridCol w:w="98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 ПРОДОЛЖИТЕЛЬНОСТЬ ЗАНЯТИЙ 35 МИНУТ</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 ПРОДОЛЖИТЕЛЬНОСТЬ ЗАНЯТИЙ 35-45 МИНУТ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 ПРОДОЛЖИТЕЛЬНОСТЬ ЗАНЯТИЙ 45 МИНУТ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594" w:id="1534"/>
      <w:r>
        <w:rPr>
          <w:rFonts w:ascii="Times New Roman"/>
          <w:b w:val="false"/>
          <w:i w:val="false"/>
          <w:color w:val="000000"/>
          <w:sz w:val="28"/>
        </w:rPr>
        <w:t>
      Примечание:</w:t>
      </w:r>
    </w:p>
    <w:bookmarkEnd w:id="1534"/>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596" w:id="1535"/>
    <w:p>
      <w:pPr>
        <w:spacing w:after="0"/>
        <w:ind w:left="0"/>
        <w:jc w:val="left"/>
      </w:pPr>
      <w:r>
        <w:rPr>
          <w:rFonts w:ascii="Times New Roman"/>
          <w:b/>
          <w:i w:val="false"/>
          <w:color w:val="000000"/>
        </w:rPr>
        <w:t xml:space="preserve"> Индивидуально-развивающая программа</w:t>
      </w:r>
    </w:p>
    <w:bookmarkEnd w:id="1535"/>
    <w:p>
      <w:pPr>
        <w:spacing w:after="0"/>
        <w:ind w:left="0"/>
        <w:jc w:val="both"/>
      </w:pPr>
      <w:bookmarkStart w:name="z1597" w:id="1536"/>
      <w:r>
        <w:rPr>
          <w:rFonts w:ascii="Times New Roman"/>
          <w:b w:val="false"/>
          <w:i w:val="false"/>
          <w:color w:val="000000"/>
          <w:sz w:val="28"/>
        </w:rPr>
        <w:t>
      1. Паспортная часть</w:t>
      </w:r>
    </w:p>
    <w:bookmarkEnd w:id="1536"/>
    <w:p>
      <w:pPr>
        <w:spacing w:after="0"/>
        <w:ind w:left="0"/>
        <w:jc w:val="both"/>
      </w:pPr>
      <w:r>
        <w:rPr>
          <w:rFonts w:ascii="Times New Roman"/>
          <w:b w:val="false"/>
          <w:i w:val="false"/>
          <w:color w:val="000000"/>
          <w:sz w:val="28"/>
        </w:rPr>
        <w:t>1.1 Данные о ребенке и его семье</w:t>
      </w:r>
    </w:p>
    <w:p>
      <w:pPr>
        <w:spacing w:after="0"/>
        <w:ind w:left="0"/>
        <w:jc w:val="both"/>
      </w:pPr>
      <w:r>
        <w:rPr>
          <w:rFonts w:ascii="Times New Roman"/>
          <w:b w:val="false"/>
          <w:i w:val="false"/>
          <w:color w:val="000000"/>
          <w:sz w:val="28"/>
        </w:rPr>
        <w:t>Фамилия ____________________________________________</w:t>
      </w:r>
    </w:p>
    <w:p>
      <w:pPr>
        <w:spacing w:after="0"/>
        <w:ind w:left="0"/>
        <w:jc w:val="both"/>
      </w:pPr>
      <w:r>
        <w:rPr>
          <w:rFonts w:ascii="Times New Roman"/>
          <w:b w:val="false"/>
          <w:i w:val="false"/>
          <w:color w:val="000000"/>
          <w:sz w:val="28"/>
        </w:rPr>
        <w:t>Имя ________________________________________________</w:t>
      </w:r>
    </w:p>
    <w:p>
      <w:pPr>
        <w:spacing w:after="0"/>
        <w:ind w:left="0"/>
        <w:jc w:val="both"/>
      </w:pPr>
      <w:r>
        <w:rPr>
          <w:rFonts w:ascii="Times New Roman"/>
          <w:b w:val="false"/>
          <w:i w:val="false"/>
          <w:color w:val="000000"/>
          <w:sz w:val="28"/>
        </w:rPr>
        <w:t>Дата рождения _______________________________________</w:t>
      </w:r>
    </w:p>
    <w:p>
      <w:pPr>
        <w:spacing w:after="0"/>
        <w:ind w:left="0"/>
        <w:jc w:val="both"/>
      </w:pPr>
      <w:r>
        <w:rPr>
          <w:rFonts w:ascii="Times New Roman"/>
          <w:b w:val="false"/>
          <w:i w:val="false"/>
          <w:color w:val="000000"/>
          <w:sz w:val="28"/>
        </w:rPr>
        <w:t>Дата обращения в РЦ _________________________________</w:t>
      </w:r>
    </w:p>
    <w:p>
      <w:pPr>
        <w:spacing w:after="0"/>
        <w:ind w:left="0"/>
        <w:jc w:val="both"/>
      </w:pPr>
      <w:r>
        <w:rPr>
          <w:rFonts w:ascii="Times New Roman"/>
          <w:b w:val="false"/>
          <w:i w:val="false"/>
          <w:color w:val="000000"/>
          <w:sz w:val="28"/>
        </w:rPr>
        <w:t>Домашний адрес _____________________________________</w:t>
      </w:r>
    </w:p>
    <w:p>
      <w:pPr>
        <w:spacing w:after="0"/>
        <w:ind w:left="0"/>
        <w:jc w:val="both"/>
      </w:pPr>
      <w:r>
        <w:rPr>
          <w:rFonts w:ascii="Times New Roman"/>
          <w:b w:val="false"/>
          <w:i w:val="false"/>
          <w:color w:val="000000"/>
          <w:sz w:val="28"/>
        </w:rPr>
        <w:t>Телефон_____________________________________________</w:t>
      </w:r>
    </w:p>
    <w:p>
      <w:pPr>
        <w:spacing w:after="0"/>
        <w:ind w:left="0"/>
        <w:jc w:val="both"/>
      </w:pPr>
      <w:r>
        <w:rPr>
          <w:rFonts w:ascii="Times New Roman"/>
          <w:b w:val="false"/>
          <w:i w:val="false"/>
          <w:color w:val="000000"/>
          <w:sz w:val="28"/>
        </w:rPr>
        <w:t>Родители: ___________________________________________</w:t>
      </w:r>
    </w:p>
    <w:p>
      <w:pPr>
        <w:spacing w:after="0"/>
        <w:ind w:left="0"/>
        <w:jc w:val="both"/>
      </w:pPr>
      <w:r>
        <w:rPr>
          <w:rFonts w:ascii="Times New Roman"/>
          <w:b w:val="false"/>
          <w:i w:val="false"/>
          <w:color w:val="000000"/>
          <w:sz w:val="28"/>
        </w:rPr>
        <w:t>Мать _______________________________________________</w:t>
      </w:r>
    </w:p>
    <w:p>
      <w:pPr>
        <w:spacing w:after="0"/>
        <w:ind w:left="0"/>
        <w:jc w:val="both"/>
      </w:pPr>
      <w:r>
        <w:rPr>
          <w:rFonts w:ascii="Times New Roman"/>
          <w:b w:val="false"/>
          <w:i w:val="false"/>
          <w:color w:val="000000"/>
          <w:sz w:val="28"/>
        </w:rPr>
        <w:t>Дата рождения _______________________________________</w:t>
      </w:r>
    </w:p>
    <w:p>
      <w:pPr>
        <w:spacing w:after="0"/>
        <w:ind w:left="0"/>
        <w:jc w:val="both"/>
      </w:pPr>
      <w:r>
        <w:rPr>
          <w:rFonts w:ascii="Times New Roman"/>
          <w:b w:val="false"/>
          <w:i w:val="false"/>
          <w:color w:val="000000"/>
          <w:sz w:val="28"/>
        </w:rPr>
        <w:t>Образование _________________________________________</w:t>
      </w:r>
    </w:p>
    <w:p>
      <w:pPr>
        <w:spacing w:after="0"/>
        <w:ind w:left="0"/>
        <w:jc w:val="both"/>
      </w:pPr>
      <w:r>
        <w:rPr>
          <w:rFonts w:ascii="Times New Roman"/>
          <w:b w:val="false"/>
          <w:i w:val="false"/>
          <w:color w:val="000000"/>
          <w:sz w:val="28"/>
        </w:rPr>
        <w:t>Место работы ________________________________________</w:t>
      </w:r>
    </w:p>
    <w:p>
      <w:pPr>
        <w:spacing w:after="0"/>
        <w:ind w:left="0"/>
        <w:jc w:val="both"/>
      </w:pPr>
      <w:r>
        <w:rPr>
          <w:rFonts w:ascii="Times New Roman"/>
          <w:b w:val="false"/>
          <w:i w:val="false"/>
          <w:color w:val="000000"/>
          <w:sz w:val="28"/>
        </w:rPr>
        <w:t>Отец 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Образование ______________________________________________</w:t>
      </w:r>
    </w:p>
    <w:p>
      <w:pPr>
        <w:spacing w:after="0"/>
        <w:ind w:left="0"/>
        <w:jc w:val="both"/>
      </w:pPr>
      <w:r>
        <w:rPr>
          <w:rFonts w:ascii="Times New Roman"/>
          <w:b w:val="false"/>
          <w:i w:val="false"/>
          <w:color w:val="000000"/>
          <w:sz w:val="28"/>
        </w:rPr>
        <w:t>Место работы _____________________________________________</w:t>
      </w:r>
    </w:p>
    <w:p>
      <w:pPr>
        <w:spacing w:after="0"/>
        <w:ind w:left="0"/>
        <w:jc w:val="both"/>
      </w:pPr>
      <w:r>
        <w:rPr>
          <w:rFonts w:ascii="Times New Roman"/>
          <w:b w:val="false"/>
          <w:i w:val="false"/>
          <w:color w:val="000000"/>
          <w:sz w:val="28"/>
        </w:rPr>
        <w:t>Лица, участвующие в воспитании ребенка _____________________</w:t>
      </w:r>
    </w:p>
    <w:p>
      <w:pPr>
        <w:spacing w:after="0"/>
        <w:ind w:left="0"/>
        <w:jc w:val="both"/>
      </w:pPr>
      <w:r>
        <w:rPr>
          <w:rFonts w:ascii="Times New Roman"/>
          <w:b w:val="false"/>
          <w:i w:val="false"/>
          <w:color w:val="000000"/>
          <w:sz w:val="28"/>
        </w:rPr>
        <w:t>Посещение организаций образования _________________________</w:t>
      </w:r>
    </w:p>
    <w:p>
      <w:pPr>
        <w:spacing w:after="0"/>
        <w:ind w:left="0"/>
        <w:jc w:val="both"/>
      </w:pPr>
      <w:r>
        <w:rPr>
          <w:rFonts w:ascii="Times New Roman"/>
          <w:b w:val="false"/>
          <w:i w:val="false"/>
          <w:color w:val="000000"/>
          <w:sz w:val="28"/>
        </w:rPr>
        <w:t>Национальность ___________________________________________</w:t>
      </w:r>
    </w:p>
    <w:p>
      <w:pPr>
        <w:spacing w:after="0"/>
        <w:ind w:left="0"/>
        <w:jc w:val="both"/>
      </w:pPr>
      <w:r>
        <w:rPr>
          <w:rFonts w:ascii="Times New Roman"/>
          <w:b w:val="false"/>
          <w:i w:val="false"/>
          <w:color w:val="000000"/>
          <w:sz w:val="28"/>
        </w:rPr>
        <w:t>Язык обучения ____________________________________________</w:t>
      </w:r>
    </w:p>
    <w:p>
      <w:pPr>
        <w:spacing w:after="0"/>
        <w:ind w:left="0"/>
        <w:jc w:val="both"/>
      </w:pPr>
      <w:r>
        <w:rPr>
          <w:rFonts w:ascii="Times New Roman"/>
          <w:b w:val="false"/>
          <w:i w:val="false"/>
          <w:color w:val="000000"/>
          <w:sz w:val="28"/>
        </w:rPr>
        <w:t>Язык бытового общения ____________________________________</w:t>
      </w:r>
    </w:p>
    <w:p>
      <w:pPr>
        <w:spacing w:after="0"/>
        <w:ind w:left="0"/>
        <w:jc w:val="both"/>
      </w:pPr>
      <w:r>
        <w:rPr>
          <w:rFonts w:ascii="Times New Roman"/>
          <w:b w:val="false"/>
          <w:i w:val="false"/>
          <w:color w:val="000000"/>
          <w:sz w:val="28"/>
        </w:rPr>
        <w:t>Форма обучения___________________________________________</w:t>
      </w:r>
    </w:p>
    <w:p>
      <w:pPr>
        <w:spacing w:after="0"/>
        <w:ind w:left="0"/>
        <w:jc w:val="both"/>
      </w:pPr>
      <w:r>
        <w:rPr>
          <w:rFonts w:ascii="Times New Roman"/>
          <w:b w:val="false"/>
          <w:i w:val="false"/>
          <w:color w:val="000000"/>
          <w:sz w:val="28"/>
        </w:rPr>
        <w:t>Заключение ПМПК ________________________________________</w:t>
      </w:r>
    </w:p>
    <w:p>
      <w:pPr>
        <w:spacing w:after="0"/>
        <w:ind w:left="0"/>
        <w:jc w:val="both"/>
      </w:pPr>
      <w:r>
        <w:rPr>
          <w:rFonts w:ascii="Times New Roman"/>
          <w:b w:val="false"/>
          <w:i w:val="false"/>
          <w:color w:val="000000"/>
          <w:sz w:val="28"/>
        </w:rPr>
        <w:t>Запрос родителей __________________________________________</w:t>
      </w:r>
    </w:p>
    <w:p>
      <w:pPr>
        <w:spacing w:after="0"/>
        <w:ind w:left="0"/>
        <w:jc w:val="both"/>
      </w:pPr>
      <w:r>
        <w:rPr>
          <w:rFonts w:ascii="Times New Roman"/>
          <w:b w:val="false"/>
          <w:i w:val="false"/>
          <w:color w:val="000000"/>
          <w:sz w:val="28"/>
        </w:rPr>
        <w:t>Рекомендации специалистов ПМПК___________________________</w:t>
      </w:r>
    </w:p>
    <w:p>
      <w:pPr>
        <w:spacing w:after="0"/>
        <w:ind w:left="0"/>
        <w:jc w:val="both"/>
      </w:pPr>
      <w:r>
        <w:rPr>
          <w:rFonts w:ascii="Times New Roman"/>
          <w:b w:val="false"/>
          <w:i w:val="false"/>
          <w:color w:val="000000"/>
          <w:sz w:val="28"/>
        </w:rPr>
        <w:t>1.2. Учет видов психолого-педагогической помощи</w:t>
      </w:r>
    </w:p>
    <w:p>
      <w:pPr>
        <w:spacing w:after="0"/>
        <w:ind w:left="0"/>
        <w:jc w:val="both"/>
      </w:pPr>
      <w:r>
        <w:rPr>
          <w:rFonts w:ascii="Times New Roman"/>
          <w:b w:val="false"/>
          <w:i w:val="false"/>
          <w:color w:val="000000"/>
          <w:sz w:val="28"/>
        </w:rPr>
        <w:t>Ф.И. ребенка ______________________________________________</w:t>
      </w:r>
    </w:p>
    <w:p>
      <w:pPr>
        <w:spacing w:after="0"/>
        <w:ind w:left="0"/>
        <w:jc w:val="both"/>
      </w:pPr>
      <w:r>
        <w:rPr>
          <w:rFonts w:ascii="Times New Roman"/>
          <w:b w:val="false"/>
          <w:i w:val="false"/>
          <w:color w:val="000000"/>
          <w:sz w:val="28"/>
        </w:rPr>
        <w:t>Заключение: ______________________________________________</w:t>
      </w:r>
    </w:p>
    <w:p>
      <w:pPr>
        <w:spacing w:after="0"/>
        <w:ind w:left="0"/>
        <w:jc w:val="both"/>
      </w:pPr>
      <w:r>
        <w:rPr>
          <w:rFonts w:ascii="Times New Roman"/>
          <w:b w:val="false"/>
          <w:i w:val="false"/>
          <w:color w:val="000000"/>
          <w:sz w:val="28"/>
        </w:rPr>
        <w:t>Сроки оказания услуг специалистами:</w:t>
      </w:r>
    </w:p>
    <w:p>
      <w:pPr>
        <w:spacing w:after="0"/>
        <w:ind w:left="0"/>
        <w:jc w:val="both"/>
      </w:pPr>
      <w:r>
        <w:rPr>
          <w:rFonts w:ascii="Times New Roman"/>
          <w:b w:val="false"/>
          <w:i w:val="false"/>
          <w:color w:val="000000"/>
          <w:sz w:val="28"/>
        </w:rPr>
        <w:t>цикл №___ с ________ по ____/______ цикл №____ с ______ по _</w:t>
      </w:r>
    </w:p>
    <w:p>
      <w:pPr>
        <w:spacing w:after="0"/>
        <w:ind w:left="0"/>
        <w:jc w:val="both"/>
      </w:pPr>
      <w:r>
        <w:rPr>
          <w:rFonts w:ascii="Times New Roman"/>
          <w:b w:val="false"/>
          <w:i w:val="false"/>
          <w:color w:val="000000"/>
          <w:sz w:val="28"/>
        </w:rPr>
        <w:t>цикл №___ с ______ по _____/_____ цикл №______ с ____ по 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098"/>
        <w:gridCol w:w="666"/>
        <w:gridCol w:w="666"/>
        <w:gridCol w:w="666"/>
        <w:gridCol w:w="667"/>
        <w:gridCol w:w="667"/>
        <w:gridCol w:w="667"/>
        <w:gridCol w:w="667"/>
        <w:gridCol w:w="1035"/>
        <w:gridCol w:w="1035"/>
        <w:gridCol w:w="1035"/>
        <w:gridCol w:w="1036"/>
      </w:tblGrid>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помощи в рамках оказания государственных услуг в сфере психолого-педагогической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услуг в месяц</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группы кратковременного пребывания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группы дневного пребывания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логопедическое занятие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 логопедические занятия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со специальным педагогом (индивидуальные)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со специальным педагогом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психолога (индивидуальные)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психолога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Музыкально-ритмические занятия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оценка психофизического состояния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социального педагога / работника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 -невропатолога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врача-реабилитолога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(индивидуальные)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(подгрупповые)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8" w:id="1537"/>
    <w:p>
      <w:pPr>
        <w:spacing w:after="0"/>
        <w:ind w:left="0"/>
        <w:jc w:val="both"/>
      </w:pPr>
      <w:r>
        <w:rPr>
          <w:rFonts w:ascii="Times New Roman"/>
          <w:b w:val="false"/>
          <w:i w:val="false"/>
          <w:color w:val="000000"/>
          <w:sz w:val="28"/>
        </w:rPr>
        <w:t>
      Продолжение таблицы</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9" w:id="1538"/>
      <w:r>
        <w:rPr>
          <w:rFonts w:ascii="Times New Roman"/>
          <w:b w:val="false"/>
          <w:i w:val="false"/>
          <w:color w:val="000000"/>
          <w:sz w:val="28"/>
        </w:rPr>
        <w:t>
      Заведующий РЦ ____________________________________________</w:t>
      </w:r>
    </w:p>
    <w:bookmarkEnd w:id="1538"/>
    <w:p>
      <w:pPr>
        <w:spacing w:after="0"/>
        <w:ind w:left="0"/>
        <w:jc w:val="both"/>
      </w:pPr>
      <w:r>
        <w:rPr>
          <w:rFonts w:ascii="Times New Roman"/>
          <w:b w:val="false"/>
          <w:i w:val="false"/>
          <w:color w:val="000000"/>
          <w:sz w:val="28"/>
        </w:rPr>
        <w:t>1.3 Учет пребывания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2646"/>
        <w:gridCol w:w="5832"/>
        <w:gridCol w:w="1912"/>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Цикла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планируемого пребывания</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индивидуально - развивающей программе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специалиста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0" w:id="1539"/>
      <w:r>
        <w:rPr>
          <w:rFonts w:ascii="Times New Roman"/>
          <w:b w:val="false"/>
          <w:i w:val="false"/>
          <w:color w:val="000000"/>
          <w:sz w:val="28"/>
        </w:rPr>
        <w:t>
      Заведующий РЦ _____________________________________________</w:t>
      </w:r>
    </w:p>
    <w:bookmarkEnd w:id="1539"/>
    <w:p>
      <w:pPr>
        <w:spacing w:after="0"/>
        <w:ind w:left="0"/>
        <w:jc w:val="both"/>
      </w:pPr>
      <w:r>
        <w:rPr>
          <w:rFonts w:ascii="Times New Roman"/>
          <w:b w:val="false"/>
          <w:i w:val="false"/>
          <w:color w:val="000000"/>
          <w:sz w:val="28"/>
        </w:rPr>
        <w:t>2. Сбор информации о ребенке</w:t>
      </w:r>
    </w:p>
    <w:p>
      <w:pPr>
        <w:spacing w:after="0"/>
        <w:ind w:left="0"/>
        <w:jc w:val="both"/>
      </w:pPr>
      <w:r>
        <w:rPr>
          <w:rFonts w:ascii="Times New Roman"/>
          <w:b w:val="false"/>
          <w:i w:val="false"/>
          <w:color w:val="000000"/>
          <w:sz w:val="28"/>
        </w:rPr>
        <w:t>2.1 Краткая история развития ребенка</w:t>
      </w:r>
    </w:p>
    <w:p>
      <w:pPr>
        <w:spacing w:after="0"/>
        <w:ind w:left="0"/>
        <w:jc w:val="both"/>
      </w:pPr>
      <w:r>
        <w:rPr>
          <w:rFonts w:ascii="Times New Roman"/>
          <w:b w:val="false"/>
          <w:i w:val="false"/>
          <w:color w:val="000000"/>
          <w:sz w:val="28"/>
        </w:rPr>
        <w:t>Моторное развитие:</w:t>
      </w:r>
    </w:p>
    <w:p>
      <w:pPr>
        <w:spacing w:after="0"/>
        <w:ind w:left="0"/>
        <w:jc w:val="both"/>
      </w:pPr>
      <w:r>
        <w:rPr>
          <w:rFonts w:ascii="Times New Roman"/>
          <w:b w:val="false"/>
          <w:i w:val="false"/>
          <w:color w:val="000000"/>
          <w:sz w:val="28"/>
        </w:rPr>
        <w:t>Держать голову _____сидеть ______ ползать _______ходить_____мес.</w:t>
      </w:r>
    </w:p>
    <w:p>
      <w:pPr>
        <w:spacing w:after="0"/>
        <w:ind w:left="0"/>
        <w:jc w:val="both"/>
      </w:pPr>
      <w:r>
        <w:rPr>
          <w:rFonts w:ascii="Times New Roman"/>
          <w:b w:val="false"/>
          <w:i w:val="false"/>
          <w:color w:val="000000"/>
          <w:sz w:val="28"/>
        </w:rPr>
        <w:t>Речевое развитие_____________________________________________</w:t>
      </w:r>
    </w:p>
    <w:p>
      <w:pPr>
        <w:spacing w:after="0"/>
        <w:ind w:left="0"/>
        <w:jc w:val="both"/>
      </w:pPr>
      <w:r>
        <w:rPr>
          <w:rFonts w:ascii="Times New Roman"/>
          <w:b w:val="false"/>
          <w:i w:val="false"/>
          <w:color w:val="000000"/>
          <w:sz w:val="28"/>
        </w:rPr>
        <w:t>Лепет ______________________________________________________</w:t>
      </w:r>
    </w:p>
    <w:p>
      <w:pPr>
        <w:spacing w:after="0"/>
        <w:ind w:left="0"/>
        <w:jc w:val="both"/>
      </w:pPr>
      <w:r>
        <w:rPr>
          <w:rFonts w:ascii="Times New Roman"/>
          <w:b w:val="false"/>
          <w:i w:val="false"/>
          <w:color w:val="000000"/>
          <w:sz w:val="28"/>
        </w:rPr>
        <w:t>Понимать речь взрослого _____________________________________</w:t>
      </w:r>
    </w:p>
    <w:p>
      <w:pPr>
        <w:spacing w:after="0"/>
        <w:ind w:left="0"/>
        <w:jc w:val="both"/>
      </w:pPr>
      <w:r>
        <w:rPr>
          <w:rFonts w:ascii="Times New Roman"/>
          <w:b w:val="false"/>
          <w:i w:val="false"/>
          <w:color w:val="000000"/>
          <w:sz w:val="28"/>
        </w:rPr>
        <w:t>Первые слова ______________________________00_______________</w:t>
      </w:r>
    </w:p>
    <w:p>
      <w:pPr>
        <w:spacing w:after="0"/>
        <w:ind w:left="0"/>
        <w:jc w:val="both"/>
      </w:pPr>
      <w:r>
        <w:rPr>
          <w:rFonts w:ascii="Times New Roman"/>
          <w:b w:val="false"/>
          <w:i w:val="false"/>
          <w:color w:val="000000"/>
          <w:sz w:val="28"/>
        </w:rPr>
        <w:t>Первые фразы ______________________________________________</w:t>
      </w:r>
    </w:p>
    <w:p>
      <w:pPr>
        <w:spacing w:after="0"/>
        <w:ind w:left="0"/>
        <w:jc w:val="both"/>
      </w:pPr>
      <w:r>
        <w:rPr>
          <w:rFonts w:ascii="Times New Roman"/>
          <w:b w:val="false"/>
          <w:i w:val="false"/>
          <w:color w:val="000000"/>
          <w:sz w:val="28"/>
        </w:rPr>
        <w:t>Психическое развитие:</w:t>
      </w:r>
    </w:p>
    <w:p>
      <w:pPr>
        <w:spacing w:after="0"/>
        <w:ind w:left="0"/>
        <w:jc w:val="both"/>
      </w:pPr>
      <w:r>
        <w:rPr>
          <w:rFonts w:ascii="Times New Roman"/>
          <w:b w:val="false"/>
          <w:i w:val="false"/>
          <w:color w:val="000000"/>
          <w:sz w:val="28"/>
        </w:rPr>
        <w:t>Комплекс оживления ________________________________________</w:t>
      </w:r>
    </w:p>
    <w:p>
      <w:pPr>
        <w:spacing w:after="0"/>
        <w:ind w:left="0"/>
        <w:jc w:val="both"/>
      </w:pPr>
      <w:r>
        <w:rPr>
          <w:rFonts w:ascii="Times New Roman"/>
          <w:b w:val="false"/>
          <w:i w:val="false"/>
          <w:color w:val="000000"/>
          <w:sz w:val="28"/>
        </w:rPr>
        <w:t>Первые действия с предметами _______________________________</w:t>
      </w:r>
    </w:p>
    <w:p>
      <w:pPr>
        <w:spacing w:after="0"/>
        <w:ind w:left="0"/>
        <w:jc w:val="both"/>
      </w:pPr>
      <w:r>
        <w:rPr>
          <w:rFonts w:ascii="Times New Roman"/>
          <w:b w:val="false"/>
          <w:i w:val="false"/>
          <w:color w:val="000000"/>
          <w:sz w:val="28"/>
        </w:rPr>
        <w:t>Процессуальная игра ________________________________________</w:t>
      </w:r>
    </w:p>
    <w:p>
      <w:pPr>
        <w:spacing w:after="0"/>
        <w:ind w:left="0"/>
        <w:jc w:val="both"/>
      </w:pPr>
      <w:r>
        <w:rPr>
          <w:rFonts w:ascii="Times New Roman"/>
          <w:b w:val="false"/>
          <w:i w:val="false"/>
          <w:color w:val="000000"/>
          <w:sz w:val="28"/>
        </w:rPr>
        <w:t>Сюжетная игра _____________________________________________</w:t>
      </w:r>
    </w:p>
    <w:p>
      <w:pPr>
        <w:spacing w:after="0"/>
        <w:ind w:left="0"/>
        <w:jc w:val="both"/>
      </w:pPr>
      <w:r>
        <w:rPr>
          <w:rFonts w:ascii="Times New Roman"/>
          <w:b w:val="false"/>
          <w:i w:val="false"/>
          <w:color w:val="000000"/>
          <w:sz w:val="28"/>
        </w:rPr>
        <w:t>Сюжетно-ролевая игра _______________________________________</w:t>
      </w:r>
    </w:p>
    <w:p>
      <w:pPr>
        <w:spacing w:after="0"/>
        <w:ind w:left="0"/>
        <w:jc w:val="both"/>
      </w:pPr>
      <w:r>
        <w:rPr>
          <w:rFonts w:ascii="Times New Roman"/>
          <w:b w:val="false"/>
          <w:i w:val="false"/>
          <w:color w:val="000000"/>
          <w:sz w:val="28"/>
        </w:rPr>
        <w:t>Навыки опрятности и самообслуживания _______________________</w:t>
      </w:r>
    </w:p>
    <w:p>
      <w:pPr>
        <w:spacing w:after="0"/>
        <w:ind w:left="0"/>
        <w:jc w:val="both"/>
      </w:pPr>
      <w:r>
        <w:rPr>
          <w:rFonts w:ascii="Times New Roman"/>
          <w:b w:val="false"/>
          <w:i w:val="false"/>
          <w:color w:val="000000"/>
          <w:sz w:val="28"/>
        </w:rPr>
        <w:t>Особенности семейного воспитания____________________________</w:t>
      </w:r>
    </w:p>
    <w:p>
      <w:pPr>
        <w:spacing w:after="0"/>
        <w:ind w:left="0"/>
        <w:jc w:val="both"/>
      </w:pPr>
      <w:r>
        <w:rPr>
          <w:rFonts w:ascii="Times New Roman"/>
          <w:b w:val="false"/>
          <w:i w:val="false"/>
          <w:color w:val="000000"/>
          <w:sz w:val="28"/>
        </w:rPr>
        <w:t>Специалисты для работы по индивидуально-развивающей программе: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7167"/>
        <w:gridCol w:w="1579"/>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ЛФК</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педагог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Врач-реабилитолог</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Педагог-воспитатель</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специалист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1540"/>
    <w:p>
      <w:pPr>
        <w:spacing w:after="0"/>
        <w:ind w:left="0"/>
        <w:jc w:val="both"/>
      </w:pPr>
      <w:r>
        <w:rPr>
          <w:rFonts w:ascii="Times New Roman"/>
          <w:b w:val="false"/>
          <w:i w:val="false"/>
          <w:color w:val="000000"/>
          <w:sz w:val="28"/>
        </w:rPr>
        <w:t>
      2.2 Протокол оценки психофизического развития (описание свободной деятельности ребенка и его реакции на предлагаемые задания)</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665"/>
        <w:gridCol w:w="2665"/>
        <w:gridCol w:w="1639"/>
        <w:gridCol w:w="1640"/>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2" w:id="1541"/>
      <w:r>
        <w:rPr>
          <w:rFonts w:ascii="Times New Roman"/>
          <w:b w:val="false"/>
          <w:i w:val="false"/>
          <w:color w:val="000000"/>
          <w:sz w:val="28"/>
        </w:rPr>
        <w:t>
      2.3 Состояние психофизического развития ребенка на начало коррекционно-развивающего обучения:</w:t>
      </w:r>
    </w:p>
    <w:bookmarkEnd w:id="1541"/>
    <w:p>
      <w:pPr>
        <w:spacing w:after="0"/>
        <w:ind w:left="0"/>
        <w:jc w:val="both"/>
      </w:pPr>
      <w:r>
        <w:rPr>
          <w:rFonts w:ascii="Times New Roman"/>
          <w:b w:val="false"/>
          <w:i w:val="false"/>
          <w:color w:val="000000"/>
          <w:sz w:val="28"/>
        </w:rPr>
        <w:t>2.3.1 Социальная ситуация развития (состав семьи, жилищно-бытовые условия, особенности воспитания ребенка, интересы и увлечения ребенка)</w:t>
      </w:r>
    </w:p>
    <w:p>
      <w:pPr>
        <w:spacing w:after="0"/>
        <w:ind w:left="0"/>
        <w:jc w:val="both"/>
      </w:pPr>
      <w:r>
        <w:rPr>
          <w:rFonts w:ascii="Times New Roman"/>
          <w:b w:val="false"/>
          <w:i w:val="false"/>
          <w:color w:val="000000"/>
          <w:sz w:val="28"/>
        </w:rPr>
        <w:t>2.3.2 Социальное взаимодействие и коммуникация ________________________</w:t>
      </w:r>
    </w:p>
    <w:p>
      <w:pPr>
        <w:spacing w:after="0"/>
        <w:ind w:left="0"/>
        <w:jc w:val="both"/>
      </w:pPr>
      <w:r>
        <w:rPr>
          <w:rFonts w:ascii="Times New Roman"/>
          <w:b w:val="false"/>
          <w:i w:val="false"/>
          <w:color w:val="000000"/>
          <w:sz w:val="28"/>
        </w:rPr>
        <w:t>2.3.3 Речевое развитие:</w:t>
      </w:r>
    </w:p>
    <w:p>
      <w:pPr>
        <w:spacing w:after="0"/>
        <w:ind w:left="0"/>
        <w:jc w:val="both"/>
      </w:pPr>
      <w:r>
        <w:rPr>
          <w:rFonts w:ascii="Times New Roman"/>
          <w:b w:val="false"/>
          <w:i w:val="false"/>
          <w:color w:val="000000"/>
          <w:sz w:val="28"/>
        </w:rPr>
        <w:t>2.3.4 Развитие познавательной деятельности (мышления, восприятия, внимания, памяти).</w:t>
      </w:r>
    </w:p>
    <w:p>
      <w:pPr>
        <w:spacing w:after="0"/>
        <w:ind w:left="0"/>
        <w:jc w:val="both"/>
      </w:pPr>
      <w:r>
        <w:rPr>
          <w:rFonts w:ascii="Times New Roman"/>
          <w:b w:val="false"/>
          <w:i w:val="false"/>
          <w:color w:val="000000"/>
          <w:sz w:val="28"/>
        </w:rPr>
        <w:t>2.3.5. Развитие ведущей и других видов детской деятельности (изобразительная, конструктивная и пр.)</w:t>
      </w:r>
    </w:p>
    <w:p>
      <w:pPr>
        <w:spacing w:after="0"/>
        <w:ind w:left="0"/>
        <w:jc w:val="both"/>
      </w:pPr>
      <w:r>
        <w:rPr>
          <w:rFonts w:ascii="Times New Roman"/>
          <w:b w:val="false"/>
          <w:i w:val="false"/>
          <w:color w:val="000000"/>
          <w:sz w:val="28"/>
        </w:rPr>
        <w:t>2.3.5 Моторное развитие (крупная, мелкая моторика)_______________________</w:t>
      </w:r>
    </w:p>
    <w:p>
      <w:pPr>
        <w:spacing w:after="0"/>
        <w:ind w:left="0"/>
        <w:jc w:val="both"/>
      </w:pPr>
      <w:r>
        <w:rPr>
          <w:rFonts w:ascii="Times New Roman"/>
          <w:b w:val="false"/>
          <w:i w:val="false"/>
          <w:color w:val="000000"/>
          <w:sz w:val="28"/>
        </w:rPr>
        <w:t>2.3.6 Социально-бытовые и адаптивные навыки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 ________ 20____г</w:t>
            </w:r>
            <w:r>
              <w:br/>
            </w:r>
            <w:r>
              <w:rPr>
                <w:rFonts w:ascii="Times New Roman"/>
                <w:b w:val="false"/>
                <w:i w:val="false"/>
                <w:color w:val="000000"/>
                <w:sz w:val="20"/>
              </w:rPr>
              <w:t>Методист</w:t>
            </w:r>
            <w:r>
              <w:br/>
            </w:r>
            <w:r>
              <w:rPr>
                <w:rFonts w:ascii="Times New Roman"/>
                <w:b w:val="false"/>
                <w:i w:val="false"/>
                <w:color w:val="000000"/>
                <w:sz w:val="20"/>
              </w:rPr>
              <w:t>(подпись) ____________</w:t>
            </w:r>
          </w:p>
        </w:tc>
      </w:tr>
    </w:tbl>
    <w:p>
      <w:pPr>
        <w:spacing w:after="0"/>
        <w:ind w:left="0"/>
        <w:jc w:val="both"/>
      </w:pPr>
      <w:bookmarkStart w:name="z1604" w:id="1542"/>
      <w:r>
        <w:rPr>
          <w:rFonts w:ascii="Times New Roman"/>
          <w:b w:val="false"/>
          <w:i w:val="false"/>
          <w:color w:val="000000"/>
          <w:sz w:val="28"/>
        </w:rPr>
        <w:t>
      3. Коррекционно-развивающая программа</w:t>
      </w:r>
    </w:p>
    <w:bookmarkEnd w:id="1542"/>
    <w:p>
      <w:pPr>
        <w:spacing w:after="0"/>
        <w:ind w:left="0"/>
        <w:jc w:val="both"/>
      </w:pPr>
      <w:r>
        <w:rPr>
          <w:rFonts w:ascii="Times New Roman"/>
          <w:b w:val="false"/>
          <w:i w:val="false"/>
          <w:color w:val="000000"/>
          <w:sz w:val="28"/>
        </w:rPr>
        <w:t>Дата составления программы _________________</w:t>
      </w:r>
    </w:p>
    <w:p>
      <w:pPr>
        <w:spacing w:after="0"/>
        <w:ind w:left="0"/>
        <w:jc w:val="both"/>
      </w:pPr>
      <w:r>
        <w:rPr>
          <w:rFonts w:ascii="Times New Roman"/>
          <w:b w:val="false"/>
          <w:i w:val="false"/>
          <w:color w:val="000000"/>
          <w:sz w:val="28"/>
        </w:rPr>
        <w:t>Ф.И. ______________________________________</w:t>
      </w:r>
    </w:p>
    <w:p>
      <w:pPr>
        <w:spacing w:after="0"/>
        <w:ind w:left="0"/>
        <w:jc w:val="both"/>
      </w:pPr>
      <w:r>
        <w:rPr>
          <w:rFonts w:ascii="Times New Roman"/>
          <w:b w:val="false"/>
          <w:i w:val="false"/>
          <w:color w:val="000000"/>
          <w:sz w:val="28"/>
        </w:rPr>
        <w:t>Возраст ___________________________________</w:t>
      </w:r>
    </w:p>
    <w:p>
      <w:pPr>
        <w:spacing w:after="0"/>
        <w:ind w:left="0"/>
        <w:jc w:val="both"/>
      </w:pPr>
      <w:r>
        <w:rPr>
          <w:rFonts w:ascii="Times New Roman"/>
          <w:b w:val="false"/>
          <w:i w:val="false"/>
          <w:color w:val="000000"/>
          <w:sz w:val="28"/>
        </w:rPr>
        <w:t>Специалисты (профиль)____________________________________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505"/>
        <w:gridCol w:w="4128"/>
        <w:gridCol w:w="183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43"/>
          <w:p>
            <w:pPr>
              <w:spacing w:after="20"/>
              <w:ind w:left="20"/>
              <w:jc w:val="both"/>
            </w:pPr>
            <w:r>
              <w:rPr>
                <w:rFonts w:ascii="Times New Roman"/>
                <w:b w:val="false"/>
                <w:i w:val="false"/>
                <w:color w:val="000000"/>
                <w:sz w:val="20"/>
              </w:rPr>
              <w:t>
Направления развивающей работы</w:t>
            </w:r>
          </w:p>
          <w:bookmarkEnd w:id="1543"/>
          <w:p>
            <w:pPr>
              <w:spacing w:after="20"/>
              <w:ind w:left="20"/>
              <w:jc w:val="both"/>
            </w:pPr>
            <w:r>
              <w:rPr>
                <w:rFonts w:ascii="Times New Roman"/>
                <w:b w:val="false"/>
                <w:i w:val="false"/>
                <w:color w:val="000000"/>
                <w:sz w:val="20"/>
              </w:rPr>
              <w:t xml:space="preserve">
Цели-ожидаемые результаты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достижении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544"/>
    <w:p>
      <w:pPr>
        <w:spacing w:after="0"/>
        <w:ind w:left="0"/>
        <w:jc w:val="both"/>
      </w:pPr>
      <w:r>
        <w:rPr>
          <w:rFonts w:ascii="Times New Roman"/>
          <w:b w:val="false"/>
          <w:i w:val="false"/>
          <w:color w:val="000000"/>
          <w:sz w:val="28"/>
        </w:rPr>
        <w:t>
      3.1. Содержание коррекционно-развивающей программы</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развивающей работы</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методики, приемы, средства развивающей работы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7" w:id="1545"/>
      <w:r>
        <w:rPr>
          <w:rFonts w:ascii="Times New Roman"/>
          <w:b w:val="false"/>
          <w:i w:val="false"/>
          <w:color w:val="000000"/>
          <w:sz w:val="28"/>
        </w:rPr>
        <w:t>
      Заведующий РЦ _____________________________</w:t>
      </w:r>
    </w:p>
    <w:bookmarkEnd w:id="1545"/>
    <w:p>
      <w:pPr>
        <w:spacing w:after="0"/>
        <w:ind w:left="0"/>
        <w:jc w:val="both"/>
      </w:pPr>
      <w:r>
        <w:rPr>
          <w:rFonts w:ascii="Times New Roman"/>
          <w:b w:val="false"/>
          <w:i w:val="false"/>
          <w:color w:val="000000"/>
          <w:sz w:val="28"/>
        </w:rPr>
        <w:t>4. Результаты коррекционо-развивающей помощи</w:t>
      </w:r>
    </w:p>
    <w:p>
      <w:pPr>
        <w:spacing w:after="0"/>
        <w:ind w:left="0"/>
        <w:jc w:val="both"/>
      </w:pPr>
      <w:r>
        <w:rPr>
          <w:rFonts w:ascii="Times New Roman"/>
          <w:b w:val="false"/>
          <w:i w:val="false"/>
          <w:color w:val="000000"/>
          <w:sz w:val="28"/>
        </w:rPr>
        <w:t>4.1 Балльная оценка (0 – цели не достигнуты, 1 – цели достигнуты частично (25%); цели достигнуты не полностью (50%), 3 – цели достигнуты (100%)</w:t>
      </w:r>
    </w:p>
    <w:p>
      <w:pPr>
        <w:spacing w:after="0"/>
        <w:ind w:left="0"/>
        <w:jc w:val="both"/>
      </w:pPr>
      <w:r>
        <w:rPr>
          <w:rFonts w:ascii="Times New Roman"/>
          <w:b w:val="false"/>
          <w:i w:val="false"/>
          <w:color w:val="000000"/>
          <w:sz w:val="28"/>
        </w:rPr>
        <w:t>Дата окончания коррекционного обучения ___________________________</w:t>
      </w:r>
    </w:p>
    <w:p>
      <w:pPr>
        <w:spacing w:after="0"/>
        <w:ind w:left="0"/>
        <w:jc w:val="both"/>
      </w:pPr>
      <w:r>
        <w:rPr>
          <w:rFonts w:ascii="Times New Roman"/>
          <w:b w:val="false"/>
          <w:i w:val="false"/>
          <w:color w:val="000000"/>
          <w:sz w:val="28"/>
        </w:rPr>
        <w:t>Куда направлен (выбыл) __________________________________________</w:t>
      </w:r>
    </w:p>
    <w:p>
      <w:pPr>
        <w:spacing w:after="0"/>
        <w:ind w:left="0"/>
        <w:jc w:val="both"/>
      </w:pPr>
      <w:r>
        <w:rPr>
          <w:rFonts w:ascii="Times New Roman"/>
          <w:b w:val="false"/>
          <w:i w:val="false"/>
          <w:color w:val="000000"/>
          <w:sz w:val="28"/>
        </w:rPr>
        <w:t>4.2 Заключение специалистов: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609" w:id="1546"/>
    <w:p>
      <w:pPr>
        <w:spacing w:after="0"/>
        <w:ind w:left="0"/>
        <w:jc w:val="left"/>
      </w:pPr>
      <w:r>
        <w:rPr>
          <w:rFonts w:ascii="Times New Roman"/>
          <w:b/>
          <w:i w:val="false"/>
          <w:color w:val="000000"/>
        </w:rPr>
        <w:t xml:space="preserve"> Рабочий учебный план</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715"/>
        <w:gridCol w:w="2300"/>
        <w:gridCol w:w="545"/>
        <w:gridCol w:w="545"/>
        <w:gridCol w:w="1644"/>
        <w:gridCol w:w="1077"/>
        <w:gridCol w:w="652"/>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47"/>
          <w:p>
            <w:pPr>
              <w:spacing w:after="20"/>
              <w:ind w:left="20"/>
              <w:jc w:val="both"/>
            </w:pPr>
            <w:r>
              <w:rPr>
                <w:rFonts w:ascii="Times New Roman"/>
                <w:b w:val="false"/>
                <w:i w:val="false"/>
                <w:color w:val="000000"/>
                <w:sz w:val="20"/>
              </w:rPr>
              <w:t>
по завершению курса</w:t>
            </w:r>
          </w:p>
          <w:bookmarkEnd w:id="1547"/>
          <w:p>
            <w:pPr>
              <w:spacing w:after="20"/>
              <w:ind w:left="20"/>
              <w:jc w:val="both"/>
            </w:pPr>
            <w:r>
              <w:rPr>
                <w:rFonts w:ascii="Times New Roman"/>
                <w:b w:val="false"/>
                <w:i w:val="false"/>
                <w:color w:val="000000"/>
                <w:sz w:val="20"/>
              </w:rPr>
              <w:t>
по запросу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речевых навыков" (по методике ДЖАСПЕР)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612" w:id="1548"/>
    <w:p>
      <w:pPr>
        <w:spacing w:after="0"/>
        <w:ind w:left="0"/>
        <w:jc w:val="left"/>
      </w:pPr>
      <w:r>
        <w:rPr>
          <w:rFonts w:ascii="Times New Roman"/>
          <w:b/>
          <w:i w:val="false"/>
          <w:color w:val="000000"/>
        </w:rPr>
        <w:t xml:space="preserve"> Журнал регистрации детей по заключению ПМПК</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546"/>
        <w:gridCol w:w="486"/>
        <w:gridCol w:w="673"/>
        <w:gridCol w:w="2237"/>
        <w:gridCol w:w="1381"/>
        <w:gridCol w:w="861"/>
        <w:gridCol w:w="1921"/>
        <w:gridCol w:w="1734"/>
        <w:gridCol w:w="862"/>
        <w:gridCol w:w="300"/>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 (при его наличии)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заключению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 диагноз)</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 (каз/рус)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заключения и кем (номер ПМПК)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организован (Место посещения других учреждений)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Центре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специальных</w:t>
            </w:r>
            <w:r>
              <w:br/>
            </w:r>
            <w:r>
              <w:rPr>
                <w:rFonts w:ascii="Times New Roman"/>
                <w:b w:val="false"/>
                <w:i w:val="false"/>
                <w:color w:val="000000"/>
                <w:sz w:val="20"/>
              </w:rPr>
              <w:t>организации образования</w:t>
            </w:r>
          </w:p>
        </w:tc>
      </w:tr>
    </w:tbl>
    <w:bookmarkStart w:name="z1614" w:id="1549"/>
    <w:p>
      <w:pPr>
        <w:spacing w:after="0"/>
        <w:ind w:left="0"/>
        <w:jc w:val="left"/>
      </w:pPr>
      <w:r>
        <w:rPr>
          <w:rFonts w:ascii="Times New Roman"/>
          <w:b/>
          <w:i w:val="false"/>
          <w:color w:val="000000"/>
        </w:rPr>
        <w:t xml:space="preserve"> Регистрационная форма</w:t>
      </w:r>
    </w:p>
    <w:bookmarkEnd w:id="1549"/>
    <w:p>
      <w:pPr>
        <w:spacing w:after="0"/>
        <w:ind w:left="0"/>
        <w:jc w:val="both"/>
      </w:pPr>
      <w:bookmarkStart w:name="z1615" w:id="1550"/>
      <w:r>
        <w:rPr>
          <w:rFonts w:ascii="Times New Roman"/>
          <w:b w:val="false"/>
          <w:i w:val="false"/>
          <w:color w:val="000000"/>
          <w:sz w:val="28"/>
        </w:rPr>
        <w:t>
      1. Регистрационный номер ___________________________________</w:t>
      </w:r>
    </w:p>
    <w:bookmarkEnd w:id="1550"/>
    <w:p>
      <w:pPr>
        <w:spacing w:after="0"/>
        <w:ind w:left="0"/>
        <w:jc w:val="both"/>
      </w:pPr>
      <w:r>
        <w:rPr>
          <w:rFonts w:ascii="Times New Roman"/>
          <w:b w:val="false"/>
          <w:i w:val="false"/>
          <w:color w:val="000000"/>
          <w:sz w:val="28"/>
        </w:rPr>
        <w:t>2. Дата первичной консультации (сбор анамнеза) ________________</w:t>
      </w:r>
    </w:p>
    <w:p>
      <w:pPr>
        <w:spacing w:after="0"/>
        <w:ind w:left="0"/>
        <w:jc w:val="both"/>
      </w:pPr>
      <w:r>
        <w:rPr>
          <w:rFonts w:ascii="Times New Roman"/>
          <w:b w:val="false"/>
          <w:i w:val="false"/>
          <w:color w:val="000000"/>
          <w:sz w:val="28"/>
        </w:rPr>
        <w:t>3. ФИО ребенка (при его наличии)_____________________________</w:t>
      </w:r>
    </w:p>
    <w:p>
      <w:pPr>
        <w:spacing w:after="0"/>
        <w:ind w:left="0"/>
        <w:jc w:val="both"/>
      </w:pPr>
      <w:r>
        <w:rPr>
          <w:rFonts w:ascii="Times New Roman"/>
          <w:b w:val="false"/>
          <w:i w:val="false"/>
          <w:color w:val="000000"/>
          <w:sz w:val="28"/>
        </w:rPr>
        <w:t>4. Дата рождения (возраст) ребенка ____________________________</w:t>
      </w:r>
    </w:p>
    <w:p>
      <w:pPr>
        <w:spacing w:after="0"/>
        <w:ind w:left="0"/>
        <w:jc w:val="both"/>
      </w:pPr>
      <w:r>
        <w:rPr>
          <w:rFonts w:ascii="Times New Roman"/>
          <w:b w:val="false"/>
          <w:i w:val="false"/>
          <w:color w:val="000000"/>
          <w:sz w:val="28"/>
        </w:rPr>
        <w:t>5. Кто обращается:</w:t>
      </w:r>
    </w:p>
    <w:p>
      <w:pPr>
        <w:spacing w:after="0"/>
        <w:ind w:left="0"/>
        <w:jc w:val="both"/>
      </w:pPr>
      <w:r>
        <w:rPr>
          <w:rFonts w:ascii="Times New Roman"/>
          <w:b w:val="false"/>
          <w:i w:val="false"/>
          <w:color w:val="000000"/>
          <w:sz w:val="28"/>
        </w:rPr>
        <w:t>Родители, др. ФИО (при его наличии)) _________________________</w:t>
      </w:r>
    </w:p>
    <w:p>
      <w:pPr>
        <w:spacing w:after="0"/>
        <w:ind w:left="0"/>
        <w:jc w:val="both"/>
      </w:pPr>
      <w:r>
        <w:rPr>
          <w:rFonts w:ascii="Times New Roman"/>
          <w:b w:val="false"/>
          <w:i w:val="false"/>
          <w:color w:val="000000"/>
          <w:sz w:val="28"/>
        </w:rPr>
        <w:t>Состав семьи</w:t>
      </w:r>
    </w:p>
    <w:p>
      <w:pPr>
        <w:spacing w:after="0"/>
        <w:ind w:left="0"/>
        <w:jc w:val="both"/>
      </w:pPr>
      <w:r>
        <w:rPr>
          <w:rFonts w:ascii="Times New Roman"/>
          <w:b w:val="false"/>
          <w:i w:val="false"/>
          <w:color w:val="000000"/>
          <w:sz w:val="28"/>
        </w:rPr>
        <w:t>6. Место проживания (адрес)__________________________________</w:t>
      </w:r>
    </w:p>
    <w:p>
      <w:pPr>
        <w:spacing w:after="0"/>
        <w:ind w:left="0"/>
        <w:jc w:val="both"/>
      </w:pPr>
      <w:r>
        <w:rPr>
          <w:rFonts w:ascii="Times New Roman"/>
          <w:b w:val="false"/>
          <w:i w:val="false"/>
          <w:color w:val="000000"/>
          <w:sz w:val="28"/>
        </w:rPr>
        <w:t>7. Кем направлен</w:t>
      </w:r>
    </w:p>
    <w:p>
      <w:pPr>
        <w:spacing w:after="0"/>
        <w:ind w:left="0"/>
        <w:jc w:val="both"/>
      </w:pPr>
      <w:r>
        <w:rPr>
          <w:rFonts w:ascii="Times New Roman"/>
          <w:b w:val="false"/>
          <w:i w:val="false"/>
          <w:color w:val="000000"/>
          <w:sz w:val="28"/>
        </w:rPr>
        <w:t>8. Причина обращения (запрос)________________________________</w:t>
      </w:r>
    </w:p>
    <w:p>
      <w:pPr>
        <w:spacing w:after="0"/>
        <w:ind w:left="0"/>
        <w:jc w:val="both"/>
      </w:pPr>
      <w:r>
        <w:rPr>
          <w:rFonts w:ascii="Times New Roman"/>
          <w:b w:val="false"/>
          <w:i w:val="false"/>
          <w:color w:val="000000"/>
          <w:sz w:val="28"/>
        </w:rPr>
        <w:t>9. Что беспокоит (проблемы ребенка)</w:t>
      </w:r>
    </w:p>
    <w:p>
      <w:pPr>
        <w:spacing w:after="0"/>
        <w:ind w:left="0"/>
        <w:jc w:val="both"/>
      </w:pPr>
      <w:r>
        <w:rPr>
          <w:rFonts w:ascii="Times New Roman"/>
          <w:b w:val="false"/>
          <w:i w:val="false"/>
          <w:color w:val="000000"/>
          <w:sz w:val="28"/>
        </w:rPr>
        <w:t>10. Что рекомендовано:</w:t>
      </w:r>
    </w:p>
    <w:p>
      <w:pPr>
        <w:spacing w:after="0"/>
        <w:ind w:left="0"/>
        <w:jc w:val="both"/>
      </w:pPr>
      <w:r>
        <w:rPr>
          <w:rFonts w:ascii="Times New Roman"/>
          <w:b w:val="false"/>
          <w:i w:val="false"/>
          <w:color w:val="000000"/>
          <w:sz w:val="28"/>
        </w:rPr>
        <w:t>Отказ (причина, что рекомендовано) ___________________________</w:t>
      </w:r>
    </w:p>
    <w:p>
      <w:pPr>
        <w:spacing w:after="0"/>
        <w:ind w:left="0"/>
        <w:jc w:val="both"/>
      </w:pPr>
      <w:r>
        <w:rPr>
          <w:rFonts w:ascii="Times New Roman"/>
          <w:b w:val="false"/>
          <w:i w:val="false"/>
          <w:color w:val="000000"/>
          <w:sz w:val="28"/>
        </w:rPr>
        <w:t>Направлен на диагностическое обследование (дата) ______________</w:t>
      </w:r>
    </w:p>
    <w:p>
      <w:pPr>
        <w:spacing w:after="0"/>
        <w:ind w:left="0"/>
        <w:jc w:val="both"/>
      </w:pPr>
      <w:r>
        <w:rPr>
          <w:rFonts w:ascii="Times New Roman"/>
          <w:b w:val="false"/>
          <w:i w:val="false"/>
          <w:color w:val="000000"/>
          <w:sz w:val="28"/>
        </w:rPr>
        <w:t>М-CHAT, АДОС (дата) ______________________________________</w:t>
      </w:r>
    </w:p>
    <w:p>
      <w:pPr>
        <w:spacing w:after="0"/>
        <w:ind w:left="0"/>
        <w:jc w:val="both"/>
      </w:pPr>
      <w:r>
        <w:rPr>
          <w:rFonts w:ascii="Times New Roman"/>
          <w:b w:val="false"/>
          <w:i w:val="false"/>
          <w:color w:val="000000"/>
          <w:sz w:val="28"/>
        </w:rPr>
        <w:t>11. Контактная информация</w:t>
      </w:r>
    </w:p>
    <w:p>
      <w:pPr>
        <w:spacing w:after="0"/>
        <w:ind w:left="0"/>
        <w:jc w:val="both"/>
      </w:pPr>
      <w:r>
        <w:rPr>
          <w:rFonts w:ascii="Times New Roman"/>
          <w:b w:val="false"/>
          <w:i w:val="false"/>
          <w:color w:val="000000"/>
          <w:sz w:val="28"/>
        </w:rPr>
        <w:t>Телефоны _________________________________________________</w:t>
      </w:r>
    </w:p>
    <w:p>
      <w:pPr>
        <w:spacing w:after="0"/>
        <w:ind w:left="0"/>
        <w:jc w:val="both"/>
      </w:pPr>
      <w:r>
        <w:rPr>
          <w:rFonts w:ascii="Times New Roman"/>
          <w:b w:val="false"/>
          <w:i w:val="false"/>
          <w:color w:val="000000"/>
          <w:sz w:val="28"/>
        </w:rPr>
        <w:t>e-mail _____________________________________________________</w:t>
      </w:r>
    </w:p>
    <w:p>
      <w:pPr>
        <w:spacing w:after="0"/>
        <w:ind w:left="0"/>
        <w:jc w:val="both"/>
      </w:pPr>
      <w:r>
        <w:rPr>
          <w:rFonts w:ascii="Times New Roman"/>
          <w:b w:val="false"/>
          <w:i w:val="false"/>
          <w:color w:val="000000"/>
          <w:sz w:val="28"/>
        </w:rPr>
        <w:t>12. Ответственный за сбор анамнеза __________________________</w:t>
      </w:r>
    </w:p>
    <w:bookmarkStart w:name="z1616" w:id="1551"/>
    <w:p>
      <w:pPr>
        <w:spacing w:after="0"/>
        <w:ind w:left="0"/>
        <w:jc w:val="left"/>
      </w:pPr>
      <w:r>
        <w:rPr>
          <w:rFonts w:ascii="Times New Roman"/>
          <w:b/>
          <w:i w:val="false"/>
          <w:color w:val="000000"/>
        </w:rPr>
        <w:t xml:space="preserve"> Карта развития ребенка</w:t>
      </w:r>
      <w:r>
        <w:br/>
      </w:r>
      <w:r>
        <w:rPr>
          <w:rFonts w:ascii="Times New Roman"/>
          <w:b/>
          <w:i w:val="false"/>
          <w:color w:val="000000"/>
        </w:rPr>
        <w:t>I. Анамнестические данные</w:t>
      </w:r>
    </w:p>
    <w:bookmarkEnd w:id="1551"/>
    <w:bookmarkStart w:name="z1617" w:id="1552"/>
    <w:p>
      <w:pPr>
        <w:spacing w:after="0"/>
        <w:ind w:left="0"/>
        <w:jc w:val="both"/>
      </w:pPr>
      <w:r>
        <w:rPr>
          <w:rFonts w:ascii="Times New Roman"/>
          <w:b w:val="false"/>
          <w:i w:val="false"/>
          <w:color w:val="000000"/>
          <w:sz w:val="28"/>
        </w:rPr>
        <w:t>
      1. Течение беременности: токсикоз (слабый, выраженный), анемия, кровотечение, ОРЗ, грипп. Угроза выкидыша (срок)_____ нефропатия (отеки, белок в моче), быстрый набор веса, повышенное/пониженное артериальное давление. Обострение хронических заболеваний ___ проявление острых заболеваний.</w:t>
      </w:r>
    </w:p>
    <w:bookmarkEnd w:id="1552"/>
    <w:bookmarkStart w:name="z1618" w:id="1553"/>
    <w:p>
      <w:pPr>
        <w:spacing w:after="0"/>
        <w:ind w:left="0"/>
        <w:jc w:val="both"/>
      </w:pPr>
      <w:r>
        <w:rPr>
          <w:rFonts w:ascii="Times New Roman"/>
          <w:b w:val="false"/>
          <w:i w:val="false"/>
          <w:color w:val="000000"/>
          <w:sz w:val="28"/>
        </w:rPr>
        <w:t>
      Лечение (амбулаторное, стационар) ___________________________</w:t>
      </w:r>
    </w:p>
    <w:bookmarkEnd w:id="1553"/>
    <w:bookmarkStart w:name="z1619" w:id="1554"/>
    <w:p>
      <w:pPr>
        <w:spacing w:after="0"/>
        <w:ind w:left="0"/>
        <w:jc w:val="both"/>
      </w:pPr>
      <w:r>
        <w:rPr>
          <w:rFonts w:ascii="Times New Roman"/>
          <w:b w:val="false"/>
          <w:i w:val="false"/>
          <w:color w:val="000000"/>
          <w:sz w:val="28"/>
        </w:rPr>
        <w:t xml:space="preserve">
      Психотравмирующие ситуации, психологические перегрузки _________ Психологическое состояние: агрессия, плаксивость, постоянная усталость, раздражительность, другое </w:t>
      </w:r>
    </w:p>
    <w:bookmarkEnd w:id="1554"/>
    <w:bookmarkStart w:name="z1620" w:id="1555"/>
    <w:p>
      <w:pPr>
        <w:spacing w:after="0"/>
        <w:ind w:left="0"/>
        <w:jc w:val="both"/>
      </w:pPr>
      <w:r>
        <w:rPr>
          <w:rFonts w:ascii="Times New Roman"/>
          <w:b w:val="false"/>
          <w:i w:val="false"/>
          <w:color w:val="000000"/>
          <w:sz w:val="28"/>
        </w:rPr>
        <w:t>
      2. Роды: срок_____________ (раньше, позже срока) _________ самостоятельные,вызванные, оперативные – кесарево сечение). Родовспоможение: стимуляция, капельница, механическое выдавливание плода, щипцы, вакуум.</w:t>
      </w:r>
    </w:p>
    <w:bookmarkEnd w:id="1555"/>
    <w:bookmarkStart w:name="z1621" w:id="1556"/>
    <w:p>
      <w:pPr>
        <w:spacing w:after="0"/>
        <w:ind w:left="0"/>
        <w:jc w:val="both"/>
      </w:pPr>
      <w:r>
        <w:rPr>
          <w:rFonts w:ascii="Times New Roman"/>
          <w:b w:val="false"/>
          <w:i w:val="false"/>
          <w:color w:val="000000"/>
          <w:sz w:val="28"/>
        </w:rPr>
        <w:t>
      Ребенок родился: в головном, ягодичном, ножном прилежании.</w:t>
      </w:r>
    </w:p>
    <w:bookmarkEnd w:id="1556"/>
    <w:bookmarkStart w:name="z1622" w:id="1557"/>
    <w:p>
      <w:pPr>
        <w:spacing w:after="0"/>
        <w:ind w:left="0"/>
        <w:jc w:val="both"/>
      </w:pPr>
      <w:r>
        <w:rPr>
          <w:rFonts w:ascii="Times New Roman"/>
          <w:b w:val="false"/>
          <w:i w:val="false"/>
          <w:color w:val="000000"/>
          <w:sz w:val="28"/>
        </w:rPr>
        <w:t>
      Вес_____окр.груди_____окр.гол. ____ Ребенок закричал: сразу, проводилась реанимация. Имели место: зеленые околоплодные воды, обвитие пуповины вокруг шеи/туловища (тугое, нет), асфиксия, другое.</w:t>
      </w:r>
    </w:p>
    <w:bookmarkEnd w:id="1557"/>
    <w:bookmarkStart w:name="z1623" w:id="1558"/>
    <w:p>
      <w:pPr>
        <w:spacing w:after="0"/>
        <w:ind w:left="0"/>
        <w:jc w:val="both"/>
      </w:pPr>
      <w:r>
        <w:rPr>
          <w:rFonts w:ascii="Times New Roman"/>
          <w:b w:val="false"/>
          <w:i w:val="false"/>
          <w:color w:val="000000"/>
          <w:sz w:val="28"/>
        </w:rPr>
        <w:t>
      Диагноз при рождении: __________________________________</w:t>
      </w:r>
    </w:p>
    <w:bookmarkEnd w:id="1558"/>
    <w:bookmarkStart w:name="z1624" w:id="1559"/>
    <w:p>
      <w:pPr>
        <w:spacing w:after="0"/>
        <w:ind w:left="0"/>
        <w:jc w:val="both"/>
      </w:pPr>
      <w:r>
        <w:rPr>
          <w:rFonts w:ascii="Times New Roman"/>
          <w:b w:val="false"/>
          <w:i w:val="false"/>
          <w:color w:val="000000"/>
          <w:sz w:val="28"/>
        </w:rPr>
        <w:t>
      Стационарное лечение: (заключение после стационара) ________</w:t>
      </w:r>
    </w:p>
    <w:bookmarkEnd w:id="1559"/>
    <w:bookmarkStart w:name="z1625" w:id="1560"/>
    <w:p>
      <w:pPr>
        <w:spacing w:after="0"/>
        <w:ind w:left="0"/>
        <w:jc w:val="both"/>
      </w:pPr>
      <w:r>
        <w:rPr>
          <w:rFonts w:ascii="Times New Roman"/>
          <w:b w:val="false"/>
          <w:i w:val="false"/>
          <w:color w:val="000000"/>
          <w:sz w:val="28"/>
        </w:rPr>
        <w:t>
      Оценка по шкале Апгар______</w:t>
      </w:r>
    </w:p>
    <w:bookmarkEnd w:id="1560"/>
    <w:bookmarkStart w:name="z1626" w:id="1561"/>
    <w:p>
      <w:pPr>
        <w:spacing w:after="0"/>
        <w:ind w:left="0"/>
        <w:jc w:val="both"/>
      </w:pPr>
      <w:r>
        <w:rPr>
          <w:rFonts w:ascii="Times New Roman"/>
          <w:b w:val="false"/>
          <w:i w:val="false"/>
          <w:color w:val="000000"/>
          <w:sz w:val="28"/>
        </w:rPr>
        <w:t>
      3. Вскармливание1-е кормление на_____сутки, взял грудь: активно, вяло, отказался; грудное/искусственно. Отнятие от груди____________</w:t>
      </w:r>
    </w:p>
    <w:bookmarkEnd w:id="1561"/>
    <w:bookmarkStart w:name="z1627" w:id="1562"/>
    <w:p>
      <w:pPr>
        <w:spacing w:after="0"/>
        <w:ind w:left="0"/>
        <w:jc w:val="both"/>
      </w:pPr>
      <w:r>
        <w:rPr>
          <w:rFonts w:ascii="Times New Roman"/>
          <w:b w:val="false"/>
          <w:i w:val="false"/>
          <w:color w:val="000000"/>
          <w:sz w:val="28"/>
        </w:rPr>
        <w:t>
      4. Заболевания(перенесенные с рождения и до настоящего времени)</w:t>
      </w:r>
    </w:p>
    <w:bookmarkEnd w:id="1562"/>
    <w:bookmarkStart w:name="z1628" w:id="1563"/>
    <w:p>
      <w:pPr>
        <w:spacing w:after="0"/>
        <w:ind w:left="0"/>
        <w:jc w:val="both"/>
      </w:pPr>
      <w:r>
        <w:rPr>
          <w:rFonts w:ascii="Times New Roman"/>
          <w:b w:val="false"/>
          <w:i w:val="false"/>
          <w:color w:val="000000"/>
          <w:sz w:val="28"/>
        </w:rPr>
        <w:t>
      Судороги (вздрагивания, тремор ручек/подбородка, судороги при повышении температуры тела до 1 года, дебют и частота судорог)_________</w:t>
      </w:r>
    </w:p>
    <w:bookmarkEnd w:id="1563"/>
    <w:bookmarkStart w:name="z1629" w:id="1564"/>
    <w:p>
      <w:pPr>
        <w:spacing w:after="0"/>
        <w:ind w:left="0"/>
        <w:jc w:val="both"/>
      </w:pPr>
      <w:r>
        <w:rPr>
          <w:rFonts w:ascii="Times New Roman"/>
          <w:b w:val="false"/>
          <w:i w:val="false"/>
          <w:color w:val="000000"/>
          <w:sz w:val="28"/>
        </w:rPr>
        <w:t>
      Нейроинфекции_________________________________________</w:t>
      </w:r>
    </w:p>
    <w:bookmarkEnd w:id="1564"/>
    <w:bookmarkStart w:name="z1630" w:id="1565"/>
    <w:p>
      <w:pPr>
        <w:spacing w:after="0"/>
        <w:ind w:left="0"/>
        <w:jc w:val="both"/>
      </w:pPr>
      <w:r>
        <w:rPr>
          <w:rFonts w:ascii="Times New Roman"/>
          <w:b w:val="false"/>
          <w:i w:val="false"/>
          <w:color w:val="000000"/>
          <w:sz w:val="28"/>
        </w:rPr>
        <w:t>
      Черепно-мозговые травмы__________________________________</w:t>
      </w:r>
    </w:p>
    <w:bookmarkEnd w:id="1565"/>
    <w:bookmarkStart w:name="z1631" w:id="1566"/>
    <w:p>
      <w:pPr>
        <w:spacing w:after="0"/>
        <w:ind w:left="0"/>
        <w:jc w:val="both"/>
      </w:pPr>
      <w:r>
        <w:rPr>
          <w:rFonts w:ascii="Times New Roman"/>
          <w:b w:val="false"/>
          <w:i w:val="false"/>
          <w:color w:val="000000"/>
          <w:sz w:val="28"/>
        </w:rPr>
        <w:t>
      Поствакцинальные осложнения_____________________________</w:t>
      </w:r>
    </w:p>
    <w:bookmarkEnd w:id="1566"/>
    <w:bookmarkStart w:name="z1632" w:id="1567"/>
    <w:p>
      <w:pPr>
        <w:spacing w:after="0"/>
        <w:ind w:left="0"/>
        <w:jc w:val="both"/>
      </w:pPr>
      <w:r>
        <w:rPr>
          <w:rFonts w:ascii="Times New Roman"/>
          <w:b w:val="false"/>
          <w:i w:val="false"/>
          <w:color w:val="000000"/>
          <w:sz w:val="28"/>
        </w:rPr>
        <w:t>
      Инфекционные заболевания_____________________________________</w:t>
      </w:r>
    </w:p>
    <w:bookmarkEnd w:id="1567"/>
    <w:bookmarkStart w:name="z1633" w:id="1568"/>
    <w:p>
      <w:pPr>
        <w:spacing w:after="0"/>
        <w:ind w:left="0"/>
        <w:jc w:val="both"/>
      </w:pPr>
      <w:r>
        <w:rPr>
          <w:rFonts w:ascii="Times New Roman"/>
          <w:b w:val="false"/>
          <w:i w:val="false"/>
          <w:color w:val="000000"/>
          <w:sz w:val="28"/>
        </w:rPr>
        <w:t>
      Заболевания внутренних органов_______________________________</w:t>
      </w:r>
    </w:p>
    <w:bookmarkEnd w:id="1568"/>
    <w:bookmarkStart w:name="z1634" w:id="1569"/>
    <w:p>
      <w:pPr>
        <w:spacing w:after="0"/>
        <w:ind w:left="0"/>
        <w:jc w:val="both"/>
      </w:pPr>
      <w:r>
        <w:rPr>
          <w:rFonts w:ascii="Times New Roman"/>
          <w:b w:val="false"/>
          <w:i w:val="false"/>
          <w:color w:val="000000"/>
          <w:sz w:val="28"/>
        </w:rPr>
        <w:t>
      Диатез, дисбактериоз, аллергия__________________________________</w:t>
      </w:r>
    </w:p>
    <w:bookmarkEnd w:id="1569"/>
    <w:bookmarkStart w:name="z1635" w:id="1570"/>
    <w:p>
      <w:pPr>
        <w:spacing w:after="0"/>
        <w:ind w:left="0"/>
        <w:jc w:val="both"/>
      </w:pPr>
      <w:r>
        <w:rPr>
          <w:rFonts w:ascii="Times New Roman"/>
          <w:b w:val="false"/>
          <w:i w:val="false"/>
          <w:color w:val="000000"/>
          <w:sz w:val="28"/>
        </w:rPr>
        <w:t>
      Связь ухудшения психического состояния с соматическим неблагополучием: тревоги, страхи, другие аффективные расстройства, стереотипии_______________</w:t>
      </w:r>
    </w:p>
    <w:bookmarkEnd w:id="1570"/>
    <w:bookmarkStart w:name="z1636" w:id="1571"/>
    <w:p>
      <w:pPr>
        <w:spacing w:after="0"/>
        <w:ind w:left="0"/>
        <w:jc w:val="both"/>
      </w:pPr>
      <w:r>
        <w:rPr>
          <w:rFonts w:ascii="Times New Roman"/>
          <w:b w:val="false"/>
          <w:i w:val="false"/>
          <w:color w:val="000000"/>
          <w:sz w:val="28"/>
        </w:rPr>
        <w:t>
      Манифестация проявлений аутизма, регресс приобретенных навыков, общения, речи после соматического заболевания, вакцинации, стресса______</w:t>
      </w:r>
    </w:p>
    <w:bookmarkEnd w:id="1571"/>
    <w:bookmarkStart w:name="z1637" w:id="1572"/>
    <w:p>
      <w:pPr>
        <w:spacing w:after="0"/>
        <w:ind w:left="0"/>
        <w:jc w:val="both"/>
      </w:pPr>
      <w:r>
        <w:rPr>
          <w:rFonts w:ascii="Times New Roman"/>
          <w:b w:val="false"/>
          <w:i w:val="false"/>
          <w:color w:val="000000"/>
          <w:sz w:val="28"/>
        </w:rPr>
        <w:t>
      Семейный анамнез_______________________________________</w:t>
      </w:r>
    </w:p>
    <w:bookmarkEnd w:id="1572"/>
    <w:bookmarkStart w:name="z1638" w:id="1573"/>
    <w:p>
      <w:pPr>
        <w:spacing w:after="0"/>
        <w:ind w:left="0"/>
        <w:jc w:val="both"/>
      </w:pPr>
      <w:r>
        <w:rPr>
          <w:rFonts w:ascii="Times New Roman"/>
          <w:b w:val="false"/>
          <w:i w:val="false"/>
          <w:color w:val="000000"/>
          <w:sz w:val="28"/>
        </w:rPr>
        <w:t>
      Психическое развитие:</w:t>
      </w:r>
    </w:p>
    <w:bookmarkEnd w:id="1573"/>
    <w:bookmarkStart w:name="z1639" w:id="1574"/>
    <w:p>
      <w:pPr>
        <w:spacing w:after="0"/>
        <w:ind w:left="0"/>
        <w:jc w:val="both"/>
      </w:pPr>
      <w:r>
        <w:rPr>
          <w:rFonts w:ascii="Times New Roman"/>
          <w:b w:val="false"/>
          <w:i w:val="false"/>
          <w:color w:val="000000"/>
          <w:sz w:val="28"/>
        </w:rPr>
        <w:t>
      1 год жизни</w:t>
      </w:r>
    </w:p>
    <w:bookmarkEnd w:id="1574"/>
    <w:bookmarkStart w:name="z1640" w:id="1575"/>
    <w:p>
      <w:pPr>
        <w:spacing w:after="0"/>
        <w:ind w:left="0"/>
        <w:jc w:val="both"/>
      </w:pPr>
      <w:r>
        <w:rPr>
          <w:rFonts w:ascii="Times New Roman"/>
          <w:b w:val="false"/>
          <w:i w:val="false"/>
          <w:color w:val="000000"/>
          <w:sz w:val="28"/>
        </w:rPr>
        <w:t>
      Моторное развитие: голову держит с____мес., сидит с ____мес., ползал (да/нет) с ____мес. много/мало, (вперед, боком, пятился назад), ходит самостоятельно с _____мес. Особенности дебюта ходьбы: часто падал, боялся самостоятельно ходить, ходил боком, "на цыпочках", на пяточках, косолапил, часто оступался, сразу побежал, другое</w:t>
      </w:r>
    </w:p>
    <w:bookmarkEnd w:id="1575"/>
    <w:bookmarkStart w:name="z1641" w:id="1576"/>
    <w:p>
      <w:pPr>
        <w:spacing w:after="0"/>
        <w:ind w:left="0"/>
        <w:jc w:val="both"/>
      </w:pPr>
      <w:r>
        <w:rPr>
          <w:rFonts w:ascii="Times New Roman"/>
          <w:b w:val="false"/>
          <w:i w:val="false"/>
          <w:color w:val="000000"/>
          <w:sz w:val="28"/>
        </w:rPr>
        <w:t xml:space="preserve">
      Нарушение мышечного тонуса: гипертонус, гипотонус. </w:t>
      </w:r>
    </w:p>
    <w:bookmarkEnd w:id="1576"/>
    <w:bookmarkStart w:name="z1642" w:id="1577"/>
    <w:p>
      <w:pPr>
        <w:spacing w:after="0"/>
        <w:ind w:left="0"/>
        <w:jc w:val="both"/>
      </w:pPr>
      <w:r>
        <w:rPr>
          <w:rFonts w:ascii="Times New Roman"/>
          <w:b w:val="false"/>
          <w:i w:val="false"/>
          <w:color w:val="000000"/>
          <w:sz w:val="28"/>
        </w:rPr>
        <w:t>
      Психосоматическое состояние:нарушения режима сна (путает день с ночью, засыпает лишь в определенных условиях (на улице, балконе, при укачивании). Крик и сопротивление при пеленании, прикосновении, взятии на руки, купании, массаже. Страхи, тревога, нарушения питания: возможность кормления лишь в особых условиях (ночью, в просоночном состоянии и т.д.). Избирательность в еде. Гиперсензитивность к твердой пище, употребление только протертой.</w:t>
      </w:r>
    </w:p>
    <w:bookmarkEnd w:id="1577"/>
    <w:bookmarkStart w:name="z1643" w:id="1578"/>
    <w:p>
      <w:pPr>
        <w:spacing w:after="0"/>
        <w:ind w:left="0"/>
        <w:jc w:val="both"/>
      </w:pPr>
      <w:r>
        <w:rPr>
          <w:rFonts w:ascii="Times New Roman"/>
          <w:b w:val="false"/>
          <w:i w:val="false"/>
          <w:color w:val="000000"/>
          <w:sz w:val="28"/>
        </w:rPr>
        <w:t>
      Сенсорное развитие:реакции зрительного и слухового сосредоточения ______________ прослеживания _____ локализации источника звука ______</w:t>
      </w:r>
    </w:p>
    <w:bookmarkEnd w:id="1578"/>
    <w:bookmarkStart w:name="z1644" w:id="1579"/>
    <w:p>
      <w:pPr>
        <w:spacing w:after="0"/>
        <w:ind w:left="0"/>
        <w:jc w:val="both"/>
      </w:pPr>
      <w:r>
        <w:rPr>
          <w:rFonts w:ascii="Times New Roman"/>
          <w:b w:val="false"/>
          <w:i w:val="false"/>
          <w:color w:val="000000"/>
          <w:sz w:val="28"/>
        </w:rPr>
        <w:t xml:space="preserve">
      Чрезмерная сосредоточенность, завороженность в рассматривании объектов (световое пятно, узор обоев, ковра, мелькании теней, рекламному ролику и пр.), или вслушании определенной музыки, стойкое предпочтение только одному объекту рассматривания и слушания. </w:t>
      </w:r>
    </w:p>
    <w:bookmarkEnd w:id="1579"/>
    <w:bookmarkStart w:name="z1645" w:id="1580"/>
    <w:p>
      <w:pPr>
        <w:spacing w:after="0"/>
        <w:ind w:left="0"/>
        <w:jc w:val="both"/>
      </w:pPr>
      <w:r>
        <w:rPr>
          <w:rFonts w:ascii="Times New Roman"/>
          <w:b w:val="false"/>
          <w:i w:val="false"/>
          <w:color w:val="000000"/>
          <w:sz w:val="28"/>
        </w:rPr>
        <w:t>
      Эмоциональное развитие. Улыбка, комплекс оживления с ______мес. Слабость, редкость, отставленность комплекса оживления, отнесенность не к человеку, а неодушевленному предмету. Фиксация взгляда на лице и глазах человека –отсутствие, слабость______________________ (взгляд вверх, "мимо", "сквозь").</w:t>
      </w:r>
    </w:p>
    <w:bookmarkEnd w:id="1580"/>
    <w:bookmarkStart w:name="z1646" w:id="1581"/>
    <w:p>
      <w:pPr>
        <w:spacing w:after="0"/>
        <w:ind w:left="0"/>
        <w:jc w:val="both"/>
      </w:pPr>
      <w:r>
        <w:rPr>
          <w:rFonts w:ascii="Times New Roman"/>
          <w:b w:val="false"/>
          <w:i w:val="false"/>
          <w:color w:val="000000"/>
          <w:sz w:val="28"/>
        </w:rPr>
        <w:t xml:space="preserve">
      Эмоциональные игры "Ладушки", "Ку-ку" ______________________ </w:t>
      </w:r>
    </w:p>
    <w:bookmarkEnd w:id="1581"/>
    <w:bookmarkStart w:name="z1647" w:id="1582"/>
    <w:p>
      <w:pPr>
        <w:spacing w:after="0"/>
        <w:ind w:left="0"/>
        <w:jc w:val="both"/>
      </w:pPr>
      <w:r>
        <w:rPr>
          <w:rFonts w:ascii="Times New Roman"/>
          <w:b w:val="false"/>
          <w:i w:val="false"/>
          <w:color w:val="000000"/>
          <w:sz w:val="28"/>
        </w:rPr>
        <w:t xml:space="preserve">
      Слабая эмоциональная откликаемость. Быстрая пресыщаемость в контакте. Трудности вызывания эмоциональной реакции, заражения эмоцией взрослого. Отрешенный, безразличный или тревожный, напряженный, испуганный взгляд. </w:t>
      </w:r>
    </w:p>
    <w:bookmarkEnd w:id="1582"/>
    <w:bookmarkStart w:name="z1648" w:id="1583"/>
    <w:p>
      <w:pPr>
        <w:spacing w:after="0"/>
        <w:ind w:left="0"/>
        <w:jc w:val="both"/>
      </w:pPr>
      <w:r>
        <w:rPr>
          <w:rFonts w:ascii="Times New Roman"/>
          <w:b w:val="false"/>
          <w:i w:val="false"/>
          <w:color w:val="000000"/>
          <w:sz w:val="28"/>
        </w:rPr>
        <w:t>
      Формирование привязанности__________________________________</w:t>
      </w:r>
    </w:p>
    <w:bookmarkEnd w:id="1583"/>
    <w:bookmarkStart w:name="z1649" w:id="1584"/>
    <w:p>
      <w:pPr>
        <w:spacing w:after="0"/>
        <w:ind w:left="0"/>
        <w:jc w:val="both"/>
      </w:pPr>
      <w:r>
        <w:rPr>
          <w:rFonts w:ascii="Times New Roman"/>
          <w:b w:val="false"/>
          <w:i w:val="false"/>
          <w:color w:val="000000"/>
          <w:sz w:val="28"/>
        </w:rPr>
        <w:t>
      Задержка и слабость реакции узнавания матери: не требует внимания, не просится на руки, слабо реагирует на ее уход. Сопротивление при взятии на руки. Отсутствие страха незнакомых лиц, спокойное пребывание у чужих на руках. "Сверхобщительность".</w:t>
      </w:r>
    </w:p>
    <w:bookmarkEnd w:id="1584"/>
    <w:bookmarkStart w:name="z1650" w:id="1585"/>
    <w:p>
      <w:pPr>
        <w:spacing w:after="0"/>
        <w:ind w:left="0"/>
        <w:jc w:val="both"/>
      </w:pPr>
      <w:r>
        <w:rPr>
          <w:rFonts w:ascii="Times New Roman"/>
          <w:b w:val="false"/>
          <w:i w:val="false"/>
          <w:color w:val="000000"/>
          <w:sz w:val="28"/>
        </w:rPr>
        <w:t>
      Симбиотическая связь с матерью (или с кем-нибудь из близких): непереносимость ее самого кратковременного отсутствия (патологические вегетативные реакции). Непереносимость незнакомых лиц: тревога, страхи, сопротивление при взятии на руки, агрессия.</w:t>
      </w:r>
    </w:p>
    <w:bookmarkEnd w:id="1585"/>
    <w:bookmarkStart w:name="z1651" w:id="1586"/>
    <w:p>
      <w:pPr>
        <w:spacing w:after="0"/>
        <w:ind w:left="0"/>
        <w:jc w:val="both"/>
      </w:pPr>
      <w:r>
        <w:rPr>
          <w:rFonts w:ascii="Times New Roman"/>
          <w:b w:val="false"/>
          <w:i w:val="false"/>
          <w:color w:val="000000"/>
          <w:sz w:val="28"/>
        </w:rPr>
        <w:t>
      2-3 год жизни</w:t>
      </w:r>
    </w:p>
    <w:bookmarkEnd w:id="1586"/>
    <w:bookmarkStart w:name="z1652" w:id="1587"/>
    <w:p>
      <w:pPr>
        <w:spacing w:after="0"/>
        <w:ind w:left="0"/>
        <w:jc w:val="both"/>
      </w:pPr>
      <w:r>
        <w:rPr>
          <w:rFonts w:ascii="Times New Roman"/>
          <w:b w:val="false"/>
          <w:i w:val="false"/>
          <w:color w:val="000000"/>
          <w:sz w:val="28"/>
        </w:rPr>
        <w:t>
      Особенности двигательной сферы. Двигательное беспокойство, "полевое" поведение с хаотической миграцией.Лазанье по мебели. Плавность движений, ловкость при лазанье, балансировании. Угловатость, неуклюжесть, порывистость, некоординированностьмарионеточность движений. Двигательные стереотипии: однообразные повороты головы. Ритмические сгибания и разгибания пальцев рук. Машущие движения пальцами либо всей кистью. Кружение вокруг своей оси, бег по кругу, от стенки к стенке, разряды прыжков____________________________</w:t>
      </w:r>
    </w:p>
    <w:bookmarkEnd w:id="1587"/>
    <w:bookmarkStart w:name="z1653" w:id="1588"/>
    <w:p>
      <w:pPr>
        <w:spacing w:after="0"/>
        <w:ind w:left="0"/>
        <w:jc w:val="both"/>
      </w:pPr>
      <w:r>
        <w:rPr>
          <w:rFonts w:ascii="Times New Roman"/>
          <w:b w:val="false"/>
          <w:i w:val="false"/>
          <w:color w:val="000000"/>
          <w:sz w:val="28"/>
        </w:rPr>
        <w:t>
      Психосоматическое состояние: нарушения сна и питания: приверженность к узкому кругу</w:t>
      </w:r>
    </w:p>
    <w:bookmarkEnd w:id="1588"/>
    <w:bookmarkStart w:name="z1654" w:id="1589"/>
    <w:p>
      <w:pPr>
        <w:spacing w:after="0"/>
        <w:ind w:left="0"/>
        <w:jc w:val="both"/>
      </w:pPr>
      <w:r>
        <w:rPr>
          <w:rFonts w:ascii="Times New Roman"/>
          <w:b w:val="false"/>
          <w:i w:val="false"/>
          <w:color w:val="000000"/>
          <w:sz w:val="28"/>
        </w:rPr>
        <w:t>
      еды. Отвергание новых видов пищи. _____________________________</w:t>
      </w:r>
    </w:p>
    <w:bookmarkEnd w:id="1589"/>
    <w:bookmarkStart w:name="z1655" w:id="1590"/>
    <w:p>
      <w:pPr>
        <w:spacing w:after="0"/>
        <w:ind w:left="0"/>
        <w:jc w:val="both"/>
      </w:pPr>
      <w:r>
        <w:rPr>
          <w:rFonts w:ascii="Times New Roman"/>
          <w:b w:val="false"/>
          <w:i w:val="false"/>
          <w:color w:val="000000"/>
          <w:sz w:val="28"/>
        </w:rPr>
        <w:t>
      Соблюдает ли диету (безглютеновая, безказеиновая диета (БГБК), кетогенная диета)?</w:t>
      </w:r>
    </w:p>
    <w:bookmarkEnd w:id="1590"/>
    <w:bookmarkStart w:name="z1656" w:id="1591"/>
    <w:p>
      <w:pPr>
        <w:spacing w:after="0"/>
        <w:ind w:left="0"/>
        <w:jc w:val="both"/>
      </w:pPr>
      <w:r>
        <w:rPr>
          <w:rFonts w:ascii="Times New Roman"/>
          <w:b w:val="false"/>
          <w:i w:val="false"/>
          <w:color w:val="000000"/>
          <w:sz w:val="28"/>
        </w:rPr>
        <w:t>
      Страхи: __________________________________________________</w:t>
      </w:r>
    </w:p>
    <w:bookmarkEnd w:id="1591"/>
    <w:bookmarkStart w:name="z1657" w:id="1592"/>
    <w:p>
      <w:pPr>
        <w:spacing w:after="0"/>
        <w:ind w:left="0"/>
        <w:jc w:val="both"/>
      </w:pPr>
      <w:r>
        <w:rPr>
          <w:rFonts w:ascii="Times New Roman"/>
          <w:b w:val="false"/>
          <w:i w:val="false"/>
          <w:color w:val="000000"/>
          <w:sz w:val="28"/>
        </w:rPr>
        <w:t>
      Необычность страхов. Отсутствие страха темноты, высоты. Нарушение чувства самосохранения:отсутствие "чувства края", стремление выбежать на проезжую часть улицы, убежать на прогулке). _______________Повышенная или сниженная чувствительность (к чему?):</w:t>
      </w:r>
    </w:p>
    <w:bookmarkEnd w:id="1592"/>
    <w:bookmarkStart w:name="z1658" w:id="1593"/>
    <w:p>
      <w:pPr>
        <w:spacing w:after="0"/>
        <w:ind w:left="0"/>
        <w:jc w:val="both"/>
      </w:pPr>
      <w:r>
        <w:rPr>
          <w:rFonts w:ascii="Times New Roman"/>
          <w:b w:val="false"/>
          <w:i w:val="false"/>
          <w:color w:val="000000"/>
          <w:sz w:val="28"/>
        </w:rPr>
        <w:t>
      Агрессия, самоагрессия______________________________________</w:t>
      </w:r>
    </w:p>
    <w:bookmarkEnd w:id="1593"/>
    <w:bookmarkStart w:name="z1659" w:id="1594"/>
    <w:p>
      <w:pPr>
        <w:spacing w:after="0"/>
        <w:ind w:left="0"/>
        <w:jc w:val="both"/>
      </w:pPr>
      <w:r>
        <w:rPr>
          <w:rFonts w:ascii="Times New Roman"/>
          <w:b w:val="false"/>
          <w:i w:val="false"/>
          <w:color w:val="000000"/>
          <w:sz w:val="28"/>
        </w:rPr>
        <w:t>
      Жесткое следование усвоенному режиму. Приверженность привычным деталям окружающего (расположение мебели, предметов, игрушек), к одной и той же одежде. Болезненная реакция на их изменения____________________.</w:t>
      </w:r>
    </w:p>
    <w:bookmarkEnd w:id="1594"/>
    <w:bookmarkStart w:name="z1660" w:id="1595"/>
    <w:p>
      <w:pPr>
        <w:spacing w:after="0"/>
        <w:ind w:left="0"/>
        <w:jc w:val="both"/>
      </w:pPr>
      <w:r>
        <w:rPr>
          <w:rFonts w:ascii="Times New Roman"/>
          <w:b w:val="false"/>
          <w:i w:val="false"/>
          <w:color w:val="000000"/>
          <w:sz w:val="28"/>
        </w:rPr>
        <w:t>
      Эмоционально-коммуникативное и социальное развитие (развитие на данный момент и с какого возраста)</w:t>
      </w:r>
    </w:p>
    <w:bookmarkEnd w:id="1595"/>
    <w:bookmarkStart w:name="z1661" w:id="1596"/>
    <w:p>
      <w:pPr>
        <w:spacing w:after="0"/>
        <w:ind w:left="0"/>
        <w:jc w:val="both"/>
      </w:pPr>
      <w:r>
        <w:rPr>
          <w:rFonts w:ascii="Times New Roman"/>
          <w:b w:val="false"/>
          <w:i w:val="false"/>
          <w:color w:val="000000"/>
          <w:sz w:val="28"/>
        </w:rPr>
        <w:t>
      Смотрит в лицо, глаза, когда к нему обращаются: да, нет, непостоянно_______</w:t>
      </w:r>
    </w:p>
    <w:bookmarkEnd w:id="1596"/>
    <w:bookmarkStart w:name="z1662" w:id="1597"/>
    <w:p>
      <w:pPr>
        <w:spacing w:after="0"/>
        <w:ind w:left="0"/>
        <w:jc w:val="both"/>
      </w:pPr>
      <w:r>
        <w:rPr>
          <w:rFonts w:ascii="Times New Roman"/>
          <w:b w:val="false"/>
          <w:i w:val="false"/>
          <w:color w:val="000000"/>
          <w:sz w:val="28"/>
        </w:rPr>
        <w:t>
      Проявляет внимание и слушает, что ему показывают и говорят: да, нет, непостоянно_____</w:t>
      </w:r>
    </w:p>
    <w:bookmarkEnd w:id="1597"/>
    <w:bookmarkStart w:name="z1663" w:id="1598"/>
    <w:p>
      <w:pPr>
        <w:spacing w:after="0"/>
        <w:ind w:left="0"/>
        <w:jc w:val="both"/>
      </w:pPr>
      <w:r>
        <w:rPr>
          <w:rFonts w:ascii="Times New Roman"/>
          <w:b w:val="false"/>
          <w:i w:val="false"/>
          <w:color w:val="000000"/>
          <w:sz w:val="28"/>
        </w:rPr>
        <w:t>
      Смотрит туда, куда показывают рукой, пальцем, привлекая внимание: да, нет, непостоянно_______</w:t>
      </w:r>
    </w:p>
    <w:bookmarkEnd w:id="1598"/>
    <w:bookmarkStart w:name="z1664" w:id="1599"/>
    <w:p>
      <w:pPr>
        <w:spacing w:after="0"/>
        <w:ind w:left="0"/>
        <w:jc w:val="both"/>
      </w:pPr>
      <w:r>
        <w:rPr>
          <w:rFonts w:ascii="Times New Roman"/>
          <w:b w:val="false"/>
          <w:i w:val="false"/>
          <w:color w:val="000000"/>
          <w:sz w:val="28"/>
        </w:rPr>
        <w:t>
      Отсутствие/использование любых жестов, движений, поз, вокализаций, механическое использование руки, туловища взрослого для удовлетворения своих желаний: _____________________</w:t>
      </w:r>
    </w:p>
    <w:bookmarkEnd w:id="1599"/>
    <w:bookmarkStart w:name="z1665" w:id="1600"/>
    <w:p>
      <w:pPr>
        <w:spacing w:after="0"/>
        <w:ind w:left="0"/>
        <w:jc w:val="both"/>
      </w:pPr>
      <w:r>
        <w:rPr>
          <w:rFonts w:ascii="Times New Roman"/>
          <w:b w:val="false"/>
          <w:i w:val="false"/>
          <w:color w:val="000000"/>
          <w:sz w:val="28"/>
        </w:rPr>
        <w:t>
      Наличие/ отсутствие указательных, иных социальных жестов, движений головой, означающих утверждение либо отрицание, жестов приветствия или прощания____________________________________</w:t>
      </w:r>
    </w:p>
    <w:bookmarkEnd w:id="1600"/>
    <w:bookmarkStart w:name="z1666" w:id="1601"/>
    <w:p>
      <w:pPr>
        <w:spacing w:after="0"/>
        <w:ind w:left="0"/>
        <w:jc w:val="both"/>
      </w:pPr>
      <w:r>
        <w:rPr>
          <w:rFonts w:ascii="Times New Roman"/>
          <w:b w:val="false"/>
          <w:i w:val="false"/>
          <w:color w:val="000000"/>
          <w:sz w:val="28"/>
        </w:rPr>
        <w:t>
      Отклик на имя: отсутствие, непостоянно, всегда____________________</w:t>
      </w:r>
    </w:p>
    <w:bookmarkEnd w:id="1601"/>
    <w:bookmarkStart w:name="z1667" w:id="1602"/>
    <w:p>
      <w:pPr>
        <w:spacing w:after="0"/>
        <w:ind w:left="0"/>
        <w:jc w:val="both"/>
      </w:pPr>
      <w:r>
        <w:rPr>
          <w:rFonts w:ascii="Times New Roman"/>
          <w:b w:val="false"/>
          <w:i w:val="false"/>
          <w:color w:val="000000"/>
          <w:sz w:val="28"/>
        </w:rPr>
        <w:t>
      Реакции на словесные обращения _____________________________</w:t>
      </w:r>
    </w:p>
    <w:bookmarkEnd w:id="1602"/>
    <w:bookmarkStart w:name="z1668" w:id="1603"/>
    <w:p>
      <w:pPr>
        <w:spacing w:after="0"/>
        <w:ind w:left="0"/>
        <w:jc w:val="both"/>
      </w:pPr>
      <w:r>
        <w:rPr>
          <w:rFonts w:ascii="Times New Roman"/>
          <w:b w:val="false"/>
          <w:i w:val="false"/>
          <w:color w:val="000000"/>
          <w:sz w:val="28"/>
        </w:rPr>
        <w:t>
      Избирательность ответных реакций на речь. _______________</w:t>
      </w:r>
    </w:p>
    <w:bookmarkEnd w:id="1603"/>
    <w:bookmarkStart w:name="z1669" w:id="1604"/>
    <w:p>
      <w:pPr>
        <w:spacing w:after="0"/>
        <w:ind w:left="0"/>
        <w:jc w:val="both"/>
      </w:pPr>
      <w:r>
        <w:rPr>
          <w:rFonts w:ascii="Times New Roman"/>
          <w:b w:val="false"/>
          <w:i w:val="false"/>
          <w:color w:val="000000"/>
          <w:sz w:val="28"/>
        </w:rPr>
        <w:t>
      Первые слова__________Какие ________________________________</w:t>
      </w:r>
    </w:p>
    <w:bookmarkEnd w:id="1604"/>
    <w:bookmarkStart w:name="z1670" w:id="1605"/>
    <w:p>
      <w:pPr>
        <w:spacing w:after="0"/>
        <w:ind w:left="0"/>
        <w:jc w:val="both"/>
      </w:pPr>
      <w:r>
        <w:rPr>
          <w:rFonts w:ascii="Times New Roman"/>
          <w:b w:val="false"/>
          <w:i w:val="false"/>
          <w:color w:val="000000"/>
          <w:sz w:val="28"/>
        </w:rPr>
        <w:t>
      Первые фразы ___________________________________________</w:t>
      </w:r>
    </w:p>
    <w:bookmarkEnd w:id="1605"/>
    <w:bookmarkStart w:name="z1671" w:id="1606"/>
    <w:p>
      <w:pPr>
        <w:spacing w:after="0"/>
        <w:ind w:left="0"/>
        <w:jc w:val="both"/>
      </w:pPr>
      <w:r>
        <w:rPr>
          <w:rFonts w:ascii="Times New Roman"/>
          <w:b w:val="false"/>
          <w:i w:val="false"/>
          <w:color w:val="000000"/>
          <w:sz w:val="28"/>
        </w:rPr>
        <w:t>
      Использование слов, фраз для обращения к взрослым с просьбой: да, нет, иногда____</w:t>
      </w:r>
    </w:p>
    <w:bookmarkEnd w:id="1606"/>
    <w:bookmarkStart w:name="z1672" w:id="1607"/>
    <w:p>
      <w:pPr>
        <w:spacing w:after="0"/>
        <w:ind w:left="0"/>
        <w:jc w:val="both"/>
      </w:pPr>
      <w:r>
        <w:rPr>
          <w:rFonts w:ascii="Times New Roman"/>
          <w:b w:val="false"/>
          <w:i w:val="false"/>
          <w:color w:val="000000"/>
          <w:sz w:val="28"/>
        </w:rPr>
        <w:t>
      Подражание действиям взрослых, использование предметов соответственно функциональному назначению: да, нет, иногда___________</w:t>
      </w:r>
    </w:p>
    <w:bookmarkEnd w:id="1607"/>
    <w:bookmarkStart w:name="z1673" w:id="1608"/>
    <w:p>
      <w:pPr>
        <w:spacing w:after="0"/>
        <w:ind w:left="0"/>
        <w:jc w:val="both"/>
      </w:pPr>
      <w:r>
        <w:rPr>
          <w:rFonts w:ascii="Times New Roman"/>
          <w:b w:val="false"/>
          <w:i w:val="false"/>
          <w:color w:val="000000"/>
          <w:sz w:val="28"/>
        </w:rPr>
        <w:t>
      Совместные игры со взрослым: да, нет, иногда________________</w:t>
      </w:r>
    </w:p>
    <w:bookmarkEnd w:id="1608"/>
    <w:bookmarkStart w:name="z1674" w:id="1609"/>
    <w:p>
      <w:pPr>
        <w:spacing w:after="0"/>
        <w:ind w:left="0"/>
        <w:jc w:val="both"/>
      </w:pPr>
      <w:r>
        <w:rPr>
          <w:rFonts w:ascii="Times New Roman"/>
          <w:b w:val="false"/>
          <w:i w:val="false"/>
          <w:color w:val="000000"/>
          <w:sz w:val="28"/>
        </w:rPr>
        <w:t>
      Игры, любимые занятия ребенка, поглощенность ими__________</w:t>
      </w:r>
    </w:p>
    <w:bookmarkEnd w:id="1609"/>
    <w:bookmarkStart w:name="z1675" w:id="1610"/>
    <w:p>
      <w:pPr>
        <w:spacing w:after="0"/>
        <w:ind w:left="0"/>
        <w:jc w:val="both"/>
      </w:pPr>
      <w:r>
        <w:rPr>
          <w:rFonts w:ascii="Times New Roman"/>
          <w:b w:val="false"/>
          <w:i w:val="false"/>
          <w:color w:val="000000"/>
          <w:sz w:val="28"/>
        </w:rPr>
        <w:t>
      Игнорирование игрушек. Манипулирование с неигровыми предметами, дающими сенсорный эффект. Группировка игрушек и неигровых предметов по цвету, форме, размеру. Склонность к выкладыванию рядов, орнаментов. Стереотипность манипуляций и игры. Игра в одиночку. _______________</w:t>
      </w:r>
    </w:p>
    <w:bookmarkEnd w:id="1610"/>
    <w:bookmarkStart w:name="z1676" w:id="1611"/>
    <w:p>
      <w:pPr>
        <w:spacing w:after="0"/>
        <w:ind w:left="0"/>
        <w:jc w:val="both"/>
      </w:pPr>
      <w:r>
        <w:rPr>
          <w:rFonts w:ascii="Times New Roman"/>
          <w:b w:val="false"/>
          <w:i w:val="false"/>
          <w:color w:val="000000"/>
          <w:sz w:val="28"/>
        </w:rPr>
        <w:t>
      Отсутствие/ наличие интереса к детям. Игнорирование пассивное, активное. Игра "рядом". "Механическое" заражение подвижными играми и поведением детей. Страх детей. Сопротивление при попытке организации контакта извне. Агрессивность к детям. ___________________________</w:t>
      </w:r>
    </w:p>
    <w:bookmarkEnd w:id="1611"/>
    <w:bookmarkStart w:name="z1677" w:id="1612"/>
    <w:p>
      <w:pPr>
        <w:spacing w:after="0"/>
        <w:ind w:left="0"/>
        <w:jc w:val="both"/>
      </w:pPr>
      <w:r>
        <w:rPr>
          <w:rFonts w:ascii="Times New Roman"/>
          <w:b w:val="false"/>
          <w:i w:val="false"/>
          <w:color w:val="000000"/>
          <w:sz w:val="28"/>
        </w:rPr>
        <w:t>
      Социально-бытовые навыки. Своевременное, отсутствие, задержка формирования навыков опрятности, самообслуживания ______________</w:t>
      </w:r>
    </w:p>
    <w:bookmarkEnd w:id="1612"/>
    <w:bookmarkStart w:name="z1678" w:id="1613"/>
    <w:p>
      <w:pPr>
        <w:spacing w:after="0"/>
        <w:ind w:left="0"/>
        <w:jc w:val="both"/>
      </w:pPr>
      <w:r>
        <w:rPr>
          <w:rFonts w:ascii="Times New Roman"/>
          <w:b w:val="false"/>
          <w:i w:val="false"/>
          <w:color w:val="000000"/>
          <w:sz w:val="28"/>
        </w:rPr>
        <w:t>
      Выполнение общепринятых норм поведения _______________________</w:t>
      </w:r>
    </w:p>
    <w:bookmarkEnd w:id="1613"/>
    <w:bookmarkStart w:name="z1679" w:id="1614"/>
    <w:p>
      <w:pPr>
        <w:spacing w:after="0"/>
        <w:ind w:left="0"/>
        <w:jc w:val="both"/>
      </w:pPr>
      <w:r>
        <w:rPr>
          <w:rFonts w:ascii="Times New Roman"/>
          <w:b w:val="false"/>
          <w:i w:val="false"/>
          <w:color w:val="000000"/>
          <w:sz w:val="28"/>
        </w:rPr>
        <w:t>
      Трудности обучения навыкам и правилам поведения_________________</w:t>
      </w:r>
    </w:p>
    <w:bookmarkEnd w:id="1614"/>
    <w:bookmarkStart w:name="z1680" w:id="1615"/>
    <w:p>
      <w:pPr>
        <w:spacing w:after="0"/>
        <w:ind w:left="0"/>
        <w:jc w:val="both"/>
      </w:pPr>
      <w:r>
        <w:rPr>
          <w:rFonts w:ascii="Times New Roman"/>
          <w:b w:val="false"/>
          <w:i w:val="false"/>
          <w:color w:val="000000"/>
          <w:sz w:val="28"/>
        </w:rPr>
        <w:t>
      Особенности психического развития: высокие способности выполнения в отдельных областях _____</w:t>
      </w:r>
    </w:p>
    <w:bookmarkEnd w:id="1615"/>
    <w:bookmarkStart w:name="z1681" w:id="1616"/>
    <w:p>
      <w:pPr>
        <w:spacing w:after="0"/>
        <w:ind w:left="0"/>
        <w:jc w:val="left"/>
      </w:pPr>
      <w:r>
        <w:rPr>
          <w:rFonts w:ascii="Times New Roman"/>
          <w:b/>
          <w:i w:val="false"/>
          <w:color w:val="000000"/>
        </w:rPr>
        <w:t xml:space="preserve"> Социальная ситуация развития ребенка</w:t>
      </w:r>
    </w:p>
    <w:bookmarkEnd w:id="1616"/>
    <w:p>
      <w:pPr>
        <w:spacing w:after="0"/>
        <w:ind w:left="0"/>
        <w:jc w:val="both"/>
      </w:pPr>
      <w:bookmarkStart w:name="z1682" w:id="1617"/>
      <w:r>
        <w:rPr>
          <w:rFonts w:ascii="Times New Roman"/>
          <w:b w:val="false"/>
          <w:i w:val="false"/>
          <w:color w:val="000000"/>
          <w:sz w:val="28"/>
        </w:rPr>
        <w:t>
      1. Социально-психологическая характеристика семьи- состав семьи (полная, неполная, однодетная, многодетная)</w:t>
      </w:r>
    </w:p>
    <w:bookmarkEnd w:id="1617"/>
    <w:p>
      <w:pPr>
        <w:spacing w:after="0"/>
        <w:ind w:left="0"/>
        <w:jc w:val="both"/>
      </w:pPr>
      <w:r>
        <w:rPr>
          <w:rFonts w:ascii="Times New Roman"/>
          <w:b w:val="false"/>
          <w:i w:val="false"/>
          <w:color w:val="000000"/>
          <w:sz w:val="28"/>
        </w:rPr>
        <w:t>2. Наличие инвалидности и других факторов социального риска______________________</w:t>
      </w:r>
    </w:p>
    <w:p>
      <w:pPr>
        <w:spacing w:after="0"/>
        <w:ind w:left="0"/>
        <w:jc w:val="both"/>
      </w:pPr>
      <w:r>
        <w:rPr>
          <w:rFonts w:ascii="Times New Roman"/>
          <w:b w:val="false"/>
          <w:i w:val="false"/>
          <w:color w:val="000000"/>
          <w:sz w:val="28"/>
        </w:rPr>
        <w:t>Посещение детских учреждений: да, нет (тип учреждения: частный, государственный)</w:t>
      </w:r>
    </w:p>
    <w:p>
      <w:pPr>
        <w:spacing w:after="0"/>
        <w:ind w:left="0"/>
        <w:jc w:val="both"/>
      </w:pPr>
      <w:r>
        <w:rPr>
          <w:rFonts w:ascii="Times New Roman"/>
          <w:b w:val="false"/>
          <w:i w:val="false"/>
          <w:color w:val="000000"/>
          <w:sz w:val="28"/>
        </w:rPr>
        <w:t>Особенности адаптации: да, нет, с трудом _____________________________________</w:t>
      </w:r>
    </w:p>
    <w:p>
      <w:pPr>
        <w:spacing w:after="0"/>
        <w:ind w:left="0"/>
        <w:jc w:val="both"/>
      </w:pPr>
      <w:r>
        <w:rPr>
          <w:rFonts w:ascii="Times New Roman"/>
          <w:b w:val="false"/>
          <w:i w:val="false"/>
          <w:color w:val="000000"/>
          <w:sz w:val="28"/>
        </w:rPr>
        <w:t>Усвоение режима детского учреждения _______________________________________</w:t>
      </w:r>
    </w:p>
    <w:p>
      <w:pPr>
        <w:spacing w:after="0"/>
        <w:ind w:left="0"/>
        <w:jc w:val="both"/>
      </w:pPr>
      <w:r>
        <w:rPr>
          <w:rFonts w:ascii="Times New Roman"/>
          <w:b w:val="false"/>
          <w:i w:val="false"/>
          <w:color w:val="000000"/>
          <w:sz w:val="28"/>
        </w:rPr>
        <w:t>Получение коррекционной помощи (коррекционная организация и специалисты) ___</w:t>
      </w:r>
    </w:p>
    <w:p>
      <w:pPr>
        <w:spacing w:after="0"/>
        <w:ind w:left="0"/>
        <w:jc w:val="both"/>
      </w:pPr>
      <w:r>
        <w:rPr>
          <w:rFonts w:ascii="Times New Roman"/>
          <w:b w:val="false"/>
          <w:i w:val="false"/>
          <w:color w:val="000000"/>
          <w:sz w:val="28"/>
        </w:rPr>
        <w:t>Состоит на учете у врачей (невропатолога, психиатра, педиатра и других врачей).</w:t>
      </w:r>
    </w:p>
    <w:p>
      <w:pPr>
        <w:spacing w:after="0"/>
        <w:ind w:left="0"/>
        <w:jc w:val="both"/>
      </w:pPr>
      <w:r>
        <w:rPr>
          <w:rFonts w:ascii="Times New Roman"/>
          <w:b w:val="false"/>
          <w:i w:val="false"/>
          <w:color w:val="000000"/>
          <w:sz w:val="28"/>
        </w:rPr>
        <w:t>Заключение: ______</w:t>
      </w:r>
    </w:p>
    <w:p>
      <w:pPr>
        <w:spacing w:after="0"/>
        <w:ind w:left="0"/>
        <w:jc w:val="both"/>
      </w:pPr>
      <w:r>
        <w:rPr>
          <w:rFonts w:ascii="Times New Roman"/>
          <w:b w:val="false"/>
          <w:i w:val="false"/>
          <w:color w:val="000000"/>
          <w:sz w:val="28"/>
        </w:rPr>
        <w:t>Результаты медицинских и параклинических исследований</w:t>
      </w:r>
    </w:p>
    <w:p>
      <w:pPr>
        <w:spacing w:after="0"/>
        <w:ind w:left="0"/>
        <w:jc w:val="both"/>
      </w:pPr>
      <w:r>
        <w:rPr>
          <w:rFonts w:ascii="Times New Roman"/>
          <w:b w:val="false"/>
          <w:i w:val="false"/>
          <w:color w:val="000000"/>
          <w:sz w:val="28"/>
        </w:rPr>
        <w:t>1. Состояние слуха____________________________________________</w:t>
      </w:r>
    </w:p>
    <w:p>
      <w:pPr>
        <w:spacing w:after="0"/>
        <w:ind w:left="0"/>
        <w:jc w:val="both"/>
      </w:pPr>
      <w:r>
        <w:rPr>
          <w:rFonts w:ascii="Times New Roman"/>
          <w:b w:val="false"/>
          <w:i w:val="false"/>
          <w:color w:val="000000"/>
          <w:sz w:val="28"/>
        </w:rPr>
        <w:t>2. Состояние зрения___________________________________________</w:t>
      </w:r>
    </w:p>
    <w:p>
      <w:pPr>
        <w:spacing w:after="0"/>
        <w:ind w:left="0"/>
        <w:jc w:val="both"/>
      </w:pPr>
      <w:r>
        <w:rPr>
          <w:rFonts w:ascii="Times New Roman"/>
          <w:b w:val="false"/>
          <w:i w:val="false"/>
          <w:color w:val="000000"/>
          <w:sz w:val="28"/>
        </w:rPr>
        <w:t>3. ЭЭГ_______________________________________________________</w:t>
      </w:r>
    </w:p>
    <w:p>
      <w:pPr>
        <w:spacing w:after="0"/>
        <w:ind w:left="0"/>
        <w:jc w:val="both"/>
      </w:pPr>
      <w:r>
        <w:rPr>
          <w:rFonts w:ascii="Times New Roman"/>
          <w:b w:val="false"/>
          <w:i w:val="false"/>
          <w:color w:val="000000"/>
          <w:sz w:val="28"/>
        </w:rPr>
        <w:t>4. МРТ_______________________________________________________</w:t>
      </w:r>
    </w:p>
    <w:p>
      <w:pPr>
        <w:spacing w:after="0"/>
        <w:ind w:left="0"/>
        <w:jc w:val="both"/>
      </w:pPr>
      <w:r>
        <w:rPr>
          <w:rFonts w:ascii="Times New Roman"/>
          <w:b w:val="false"/>
          <w:i w:val="false"/>
          <w:color w:val="000000"/>
          <w:sz w:val="28"/>
        </w:rPr>
        <w:t>5. КМТ головного мозга_________________________________________</w:t>
      </w:r>
    </w:p>
    <w:p>
      <w:pPr>
        <w:spacing w:after="0"/>
        <w:ind w:left="0"/>
        <w:jc w:val="both"/>
      </w:pPr>
      <w:r>
        <w:rPr>
          <w:rFonts w:ascii="Times New Roman"/>
          <w:b w:val="false"/>
          <w:i w:val="false"/>
          <w:color w:val="000000"/>
          <w:sz w:val="28"/>
        </w:rPr>
        <w:t>6. Результаты медико-генетическое обследования___________________</w:t>
      </w:r>
    </w:p>
    <w:p>
      <w:pPr>
        <w:spacing w:after="0"/>
        <w:ind w:left="0"/>
        <w:jc w:val="both"/>
      </w:pPr>
      <w:r>
        <w:rPr>
          <w:rFonts w:ascii="Times New Roman"/>
          <w:b w:val="false"/>
          <w:i w:val="false"/>
          <w:color w:val="000000"/>
          <w:sz w:val="28"/>
        </w:rPr>
        <w:t>7. Результаты эндокринологического обследования__________________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специальных организации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7" w:id="1618"/>
    <w:p>
      <w:pPr>
        <w:spacing w:after="0"/>
        <w:ind w:left="0"/>
        <w:jc w:val="left"/>
      </w:pPr>
      <w:r>
        <w:rPr>
          <w:rFonts w:ascii="Times New Roman"/>
          <w:b/>
          <w:i w:val="false"/>
          <w:color w:val="000000"/>
        </w:rPr>
        <w:t xml:space="preserve"> Инивидуальный план развития ребенка Программа "РАННЯЯ ПОДДЕРЖКА"</w:t>
      </w:r>
    </w:p>
    <w:bookmarkEnd w:id="1618"/>
    <w:p>
      <w:pPr>
        <w:spacing w:after="0"/>
        <w:ind w:left="0"/>
        <w:jc w:val="both"/>
      </w:pPr>
      <w:bookmarkStart w:name="z1688" w:id="1619"/>
      <w:r>
        <w:rPr>
          <w:rFonts w:ascii="Times New Roman"/>
          <w:b w:val="false"/>
          <w:i w:val="false"/>
          <w:color w:val="000000"/>
          <w:sz w:val="28"/>
        </w:rPr>
        <w:t>
      ФИО (при его наличии) ребенка: _________________________________</w:t>
      </w:r>
    </w:p>
    <w:bookmarkEnd w:id="1619"/>
    <w:p>
      <w:pPr>
        <w:spacing w:after="0"/>
        <w:ind w:left="0"/>
        <w:jc w:val="both"/>
      </w:pPr>
      <w:r>
        <w:rPr>
          <w:rFonts w:ascii="Times New Roman"/>
          <w:b w:val="false"/>
          <w:i w:val="false"/>
          <w:color w:val="000000"/>
          <w:sz w:val="28"/>
        </w:rPr>
        <w:t>ФИО (при его наличии) родителя: ________________________________</w:t>
      </w:r>
    </w:p>
    <w:p>
      <w:pPr>
        <w:spacing w:after="0"/>
        <w:ind w:left="0"/>
        <w:jc w:val="both"/>
      </w:pPr>
      <w:r>
        <w:rPr>
          <w:rFonts w:ascii="Times New Roman"/>
          <w:b w:val="false"/>
          <w:i w:val="false"/>
          <w:color w:val="000000"/>
          <w:sz w:val="28"/>
        </w:rPr>
        <w:t>Дата рождения ребенка: ________________________________________</w:t>
      </w:r>
    </w:p>
    <w:p>
      <w:pPr>
        <w:spacing w:after="0"/>
        <w:ind w:left="0"/>
        <w:jc w:val="both"/>
      </w:pPr>
      <w:r>
        <w:rPr>
          <w:rFonts w:ascii="Times New Roman"/>
          <w:b w:val="false"/>
          <w:i w:val="false"/>
          <w:color w:val="000000"/>
          <w:sz w:val="28"/>
        </w:rPr>
        <w:t>Клинический педагог: __________________________________________</w:t>
      </w:r>
    </w:p>
    <w:p>
      <w:pPr>
        <w:spacing w:after="0"/>
        <w:ind w:left="0"/>
        <w:jc w:val="both"/>
      </w:pPr>
      <w:r>
        <w:rPr>
          <w:rFonts w:ascii="Times New Roman"/>
          <w:b w:val="false"/>
          <w:i w:val="false"/>
          <w:color w:val="000000"/>
          <w:sz w:val="28"/>
        </w:rPr>
        <w:t>Дата начала и окончания Программы: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156"/>
        <w:gridCol w:w="1156"/>
        <w:gridCol w:w="4778"/>
        <w:gridCol w:w="260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методики, стратегия интервенции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интервенции</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9" w:id="1620"/>
    <w:p>
      <w:pPr>
        <w:spacing w:after="0"/>
        <w:ind w:left="0"/>
        <w:jc w:val="left"/>
      </w:pPr>
      <w:r>
        <w:rPr>
          <w:rFonts w:ascii="Times New Roman"/>
          <w:b/>
          <w:i w:val="false"/>
          <w:color w:val="000000"/>
        </w:rPr>
        <w:t xml:space="preserve"> ПРИМЕЧАНИЕ:</w:t>
      </w:r>
      <w:r>
        <w:br/>
      </w:r>
      <w:r>
        <w:rPr>
          <w:rFonts w:ascii="Times New Roman"/>
          <w:b/>
          <w:i w:val="false"/>
          <w:color w:val="000000"/>
        </w:rPr>
        <w:t>МОНИТОРИНГ ПРОГРЕССА</w:t>
      </w:r>
    </w:p>
    <w:bookmarkEnd w:id="1620"/>
    <w:p>
      <w:pPr>
        <w:spacing w:after="0"/>
        <w:ind w:left="0"/>
        <w:jc w:val="both"/>
      </w:pPr>
      <w:bookmarkStart w:name="z1690" w:id="1621"/>
      <w:r>
        <w:rPr>
          <w:rFonts w:ascii="Times New Roman"/>
          <w:b w:val="false"/>
          <w:i w:val="false"/>
          <w:color w:val="000000"/>
          <w:sz w:val="28"/>
        </w:rPr>
        <w:t>
      Программа Ранняя поддержка</w:t>
      </w:r>
    </w:p>
    <w:bookmarkEnd w:id="1621"/>
    <w:p>
      <w:pPr>
        <w:spacing w:after="0"/>
        <w:ind w:left="0"/>
        <w:jc w:val="both"/>
      </w:pPr>
      <w:r>
        <w:rPr>
          <w:rFonts w:ascii="Times New Roman"/>
          <w:b w:val="false"/>
          <w:i w:val="false"/>
          <w:color w:val="000000"/>
          <w:sz w:val="28"/>
        </w:rPr>
        <w:t>ФИО (при его наличии) ребенка_____________</w:t>
      </w:r>
    </w:p>
    <w:p>
      <w:pPr>
        <w:spacing w:after="0"/>
        <w:ind w:left="0"/>
        <w:jc w:val="both"/>
      </w:pPr>
      <w:r>
        <w:rPr>
          <w:rFonts w:ascii="Times New Roman"/>
          <w:b w:val="false"/>
          <w:i w:val="false"/>
          <w:color w:val="000000"/>
          <w:sz w:val="28"/>
        </w:rPr>
        <w:t>ФИО (при его наличии) клинического педагога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571"/>
        <w:gridCol w:w="1934"/>
        <w:gridCol w:w="4506"/>
        <w:gridCol w:w="1067"/>
        <w:gridCol w:w="1068"/>
        <w:gridCol w:w="819"/>
        <w:gridCol w:w="819"/>
        <w:gridCol w:w="1069"/>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ВЫБРАННЫЕ ИНДИКАТОРЫ ИЗ ИПР</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 оценки, баллы </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с даты 1 до даты 36</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среднее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36</w:t>
            </w: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0,1,2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2=ребенок берет предмет в течение 3 сек; 1= берет предмет не каждый раз или берет позже, чем в пределах 3 сек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прогресса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bookmarkStart w:name="z1691" w:id="1622"/>
    <w:p>
      <w:pPr>
        <w:spacing w:after="0"/>
        <w:ind w:left="0"/>
        <w:jc w:val="left"/>
      </w:pPr>
      <w:r>
        <w:rPr>
          <w:rFonts w:ascii="Times New Roman"/>
          <w:b/>
          <w:i w:val="false"/>
          <w:color w:val="000000"/>
        </w:rPr>
        <w:t xml:space="preserve"> Рекомендаций для родителей Программа "РАННЯЯ ПОДДЕРЖКА"</w:t>
      </w:r>
    </w:p>
    <w:bookmarkEnd w:id="1622"/>
    <w:p>
      <w:pPr>
        <w:spacing w:after="0"/>
        <w:ind w:left="0"/>
        <w:jc w:val="both"/>
      </w:pPr>
      <w:bookmarkStart w:name="z1692" w:id="1623"/>
      <w:r>
        <w:rPr>
          <w:rFonts w:ascii="Times New Roman"/>
          <w:b w:val="false"/>
          <w:i w:val="false"/>
          <w:color w:val="000000"/>
          <w:sz w:val="28"/>
        </w:rPr>
        <w:t>
      ФИО (при его наличии) ребенка: _______________________</w:t>
      </w:r>
    </w:p>
    <w:bookmarkEnd w:id="1623"/>
    <w:p>
      <w:pPr>
        <w:spacing w:after="0"/>
        <w:ind w:left="0"/>
        <w:jc w:val="both"/>
      </w:pPr>
      <w:r>
        <w:rPr>
          <w:rFonts w:ascii="Times New Roman"/>
          <w:b w:val="false"/>
          <w:i w:val="false"/>
          <w:color w:val="000000"/>
          <w:sz w:val="28"/>
        </w:rPr>
        <w:t>Дата рождения ребенка: ______________________________</w:t>
      </w:r>
    </w:p>
    <w:p>
      <w:pPr>
        <w:spacing w:after="0"/>
        <w:ind w:left="0"/>
        <w:jc w:val="both"/>
      </w:pPr>
      <w:r>
        <w:rPr>
          <w:rFonts w:ascii="Times New Roman"/>
          <w:b w:val="false"/>
          <w:i w:val="false"/>
          <w:color w:val="000000"/>
          <w:sz w:val="28"/>
        </w:rPr>
        <w:t>ФИО (при его наличии) родителя: _____________________</w:t>
      </w:r>
    </w:p>
    <w:p>
      <w:pPr>
        <w:spacing w:after="0"/>
        <w:ind w:left="0"/>
        <w:jc w:val="both"/>
      </w:pPr>
      <w:r>
        <w:rPr>
          <w:rFonts w:ascii="Times New Roman"/>
          <w:b w:val="false"/>
          <w:i w:val="false"/>
          <w:color w:val="000000"/>
          <w:sz w:val="28"/>
        </w:rPr>
        <w:t>Дата составления: ___________________________________</w:t>
      </w:r>
    </w:p>
    <w:p>
      <w:pPr>
        <w:spacing w:after="0"/>
        <w:ind w:left="0"/>
        <w:jc w:val="both"/>
      </w:pPr>
      <w:r>
        <w:rPr>
          <w:rFonts w:ascii="Times New Roman"/>
          <w:b w:val="false"/>
          <w:i w:val="false"/>
          <w:color w:val="000000"/>
          <w:sz w:val="28"/>
        </w:rPr>
        <w:t>Клинический педагог: ________________________________</w:t>
      </w:r>
    </w:p>
    <w:p>
      <w:pPr>
        <w:spacing w:after="0"/>
        <w:ind w:left="0"/>
        <w:jc w:val="both"/>
      </w:pPr>
      <w:r>
        <w:rPr>
          <w:rFonts w:ascii="Times New Roman"/>
          <w:b w:val="false"/>
          <w:i w:val="false"/>
          <w:color w:val="000000"/>
          <w:sz w:val="28"/>
        </w:rPr>
        <w:t>I. Итоги курса</w:t>
      </w:r>
    </w:p>
    <w:p>
      <w:pPr>
        <w:spacing w:after="0"/>
        <w:ind w:left="0"/>
        <w:jc w:val="both"/>
      </w:pPr>
      <w:r>
        <w:rPr>
          <w:rFonts w:ascii="Times New Roman"/>
          <w:b w:val="false"/>
          <w:i w:val="false"/>
          <w:color w:val="000000"/>
          <w:sz w:val="28"/>
        </w:rPr>
        <w:t>1) Функциональный анализ развития ребенка</w:t>
      </w:r>
    </w:p>
    <w:p>
      <w:pPr>
        <w:spacing w:after="0"/>
        <w:ind w:left="0"/>
        <w:jc w:val="both"/>
      </w:pPr>
      <w:r>
        <w:rPr>
          <w:rFonts w:ascii="Times New Roman"/>
          <w:b w:val="false"/>
          <w:i w:val="false"/>
          <w:color w:val="000000"/>
          <w:sz w:val="28"/>
        </w:rPr>
        <w:t>2) ИПР</w:t>
      </w:r>
    </w:p>
    <w:p>
      <w:pPr>
        <w:spacing w:after="0"/>
        <w:ind w:left="0"/>
        <w:jc w:val="both"/>
      </w:pPr>
      <w:r>
        <w:rPr>
          <w:rFonts w:ascii="Times New Roman"/>
          <w:b w:val="false"/>
          <w:i w:val="false"/>
          <w:color w:val="000000"/>
          <w:sz w:val="28"/>
        </w:rPr>
        <w:t>3) Результаты реализации ИПР</w:t>
      </w:r>
    </w:p>
    <w:p>
      <w:pPr>
        <w:spacing w:after="0"/>
        <w:ind w:left="0"/>
        <w:jc w:val="both"/>
      </w:pPr>
      <w:r>
        <w:rPr>
          <w:rFonts w:ascii="Times New Roman"/>
          <w:b w:val="false"/>
          <w:i w:val="false"/>
          <w:color w:val="000000"/>
          <w:sz w:val="28"/>
        </w:rPr>
        <w:t>II. Домашнее задание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8259"/>
        <w:gridCol w:w="2021"/>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комментарии</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Визуальное восприятие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24"/>
          <w:p>
            <w:pPr>
              <w:spacing w:after="20"/>
              <w:ind w:left="20"/>
              <w:jc w:val="both"/>
            </w:pPr>
            <w:r>
              <w:rPr>
                <w:rFonts w:ascii="Times New Roman"/>
                <w:b w:val="false"/>
                <w:i w:val="false"/>
                <w:color w:val="000000"/>
                <w:sz w:val="20"/>
              </w:rPr>
              <w:t>
Узнавание изображений</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Цель: научить узнавать и называть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10 изображений фруктов, животных и мебели.</w:t>
            </w:r>
          </w:p>
          <w:p>
            <w:pPr>
              <w:spacing w:after="20"/>
              <w:ind w:left="20"/>
              <w:jc w:val="both"/>
            </w:pPr>
            <w:r>
              <w:rPr>
                <w:rFonts w:ascii="Times New Roman"/>
                <w:b w:val="false"/>
                <w:i w:val="false"/>
                <w:color w:val="000000"/>
                <w:sz w:val="20"/>
              </w:rPr>
              <w:t>
Способ реализации: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Моторная имитация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6" w:id="1625"/>
      <w:r>
        <w:rPr>
          <w:rFonts w:ascii="Times New Roman"/>
          <w:b w:val="false"/>
          <w:i w:val="false"/>
          <w:color w:val="000000"/>
          <w:sz w:val="28"/>
        </w:rPr>
        <w:t>
      III. Общие рекомендации</w:t>
      </w:r>
    </w:p>
    <w:bookmarkEnd w:id="1625"/>
    <w:p>
      <w:pPr>
        <w:spacing w:after="0"/>
        <w:ind w:left="0"/>
        <w:jc w:val="both"/>
      </w:pPr>
      <w:r>
        <w:rPr>
          <w:rFonts w:ascii="Times New Roman"/>
          <w:b w:val="false"/>
          <w:i w:val="false"/>
          <w:color w:val="000000"/>
          <w:sz w:val="28"/>
        </w:rPr>
        <w:t>(Даем рекомендации, исходя из особенностей ребенка)</w:t>
      </w:r>
    </w:p>
    <w:p>
      <w:pPr>
        <w:spacing w:after="0"/>
        <w:ind w:left="0"/>
        <w:jc w:val="both"/>
      </w:pPr>
      <w:r>
        <w:rPr>
          <w:rFonts w:ascii="Times New Roman"/>
          <w:b w:val="false"/>
          <w:i w:val="false"/>
          <w:color w:val="000000"/>
          <w:sz w:val="28"/>
        </w:rPr>
        <w:t>Памятка для родителей при работе над программами.</w:t>
      </w:r>
    </w:p>
    <w:p>
      <w:pPr>
        <w:spacing w:after="0"/>
        <w:ind w:left="0"/>
        <w:jc w:val="both"/>
      </w:pPr>
      <w:r>
        <w:rPr>
          <w:rFonts w:ascii="Times New Roman"/>
          <w:b w:val="false"/>
          <w:i w:val="false"/>
          <w:color w:val="000000"/>
          <w:sz w:val="28"/>
        </w:rPr>
        <w:t>1. Всегда ищите новые подкрепления.</w:t>
      </w:r>
    </w:p>
    <w:p>
      <w:pPr>
        <w:spacing w:after="0"/>
        <w:ind w:left="0"/>
        <w:jc w:val="both"/>
      </w:pPr>
      <w:r>
        <w:rPr>
          <w:rFonts w:ascii="Times New Roman"/>
          <w:b w:val="false"/>
          <w:i w:val="false"/>
          <w:color w:val="000000"/>
          <w:sz w:val="28"/>
        </w:rPr>
        <w:t>2. Хвалите ребенка, улыбайтесь, говорите: "Дай пять!" - за правильное выполнение задания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699" w:id="1626"/>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626"/>
    <w:bookmarkStart w:name="z1700" w:id="1627"/>
    <w:p>
      <w:pPr>
        <w:spacing w:after="0"/>
        <w:ind w:left="0"/>
        <w:jc w:val="left"/>
      </w:pPr>
      <w:r>
        <w:rPr>
          <w:rFonts w:ascii="Times New Roman"/>
          <w:b/>
          <w:i w:val="false"/>
          <w:color w:val="000000"/>
        </w:rPr>
        <w:t xml:space="preserve"> Глава 1.Общие положения</w:t>
      </w:r>
    </w:p>
    <w:bookmarkEnd w:id="1627"/>
    <w:bookmarkStart w:name="z1701" w:id="1628"/>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w:t>
      </w:r>
      <w:r>
        <w:rPr>
          <w:rFonts w:ascii="Times New Roman"/>
          <w:b w:val="false"/>
          <w:i w:val="false"/>
          <w:color w:val="000000"/>
          <w:sz w:val="28"/>
        </w:rPr>
        <w:t>статьей 5</w:t>
      </w:r>
      <w:r>
        <w:rPr>
          <w:rFonts w:ascii="Times New Roman"/>
          <w:b w:val="false"/>
          <w:i w:val="false"/>
          <w:color w:val="000000"/>
          <w:sz w:val="28"/>
        </w:rPr>
        <w:t xml:space="preserve">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628"/>
    <w:bookmarkStart w:name="z1702" w:id="162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29"/>
    <w:bookmarkStart w:name="z1703" w:id="1630"/>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1630"/>
    <w:bookmarkStart w:name="z1704" w:id="1631"/>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31"/>
    <w:bookmarkStart w:name="z1705" w:id="1632"/>
    <w:p>
      <w:pPr>
        <w:spacing w:after="0"/>
        <w:ind w:left="0"/>
        <w:jc w:val="both"/>
      </w:pPr>
      <w:r>
        <w:rPr>
          <w:rFonts w:ascii="Times New Roman"/>
          <w:b w:val="false"/>
          <w:i w:val="false"/>
          <w:color w:val="000000"/>
          <w:sz w:val="28"/>
        </w:rPr>
        <w:t>
      3) трудная жизненная ситуация – ситуация, признанная по предусмотренным Законом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bookmarkEnd w:id="1632"/>
    <w:bookmarkStart w:name="z1706" w:id="1633"/>
    <w:p>
      <w:pPr>
        <w:spacing w:after="0"/>
        <w:ind w:left="0"/>
        <w:jc w:val="both"/>
      </w:pPr>
      <w:r>
        <w:rPr>
          <w:rFonts w:ascii="Times New Roman"/>
          <w:b w:val="false"/>
          <w:i w:val="false"/>
          <w:color w:val="000000"/>
          <w:sz w:val="28"/>
        </w:rPr>
        <w:t>
      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633"/>
    <w:bookmarkStart w:name="z1707" w:id="1634"/>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1634"/>
    <w:bookmarkStart w:name="z1708" w:id="1635"/>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1635"/>
    <w:bookmarkStart w:name="z1709" w:id="1636"/>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636"/>
    <w:bookmarkStart w:name="z1710" w:id="1637"/>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637"/>
    <w:bookmarkStart w:name="z1711" w:id="1638"/>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(далее – Закон "О правах ребенка"), "</w:t>
      </w:r>
      <w:r>
        <w:rPr>
          <w:rFonts w:ascii="Times New Roman"/>
          <w:b w:val="false"/>
          <w:i w:val="false"/>
          <w:color w:val="000000"/>
          <w:sz w:val="28"/>
        </w:rPr>
        <w:t>О специальных социальных услугах</w:t>
      </w:r>
      <w:r>
        <w:rPr>
          <w:rFonts w:ascii="Times New Roman"/>
          <w:b w:val="false"/>
          <w:i w:val="false"/>
          <w:color w:val="000000"/>
          <w:sz w:val="28"/>
        </w:rPr>
        <w:t>", настоящими Правилами и уставом Организации.</w:t>
      </w:r>
    </w:p>
    <w:bookmarkEnd w:id="1638"/>
    <w:bookmarkStart w:name="z1712" w:id="1639"/>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639"/>
    <w:bookmarkStart w:name="z1713" w:id="1640"/>
    <w:p>
      <w:pPr>
        <w:spacing w:after="0"/>
        <w:ind w:left="0"/>
        <w:jc w:val="both"/>
      </w:pPr>
      <w:r>
        <w:rPr>
          <w:rFonts w:ascii="Times New Roman"/>
          <w:b w:val="false"/>
          <w:i w:val="false"/>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1640"/>
    <w:bookmarkStart w:name="z1714" w:id="1641"/>
    <w:p>
      <w:pPr>
        <w:spacing w:after="0"/>
        <w:ind w:left="0"/>
        <w:jc w:val="both"/>
      </w:pPr>
      <w:r>
        <w:rPr>
          <w:rFonts w:ascii="Times New Roman"/>
          <w:b w:val="false"/>
          <w:i w:val="false"/>
          <w:color w:val="000000"/>
          <w:sz w:val="28"/>
        </w:rPr>
        <w:t>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641"/>
    <w:bookmarkStart w:name="z1715" w:id="1642"/>
    <w:p>
      <w:pPr>
        <w:spacing w:after="0"/>
        <w:ind w:left="0"/>
        <w:jc w:val="both"/>
      </w:pPr>
      <w:r>
        <w:rPr>
          <w:rFonts w:ascii="Times New Roman"/>
          <w:b w:val="false"/>
          <w:i w:val="false"/>
          <w:color w:val="000000"/>
          <w:sz w:val="28"/>
        </w:rPr>
        <w:t>
      8. Задачи Организации:</w:t>
      </w:r>
    </w:p>
    <w:bookmarkEnd w:id="1642"/>
    <w:bookmarkStart w:name="z1716" w:id="1643"/>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643"/>
    <w:bookmarkStart w:name="z1717" w:id="1644"/>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644"/>
    <w:bookmarkStart w:name="z1718" w:id="1645"/>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645"/>
    <w:bookmarkStart w:name="z1719" w:id="1646"/>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bookmarkEnd w:id="1646"/>
    <w:bookmarkStart w:name="z1720" w:id="1647"/>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647"/>
    <w:bookmarkStart w:name="z1721" w:id="1648"/>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648"/>
    <w:bookmarkStart w:name="z1722" w:id="1649"/>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649"/>
    <w:bookmarkStart w:name="z1723" w:id="1650"/>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650"/>
    <w:bookmarkStart w:name="z1724" w:id="1651"/>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651"/>
    <w:bookmarkStart w:name="z1725" w:id="1652"/>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652"/>
    <w:bookmarkStart w:name="z1726" w:id="1653"/>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653"/>
    <w:bookmarkStart w:name="z1727" w:id="1654"/>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654"/>
    <w:bookmarkStart w:name="z1728" w:id="1655"/>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655"/>
    <w:bookmarkStart w:name="z1729" w:id="1656"/>
    <w:p>
      <w:pPr>
        <w:spacing w:after="0"/>
        <w:ind w:left="0"/>
        <w:jc w:val="both"/>
      </w:pPr>
      <w:r>
        <w:rPr>
          <w:rFonts w:ascii="Times New Roman"/>
          <w:b w:val="false"/>
          <w:i w:val="false"/>
          <w:color w:val="000000"/>
          <w:sz w:val="28"/>
        </w:rPr>
        <w:t>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bookmarkEnd w:id="1656"/>
    <w:bookmarkStart w:name="z1730" w:id="1657"/>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657"/>
    <w:bookmarkStart w:name="z1731" w:id="1658"/>
    <w:p>
      <w:pPr>
        <w:spacing w:after="0"/>
        <w:ind w:left="0"/>
        <w:jc w:val="both"/>
      </w:pPr>
      <w:r>
        <w:rPr>
          <w:rFonts w:ascii="Times New Roman"/>
          <w:b w:val="false"/>
          <w:i w:val="false"/>
          <w:color w:val="000000"/>
          <w:sz w:val="28"/>
        </w:rPr>
        <w:t>
      11. Организация состоит из следующих блоков:</w:t>
      </w:r>
    </w:p>
    <w:bookmarkEnd w:id="1658"/>
    <w:bookmarkStart w:name="z1732" w:id="1659"/>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659"/>
    <w:bookmarkStart w:name="z1733" w:id="1660"/>
    <w:p>
      <w:pPr>
        <w:spacing w:after="0"/>
        <w:ind w:left="0"/>
        <w:jc w:val="both"/>
      </w:pPr>
      <w:r>
        <w:rPr>
          <w:rFonts w:ascii="Times New Roman"/>
          <w:b w:val="false"/>
          <w:i w:val="false"/>
          <w:color w:val="000000"/>
          <w:sz w:val="28"/>
        </w:rPr>
        <w:t>
      2) медицинский блок (медицинский пункт, изолятор);</w:t>
      </w:r>
    </w:p>
    <w:bookmarkEnd w:id="1660"/>
    <w:bookmarkStart w:name="z1734" w:id="1661"/>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661"/>
    <w:bookmarkStart w:name="z1735" w:id="1662"/>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662"/>
    <w:bookmarkStart w:name="z1736" w:id="1663"/>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663"/>
    <w:bookmarkStart w:name="z1737" w:id="1664"/>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664"/>
    <w:bookmarkStart w:name="z1738" w:id="1665"/>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65"/>
    <w:bookmarkStart w:name="z1739" w:id="1666"/>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666"/>
    <w:bookmarkStart w:name="z1740" w:id="1667"/>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667"/>
    <w:bookmarkStart w:name="z1741" w:id="1668"/>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668"/>
    <w:bookmarkStart w:name="z1742" w:id="1669"/>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669"/>
    <w:bookmarkStart w:name="z1743" w:id="1670"/>
    <w:p>
      <w:pPr>
        <w:spacing w:after="0"/>
        <w:ind w:left="0"/>
        <w:jc w:val="both"/>
      </w:pPr>
      <w:r>
        <w:rPr>
          <w:rFonts w:ascii="Times New Roman"/>
          <w:b w:val="false"/>
          <w:i w:val="false"/>
          <w:color w:val="000000"/>
          <w:sz w:val="28"/>
        </w:rPr>
        <w:t>
      17. Дошкольное отделение (группы) создается в Организации с целью сохранения родственных отношений детьми дошкольного и школьного возраста.</w:t>
      </w:r>
    </w:p>
    <w:bookmarkEnd w:id="1670"/>
    <w:bookmarkStart w:name="z1744" w:id="1671"/>
    <w:p>
      <w:pPr>
        <w:spacing w:after="0"/>
        <w:ind w:left="0"/>
        <w:jc w:val="both"/>
      </w:pPr>
      <w:r>
        <w:rPr>
          <w:rFonts w:ascii="Times New Roman"/>
          <w:b w:val="false"/>
          <w:i w:val="false"/>
          <w:color w:val="000000"/>
          <w:sz w:val="28"/>
        </w:rPr>
        <w:t>
      18. Дошкольное отделение (группы) в своей деятельности руководствуется настоящими Правилами.</w:t>
      </w:r>
    </w:p>
    <w:bookmarkEnd w:id="1671"/>
    <w:bookmarkStart w:name="z1745" w:id="1672"/>
    <w:p>
      <w:pPr>
        <w:spacing w:after="0"/>
        <w:ind w:left="0"/>
        <w:jc w:val="both"/>
      </w:pPr>
      <w:r>
        <w:rPr>
          <w:rFonts w:ascii="Times New Roman"/>
          <w:b w:val="false"/>
          <w:i w:val="false"/>
          <w:color w:val="000000"/>
          <w:sz w:val="28"/>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672"/>
    <w:bookmarkStart w:name="z1746" w:id="1673"/>
    <w:p>
      <w:pPr>
        <w:spacing w:after="0"/>
        <w:ind w:left="0"/>
        <w:jc w:val="both"/>
      </w:pPr>
      <w:r>
        <w:rPr>
          <w:rFonts w:ascii="Times New Roman"/>
          <w:b w:val="false"/>
          <w:i w:val="false"/>
          <w:color w:val="000000"/>
          <w:sz w:val="28"/>
        </w:rPr>
        <w:t>
      20. Во время пребывания в Организации каждому воспитаннику гарантируются:</w:t>
      </w:r>
    </w:p>
    <w:bookmarkEnd w:id="1673"/>
    <w:bookmarkStart w:name="z1747" w:id="1674"/>
    <w:p>
      <w:pPr>
        <w:spacing w:after="0"/>
        <w:ind w:left="0"/>
        <w:jc w:val="both"/>
      </w:pPr>
      <w:r>
        <w:rPr>
          <w:rFonts w:ascii="Times New Roman"/>
          <w:b w:val="false"/>
          <w:i w:val="false"/>
          <w:color w:val="000000"/>
          <w:sz w:val="28"/>
        </w:rPr>
        <w:t>
      1) охрана его жизни и здоровья;</w:t>
      </w:r>
    </w:p>
    <w:bookmarkEnd w:id="1674"/>
    <w:bookmarkStart w:name="z1748" w:id="1675"/>
    <w:p>
      <w:pPr>
        <w:spacing w:after="0"/>
        <w:ind w:left="0"/>
        <w:jc w:val="both"/>
      </w:pPr>
      <w:r>
        <w:rPr>
          <w:rFonts w:ascii="Times New Roman"/>
          <w:b w:val="false"/>
          <w:i w:val="false"/>
          <w:color w:val="000000"/>
          <w:sz w:val="28"/>
        </w:rPr>
        <w:t>
      2) защита его достоинства;</w:t>
      </w:r>
    </w:p>
    <w:bookmarkEnd w:id="1675"/>
    <w:bookmarkStart w:name="z1749" w:id="1676"/>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76"/>
    <w:bookmarkStart w:name="z1750" w:id="1677"/>
    <w:p>
      <w:pPr>
        <w:spacing w:after="0"/>
        <w:ind w:left="0"/>
        <w:jc w:val="both"/>
      </w:pPr>
      <w:r>
        <w:rPr>
          <w:rFonts w:ascii="Times New Roman"/>
          <w:b w:val="false"/>
          <w:i w:val="false"/>
          <w:color w:val="000000"/>
          <w:sz w:val="28"/>
        </w:rPr>
        <w:t>
      4) развитие его творческих способностей и интересов;</w:t>
      </w:r>
    </w:p>
    <w:bookmarkEnd w:id="1677"/>
    <w:bookmarkStart w:name="z1751" w:id="1678"/>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78"/>
    <w:bookmarkStart w:name="z1752" w:id="1679"/>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79"/>
    <w:bookmarkStart w:name="z1753" w:id="1680"/>
    <w:p>
      <w:pPr>
        <w:spacing w:after="0"/>
        <w:ind w:left="0"/>
        <w:jc w:val="both"/>
      </w:pPr>
      <w:r>
        <w:rPr>
          <w:rFonts w:ascii="Times New Roman"/>
          <w:b w:val="false"/>
          <w:i w:val="false"/>
          <w:color w:val="000000"/>
          <w:sz w:val="28"/>
        </w:rPr>
        <w:t>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80"/>
    <w:bookmarkStart w:name="z1754" w:id="1681"/>
    <w:p>
      <w:pPr>
        <w:spacing w:after="0"/>
        <w:ind w:left="0"/>
        <w:jc w:val="both"/>
      </w:pPr>
      <w:r>
        <w:rPr>
          <w:rFonts w:ascii="Times New Roman"/>
          <w:b w:val="false"/>
          <w:i w:val="false"/>
          <w:color w:val="000000"/>
          <w:sz w:val="28"/>
        </w:rPr>
        <w:t>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81"/>
    <w:bookmarkStart w:name="z1755" w:id="1682"/>
    <w:p>
      <w:pPr>
        <w:spacing w:after="0"/>
        <w:ind w:left="0"/>
        <w:jc w:val="both"/>
      </w:pPr>
      <w:r>
        <w:rPr>
          <w:rFonts w:ascii="Times New Roman"/>
          <w:b w:val="false"/>
          <w:i w:val="false"/>
          <w:color w:val="000000"/>
          <w:sz w:val="28"/>
        </w:rPr>
        <w:t>
      23. Формами коллегиального управления Организацией являются педагогический, методический и попечительский советы.</w:t>
      </w:r>
    </w:p>
    <w:bookmarkEnd w:id="1682"/>
    <w:bookmarkStart w:name="z1756" w:id="1683"/>
    <w:p>
      <w:pPr>
        <w:spacing w:after="0"/>
        <w:ind w:left="0"/>
        <w:jc w:val="both"/>
      </w:pPr>
      <w:r>
        <w:rPr>
          <w:rFonts w:ascii="Times New Roman"/>
          <w:b w:val="false"/>
          <w:i w:val="false"/>
          <w:color w:val="000000"/>
          <w:sz w:val="28"/>
        </w:rPr>
        <w:t xml:space="preserve">
      24. Комплектование персонала Организаций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1683"/>
    <w:bookmarkStart w:name="z1757" w:id="1684"/>
    <w:p>
      <w:pPr>
        <w:spacing w:after="0"/>
        <w:ind w:left="0"/>
        <w:jc w:val="both"/>
      </w:pPr>
      <w:r>
        <w:rPr>
          <w:rFonts w:ascii="Times New Roman"/>
          <w:b w:val="false"/>
          <w:i w:val="false"/>
          <w:color w:val="000000"/>
          <w:sz w:val="28"/>
        </w:rPr>
        <w:t>
      25. Организация в зависимости от местных условий создает учебные хозяйства, учебно-опытные участки, учебно-производственные мастерские.</w:t>
      </w:r>
    </w:p>
    <w:bookmarkEnd w:id="1684"/>
    <w:bookmarkStart w:name="z1758" w:id="1685"/>
    <w:p>
      <w:pPr>
        <w:spacing w:after="0"/>
        <w:ind w:left="0"/>
        <w:jc w:val="both"/>
      </w:pPr>
      <w:r>
        <w:rPr>
          <w:rFonts w:ascii="Times New Roman"/>
          <w:b w:val="false"/>
          <w:i w:val="false"/>
          <w:color w:val="000000"/>
          <w:sz w:val="28"/>
        </w:rPr>
        <w:t>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85"/>
    <w:bookmarkStart w:name="z1759" w:id="1686"/>
    <w:p>
      <w:pPr>
        <w:spacing w:after="0"/>
        <w:ind w:left="0"/>
        <w:jc w:val="both"/>
      </w:pPr>
      <w:r>
        <w:rPr>
          <w:rFonts w:ascii="Times New Roman"/>
          <w:b w:val="false"/>
          <w:i w:val="false"/>
          <w:color w:val="000000"/>
          <w:sz w:val="28"/>
        </w:rPr>
        <w:t>
      27. Государственная Организация финансируется из местного бюджета.</w:t>
      </w:r>
    </w:p>
    <w:bookmarkEnd w:id="1686"/>
    <w:bookmarkStart w:name="z1760" w:id="1687"/>
    <w:p>
      <w:pPr>
        <w:spacing w:after="0"/>
        <w:ind w:left="0"/>
        <w:jc w:val="both"/>
      </w:pPr>
      <w:r>
        <w:rPr>
          <w:rFonts w:ascii="Times New Roman"/>
          <w:b w:val="false"/>
          <w:i w:val="false"/>
          <w:color w:val="000000"/>
          <w:sz w:val="28"/>
        </w:rPr>
        <w:t xml:space="preserve">
      28. Создание, реорганизация и ликвидация Организаций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687"/>
    <w:bookmarkStart w:name="z1761" w:id="1688"/>
    <w:p>
      <w:pPr>
        <w:spacing w:after="0"/>
        <w:ind w:left="0"/>
        <w:jc w:val="left"/>
      </w:pPr>
      <w:r>
        <w:rPr>
          <w:rFonts w:ascii="Times New Roman"/>
          <w:b/>
          <w:i w:val="false"/>
          <w:color w:val="000000"/>
        </w:rPr>
        <w:t xml:space="preserve"> Глава 3. Порядок деятельности центра поддержки детей, находящихся в трудной жизненной ситуации</w:t>
      </w:r>
    </w:p>
    <w:bookmarkEnd w:id="1688"/>
    <w:bookmarkStart w:name="z1762" w:id="1689"/>
    <w:p>
      <w:pPr>
        <w:spacing w:after="0"/>
        <w:ind w:left="0"/>
        <w:jc w:val="both"/>
      </w:pPr>
      <w:r>
        <w:rPr>
          <w:rFonts w:ascii="Times New Roman"/>
          <w:b w:val="false"/>
          <w:i w:val="false"/>
          <w:color w:val="000000"/>
          <w:sz w:val="28"/>
        </w:rPr>
        <w:t xml:space="preserve">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 </w:t>
      </w:r>
    </w:p>
    <w:bookmarkEnd w:id="1689"/>
    <w:bookmarkStart w:name="z1763" w:id="1690"/>
    <w:p>
      <w:pPr>
        <w:spacing w:after="0"/>
        <w:ind w:left="0"/>
        <w:jc w:val="both"/>
      </w:pPr>
      <w:r>
        <w:rPr>
          <w:rFonts w:ascii="Times New Roman"/>
          <w:b w:val="false"/>
          <w:i w:val="false"/>
          <w:color w:val="000000"/>
          <w:sz w:val="28"/>
        </w:rPr>
        <w:t>
      1) дети-сироты;</w:t>
      </w:r>
    </w:p>
    <w:bookmarkEnd w:id="1690"/>
    <w:bookmarkStart w:name="z1764" w:id="1691"/>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в случае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bookmarkEnd w:id="1691"/>
    <w:bookmarkStart w:name="z1765" w:id="1692"/>
    <w:p>
      <w:pPr>
        <w:spacing w:after="0"/>
        <w:ind w:left="0"/>
        <w:jc w:val="both"/>
      </w:pPr>
      <w:r>
        <w:rPr>
          <w:rFonts w:ascii="Times New Roman"/>
          <w:b w:val="false"/>
          <w:i w:val="false"/>
          <w:color w:val="000000"/>
          <w:sz w:val="28"/>
        </w:rPr>
        <w:t>
      3) безнадзорные и беспризорные дети для установления родителей или иных законных представителей;</w:t>
      </w:r>
    </w:p>
    <w:bookmarkEnd w:id="1692"/>
    <w:bookmarkStart w:name="z1766" w:id="1693"/>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693"/>
    <w:bookmarkStart w:name="z1767" w:id="1694"/>
    <w:p>
      <w:pPr>
        <w:spacing w:after="0"/>
        <w:ind w:left="0"/>
        <w:jc w:val="both"/>
      </w:pPr>
      <w:r>
        <w:rPr>
          <w:rFonts w:ascii="Times New Roman"/>
          <w:b w:val="false"/>
          <w:i w:val="false"/>
          <w:color w:val="000000"/>
          <w:sz w:val="28"/>
        </w:rPr>
        <w:t>
      5)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1694"/>
    <w:bookmarkStart w:name="z1768" w:id="1695"/>
    <w:p>
      <w:pPr>
        <w:spacing w:after="0"/>
        <w:ind w:left="0"/>
        <w:jc w:val="both"/>
      </w:pPr>
      <w:r>
        <w:rPr>
          <w:rFonts w:ascii="Times New Roman"/>
          <w:b w:val="false"/>
          <w:i w:val="false"/>
          <w:color w:val="000000"/>
          <w:sz w:val="28"/>
        </w:rPr>
        <w:t>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bookmarkEnd w:id="1695"/>
    <w:bookmarkStart w:name="z1769" w:id="1696"/>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96"/>
    <w:bookmarkStart w:name="z1770" w:id="1697"/>
    <w:p>
      <w:pPr>
        <w:spacing w:after="0"/>
        <w:ind w:left="0"/>
        <w:jc w:val="both"/>
      </w:pPr>
      <w:r>
        <w:rPr>
          <w:rFonts w:ascii="Times New Roman"/>
          <w:b w:val="false"/>
          <w:i w:val="false"/>
          <w:color w:val="000000"/>
          <w:sz w:val="28"/>
        </w:rPr>
        <w:t>
      2) свидетельство о рождении (удостоверение личности);</w:t>
      </w:r>
    </w:p>
    <w:bookmarkEnd w:id="1697"/>
    <w:bookmarkStart w:name="z1771" w:id="1698"/>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698"/>
    <w:bookmarkStart w:name="z1772" w:id="1699"/>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699"/>
    <w:bookmarkStart w:name="z1773" w:id="1700"/>
    <w:p>
      <w:pPr>
        <w:spacing w:after="0"/>
        <w:ind w:left="0"/>
        <w:jc w:val="both"/>
      </w:pPr>
      <w:r>
        <w:rPr>
          <w:rFonts w:ascii="Times New Roman"/>
          <w:b w:val="false"/>
          <w:i w:val="false"/>
          <w:color w:val="000000"/>
          <w:sz w:val="28"/>
        </w:rPr>
        <w:t>
      5) акт обследования условий жизни ребенка;</w:t>
      </w:r>
    </w:p>
    <w:bookmarkEnd w:id="1700"/>
    <w:bookmarkStart w:name="z1774" w:id="1701"/>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01"/>
    <w:bookmarkStart w:name="z1775" w:id="1702"/>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702"/>
    <w:bookmarkStart w:name="z1776" w:id="1703"/>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703"/>
    <w:bookmarkStart w:name="z1777" w:id="1704"/>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704"/>
    <w:bookmarkStart w:name="z1778" w:id="1705"/>
    <w:p>
      <w:pPr>
        <w:spacing w:after="0"/>
        <w:ind w:left="0"/>
        <w:jc w:val="both"/>
      </w:pPr>
      <w:r>
        <w:rPr>
          <w:rFonts w:ascii="Times New Roman"/>
          <w:b w:val="false"/>
          <w:i w:val="false"/>
          <w:color w:val="000000"/>
          <w:sz w:val="28"/>
        </w:rPr>
        <w:t>
      На несовершеннолетних, указанных в подпунктах 3) и 5) пункта 29 настоящих Правил:</w:t>
      </w:r>
    </w:p>
    <w:bookmarkEnd w:id="1705"/>
    <w:bookmarkStart w:name="z1779" w:id="1706"/>
    <w:p>
      <w:pPr>
        <w:spacing w:after="0"/>
        <w:ind w:left="0"/>
        <w:jc w:val="both"/>
      </w:pPr>
      <w:r>
        <w:rPr>
          <w:rFonts w:ascii="Times New Roman"/>
          <w:b w:val="false"/>
          <w:i w:val="false"/>
          <w:color w:val="000000"/>
          <w:sz w:val="28"/>
        </w:rPr>
        <w:t>
      1) постановление органа;</w:t>
      </w:r>
    </w:p>
    <w:bookmarkEnd w:id="1706"/>
    <w:bookmarkStart w:name="z1780" w:id="1707"/>
    <w:p>
      <w:pPr>
        <w:spacing w:after="0"/>
        <w:ind w:left="0"/>
        <w:jc w:val="both"/>
      </w:pPr>
      <w:r>
        <w:rPr>
          <w:rFonts w:ascii="Times New Roman"/>
          <w:b w:val="false"/>
          <w:i w:val="false"/>
          <w:color w:val="000000"/>
          <w:sz w:val="28"/>
        </w:rPr>
        <w:t>
      2) свидетельство о рождении (удостоверение личности) ребенка (при наличии);</w:t>
      </w:r>
    </w:p>
    <w:bookmarkEnd w:id="1707"/>
    <w:bookmarkStart w:name="z1781" w:id="1708"/>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708"/>
    <w:bookmarkStart w:name="z1782" w:id="1709"/>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709"/>
    <w:bookmarkStart w:name="z1783" w:id="1710"/>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710"/>
    <w:bookmarkStart w:name="z1784" w:id="1711"/>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711"/>
    <w:bookmarkStart w:name="z1785" w:id="1712"/>
    <w:p>
      <w:pPr>
        <w:spacing w:after="0"/>
        <w:ind w:left="0"/>
        <w:jc w:val="both"/>
      </w:pPr>
      <w:r>
        <w:rPr>
          <w:rFonts w:ascii="Times New Roman"/>
          <w:b w:val="false"/>
          <w:i w:val="false"/>
          <w:color w:val="000000"/>
          <w:sz w:val="28"/>
        </w:rPr>
        <w:t>
      На несовершеннолетних, указанных в подпункте 4) пункта 29 настоящих Правил:</w:t>
      </w:r>
    </w:p>
    <w:bookmarkEnd w:id="1712"/>
    <w:bookmarkStart w:name="z1786" w:id="1713"/>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713"/>
    <w:bookmarkStart w:name="z1787" w:id="1714"/>
    <w:p>
      <w:pPr>
        <w:spacing w:after="0"/>
        <w:ind w:left="0"/>
        <w:jc w:val="both"/>
      </w:pPr>
      <w:r>
        <w:rPr>
          <w:rFonts w:ascii="Times New Roman"/>
          <w:b w:val="false"/>
          <w:i w:val="false"/>
          <w:color w:val="000000"/>
          <w:sz w:val="28"/>
        </w:rPr>
        <w:t>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 администрация Центра поддержки детей, находящихся в трудной жизненной ситуации, письменно извещает органы прокуратуры.</w:t>
      </w:r>
    </w:p>
    <w:bookmarkEnd w:id="1714"/>
    <w:bookmarkStart w:name="z1788" w:id="1715"/>
    <w:p>
      <w:pPr>
        <w:spacing w:after="0"/>
        <w:ind w:left="0"/>
        <w:jc w:val="both"/>
      </w:pPr>
      <w:r>
        <w:rPr>
          <w:rFonts w:ascii="Times New Roman"/>
          <w:b w:val="false"/>
          <w:i w:val="false"/>
          <w:color w:val="000000"/>
          <w:sz w:val="28"/>
        </w:rPr>
        <w:t>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bookmarkEnd w:id="1715"/>
    <w:bookmarkStart w:name="z1789" w:id="1716"/>
    <w:p>
      <w:pPr>
        <w:spacing w:after="0"/>
        <w:ind w:left="0"/>
        <w:jc w:val="both"/>
      </w:pPr>
      <w:r>
        <w:rPr>
          <w:rFonts w:ascii="Times New Roman"/>
          <w:b w:val="false"/>
          <w:i w:val="false"/>
          <w:color w:val="000000"/>
          <w:sz w:val="28"/>
        </w:rPr>
        <w:t>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1716"/>
    <w:bookmarkStart w:name="z1790" w:id="1717"/>
    <w:p>
      <w:pPr>
        <w:spacing w:after="0"/>
        <w:ind w:left="0"/>
        <w:jc w:val="both"/>
      </w:pPr>
      <w:r>
        <w:rPr>
          <w:rFonts w:ascii="Times New Roman"/>
          <w:b w:val="false"/>
          <w:i w:val="false"/>
          <w:color w:val="000000"/>
          <w:sz w:val="28"/>
        </w:rPr>
        <w:t>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bookmarkEnd w:id="1717"/>
    <w:bookmarkStart w:name="z1791" w:id="1718"/>
    <w:p>
      <w:pPr>
        <w:spacing w:after="0"/>
        <w:ind w:left="0"/>
        <w:jc w:val="both"/>
      </w:pPr>
      <w:r>
        <w:rPr>
          <w:rFonts w:ascii="Times New Roman"/>
          <w:b w:val="false"/>
          <w:i w:val="false"/>
          <w:color w:val="000000"/>
          <w:sz w:val="28"/>
        </w:rPr>
        <w:t>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bookmarkEnd w:id="1718"/>
    <w:bookmarkStart w:name="z1792" w:id="1719"/>
    <w:p>
      <w:pPr>
        <w:spacing w:after="0"/>
        <w:ind w:left="0"/>
        <w:jc w:val="both"/>
      </w:pPr>
      <w:r>
        <w:rPr>
          <w:rFonts w:ascii="Times New Roman"/>
          <w:b w:val="false"/>
          <w:i w:val="false"/>
          <w:color w:val="000000"/>
          <w:sz w:val="28"/>
        </w:rPr>
        <w:t>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в случае невозможности устройства на воспитание в семью, до совершеннолетия.</w:t>
      </w:r>
    </w:p>
    <w:bookmarkEnd w:id="1719"/>
    <w:bookmarkStart w:name="z1793" w:id="1720"/>
    <w:p>
      <w:pPr>
        <w:spacing w:after="0"/>
        <w:ind w:left="0"/>
        <w:jc w:val="both"/>
      </w:pPr>
      <w:r>
        <w:rPr>
          <w:rFonts w:ascii="Times New Roman"/>
          <w:b w:val="false"/>
          <w:i w:val="false"/>
          <w:color w:val="000000"/>
          <w:sz w:val="28"/>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bookmarkEnd w:id="1720"/>
    <w:bookmarkStart w:name="z1794" w:id="1721"/>
    <w:p>
      <w:pPr>
        <w:spacing w:after="0"/>
        <w:ind w:left="0"/>
        <w:jc w:val="both"/>
      </w:pPr>
      <w:r>
        <w:rPr>
          <w:rFonts w:ascii="Times New Roman"/>
          <w:b w:val="false"/>
          <w:i w:val="false"/>
          <w:color w:val="000000"/>
          <w:sz w:val="28"/>
        </w:rPr>
        <w:t>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21"/>
    <w:bookmarkStart w:name="z1795" w:id="1722"/>
    <w:p>
      <w:pPr>
        <w:spacing w:after="0"/>
        <w:ind w:left="0"/>
        <w:jc w:val="both"/>
      </w:pPr>
      <w:r>
        <w:rPr>
          <w:rFonts w:ascii="Times New Roman"/>
          <w:b w:val="false"/>
          <w:i w:val="false"/>
          <w:color w:val="000000"/>
          <w:sz w:val="28"/>
        </w:rPr>
        <w:t>
      39. В центре поддержки детей, находящихся в трудной жизненной ситуации организуются службы (отделы):</w:t>
      </w:r>
    </w:p>
    <w:bookmarkEnd w:id="1722"/>
    <w:bookmarkStart w:name="z1796" w:id="1723"/>
    <w:p>
      <w:pPr>
        <w:spacing w:after="0"/>
        <w:ind w:left="0"/>
        <w:jc w:val="both"/>
      </w:pPr>
      <w:r>
        <w:rPr>
          <w:rFonts w:ascii="Times New Roman"/>
          <w:b w:val="false"/>
          <w:i w:val="false"/>
          <w:color w:val="000000"/>
          <w:sz w:val="28"/>
        </w:rPr>
        <w:t>
      1) служба (отдел) психологической и правовой поддержки воспитанников центра и детей, находящихся в трудной жизненной ситуации;</w:t>
      </w:r>
    </w:p>
    <w:bookmarkEnd w:id="1723"/>
    <w:bookmarkStart w:name="z1797" w:id="1724"/>
    <w:p>
      <w:pPr>
        <w:spacing w:after="0"/>
        <w:ind w:left="0"/>
        <w:jc w:val="both"/>
      </w:pPr>
      <w:r>
        <w:rPr>
          <w:rFonts w:ascii="Times New Roman"/>
          <w:b w:val="false"/>
          <w:i w:val="false"/>
          <w:color w:val="000000"/>
          <w:sz w:val="28"/>
        </w:rPr>
        <w:t>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1724"/>
    <w:bookmarkStart w:name="z1798" w:id="1725"/>
    <w:p>
      <w:pPr>
        <w:spacing w:after="0"/>
        <w:ind w:left="0"/>
        <w:jc w:val="both"/>
      </w:pPr>
      <w:r>
        <w:rPr>
          <w:rFonts w:ascii="Times New Roman"/>
          <w:b w:val="false"/>
          <w:i w:val="false"/>
          <w:color w:val="000000"/>
          <w:sz w:val="28"/>
        </w:rPr>
        <w:t>
      40. Задачи службы (отдела) психологической и правовой поддержки воспитанников центра и детей, находящихся в трудной жизненной ситуации:</w:t>
      </w:r>
    </w:p>
    <w:bookmarkEnd w:id="1725"/>
    <w:bookmarkStart w:name="z1799" w:id="1726"/>
    <w:p>
      <w:pPr>
        <w:spacing w:after="0"/>
        <w:ind w:left="0"/>
        <w:jc w:val="both"/>
      </w:pPr>
      <w:r>
        <w:rPr>
          <w:rFonts w:ascii="Times New Roman"/>
          <w:b w:val="false"/>
          <w:i w:val="false"/>
          <w:color w:val="000000"/>
          <w:sz w:val="28"/>
        </w:rPr>
        <w:t>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bookmarkEnd w:id="1726"/>
    <w:bookmarkStart w:name="z1800" w:id="1727"/>
    <w:p>
      <w:pPr>
        <w:spacing w:after="0"/>
        <w:ind w:left="0"/>
        <w:jc w:val="both"/>
      </w:pPr>
      <w:r>
        <w:rPr>
          <w:rFonts w:ascii="Times New Roman"/>
          <w:b w:val="false"/>
          <w:i w:val="false"/>
          <w:color w:val="000000"/>
          <w:sz w:val="28"/>
        </w:rPr>
        <w:t>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bookmarkEnd w:id="1727"/>
    <w:bookmarkStart w:name="z1801" w:id="1728"/>
    <w:p>
      <w:pPr>
        <w:spacing w:after="0"/>
        <w:ind w:left="0"/>
        <w:jc w:val="both"/>
      </w:pPr>
      <w:r>
        <w:rPr>
          <w:rFonts w:ascii="Times New Roman"/>
          <w:b w:val="false"/>
          <w:i w:val="false"/>
          <w:color w:val="000000"/>
          <w:sz w:val="28"/>
        </w:rPr>
        <w:t>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bookmarkEnd w:id="1728"/>
    <w:bookmarkStart w:name="z1802" w:id="1729"/>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воспитанников и детей, находящихся в трудной жизненной ситуации;</w:t>
      </w:r>
    </w:p>
    <w:bookmarkEnd w:id="1729"/>
    <w:bookmarkStart w:name="z1803" w:id="1730"/>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bookmarkEnd w:id="1730"/>
    <w:bookmarkStart w:name="z1804" w:id="1731"/>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1731"/>
    <w:bookmarkStart w:name="z1805" w:id="1732"/>
    <w:p>
      <w:pPr>
        <w:spacing w:after="0"/>
        <w:ind w:left="0"/>
        <w:jc w:val="both"/>
      </w:pPr>
      <w:r>
        <w:rPr>
          <w:rFonts w:ascii="Times New Roman"/>
          <w:b w:val="false"/>
          <w:i w:val="false"/>
          <w:color w:val="000000"/>
          <w:sz w:val="28"/>
        </w:rPr>
        <w:t>
      7) осуществление психологической подготовки воспитанников к жизни в приемных семьях.</w:t>
      </w:r>
    </w:p>
    <w:bookmarkEnd w:id="1732"/>
    <w:bookmarkStart w:name="z1806" w:id="1733"/>
    <w:p>
      <w:pPr>
        <w:spacing w:after="0"/>
        <w:ind w:left="0"/>
        <w:jc w:val="both"/>
      </w:pPr>
      <w:r>
        <w:rPr>
          <w:rFonts w:ascii="Times New Roman"/>
          <w:b w:val="false"/>
          <w:i w:val="false"/>
          <w:color w:val="000000"/>
          <w:sz w:val="28"/>
        </w:rPr>
        <w:t>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1733"/>
    <w:bookmarkStart w:name="z1807" w:id="1734"/>
    <w:p>
      <w:pPr>
        <w:spacing w:after="0"/>
        <w:ind w:left="0"/>
        <w:jc w:val="both"/>
      </w:pPr>
      <w:r>
        <w:rPr>
          <w:rFonts w:ascii="Times New Roman"/>
          <w:b w:val="false"/>
          <w:i w:val="false"/>
          <w:color w:val="000000"/>
          <w:sz w:val="28"/>
        </w:rPr>
        <w:t>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bookmarkEnd w:id="1734"/>
    <w:bookmarkStart w:name="z1808" w:id="1735"/>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735"/>
    <w:bookmarkStart w:name="z1809" w:id="1736"/>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воспитанников центра поддержки детей, находящихся в трудной жизненной ситуации, для реализации их прав жить и воспитываться в семье;</w:t>
      </w:r>
    </w:p>
    <w:bookmarkEnd w:id="1736"/>
    <w:bookmarkStart w:name="z1810" w:id="1737"/>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1737"/>
    <w:bookmarkStart w:name="z1811" w:id="1738"/>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1738"/>
    <w:bookmarkStart w:name="z1812" w:id="1739"/>
    <w:p>
      <w:pPr>
        <w:spacing w:after="0"/>
        <w:ind w:left="0"/>
        <w:jc w:val="both"/>
      </w:pPr>
      <w:r>
        <w:rPr>
          <w:rFonts w:ascii="Times New Roman"/>
          <w:b w:val="false"/>
          <w:i w:val="false"/>
          <w:color w:val="000000"/>
          <w:sz w:val="28"/>
        </w:rPr>
        <w:t>
      6) осуществление работ с органами по устройству воспитанников в приемные семьи;</w:t>
      </w:r>
    </w:p>
    <w:bookmarkEnd w:id="1739"/>
    <w:bookmarkStart w:name="z1813" w:id="1740"/>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1740"/>
    <w:bookmarkStart w:name="z1814" w:id="1741"/>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1741"/>
    <w:bookmarkStart w:name="z1815" w:id="1742"/>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по преодолению сложных жизненных ситуаций;</w:t>
      </w:r>
    </w:p>
    <w:bookmarkEnd w:id="1742"/>
    <w:bookmarkStart w:name="z1816" w:id="1743"/>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1743"/>
    <w:bookmarkStart w:name="z1817" w:id="1744"/>
    <w:p>
      <w:pPr>
        <w:spacing w:after="0"/>
        <w:ind w:left="0"/>
        <w:jc w:val="both"/>
      </w:pPr>
      <w:r>
        <w:rPr>
          <w:rFonts w:ascii="Times New Roman"/>
          <w:b w:val="false"/>
          <w:i w:val="false"/>
          <w:color w:val="000000"/>
          <w:sz w:val="28"/>
        </w:rPr>
        <w:t>
      42. В центре поддержки детей, находящихся в трудной жизненной ситуации, по мере необходимости может создавать другие службы (отделы).</w:t>
      </w:r>
    </w:p>
    <w:bookmarkEnd w:id="1744"/>
    <w:bookmarkStart w:name="z1818" w:id="1745"/>
    <w:p>
      <w:pPr>
        <w:spacing w:after="0"/>
        <w:ind w:left="0"/>
        <w:jc w:val="both"/>
      </w:pPr>
      <w:r>
        <w:rPr>
          <w:rFonts w:ascii="Times New Roman"/>
          <w:b w:val="false"/>
          <w:i w:val="false"/>
          <w:color w:val="000000"/>
          <w:sz w:val="28"/>
        </w:rPr>
        <w:t>
      43. 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bookmarkEnd w:id="1745"/>
    <w:bookmarkStart w:name="z1819" w:id="1746"/>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1746"/>
    <w:bookmarkStart w:name="z1820" w:id="1747"/>
    <w:p>
      <w:pPr>
        <w:spacing w:after="0"/>
        <w:ind w:left="0"/>
        <w:jc w:val="both"/>
      </w:pPr>
      <w:r>
        <w:rPr>
          <w:rFonts w:ascii="Times New Roman"/>
          <w:b w:val="false"/>
          <w:i w:val="false"/>
          <w:color w:val="000000"/>
          <w:sz w:val="28"/>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 </w:t>
      </w:r>
    </w:p>
    <w:bookmarkEnd w:id="1747"/>
    <w:bookmarkStart w:name="z1821" w:id="1748"/>
    <w:p>
      <w:pPr>
        <w:spacing w:after="0"/>
        <w:ind w:left="0"/>
        <w:jc w:val="both"/>
      </w:pPr>
      <w:r>
        <w:rPr>
          <w:rFonts w:ascii="Times New Roman"/>
          <w:b w:val="false"/>
          <w:i w:val="false"/>
          <w:color w:val="000000"/>
          <w:sz w:val="28"/>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bookmarkEnd w:id="1748"/>
    <w:bookmarkStart w:name="z1822" w:id="1749"/>
    <w:p>
      <w:pPr>
        <w:spacing w:after="0"/>
        <w:ind w:left="0"/>
        <w:jc w:val="both"/>
      </w:pPr>
      <w:r>
        <w:rPr>
          <w:rFonts w:ascii="Times New Roman"/>
          <w:b w:val="false"/>
          <w:i w:val="false"/>
          <w:color w:val="000000"/>
          <w:sz w:val="28"/>
        </w:rPr>
        <w:t>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1749"/>
    <w:bookmarkStart w:name="z1823" w:id="1750"/>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не должна превышать 20 человек.</w:t>
      </w:r>
    </w:p>
    <w:bookmarkEnd w:id="1750"/>
    <w:bookmarkStart w:name="z1824" w:id="1751"/>
    <w:p>
      <w:pPr>
        <w:spacing w:after="0"/>
        <w:ind w:left="0"/>
        <w:jc w:val="both"/>
      </w:pPr>
      <w:r>
        <w:rPr>
          <w:rFonts w:ascii="Times New Roman"/>
          <w:b w:val="false"/>
          <w:i w:val="false"/>
          <w:color w:val="000000"/>
          <w:sz w:val="28"/>
        </w:rPr>
        <w:t>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1751"/>
    <w:bookmarkStart w:name="z1825" w:id="1752"/>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1752"/>
    <w:bookmarkStart w:name="z1826" w:id="1753"/>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1753"/>
    <w:bookmarkStart w:name="z1827" w:id="1754"/>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1754"/>
    <w:bookmarkStart w:name="z1828" w:id="1755"/>
    <w:p>
      <w:pPr>
        <w:spacing w:after="0"/>
        <w:ind w:left="0"/>
        <w:jc w:val="both"/>
      </w:pPr>
      <w:r>
        <w:rPr>
          <w:rFonts w:ascii="Times New Roman"/>
          <w:b w:val="false"/>
          <w:i w:val="false"/>
          <w:color w:val="000000"/>
          <w:sz w:val="28"/>
        </w:rPr>
        <w:t>
      по иностранному языку в 1-11 классах;</w:t>
      </w:r>
    </w:p>
    <w:bookmarkEnd w:id="1755"/>
    <w:bookmarkStart w:name="z1829" w:id="1756"/>
    <w:p>
      <w:pPr>
        <w:spacing w:after="0"/>
        <w:ind w:left="0"/>
        <w:jc w:val="both"/>
      </w:pPr>
      <w:r>
        <w:rPr>
          <w:rFonts w:ascii="Times New Roman"/>
          <w:b w:val="false"/>
          <w:i w:val="false"/>
          <w:color w:val="000000"/>
          <w:sz w:val="28"/>
        </w:rPr>
        <w:t>
      по информатике в 5-11 классах;</w:t>
      </w:r>
    </w:p>
    <w:bookmarkEnd w:id="1756"/>
    <w:bookmarkStart w:name="z1830" w:id="1757"/>
    <w:p>
      <w:pPr>
        <w:spacing w:after="0"/>
        <w:ind w:left="0"/>
        <w:jc w:val="both"/>
      </w:pPr>
      <w:r>
        <w:rPr>
          <w:rFonts w:ascii="Times New Roman"/>
          <w:b w:val="false"/>
          <w:i w:val="false"/>
          <w:color w:val="000000"/>
          <w:sz w:val="28"/>
        </w:rPr>
        <w:t>
      по профильным предметам;</w:t>
      </w:r>
    </w:p>
    <w:bookmarkEnd w:id="1757"/>
    <w:bookmarkStart w:name="z1831" w:id="1758"/>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1758"/>
    <w:bookmarkStart w:name="z1832" w:id="1759"/>
    <w:p>
      <w:pPr>
        <w:spacing w:after="0"/>
        <w:ind w:left="0"/>
        <w:jc w:val="both"/>
      </w:pPr>
      <w:r>
        <w:rPr>
          <w:rFonts w:ascii="Times New Roman"/>
          <w:b w:val="false"/>
          <w:i w:val="false"/>
          <w:color w:val="000000"/>
          <w:sz w:val="28"/>
        </w:rPr>
        <w:t>
      по физической культуре в 5-11 классах.</w:t>
      </w:r>
    </w:p>
    <w:bookmarkEnd w:id="1759"/>
    <w:bookmarkStart w:name="z1833" w:id="1760"/>
    <w:p>
      <w:pPr>
        <w:spacing w:after="0"/>
        <w:ind w:left="0"/>
        <w:jc w:val="both"/>
      </w:pPr>
      <w:r>
        <w:rPr>
          <w:rFonts w:ascii="Times New Roman"/>
          <w:b w:val="false"/>
          <w:i w:val="false"/>
          <w:color w:val="000000"/>
          <w:sz w:val="28"/>
        </w:rPr>
        <w:t>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bookmarkEnd w:id="1760"/>
    <w:bookmarkStart w:name="z1834" w:id="1761"/>
    <w:p>
      <w:pPr>
        <w:spacing w:after="0"/>
        <w:ind w:left="0"/>
        <w:jc w:val="both"/>
      </w:pPr>
      <w:r>
        <w:rPr>
          <w:rFonts w:ascii="Times New Roman"/>
          <w:b w:val="false"/>
          <w:i w:val="false"/>
          <w:color w:val="000000"/>
          <w:sz w:val="28"/>
        </w:rPr>
        <w:t>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1761"/>
    <w:bookmarkStart w:name="z1835" w:id="1762"/>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1762"/>
    <w:bookmarkStart w:name="z1836" w:id="1763"/>
    <w:p>
      <w:pPr>
        <w:spacing w:after="0"/>
        <w:ind w:left="0"/>
        <w:jc w:val="both"/>
      </w:pPr>
      <w:r>
        <w:rPr>
          <w:rFonts w:ascii="Times New Roman"/>
          <w:b w:val="false"/>
          <w:i w:val="false"/>
          <w:color w:val="000000"/>
          <w:sz w:val="28"/>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1763"/>
    <w:bookmarkStart w:name="z1837" w:id="1764"/>
    <w:p>
      <w:pPr>
        <w:spacing w:after="0"/>
        <w:ind w:left="0"/>
        <w:jc w:val="both"/>
      </w:pPr>
      <w:r>
        <w:rPr>
          <w:rFonts w:ascii="Times New Roman"/>
          <w:b w:val="false"/>
          <w:i w:val="false"/>
          <w:color w:val="000000"/>
          <w:sz w:val="28"/>
        </w:rPr>
        <w:t>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1764"/>
    <w:bookmarkStart w:name="z1838" w:id="1765"/>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1765"/>
    <w:bookmarkStart w:name="z1839" w:id="1766"/>
    <w:p>
      <w:pPr>
        <w:spacing w:after="0"/>
        <w:ind w:left="0"/>
        <w:jc w:val="both"/>
      </w:pPr>
      <w:r>
        <w:rPr>
          <w:rFonts w:ascii="Times New Roman"/>
          <w:b w:val="false"/>
          <w:i w:val="false"/>
          <w:color w:val="000000"/>
          <w:sz w:val="28"/>
        </w:rPr>
        <w:t>
      52. В случае если обучающиеся, имеющие осложненные формы умственной отсталости, не могут освоить учебную программу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1766"/>
    <w:bookmarkStart w:name="z1840" w:id="1767"/>
    <w:p>
      <w:pPr>
        <w:spacing w:after="0"/>
        <w:ind w:left="0"/>
        <w:jc w:val="both"/>
      </w:pPr>
      <w:r>
        <w:rPr>
          <w:rFonts w:ascii="Times New Roman"/>
          <w:b w:val="false"/>
          <w:i w:val="false"/>
          <w:color w:val="000000"/>
          <w:sz w:val="28"/>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1767"/>
    <w:bookmarkStart w:name="z1841" w:id="1768"/>
    <w:p>
      <w:pPr>
        <w:spacing w:after="0"/>
        <w:ind w:left="0"/>
        <w:jc w:val="both"/>
      </w:pPr>
      <w:r>
        <w:rPr>
          <w:rFonts w:ascii="Times New Roman"/>
          <w:b w:val="false"/>
          <w:i w:val="false"/>
          <w:color w:val="000000"/>
          <w:sz w:val="28"/>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bookmarkEnd w:id="1768"/>
    <w:bookmarkStart w:name="z1842" w:id="1769"/>
    <w:p>
      <w:pPr>
        <w:spacing w:after="0"/>
        <w:ind w:left="0"/>
        <w:jc w:val="both"/>
      </w:pPr>
      <w:r>
        <w:rPr>
          <w:rFonts w:ascii="Times New Roman"/>
          <w:b w:val="false"/>
          <w:i w:val="false"/>
          <w:color w:val="000000"/>
          <w:sz w:val="28"/>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769"/>
    <w:bookmarkStart w:name="z1843" w:id="1770"/>
    <w:p>
      <w:pPr>
        <w:spacing w:after="0"/>
        <w:ind w:left="0"/>
        <w:jc w:val="both"/>
      </w:pPr>
      <w:r>
        <w:rPr>
          <w:rFonts w:ascii="Times New Roman"/>
          <w:b w:val="false"/>
          <w:i w:val="false"/>
          <w:color w:val="000000"/>
          <w:sz w:val="28"/>
        </w:rPr>
        <w:t>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1770"/>
    <w:bookmarkStart w:name="z1844" w:id="1771"/>
    <w:p>
      <w:pPr>
        <w:spacing w:after="0"/>
        <w:ind w:left="0"/>
        <w:jc w:val="both"/>
      </w:pPr>
      <w:r>
        <w:rPr>
          <w:rFonts w:ascii="Times New Roman"/>
          <w:b w:val="false"/>
          <w:i w:val="false"/>
          <w:color w:val="000000"/>
          <w:sz w:val="28"/>
        </w:rPr>
        <w:t>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(удостоверения)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1771"/>
    <w:bookmarkStart w:name="z1845" w:id="1772"/>
    <w:p>
      <w:pPr>
        <w:spacing w:after="0"/>
        <w:ind w:left="0"/>
        <w:jc w:val="both"/>
      </w:pPr>
      <w:r>
        <w:rPr>
          <w:rFonts w:ascii="Times New Roman"/>
          <w:b w:val="false"/>
          <w:i w:val="false"/>
          <w:color w:val="000000"/>
          <w:sz w:val="28"/>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"Об образовании".</w:t>
      </w:r>
    </w:p>
    <w:bookmarkEnd w:id="1772"/>
    <w:bookmarkStart w:name="z1846" w:id="1773"/>
    <w:p>
      <w:pPr>
        <w:spacing w:after="0"/>
        <w:ind w:left="0"/>
        <w:jc w:val="both"/>
      </w:pPr>
      <w:r>
        <w:rPr>
          <w:rFonts w:ascii="Times New Roman"/>
          <w:b w:val="false"/>
          <w:i w:val="false"/>
          <w:color w:val="000000"/>
          <w:sz w:val="28"/>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1773"/>
    <w:bookmarkStart w:name="z1847" w:id="1774"/>
    <w:p>
      <w:pPr>
        <w:spacing w:after="0"/>
        <w:ind w:left="0"/>
        <w:jc w:val="both"/>
      </w:pPr>
      <w:r>
        <w:rPr>
          <w:rFonts w:ascii="Times New Roman"/>
          <w:b w:val="false"/>
          <w:i w:val="false"/>
          <w:color w:val="000000"/>
          <w:sz w:val="28"/>
        </w:rPr>
        <w:t>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1774"/>
    <w:bookmarkStart w:name="z1848" w:id="1775"/>
    <w:p>
      <w:pPr>
        <w:spacing w:after="0"/>
        <w:ind w:left="0"/>
        <w:jc w:val="both"/>
      </w:pPr>
      <w:r>
        <w:rPr>
          <w:rFonts w:ascii="Times New Roman"/>
          <w:b w:val="false"/>
          <w:i w:val="false"/>
          <w:color w:val="000000"/>
          <w:sz w:val="28"/>
        </w:rPr>
        <w:t>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1775"/>
    <w:bookmarkStart w:name="z1849" w:id="1776"/>
    <w:p>
      <w:pPr>
        <w:spacing w:after="0"/>
        <w:ind w:left="0"/>
        <w:jc w:val="both"/>
      </w:pPr>
      <w:r>
        <w:rPr>
          <w:rFonts w:ascii="Times New Roman"/>
          <w:b w:val="false"/>
          <w:i w:val="false"/>
          <w:color w:val="000000"/>
          <w:sz w:val="28"/>
        </w:rPr>
        <w:t>
      62. В центр поддержки детей, с особыми образовательными потребностями, принимаются в течение всего календарного года:</w:t>
      </w:r>
    </w:p>
    <w:bookmarkEnd w:id="1776"/>
    <w:bookmarkStart w:name="z1850" w:id="1777"/>
    <w:p>
      <w:pPr>
        <w:spacing w:after="0"/>
        <w:ind w:left="0"/>
        <w:jc w:val="both"/>
      </w:pPr>
      <w:r>
        <w:rPr>
          <w:rFonts w:ascii="Times New Roman"/>
          <w:b w:val="false"/>
          <w:i w:val="false"/>
          <w:color w:val="000000"/>
          <w:sz w:val="28"/>
        </w:rPr>
        <w:t>
      1) дети-сироты;</w:t>
      </w:r>
    </w:p>
    <w:bookmarkEnd w:id="1777"/>
    <w:bookmarkStart w:name="z1851" w:id="1778"/>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778"/>
    <w:bookmarkStart w:name="z1852" w:id="1779"/>
    <w:p>
      <w:pPr>
        <w:spacing w:after="0"/>
        <w:ind w:left="0"/>
        <w:jc w:val="both"/>
      </w:pPr>
      <w:r>
        <w:rPr>
          <w:rFonts w:ascii="Times New Roman"/>
          <w:b w:val="false"/>
          <w:i w:val="false"/>
          <w:color w:val="000000"/>
          <w:sz w:val="28"/>
        </w:rPr>
        <w:t>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bookmarkEnd w:id="1779"/>
    <w:bookmarkStart w:name="z1853" w:id="1780"/>
    <w:p>
      <w:pPr>
        <w:spacing w:after="0"/>
        <w:ind w:left="0"/>
        <w:jc w:val="both"/>
      </w:pPr>
      <w:r>
        <w:rPr>
          <w:rFonts w:ascii="Times New Roman"/>
          <w:b w:val="false"/>
          <w:i w:val="false"/>
          <w:color w:val="000000"/>
          <w:sz w:val="28"/>
        </w:rPr>
        <w:t>
      1) свидетельство о рождении (удостоверение личности);</w:t>
      </w:r>
    </w:p>
    <w:bookmarkEnd w:id="1780"/>
    <w:bookmarkStart w:name="z1854" w:id="1781"/>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1781"/>
    <w:bookmarkStart w:name="z1855" w:id="1782"/>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1782"/>
    <w:bookmarkStart w:name="z1856" w:id="1783"/>
    <w:p>
      <w:pPr>
        <w:spacing w:after="0"/>
        <w:ind w:left="0"/>
        <w:jc w:val="both"/>
      </w:pPr>
      <w:r>
        <w:rPr>
          <w:rFonts w:ascii="Times New Roman"/>
          <w:b w:val="false"/>
          <w:i w:val="false"/>
          <w:color w:val="000000"/>
          <w:sz w:val="28"/>
        </w:rPr>
        <w:t>
      4) акт обследования условий жизни ребенка;</w:t>
      </w:r>
    </w:p>
    <w:bookmarkEnd w:id="1783"/>
    <w:bookmarkStart w:name="z1857" w:id="1784"/>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84"/>
    <w:bookmarkStart w:name="z1858" w:id="1785"/>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1785"/>
    <w:bookmarkStart w:name="z1859" w:id="1786"/>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1786"/>
    <w:bookmarkStart w:name="z1860" w:id="1787"/>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1787"/>
    <w:bookmarkStart w:name="z1861" w:id="1788"/>
    <w:p>
      <w:pPr>
        <w:spacing w:after="0"/>
        <w:ind w:left="0"/>
        <w:jc w:val="both"/>
      </w:pPr>
      <w:r>
        <w:rPr>
          <w:rFonts w:ascii="Times New Roman"/>
          <w:b w:val="false"/>
          <w:i w:val="false"/>
          <w:color w:val="000000"/>
          <w:sz w:val="28"/>
        </w:rPr>
        <w:t>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1788"/>
    <w:bookmarkStart w:name="z1862" w:id="1789"/>
    <w:p>
      <w:pPr>
        <w:spacing w:after="0"/>
        <w:ind w:left="0"/>
        <w:jc w:val="both"/>
      </w:pPr>
      <w:r>
        <w:rPr>
          <w:rFonts w:ascii="Times New Roman"/>
          <w:b w:val="false"/>
          <w:i w:val="false"/>
          <w:color w:val="000000"/>
          <w:sz w:val="28"/>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1789"/>
    <w:bookmarkStart w:name="z1863" w:id="1790"/>
    <w:p>
      <w:pPr>
        <w:spacing w:after="0"/>
        <w:ind w:left="0"/>
        <w:jc w:val="both"/>
      </w:pPr>
      <w:r>
        <w:rPr>
          <w:rFonts w:ascii="Times New Roman"/>
          <w:b w:val="false"/>
          <w:i w:val="false"/>
          <w:color w:val="000000"/>
          <w:sz w:val="28"/>
        </w:rPr>
        <w:t>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1790"/>
    <w:bookmarkStart w:name="z1864" w:id="1791"/>
    <w:p>
      <w:pPr>
        <w:spacing w:after="0"/>
        <w:ind w:left="0"/>
        <w:jc w:val="both"/>
      </w:pPr>
      <w:r>
        <w:rPr>
          <w:rFonts w:ascii="Times New Roman"/>
          <w:b w:val="false"/>
          <w:i w:val="false"/>
          <w:color w:val="000000"/>
          <w:sz w:val="28"/>
        </w:rPr>
        <w:t>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1791"/>
    <w:bookmarkStart w:name="z1865" w:id="1792"/>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1792"/>
    <w:bookmarkStart w:name="z1866" w:id="1793"/>
    <w:p>
      <w:pPr>
        <w:spacing w:after="0"/>
        <w:ind w:left="0"/>
        <w:jc w:val="both"/>
      </w:pPr>
      <w:r>
        <w:rPr>
          <w:rFonts w:ascii="Times New Roman"/>
          <w:b w:val="false"/>
          <w:i w:val="false"/>
          <w:color w:val="000000"/>
          <w:sz w:val="28"/>
        </w:rPr>
        <w:t>
      68. В Центр адаптации несовершеннолетних принимаются:</w:t>
      </w:r>
    </w:p>
    <w:bookmarkEnd w:id="1793"/>
    <w:bookmarkStart w:name="z1867" w:id="1794"/>
    <w:p>
      <w:pPr>
        <w:spacing w:after="0"/>
        <w:ind w:left="0"/>
        <w:jc w:val="both"/>
      </w:pPr>
      <w:r>
        <w:rPr>
          <w:rFonts w:ascii="Times New Roman"/>
          <w:b w:val="false"/>
          <w:i w:val="false"/>
          <w:color w:val="000000"/>
          <w:sz w:val="28"/>
        </w:rPr>
        <w:t>
      1) безнадзорные и беспризорные дети для установления их родителей или других законных представителей;</w:t>
      </w:r>
    </w:p>
    <w:bookmarkEnd w:id="1794"/>
    <w:bookmarkStart w:name="z1868" w:id="1795"/>
    <w:p>
      <w:pPr>
        <w:spacing w:after="0"/>
        <w:ind w:left="0"/>
        <w:jc w:val="both"/>
      </w:pPr>
      <w:r>
        <w:rPr>
          <w:rFonts w:ascii="Times New Roman"/>
          <w:b w:val="false"/>
          <w:i w:val="false"/>
          <w:color w:val="000000"/>
          <w:sz w:val="28"/>
        </w:rPr>
        <w:t>
      2) дети, оставшиеся без попечения родителей, или лиц, их заменяющих, в случае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1795"/>
    <w:bookmarkStart w:name="z1869" w:id="1796"/>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1796"/>
    <w:bookmarkStart w:name="z1870" w:id="1797"/>
    <w:p>
      <w:pPr>
        <w:spacing w:after="0"/>
        <w:ind w:left="0"/>
        <w:jc w:val="both"/>
      </w:pPr>
      <w:r>
        <w:rPr>
          <w:rFonts w:ascii="Times New Roman"/>
          <w:b w:val="false"/>
          <w:i w:val="false"/>
          <w:color w:val="000000"/>
          <w:sz w:val="28"/>
        </w:rPr>
        <w:t>
      4)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1797"/>
    <w:bookmarkStart w:name="z1871" w:id="1798"/>
    <w:p>
      <w:pPr>
        <w:spacing w:after="0"/>
        <w:ind w:left="0"/>
        <w:jc w:val="both"/>
      </w:pPr>
      <w:r>
        <w:rPr>
          <w:rFonts w:ascii="Times New Roman"/>
          <w:b w:val="false"/>
          <w:i w:val="false"/>
          <w:color w:val="000000"/>
          <w:sz w:val="28"/>
        </w:rPr>
        <w:t>
      69. Основаниями для помещения несовершеннолетних в Центр адаптации несовершеннолетних являются:</w:t>
      </w:r>
    </w:p>
    <w:bookmarkEnd w:id="1798"/>
    <w:bookmarkStart w:name="z1872" w:id="1799"/>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68 настоящих Правил;</w:t>
      </w:r>
    </w:p>
    <w:bookmarkEnd w:id="1799"/>
    <w:bookmarkStart w:name="z1873" w:id="1800"/>
    <w:p>
      <w:pPr>
        <w:spacing w:after="0"/>
        <w:ind w:left="0"/>
        <w:jc w:val="both"/>
      </w:pPr>
      <w:r>
        <w:rPr>
          <w:rFonts w:ascii="Times New Roman"/>
          <w:b w:val="false"/>
          <w:i w:val="false"/>
          <w:color w:val="000000"/>
          <w:sz w:val="28"/>
        </w:rPr>
        <w:t>
      2) постановление органа в отношении несовершеннолетних, указанных в подпунктах 1), 2) и 4) пункта 68 настоящих Правил.</w:t>
      </w:r>
    </w:p>
    <w:bookmarkEnd w:id="1800"/>
    <w:bookmarkStart w:name="z1874" w:id="1801"/>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68 настоящих Правил.</w:t>
      </w:r>
    </w:p>
    <w:bookmarkEnd w:id="1801"/>
    <w:bookmarkStart w:name="z1875" w:id="1802"/>
    <w:p>
      <w:pPr>
        <w:spacing w:after="0"/>
        <w:ind w:left="0"/>
        <w:jc w:val="both"/>
      </w:pPr>
      <w:r>
        <w:rPr>
          <w:rFonts w:ascii="Times New Roman"/>
          <w:b w:val="false"/>
          <w:i w:val="false"/>
          <w:color w:val="000000"/>
          <w:sz w:val="28"/>
        </w:rPr>
        <w:t>
      К постановлению органа о помещении несовершеннолетнего в Центр адаптации несовершеннолетних приобщаются:</w:t>
      </w:r>
    </w:p>
    <w:bookmarkEnd w:id="1802"/>
    <w:bookmarkStart w:name="z1876" w:id="1803"/>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1803"/>
    <w:bookmarkStart w:name="z1877" w:id="1804"/>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804"/>
    <w:bookmarkStart w:name="z1878" w:id="1805"/>
    <w:p>
      <w:pPr>
        <w:spacing w:after="0"/>
        <w:ind w:left="0"/>
        <w:jc w:val="both"/>
      </w:pPr>
      <w:r>
        <w:rPr>
          <w:rFonts w:ascii="Times New Roman"/>
          <w:b w:val="false"/>
          <w:i w:val="false"/>
          <w:color w:val="000000"/>
          <w:sz w:val="28"/>
        </w:rPr>
        <w:t>
      3) свидетельство о рождении (при наличии);</w:t>
      </w:r>
    </w:p>
    <w:bookmarkEnd w:id="1805"/>
    <w:bookmarkStart w:name="z1879" w:id="1806"/>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1806"/>
    <w:bookmarkStart w:name="z1880" w:id="1807"/>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1807"/>
    <w:bookmarkStart w:name="z1881" w:id="1808"/>
    <w:p>
      <w:pPr>
        <w:spacing w:after="0"/>
        <w:ind w:left="0"/>
        <w:jc w:val="both"/>
      </w:pPr>
      <w:r>
        <w:rPr>
          <w:rFonts w:ascii="Times New Roman"/>
          <w:b w:val="false"/>
          <w:i w:val="false"/>
          <w:color w:val="000000"/>
          <w:sz w:val="28"/>
        </w:rPr>
        <w:t>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1808"/>
    <w:bookmarkStart w:name="z1882" w:id="1809"/>
    <w:p>
      <w:pPr>
        <w:spacing w:after="0"/>
        <w:ind w:left="0"/>
        <w:jc w:val="both"/>
      </w:pPr>
      <w:r>
        <w:rPr>
          <w:rFonts w:ascii="Times New Roman"/>
          <w:b w:val="false"/>
          <w:i w:val="false"/>
          <w:color w:val="000000"/>
          <w:sz w:val="28"/>
        </w:rPr>
        <w:t>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bookmarkEnd w:id="1809"/>
    <w:bookmarkStart w:name="z1883" w:id="1810"/>
    <w:p>
      <w:pPr>
        <w:spacing w:after="0"/>
        <w:ind w:left="0"/>
        <w:jc w:val="both"/>
      </w:pPr>
      <w:r>
        <w:rPr>
          <w:rFonts w:ascii="Times New Roman"/>
          <w:b w:val="false"/>
          <w:i w:val="false"/>
          <w:color w:val="000000"/>
          <w:sz w:val="28"/>
        </w:rPr>
        <w:t>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bookmarkEnd w:id="1810"/>
    <w:bookmarkStart w:name="z1884" w:id="1811"/>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bookmarkEnd w:id="1811"/>
    <w:bookmarkStart w:name="z1885" w:id="1812"/>
    <w:p>
      <w:pPr>
        <w:spacing w:after="0"/>
        <w:ind w:left="0"/>
        <w:jc w:val="both"/>
      </w:pPr>
      <w:r>
        <w:rPr>
          <w:rFonts w:ascii="Times New Roman"/>
          <w:b w:val="false"/>
          <w:i w:val="false"/>
          <w:color w:val="000000"/>
          <w:sz w:val="28"/>
        </w:rPr>
        <w:t>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bookmarkEnd w:id="1812"/>
    <w:bookmarkStart w:name="z1886" w:id="1813"/>
    <w:p>
      <w:pPr>
        <w:spacing w:after="0"/>
        <w:ind w:left="0"/>
        <w:jc w:val="both"/>
      </w:pPr>
      <w:r>
        <w:rPr>
          <w:rFonts w:ascii="Times New Roman"/>
          <w:b w:val="false"/>
          <w:i w:val="false"/>
          <w:color w:val="000000"/>
          <w:sz w:val="28"/>
        </w:rPr>
        <w:t>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 к настоящим Правилам.</w:t>
      </w:r>
    </w:p>
    <w:bookmarkEnd w:id="1813"/>
    <w:bookmarkStart w:name="z1887" w:id="1814"/>
    <w:p>
      <w:pPr>
        <w:spacing w:after="0"/>
        <w:ind w:left="0"/>
        <w:jc w:val="both"/>
      </w:pPr>
      <w:r>
        <w:rPr>
          <w:rFonts w:ascii="Times New Roman"/>
          <w:b w:val="false"/>
          <w:i w:val="false"/>
          <w:color w:val="000000"/>
          <w:sz w:val="28"/>
        </w:rPr>
        <w:t>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bookmarkEnd w:id="1814"/>
    <w:bookmarkStart w:name="z1888" w:id="1815"/>
    <w:p>
      <w:pPr>
        <w:spacing w:after="0"/>
        <w:ind w:left="0"/>
        <w:jc w:val="both"/>
      </w:pPr>
      <w:r>
        <w:rPr>
          <w:rFonts w:ascii="Times New Roman"/>
          <w:b w:val="false"/>
          <w:i w:val="false"/>
          <w:color w:val="000000"/>
          <w:sz w:val="28"/>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1815"/>
    <w:bookmarkStart w:name="z1889" w:id="1816"/>
    <w:p>
      <w:pPr>
        <w:spacing w:after="0"/>
        <w:ind w:left="0"/>
        <w:jc w:val="both"/>
      </w:pPr>
      <w:r>
        <w:rPr>
          <w:rFonts w:ascii="Times New Roman"/>
          <w:b w:val="false"/>
          <w:i w:val="false"/>
          <w:color w:val="000000"/>
          <w:sz w:val="28"/>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1816"/>
    <w:bookmarkStart w:name="z1890" w:id="1817"/>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1817"/>
    <w:bookmarkStart w:name="z1891" w:id="1818"/>
    <w:p>
      <w:pPr>
        <w:spacing w:after="0"/>
        <w:ind w:left="0"/>
        <w:jc w:val="both"/>
      </w:pPr>
      <w:r>
        <w:rPr>
          <w:rFonts w:ascii="Times New Roman"/>
          <w:b w:val="false"/>
          <w:i w:val="false"/>
          <w:color w:val="000000"/>
          <w:sz w:val="28"/>
        </w:rPr>
        <w:t>
      1) приказ управления образования о направлении в детский дом;</w:t>
      </w:r>
    </w:p>
    <w:bookmarkEnd w:id="1818"/>
    <w:bookmarkStart w:name="z1892" w:id="1819"/>
    <w:p>
      <w:pPr>
        <w:spacing w:after="0"/>
        <w:ind w:left="0"/>
        <w:jc w:val="both"/>
      </w:pPr>
      <w:r>
        <w:rPr>
          <w:rFonts w:ascii="Times New Roman"/>
          <w:b w:val="false"/>
          <w:i w:val="false"/>
          <w:color w:val="000000"/>
          <w:sz w:val="28"/>
        </w:rPr>
        <w:t>
      2) свидетельство о рождении (удостоверение личности);</w:t>
      </w:r>
    </w:p>
    <w:bookmarkEnd w:id="1819"/>
    <w:bookmarkStart w:name="z1893" w:id="1820"/>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20"/>
    <w:bookmarkStart w:name="z1894" w:id="1821"/>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21"/>
    <w:bookmarkStart w:name="z1895" w:id="1822"/>
    <w:p>
      <w:pPr>
        <w:spacing w:after="0"/>
        <w:ind w:left="0"/>
        <w:jc w:val="both"/>
      </w:pPr>
      <w:r>
        <w:rPr>
          <w:rFonts w:ascii="Times New Roman"/>
          <w:b w:val="false"/>
          <w:i w:val="false"/>
          <w:color w:val="000000"/>
          <w:sz w:val="28"/>
        </w:rPr>
        <w:t>
      5) акт обследования условий жизни ребенка;</w:t>
      </w:r>
    </w:p>
    <w:bookmarkEnd w:id="1822"/>
    <w:bookmarkStart w:name="z1896" w:id="1823"/>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1823"/>
    <w:bookmarkStart w:name="z1897" w:id="1824"/>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1824"/>
    <w:bookmarkStart w:name="z1898" w:id="1825"/>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25"/>
    <w:bookmarkStart w:name="z1899" w:id="1826"/>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1826"/>
    <w:bookmarkStart w:name="z1900" w:id="1827"/>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1827"/>
    <w:bookmarkStart w:name="z1901" w:id="1828"/>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1828"/>
    <w:bookmarkStart w:name="z1902" w:id="1829"/>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1829"/>
    <w:bookmarkStart w:name="z1903" w:id="1830"/>
    <w:p>
      <w:pPr>
        <w:spacing w:after="0"/>
        <w:ind w:left="0"/>
        <w:jc w:val="both"/>
      </w:pPr>
      <w:r>
        <w:rPr>
          <w:rFonts w:ascii="Times New Roman"/>
          <w:b w:val="false"/>
          <w:i w:val="false"/>
          <w:color w:val="000000"/>
          <w:sz w:val="28"/>
        </w:rPr>
        <w:t>
      13) анкета на ребенка.</w:t>
      </w:r>
    </w:p>
    <w:bookmarkEnd w:id="1830"/>
    <w:bookmarkStart w:name="z1904" w:id="1831"/>
    <w:p>
      <w:pPr>
        <w:spacing w:after="0"/>
        <w:ind w:left="0"/>
        <w:jc w:val="both"/>
      </w:pPr>
      <w:r>
        <w:rPr>
          <w:rFonts w:ascii="Times New Roman"/>
          <w:b w:val="false"/>
          <w:i w:val="false"/>
          <w:color w:val="000000"/>
          <w:sz w:val="28"/>
        </w:rPr>
        <w:t>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1831"/>
    <w:bookmarkStart w:name="z1905" w:id="1832"/>
    <w:p>
      <w:pPr>
        <w:spacing w:after="0"/>
        <w:ind w:left="0"/>
        <w:jc w:val="both"/>
      </w:pPr>
      <w:r>
        <w:rPr>
          <w:rFonts w:ascii="Times New Roman"/>
          <w:b w:val="false"/>
          <w:i w:val="false"/>
          <w:color w:val="000000"/>
          <w:sz w:val="28"/>
        </w:rPr>
        <w:t>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832"/>
    <w:bookmarkStart w:name="z1906" w:id="1833"/>
    <w:p>
      <w:pPr>
        <w:spacing w:after="0"/>
        <w:ind w:left="0"/>
        <w:jc w:val="both"/>
      </w:pPr>
      <w:r>
        <w:rPr>
          <w:rFonts w:ascii="Times New Roman"/>
          <w:b w:val="false"/>
          <w:i w:val="false"/>
          <w:color w:val="000000"/>
          <w:sz w:val="28"/>
        </w:rPr>
        <w:t>
      79. В Центре адаптации несовершеннолетних с несовершеннолетними проводится профилактическая и адаптационная работа.</w:t>
      </w:r>
    </w:p>
    <w:bookmarkEnd w:id="1833"/>
    <w:bookmarkStart w:name="z1907" w:id="1834"/>
    <w:p>
      <w:pPr>
        <w:spacing w:after="0"/>
        <w:ind w:left="0"/>
        <w:jc w:val="both"/>
      </w:pPr>
      <w:r>
        <w:rPr>
          <w:rFonts w:ascii="Times New Roman"/>
          <w:b w:val="false"/>
          <w:i w:val="false"/>
          <w:color w:val="000000"/>
          <w:sz w:val="28"/>
        </w:rPr>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1834"/>
    <w:bookmarkStart w:name="z1908" w:id="1835"/>
    <w:p>
      <w:pPr>
        <w:spacing w:after="0"/>
        <w:ind w:left="0"/>
        <w:jc w:val="both"/>
      </w:pPr>
      <w:r>
        <w:rPr>
          <w:rFonts w:ascii="Times New Roman"/>
          <w:b w:val="false"/>
          <w:i w:val="false"/>
          <w:color w:val="000000"/>
          <w:sz w:val="28"/>
        </w:rPr>
        <w:t>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1835"/>
    <w:bookmarkStart w:name="z1909" w:id="1836"/>
    <w:p>
      <w:pPr>
        <w:spacing w:after="0"/>
        <w:ind w:left="0"/>
        <w:jc w:val="both"/>
      </w:pPr>
      <w:r>
        <w:rPr>
          <w:rFonts w:ascii="Times New Roman"/>
          <w:b w:val="false"/>
          <w:i w:val="false"/>
          <w:color w:val="000000"/>
          <w:sz w:val="28"/>
        </w:rPr>
        <w:t xml:space="preserve">
      82.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При необходимости решение о форме получения образования несовершеннолетними принимается по согласованию с психолого-медико-педагогической консультацией.</w:t>
      </w:r>
    </w:p>
    <w:bookmarkEnd w:id="1836"/>
    <w:bookmarkStart w:name="z1910" w:id="1837"/>
    <w:p>
      <w:pPr>
        <w:spacing w:after="0"/>
        <w:ind w:left="0"/>
        <w:jc w:val="both"/>
      </w:pPr>
      <w:r>
        <w:rPr>
          <w:rFonts w:ascii="Times New Roman"/>
          <w:b w:val="false"/>
          <w:i w:val="false"/>
          <w:color w:val="000000"/>
          <w:sz w:val="28"/>
        </w:rPr>
        <w:t>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bookmarkEnd w:id="1837"/>
    <w:bookmarkStart w:name="z1911" w:id="1838"/>
    <w:p>
      <w:pPr>
        <w:spacing w:after="0"/>
        <w:ind w:left="0"/>
        <w:jc w:val="both"/>
      </w:pPr>
      <w:r>
        <w:rPr>
          <w:rFonts w:ascii="Times New Roman"/>
          <w:b w:val="false"/>
          <w:i w:val="false"/>
          <w:color w:val="000000"/>
          <w:sz w:val="28"/>
        </w:rPr>
        <w:t>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1838"/>
    <w:bookmarkStart w:name="z1912" w:id="1839"/>
    <w:p>
      <w:pPr>
        <w:spacing w:after="0"/>
        <w:ind w:left="0"/>
        <w:jc w:val="both"/>
      </w:pPr>
      <w:r>
        <w:rPr>
          <w:rFonts w:ascii="Times New Roman"/>
          <w:b w:val="false"/>
          <w:i w:val="false"/>
          <w:color w:val="000000"/>
          <w:sz w:val="28"/>
        </w:rPr>
        <w:t>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1839"/>
    <w:bookmarkStart w:name="z1913" w:id="1840"/>
    <w:p>
      <w:pPr>
        <w:spacing w:after="0"/>
        <w:ind w:left="0"/>
        <w:jc w:val="both"/>
      </w:pPr>
      <w:r>
        <w:rPr>
          <w:rFonts w:ascii="Times New Roman"/>
          <w:b w:val="false"/>
          <w:i w:val="false"/>
          <w:color w:val="000000"/>
          <w:sz w:val="28"/>
        </w:rPr>
        <w:t>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bookmarkEnd w:id="1840"/>
    <w:bookmarkStart w:name="z1914" w:id="1841"/>
    <w:p>
      <w:pPr>
        <w:spacing w:after="0"/>
        <w:ind w:left="0"/>
        <w:jc w:val="both"/>
      </w:pPr>
      <w:r>
        <w:rPr>
          <w:rFonts w:ascii="Times New Roman"/>
          <w:b w:val="false"/>
          <w:i w:val="false"/>
          <w:color w:val="000000"/>
          <w:sz w:val="28"/>
        </w:rPr>
        <w:t>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bookmarkEnd w:id="1841"/>
    <w:bookmarkStart w:name="z1915" w:id="1842"/>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социальным педагогом женского пола.</w:t>
      </w:r>
    </w:p>
    <w:bookmarkEnd w:id="1842"/>
    <w:bookmarkStart w:name="z1916" w:id="1843"/>
    <w:p>
      <w:pPr>
        <w:spacing w:after="0"/>
        <w:ind w:left="0"/>
        <w:jc w:val="both"/>
      </w:pPr>
      <w:r>
        <w:rPr>
          <w:rFonts w:ascii="Times New Roman"/>
          <w:b w:val="false"/>
          <w:i w:val="false"/>
          <w:color w:val="000000"/>
          <w:sz w:val="28"/>
        </w:rPr>
        <w:t>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1843"/>
    <w:bookmarkStart w:name="z1917" w:id="1844"/>
    <w:p>
      <w:pPr>
        <w:spacing w:after="0"/>
        <w:ind w:left="0"/>
        <w:jc w:val="both"/>
      </w:pPr>
      <w:r>
        <w:rPr>
          <w:rFonts w:ascii="Times New Roman"/>
          <w:b w:val="false"/>
          <w:i w:val="false"/>
          <w:color w:val="000000"/>
          <w:sz w:val="28"/>
        </w:rPr>
        <w:t>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1919" w:id="1845"/>
    <w:p>
      <w:pPr>
        <w:spacing w:after="0"/>
        <w:ind w:left="0"/>
        <w:jc w:val="left"/>
      </w:pPr>
      <w:r>
        <w:rPr>
          <w:rFonts w:ascii="Times New Roman"/>
          <w:b/>
          <w:i w:val="false"/>
          <w:color w:val="000000"/>
        </w:rPr>
        <w:t xml:space="preserve"> Акт о приеме несовершеннолетнего в Центр поддержки детей, находящихся в трудной жизненной ситуации</w:t>
      </w:r>
    </w:p>
    <w:bookmarkEnd w:id="1845"/>
    <w:p>
      <w:pPr>
        <w:spacing w:after="0"/>
        <w:ind w:left="0"/>
        <w:jc w:val="both"/>
      </w:pPr>
      <w:bookmarkStart w:name="z1920" w:id="1846"/>
      <w:r>
        <w:rPr>
          <w:rFonts w:ascii="Times New Roman"/>
          <w:b w:val="false"/>
          <w:i w:val="false"/>
          <w:color w:val="000000"/>
          <w:sz w:val="28"/>
        </w:rPr>
        <w:t>
      "____" ____________ 20 __ г. Город, район____________________________</w:t>
      </w:r>
    </w:p>
    <w:bookmarkEnd w:id="1846"/>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_час. _ мин.</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 признаки</w:t>
      </w:r>
    </w:p>
    <w:p>
      <w:pPr>
        <w:spacing w:after="0"/>
        <w:ind w:left="0"/>
        <w:jc w:val="both"/>
      </w:pPr>
      <w:r>
        <w:rPr>
          <w:rFonts w:ascii="Times New Roman"/>
          <w:b w:val="false"/>
          <w:i w:val="false"/>
          <w:color w:val="000000"/>
          <w:sz w:val="28"/>
        </w:rPr>
        <w:t>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Удалось установить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возраст ___________________________________________ несовершеннолетнего,</w:t>
      </w:r>
    </w:p>
    <w:p>
      <w:pPr>
        <w:spacing w:after="0"/>
        <w:ind w:left="0"/>
        <w:jc w:val="both"/>
      </w:pPr>
      <w:r>
        <w:rPr>
          <w:rFonts w:ascii="Times New Roman"/>
          <w:b w:val="false"/>
          <w:i w:val="false"/>
          <w:color w:val="000000"/>
          <w:sz w:val="28"/>
        </w:rPr>
        <w:t>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3" w:id="1847"/>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1847"/>
    <w:p>
      <w:pPr>
        <w:spacing w:after="0"/>
        <w:ind w:left="0"/>
        <w:jc w:val="both"/>
      </w:pPr>
      <w:bookmarkStart w:name="z1924" w:id="1848"/>
      <w:r>
        <w:rPr>
          <w:rFonts w:ascii="Times New Roman"/>
          <w:b w:val="false"/>
          <w:i w:val="false"/>
          <w:color w:val="000000"/>
          <w:sz w:val="28"/>
        </w:rPr>
        <w:t>
      "____" ____________ 20 __ г. Город, район _________________________</w:t>
      </w:r>
    </w:p>
    <w:bookmarkEnd w:id="1848"/>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____ час. ____ мин.</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Удалось установить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7" w:id="1849"/>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1849"/>
    <w:p>
      <w:pPr>
        <w:spacing w:after="0"/>
        <w:ind w:left="0"/>
        <w:jc w:val="both"/>
      </w:pPr>
      <w:bookmarkStart w:name="z1928" w:id="1850"/>
      <w:r>
        <w:rPr>
          <w:rFonts w:ascii="Times New Roman"/>
          <w:b w:val="false"/>
          <w:i w:val="false"/>
          <w:color w:val="000000"/>
          <w:sz w:val="28"/>
        </w:rPr>
        <w:t>
      В __________________________________________________________________</w:t>
      </w:r>
    </w:p>
    <w:bookmarkEnd w:id="1850"/>
    <w:p>
      <w:pPr>
        <w:spacing w:after="0"/>
        <w:ind w:left="0"/>
        <w:jc w:val="both"/>
      </w:pPr>
      <w:r>
        <w:rPr>
          <w:rFonts w:ascii="Times New Roman"/>
          <w:b w:val="false"/>
          <w:i w:val="false"/>
          <w:color w:val="000000"/>
          <w:sz w:val="28"/>
        </w:rPr>
        <w:t xml:space="preserve"> (Наименование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(при необходимости указывается наименование детского</w:t>
      </w:r>
    </w:p>
    <w:p>
      <w:pPr>
        <w:spacing w:after="0"/>
        <w:ind w:left="0"/>
        <w:jc w:val="both"/>
      </w:pPr>
      <w:r>
        <w:rPr>
          <w:rFonts w:ascii="Times New Roman"/>
          <w:b w:val="false"/>
          <w:i w:val="false"/>
          <w:color w:val="000000"/>
          <w:sz w:val="28"/>
        </w:rPr>
        <w:t>учреждения, 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w:t>
      </w:r>
    </w:p>
    <w:p>
      <w:pPr>
        <w:spacing w:after="0"/>
        <w:ind w:left="0"/>
        <w:jc w:val="both"/>
      </w:pPr>
      <w:r>
        <w:rPr>
          <w:rFonts w:ascii="Times New Roman"/>
          <w:b w:val="false"/>
          <w:i w:val="false"/>
          <w:color w:val="000000"/>
          <w:sz w:val="28"/>
        </w:rPr>
        <w:t>директора 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1" w:id="1851"/>
    <w:p>
      <w:pPr>
        <w:spacing w:after="0"/>
        <w:ind w:left="0"/>
        <w:jc w:val="left"/>
      </w:pPr>
      <w:r>
        <w:rPr>
          <w:rFonts w:ascii="Times New Roman"/>
          <w:b/>
          <w:i w:val="false"/>
          <w:color w:val="000000"/>
        </w:rPr>
        <w:t xml:space="preserve"> Учетно-статистическая карточка № _____</w:t>
      </w:r>
    </w:p>
    <w:bookmarkEnd w:id="1851"/>
    <w:p>
      <w:pPr>
        <w:spacing w:after="0"/>
        <w:ind w:left="0"/>
        <w:jc w:val="both"/>
      </w:pPr>
      <w:bookmarkStart w:name="z1932" w:id="1852"/>
      <w:r>
        <w:rPr>
          <w:rFonts w:ascii="Times New Roman"/>
          <w:b w:val="false"/>
          <w:i w:val="false"/>
          <w:color w:val="000000"/>
          <w:sz w:val="28"/>
        </w:rPr>
        <w:t>
      1. Фамилия________________________________________________________</w:t>
      </w:r>
    </w:p>
    <w:bookmarkEnd w:id="1852"/>
    <w:p>
      <w:pPr>
        <w:spacing w:after="0"/>
        <w:ind w:left="0"/>
        <w:jc w:val="both"/>
      </w:pPr>
      <w:r>
        <w:rPr>
          <w:rFonts w:ascii="Times New Roman"/>
          <w:b w:val="false"/>
          <w:i w:val="false"/>
          <w:color w:val="000000"/>
          <w:sz w:val="28"/>
        </w:rPr>
        <w:t>2. Имя ____________________________________________________________</w:t>
      </w:r>
    </w:p>
    <w:p>
      <w:pPr>
        <w:spacing w:after="0"/>
        <w:ind w:left="0"/>
        <w:jc w:val="both"/>
      </w:pPr>
      <w:r>
        <w:rPr>
          <w:rFonts w:ascii="Times New Roman"/>
          <w:b w:val="false"/>
          <w:i w:val="false"/>
          <w:color w:val="000000"/>
          <w:sz w:val="28"/>
        </w:rPr>
        <w:t>3. Отчество (при его наличии)________________________________________</w:t>
      </w:r>
    </w:p>
    <w:p>
      <w:pPr>
        <w:spacing w:after="0"/>
        <w:ind w:left="0"/>
        <w:jc w:val="both"/>
      </w:pPr>
      <w:r>
        <w:rPr>
          <w:rFonts w:ascii="Times New Roman"/>
          <w:b w:val="false"/>
          <w:i w:val="false"/>
          <w:color w:val="000000"/>
          <w:sz w:val="28"/>
        </w:rPr>
        <w:t>4. Число, месяц, год и место рождения_________________________________</w:t>
      </w:r>
    </w:p>
    <w:p>
      <w:pPr>
        <w:spacing w:after="0"/>
        <w:ind w:left="0"/>
        <w:jc w:val="both"/>
      </w:pPr>
      <w:r>
        <w:rPr>
          <w:rFonts w:ascii="Times New Roman"/>
          <w:b w:val="false"/>
          <w:i w:val="false"/>
          <w:color w:val="000000"/>
          <w:sz w:val="28"/>
        </w:rPr>
        <w:t>5. Место жительства ________________________________________________</w:t>
      </w:r>
    </w:p>
    <w:p>
      <w:pPr>
        <w:spacing w:after="0"/>
        <w:ind w:left="0"/>
        <w:jc w:val="both"/>
      </w:pPr>
      <w:r>
        <w:rPr>
          <w:rFonts w:ascii="Times New Roman"/>
          <w:b w:val="false"/>
          <w:i w:val="false"/>
          <w:color w:val="000000"/>
          <w:sz w:val="28"/>
        </w:rPr>
        <w:t>6. Образование _____________________________________________________</w:t>
      </w:r>
    </w:p>
    <w:p>
      <w:pPr>
        <w:spacing w:after="0"/>
        <w:ind w:left="0"/>
        <w:jc w:val="both"/>
      </w:pPr>
      <w:r>
        <w:rPr>
          <w:rFonts w:ascii="Times New Roman"/>
          <w:b w:val="false"/>
          <w:i w:val="false"/>
          <w:color w:val="000000"/>
          <w:sz w:val="28"/>
        </w:rPr>
        <w:t xml:space="preserve"> (учебное заведение, класс, группа)</w:t>
      </w:r>
    </w:p>
    <w:p>
      <w:pPr>
        <w:spacing w:after="0"/>
        <w:ind w:left="0"/>
        <w:jc w:val="both"/>
      </w:pPr>
      <w:r>
        <w:rPr>
          <w:rFonts w:ascii="Times New Roman"/>
          <w:b w:val="false"/>
          <w:i w:val="false"/>
          <w:color w:val="000000"/>
          <w:sz w:val="28"/>
        </w:rPr>
        <w:t>7. Сведения о родителях____________________________________________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r>
        <w:rPr>
          <w:rFonts w:ascii="Times New Roman"/>
          <w:b w:val="false"/>
          <w:i w:val="false"/>
          <w:color w:val="000000"/>
          <w:sz w:val="28"/>
        </w:rPr>
        <w:t>8. Основания помещения (нужное подчеркнуть): постановление суда в отношении</w:t>
      </w:r>
    </w:p>
    <w:p>
      <w:pPr>
        <w:spacing w:after="0"/>
        <w:ind w:left="0"/>
        <w:jc w:val="both"/>
      </w:pPr>
      <w:r>
        <w:rPr>
          <w:rFonts w:ascii="Times New Roman"/>
          <w:b w:val="false"/>
          <w:i w:val="false"/>
          <w:color w:val="000000"/>
          <w:sz w:val="28"/>
        </w:rPr>
        <w:t>несовершеннолетних, указанных в подпункте 3) пункта 68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 1)</w:t>
      </w:r>
    </w:p>
    <w:p>
      <w:pPr>
        <w:spacing w:after="0"/>
        <w:ind w:left="0"/>
        <w:jc w:val="both"/>
      </w:pPr>
      <w:r>
        <w:rPr>
          <w:rFonts w:ascii="Times New Roman"/>
          <w:b w:val="false"/>
          <w:i w:val="false"/>
          <w:color w:val="000000"/>
          <w:sz w:val="28"/>
        </w:rPr>
        <w:t>и 2) пункта 68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68 настоящих Правил.</w:t>
      </w:r>
    </w:p>
    <w:p>
      <w:pPr>
        <w:spacing w:after="0"/>
        <w:ind w:left="0"/>
        <w:jc w:val="both"/>
      </w:pPr>
      <w:r>
        <w:rPr>
          <w:rFonts w:ascii="Times New Roman"/>
          <w:b w:val="false"/>
          <w:i w:val="false"/>
          <w:color w:val="000000"/>
          <w:sz w:val="28"/>
        </w:rPr>
        <w:t>9. Состоял ли на учете в отделе внутренних дел:</w:t>
      </w:r>
    </w:p>
    <w:p>
      <w:pPr>
        <w:spacing w:after="0"/>
        <w:ind w:left="0"/>
        <w:jc w:val="both"/>
      </w:pPr>
      <w:r>
        <w:rPr>
          <w:rFonts w:ascii="Times New Roman"/>
          <w:b w:val="false"/>
          <w:i w:val="false"/>
          <w:color w:val="000000"/>
          <w:sz w:val="28"/>
        </w:rPr>
        <w:t>(да, нет) __________________________________________________________</w:t>
      </w:r>
    </w:p>
    <w:p>
      <w:pPr>
        <w:spacing w:after="0"/>
        <w:ind w:left="0"/>
        <w:jc w:val="both"/>
      </w:pPr>
      <w:r>
        <w:rPr>
          <w:rFonts w:ascii="Times New Roman"/>
          <w:b w:val="false"/>
          <w:i w:val="false"/>
          <w:color w:val="000000"/>
          <w:sz w:val="28"/>
        </w:rPr>
        <w:t>10. Привлекался ли к уголовной ответственности: (да, нет) _______________</w:t>
      </w:r>
    </w:p>
    <w:p>
      <w:pPr>
        <w:spacing w:after="0"/>
        <w:ind w:left="0"/>
        <w:jc w:val="both"/>
      </w:pPr>
      <w:r>
        <w:rPr>
          <w:rFonts w:ascii="Times New Roman"/>
          <w:b w:val="false"/>
          <w:i w:val="false"/>
          <w:color w:val="000000"/>
          <w:sz w:val="28"/>
        </w:rPr>
        <w:t>11. Особые приметы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1867"/>
        <w:gridCol w:w="3306"/>
        <w:gridCol w:w="258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5" w:id="1853"/>
      <w:r>
        <w:rPr>
          <w:rFonts w:ascii="Times New Roman"/>
          <w:b w:val="false"/>
          <w:i w:val="false"/>
          <w:color w:val="000000"/>
          <w:sz w:val="28"/>
        </w:rPr>
        <w:t>
      Личное дело № ________________________________________________</w:t>
      </w:r>
    </w:p>
    <w:bookmarkEnd w:id="1853"/>
    <w:p>
      <w:pPr>
        <w:spacing w:after="0"/>
        <w:ind w:left="0"/>
        <w:jc w:val="both"/>
      </w:pPr>
      <w:r>
        <w:rPr>
          <w:rFonts w:ascii="Times New Roman"/>
          <w:b w:val="false"/>
          <w:i w:val="false"/>
          <w:color w:val="000000"/>
          <w:sz w:val="28"/>
        </w:rPr>
        <w:t>Фамилия 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"____"_____________ 20__ года</w:t>
      </w:r>
    </w:p>
    <w:p>
      <w:pPr>
        <w:spacing w:after="0"/>
        <w:ind w:left="0"/>
        <w:jc w:val="both"/>
      </w:pPr>
      <w:r>
        <w:rPr>
          <w:rFonts w:ascii="Times New Roman"/>
          <w:b w:val="false"/>
          <w:i w:val="false"/>
          <w:color w:val="000000"/>
          <w:sz w:val="28"/>
        </w:rPr>
        <w:t>Выбыл "____"________________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 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8" w:id="1854"/>
    <w:p>
      <w:pPr>
        <w:spacing w:after="0"/>
        <w:ind w:left="0"/>
        <w:jc w:val="left"/>
      </w:pPr>
      <w:r>
        <w:rPr>
          <w:rFonts w:ascii="Times New Roman"/>
          <w:b/>
          <w:i w:val="false"/>
          <w:color w:val="000000"/>
        </w:rPr>
        <w:t xml:space="preserve"> Акт о приеме-передаче несовершеннолетнего</w:t>
      </w:r>
    </w:p>
    <w:bookmarkEnd w:id="1854"/>
    <w:p>
      <w:pPr>
        <w:spacing w:after="0"/>
        <w:ind w:left="0"/>
        <w:jc w:val="both"/>
      </w:pPr>
      <w:bookmarkStart w:name="z1939" w:id="1855"/>
      <w:r>
        <w:rPr>
          <w:rFonts w:ascii="Times New Roman"/>
          <w:b w:val="false"/>
          <w:i w:val="false"/>
          <w:color w:val="000000"/>
          <w:sz w:val="28"/>
        </w:rPr>
        <w:t>
      Я, __________________________________________________________________</w:t>
      </w:r>
    </w:p>
    <w:bookmarkEnd w:id="1855"/>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 минут передал/а</w:t>
      </w:r>
    </w:p>
    <w:p>
      <w:pPr>
        <w:spacing w:after="0"/>
        <w:ind w:left="0"/>
        <w:jc w:val="both"/>
      </w:pPr>
      <w:r>
        <w:rPr>
          <w:rFonts w:ascii="Times New Roman"/>
          <w:b w:val="false"/>
          <w:i w:val="false"/>
          <w:color w:val="000000"/>
          <w:sz w:val="28"/>
        </w:rPr>
        <w:t>несовершеннолетнего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w:t>
      </w:r>
    </w:p>
    <w:p>
      <w:pPr>
        <w:spacing w:after="0"/>
        <w:ind w:left="0"/>
        <w:jc w:val="both"/>
      </w:pPr>
      <w:r>
        <w:rPr>
          <w:rFonts w:ascii="Times New Roman"/>
          <w:b w:val="false"/>
          <w:i w:val="false"/>
          <w:color w:val="000000"/>
          <w:sz w:val="28"/>
        </w:rPr>
        <w:t>степень родства,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w:t>
      </w:r>
    </w:p>
    <w:p>
      <w:pPr>
        <w:spacing w:after="0"/>
        <w:ind w:left="0"/>
        <w:jc w:val="both"/>
      </w:pPr>
      <w:r>
        <w:rPr>
          <w:rFonts w:ascii="Times New Roman"/>
          <w:b w:val="false"/>
          <w:i w:val="false"/>
          <w:color w:val="000000"/>
          <w:sz w:val="28"/>
        </w:rPr>
        <w:t>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 документы</w:t>
      </w:r>
    </w:p>
    <w:p>
      <w:pPr>
        <w:spacing w:after="0"/>
        <w:ind w:left="0"/>
        <w:jc w:val="both"/>
      </w:pPr>
      <w:r>
        <w:rPr>
          <w:rFonts w:ascii="Times New Roman"/>
          <w:b w:val="false"/>
          <w:i w:val="false"/>
          <w:color w:val="000000"/>
          <w:sz w:val="28"/>
        </w:rPr>
        <w:t>_________________________________________________________ (перечислить)</w:t>
      </w:r>
    </w:p>
    <w:p>
      <w:pPr>
        <w:spacing w:after="0"/>
        <w:ind w:left="0"/>
        <w:jc w:val="both"/>
      </w:pPr>
      <w:r>
        <w:rPr>
          <w:rFonts w:ascii="Times New Roman"/>
          <w:b w:val="false"/>
          <w:i w:val="false"/>
          <w:color w:val="000000"/>
          <w:sz w:val="28"/>
        </w:rPr>
        <w:t>Примечание _________________________________________________</w:t>
      </w:r>
    </w:p>
    <w:p>
      <w:pPr>
        <w:spacing w:after="0"/>
        <w:ind w:left="0"/>
        <w:jc w:val="both"/>
      </w:pPr>
      <w:r>
        <w:rPr>
          <w:rFonts w:ascii="Times New Roman"/>
          <w:b w:val="false"/>
          <w:i w:val="false"/>
          <w:color w:val="000000"/>
          <w:sz w:val="28"/>
        </w:rPr>
        <w:t>Сдал 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942" w:id="1856"/>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856"/>
    <w:bookmarkStart w:name="z1943" w:id="1857"/>
    <w:p>
      <w:pPr>
        <w:spacing w:after="0"/>
        <w:ind w:left="0"/>
        <w:jc w:val="left"/>
      </w:pPr>
      <w:r>
        <w:rPr>
          <w:rFonts w:ascii="Times New Roman"/>
          <w:b/>
          <w:i w:val="false"/>
          <w:color w:val="000000"/>
        </w:rPr>
        <w:t xml:space="preserve"> Глава 1. Общие положения</w:t>
      </w:r>
    </w:p>
    <w:bookmarkEnd w:id="1857"/>
    <w:bookmarkStart w:name="z1944" w:id="1858"/>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858"/>
    <w:bookmarkStart w:name="z1945" w:id="1859"/>
    <w:p>
      <w:pPr>
        <w:spacing w:after="0"/>
        <w:ind w:left="0"/>
        <w:jc w:val="both"/>
      </w:pPr>
      <w:r>
        <w:rPr>
          <w:rFonts w:ascii="Times New Roman"/>
          <w:b w:val="false"/>
          <w:i w:val="false"/>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1859"/>
    <w:bookmarkStart w:name="z1946" w:id="1860"/>
    <w:p>
      <w:pPr>
        <w:spacing w:after="0"/>
        <w:ind w:left="0"/>
        <w:jc w:val="both"/>
      </w:pPr>
      <w:r>
        <w:rPr>
          <w:rFonts w:ascii="Times New Roman"/>
          <w:b w:val="false"/>
          <w:i w:val="false"/>
          <w:color w:val="000000"/>
          <w:sz w:val="28"/>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bookmarkEnd w:id="1860"/>
    <w:bookmarkStart w:name="z1947" w:id="1861"/>
    <w:p>
      <w:pPr>
        <w:spacing w:after="0"/>
        <w:ind w:left="0"/>
        <w:jc w:val="both"/>
      </w:pPr>
      <w:r>
        <w:rPr>
          <w:rFonts w:ascii="Times New Roman"/>
          <w:b w:val="false"/>
          <w:i w:val="false"/>
          <w:color w:val="000000"/>
          <w:sz w:val="28"/>
        </w:rPr>
        <w:t xml:space="preserve">
      4. Виды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1861"/>
    <w:bookmarkStart w:name="z1948" w:id="1862"/>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w:t>
      </w:r>
    </w:p>
    <w:bookmarkEnd w:id="1862"/>
    <w:bookmarkStart w:name="z1949" w:id="1863"/>
    <w:p>
      <w:pPr>
        <w:spacing w:after="0"/>
        <w:ind w:left="0"/>
        <w:jc w:val="both"/>
      </w:pPr>
      <w:r>
        <w:rPr>
          <w:rFonts w:ascii="Times New Roman"/>
          <w:b w:val="false"/>
          <w:i w:val="false"/>
          <w:color w:val="000000"/>
          <w:sz w:val="28"/>
        </w:rPr>
        <w:t>
      5. Задачи Организации:</w:t>
      </w:r>
    </w:p>
    <w:bookmarkEnd w:id="1863"/>
    <w:bookmarkStart w:name="z1950" w:id="1864"/>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1864"/>
    <w:bookmarkStart w:name="z1951" w:id="1865"/>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1865"/>
    <w:bookmarkStart w:name="z1952" w:id="1866"/>
    <w:p>
      <w:pPr>
        <w:spacing w:after="0"/>
        <w:ind w:left="0"/>
        <w:jc w:val="both"/>
      </w:pPr>
      <w:r>
        <w:rPr>
          <w:rFonts w:ascii="Times New Roman"/>
          <w:b w:val="false"/>
          <w:i w:val="false"/>
          <w:color w:val="000000"/>
          <w:sz w:val="28"/>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 </w:t>
      </w:r>
    </w:p>
    <w:bookmarkEnd w:id="1866"/>
    <w:bookmarkStart w:name="z1953" w:id="1867"/>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1867"/>
    <w:bookmarkStart w:name="z1954" w:id="1868"/>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868"/>
    <w:bookmarkStart w:name="z1955" w:id="1869"/>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1869"/>
    <w:bookmarkStart w:name="z1956" w:id="1870"/>
    <w:p>
      <w:pPr>
        <w:spacing w:after="0"/>
        <w:ind w:left="0"/>
        <w:jc w:val="both"/>
      </w:pPr>
      <w:r>
        <w:rPr>
          <w:rFonts w:ascii="Times New Roman"/>
          <w:b w:val="false"/>
          <w:i w:val="false"/>
          <w:color w:val="000000"/>
          <w:sz w:val="28"/>
        </w:rPr>
        <w:t>
      7) адаптация к жизни в обществе;</w:t>
      </w:r>
    </w:p>
    <w:bookmarkEnd w:id="1870"/>
    <w:bookmarkStart w:name="z1957" w:id="1871"/>
    <w:p>
      <w:pPr>
        <w:spacing w:after="0"/>
        <w:ind w:left="0"/>
        <w:jc w:val="both"/>
      </w:pPr>
      <w:r>
        <w:rPr>
          <w:rFonts w:ascii="Times New Roman"/>
          <w:b w:val="false"/>
          <w:i w:val="false"/>
          <w:color w:val="000000"/>
          <w:sz w:val="28"/>
        </w:rPr>
        <w:t>
      8) организация содержательного досуга.</w:t>
      </w:r>
    </w:p>
    <w:bookmarkEnd w:id="1871"/>
    <w:bookmarkStart w:name="z1958" w:id="1872"/>
    <w:p>
      <w:pPr>
        <w:spacing w:after="0"/>
        <w:ind w:left="0"/>
        <w:jc w:val="both"/>
      </w:pPr>
      <w:r>
        <w:rPr>
          <w:rFonts w:ascii="Times New Roman"/>
          <w:b w:val="false"/>
          <w:i w:val="false"/>
          <w:color w:val="000000"/>
          <w:sz w:val="28"/>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bookmarkEnd w:id="1872"/>
    <w:bookmarkStart w:name="z1959" w:id="1873"/>
    <w:p>
      <w:pPr>
        <w:spacing w:after="0"/>
        <w:ind w:left="0"/>
        <w:jc w:val="both"/>
      </w:pPr>
      <w:r>
        <w:rPr>
          <w:rFonts w:ascii="Times New Roman"/>
          <w:b w:val="false"/>
          <w:i w:val="false"/>
          <w:color w:val="000000"/>
          <w:sz w:val="28"/>
        </w:rPr>
        <w:t>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bookmarkEnd w:id="1873"/>
    <w:bookmarkStart w:name="z1960" w:id="1874"/>
    <w:p>
      <w:pPr>
        <w:spacing w:after="0"/>
        <w:ind w:left="0"/>
        <w:jc w:val="both"/>
      </w:pPr>
      <w:r>
        <w:rPr>
          <w:rFonts w:ascii="Times New Roman"/>
          <w:b w:val="false"/>
          <w:i w:val="false"/>
          <w:color w:val="000000"/>
          <w:sz w:val="28"/>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 </w:t>
      </w:r>
    </w:p>
    <w:bookmarkEnd w:id="1874"/>
    <w:bookmarkStart w:name="z1961" w:id="1875"/>
    <w:p>
      <w:pPr>
        <w:spacing w:after="0"/>
        <w:ind w:left="0"/>
        <w:jc w:val="both"/>
      </w:pPr>
      <w:r>
        <w:rPr>
          <w:rFonts w:ascii="Times New Roman"/>
          <w:b w:val="false"/>
          <w:i w:val="false"/>
          <w:color w:val="000000"/>
          <w:sz w:val="28"/>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 </w:t>
      </w:r>
    </w:p>
    <w:bookmarkEnd w:id="1875"/>
    <w:bookmarkStart w:name="z1962" w:id="1876"/>
    <w:p>
      <w:pPr>
        <w:spacing w:after="0"/>
        <w:ind w:left="0"/>
        <w:jc w:val="both"/>
      </w:pPr>
      <w:r>
        <w:rPr>
          <w:rFonts w:ascii="Times New Roman"/>
          <w:b w:val="false"/>
          <w:i w:val="false"/>
          <w:color w:val="000000"/>
          <w:sz w:val="28"/>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bookmarkEnd w:id="1876"/>
    <w:bookmarkStart w:name="z1963" w:id="1877"/>
    <w:p>
      <w:pPr>
        <w:spacing w:after="0"/>
        <w:ind w:left="0"/>
        <w:jc w:val="both"/>
      </w:pPr>
      <w:r>
        <w:rPr>
          <w:rFonts w:ascii="Times New Roman"/>
          <w:b w:val="false"/>
          <w:i w:val="false"/>
          <w:color w:val="000000"/>
          <w:sz w:val="28"/>
        </w:rPr>
        <w:t xml:space="preserve">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 </w:t>
      </w:r>
    </w:p>
    <w:bookmarkEnd w:id="1877"/>
    <w:bookmarkStart w:name="z1964" w:id="1878"/>
    <w:p>
      <w:pPr>
        <w:spacing w:after="0"/>
        <w:ind w:left="0"/>
        <w:jc w:val="both"/>
      </w:pPr>
      <w:r>
        <w:rPr>
          <w:rFonts w:ascii="Times New Roman"/>
          <w:b w:val="false"/>
          <w:i w:val="false"/>
          <w:color w:val="000000"/>
          <w:sz w:val="28"/>
        </w:rPr>
        <w:t xml:space="preserve">
      12. Деятельность детей в Организациях осуществляется в одновозрастных и разновозрастных объединениях по интересам. </w:t>
      </w:r>
    </w:p>
    <w:bookmarkEnd w:id="1878"/>
    <w:bookmarkStart w:name="z1965" w:id="1879"/>
    <w:p>
      <w:pPr>
        <w:spacing w:after="0"/>
        <w:ind w:left="0"/>
        <w:jc w:val="both"/>
      </w:pPr>
      <w:r>
        <w:rPr>
          <w:rFonts w:ascii="Times New Roman"/>
          <w:b w:val="false"/>
          <w:i w:val="false"/>
          <w:color w:val="000000"/>
          <w:sz w:val="28"/>
        </w:rPr>
        <w:t xml:space="preserve">
      13. Объединения по интересам создаются с постоянным и переменным составом обучающихся. </w:t>
      </w:r>
    </w:p>
    <w:bookmarkEnd w:id="1879"/>
    <w:bookmarkStart w:name="z1966" w:id="1880"/>
    <w:p>
      <w:pPr>
        <w:spacing w:after="0"/>
        <w:ind w:left="0"/>
        <w:jc w:val="both"/>
      </w:pPr>
      <w:r>
        <w:rPr>
          <w:rFonts w:ascii="Times New Roman"/>
          <w:b w:val="false"/>
          <w:i w:val="false"/>
          <w:color w:val="000000"/>
          <w:sz w:val="28"/>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bookmarkEnd w:id="1880"/>
    <w:bookmarkStart w:name="z1967" w:id="1881"/>
    <w:p>
      <w:pPr>
        <w:spacing w:after="0"/>
        <w:ind w:left="0"/>
        <w:jc w:val="both"/>
      </w:pPr>
      <w:r>
        <w:rPr>
          <w:rFonts w:ascii="Times New Roman"/>
          <w:b w:val="false"/>
          <w:i w:val="false"/>
          <w:color w:val="000000"/>
          <w:sz w:val="28"/>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 </w:t>
      </w:r>
    </w:p>
    <w:bookmarkEnd w:id="1881"/>
    <w:bookmarkStart w:name="z1968" w:id="1882"/>
    <w:p>
      <w:pPr>
        <w:spacing w:after="0"/>
        <w:ind w:left="0"/>
        <w:jc w:val="both"/>
      </w:pPr>
      <w:r>
        <w:rPr>
          <w:rFonts w:ascii="Times New Roman"/>
          <w:b w:val="false"/>
          <w:i w:val="false"/>
          <w:color w:val="000000"/>
          <w:sz w:val="28"/>
        </w:rPr>
        <w:t xml:space="preserve">
      16. Учебно-воспитательный процесс в Организациях осуществляется с учетом состояния здоровья воспитанников. </w:t>
      </w:r>
    </w:p>
    <w:bookmarkEnd w:id="1882"/>
    <w:bookmarkStart w:name="z1969" w:id="1883"/>
    <w:p>
      <w:pPr>
        <w:spacing w:after="0"/>
        <w:ind w:left="0"/>
        <w:jc w:val="both"/>
      </w:pPr>
      <w:r>
        <w:rPr>
          <w:rFonts w:ascii="Times New Roman"/>
          <w:b w:val="false"/>
          <w:i w:val="false"/>
          <w:color w:val="000000"/>
          <w:sz w:val="28"/>
        </w:rPr>
        <w:t xml:space="preserve">
      17. Участниками учебно-воспитательного процесса в Организации являются дети, педагоги и законные представители обучающихся. </w:t>
      </w:r>
    </w:p>
    <w:bookmarkEnd w:id="1883"/>
    <w:bookmarkStart w:name="z1970" w:id="1884"/>
    <w:p>
      <w:pPr>
        <w:spacing w:after="0"/>
        <w:ind w:left="0"/>
        <w:jc w:val="both"/>
      </w:pPr>
      <w:r>
        <w:rPr>
          <w:rFonts w:ascii="Times New Roman"/>
          <w:b w:val="false"/>
          <w:i w:val="false"/>
          <w:color w:val="000000"/>
          <w:sz w:val="28"/>
        </w:rPr>
        <w:t xml:space="preserve">
      18. В Организации создаются методическая, социально-педагогическая и психологическая службы. </w:t>
      </w:r>
    </w:p>
    <w:bookmarkEnd w:id="1884"/>
    <w:bookmarkStart w:name="z1971" w:id="1885"/>
    <w:p>
      <w:pPr>
        <w:spacing w:after="0"/>
        <w:ind w:left="0"/>
        <w:jc w:val="both"/>
      </w:pPr>
      <w:r>
        <w:rPr>
          <w:rFonts w:ascii="Times New Roman"/>
          <w:b w:val="false"/>
          <w:i w:val="false"/>
          <w:color w:val="000000"/>
          <w:sz w:val="28"/>
        </w:rPr>
        <w:t xml:space="preserve">
      19. В Организации создаются детские общественные объединения и организации, действующие в соответствии с уставами и настоящими Правилами. </w:t>
      </w:r>
    </w:p>
    <w:bookmarkEnd w:id="1885"/>
    <w:bookmarkStart w:name="z1972" w:id="1886"/>
    <w:p>
      <w:pPr>
        <w:spacing w:after="0"/>
        <w:ind w:left="0"/>
        <w:jc w:val="both"/>
      </w:pPr>
      <w:r>
        <w:rPr>
          <w:rFonts w:ascii="Times New Roman"/>
          <w:b w:val="false"/>
          <w:i w:val="false"/>
          <w:color w:val="000000"/>
          <w:sz w:val="28"/>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 </w:t>
      </w:r>
    </w:p>
    <w:bookmarkEnd w:id="1886"/>
    <w:bookmarkStart w:name="z1973" w:id="1887"/>
    <w:p>
      <w:pPr>
        <w:spacing w:after="0"/>
        <w:ind w:left="0"/>
        <w:jc w:val="both"/>
      </w:pPr>
      <w:r>
        <w:rPr>
          <w:rFonts w:ascii="Times New Roman"/>
          <w:b w:val="false"/>
          <w:i w:val="false"/>
          <w:color w:val="000000"/>
          <w:sz w:val="28"/>
        </w:rPr>
        <w:t xml:space="preserve">
      21. Продолжительность занятий в организациях дополнительного образования составляет 40 минут. </w:t>
      </w:r>
    </w:p>
    <w:bookmarkEnd w:id="1887"/>
    <w:bookmarkStart w:name="z1974" w:id="1888"/>
    <w:p>
      <w:pPr>
        <w:spacing w:after="0"/>
        <w:ind w:left="0"/>
        <w:jc w:val="both"/>
      </w:pPr>
      <w:r>
        <w:rPr>
          <w:rFonts w:ascii="Times New Roman"/>
          <w:b w:val="false"/>
          <w:i w:val="false"/>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bookmarkEnd w:id="1888"/>
    <w:bookmarkStart w:name="z1975" w:id="1889"/>
    <w:p>
      <w:pPr>
        <w:spacing w:after="0"/>
        <w:ind w:left="0"/>
        <w:jc w:val="both"/>
      </w:pPr>
      <w:r>
        <w:rPr>
          <w:rFonts w:ascii="Times New Roman"/>
          <w:b w:val="false"/>
          <w:i w:val="false"/>
          <w:color w:val="000000"/>
          <w:sz w:val="28"/>
        </w:rPr>
        <w:t xml:space="preserve">
      23. Для детей дошкольного возраста занятия проводятся в течение 25-35 минут не более 2 академических часов в неделю. </w:t>
      </w:r>
    </w:p>
    <w:bookmarkEnd w:id="1889"/>
    <w:bookmarkStart w:name="z1976" w:id="1890"/>
    <w:p>
      <w:pPr>
        <w:spacing w:after="0"/>
        <w:ind w:left="0"/>
        <w:jc w:val="both"/>
      </w:pPr>
      <w:r>
        <w:rPr>
          <w:rFonts w:ascii="Times New Roman"/>
          <w:b w:val="false"/>
          <w:i w:val="false"/>
          <w:color w:val="000000"/>
          <w:sz w:val="28"/>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 </w:t>
      </w:r>
    </w:p>
    <w:bookmarkEnd w:id="1890"/>
    <w:bookmarkStart w:name="z1977" w:id="1891"/>
    <w:p>
      <w:pPr>
        <w:spacing w:after="0"/>
        <w:ind w:left="0"/>
        <w:jc w:val="both"/>
      </w:pPr>
      <w:r>
        <w:rPr>
          <w:rFonts w:ascii="Times New Roman"/>
          <w:b w:val="false"/>
          <w:i w:val="false"/>
          <w:color w:val="000000"/>
          <w:sz w:val="28"/>
        </w:rPr>
        <w:t xml:space="preserve">
      25. В работе объединений при проведении массовых мероприятий участвуют законные представители детей. </w:t>
      </w:r>
    </w:p>
    <w:bookmarkEnd w:id="1891"/>
    <w:bookmarkStart w:name="z1978" w:id="1892"/>
    <w:p>
      <w:pPr>
        <w:spacing w:after="0"/>
        <w:ind w:left="0"/>
        <w:jc w:val="both"/>
      </w:pPr>
      <w:r>
        <w:rPr>
          <w:rFonts w:ascii="Times New Roman"/>
          <w:b w:val="false"/>
          <w:i w:val="false"/>
          <w:color w:val="000000"/>
          <w:sz w:val="28"/>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 </w:t>
      </w:r>
    </w:p>
    <w:bookmarkEnd w:id="1892"/>
    <w:bookmarkStart w:name="z1979" w:id="1893"/>
    <w:p>
      <w:pPr>
        <w:spacing w:after="0"/>
        <w:ind w:left="0"/>
        <w:jc w:val="both"/>
      </w:pPr>
      <w:r>
        <w:rPr>
          <w:rFonts w:ascii="Times New Roman"/>
          <w:b w:val="false"/>
          <w:i w:val="false"/>
          <w:color w:val="000000"/>
          <w:sz w:val="28"/>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893"/>
    <w:bookmarkStart w:name="z1980" w:id="1894"/>
    <w:p>
      <w:pPr>
        <w:spacing w:after="0"/>
        <w:ind w:left="0"/>
        <w:jc w:val="both"/>
      </w:pPr>
      <w:r>
        <w:rPr>
          <w:rFonts w:ascii="Times New Roman"/>
          <w:b w:val="false"/>
          <w:i w:val="false"/>
          <w:color w:val="000000"/>
          <w:sz w:val="28"/>
        </w:rPr>
        <w:t xml:space="preserve">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 </w:t>
      </w:r>
    </w:p>
    <w:bookmarkEnd w:id="1894"/>
    <w:bookmarkStart w:name="z1981" w:id="1895"/>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"Об образовании".</w:t>
      </w:r>
    </w:p>
    <w:bookmarkEnd w:id="1895"/>
    <w:bookmarkStart w:name="z1982" w:id="1896"/>
    <w:p>
      <w:pPr>
        <w:spacing w:after="0"/>
        <w:ind w:left="0"/>
        <w:jc w:val="both"/>
      </w:pPr>
      <w:r>
        <w:rPr>
          <w:rFonts w:ascii="Times New Roman"/>
          <w:b w:val="false"/>
          <w:i w:val="false"/>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bookmarkEnd w:id="1896"/>
    <w:bookmarkStart w:name="z1983" w:id="1897"/>
    <w:p>
      <w:pPr>
        <w:spacing w:after="0"/>
        <w:ind w:left="0"/>
        <w:jc w:val="both"/>
      </w:pPr>
      <w:r>
        <w:rPr>
          <w:rFonts w:ascii="Times New Roman"/>
          <w:b w:val="false"/>
          <w:i w:val="false"/>
          <w:color w:val="000000"/>
          <w:sz w:val="28"/>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 </w:t>
      </w:r>
    </w:p>
    <w:bookmarkEnd w:id="1897"/>
    <w:bookmarkStart w:name="z1984" w:id="1898"/>
    <w:p>
      <w:pPr>
        <w:spacing w:after="0"/>
        <w:ind w:left="0"/>
        <w:jc w:val="both"/>
      </w:pPr>
      <w:r>
        <w:rPr>
          <w:rFonts w:ascii="Times New Roman"/>
          <w:b w:val="false"/>
          <w:i w:val="false"/>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bookmarkEnd w:id="1898"/>
    <w:bookmarkStart w:name="z1985" w:id="1899"/>
    <w:p>
      <w:pPr>
        <w:spacing w:after="0"/>
        <w:ind w:left="0"/>
        <w:jc w:val="both"/>
      </w:pPr>
      <w:r>
        <w:rPr>
          <w:rFonts w:ascii="Times New Roman"/>
          <w:b w:val="false"/>
          <w:i w:val="false"/>
          <w:color w:val="000000"/>
          <w:sz w:val="28"/>
        </w:rPr>
        <w:t>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bookmarkEnd w:id="1899"/>
    <w:bookmarkStart w:name="z1986" w:id="1900"/>
    <w:p>
      <w:pPr>
        <w:spacing w:after="0"/>
        <w:ind w:left="0"/>
        <w:jc w:val="both"/>
      </w:pPr>
      <w:r>
        <w:rPr>
          <w:rFonts w:ascii="Times New Roman"/>
          <w:b w:val="false"/>
          <w:i w:val="false"/>
          <w:color w:val="000000"/>
          <w:sz w:val="28"/>
        </w:rPr>
        <w:t>
      Организацией проводится индивидуальная работа по месту жительства с детьми с особыми образовательными потребностями.</w:t>
      </w:r>
    </w:p>
    <w:bookmarkEnd w:id="1900"/>
    <w:bookmarkStart w:name="z1987" w:id="1901"/>
    <w:p>
      <w:pPr>
        <w:spacing w:after="0"/>
        <w:ind w:left="0"/>
        <w:jc w:val="both"/>
      </w:pPr>
      <w:r>
        <w:rPr>
          <w:rFonts w:ascii="Times New Roman"/>
          <w:b w:val="false"/>
          <w:i w:val="false"/>
          <w:color w:val="000000"/>
          <w:sz w:val="28"/>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 </w:t>
      </w:r>
    </w:p>
    <w:bookmarkEnd w:id="1901"/>
    <w:bookmarkStart w:name="z1988" w:id="1902"/>
    <w:p>
      <w:pPr>
        <w:spacing w:after="0"/>
        <w:ind w:left="0"/>
        <w:jc w:val="both"/>
      </w:pPr>
      <w:r>
        <w:rPr>
          <w:rFonts w:ascii="Times New Roman"/>
          <w:b w:val="false"/>
          <w:i w:val="false"/>
          <w:color w:val="000000"/>
          <w:sz w:val="28"/>
        </w:rPr>
        <w:t xml:space="preserve">
      33. При обучении детей дошкольного возраста наполняемость группы составляет от 6 до 10 человек. </w:t>
      </w:r>
    </w:p>
    <w:bookmarkEnd w:id="1902"/>
    <w:bookmarkStart w:name="z1989" w:id="1903"/>
    <w:p>
      <w:pPr>
        <w:spacing w:after="0"/>
        <w:ind w:left="0"/>
        <w:jc w:val="both"/>
      </w:pPr>
      <w:r>
        <w:rPr>
          <w:rFonts w:ascii="Times New Roman"/>
          <w:b w:val="false"/>
          <w:i w:val="false"/>
          <w:color w:val="000000"/>
          <w:sz w:val="28"/>
        </w:rPr>
        <w:t xml:space="preserve">
      34. При обучении детей с особыми образовательными потребностями наполняемость группы составляет от 3 до 6 человек. </w:t>
      </w:r>
    </w:p>
    <w:bookmarkEnd w:id="1903"/>
    <w:bookmarkStart w:name="z1990" w:id="1904"/>
    <w:p>
      <w:pPr>
        <w:spacing w:after="0"/>
        <w:ind w:left="0"/>
        <w:jc w:val="both"/>
      </w:pPr>
      <w:r>
        <w:rPr>
          <w:rFonts w:ascii="Times New Roman"/>
          <w:b w:val="false"/>
          <w:i w:val="false"/>
          <w:color w:val="000000"/>
          <w:sz w:val="28"/>
        </w:rPr>
        <w:t xml:space="preserve">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 </w:t>
      </w:r>
    </w:p>
    <w:bookmarkEnd w:id="1904"/>
    <w:bookmarkStart w:name="z1991" w:id="1905"/>
    <w:p>
      <w:pPr>
        <w:spacing w:after="0"/>
        <w:ind w:left="0"/>
        <w:jc w:val="both"/>
      </w:pPr>
      <w:r>
        <w:rPr>
          <w:rFonts w:ascii="Times New Roman"/>
          <w:b w:val="false"/>
          <w:i w:val="false"/>
          <w:color w:val="000000"/>
          <w:sz w:val="28"/>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 </w:t>
      </w:r>
    </w:p>
    <w:bookmarkEnd w:id="1905"/>
    <w:bookmarkStart w:name="z1992" w:id="1906"/>
    <w:p>
      <w:pPr>
        <w:spacing w:after="0"/>
        <w:ind w:left="0"/>
        <w:jc w:val="both"/>
      </w:pPr>
      <w:r>
        <w:rPr>
          <w:rFonts w:ascii="Times New Roman"/>
          <w:b w:val="false"/>
          <w:i w:val="false"/>
          <w:color w:val="000000"/>
          <w:sz w:val="28"/>
        </w:rPr>
        <w:t>
      1) подготовительной – 8-10 человек;</w:t>
      </w:r>
    </w:p>
    <w:bookmarkEnd w:id="1906"/>
    <w:bookmarkStart w:name="z1993" w:id="1907"/>
    <w:p>
      <w:pPr>
        <w:spacing w:after="0"/>
        <w:ind w:left="0"/>
        <w:jc w:val="both"/>
      </w:pPr>
      <w:r>
        <w:rPr>
          <w:rFonts w:ascii="Times New Roman"/>
          <w:b w:val="false"/>
          <w:i w:val="false"/>
          <w:color w:val="000000"/>
          <w:sz w:val="28"/>
        </w:rPr>
        <w:t xml:space="preserve">
      2) по предметам музыкально-теоретических дисциплин – 8-10 человек; </w:t>
      </w:r>
    </w:p>
    <w:bookmarkEnd w:id="1907"/>
    <w:bookmarkStart w:name="z1994" w:id="1908"/>
    <w:p>
      <w:pPr>
        <w:spacing w:after="0"/>
        <w:ind w:left="0"/>
        <w:jc w:val="both"/>
      </w:pPr>
      <w:r>
        <w:rPr>
          <w:rFonts w:ascii="Times New Roman"/>
          <w:b w:val="false"/>
          <w:i w:val="false"/>
          <w:color w:val="000000"/>
          <w:sz w:val="28"/>
        </w:rPr>
        <w:t>
      3) по предмету "Коллективное музицирование" в хоре – от 12 человек,</w:t>
      </w:r>
    </w:p>
    <w:bookmarkEnd w:id="1908"/>
    <w:bookmarkStart w:name="z1995" w:id="1909"/>
    <w:p>
      <w:pPr>
        <w:spacing w:after="0"/>
        <w:ind w:left="0"/>
        <w:jc w:val="both"/>
      </w:pPr>
      <w:r>
        <w:rPr>
          <w:rFonts w:ascii="Times New Roman"/>
          <w:b w:val="false"/>
          <w:i w:val="false"/>
          <w:color w:val="000000"/>
          <w:sz w:val="28"/>
        </w:rPr>
        <w:t xml:space="preserve">
      4) по предмету "Коллективное музицирование" оркестре </w:t>
      </w:r>
    </w:p>
    <w:bookmarkEnd w:id="1909"/>
    <w:bookmarkStart w:name="z1996" w:id="1910"/>
    <w:p>
      <w:pPr>
        <w:spacing w:after="0"/>
        <w:ind w:left="0"/>
        <w:jc w:val="both"/>
      </w:pPr>
      <w:r>
        <w:rPr>
          <w:rFonts w:ascii="Times New Roman"/>
          <w:b w:val="false"/>
          <w:i w:val="false"/>
          <w:color w:val="000000"/>
          <w:sz w:val="28"/>
        </w:rPr>
        <w:t>
      5) по предмету "Коллективное музицирование" в других формах коллективного музицирования – от 6-15 человек</w:t>
      </w:r>
    </w:p>
    <w:bookmarkEnd w:id="1910"/>
    <w:bookmarkStart w:name="z1997" w:id="1911"/>
    <w:p>
      <w:pPr>
        <w:spacing w:after="0"/>
        <w:ind w:left="0"/>
        <w:jc w:val="both"/>
      </w:pPr>
      <w:r>
        <w:rPr>
          <w:rFonts w:ascii="Times New Roman"/>
          <w:b w:val="false"/>
          <w:i w:val="false"/>
          <w:color w:val="000000"/>
          <w:sz w:val="28"/>
        </w:rPr>
        <w:t xml:space="preserve">
      6) по предмету "Коллективное музицирование" в мелкогрупповых формах коллективного музицирования – от 2-5 человек. </w:t>
      </w:r>
    </w:p>
    <w:bookmarkEnd w:id="1911"/>
    <w:bookmarkStart w:name="z1998" w:id="1912"/>
    <w:p>
      <w:pPr>
        <w:spacing w:after="0"/>
        <w:ind w:left="0"/>
        <w:jc w:val="both"/>
      </w:pPr>
      <w:r>
        <w:rPr>
          <w:rFonts w:ascii="Times New Roman"/>
          <w:b w:val="false"/>
          <w:i w:val="false"/>
          <w:color w:val="000000"/>
          <w:sz w:val="28"/>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1912"/>
    <w:bookmarkStart w:name="z1999" w:id="1913"/>
    <w:p>
      <w:pPr>
        <w:spacing w:after="0"/>
        <w:ind w:left="0"/>
        <w:jc w:val="both"/>
      </w:pPr>
      <w:r>
        <w:rPr>
          <w:rFonts w:ascii="Times New Roman"/>
          <w:b w:val="false"/>
          <w:i w:val="false"/>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bookmarkEnd w:id="1913"/>
    <w:bookmarkStart w:name="z2000" w:id="1914"/>
    <w:p>
      <w:pPr>
        <w:spacing w:after="0"/>
        <w:ind w:left="0"/>
        <w:jc w:val="both"/>
      </w:pPr>
      <w:r>
        <w:rPr>
          <w:rFonts w:ascii="Times New Roman"/>
          <w:b w:val="false"/>
          <w:i w:val="false"/>
          <w:color w:val="000000"/>
          <w:sz w:val="28"/>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bookmarkEnd w:id="1914"/>
    <w:bookmarkStart w:name="z2001" w:id="1915"/>
    <w:p>
      <w:pPr>
        <w:spacing w:after="0"/>
        <w:ind w:left="0"/>
        <w:jc w:val="both"/>
      </w:pPr>
      <w:r>
        <w:rPr>
          <w:rFonts w:ascii="Times New Roman"/>
          <w:b w:val="false"/>
          <w:i w:val="false"/>
          <w:color w:val="000000"/>
          <w:sz w:val="28"/>
        </w:rPr>
        <w:t>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1915"/>
    <w:bookmarkStart w:name="z2002" w:id="1916"/>
    <w:p>
      <w:pPr>
        <w:spacing w:after="0"/>
        <w:ind w:left="0"/>
        <w:jc w:val="both"/>
      </w:pPr>
      <w:r>
        <w:rPr>
          <w:rFonts w:ascii="Times New Roman"/>
          <w:b w:val="false"/>
          <w:i w:val="false"/>
          <w:color w:val="000000"/>
          <w:sz w:val="28"/>
        </w:rPr>
        <w:t>
      38. С целью подготовки к основному курсу обучения в подготовительные группы принимаются:</w:t>
      </w:r>
    </w:p>
    <w:bookmarkEnd w:id="1916"/>
    <w:bookmarkStart w:name="z2003" w:id="1917"/>
    <w:p>
      <w:pPr>
        <w:spacing w:after="0"/>
        <w:ind w:left="0"/>
        <w:jc w:val="both"/>
      </w:pPr>
      <w:r>
        <w:rPr>
          <w:rFonts w:ascii="Times New Roman"/>
          <w:b w:val="false"/>
          <w:i w:val="false"/>
          <w:color w:val="000000"/>
          <w:sz w:val="28"/>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bookmarkEnd w:id="1917"/>
    <w:bookmarkStart w:name="z2004" w:id="1918"/>
    <w:p>
      <w:pPr>
        <w:spacing w:after="0"/>
        <w:ind w:left="0"/>
        <w:jc w:val="both"/>
      </w:pPr>
      <w:r>
        <w:rPr>
          <w:rFonts w:ascii="Times New Roman"/>
          <w:b w:val="false"/>
          <w:i w:val="false"/>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bookmarkEnd w:id="1918"/>
    <w:bookmarkStart w:name="z2005" w:id="1919"/>
    <w:p>
      <w:pPr>
        <w:spacing w:after="0"/>
        <w:ind w:left="0"/>
        <w:jc w:val="both"/>
      </w:pPr>
      <w:r>
        <w:rPr>
          <w:rFonts w:ascii="Times New Roman"/>
          <w:b w:val="false"/>
          <w:i w:val="false"/>
          <w:color w:val="000000"/>
          <w:sz w:val="28"/>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bookmarkEnd w:id="1919"/>
    <w:bookmarkStart w:name="z2006" w:id="1920"/>
    <w:p>
      <w:pPr>
        <w:spacing w:after="0"/>
        <w:ind w:left="0"/>
        <w:jc w:val="both"/>
      </w:pPr>
      <w:r>
        <w:rPr>
          <w:rFonts w:ascii="Times New Roman"/>
          <w:b w:val="false"/>
          <w:i w:val="false"/>
          <w:color w:val="000000"/>
          <w:sz w:val="28"/>
        </w:rPr>
        <w:t>
      На обучение в подготовительный класс принимаются по заявлению родителей или иных законных представителей дети в возрасте от 1 до 4 лет.</w:t>
      </w:r>
    </w:p>
    <w:bookmarkEnd w:id="1920"/>
    <w:bookmarkStart w:name="z2007" w:id="1921"/>
    <w:p>
      <w:pPr>
        <w:spacing w:after="0"/>
        <w:ind w:left="0"/>
        <w:jc w:val="both"/>
      </w:pPr>
      <w:r>
        <w:rPr>
          <w:rFonts w:ascii="Times New Roman"/>
          <w:b w:val="false"/>
          <w:i w:val="false"/>
          <w:color w:val="000000"/>
          <w:sz w:val="28"/>
        </w:rPr>
        <w:t>
      39. В детско-юношеских клубах физической подготовки:</w:t>
      </w:r>
    </w:p>
    <w:bookmarkEnd w:id="1921"/>
    <w:bookmarkStart w:name="z2008" w:id="1922"/>
    <w:p>
      <w:pPr>
        <w:spacing w:after="0"/>
        <w:ind w:left="0"/>
        <w:jc w:val="both"/>
      </w:pPr>
      <w:r>
        <w:rPr>
          <w:rFonts w:ascii="Times New Roman"/>
          <w:b w:val="false"/>
          <w:i w:val="false"/>
          <w:color w:val="000000"/>
          <w:sz w:val="28"/>
        </w:rPr>
        <w:t>
      1) количественный состав занимающихся детей в физкультурно-оздоровительных группах определяется в зависимости от вида спорта;</w:t>
      </w:r>
    </w:p>
    <w:bookmarkEnd w:id="1922"/>
    <w:bookmarkStart w:name="z2009" w:id="1923"/>
    <w:p>
      <w:pPr>
        <w:spacing w:after="0"/>
        <w:ind w:left="0"/>
        <w:jc w:val="both"/>
      </w:pPr>
      <w:r>
        <w:rPr>
          <w:rFonts w:ascii="Times New Roman"/>
          <w:b w:val="false"/>
          <w:i w:val="false"/>
          <w:color w:val="000000"/>
          <w:sz w:val="28"/>
        </w:rPr>
        <w:t>
      2) разница в возрасте детей в одной группе не должна превышать двух лет;</w:t>
      </w:r>
    </w:p>
    <w:bookmarkEnd w:id="1923"/>
    <w:bookmarkStart w:name="z2010" w:id="1924"/>
    <w:p>
      <w:pPr>
        <w:spacing w:after="0"/>
        <w:ind w:left="0"/>
        <w:jc w:val="both"/>
      </w:pPr>
      <w:r>
        <w:rPr>
          <w:rFonts w:ascii="Times New Roman"/>
          <w:b w:val="false"/>
          <w:i w:val="false"/>
          <w:color w:val="000000"/>
          <w:sz w:val="28"/>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bookmarkEnd w:id="1924"/>
    <w:bookmarkStart w:name="z2011" w:id="1925"/>
    <w:p>
      <w:pPr>
        <w:spacing w:after="0"/>
        <w:ind w:left="0"/>
        <w:jc w:val="both"/>
      </w:pPr>
      <w:r>
        <w:rPr>
          <w:rFonts w:ascii="Times New Roman"/>
          <w:b w:val="false"/>
          <w:i w:val="false"/>
          <w:color w:val="000000"/>
          <w:sz w:val="28"/>
        </w:rPr>
        <w:t>
      4) при составлении расписания необходимо учитывать объем свободного времени и занятости, обучающихся в учебных учреждениях;</w:t>
      </w:r>
    </w:p>
    <w:bookmarkEnd w:id="1925"/>
    <w:bookmarkStart w:name="z2012" w:id="1926"/>
    <w:p>
      <w:pPr>
        <w:spacing w:after="0"/>
        <w:ind w:left="0"/>
        <w:jc w:val="both"/>
      </w:pPr>
      <w:r>
        <w:rPr>
          <w:rFonts w:ascii="Times New Roman"/>
          <w:b w:val="false"/>
          <w:i w:val="false"/>
          <w:color w:val="000000"/>
          <w:sz w:val="28"/>
        </w:rPr>
        <w:t>
      5) продолжительность одного занятия в физкультурно – оздоровительных группах не может превышает одного академического часа, три раза в неделю;</w:t>
      </w:r>
    </w:p>
    <w:bookmarkEnd w:id="1926"/>
    <w:bookmarkStart w:name="z2013" w:id="1927"/>
    <w:p>
      <w:pPr>
        <w:spacing w:after="0"/>
        <w:ind w:left="0"/>
        <w:jc w:val="both"/>
      </w:pPr>
      <w:r>
        <w:rPr>
          <w:rFonts w:ascii="Times New Roman"/>
          <w:b w:val="false"/>
          <w:i w:val="false"/>
          <w:color w:val="000000"/>
          <w:sz w:val="28"/>
        </w:rPr>
        <w:t>
      6) количество детей в физкультурно-оздоровительных группах составляет не менее 15 человек и не превышает 25 человек;</w:t>
      </w:r>
    </w:p>
    <w:bookmarkEnd w:id="1927"/>
    <w:bookmarkStart w:name="z2014" w:id="1928"/>
    <w:p>
      <w:pPr>
        <w:spacing w:after="0"/>
        <w:ind w:left="0"/>
        <w:jc w:val="both"/>
      </w:pPr>
      <w:r>
        <w:rPr>
          <w:rFonts w:ascii="Times New Roman"/>
          <w:b w:val="false"/>
          <w:i w:val="false"/>
          <w:color w:val="000000"/>
          <w:sz w:val="28"/>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Министерстве юстиции Республики Казахстан 3 декабря 2014 года № 9923;</w:t>
      </w:r>
    </w:p>
    <w:bookmarkEnd w:id="1928"/>
    <w:bookmarkStart w:name="z2015" w:id="1929"/>
    <w:p>
      <w:pPr>
        <w:spacing w:after="0"/>
        <w:ind w:left="0"/>
        <w:jc w:val="both"/>
      </w:pPr>
      <w:r>
        <w:rPr>
          <w:rFonts w:ascii="Times New Roman"/>
          <w:b w:val="false"/>
          <w:i w:val="false"/>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bookmarkEnd w:id="1929"/>
    <w:bookmarkStart w:name="z2016" w:id="1930"/>
    <w:p>
      <w:pPr>
        <w:spacing w:after="0"/>
        <w:ind w:left="0"/>
        <w:jc w:val="both"/>
      </w:pPr>
      <w:r>
        <w:rPr>
          <w:rFonts w:ascii="Times New Roman"/>
          <w:b w:val="false"/>
          <w:i w:val="false"/>
          <w:color w:val="000000"/>
          <w:sz w:val="28"/>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bookmarkEnd w:id="1930"/>
    <w:bookmarkStart w:name="z2017" w:id="1931"/>
    <w:p>
      <w:pPr>
        <w:spacing w:after="0"/>
        <w:ind w:left="0"/>
        <w:jc w:val="both"/>
      </w:pPr>
      <w:r>
        <w:rPr>
          <w:rFonts w:ascii="Times New Roman"/>
          <w:b w:val="false"/>
          <w:i w:val="false"/>
          <w:color w:val="000000"/>
          <w:sz w:val="28"/>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30 января 2008 года № 77;</w:t>
      </w:r>
    </w:p>
    <w:bookmarkEnd w:id="1931"/>
    <w:bookmarkStart w:name="z2018" w:id="1932"/>
    <w:p>
      <w:pPr>
        <w:spacing w:after="0"/>
        <w:ind w:left="0"/>
        <w:jc w:val="both"/>
      </w:pPr>
      <w:r>
        <w:rPr>
          <w:rFonts w:ascii="Times New Roman"/>
          <w:b w:val="false"/>
          <w:i w:val="false"/>
          <w:color w:val="000000"/>
          <w:sz w:val="28"/>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bookmarkEnd w:id="1932"/>
    <w:bookmarkStart w:name="z2019" w:id="1933"/>
    <w:p>
      <w:pPr>
        <w:spacing w:after="0"/>
        <w:ind w:left="0"/>
        <w:jc w:val="both"/>
      </w:pPr>
      <w:r>
        <w:rPr>
          <w:rFonts w:ascii="Times New Roman"/>
          <w:b w:val="false"/>
          <w:i w:val="false"/>
          <w:color w:val="000000"/>
          <w:sz w:val="28"/>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bookmarkEnd w:id="1933"/>
    <w:bookmarkStart w:name="z2020" w:id="1934"/>
    <w:p>
      <w:pPr>
        <w:spacing w:after="0"/>
        <w:ind w:left="0"/>
        <w:jc w:val="both"/>
      </w:pPr>
      <w:r>
        <w:rPr>
          <w:rFonts w:ascii="Times New Roman"/>
          <w:b w:val="false"/>
          <w:i w:val="false"/>
          <w:color w:val="000000"/>
          <w:sz w:val="28"/>
        </w:rPr>
        <w:t xml:space="preserve">
      41. В Организациях с 1 по 14 сентября идет комплектование. </w:t>
      </w:r>
    </w:p>
    <w:bookmarkEnd w:id="1934"/>
    <w:bookmarkStart w:name="z2021" w:id="1935"/>
    <w:p>
      <w:pPr>
        <w:spacing w:after="0"/>
        <w:ind w:left="0"/>
        <w:jc w:val="both"/>
      </w:pPr>
      <w:r>
        <w:rPr>
          <w:rFonts w:ascii="Times New Roman"/>
          <w:b w:val="false"/>
          <w:i w:val="false"/>
          <w:color w:val="000000"/>
          <w:sz w:val="28"/>
        </w:rPr>
        <w:t>
      Учебный год начинается:</w:t>
      </w:r>
    </w:p>
    <w:bookmarkEnd w:id="1935"/>
    <w:bookmarkStart w:name="z2022" w:id="1936"/>
    <w:p>
      <w:pPr>
        <w:spacing w:after="0"/>
        <w:ind w:left="0"/>
        <w:jc w:val="both"/>
      </w:pPr>
      <w:r>
        <w:rPr>
          <w:rFonts w:ascii="Times New Roman"/>
          <w:b w:val="false"/>
          <w:i w:val="false"/>
          <w:color w:val="000000"/>
          <w:sz w:val="28"/>
        </w:rPr>
        <w:t xml:space="preserve">
      - в объединениях первого года, второго и последующего годов обучения Организаций 15 сентября; </w:t>
      </w:r>
    </w:p>
    <w:bookmarkEnd w:id="1936"/>
    <w:bookmarkStart w:name="z2023" w:id="1937"/>
    <w:p>
      <w:pPr>
        <w:spacing w:after="0"/>
        <w:ind w:left="0"/>
        <w:jc w:val="both"/>
      </w:pPr>
      <w:r>
        <w:rPr>
          <w:rFonts w:ascii="Times New Roman"/>
          <w:b w:val="false"/>
          <w:i w:val="false"/>
          <w:color w:val="000000"/>
          <w:sz w:val="28"/>
        </w:rPr>
        <w:t>
      -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bookmarkEnd w:id="1937"/>
    <w:bookmarkStart w:name="z2024" w:id="1938"/>
    <w:p>
      <w:pPr>
        <w:spacing w:after="0"/>
        <w:ind w:left="0"/>
        <w:jc w:val="both"/>
      </w:pPr>
      <w:r>
        <w:rPr>
          <w:rFonts w:ascii="Times New Roman"/>
          <w:b w:val="false"/>
          <w:i w:val="false"/>
          <w:color w:val="000000"/>
          <w:sz w:val="28"/>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 </w:t>
      </w:r>
    </w:p>
    <w:bookmarkEnd w:id="1938"/>
    <w:bookmarkStart w:name="z2025" w:id="1939"/>
    <w:p>
      <w:pPr>
        <w:spacing w:after="0"/>
        <w:ind w:left="0"/>
        <w:jc w:val="both"/>
      </w:pPr>
      <w:r>
        <w:rPr>
          <w:rFonts w:ascii="Times New Roman"/>
          <w:b w:val="false"/>
          <w:i w:val="false"/>
          <w:color w:val="000000"/>
          <w:sz w:val="28"/>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bookmarkEnd w:id="1939"/>
    <w:bookmarkStart w:name="z2026" w:id="1940"/>
    <w:p>
      <w:pPr>
        <w:spacing w:after="0"/>
        <w:ind w:left="0"/>
        <w:jc w:val="both"/>
      </w:pPr>
      <w:r>
        <w:rPr>
          <w:rFonts w:ascii="Times New Roman"/>
          <w:b w:val="false"/>
          <w:i w:val="false"/>
          <w:color w:val="000000"/>
          <w:sz w:val="28"/>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 </w:t>
      </w:r>
    </w:p>
    <w:bookmarkEnd w:id="1940"/>
    <w:bookmarkStart w:name="z2027" w:id="1941"/>
    <w:p>
      <w:pPr>
        <w:spacing w:after="0"/>
        <w:ind w:left="0"/>
        <w:jc w:val="both"/>
      </w:pPr>
      <w:r>
        <w:rPr>
          <w:rFonts w:ascii="Times New Roman"/>
          <w:b w:val="false"/>
          <w:i w:val="false"/>
          <w:color w:val="000000"/>
          <w:sz w:val="28"/>
        </w:rPr>
        <w:t xml:space="preserve">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 </w:t>
      </w:r>
    </w:p>
    <w:bookmarkEnd w:id="1941"/>
    <w:bookmarkStart w:name="z2028" w:id="1942"/>
    <w:p>
      <w:pPr>
        <w:spacing w:after="0"/>
        <w:ind w:left="0"/>
        <w:jc w:val="both"/>
      </w:pPr>
      <w:r>
        <w:rPr>
          <w:rFonts w:ascii="Times New Roman"/>
          <w:b w:val="false"/>
          <w:i w:val="false"/>
          <w:color w:val="000000"/>
          <w:sz w:val="28"/>
        </w:rPr>
        <w:t>
      45. В летний период Организации работают по специальному расписанию с постоянным и переменным составом обучающихся.</w:t>
      </w:r>
    </w:p>
    <w:bookmarkEnd w:id="1942"/>
    <w:bookmarkStart w:name="z2029" w:id="1943"/>
    <w:p>
      <w:pPr>
        <w:spacing w:after="0"/>
        <w:ind w:left="0"/>
        <w:jc w:val="both"/>
      </w:pPr>
      <w:r>
        <w:rPr>
          <w:rFonts w:ascii="Times New Roman"/>
          <w:b w:val="false"/>
          <w:i w:val="false"/>
          <w:color w:val="000000"/>
          <w:sz w:val="28"/>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 </w:t>
      </w:r>
    </w:p>
    <w:bookmarkEnd w:id="1943"/>
    <w:bookmarkStart w:name="z2030" w:id="1944"/>
    <w:p>
      <w:pPr>
        <w:spacing w:after="0"/>
        <w:ind w:left="0"/>
        <w:jc w:val="both"/>
      </w:pPr>
      <w:r>
        <w:rPr>
          <w:rFonts w:ascii="Times New Roman"/>
          <w:b w:val="false"/>
          <w:i w:val="false"/>
          <w:color w:val="000000"/>
          <w:sz w:val="28"/>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 </w:t>
      </w:r>
    </w:p>
    <w:bookmarkEnd w:id="1944"/>
    <w:bookmarkStart w:name="z2031" w:id="1945"/>
    <w:p>
      <w:pPr>
        <w:spacing w:after="0"/>
        <w:ind w:left="0"/>
        <w:jc w:val="both"/>
      </w:pPr>
      <w:r>
        <w:rPr>
          <w:rFonts w:ascii="Times New Roman"/>
          <w:b w:val="false"/>
          <w:i w:val="false"/>
          <w:color w:val="000000"/>
          <w:sz w:val="28"/>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 </w:t>
      </w:r>
    </w:p>
    <w:bookmarkEnd w:id="1945"/>
    <w:bookmarkStart w:name="z2032" w:id="1946"/>
    <w:p>
      <w:pPr>
        <w:spacing w:after="0"/>
        <w:ind w:left="0"/>
        <w:jc w:val="both"/>
      </w:pPr>
      <w:r>
        <w:rPr>
          <w:rFonts w:ascii="Times New Roman"/>
          <w:b w:val="false"/>
          <w:i w:val="false"/>
          <w:color w:val="000000"/>
          <w:sz w:val="28"/>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 </w:t>
      </w:r>
    </w:p>
    <w:bookmarkEnd w:id="1946"/>
    <w:bookmarkStart w:name="z2033" w:id="1947"/>
    <w:p>
      <w:pPr>
        <w:spacing w:after="0"/>
        <w:ind w:left="0"/>
        <w:jc w:val="both"/>
      </w:pPr>
      <w:r>
        <w:rPr>
          <w:rFonts w:ascii="Times New Roman"/>
          <w:b w:val="false"/>
          <w:i w:val="false"/>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bookmarkEnd w:id="1947"/>
    <w:bookmarkStart w:name="z2034" w:id="1948"/>
    <w:p>
      <w:pPr>
        <w:spacing w:after="0"/>
        <w:ind w:left="0"/>
        <w:jc w:val="both"/>
      </w:pPr>
      <w:r>
        <w:rPr>
          <w:rFonts w:ascii="Times New Roman"/>
          <w:b w:val="false"/>
          <w:i w:val="false"/>
          <w:color w:val="000000"/>
          <w:sz w:val="28"/>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1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037" w:id="1949"/>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1949"/>
    <w:bookmarkStart w:name="z2038" w:id="1950"/>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 независимо от форм собственности. </w:t>
      </w:r>
    </w:p>
    <w:bookmarkEnd w:id="1950"/>
    <w:bookmarkStart w:name="z2039" w:id="1951"/>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1951"/>
    <w:bookmarkStart w:name="z2040" w:id="1952"/>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1952"/>
    <w:bookmarkStart w:name="z2041" w:id="1953"/>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 </w:t>
      </w:r>
    </w:p>
    <w:bookmarkEnd w:id="1953"/>
    <w:bookmarkStart w:name="z2042" w:id="1954"/>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1954"/>
    <w:bookmarkStart w:name="z2043" w:id="1955"/>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1955"/>
    <w:bookmarkStart w:name="z2044" w:id="1956"/>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1956"/>
    <w:bookmarkStart w:name="z2045" w:id="1957"/>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1957"/>
    <w:bookmarkStart w:name="z2046" w:id="1958"/>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1958"/>
    <w:bookmarkStart w:name="z2047" w:id="1959"/>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1959"/>
    <w:bookmarkStart w:name="z2048" w:id="1960"/>
    <w:p>
      <w:pPr>
        <w:spacing w:after="0"/>
        <w:ind w:left="0"/>
        <w:jc w:val="both"/>
      </w:pPr>
      <w:r>
        <w:rPr>
          <w:rFonts w:ascii="Times New Roman"/>
          <w:b w:val="false"/>
          <w:i w:val="false"/>
          <w:color w:val="000000"/>
          <w:sz w:val="28"/>
        </w:rPr>
        <w:t xml:space="preserve">
      8. Функция и компетенция организаций дополнительного образования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w:t>
      </w:r>
    </w:p>
    <w:bookmarkEnd w:id="1960"/>
    <w:bookmarkStart w:name="z2049" w:id="1961"/>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1961"/>
    <w:bookmarkStart w:name="z2050" w:id="1962"/>
    <w:p>
      <w:pPr>
        <w:spacing w:after="0"/>
        <w:ind w:left="0"/>
        <w:jc w:val="both"/>
      </w:pPr>
      <w:r>
        <w:rPr>
          <w:rFonts w:ascii="Times New Roman"/>
          <w:b w:val="false"/>
          <w:i w:val="false"/>
          <w:color w:val="000000"/>
          <w:sz w:val="28"/>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w:t>
      </w:r>
    </w:p>
    <w:bookmarkEnd w:id="1962"/>
    <w:bookmarkStart w:name="z2051" w:id="1963"/>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1963"/>
    <w:bookmarkStart w:name="z2052" w:id="1964"/>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1964"/>
    <w:bookmarkStart w:name="z2053" w:id="1965"/>
    <w:p>
      <w:pPr>
        <w:spacing w:after="0"/>
        <w:ind w:left="0"/>
        <w:jc w:val="both"/>
      </w:pPr>
      <w:r>
        <w:rPr>
          <w:rFonts w:ascii="Times New Roman"/>
          <w:b w:val="false"/>
          <w:i w:val="false"/>
          <w:color w:val="000000"/>
          <w:sz w:val="28"/>
        </w:rPr>
        <w:t>
      1) с отрывом от основной работы;</w:t>
      </w:r>
    </w:p>
    <w:bookmarkEnd w:id="1965"/>
    <w:bookmarkStart w:name="z2054" w:id="1966"/>
    <w:p>
      <w:pPr>
        <w:spacing w:after="0"/>
        <w:ind w:left="0"/>
        <w:jc w:val="both"/>
      </w:pPr>
      <w:r>
        <w:rPr>
          <w:rFonts w:ascii="Times New Roman"/>
          <w:b w:val="false"/>
          <w:i w:val="false"/>
          <w:color w:val="000000"/>
          <w:sz w:val="28"/>
        </w:rPr>
        <w:t>
      2) без отрыва от производства;</w:t>
      </w:r>
    </w:p>
    <w:bookmarkEnd w:id="1966"/>
    <w:bookmarkStart w:name="z2055" w:id="1967"/>
    <w:p>
      <w:pPr>
        <w:spacing w:after="0"/>
        <w:ind w:left="0"/>
        <w:jc w:val="both"/>
      </w:pPr>
      <w:r>
        <w:rPr>
          <w:rFonts w:ascii="Times New Roman"/>
          <w:b w:val="false"/>
          <w:i w:val="false"/>
          <w:color w:val="000000"/>
          <w:sz w:val="28"/>
        </w:rPr>
        <w:t>
      3) комбинированное (очно-дистанционное);</w:t>
      </w:r>
    </w:p>
    <w:bookmarkEnd w:id="1967"/>
    <w:bookmarkStart w:name="z2056" w:id="1968"/>
    <w:p>
      <w:pPr>
        <w:spacing w:after="0"/>
        <w:ind w:left="0"/>
        <w:jc w:val="both"/>
      </w:pPr>
      <w:r>
        <w:rPr>
          <w:rFonts w:ascii="Times New Roman"/>
          <w:b w:val="false"/>
          <w:i w:val="false"/>
          <w:color w:val="000000"/>
          <w:sz w:val="28"/>
        </w:rPr>
        <w:t>
      4) дистанционно (онлайн-режим).</w:t>
      </w:r>
    </w:p>
    <w:bookmarkEnd w:id="1968"/>
    <w:bookmarkStart w:name="z2057" w:id="1969"/>
    <w:p>
      <w:pPr>
        <w:spacing w:after="0"/>
        <w:ind w:left="0"/>
        <w:jc w:val="both"/>
      </w:pPr>
      <w:r>
        <w:rPr>
          <w:rFonts w:ascii="Times New Roman"/>
          <w:b w:val="false"/>
          <w:i w:val="false"/>
          <w:color w:val="000000"/>
          <w:sz w:val="28"/>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 </w:t>
      </w:r>
    </w:p>
    <w:bookmarkEnd w:id="1969"/>
    <w:bookmarkStart w:name="z2058" w:id="1970"/>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1970"/>
    <w:bookmarkStart w:name="z2059" w:id="1971"/>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1971"/>
    <w:bookmarkStart w:name="z2060" w:id="1972"/>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1972"/>
    <w:bookmarkStart w:name="z2061" w:id="1973"/>
    <w:p>
      <w:pPr>
        <w:spacing w:after="0"/>
        <w:ind w:left="0"/>
        <w:jc w:val="both"/>
      </w:pPr>
      <w:r>
        <w:rPr>
          <w:rFonts w:ascii="Times New Roman"/>
          <w:b w:val="false"/>
          <w:i w:val="false"/>
          <w:color w:val="000000"/>
          <w:sz w:val="28"/>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bookmarkEnd w:id="1973"/>
    <w:bookmarkStart w:name="z2062" w:id="1974"/>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1974"/>
    <w:bookmarkStart w:name="z2063" w:id="1975"/>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1975"/>
    <w:bookmarkStart w:name="z2064" w:id="1976"/>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 </w:t>
      </w:r>
    </w:p>
    <w:bookmarkEnd w:id="1976"/>
    <w:bookmarkStart w:name="z2065" w:id="1977"/>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1977"/>
    <w:bookmarkStart w:name="z2066" w:id="1978"/>
    <w:p>
      <w:pPr>
        <w:spacing w:after="0"/>
        <w:ind w:left="0"/>
        <w:jc w:val="both"/>
      </w:pPr>
      <w:r>
        <w:rPr>
          <w:rFonts w:ascii="Times New Roman"/>
          <w:b w:val="false"/>
          <w:i w:val="false"/>
          <w:color w:val="000000"/>
          <w:sz w:val="28"/>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 согласно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взрослых</w:t>
            </w:r>
          </w:p>
        </w:tc>
      </w:tr>
    </w:tbl>
    <w:bookmarkStart w:name="z2068" w:id="1979"/>
    <w:p>
      <w:pPr>
        <w:spacing w:after="0"/>
        <w:ind w:left="0"/>
        <w:jc w:val="left"/>
      </w:pPr>
      <w:r>
        <w:rPr>
          <w:rFonts w:ascii="Times New Roman"/>
          <w:b/>
          <w:i w:val="false"/>
          <w:color w:val="000000"/>
        </w:rPr>
        <w:t xml:space="preserve"> СВИДЕТЕЛЬСТВО № _______</w:t>
      </w:r>
    </w:p>
    <w:bookmarkEnd w:id="1979"/>
    <w:p>
      <w:pPr>
        <w:spacing w:after="0"/>
        <w:ind w:left="0"/>
        <w:jc w:val="both"/>
      </w:pPr>
      <w:bookmarkStart w:name="z2069" w:id="1980"/>
      <w:r>
        <w:rPr>
          <w:rFonts w:ascii="Times New Roman"/>
          <w:b w:val="false"/>
          <w:i w:val="false"/>
          <w:color w:val="000000"/>
          <w:sz w:val="28"/>
        </w:rPr>
        <w:t>
      Настоящее свидетельство выдано</w:t>
      </w:r>
    </w:p>
    <w:bookmarkEnd w:id="19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w:t>
      </w:r>
    </w:p>
    <w:p>
      <w:pPr>
        <w:spacing w:after="0"/>
        <w:ind w:left="0"/>
        <w:jc w:val="both"/>
      </w:pPr>
      <w:r>
        <w:rPr>
          <w:rFonts w:ascii="Times New Roman"/>
          <w:b w:val="false"/>
          <w:i w:val="false"/>
          <w:color w:val="000000"/>
          <w:sz w:val="28"/>
        </w:rPr>
        <w:t>по профессии 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w:t>
      </w:r>
    </w:p>
    <w:p>
      <w:pPr>
        <w:spacing w:after="0"/>
        <w:ind w:left="0"/>
        <w:jc w:val="both"/>
      </w:pPr>
      <w:r>
        <w:rPr>
          <w:rFonts w:ascii="Times New Roman"/>
          <w:b w:val="false"/>
          <w:i w:val="false"/>
          <w:color w:val="000000"/>
          <w:sz w:val="28"/>
        </w:rPr>
        <w:t>___________________________________ 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w:t>
      </w:r>
    </w:p>
    <w:p>
      <w:pPr>
        <w:spacing w:after="0"/>
        <w:ind w:left="0"/>
        <w:jc w:val="both"/>
      </w:pPr>
      <w:r>
        <w:rPr>
          <w:rFonts w:ascii="Times New Roman"/>
          <w:b w:val="false"/>
          <w:i w:val="false"/>
          <w:color w:val="000000"/>
          <w:sz w:val="28"/>
        </w:rPr>
        <w:t>присвоена квалификация ________________________________________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 xml:space="preserve"> "___"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w:t>
            </w:r>
            <w:r>
              <w:br/>
            </w:r>
            <w:r>
              <w:rPr>
                <w:rFonts w:ascii="Times New Roman"/>
                <w:b w:val="false"/>
                <w:i w:val="false"/>
                <w:color w:val="000000"/>
                <w:sz w:val="20"/>
              </w:rPr>
              <w:t>организаций дополнительного</w:t>
            </w:r>
            <w:r>
              <w:br/>
            </w:r>
            <w:r>
              <w:rPr>
                <w:rFonts w:ascii="Times New Roman"/>
                <w:b w:val="false"/>
                <w:i w:val="false"/>
                <w:color w:val="000000"/>
                <w:sz w:val="20"/>
              </w:rPr>
              <w:t>образования для взрослых</w:t>
            </w:r>
          </w:p>
        </w:tc>
      </w:tr>
    </w:tbl>
    <w:bookmarkStart w:name="z2071" w:id="1981"/>
    <w:p>
      <w:pPr>
        <w:spacing w:after="0"/>
        <w:ind w:left="0"/>
        <w:jc w:val="left"/>
      </w:pPr>
      <w:r>
        <w:rPr>
          <w:rFonts w:ascii="Times New Roman"/>
          <w:b/>
          <w:i w:val="false"/>
          <w:color w:val="000000"/>
        </w:rPr>
        <w:t xml:space="preserve"> Наименование организации</w:t>
      </w:r>
      <w:r>
        <w:br/>
      </w:r>
      <w:r>
        <w:rPr>
          <w:rFonts w:ascii="Times New Roman"/>
          <w:b/>
          <w:i w:val="false"/>
          <w:color w:val="000000"/>
        </w:rPr>
        <w:t>СЕРТИФИКАТ № _______</w:t>
      </w:r>
    </w:p>
    <w:bookmarkEnd w:id="1981"/>
    <w:p>
      <w:pPr>
        <w:spacing w:after="0"/>
        <w:ind w:left="0"/>
        <w:jc w:val="both"/>
      </w:pPr>
      <w:bookmarkStart w:name="z2072" w:id="1982"/>
      <w:r>
        <w:rPr>
          <w:rFonts w:ascii="Times New Roman"/>
          <w:b w:val="false"/>
          <w:i w:val="false"/>
          <w:color w:val="000000"/>
          <w:sz w:val="28"/>
        </w:rPr>
        <w:t>
      Настоящим подтверждает, что _______________________________________________</w:t>
      </w:r>
    </w:p>
    <w:bookmarkEnd w:id="198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_____________________ в объеме ____ часов.</w:t>
      </w:r>
    </w:p>
    <w:p>
      <w:pPr>
        <w:spacing w:after="0"/>
        <w:ind w:left="0"/>
        <w:jc w:val="both"/>
      </w:pPr>
      <w:r>
        <w:rPr>
          <w:rFonts w:ascii="Times New Roman"/>
          <w:b w:val="false"/>
          <w:i w:val="false"/>
          <w:color w:val="000000"/>
          <w:sz w:val="28"/>
        </w:rPr>
        <w:t>Руководитель ____________/_____________/ "___"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614</w:t>
            </w:r>
          </w:p>
        </w:tc>
      </w:tr>
    </w:tbl>
    <w:bookmarkStart w:name="z2074" w:id="1983"/>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983"/>
    <w:bookmarkStart w:name="z2075" w:id="19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мая 2013 года № 206 "Об утверждении Типовых правил деятельности видов дошкольных организаций" (зарегистрирован в Реестре государственной регистрации нормативных правовых актов под № 8520).</w:t>
      </w:r>
    </w:p>
    <w:bookmarkEnd w:id="1984"/>
    <w:bookmarkStart w:name="z2076" w:id="19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июня 2013 года № 228 "Об утверждении Типовых правил деятельности видов организаций дополнительного образования для детей"" (зарегистрирован в Реестре государственной регистрации нормативных правовых актов под № 8565).</w:t>
      </w:r>
    </w:p>
    <w:bookmarkEnd w:id="1985"/>
    <w:bookmarkStart w:name="z2077" w:id="19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8544).</w:t>
      </w:r>
    </w:p>
    <w:bookmarkEnd w:id="1986"/>
    <w:bookmarkStart w:name="z2078" w:id="19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июля 2013 года № 289 "Об утверждении типовых правил деятельности видов специализированных организаций образования" (зарегистрирован в Реестре государственной регистрации нормативных правовых актов под № 8621).</w:t>
      </w:r>
    </w:p>
    <w:bookmarkEnd w:id="1987"/>
    <w:bookmarkStart w:name="z2079" w:id="19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сентября 2013 года № 369 "Об утверждении Типовых правил деятельности видов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8828).</w:t>
      </w:r>
    </w:p>
    <w:bookmarkEnd w:id="1988"/>
    <w:bookmarkStart w:name="z2080" w:id="19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сентября 2013 года № 370 "Об утверждении Типовых правил деятельности видов организаций дополнительного образования для взрослых"" (зарегистрирован в Реестре государственной регистрации нормативных правовых актов под № 8829).</w:t>
      </w:r>
    </w:p>
    <w:bookmarkEnd w:id="1989"/>
    <w:bookmarkStart w:name="z2081" w:id="19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8827).</w:t>
      </w:r>
    </w:p>
    <w:bookmarkEnd w:id="1990"/>
    <w:bookmarkStart w:name="z2082" w:id="19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октября 2013 года № 420 "Об утверждении Типовых правил деятельности организаций высшего и (или) послевузовского образования" (зарегистрирован в Реестре государственной регистрации нормативных правовых актов под № 8930).</w:t>
      </w:r>
    </w:p>
    <w:bookmarkEnd w:id="1991"/>
    <w:bookmarkStart w:name="z2083" w:id="19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2013 года № 472 "О внесении изменений в приказ Министра образования и науки Республики Казахстан от 19 июля 2013 года № 289 "Об утверждении типовых правил деятельности видов специализированных организаций образования" (зарегистрирован в Реестре государственной регистрации нормативных правовых актов под № 9016).</w:t>
      </w:r>
    </w:p>
    <w:bookmarkEnd w:id="1992"/>
    <w:bookmarkStart w:name="z2084" w:id="19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марта 2014 года № 75 "О внесении изменений и дополнений в приказ Министра образования и науки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9328).</w:t>
      </w:r>
    </w:p>
    <w:bookmarkEnd w:id="1993"/>
    <w:bookmarkStart w:name="z2085" w:id="19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июня 2015 года № 351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и общего среднего образования)" (зарегистрирован в Реестре государственной регистрации нормативных правовых актов под № 11553).</w:t>
      </w:r>
    </w:p>
    <w:bookmarkEnd w:id="1994"/>
    <w:bookmarkStart w:name="z2086" w:id="199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июля 2015 года № 465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под № 11919).</w:t>
      </w:r>
    </w:p>
    <w:bookmarkEnd w:id="1995"/>
    <w:bookmarkStart w:name="z2087" w:id="19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января 2016 года № 12 "О внесении изменений в приказ Министра образования и науки Республики Казахстан от 11 сентября 2013 года № 369 "Об утверждении Типовых правил деятельности видов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13011).</w:t>
      </w:r>
    </w:p>
    <w:bookmarkEnd w:id="1996"/>
    <w:bookmarkStart w:name="z2088" w:id="19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января 2016 года № 11 "О внесении изменений в приказ Министра образования и науки Республики Казахстан от 11 сентября 2013 года № 370 "Об утверждении Типовых правил деятельности видов организаций дополнительного образования для взрослых"" (зарегистрирован в Реестре государственной регистрации нормативных правовых актов под № 13019).</w:t>
      </w:r>
    </w:p>
    <w:bookmarkEnd w:id="1997"/>
    <w:bookmarkStart w:name="z2089" w:id="19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30 "О внесении изменений в приказ Министра образования и науки Республики Казахстан от 19 июля 2013 года № 289 "Об утверждении типовых правил деятельности видов специализированных организаций образования" (зарегистрирован в Реестре государственной регистрации нормативных правовых актов под № 13077).</w:t>
      </w:r>
    </w:p>
    <w:bookmarkEnd w:id="1998"/>
    <w:bookmarkStart w:name="z2090" w:id="199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108 "О внесении изменений в приказ Министра образования и науки Республики Казахстан от 16 октября 2013 года № 420 "Об утверждении Типовых правил деятельности организаций высшего и послевузовского образования" (зарегистрирован в Реестре государственной регистрации нормативных правовых актов под № 13357).</w:t>
      </w:r>
    </w:p>
    <w:bookmarkEnd w:id="1999"/>
    <w:bookmarkStart w:name="z2091" w:id="20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февраля 2016 года № 134 "О внесении изменения в приказ Министра образования и науки Республики Казахстан от 29 мая 2013 года № 206 "Об утверждении Типовых правил деятельности видов дошкольных организаций" (зарегистрирован в Реестре государственной регистрации нормативных правовых актов под № 13413).</w:t>
      </w:r>
    </w:p>
    <w:bookmarkEnd w:id="2000"/>
    <w:bookmarkStart w:name="z2092" w:id="20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апреля 2016 года № 261 "О внесении изменений в приказ Министра образования и науки Республики Казахстан от 14 июня 2013 года № 228 "Об утверждении Типовых правил деятельности видов организаций дополнительного образования для детей"" (зарегистрирован в Реестре государственной регистрации нормативных правовых актов под № 13700).</w:t>
      </w:r>
    </w:p>
    <w:bookmarkEnd w:id="2001"/>
    <w:bookmarkStart w:name="z2093" w:id="200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февраля 2017 года № 60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14889).</w:t>
      </w:r>
    </w:p>
    <w:bookmarkEnd w:id="2002"/>
    <w:bookmarkStart w:name="z2094" w:id="20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февраля 2017 года № 66 "Об утверждении Типовых правил деятельности видов специальных организаций образования" (зарегистрирован в Реестре государственной регистрации нормативных правовых актов под № 14995).</w:t>
      </w:r>
    </w:p>
    <w:bookmarkEnd w:id="2003"/>
    <w:bookmarkStart w:name="z2095" w:id="20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февраля 2017 года № 88 "О внесении изменений в приказ Министра образования и науки Республики Казахстан от 19 июля 2013 года № 289 "Об утверждении типовых правил деятельности видов специализированных организаций образования" (зарегистрирован в Реестре государственной регистрации нормативных правовых актов под № 14951).</w:t>
      </w:r>
    </w:p>
    <w:bookmarkEnd w:id="2004"/>
    <w:bookmarkStart w:name="z2096" w:id="20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февраля 2017 года № 95 "О внесении изменения в приказ Министра образования и науки Республики Казахстан от 29 мая 2013 года № 206 "Об утверждении Типовых правил деятельности видов дошкольных организаций" (зарегистрирован в Реестре государственной регистрации нормативных правовых актов под № 14960).</w:t>
      </w:r>
    </w:p>
    <w:bookmarkEnd w:id="2005"/>
    <w:bookmarkStart w:name="z2097" w:id="20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25 мая 2017 года № 248 "О внесении изменения и дополнения в приказ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15258).</w:t>
      </w:r>
    </w:p>
    <w:bookmarkEnd w:id="2006"/>
    <w:bookmarkStart w:name="z2098" w:id="20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января 2018 года № 8 "О внесении изменений и дополнения в приказ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16286).</w:t>
      </w:r>
    </w:p>
    <w:bookmarkEnd w:id="2007"/>
    <w:bookmarkStart w:name="z2099" w:id="200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марта 2018 года № 91 "О внесении изменений и дополнения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16648).</w:t>
      </w:r>
    </w:p>
    <w:bookmarkEnd w:id="2008"/>
    <w:bookmarkStart w:name="z2100" w:id="200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мая 2018 года № 209 "О внесении изменений и дополнения в приказ Министра образования и науки Республики Казахстан от 14 июня 2013 года № 228 "Об утверждении Типовых правил деятельности видов организаций дополнительного образования для детей"" (зарегистрирован в Реестре государственной регистрации нормативных правовых актов под № 16967).</w:t>
      </w:r>
    </w:p>
    <w:bookmarkEnd w:id="2009"/>
    <w:bookmarkStart w:name="z2101" w:id="20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мая 2018 года № 222 "О внесении изменений и дополнений в приказ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17024).</w:t>
      </w:r>
    </w:p>
    <w:bookmarkEnd w:id="2010"/>
    <w:bookmarkStart w:name="z2102" w:id="20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октября 2018 года № 592 "О внесении изменений в приказ Министра образования и науки Республики Казахстан от 16 октября 2013 года № 420 "Об утверждении Типовых правил деятельности организаций высшего и послевузовского образования" (зарегистрирован в Реестре государственной регистрации нормативных правовых актов под № 17638).</w:t>
      </w:r>
    </w:p>
    <w:bookmarkEnd w:id="2011"/>
    <w:bookmarkStart w:name="z2103" w:id="20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образования и науки Республики Казахстан, в которые вносятся изменения утвержденной приказом Министра образования и науки Республики Казахстан от 17 мая 2019 года № 216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под № 18700).</w:t>
      </w:r>
    </w:p>
    <w:bookmarkEnd w:id="2012"/>
    <w:bookmarkStart w:name="z2104" w:id="20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мая 2019 года № 233 "О внесении изменений в приказ Министра образования и науки Республики Казахстан от 11 сентября 2013 года № 370 "Об утверждении Типовых правил деятельности видов организаций дополнительного образования для взрослых"" (зарегистрирован в Реестре государственной регистрации нормативных правовых актов под № 18743).</w:t>
      </w:r>
    </w:p>
    <w:bookmarkEnd w:id="2013"/>
    <w:bookmarkStart w:name="z2105" w:id="201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июня 2019 года № 254 "О внесении изменений и дополнений в приказ Министра образования и науки Республики Казахстан от 14 июня 2013 года № 228 "Об утверждении Типовых правил деятельности видов организаций дополнительного образования для детей"" (зарегистрирован в Реестре государственной регистрации нормативных правовых актов под № 18796).</w:t>
      </w:r>
    </w:p>
    <w:bookmarkEnd w:id="2014"/>
    <w:bookmarkStart w:name="z2106" w:id="201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июня 2019 года № 277 "О внесении изменений в приказ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18887).</w:t>
      </w:r>
    </w:p>
    <w:bookmarkEnd w:id="2015"/>
    <w:bookmarkStart w:name="z2107" w:id="201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июля 2019 года № 338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19151).</w:t>
      </w:r>
    </w:p>
    <w:bookmarkEnd w:id="2016"/>
    <w:bookmarkStart w:name="z2108" w:id="201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октября 2019 года № 430 "О внесении изменений в приказ Министра образования и науки Республики Казахстан от 29 мая 2013 года № 206 "Об утверждении Типовых правил деятельности видов дошкольных организаций" (зарегистрирован в Реестре государственной регистрации нормативных правовых актов под № 19440).</w:t>
      </w:r>
    </w:p>
    <w:bookmarkEnd w:id="2017"/>
    <w:bookmarkStart w:name="z2109" w:id="201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перечня некоторых приказов Министра образования и науки Республики Казахстан, в которые вносятся изменения утвержденной приказом Министра образования и науки Республики Казахстан от 7 апреля 2020 года № 132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под № 20339).</w:t>
      </w:r>
    </w:p>
    <w:bookmarkEnd w:id="2018"/>
    <w:bookmarkStart w:name="z2110" w:id="201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апреля 2020 года № 131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20344).</w:t>
      </w:r>
    </w:p>
    <w:bookmarkEnd w:id="2019"/>
    <w:bookmarkStart w:name="z2111" w:id="202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января 2021 года № 3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 (зарегистрирован в Реестре государственной регистрации нормативных правовых актов под № 22046).</w:t>
      </w:r>
    </w:p>
    <w:bookmarkEnd w:id="20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