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37f7" w14:textId="aea3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ноября 2019 года № 222 "Об утверждении перечня, форм, сроков представления отчетности организацией, осуществляющей микрофинансовую деятельность, и Правил ее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2021 года № 112. Зарегистрировано в Министерстве юстиции Республики Казахстан 27 декабря 2021 года № 26133.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222 "Об утверждении перечня, форм, сроков представления отчетности организацией, осуществляющей микрофинансовую деятельность, и Правил ее представления" (зарегистрировано в Реестре государственной регистрации нормативных правовых актов под № 19710)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организации,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классификации активов по микрокредитам, предоставленным физическим и юридическим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классификации условных обязательств по предоставленным микрокредитам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результатах осуществления дополнительных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расшифровке текущих счетов и вкладов, размещенных в банках и организациях, осуществляющих отдельные виды банковских операций,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структуре инвестиций в капитал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об основных источниках привлеченных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отчета о микрокредитах, в том числе по которым имеется просроченная задолженность по основному долгу и (или) начисленному вознаграждению, а также о размере резервов (провизий)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отчета о микрокредитах, предоставленных физическим лицам под залог имущества, предназначенного для личного пользования, в том числе по которым имеется просроченная задолженность по основному долгу и (или) начисленному вознаграждению,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отчета об изменениях по представленным займам за отчетный период,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форму отчета о микрокредитах по направлениям использования, согласно приложению 11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представления отчетности организацией, осуществляющей микрофинансовую деятельность, согласно приложению 12 к настоящему постановлению.";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Микрофинансовые организации представляют в территориальный филиал Национального Банка Республики Казахстан (по месту нахождения микрофинансовой организации) ежеквартально, до двадцатого числа (включительно) месяца, следующего за отчетным кварталом,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11) пункта 1 настоящего постановления.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Кредитные товарищества представляют в территориальный филиал Национального Банка Республики Казахстан (по месту нахождения кредитного товарищества) ежеквартально, до двадцать пятого числа (включительно) месяца, следующего за отчетным кварталом,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11) пункта 1 настоящего постановления.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Ломбарды представляют в территориальный филиал Национального Банка Республики Казахстан (по месту нахождения ломбарда) ежеквартально, до двадцать пятого числа (включительно) месяца, следующего за отчетным кварталом,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11) пункта 1 настоящего постановления.";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</w:t>
      </w:r>
    </w:p>
    <w:bookmarkEnd w:id="27"/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организации, осуществляющей микрофинансовую деятельность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организации, осуществляющей микрофинансовую деятельность, включает в себя: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классификации активов по микрокредитам, предоставленным физическим и юридическим лицам (представляется микрофинансовой организацией);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классификации условных обязательств по предоставленным микрокредитам (представляется микрофинансовой организацией);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результатах осуществления дополнительных видов деятельности (представляется микрофинансовой организацией);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расшифровке текущих счетов и вкладов, размещенных в банках и организациях, осуществляющих отдельные виды банковских операций (представляется микрофинансовой организацией, кредитным товариществом, ломбардом);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структуре инвестиций в капитал юридических лиц (представляется микрофинансовой организацией, кредитным товариществом, ломбардом);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основных источниках привлеченных денег (представляется микрофинансовой организацией, кредитным товариществом, ломбардом);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микрокредитах, в том числе по которым имеется просроченная задолженность по основному долгу и (или) начисленному вознаграждению, а также о размере резервов (провизий) (представляется микрофинансовой организацией, кредитным товариществом);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микрокредитах, предоставленных физическим лицам, под залог имущества, предназначенного для личного пользования, в том числе по которым имеется просроченная задолженность по основному долгу и (или) начисленному вознаграждению (представляется ломбардом);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об изменениях по представленным займам за отчетный период;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микрокредитах по направлениям использования.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в том числе по которым имеется просроченная задолженность по основному долгу и (или) начисленному вознаграждению, а также о размере резервов (провизий)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MP_MFO_KT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__________ 20__года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микрофинансовая организация, кредитное товарищество.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20 (двадцатого) числа месяца, следующего за отчетным кварталом, – микрофинансовая организация;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25 (двадцать пятого) числа месяца, следующего за отчетным кварталом, – кредитное товарищество.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6"/>
        <w:gridCol w:w="5623"/>
        <w:gridCol w:w="1060"/>
        <w:gridCol w:w="830"/>
        <w:gridCol w:w="830"/>
        <w:gridCol w:w="831"/>
      </w:tblGrid>
      <w:tr>
        <w:trPr>
          <w:trHeight w:val="30" w:hRule="atLeast"/>
        </w:trPr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юридических лиц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юридическим лицам, по которым отсутствует просроченная задолженность по основному долгу и (или) начисленному вознаграждению: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обеспечения исполнения обязательства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обеспечением исполнения обязательства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юридическим лицам, по которым имеется просроченная задолженность по основному долгу и (или) начисленному вознаграждению: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без обеспечения исполнения обязательства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с обеспечением исполнения обязательства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физических лиц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физическим лицам, по которым отсутствует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без обеспечения исполнения обязательства,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с обеспечением исполнения обязательства,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физическим лицам,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без обеспечения исполнения обязательства,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4.1.2.3.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4.1.2.4.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с обеспечением исполнения обязательства,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4.2.1.3.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4.2.1.4.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4.2.2.3.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4.2.2.4.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микрокредиты, выданные индивидуальным предпринимателям, 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кредитный портфель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 которым отсутствует просроченная задолженность по основному долгу и (или) начисленному вознаграждению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 до 30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31 до 60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61 до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2334"/>
        <w:gridCol w:w="1598"/>
        <w:gridCol w:w="58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или отрицательная корректировка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54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 Адрес_______________________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микрокредитах, 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которым имеется 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долгу и (или) 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вознаграждению, а также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резервов (провизий)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5"/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в том числе по которым имеется просроченная задолженность по основному долгу и (или) начисленному вознаграждению, а также о размере резервов (провизий) (индекс - MP_MFO_KT, периодичность - ежеквартальная)</w:t>
      </w:r>
    </w:p>
    <w:bookmarkEnd w:id="56"/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микрокредитах, в том числе по которым имеется просроченная задолженность по основному долгу и (или) начисленному вознаграждению, а также о размере резервов (провизий)" (далее – Форма).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 и подпунктом 2) части второй статьи 27 Закона Республики Казахстан "О микрофинансовой деятельности".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микрофинансовой организацией, кредитным товариществом.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главный бухгалтер.</w:t>
      </w:r>
    </w:p>
    <w:bookmarkEnd w:id="61"/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микрокредитах, по которым имеется просроченная задолженность по основному долгу и (или) начисленному вознаграждению, а также микрокредиты, по которым отсутствует просроченная задолженность по основному долгу и (или) начисленному вознаграждению, по целям кредитования.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по микрокредитам приводятся в Форме в зависимости от количества дней просроченной задолженности по основному долгу и (или) начисленному вознаграждению по состоянию на отчетную дату. В Форме отражается весь остаток основного долга и начисленного вознаграждения по выданным микрокредитам до отчетной даты, в том числе с учетом просроченной задолженности.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указываются микрокредиты, выданные юридическим лицам – субъектам малого и среднего предпринимательства.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1, 2, 3 и 4 микрокредиты учитываются без учета операции обратное репо, сумма операций обратное репо указывается в строке 5.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сумма резервов (провизий) указывается в абсолютном значении и со знаком плюс.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1"/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предоставленных физическим лицам, под залог имущества, предназначенного для личного пользования, в том числе по которым имеется просроченная задолженность по основному долгу и (или) начисленному вознаграждению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PM_L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__________ 20__года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ломбард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25 (двадцать пятого) числа месяца, следующего за отчетным кварталом.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6077"/>
        <w:gridCol w:w="1146"/>
        <w:gridCol w:w="897"/>
        <w:gridCol w:w="897"/>
        <w:gridCol w:w="898"/>
      </w:tblGrid>
      <w:tr>
        <w:trPr>
          <w:trHeight w:val="30" w:hRule="atLeast"/>
        </w:trPr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по которым просроченная задолженность отсутствует, в том числе под залог: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ювелирных изделий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аудио, видео и бытовой техники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по которым имеется просроченная задолженность по основному долгу и (или) начисленному вознаграждению, в том числе по залог: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ювелирных изделий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аудио, видео и бытовой техники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0"/>
        <w:gridCol w:w="3228"/>
        <w:gridCol w:w="2210"/>
        <w:gridCol w:w="34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или отрицательная корректировка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80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 Адрес___________________________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предоставленных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под залог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личного пользования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числе, по которым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основному долгу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81"/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предоставленных физическим лицам, под залог имущества, предназначенного для личного пользования, в том числе по которым имеется просроченная задолженность по основному долгу и (или) начисленному вознаграждению (индекс – PM_L, периодичность – ежеквартальная)</w:t>
      </w:r>
    </w:p>
    <w:bookmarkEnd w:id="82"/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микрокредитах, предоставленных физическим лицам под залог имущества, предназначенного для личного пользования, в том числе по которым имеется просроченная задолженность по основному долгу и (или) начисленному вознаграждению" (далее – Форма).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 и подпунктом 2) части второй статьи 27 Закона Республики Казахстан "О микрофинансовой деятельности".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ломбардом.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главный бухгалтер.</w:t>
      </w:r>
    </w:p>
    <w:bookmarkEnd w:id="87"/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остаток основного долга по микрокредиту на отчетную дату.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долг – сумма непогашенного долга, подлежащая уплате заемщиком ломбарду, на определенный момент периода кредитования без учета вознаграждения, просроченной задолженности по вознаграждению, дисконта (премии), резерва на обесценение, пени и штрафа по микрокредиту.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учитывается сумма начисленного, но не погашенного (не полученного) вознаграждения.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8 сумма резервов (провизий) указывается в абсолютном значении и со знаком плюс.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96"/>
    <w:bookmarkStart w:name="z12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по представленным займам за отчетный период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PMM_MFO_KT_L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за ________ 20 ___ года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микрофинансовая организация, кредитное товарищество, ломбард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20 (двадцатого) числа месяца, следующего за отчетным кварталом, – микрофинансовая организация;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25 (двадцать пятого) числа месяца, следующего за отчетным кварталом, – кредитное товарищество и ломбард.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219"/>
        <w:gridCol w:w="1882"/>
        <w:gridCol w:w="1882"/>
        <w:gridCol w:w="2219"/>
        <w:gridCol w:w="1884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портфель на начало периода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выданные в отчетном периоде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кредитного портфеля в отчетном периоде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портфель на конец периода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микрокредитов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юридическим лицам, из них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среднего предпринимательства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малого предпринимательства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 физическим лицам, из них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106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 Адрес___________________________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об изменениях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представленным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</w:tbl>
    <w:bookmarkStart w:name="z1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07"/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по представленным займам за отчетный период (индекс –1- PMM_MFO_KT_L, периодичность – ежеквартальная)</w:t>
      </w:r>
    </w:p>
    <w:bookmarkEnd w:id="108"/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"Отчет об изменениях по представленным займам за отчетный период" (далее – Форма).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 и подпунктом 2) части второй статьи 27 Закона Республики Казахстан "О микрофинансовой деятельности".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микрофинансовой организацией, кредитным товариществом, ломбардом.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главный бухгалтер.</w:t>
      </w:r>
    </w:p>
    <w:bookmarkEnd w:id="113"/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Кредитный портфель включает в себя все виды ссуд клиентам (юридическим и физическим лицам) и аналогичные им операции.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выданных микрокредитах заполняется на основании договоров о предоставлении микрокредита.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20"/>
    <w:bookmarkStart w:name="z1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 по направлениям использования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1-VED_MKO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__________ 20__года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микрофинансовая организация, кредитное товарищество, ломбард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20 (двадцатого) числа месяца, следующего за отчетным кварталом, – микрофинансовая организация;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25 (двадцать пятого) числа месяца, следующего за отчетным кварталом, – кредитное товарищество и ломбард.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микрокредитах за отчетный период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2171"/>
        <w:gridCol w:w="3379"/>
        <w:gridCol w:w="3380"/>
      </w:tblGrid>
      <w:tr>
        <w:trPr>
          <w:trHeight w:val="30" w:hRule="atLeast"/>
        </w:trPr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выданные в отчетном периоде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ставка, в процентах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физические лица -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выданные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ставка, 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выданные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ставка,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действующих микрокредитах на отчетную дату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898"/>
        <w:gridCol w:w="1846"/>
        <w:gridCol w:w="1847"/>
      </w:tblGrid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на конец отчетного периода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1318"/>
        <w:gridCol w:w="1318"/>
        <w:gridCol w:w="2785"/>
        <w:gridCol w:w="2047"/>
        <w:gridCol w:w="20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физические лица -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на конец отчетного периода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на конец отчетного периода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35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 Адрес___________________________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микрокредитах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использования</w:t>
            </w:r>
          </w:p>
        </w:tc>
      </w:tr>
    </w:tbl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36"/>
    <w:bookmarkStart w:name="z16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 по направлениям использования (индекс – 1-VED_MKO, периодичность – ежеквартальная)</w:t>
      </w:r>
    </w:p>
    <w:bookmarkEnd w:id="137"/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микрокредитах по направлениям использования" (далее – Форма).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 и подпунктом 2) части второй статьи 27 Закона Республики Казахстан "О микрофинансовой деятельности".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микрофинансовой организацией, кредитным товариществом, ломбардом.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главный бухгалтер.</w:t>
      </w:r>
    </w:p>
    <w:bookmarkEnd w:id="142"/>
    <w:bookmarkStart w:name="z17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вид экономической деятельности указывается в соответствии с общим классификатором видов экономической деятельности НК РК 03-2019.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таблицы 2 указывается остаток основного долга по микрокредиту на отчетную дату.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долг – сумма непогашенного долга, подлежащая уплате заемщиком микрофинансовой организации, кредитному товариществу и ломбарду, на определенный момент периода кредитования без учета вознаграждения, просроченной задолженности по вознаграждению, дисконта (премии), резерва на обесценение, пени и штрафа по микрокредиту.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выданных микрокредитах заполняется на основании договоров о предоставлении микрокредита.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Средневзвешенная ставка – определяется отношением суммы произведений годовых процентных ставок, установленных в кредитных договорах (номинальная ставка) на задолженность по основному долгу (основной долг) к общей сумме задолженностей по основному долгу.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рассчитывается по следующей формуле: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Средневзвешенная процентная ставка =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2400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i1….in – годовая процентная ставка (номинальная ставка), установленная в кредитном договоре по n-ому кредиту;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Q1…Qn – задолженность по основному долгу (без учета вознаграждений, комиссий и неустойки), установленная в кредитном договоре по n-ому кредиту.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222</w:t>
            </w:r>
          </w:p>
        </w:tc>
      </w:tr>
    </w:tbl>
    <w:bookmarkStart w:name="z18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организацией, осуществляющей микрофинансовую деятельность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отчетности организацией, осуществляющей микрофинансовую деятельность, разработаны в соответствии с подпунктом 65-2) части второй статьи 15 Закона Республики Казахстан "О Национальном Банке Республики Казахстан", подпунктом 2) части второй статьи 27 Закона Республики Казахстан "О микрофинансовой деятельности" и определяют порядок представления отчетности организацией, осуществляющей микрофинансовую деятельность, в территориальный филиал Национального Банка Республики Казахстан по месту нахождения (далее – филиал Национального Банка).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в отчетности указываются в национальной валюте Республики Казахстан – тенге.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Организация, осуществляющая микрофинансовую деятельность, представляет в филиал Национального Банка отчетность в электронном формате.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Отчетность, подписанная руководителем или лицом, на которое возложена функция по подписанию отчета, и главным бухгалтером организации, осуществляющей микрофинансовую деятельность посредством электронной цифровой подписи, хранится в электронном формате.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