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8796" w14:textId="3f58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21 декабря 2021 года № 166. Зарегистрирован в Министерстве юстиции Республики Казахстан 27 декабря 2021 года № 26122. Утратил силу приказом Генерального Прокурора Республики Казахстан от 4 января 2023 года № 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 (зарегистрирован в Реестре государственной регистрации нормативных правовых актов за № 13776)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1 "Отчет о работе судов первой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6 "Отчет о работе судов апелляционной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6К "Отчет о работе кассационной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№ 6Ка "Отчет о работе кассационной инстанции по рассмотрению уголовных дел в отношении лиц, осужденных к смертной казни или пожизненному лишению свободы"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№ 2-Ж "Отчет о рассмотрении судами жалоб по делам частного обвинения"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"Электронный информационный учетный документ на уголовное дело,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"Электронный информационный учетный документ по исполнению судебных актов по уголовному делу"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 "Электронный информационный учетный документ по обжалованию решений прокурора, органов уголовного преследования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"Электронный информационный учетный документ по полномочиям следственного судьи (санкция)"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"Электронный информационный учетный документ на уголовное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"Электронный информационный учетный документ на уголовное дело, рассмотренное судом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"Электронный информационный учетный документ на лицо"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Инструкцию по формированию судебных отчетов в уголовно-правовой сфере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17.1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"17.1 Связь с обвиняемым по правонарушениям, совершенным в семейно-бытовой сфере";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23.1 следующего содержания: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"23.1 Тяжесть статьи (новый УК РК)";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24.1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"24.1 Тяжесть статьи (старый УК РК)";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2: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Сумма, взысканная в фонд компенсации потерпевшим";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Дата рассмотрения регрессных требований";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Сумма, возвращенная по регрессным требованиям";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дополнить пунктом 10.1 следующего содержания: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"10.1 Дата предварительного слушания по делу";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7.3 следующего содержания: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"7.3 Переквалифицировано";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13.1 следующего содержания: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"13.1 Дата поступления ходатайства об отмене приговора приказного производства";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13.2 следующего содержания: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"13.2 Дата возврата дела приказного производства в органы досудебного расследования";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пункт 5 изложить в следующей редакции: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Дата направления напоминаний.";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пунктом 6.1 следующего содержания: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 Замена вида наказания ______________";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4.1 следующего содержания: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 Возраст";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4.2 следующего содержания: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"4.2 Несовершеннолетний";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дополнить пунктом 12 следующего содержания: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Рассмотрено с нарушением срока, установленного УПК РК";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пункт 5 изложить в следующей редакции: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Ходатайство прокурора удовлетворено";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9 к указанному приказу: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Результат рассмотрения жалобы";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4.1 следующего содержания: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 Решение суда по обжалованным действиям";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приказу: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пунктом 16.1 следующего содержания: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"16.1 Принадлежность имущества, подлежащего конфискации";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судебных отчетов в уголовно-правовой сфере,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обеспечить: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- ресурсе Генеральной прокуратуры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субъектам правовой статистики и специальных учетов, в территориальные органы Комитета для сведения и использования в работе.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85" w:id="7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уголовных дел"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делам, поступившим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устранения нарушений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Уголовно-процессуального кодекса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розыска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правонарушений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(Содружество Независимых Государств (далее - СНГ))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заочно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виду примирения с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прокурора от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основаниям, предусмотренным  пунктами 1), 2), 5), 6), 7) и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медицинского характера (из графы 17)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РК 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1),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подсудимого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в отчетном периоде (сумма 7, 12, 18, 19)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(из графы 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оконченным делам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срока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части 4,5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воспитательного воздействия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в связи с примирением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решения в отношении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возвращены прокурору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основаниям, предусмотренным пунктами 1), 2), 5), 6), 7) и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323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1), 2), 3) части 1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экспертиза судом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адвоката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ущерба, возмещенная в суде до постановления приговора (тенге)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сумма ущерба, определенная судом к возмещению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сумма ущерба, определенная судом к возмещению (тенге)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процессуальных издержек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гражданского иска, рассматриваемого в уголовном процессе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доход государства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медиатора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виду примирения с потерпевшим с участием медиатора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женщин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инвалидов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Потерпевших инвалидов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адрес прокурора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РК, 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 статьи 405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 статьи 405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 с указанием принятых конкретных 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взысканная в фонд компенсации потерпевшим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, с которых взыскано в фонд компенсации потерпевшим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регрессных требований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приказного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приговора по делам приказного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отменено по ходатайству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судом дела, поступившие в электронном формате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 (далее – КНБ)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(далее – МВД)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(далее – МЧС)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противодействию коррупции Республики Казахстан (далее – АПК)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 (далее – АФМ)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"Рассмотрение ходатайств по пересмотру по вновь открывшимся обстоятельствам"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1,2 поступило ходатайство прокурора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"Результаты рассмотрения дел о применении принудительных мер медицинского характера"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дел, по которым вынесено постановление о применении мер медицинского характера (из графы 26 раздела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постановлений о применении мер медицинского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(прокурору или частному обвинителю)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 другое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в отчетном периоде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срока, установленного УПК РК (из графы 9)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дел (из графы 11)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 которым применены меры медицинского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наблюдение и лечение у психиатра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общего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специализированного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специализированного типа с интенсивным наблюдением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"Рассмотрение вопросов, связанных с исполнением судебных актов"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Отозвано, возвращено материалов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представлениям рассмотрено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вновь открывшимся обстоятельствам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исполнения приговора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связи с тяжелой болезнью осужденного (пункт 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связи с беременностью осужденной или наличием у осужденной женщины малолетних детей и в отношении мужчин, в одиночку воспитывающих малолетних детей (пункт 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числе, когда немедленное отбывание наказания может повлечь за собой тяжкие последствия для осужденного или его семьи (пункт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(пункт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штраф на привлечение к общественным работам либо арест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ограничение свободы или на лишение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уплаты штрафа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освобождении от исполнения оставшейся части исправительных работ при полной утрате трудоспособности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объявлении, прекращении розыска, в том числе международного,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 (пункт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вида учреждения уголовно-исполнительной системы (пункт 4) статьи 476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условно-досрочном освобождении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 неотбытой части наказания более мягким видом наказания либо сокращении срока назначенного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условно-досрочного освобождения ( часть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исправительные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ограничение по военной службе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ограничение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лишении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в связи с болезнью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психического расстройства после совершения правонарушения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лица, страдающего иной тяжелой болезнью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уголовного закона, имеющего обратную силу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устраняющий правонарушение или наказуемость деяния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ввиду смягчения ответственности или наказания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ввиду улучшения положения лица, совершившего правонарушение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освобождении от наказания или смягчении наказания вследствие издания акта об амнистии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 освобождении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смягчении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условного осуждения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об отмене либо дополнении установленных для осужденного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пункты 8),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уголовной ответственности в связи с истечением срока давности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приговора при наличии других неисполненных приговоров, если это не решено в последнем по времени приговоре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зачете времени содержания под стражей, времени пребывания в лечебном учреждении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назначении, продлении, изменении или прекращении применения принудительных мер медицинского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снижении размера удержания из заработной платы осужденного к исправительным работам в соответствии с уголовным исполнительным законодательством (пункт 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представления, в том числе разъяснение сомнений и неясностей, возникающих при исполнении приговора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прекращении производства в связи со смертью осужденного (пункт 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в психоневрологический диспансер для стационарной судебно-психиатрической экспертизы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снятии судимости (пункт 20)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анкетных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административном надзоре за лицами, освобожденными из мест лишения свободы" (далее - Закон)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ограничения в отношении поднадзорного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ограничений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освобождении имущества от ареста (пункт 22)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в виде химической кастрации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отсрочки исполнения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отбывания наказания в связи с истечением сроков давности обвинительного приговора суда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судебно-психиатрической экспертизы в отношении лиц, осужденных к лишению свободы за совершение преступления против половой неприкосновенности несовершеннолетних, для решения вопроса о наличии (отсутствии) у них психических отклонений и склонностей к сексуальному насилию (пункт 21)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другие решения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представлений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представлений частично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 представлений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"О рассмотрении следственными судьями жалоб на действия (бездействие) и решения прокурора, органов уголовного преследования"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и прочее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 действия (бездействие) и решение прокурора и органов уголовного преследования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обыска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специального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следователя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дознания и дознавателя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КУИС МВД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жалобы соответствующему прокурору для осуществления расследования по заявлению о применении пыток, иных незаконных действий, жестокого обращения (из графы 4)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признанных незаконными процессуальных решений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действия (бездействия) соответствующего должностного лица незаконным или необоснованными и о его обязанности устранить нарушение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возложении на прокурора обязанности устранить допущенные нарушения прав и законных интересов граждан или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постановления с ответами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"О вопросах, рассматриваемых следственными судьями"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и представлений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представлений, постановлений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 МВД (далее – КУИС МВД)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содержания под стражей (пункт 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домашнего ареста (пункт 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временного отстранения от должности (пункт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запрета на приближение (пункт 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применения экстрадиционного ареста (пункт 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применения залога (пункт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наложения ареста на имущество (пункт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содержания под стражей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домашнего ареста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экстрадиционного ареста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(пункт 9)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(пункт 10)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эксгумации трупа (пункт 11)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 международного розыска подозреваемого, обвиняемого (пункт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осмотра (пункт 13)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осмотра (часть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обыска (пункт 14)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выемки (пункт 15)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личного обыска (пункт 16)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(пункт 2)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депонировании в ходе досудебного производства показания потерпевшего и свидетеля (пункт 3)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(пункт 4)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взыскании процессуальных издержек по уголовному делу по представлению прокурора (пункт 5)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истребовании и приобщении к уголовному делу любых сведений, документов, предметов, имеющих значение для уголовного дела (пункт 6)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экспертизы либо производстве органом уголовного преследования иных следственных действий, за исключением негласных следственных действий, в том числе,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 (пункт 7)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приводе в орган, ведущий уголовных процесс, ранее опрошенного свидетеля (пункт 8)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меры пресечения в виде содержания по стражей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меры пресечения в виде домашнего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меры пресечения в виде содержания по стражей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меры пресечения в виде домашнего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проверке законности произведенных без санкции суда осмотра (часть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Отмена меры пресечения, санкционированной судом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освидетельствования (пункт 17)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получения образцов (пункт 18)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(пункт 9)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обоснованности применения ранее избранной меры пресечения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2,3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свидетеля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потерпевшего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удовлетворения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в отношении лиц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постоянного места жительства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нарушена ранее избранная мера пресечения или мера процессуального принуждения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скрыться или скрылся от органов уголовного преследования или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обвиняемого, международный розыск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судимость за ранее совершенное тяжкое или особо тяжкое преступление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преступлениям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санкционирован домашний арест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по ходатайству санкционирован залог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Pассмотрено в выходные дни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ходатайств, представлений, постановлений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"По амнистии"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постановлениям)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освобождены из-под стражи   (из графы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приговорам, не вступившим в законную силу)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главном судебном разбирательстве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порядке исполнения приговора, в том числе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апелляционном порядке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12)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кассационном порядке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14)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 под-стражи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 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отсрочкой исполнения наказания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условно-досрочное освобождение от наказания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 "Движение уголовных дел, связанных с бытовым насилием"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 делам, поступившим в суд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редакции 1997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в отчетном периоде (сумма граф 4, 7, 10, 11)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отношении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примирения с потерпевшим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 из-под стражи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направлены для устранения нарушений УПК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жертв преступления -  женщин со смертельным исходом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постановления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113"/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 "Рассмотрение судом ходатайств о конфискации имущества, полученного незаконным путем"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за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 органам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редакции 1997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 органам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14, по органам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органов уголовного преследования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14, по органам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удовлетворено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 имущество принадлежащий подозреваемому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 имущество принадлежащий обвиняемому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 имущество принадлежащий третьему лицу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отказано в удовлетворении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органов уголовного преследования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17"/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дел по апелляционной инстанции"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уголовных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повторно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апелляционному ходатайству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апелляционным жалобам и ходатайствам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–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апелляционные ходатайства прокурора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жалобы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одновременно апелляционные жалобы и ходатайства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рассмотрения, прекращено производство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пересмотре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вновь открывшимся обстоятельствам от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 (постановления)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ходатайствам и заявлениям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отзыв и рассмотрение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ходатайствам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17)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19)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жалобам и ходатайствам прокурора одновременно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 по ходатайству прокурора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 и 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за отчетный период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граф 17, 19, 21, 24, 25)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 свыше установленных статьей 425 Уголовно-процессуального кодекса Республики Казахстан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УПК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конец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устранении причин и условий, способствовавших совершению правонарушений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нарушениях, допущенных при производстве дознания или предварительного следствия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адрес прокурора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РК,  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участников процесса, нарушающих порядок судопроизводства и неподчиняющихся законным распоряжениям председательствующего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других нарушениях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поощрительного характера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"Рассмотрение ходатайств по пересмотру по вновь открывшимся обстоятельствам"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удовлетворено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26"/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жалоб и апелляционных ходатайств прокурора на приговоры судов первой инстанции (по лицам)"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 коллегией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внесены апелляционные ходатайства прокурора (из графы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граф 5-9, 11, 13, 14)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оправдательного приговора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нового обвинительного приговора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обвинительного приговора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нового оправдательного приговора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приговора и о направлении дела на новое судебное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приговора и о направлении дела прокурору в соответствии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статьей 323 УПК РК)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события, состава правонарушения или недоказанностью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(за исключением граф 15-18)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дел с отменой приговора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 в виду (из графы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апелляционным ходатайствам прокурора (из гр.4)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акта амнистии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 (пункты 4), 5), 6), 10) и пункты 11) части 1 статьи 35 УПК РК,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3 статьи 439, части 5 статьи 429 УПК)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примирением, в том числе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или неполноты судебного следствия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обстоятельствам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апелляционного ходатайства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апелляционного ходатайства прокурора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приговоров (за исключением граф 44, 45)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виду (из графы 27)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смягчено назначенное судом наказание и вид учреждения уголовно-исполнительной системы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закона о менее тяжком правонарушении и назначено наказание в соответствии с измененной квалификацией и назначено наказание в соответствии с измененной квалификацией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увеличен размер наказания, если его увеличение связано с устранением арифметических ошибок или ошибок при зачете предварительного содержания под стражей, с устранением неправильного применения уголовного закона, регулирующего назначение наказания по совокупности уголовных правонарушений или по совокупности приговоров, а также рецидиве преступлений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 неполноты судебного следствия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наказания тяжести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дополнительного наказания в случае правильно установленных обстоятельств, полного исследования и анализа доказательств, правильной правовой квалификации действий осужденного и правильно назначенного основного наказания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 приговор с отменой назначения осужденному более мягкого вида учреждения уголовно-исполнительной системы, чем предусмотрено законом и назначением вида уголовно-исправительной системы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признанием наличия соответствующего рецидива преступлений, если это не было сделано или сделано неверно судом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отменой условного осуждения либо отсрочки отбывания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с отменой в соответствии с частью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условное осуждение по предыдущему приговору либо с отменой в соответствии с частью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освобождения от уголовной ответственности по предыдущему приговору и в связи с этим назначить наказание по правилам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если это не было сделано судом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в случаях, предусмотренных пунктами 2) и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отменено условно-досрочное осуждение и назначено наказание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внесением в приговор изменения в части гражданского иска, а также по вопросам взыскания процессуальных издержек, решения о вещественных доказательствах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с применением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принудительных мер медицинского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акта амнистии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 апелляционному ходатайству прокурора (из графы 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пересмотра в вышестоящей инстанции принято 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по апелляционному ходатайству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по апелляционному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обвинительного приговора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оправдательного приговора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36"/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"Результаты рассмотрения жалоб и ходатайств прокурора на постановления судов первой инстанции (по лицам)"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обжалованы и внесены ходатайства прокурора (из графы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оставлены без изменения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оставлены без изменения постановления судов первой инстанции о прекращении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(за исключением граф 14,15)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прокуроров (из графы 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постановления с принятием нового постановления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отменены с направлением дела 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с направлением дела на новое судебное рассмотрение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судов первой инстанции о прекращении дела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 или состава уголовного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недоказанностью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амнистии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отказа от обвинения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(из графы 5)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(за исключением графы 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односторонности или неполноты судебного следствия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выводов суда, изложенных в постановлении фактическим обстоятельствам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существенного нарушения уголовно-процессуального закона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неправильного применения уголовного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протесту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амнистии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другие постановления судов первой инстанции по частным жалобам, по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после пересмотра вышестоящей инстанцией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постановление с принятием нового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41"/>
    <w:bookmarkStart w:name="z1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"Результаты рассмотрения жалоб и ходатайств прокурора на постановления судов первой инстанции по рассмотрению жалоб на действия (бездействие) и решения прокурора, органов уголовного преследования"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и 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 действия (бездействие) и решение прокурора и органов уголовного преследования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специального прокурора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следователя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обыска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дознания и дознавателя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КУИС МВД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и вынесено новое постановление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другие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"О рассмотрении жалоб и ходатайств прокурора на решения, принятые следственными судьями"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жалоб и ходатайств прокуроров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жалобе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ходатайствам прокурора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одновременно по жалобе и ходатайству прокурора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возвращено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отозвано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следственного судьи без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 следственного судьи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следственного судьи и вынесении нового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содержания под стражей (пункт 1)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меры пресечения в виде домашнего ареста (пункт 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временного отстранения от должности (пункт 3)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запрета на приближение (пункт 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меры пресечения в виде экстрадиционного ареста (пункт 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меры пресечения в виде залога (пункт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наложения ареста на имущество (пункт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содержания под стражей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домашнего ареста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экстрадиционного ареста (пункт 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(пункт 9)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(пункт 10)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эксгумации трупа (пункт 11)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 международного розыска подозреваемого, обвиняемого (пункт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осмотра (пункт 13)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осмотра (часть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обыска (пункт 14)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выемки (пункт 15)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личного обыска (пункт 16)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(пункт 2)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депонировании в ходе досудебного производства показания потерпевшего и свидетеля (пункт 3)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(пункт 4)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взыскании процессуальных издержек по уголовному делу по представлению прокурора (пункт 5)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истребовании и приобщении к уголовному делу любых сведений, документов, предметов, имеющих значение для уголовного дела (пункт 6)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экспертизы, если органом уголовного преследования в удовлетворении такого ходатайства было отказано либо по нему не принято решение в течение трех суток (пункт 7)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приводе в орган, ведущий уголовных процесс, ранее опрошенного свидетеля (пункт 8)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меры пресечения в виде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меры пресечения в виде домашнего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меры пресечения в виде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меры пресечения в виде домашнего ареста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проверке законности произведенных без санкции суда осмотра (пункт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Отмена меры пресечения, санкционированной судом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проведения негласных следственных действий (пункт 5-1)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освидетельствования (пункт 17)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получения образцов (пункт 18)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(пункт 9)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обоснованности применения ранее избранной меры пресечения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и ходатайств прокурора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женщин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лиц старше 60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47"/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 "Сведения по результатам пересмотра постановлений по вопросам исполнения судебных актов"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материалов, частных жалоб и протестов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материалов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 и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рассмотрения, отозвано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переводе в колонию поселения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исполнения приговора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(пункт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объявлении, прекращении розыска, в том числе международного,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 (пункт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вида учреждения уголовно-исполнительной системы (пункт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условно-досрочном освобождении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 неотбытой части наказания более мягким видом наказания либо сокращении срока назначенного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условно-досрочного освобождения (часть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в связи с болезнью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уголовного закона, имеющего обратную силу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акта об амнистии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условного осуждения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об отмене либо дополнении установленных для осужденного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пункты 8),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уголовной ответственности в связи с истечением срока давности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приговора при наличии других неисполненных приговоров, если это не решено в последнем по времени приговоре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УК, пункт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зачете времени содержания под стражей, времени пребывания в лечебном учреждении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назначении, продлении, изменении или прекращении применения принудительных мер медицинского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снижении размера удержания из заработной платы осужденного к исправительным работам в соответствии с уголовно-исполнительным законодательством (пункт 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в психоневрологический диспансер для стационарной судебно-психиатрической экспертизы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снятии судимости (пункт 20)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анкетных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"Об административном надзоре за лицами, освобожденными из мест лишения свободы" (далее-Закон)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"б" статьи 2 Закона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ограничения в отношении поднадзорного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ограничений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в виде химической кастрации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отсрочки исполнения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отбывания наказания в связи с истечением сроков давности обвинительного приговора суда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судебно-психиатрической экспертизы в отношении лиц, осужденных к лишению свободы за совершение преступления против половой неприкосновенности несовершеннолетних, для решения вопроса о наличии (отсутствии) у них психических отклонений и склонностей к сексуальному насилию (пункт 21)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 "Сведения о рассмотрении дел об определении подсудности"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 (по лицам)</w:t>
      </w:r>
    </w:p>
    <w:bookmarkEnd w:id="151"/>
    <w:bookmarkStart w:name="z1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"О рассмотрении дел в апелляционном порядке в отношении лиц, осужденных к смертной казни"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о смертной казни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обвинительного приговора и постановлением нового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правонарушения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новое судебное рассмотрение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обвинительного приговора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оправдательного приговора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–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Геноцид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Наемничество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начальнику или принуждение его к нарушению служебных обязанностей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153"/>
    <w:bookmarkStart w:name="z1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"О рассмотрении дел в апелляционном порядке в отношении лиц, осужденных к пожизненному лишению свободы"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о пожизненном лишении свободы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обвинительного приговора и постановлением нового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переквалификаций правонарушения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прокурору в соответствии со статьей 323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судебное рассмотрение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Обвинительного приговора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оправдательного приговора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Убийство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Изнасилование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сексуального характера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Наемничество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(части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преступным сообществом, а равно участие в нем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изъятых из обращения предметов или предметов, обращение которых ограничено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Хищение либо вымогательство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Склонение к потреблению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Посягательство на жизнь сотрудника правоохранительного, специального государственного органа, военнослужащего, государственного инспектора по охране животного мира, инспектора специализированной организации по охране животного мира, егеря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лица, осуществляющего правосудие или досудебное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начальнику или принуждение его к нарушению служебных обязанностей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(части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</w:t>
      </w:r>
    </w:p>
    <w:bookmarkEnd w:id="155"/>
    <w:bookmarkStart w:name="z17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ходатайств"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повторно (часть 5 статьи 491 Уголовно- процессуального кодекса Республики Казахстан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(далее-УПК РК)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кассационной инстанцией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2016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прошедшие апелляционную и кассационную инстанции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 января 2016 года)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прошедшие апелляционную инстанцию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до предварительного рассмотрения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(часть 1 статьи 489 УПК РК)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разрешенных ходатайств с истребованием уголовных дел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2) части 1 статьи 490 УПК РК)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предварительному рассмотрению ходатайств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 нарушением сроков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объединены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частных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в кассационную инстанцию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1) части 1 статьи 491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передаче ходатайства в кассационную инстанцию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2) части 1 статьи 491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3) части 1 статьи 491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End w:id="166"/>
    <w:bookmarkStart w:name="z1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"Движение ходатайств о внесении представлений Председателем Верховного Суда Республики Казахстан"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о внесении представлений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о внесении представлений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 порядок обжалования в апелляционном порядке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пункта 1) части 2 статьи 484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пересмотре постановлении кассационной инстанций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о внесении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End w:id="169"/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"Движение дел с постановлениями о передаче ходатайства с делом для рассмотрения в кассационной инстанции"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постановлениями о передаче ходатайства в кассационную инстанцию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ходатайства отозваны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5-8)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передаче ходатайства с делом для рассмотрения в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ходатайств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ходатайств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передаче ходатайства с делом для рассмотрения в кассационной инстанции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 (из графы 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отказано в передаче ходатайства с делом для рассмотрения в кассационной 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ходатайств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1)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End w:id="174"/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"Движение дел с протестами на вступившие в законную силу приговоры и постановления"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постановлениями о пересмотре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пересмотре судебного акта ввиду отсутствия оснований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протесты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8-10)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пересмотре судебных актов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 (из графы 7)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отказано в передаче ходатайства с делом для рассмотрения в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протеста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протестов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оставлен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End w:id="178"/>
    <w:bookmarkStart w:name="z2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"Движение ходатайств, представлений и протестов на приговоры судов первой и апелляционной инстанций, рассмотренных кассационной инстанцией" (по лицам)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опротестованы (из графы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(за исключением граф 26-27)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необоснованного вынесения оправдательного приговора или прекращения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осуждения невиновного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неправильной квалификации деяния осужденного, неправильного определения вида рецидива и режима исправительного учреждения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лишения потерпевшего права на судебную защиту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неправильного назначения наказания либо несоответствия назначенного судом наказания тяжести уголовного правонарушения и личности осужденного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выводов суда, изложенных в приговоре, фактическим обстоятельствам дела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24,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односторонности и неполноты судебного следствия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нарушения уголовно-процессуального закона" (основание к отмене или изменению, приговора, постановления)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предыдущими постановлениями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виду изменения законодательства, амнистии, по другим основаниям независящим от судьи основаниям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апелляционной инстанции с оставлением приговора без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апелляционной инстанции с изменением приговора суда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и приговоры апелляционной инстанции, за исключением изменения законодательства или амнистии, либо по другим, не зависящим от судьи 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апелляции (при рассмотрении приговора)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кассации (при рассмотрении приговора)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протестам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 4 и 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(за исключением граф 46, 47)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квалификации и снижением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квалификации без снижения наказания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 квалификации со снижением наказания или со смягчением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более строгого наказания с изменением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более строгого наказания без изменения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вида исправительной колонии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рецидива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гражданского иска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приговора изменены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66-67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неправильное разрешение вопроса о конфискации имущества" (согласно  пункту 6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 прокуроров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66-67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освобожденных лиц из мест лишения свободы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части, с направлением на новое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апелляции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кассации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апелляции оставлены без изменения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кассации оставлены без изменения (при рассмотрении приговора)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bookmarkStart w:name="z20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6-К "Отчет о работе кассационной инстанции по рассмотрению уголовных дел"</w:t>
      </w:r>
    </w:p>
    <w:bookmarkEnd w:id="188"/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"Движение ходатайств, протестов и представлений на постановления судов первой, апелляционной инстанций, рассмотренных кассационной инстанцией" (по лицам)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 постановлениям 1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1 инстанции оставлены без изменения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апелляционной инстанции оставлены без изменения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инстанций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граф 39-44)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постановления в связи с осуждением невиновного по постановлению инстанции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постановления 1 инстанции в связи с применением принудительных мер медицинского характера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постановлений в связи с направлением уголовного дела на новое суд рассмотрение апелляционной инстанцией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односторонности или неполноты судебного следствия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из граф 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несоответствия выводов суда фактическим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неправильного применения уголовного закона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из-за существенного нарушения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отменено, в том числе, ввиду несоответствия наказания тяжести преступления и личности осужденного по постановлениям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из граф 6-8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инстанций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отменено, в том числе, ввиду несоответствия наказания тяжести преступления и личности осужденного по постановлениям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 в том числе,  из-за мягкости назначенного наказания по постановлению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состава или события преступления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состава или события преступления по постановлениям инстанций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амнистии по постановлениям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другим, не зависящим от судьи основаниям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из-под стражи по прекращенным делам по постановлениям инстанций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по протестам прокуроров (из граф 6-8)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инстанций (за исключением граф 59-61)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 по инстанциям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 по инстанциям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амнистии по постановлениям инстанций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квалификации и снижением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квалификации без снижения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без изменения квалификации со снижением или смягчением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назначением более строгого наказания с изменением квалификации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назначением более строгого наказания без изменения квалификации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вида исправительной колонии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в части рецидива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исключением дополнительного наказания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в части гражданского иска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отменой части обвинения с направлением на новое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по протестам и ходатайствам одновременно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по протестам прокуроров (из граф 56-58)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 по постановлениям инстанций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21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</w:t>
      </w:r>
    </w:p>
    <w:bookmarkEnd w:id="198"/>
    <w:bookmarkStart w:name="z22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 "Движение дел с представлениями Председателя Верховного Суда Республики Казахстан на вступившие в законную силу приговоры и постановления"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представлениями в отчетном периоде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представления отозваны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удовлетворением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без удовлетворения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представлениями на конец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отказано в передаче ходатайства с делом для рассмотрения в кассационной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</w:t>
      </w:r>
    </w:p>
    <w:bookmarkEnd w:id="201"/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 "Движение дел с представлениями председателей областных судов на вступившие в законную силу приговоры и постановления"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представлениями в отчетном периоде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представления отозваны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удовлетворением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без удовлетворения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представлениями на конец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рассмотрено в кассационном порядке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End w:id="203"/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 "Рассмотрение ходатайств по пересмотру по вновь открывшимся обстоятельствам"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End w:id="205"/>
    <w:bookmarkStart w:name="z22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 "Движение жалоб на решения о выдаче лица (экстрадиции)"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экстрадиции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о приостановлении решения о выдаче лица (экстрадиции)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решения о выдаче лица (экстрадиции) незаконным или необоснованным и его отмене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жалобы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End w:id="207"/>
    <w:bookmarkStart w:name="z22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 "Рассмотрение вопроса об определении подсудности"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об определении подсудности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6Ка "Отчет о работе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209"/>
    <w:bookmarkStart w:name="z23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"О рассмотрении дел в кассационном порядке в отношении лиц, осужденных к смертной казни"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уголовные дела находятся в остатке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уголовные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уголовных дел о смертной казни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признано наличие оснований,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первой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судебное рассмотрение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–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Геноцид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Наемничество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184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начальнику или принуждение его к нарушению служебных обязанностей (часть 4 статьи 438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уголовных дел о смертной казни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Смертная казнь заменена на пожизненное лишение свободы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6Ка "Отчет о работе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212"/>
    <w:bookmarkStart w:name="z23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"О рассмотрении уголовных дел в кассационном порядке в отношении лиц, осужденных к пожизненному лишению свободы (по числу лиц)"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пожизненному лишению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признано наличие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оснований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первой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судебное рассмотрение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Убийство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Изнасилование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сексуального характера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Наемничество (часть 4 статьи 170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(часть 2,3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(статья 184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преступным сообществом, а равно участие в нем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изъятых из обращения предметов или предметов, обращение которых ограничено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Хищение либо вымогательство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Склонение к потреблению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Посягательство на жизнь сотрудника правоохранительного, специального государственного органа, военнослужащего, государственного инспектора по охране животного мира, инспектора специализированной организации по охране животного мира, егеря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лица, осуществляющего правосудие или досудебное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начальнику или принуждение его к нарушению служебных обязанностей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(часть 3,4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пожизненному лишению свободы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которым в порядке надзора назначено пожизненное лишение свободы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2-Ж. "Отчет о рассмотрении судами жалоб по делам частного обвинения"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жалоб, несоответствующих требованиям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заявителю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 (часть 2 статьи 409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органов следствия, дознания, прокуратуры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других судов по территориальности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жалобы к своему производству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принятии жалобы к своему производству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жалобы по подследственности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жалобы по подсудности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Неосторожное причинение вреда здоровью (части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-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Понуждение к половому сношению, мужеложству, лесбиянству или иным действиям сексуального характера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неприкосновенности частной жизни и законодательства РК о персональных данных и их защите (части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неприкосновенности жилища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Воспрепятствование осуществлению избирательных прав или работе избирательных комиссий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трудового законодательства Республики Казахстан (части 1,2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авторских и (или) смежных прав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 на изобретения, полезные модели, промышленные образцы, селекционные достижения или топологии интегральных микросхем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Разглашение врачебной тайны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</w:tbl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судебных отчетов в уголовно-правовой сфере</w:t>
      </w:r>
    </w:p>
    <w:bookmarkEnd w:id="217"/>
    <w:bookmarkStart w:name="z24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формированию судебных отчетов в уголовно - правовой сфере определяет основные положения формирования отчетов форм № 1 "Отчет о работе судов первой инстанции по рассмотрению уголовных дел", № 6 "Отчет о работе судов апелляционной инстанции по рассмотрению уголовных дел",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свободы", № 6К "Отчет о работе кассационной инстанции по рассмотрению уголовных дел", № 6 Ка "Отчет о работе кассационной инстанции по рассмотрению уголовных дел в отношении лиц, осужденных к смертной казни или пожизненному лишению свободы" и № 2-Ж "Отчет о рассмотрении судами жалоб по делам частного обвинения" (далее – отчеты) в автоматизированной информационной системе (далее – АИС) Комитета по правовой статистике и специальным учетам Генеральной прокуратуры Республики Казахстан (далее – Комитет) на основе электронных информационных учетных документов (далее - ЭИУД) информационной системы судебных органов Республики Казахстан (далее - ИС СО РК).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форм ЭИУД осуществляется Комитетом по согласованию с Департаментом по обеспечению деятельности судов при Верховном Суде Республики Казахстан (аппарат Верховного Суда Республики Казахстан) (далее – Департамент).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 и учет ЭИУД в ИС СО РК ведется работниками Департамента и его территориальных подразделений (администраторами судов) в областях, столице и городах республиканского значения (в том числе филиалов-канцелярий районных и приравненных к ним судов).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заполнения реквизитов ЭИУД обеспечит достоверность отчетных данных.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Комитета на постоянной основе проводятся мониторинги базы данных АИС Комитета. В случае выявления фактов нарушений, искажений при заполнении реквизитов ЭИУД принимаются незамедлительные меры по их устранению.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деятельности судов первой, апелляционной и кассационной инстанций на основании данных ЭИУД ИС СО РК формируются Комитетом.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составляются ежеквартально с нарастающим итогом с 1 января текущего отчетного периода.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день срока приходится на нерабочий день, то днем представления отчета считается ближайший следующий за ним рабочий день.</w:t>
      </w:r>
    </w:p>
    <w:bookmarkEnd w:id="226"/>
    <w:bookmarkStart w:name="z25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и формы ЭИУД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отчетов о работе судов по рассмотрению уголовных дел осуществляется на основании следующих видов ЭИУД: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"ЭИУД на уголовное дело, рассмотренное судом первой инстанции" (далее – ЭИУД 1);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"ЭИУД по исполнению судебных актов по уголовному делу" (далее - ЭИУД 5).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возрасте, а также в реквизите "несовершеннолетний" указываются на момент поступления представления (ходатайства) в суд, возраст при этом учитывается по числу полных исполнившихся лет;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"ЭИУД по обжалованию решений прокурора, органов уголовного преследования (статья 106 Уголовно-процессуального кодекса Республики Казахстан)" (далее – ЭИУД 5.1);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"ЭИУД по полномочиям следственного судьи (санкция)" (далее – ЭИУД 5.2);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"ЭИУД на уголовное дело, рассмотренное судом апелляционной инстанции" (далее – ЭИУД 2);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"ЭИУД на уголовное дело, рассмотренное судом кассационной инстанции" (далее – ЭИУД 3);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"ЭИУД на лицо".</w:t>
      </w:r>
    </w:p>
    <w:bookmarkEnd w:id="236"/>
    <w:bookmarkStart w:name="z26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Введение ЭИУД в ИС СО РК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ЭИУД подлежат электронному заполнению все реквизиты по делам и по лицам.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соединения судом в одно производство двух и более уголовных дел в отношении одного и того же лица, ЭИУД на лицо также объединяется в один ЭИУД (по более тяжкому правонарушению или по номеру основного уголовного дела).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Присвоение номеров уголовных дел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утвержденными приказом Генерального Прокурора Республики Казахстан от 19 сентября 2014 года № 89 (зарегистрированный в Реестре государственной регистрации нормативных правовых актов под № 9744).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сохраняется номер уголовного дела, присвоенный органом уголовного преследования.</w:t>
      </w:r>
    </w:p>
    <w:bookmarkEnd w:id="241"/>
    <w:bookmarkStart w:name="z26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Произведение корректировок ЭИУД в ИС СО РК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Корректировка реквизитов ЭИУД, внесенных в ИС СО РК, производится Департаментом или канцеляриями судов по своей инициативе, либо по инициативе Комитета и его территориальных органов.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произведенной корректировке (с указанием номера дела, наименования изменяемого реквизита, прежнего и нового показателя), на основании которых производится корректировка в АИС Комитета, незамедлительно предоставляются в Комитет или его территориальный орган.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Достоверность и полноту предоставляемых сведений из баз данных ИС СО РК обеспечивают территориальные подразделения (администраторы судов) Департамента и лица, ответственные за ввод ЭИУД (в том числе филиалов-канцелярий районных и приравненных к ним судов).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отказа, непредставления данных правовой статистики, представления их с нарушением установленного срока, сокрытия, приписки, других умышленных искажений данных правовой статистики, а равно воспрепятствования в какой-либо форме получению правовой статистической информации, вопрос об ответственности виновных лиц рассматривается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246"/>
    <w:bookmarkStart w:name="z27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Формирование отчетов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Отчеты формируются на основании данных ЭИУД в соответствии с алгоритмом расчета показателей.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Сводные отчеты по республике представляются для подписания Председателю Комитета 8 числа месяца, следующего за отчетным периодом.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после подписания, но не позднее 10 числа месяца, следующего за отчетным периодом, направляются в Департамент.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Сводные отчеты по областям подписываются начальниками территориальных органов Комитета (после утверждения статистического среза Комитетом), которые обеспечивают их сохранность на местах (без направления в Комитет). При наличии расхождений между оригиналами и данными АИС Комитета, за основу берутся данные АИС Комитета, сформированные на основании данных ИС СО РК.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корректировки отчета Комитетом в двухдневный срок со дня осуществления корректировки в Департамент направляется уведомление с приложением откорректированного отчета. Корректировка отчетов, после утверждения статистического среза проводится Комитетом.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составлении отчетов следует учитывать, что соединенные дела в одно производство учитываются, как одно дело по которому выносится одно решение.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дел на начало отчетного периода приводится по состоянию на 1 января отчетного года. Данный показатель является неизменным.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дел на конец отчетного периода указывается по состоянию на конец квартала, полугодия, девяти месяцев, года.</w:t>
      </w:r>
    </w:p>
    <w:bookmarkEnd w:id="255"/>
    <w:bookmarkStart w:name="z28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Отчет формы № 1 "Отчет о работе судов первой инстанции по рассмотрению уголовных дел"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Данный отчет отражает сведения о работе судов первой инстанции по рассмотрению уголовных дел.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прекращенных дел, указанных в графе 12, равняется сумме данных граф 14-17 раздела 1.</w:t>
      </w:r>
    </w:p>
    <w:bookmarkEnd w:id="258"/>
    <w:bookmarkStart w:name="z28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возвращенных прокурору дел, указанных в графе 19 раздела 1, равняется сумме граф 20-25.</w:t>
      </w:r>
    </w:p>
    <w:bookmarkEnd w:id="259"/>
    <w:bookmarkStart w:name="z2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этих показателей необходимо иметь в виду: дело учитывается, как вновь поступившее, независимо от того, сколько раз оно возвращалось для устранения нарушений Уголовно - процессуального кодекса Республики Казахстан (далее - УПК РК);</w:t>
      </w:r>
    </w:p>
    <w:bookmarkEnd w:id="260"/>
    <w:bookmarkStart w:name="z2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 отражается с момента вынесения постановления о возвращении для устранения нарушений УПК РК, независимо от внесения ходатайства или жалобы.</w:t>
      </w:r>
    </w:p>
    <w:bookmarkEnd w:id="261"/>
    <w:bookmarkStart w:name="z2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раздела 1 учитываются дела, направленные судьей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262"/>
    <w:bookmarkStart w:name="z2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26 раздела 1 также отражается в графах 3, 4 и 13 раздела 3 с разбивкой по лицам и видам в графах 14-18 раздела 3 (в графе 2 "Поступило дел за отчетный период" данный показатель не учитывается).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учете графы 31 раздела 1 следует иметь в виду, что: согласно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решение по поступившему делу принимается не позднее пяти суток с момента поступления дела в суд;</w:t>
      </w:r>
    </w:p>
    <w:bookmarkEnd w:id="264"/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главное судебное разбирательство назначается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назначении. В исключительных случаях этот срок может быть продлен постановлением судьи, но не более чем до тридцати суток;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5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главное судебное разбирательство должно быть окончено в разумные сроки. При сокращенном производстве главное судебное разбирательство заканчивается в сроки, установленные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РК;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дела частного обвинения в судебном заседании начинается не позднее пятнадцати суток с момента поступления жалобы в суд, но не ранее трех суток с момента получения подсудимым копии жалобы с разъяснением его прав (часть 2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главного судебного разбирательства исчисляется со следующего дня после вынесения постановления.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дела, поступившие на новое рассмотрение после отмены приговоров, постановлений, равно поступившие из органов уголовного преследования после устранения нарушений УПК РК по постановлениям суда, либо возобновленные производством в связи с установлением разыскиваемого подсудимого, а также выделенные судом в отдельное производство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регистрируются в ЭИУД, как вновь поступившие дела и им присваивается новый порядковый номер.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графы 41 следует иметь в виду, что подсудимый учитывается, как оправданный, при признании невиновности подсудимого в совершении уголовного правонарушения по обвинению, по которому он был привлечен к уголовной ответственности и предан суду (статья 394 УПК РК):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отсутствует событие правонарушения;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деяниях подсудимого нет состава уголовного правонарушения;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доказано участие подсудимого в совершении уголовного правонарушения.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графы 60 раздела 1 отражаются только в том случае, если он фактически участвовал в уголовном процессе как адвокат, а не как представитель потерпевшего.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тенге.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27 раздела 1 равна сумме граф 7, 12, 18, 19, графа 32 исчисляется из суммы граф 1, 2, минус сумма граф 27,71.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тенге. В графах 62-70 раздела 1 формируются сведения на основании заполненных в ЭИУД 1 реквизитов в разделе 2 "Ущерб":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ущербе определенном судом к возмещению, заполняются в реквизитах 7.1. "государству", 7.2. "физическому лицу", 7.3. "юридическому лицу" по уголовным делам, где имеется материальный характера преступления.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позиция заполняется на основании приговора суда, где судья определяет сумму ущерба физическому, юридическому лицу и государству. Так же на основании приговора суда в реквизите 8 "Сумма процессуальных издержек" заполняются сведения о сумме процессуальных издержек определенных к взысканию;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гражданского иска, рассмотренного в рамках уголовного процесса, без учета сумм государственной пошлины, отражаются в реквизитах 6 "Иск удовлетворен в размере" и 6.1 "Иск удовлетворен в размере в доход государства".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92 раздела 1 "Сумма взысканная в Фонд компенсации потерпевшим", сведения по ним отражаются в случаях, если суд взыскал принудительный платеж с подсудимого в соответствии со статьей 173 УПК РК.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94 отражаются сведения по рассмотренным судами регрессных требований в соответствии с частью 2 статьи 11 Закона Республики Казахстан "О Фонде компенсации потерпевшим".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принудительного платежа в Фонд компенсации потерпевшим, а также возвращенные по регрессным требованиям учитываются в тенге.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Уголовные дела построчно распределяются по статьям Уголовного Кодекса Республики Казахстан (далее – УК РК), приведенным в обвинительных заключениях, а если предварительное расследование не проводилось, то по статьям, по которым правонарушение квалифицировано судом или судьей, принявшим дело к производству.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деяния судом на другую статью УК РК уголовное дело отражается в графе 2 раздела 1 отчета по статье обвинения, по которой оно поступило, а в графе 73 раздела 1 отражаются сведения о переквалификации, решение же принятое по данному уголовному делу отражается в соответствующей строке по статье и части, указанной в резолютивной части приговора.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переквалифицированных уголовных дел необходимо, в разделе 7 ЭИУД 1 на дело в реквизите 7.3 отразить сведения "о переквалификации".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строки 27 раздела 1 отражает сведения по уголовным делам, в которых хотя бы одна из обвиняемых является женщиной, в том числе и несовершеннолетние лица женского пола.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вида правонарушения, по которому учитывается дело, необходимо руководствоваться следующим: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совокупности правонарушений, дело учитывается по статье УК РК, предусматривающей более строгое наказание;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равнозначности санкций дело учитывается по статье УК РК, по которой судом назначено более строгое наказание. Если по каждой статье назначено равнозначное наказание, дело учитывается по признаку наибольшей распространенности правонарушения в данном регионе;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наказания по совокупности уголовного правонарушения, приговоров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дело подлежит учету по окончательному наказанию.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уголовное дело частного обвинения возбуждается лицом (несколькими лицами) путем подачи в суд с соблюдением правил о подсудности жалобы о привлечении лица к уголовной ответственности.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дела о которых рассмотрены в отчетном периоде, распределяются по составам уголовных правонарушений в соответствии с обвинением, указанным в приговоре или постановлении суда.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судом деяния подсудимого (-ых) сведения по лицам отражаются в строках по статье, по которой вынесен приговор.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каждого лица указываются отдельно. При совокупности совершенных правонарушений лицо учитывается по статье УК РК, предусматривающей более строгое наказание.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"Рассмотрение ходатайств по пересмотру по вновь открывшимся обстоятельствам" отражаются сведения о возобновлении производства и результатов рассмотрения ходатайств по уголовному делу по вновь открывшимся обстоятельствам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Строки раздела 3 "Результаты рассмотрения дел о применении принудительных мер медицинского характера", раздела 7 "По амнистии", раздела 8 "Движение уголовных дел, связанных с бытовым насилием", соответствуют содержанию строк раздела 1. Графы указанных разделов формируются также в соответствии с определенными графами раздела 1.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Раздел 4 "Рассмотрение вопросов, связанных с исполнением судебных актов" отражает работу судов по рассмотрению вопросов, связанных с исполнением судебных актов, отнесенных к ведению судов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Раздел 5 "О рассмотрении следственными судьями жалоб на действия (бездействие) и решения прокурора, органов уголовного преследования".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отражаются данные о рассмотрении жалобы, где одновременно оспариваются действия (бездействие) прокурора и органов уголовного преследования.</w:t>
      </w:r>
    </w:p>
    <w:bookmarkEnd w:id="300"/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прокурора и органов уголовного преследования.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судом разных решений по жалобам на действия (бездействие), (к примеру, доводы о незаконных действиях органов дознания подтвердились, а прокурора - нет), то такие жалобы учитываются в соответствующих сроках (4 или 28) и графах по принятым решениям, с приложением пояснительных записок.</w:t>
      </w:r>
    </w:p>
    <w:bookmarkEnd w:id="302"/>
    <w:bookmarkStart w:name="z3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указанного показателя подлежит заполнению реквизит "3. Наименование органа уголовного преследования" ЭИУД 5.1. согласно приложению 9.</w:t>
      </w:r>
    </w:p>
    <w:bookmarkEnd w:id="303"/>
    <w:bookmarkStart w:name="z3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Раздел 6 "О вопросах, рассматриваемых следственными судьями" отражает вопросы, рассматриваемые следственными судьями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04"/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отражаются повторные обращения органа уголовного преследования в суд с ходатайством (представлением) о санкционировании меры пресечения в отношении одного и того же лица по тому же уголовному делу после вынесения судьей постановления об отказе в санкционировании указанной меры пресечения, либо иного решения следственного судьи.";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составлении отчета следует соблюдать следующие правила о равенстве данных: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равна сумме строк 3-10, 15, 20, 25-53:</w:t>
      </w:r>
    </w:p>
    <w:bookmarkEnd w:id="307"/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 1-3 равна сумме граф 4-13; 14-17, 64;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 "Рассмотрение судом ходатайств о конфискации имущества, полученного незаконным путем" отражаются сведения о производствах по конфискации имущества, полученного незаконным путем, до вынесения приговора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09"/>
    <w:bookmarkStart w:name="z33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Отчет формы № 6 "Отчет о работе судов апелляционной инстанции по рассмотрению уголовных дел"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Данная форма отчета отражает сведения о работе судов апелляционной инстанции по рассмотрению уголовных дел.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разделе 1 "Движение дел по апелляционной инстанции" учет ведется по уголовным делам.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разделе 3 "Результаты рассмотрения жалоб и апелляционных ходатайств прокурора на приговоры судов первой инстанции (по лицам)" учет ведется по лицам.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раздела 3 следует иметь в виду, что при совокупности правонарушений лицо учитывается по статье УК РК, предусматривающей более строгое наказание, при равенстве санкций – по наиболее распространенному правонарушению.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апелляционная инстанция изменила меру наказания осужденному по более тяжкой мере наказания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то данный приговор учитывается как изменение приговора.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разделе 4 "Результаты рассмотрения жалоб и ходатайств прокурора на постановления судов первой инстанции (по лицам)" учет ведется также по лицам";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Данные по отмененным, измененным и оставленным без изменения постановлениям судов первой инстанции, вынесенным в рамках исполнения и порядка судопроизводства не учитываются в общем числе постановлений, рассмотренных коллегией (графе 1).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Строки разделов 1, 3, 4 соответствуют содержанию строк раздела 1 отчета формы 1.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разделе 5 "Результаты рассмотрения жалоб и ходатайств прокурора на постановления судов первой инстанции по рассмотрению жалоб на действия (бездействие) и решения прокурора, органов уголовного преследования" отражаются сведения о пересмотре постановлений судов первой инстанции по рассмотрению жалоб на действия (бездействие) и решения прокурора, органов уголовного преследования по жалобам и ходатайствам.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материалов (графа 14) исчисляется из суммы граф 1 и 2, минус сумма граф 3 и 4.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отражаются данные о рассмотрении жалобы, где одновременно оспариваются решения, действия (бездействие) и прокурора и органов уголовного преследования.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судом разных решений по одновременным жалобам на решения, действия (бездействие) разных органов (к примеру, доводы о незаконных действиях следователя (дознавателя) подтвердились, а прокурора – нет), то такие жалобы учитываются в соответствующих сроках (4, 20 или 28) и графах по принятым решениям, с приложением пояснительных записок.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и решения и прокурора и органов уголовного преследования".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разделе 6 "О рассмотрении жалоб и ходатайств прокурора на решения, принятые следственными судьями" отражаются сведения о рассмотрении жалоб и ходатайств прокурора на решения, принятые следственными судьями.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Графа 24 равна сумме граф 1, 2 минус графы 6, 10, 11.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разделе 7 отчета формы № 6 "Сведения по результатам пересмотра постановлений по вопросам исполнения судебных актов" отражается количество поступивших материалов об условно-досрочном освобождении, о переводе в колонию поселение и другие материалы.</w:t>
      </w:r>
    </w:p>
    <w:bookmarkEnd w:id="326"/>
    <w:bookmarkStart w:name="z35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Отчет формы № 6а (по лицам)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Состоит из разделов 1 "О рассмотрении дел в апелляционном порядке в отношении лиц, осужденных к смертной казни" и 2 "О рассмотрении дел в апелляционном порядке в отношении лиц, осужденных к пожизненному лишению свободы".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 указывается количество лиц, в отношении которых дела находятся в остатке по состоянию на 1 января текущего года.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Раздел 2 составляется по аналогии раздела 1.</w:t>
      </w:r>
    </w:p>
    <w:bookmarkEnd w:id="330"/>
    <w:bookmarkStart w:name="z35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Отчет формы № 6К "Отчет о работе кассационной инстанции по рассмотрению уголовных дел"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Учет в разделе 1 "Движение ходатайств" ведется по уголовным делам.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Графа 2 равна сумме граф 4-7.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Раздел 3 "Движение дел с постановлениями о передачи ходатайства с делом для рассмотрения в кассационной инстанции" отражает движение дел с постановлениями о пересмотре в кассационном порядке обжалуемого судебного акта.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Раздел 4 "Движение дел с протестами на вступившие в законную силу приговоры и постановления" содержит сведения о движении дел, поступивших с протестами, принесенными в кассационном порядке на приговоры и постановления, вступившие в законную силу.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5 "Движение ходатайств, представлений и протестов на приговоры судов первой и апелляционной инстанций, рассмотренных кассационной инстанции (по лицам)" отражается деятельность кассационной инстанции по делам судов первой и апелляционной инстанций, по которым ходатайства, представления и протесты рассмотрены кассационной коллегией, учет ведется по лицам.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следует иметь в виду, что при совокупности преступлений (правонарушений) лицо учитывается по статье уголовного закона, предусматривающей более строгое наказание, при равенстве санкций - по наиболее распространенному преступлению (правонарушению).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меры наказания осужденного по более тяжкой мере наказания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данный приговор учитывается как изменение приговора.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Основанием к отмене или изменению приговора при рассмотрении дела в кассационном порядке являются обстоятельства,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Раздел 6 "Движение ходатайств, представлений и протестов на постановления судов первой, апелляционной инстанций, рассмотренных кассационной инстанцией (по лицам)" отражает сведения о рассмотренных кассационной инстанцией ходатайствах, представлениях и протестах на постановления судов первой и апелляционной инстанций.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разделов 5 и 6 соответствуют содержанию строк раздела 1 отчета формы 1.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разделе 7 "Движение дел с представлениями Председателя Верховного Суда Республики Казахстан на вступившие в законную силу приговоры и постановления" отражаются сведения по движению уголовных дел с представлениями Председателя Верховного Суда Республики Казахстан на вступившие в законную силу приговоры и постановления.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"Движение дел с представлениями председателей областных судов на вступившие в законную силу приговоры и постановления" отражаются сведения о внесенных представлениях согласно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председателем областного суда в кассационную инстанцию.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разделе 9 "Рассмотрение ходатайств по пересмотру по вновь открывшимся обстоятельствам" отражаются сведения о рассмотрении ходатайств по пересмотру по вновь открывшимся обстоятельствам.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 "Движение жалоб на решения о выдаче лица (экстрадиции)" отражаются сведения об обжаловании решения о выдаче лица (экстрадиции), обвиняемого в совершении преступления или осужденного на территории иностранного государства и о результатах его рассмотрения,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45"/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Отчет формы 6Ка "Отчет о работе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Состоит из разделов 1 "О рассмотрении дел в кассационном порядке в отношении лиц, осужденных к смертной казни" и 2 "О рассмотрении уголовных дел в кассационном порядке в отношении лиц, осужденных к пожизненному лишению свободы".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 указывается количество лиц, в отношении которых дела находятся в остатке по состоянию на 1 января текущего года.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Раздел 2 составляется по аналогии раздела 1.</w:t>
      </w:r>
    </w:p>
    <w:bookmarkEnd w:id="349"/>
    <w:bookmarkStart w:name="z37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Отчет формы № 2-Ж "Отчет о рассмотрении судами жалоб по делам частного обвинения"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Показатели отчета соответствуют статьям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, уголовное преследование по которым осуществляется в порядке частного обвинения,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 отчета отражаются жалобы, которые по состоянию на 1 января нового отчетного года остались нерассмотренными.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жалобы, которые не рассмотрены на конец отчетного периода. Графа 12 равна сумме граф 1 и 2 минус 6, 7, 8, 9, 10.</w:t>
      </w:r>
    </w:p>
    <w:bookmarkEnd w:id="3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