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97cc" w14:textId="9e79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Комитета по техническому регулированию и метрологии Министерства индустрии и торговли Республики Казахстан от 15 февраля 2006 года № 55 "О Государственном фонде нормативных правовых актов в области технического регулирования и стандартов"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технического регулирования и метрологии Министерства торговли и интеграции Республики Казахстан от 24 декабря 2021 года № 474-НҚ. Зарегистрирован в Министерстве юстиции Республики Казахстан 27 декабря 2021 года № 26120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техническому регулированию и метрологии Министерства индустрии и торговли Республики Казахстан от 15 февраля 2006 года № 55 "О Государственном фонде нормативных правовых актов в области технического регулирования и стандартов" (зарегистрирован в Реестре государственной регистрации нормативных правовых актов под № 4116).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технического регулирования и стандартизации Комитета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технического регулирования и метрологии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технического регулирования и метрологии Министерства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регулирования и метрологии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