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57be" w14:textId="7195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2021 года № 1335. Зарегистрирован в Министерстве юстиции Республики Казахстан 27 декабря 2021 года № 26067.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несоответствии в ИС "Казначейство-клиент" электронного образа заявки с прикрепленными к ней документами либо договора требованиям, установленным пунктами 164-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>, 180-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, 198,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201 настоящих Правил, территориальное подразделение казначейства отклоняет заявку с указанием причины отклонения, со ссылкой на соответствующие пункты настоящих Правил.";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зачислении сумм поступлений по доходам на 902 счет (при отсутствии или неверно указанных реквизитах в платежных поручениях по форме 2-38 документах) территориальное подразделение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378-4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"Казначейское сопровождение применяется в отношении бюджетных инвестиционных проектов, связанных со строительством со сметной стоимостью в соответствии с проектно-сметной документации свыше двух миллиардов тенге.";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378-5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"378-5.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инжиниринговой компании и ЭСФ, а субподрядчика при казначейском сопровождении – в соответствии с ЭСФ.";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"378-21. Платежи и (или) переводы денег генподрядчика при казначейском сопровождении и субподрядчика при казначейском сопровождении проводятся в пределах остатков денег, находящихся на счетах ГЗ, путем формирования генподрядчиком при казначейском сопровождении и субподрядчиком при казначейском сопровождении платежного поручения по форме, установленной Постановлением № 208.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платежного поручения является: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при казначейском сопровождении – платежный сертификат инжиниринговой компании, ЭСФ;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субподрядчика при казначейском сопровождении – ЭСФ;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и субподрядчика при казначейском сопровождении при возмещении текущих затрат, произведенных за счет собственных средств - платежный сертификат инжиниринговой компании.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архитектурной, градостроительной и строительной деятельности на основании платежного поручения и платежного сертификата инжиниринговой компании на их счета, открытые в банках второго уровня.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документов, указанных в настоящем пункте.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текущих затрат, произведенных за счет собственных средств генеральным подрядчиком или субподрядчиком со счетов, открытых в казначействе на счета генерального подрядчика или субподрядчика в банки второго уровня, оплата производится на основе платежного сертификата с указанием произведенных затрат, подлежащих возмещению.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текущих затрат, произведенных за счет собственных средств генеральным подрядчиком или субподрядчиком со счетов, открытых в казначействе,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закупок, заключенном между заказчиком и генеральным подрядчиком.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платежей за приобретение товаров (выполнение работ, оказание услуг) субподрядчикам-конечным получателям денег (производителям товаров, работ, услуг) на счета, открытые в банке второго уровня осуществляется: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генеральными подрядчиками на основании платежного сертификата и ЭСФ;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субподрядчиками на основании ЭСФ.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генеральным подрядчиком авансовой (предварительной) оплаты в размере не более 30 процентов от суммы заключенного договора субподрядчикам на счета государственных закупок и субподрядчикам − конечным получателям денег (производителям товаров, работ, услуг) на счета, открытые в банке второго уровня, осуществляется на основании платежного поручения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субподрядчиками со счетов государственных закупок авансовой (предварительной) оплаты в размере не более 30 процентов от суммы заключенного договора конечным получателям денег (производителям товаров, работ, услуг) осуществляется на основании платежного поручения.";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"447. Государственное учреждение, не использовавшее благотворительную помощь по назначению в текущем году, использует ее по назначению в следующем году.".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финансов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