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bf72" w14:textId="239b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по высшим учебным заведениям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23 декабря 2021 года № 396. Зарегистрирован в Министерстве юстиции Республики Казахстан 27 декабря 2021 года № 26035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Казахстан", а также на основании распределения стипендии Президента Республики Казахстан между министертвами на 2021 год,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24 июня 2021 года № 302 (зарегистрирован в Реестре государственной регистрации нормативных правовых актов под № 23242),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стипендии Президента Республики Казахстан по высшим учебным заведениям на 2021 год (далее ̶ распределение).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культуры и спорта Республики Казахстан (А. Досходжаева) обеспечить выделение средств высшим учебным заведениям согласно прилагаемого распределения в пределах средств, предусмотренных в республиканском бюджете на соответствующий финансовый год.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сентября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396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по высшим учебным заведениям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7490"/>
        <w:gridCol w:w="2638"/>
      </w:tblGrid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высших учебных заведений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Т.К. Жургенова"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