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6b99" w14:textId="fdf6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августа 2013 года № 223 "Об утверждении Правил открытия, ведения и закрытия банками металлических 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декабря 2021 года № 115. Зарегистрировано в Министерстве юстиции Республики Казахстан 24 декабря 2021 года № 26007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223 "Об утверждении Правил открытия, ведения и закрытия банками металлических счетов" (зарегистрировано в Реестре государственной регистрации нормативных правовых актов под № 8800)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открытия, ведения и закрытия банками, филиалами банков-нерезидентов Республики Казахстан металлических счетов";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открытия, ведения и закрытия банками, филиалами банков-нерезидентов Республики Казахстан металлических счетов.";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банками металлических счетов,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открытия, ведения и закрытия банками, филиалами банков-нерезидентов Республики Казахстан металлических счетов";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открытия, ведения и закрытия банками, филиалами банков-нерезидентов Республики Казахстан металлических счетов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(далее – Правила) и определяют порядок открытия, ведения и закрытия металлических счетов клиентов в банках второго уровня (далее – банки), филиалах банков-нерезидентов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Правилах используются следующие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неаллокированный металлический счет – металлический счет, открываемый банком, филиалом банка-нерезидента Республики Казахстан для учета аффинированных драгоценных металлов без указания их индивидуальных признаков, а также осуществления операций по принятию, размещению и покупке-продаже аффинированных драгоценных металлов в обезличенной (нефизической)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аллокированный металлический счет – металлический счет, открываемый банком, филиалом банка-нерезидента Республики Казахстан для учета аффинированных драгоценных металлов в физической форме, переданных клиентом на ответственное хранение в банк, филиал банка-нерезидента Республики Казахстан с сохранением их индивидуальных признаков;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драгоценные металлы – золото, серебро, платина и металлы платиновой группы (палладий, иридий, родий, рутений и осмий) в любом состоянии и виде;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лигатурная масса драгоценного металла – фактическая общая масса слитка, содержащего драгоценный металл вместе с примесями;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клиенты – физические и юридические лица, заключившие договор металлического счета;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металлический счет – способ отражения договорных отношений между банком, филиалом банка-нерезидента Республики Казахстан и клиентом по осуществлению операций с аффинированными драгоценными металлами;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мерный слиток – слиток, имеющий массу не более 1000 граммов и массовую долю драгоценного металла не менее 99,99 процента для золота и серебра и 99,95 процента для платины и палладия, произведенный в государствах-членах Евразийского экономического союза и соответствующий установленным требованиям в государствах-членах Евразийского экономического союза, либо иностранного производства, изготовленного, клейменного и сертифицированного в соответствии с законодательством страны происхождения;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стандартный слиток - слиток драгоценного металла, прошедший стадию очистки и представленный в виде: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слитков производства государств-членов Евразийского экономического союза, соответствующих установленным требованиям в государствах-членах Евразийского экономического союза либо международным стандартам качества, принятым Лондонской ассоциацией рынка драгоценных металлов (London bullion market association) или Лондонской ассоциацией металлов платиновой группы (London Platinum and Palladium Market) и обозначенным в документах данных ассоциаций как стандарт "Лондонская качественная поставка" ("London good delivery");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слитков иностранного производства, изготовленных, клейменных и сертифицированных в соответствии с законодательством страны происхождения либо международными стандартами качества, принятыми Лондонской ассоциацией рынка драгоценных металлов (London bullion market association) или Лондонской ассоциацией металлов платиновой группы (London Platinum and Palladium Market) и обозначенным в документах данных ассоциаций как стандарт "Лондонская качественная поставка" ("London good delivery");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аффинированные драгоценные металлы – драгоценные металлы, прошедшие обработку и очистку от примесей и сопутствующих компонентов, доведенные до качества, соответствующего международным стандартам качества, принятым Лондонской ассоциацией рынка драгоценных металлов (London bullion market association) или Лондонской ассоциацией металлов платиновой группы (London Platinum and Palladium Market) и/или стандартам качества и требованиям, установленным в государствах-членах Евразийского экономического союза и/или стандартам качества и техническим условиям страны происхождения, а также монеты из драгоценных металлов, имеющие массовую долю драгоценного металла не менее 99,99 процента для золота и серебра;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клеймо – метка изготовителя/производителя слитка драгоценного металла;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химически чистая масса – масса драгоценного металла, содержащегося в слитке, без учета примесей.";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Металлические счета открываются при заключении между банком, филиалом банка-нерезидента Республики Казахстан и клиентом договора металлического счета.";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Договор металлического счета с клиентом заключается после принятия банком, филиалом банка-нерезидента Республики Казахстан мер по надлежащей проверке,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Открытие металлического счета осуществляется на основании заявления клиента об открытии металлического счета по форме, установленной банком, филиалом банка-нерезидента Республики Казахстан отдельно по каждому виду металлического счета.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Банк, филиал банка-нерезидента Республики Казахстан рассматривает заявление об открытии металлического счета в течение 3 (трех) рабочих дней.";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Банки, филиалы банков-нерезидентов Республики Казахстан совершают операции по металлическим счетам с аффинированными драгоценными металлами в виде стандартных и мерных слитков, монет и в иных формах, предусмотренных договором металлического счета.";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 договору аллокированного металлического счета банк, филиал банка-нерезидента Республики Казахстан предоставляет клиенту следующие виды услуг:";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Аффинированные драгоценные металлы, принятые банком, филиалом банка-нерезидента Республики Казахстан от клиента в физической форме на аллокированные металлические счета, не являются собственностью банка, филиала банка-нерезидента Республики Казахстан и не размещаются банком, филиалом банка-нерезидента Республики Казахстан для осуществления операций от своего имени и за свой счет.";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Для осуществления операций, связанных с переводом аффинированных драгоценных металлов по неаллокированным металлическим счетам, банки, филиалы банков-нерезидентов Республики Казахстан открывают неаллокированные металлические счета друг другу.";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 договору неаллокированного металлического счета банк, филиал банка-нерезидента Республики Казахстан предоставляет клиенту следующие виды услуг:";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зачисления аффинированных драгоценных металлов проданных клиенту или приобретенных банком, филиалом банка-нерезидента Республики Казахстан.".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финансовых организаций (Иралимов Б.М.) в установленном законодательством Республики Казахстан порядке обеспечить: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семи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Шолпанкулова Б.Ш.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