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fa0" w14:textId="c8c6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22 декабря 2021 года № 640-НҚ. Зарегистрирован в Министерстве юстиции Республики Казахстан 24 декабря 2021 года № 26005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19 июля 2010 года № 169 "Об утверждении Правил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передачи" (зарегистрирован в Реестре государственной регистрации нормативных правовых актов под № 6396).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августа 2016 года № 633 "О внесении изменений в приказ Заместителя Премьер-Министра Республики Казахстан - Министра индустрии и новых технологий Республики Казахстан от 19 июля 2010 года № 169 "Об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сертификации" (зарегистрирован в Реестре государственной регистрации нормативных правовых актов под № 14302).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апреля 2020 года № 90-НҚ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20477).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