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872" w14:textId="869b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декабря 2021 года № 750. Зарегистрирован в Министерстве юстиции Республики Казахстан 22 декабря 2021 года № 25923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(зарегистрирован в Реестре государственной регистрации нормативных правовых актов за № 9729)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3817"/>
        <w:gridCol w:w="1983"/>
        <w:gridCol w:w="1983"/>
        <w:gridCol w:w="1983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процедурно-процессуальный кодекс Республики Казахстан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