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96ed" w14:textId="5b69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Генерального Прокурора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Генерального Прокурора Республики Казахстан от 10 декабря 2021 года № 159. Зарегистрирован в Министерстве юстиции Республики Казахстан 22 декабря 2021 года № 25903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для сведения заинтересованным государственным органам, руководителям структурных подразделений Генеральной прокуратуры Республики Казахстан, прокурорам областей, городов республиканского значения, столицы и приравненным к ним, а также территориальным органам Комитета.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Генерального Прокурора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159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Генерального Прокурора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января 2016 года № 22 "Об утверждении перечня открытых данных, размещаемых на интернет-портале открытых данных органов прокуратуры Республики Казахстан" (зарегистрирован в Реестре государственной регистрации нормативных правовых актов № 13343);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мая 2017 года № 54 "О внесении изменения в приказ Генерального Прокурора Республики Казахстан от 29 января 2016 года № 22 "Об утверждении перечня открытых данных, размещаемых на интернет-портале открытых данных органов прокуратуры Республики Казахстан" (зарегистрирован в Реестре государственной регистрации нормативных правовых актов № 15277);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9 ноября 2018 года № 137 "О внесении изменения в приказ Генерального Прокурора Республики Казахстан от 29 января 2016 года № 22 "Об утверждении перечня открытых данных, размещаемых на интернет-портале открытых данных органов прокуратуры Республики Казахстан" (зарегистрирован в Реестре государственной регистрации нормативных правовых актов № 17761);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3 августа 2019 года № 84 "О внесении изменения в приказ Генерального Прокурора Республики Казахстан от 29 января 2016 года № 22 "Об утверждении перечня открытых данных, размещаемых на интернет-портале открытых данных органов прокуратуры Республики Казахстан" (зарегистрирован в Реестре государственной регистрации нормативных правовых актов № 19207);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 и дополнение, утвержденного приказом исполняющего обязанности Генерального Прокурора Республики Казахстан от 2 июля 2020 года № 82 "О внесении изменений и дополнения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№ 20920).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