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443f" w14:textId="3fa4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30 января 2020 года № 13 "Об утверждении статистических форм общегосударственных статистических наблюдений по статистике образования и науки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15 декабря 2021 года № 46. Зарегистрирован в Министерстве юстиции Республики Казахстан 20 декабря 2021 года № 25849. Утратил силу приказом Руководителя Бюро национальной статистики Агентства по стратегическому планированию и реформам Республики Казахстан от 7 февраля 2024 года № 1.</w:t>
      </w:r>
    </w:p>
    <w:p>
      <w:pPr>
        <w:spacing w:after="0"/>
        <w:ind w:left="0"/>
        <w:jc w:val="both"/>
      </w:pPr>
      <w:r>
        <w:rPr>
          <w:rFonts w:ascii="Times New Roman"/>
          <w:b w:val="false"/>
          <w:i w:val="false"/>
          <w:color w:val="ff0000"/>
          <w:sz w:val="28"/>
        </w:rPr>
        <w:t xml:space="preserve">
      Сноска. Утратил силу приказом Руководителя Бюро национальной статистики Агентства по стратегическому планированию и реформам РК от 07.02.2024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января 2020 года № 13 "Об утверждении статистических форм общегосударственных статистических наблюдений по статистике образования и науки и инструкций по их заполнению" (зарегистрирован в Реестре государственной регистрации нормативных правовых актов под № 19969)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c подпунктом 24) </w:t>
      </w:r>
      <w:r>
        <w:rPr>
          <w:rFonts w:ascii="Times New Roman"/>
          <w:b w:val="false"/>
          <w:i w:val="false"/>
          <w:color w:val="000000"/>
          <w:sz w:val="28"/>
        </w:rPr>
        <w:t>пункта 17</w:t>
      </w:r>
      <w:r>
        <w:rPr>
          <w:rFonts w:ascii="Times New Roman"/>
          <w:b w:val="false"/>
          <w:i w:val="false"/>
          <w:color w:val="000000"/>
          <w:sz w:val="28"/>
        </w:rPr>
        <w:t xml:space="preserve">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15 декабря 2021 года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0" cy="1816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30 қаңтардағы № 13 бұйрығына 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vMerge/>
            <w:tcBorders>
              <w:top w:val="nil"/>
              <w:left w:val="single" w:color="cfcfcf" w:sz="5"/>
              <w:bottom w:val="single" w:color="cfcfcf" w:sz="5"/>
              <w:right w:val="single" w:color="cfcfcf" w:sz="5"/>
            </w:tcBorders>
          </w:tcPr>
          <w:p/>
        </w:tc>
      </w:tr>
    </w:tbl>
    <w:bookmarkStart w:name="z19" w:id="10"/>
    <w:p>
      <w:pPr>
        <w:spacing w:after="0"/>
        <w:ind w:left="0"/>
        <w:jc w:val="left"/>
      </w:pPr>
      <w:r>
        <w:rPr>
          <w:rFonts w:ascii="Times New Roman"/>
          <w:b/>
          <w:i w:val="false"/>
          <w:color w:val="000000"/>
        </w:rPr>
        <w:t xml:space="preserve"> Техникалық және кәсіптік, орта білімнен кейінгі білім беру туралы есеп</w:t>
      </w:r>
      <w:r>
        <w:br/>
      </w:r>
      <w:r>
        <w:rPr>
          <w:rFonts w:ascii="Times New Roman"/>
          <w:b/>
          <w:i w:val="false"/>
          <w:color w:val="000000"/>
        </w:rPr>
        <w:t>Отчет о техническом и профессиональном, послесреднем образовании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60600" cy="8509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p>
            <w:pPr>
              <w:spacing w:after="20"/>
              <w:ind w:left="20"/>
              <w:jc w:val="both"/>
            </w:pPr>
            <w:r>
              <w:rPr>
                <w:rFonts w:ascii="Times New Roman"/>
                <w:b w:val="false"/>
                <w:i w:val="false"/>
                <w:color w:val="000000"/>
                <w:sz w:val="20"/>
              </w:rPr>
              <w:t>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10 қазанына (қоса алғанда) дейін</w:t>
            </w:r>
          </w:p>
          <w:p>
            <w:pPr>
              <w:spacing w:after="20"/>
              <w:ind w:left="20"/>
              <w:jc w:val="both"/>
            </w:pPr>
            <w:r>
              <w:rPr>
                <w:rFonts w:ascii="Times New Roman"/>
                <w:b w:val="false"/>
                <w:i w:val="false"/>
                <w:color w:val="000000"/>
                <w:sz w:val="20"/>
              </w:rPr>
              <w:t>Срок представления – до 10 октября (включительно)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түрін "V" белгісімен белгілеңіз</w:t>
            </w:r>
          </w:p>
          <w:p>
            <w:pPr>
              <w:spacing w:after="20"/>
              <w:ind w:left="20"/>
              <w:jc w:val="both"/>
            </w:pPr>
            <w:r>
              <w:rPr>
                <w:rFonts w:ascii="Times New Roman"/>
                <w:b w:val="false"/>
                <w:i w:val="false"/>
                <w:color w:val="000000"/>
                <w:sz w:val="20"/>
              </w:rPr>
              <w:t>Отметьте знаком "V" вид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нысанын "V" белгісімен белгілеңіз</w:t>
            </w:r>
          </w:p>
          <w:p>
            <w:pPr>
              <w:spacing w:after="20"/>
              <w:ind w:left="20"/>
              <w:jc w:val="both"/>
            </w:pPr>
            <w:r>
              <w:rPr>
                <w:rFonts w:ascii="Times New Roman"/>
                <w:b w:val="false"/>
                <w:i w:val="false"/>
                <w:color w:val="000000"/>
                <w:sz w:val="20"/>
              </w:rPr>
              <w:t>Отметьте знаком "V" форму обучения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училище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p>
            <w:pPr>
              <w:spacing w:after="20"/>
              <w:ind w:left="20"/>
              <w:jc w:val="both"/>
            </w:pPr>
            <w:r>
              <w:rPr>
                <w:rFonts w:ascii="Times New Roman"/>
                <w:b w:val="false"/>
                <w:i w:val="false"/>
                <w:color w:val="000000"/>
                <w:sz w:val="20"/>
              </w:rPr>
              <w:t>дневная (очная)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w:t>
            </w:r>
          </w:p>
          <w:p>
            <w:pPr>
              <w:spacing w:after="20"/>
              <w:ind w:left="20"/>
              <w:jc w:val="both"/>
            </w:pPr>
            <w:r>
              <w:rPr>
                <w:rFonts w:ascii="Times New Roman"/>
                <w:b w:val="false"/>
                <w:i w:val="false"/>
                <w:color w:val="000000"/>
                <w:sz w:val="20"/>
              </w:rPr>
              <w:t>вечерняя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колледж</w:t>
            </w:r>
          </w:p>
          <w:p>
            <w:pPr>
              <w:spacing w:after="20"/>
              <w:ind w:left="20"/>
              <w:jc w:val="both"/>
            </w:pPr>
            <w:r>
              <w:rPr>
                <w:rFonts w:ascii="Times New Roman"/>
                <w:b w:val="false"/>
                <w:i w:val="false"/>
                <w:color w:val="000000"/>
                <w:sz w:val="20"/>
              </w:rPr>
              <w:t>высший колледж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w:t>
            </w:r>
          </w:p>
          <w:p>
            <w:pPr>
              <w:spacing w:after="20"/>
              <w:ind w:left="20"/>
              <w:jc w:val="both"/>
            </w:pPr>
            <w:r>
              <w:rPr>
                <w:rFonts w:ascii="Times New Roman"/>
                <w:b w:val="false"/>
                <w:i w:val="false"/>
                <w:color w:val="000000"/>
                <w:sz w:val="20"/>
              </w:rPr>
              <w:t>заочная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белгісін "V" белгісімен белгілеңіз</w:t>
            </w:r>
          </w:p>
          <w:p>
            <w:pPr>
              <w:spacing w:after="20"/>
              <w:ind w:left="20"/>
              <w:jc w:val="both"/>
            </w:pPr>
            <w:r>
              <w:rPr>
                <w:rFonts w:ascii="Times New Roman"/>
                <w:b w:val="false"/>
                <w:i w:val="false"/>
                <w:color w:val="000000"/>
                <w:sz w:val="20"/>
              </w:rPr>
              <w:t>Отметьте знаком "V" признак самостоятельности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p>
            <w:pPr>
              <w:spacing w:after="20"/>
              <w:ind w:left="20"/>
              <w:jc w:val="both"/>
            </w:pPr>
            <w:r>
              <w:rPr>
                <w:rFonts w:ascii="Times New Roman"/>
                <w:b w:val="false"/>
                <w:i w:val="false"/>
                <w:color w:val="000000"/>
                <w:sz w:val="20"/>
              </w:rPr>
              <w:t>самостоятельное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емес</w:t>
            </w:r>
          </w:p>
          <w:p>
            <w:pPr>
              <w:spacing w:after="20"/>
              <w:ind w:left="20"/>
              <w:jc w:val="both"/>
            </w:pPr>
            <w:r>
              <w:rPr>
                <w:rFonts w:ascii="Times New Roman"/>
                <w:b w:val="false"/>
                <w:i w:val="false"/>
                <w:color w:val="000000"/>
                <w:sz w:val="20"/>
              </w:rPr>
              <w:t>несамостоятельное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 w:id="11"/>
      <w:r>
        <w:rPr>
          <w:rFonts w:ascii="Times New Roman"/>
          <w:b w:val="false"/>
          <w:i w:val="false"/>
          <w:color w:val="000000"/>
          <w:sz w:val="28"/>
        </w:rPr>
        <w:t>
      4. Контингенттің нақты бары және қозғалысы туралы деректерді толтырыңыз, адам</w:t>
      </w:r>
    </w:p>
    <w:bookmarkEnd w:id="11"/>
    <w:p>
      <w:pPr>
        <w:spacing w:after="0"/>
        <w:ind w:left="0"/>
        <w:jc w:val="both"/>
      </w:pPr>
      <w:r>
        <w:rPr>
          <w:rFonts w:ascii="Times New Roman"/>
          <w:b w:val="false"/>
          <w:i w:val="false"/>
          <w:color w:val="000000"/>
          <w:sz w:val="28"/>
        </w:rPr>
        <w:t>Заполните данные о наличии и движении контингента,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технического и профессионального, послесреднего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оқушылар саны</w:t>
            </w:r>
          </w:p>
          <w:p>
            <w:pPr>
              <w:spacing w:after="20"/>
              <w:ind w:left="20"/>
              <w:jc w:val="both"/>
            </w:pPr>
            <w:r>
              <w:rPr>
                <w:rFonts w:ascii="Times New Roman"/>
                <w:b w:val="false"/>
                <w:i w:val="false"/>
                <w:color w:val="000000"/>
                <w:sz w:val="20"/>
              </w:rPr>
              <w:t>Численность обучающихся на начало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p>
            <w:pPr>
              <w:spacing w:after="20"/>
              <w:ind w:left="20"/>
              <w:jc w:val="both"/>
            </w:pPr>
            <w:r>
              <w:rPr>
                <w:rFonts w:ascii="Times New Roman"/>
                <w:b w:val="false"/>
                <w:i w:val="false"/>
                <w:color w:val="000000"/>
                <w:sz w:val="20"/>
              </w:rPr>
              <w:t>Принято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келгені</w:t>
            </w:r>
          </w:p>
          <w:p>
            <w:pPr>
              <w:spacing w:after="20"/>
              <w:ind w:left="20"/>
              <w:jc w:val="both"/>
            </w:pPr>
            <w:r>
              <w:rPr>
                <w:rFonts w:ascii="Times New Roman"/>
                <w:b w:val="false"/>
                <w:i w:val="false"/>
                <w:color w:val="000000"/>
                <w:sz w:val="20"/>
              </w:rPr>
              <w:t>Прибыло в течение предыдущего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кеткені</w:t>
            </w:r>
          </w:p>
          <w:p>
            <w:pPr>
              <w:spacing w:after="20"/>
              <w:ind w:left="20"/>
              <w:jc w:val="both"/>
            </w:pPr>
            <w:r>
              <w:rPr>
                <w:rFonts w:ascii="Times New Roman"/>
                <w:b w:val="false"/>
                <w:i w:val="false"/>
                <w:color w:val="000000"/>
                <w:sz w:val="20"/>
              </w:rPr>
              <w:t>Выбыло в течение предыдущего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Выпущено обучившихся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бітіріп шығатындар</w:t>
            </w:r>
          </w:p>
          <w:p>
            <w:pPr>
              <w:spacing w:after="20"/>
              <w:ind w:left="20"/>
              <w:jc w:val="both"/>
            </w:pPr>
            <w:r>
              <w:rPr>
                <w:rFonts w:ascii="Times New Roman"/>
                <w:b w:val="false"/>
                <w:i w:val="false"/>
                <w:color w:val="000000"/>
                <w:sz w:val="20"/>
              </w:rPr>
              <w:t>Ожидаемый выпуск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 w:id="12"/>
      <w:r>
        <w:rPr>
          <w:rFonts w:ascii="Times New Roman"/>
          <w:b w:val="false"/>
          <w:i w:val="false"/>
          <w:color w:val="000000"/>
          <w:sz w:val="28"/>
        </w:rPr>
        <w:t>
      5. Мемлекеттік білім беру тапсырысы бойынша оқушылар санын біліктіліктері бойынша бөлінісінде көрсетіңіз, адам</w:t>
      </w:r>
    </w:p>
    <w:bookmarkEnd w:id="12"/>
    <w:p>
      <w:pPr>
        <w:spacing w:after="0"/>
        <w:ind w:left="0"/>
        <w:jc w:val="both"/>
      </w:pPr>
      <w:r>
        <w:rPr>
          <w:rFonts w:ascii="Times New Roman"/>
          <w:b w:val="false"/>
          <w:i w:val="false"/>
          <w:color w:val="000000"/>
          <w:sz w:val="28"/>
        </w:rPr>
        <w:t>Укажите численность обучающихся по государственному образовательному заказу, в разбивке по квалификациям, человек</w:t>
      </w:r>
    </w:p>
    <w:p>
      <w:pPr>
        <w:spacing w:after="0"/>
        <w:ind w:left="0"/>
        <w:jc w:val="both"/>
      </w:pPr>
      <w:bookmarkStart w:name="z23" w:id="13"/>
      <w:r>
        <w:rPr>
          <w:rFonts w:ascii="Times New Roman"/>
          <w:b w:val="false"/>
          <w:i w:val="false"/>
          <w:color w:val="000000"/>
          <w:sz w:val="28"/>
        </w:rPr>
        <w:t>
      5.1. Негізгі орта білімнің негізінде</w:t>
      </w:r>
    </w:p>
    <w:bookmarkEnd w:id="13"/>
    <w:p>
      <w:pPr>
        <w:spacing w:after="0"/>
        <w:ind w:left="0"/>
        <w:jc w:val="both"/>
      </w:pPr>
      <w:r>
        <w:rPr>
          <w:rFonts w:ascii="Times New Roman"/>
          <w:b w:val="false"/>
          <w:i w:val="false"/>
          <w:color w:val="000000"/>
          <w:sz w:val="28"/>
        </w:rPr>
        <w:t>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Наименование квалификации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Принято обучающихся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Численность обучающихся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4"/>
    <w:p>
      <w:pPr>
        <w:spacing w:after="0"/>
        <w:ind w:left="0"/>
        <w:jc w:val="both"/>
      </w:pPr>
      <w:r>
        <w:rPr>
          <w:rFonts w:ascii="Times New Roman"/>
          <w:b w:val="false"/>
          <w:i w:val="false"/>
          <w:color w:val="000000"/>
          <w:sz w:val="28"/>
        </w:rPr>
        <w:t>
      Продолжение таблицы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 w:id="15"/>
      <w:r>
        <w:rPr>
          <w:rFonts w:ascii="Times New Roman"/>
          <w:b w:val="false"/>
          <w:i w:val="false"/>
          <w:color w:val="000000"/>
          <w:sz w:val="28"/>
        </w:rPr>
        <w:t>
      қосымша мамандықтар болған жағдайда бос жолдарда жалғастыру</w:t>
      </w:r>
    </w:p>
    <w:bookmarkEnd w:id="15"/>
    <w:p>
      <w:pPr>
        <w:spacing w:after="0"/>
        <w:ind w:left="0"/>
        <w:jc w:val="both"/>
      </w:pPr>
      <w:r>
        <w:rPr>
          <w:rFonts w:ascii="Times New Roman"/>
          <w:b w:val="false"/>
          <w:i w:val="false"/>
          <w:color w:val="000000"/>
          <w:sz w:val="28"/>
        </w:rPr>
        <w:t xml:space="preserve">в пустых строках продолжить при наличии дополнительных специальностей </w:t>
      </w:r>
    </w:p>
    <w:p>
      <w:pPr>
        <w:spacing w:after="0"/>
        <w:ind w:left="0"/>
        <w:jc w:val="both"/>
      </w:pPr>
      <w:bookmarkStart w:name="z26" w:id="16"/>
      <w:r>
        <w:rPr>
          <w:rFonts w:ascii="Times New Roman"/>
          <w:b w:val="false"/>
          <w:i w:val="false"/>
          <w:color w:val="000000"/>
          <w:sz w:val="28"/>
        </w:rPr>
        <w:t>
      5.2. Жалпы орта білімнің негізінде</w:t>
      </w:r>
    </w:p>
    <w:bookmarkEnd w:id="16"/>
    <w:p>
      <w:pPr>
        <w:spacing w:after="0"/>
        <w:ind w:left="0"/>
        <w:jc w:val="both"/>
      </w:pPr>
      <w:r>
        <w:rPr>
          <w:rFonts w:ascii="Times New Roman"/>
          <w:b w:val="false"/>
          <w:i w:val="false"/>
          <w:color w:val="000000"/>
          <w:sz w:val="28"/>
        </w:rPr>
        <w:t>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Наименование квалификации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Принято обучающихся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Численность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7"/>
    <w:p>
      <w:pPr>
        <w:spacing w:after="0"/>
        <w:ind w:left="0"/>
        <w:jc w:val="both"/>
      </w:pPr>
      <w:r>
        <w:rPr>
          <w:rFonts w:ascii="Times New Roman"/>
          <w:b w:val="false"/>
          <w:i w:val="false"/>
          <w:color w:val="000000"/>
          <w:sz w:val="28"/>
        </w:rPr>
        <w:t>
      Продолжение таблицы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 w:id="18"/>
      <w:r>
        <w:rPr>
          <w:rFonts w:ascii="Times New Roman"/>
          <w:b w:val="false"/>
          <w:i w:val="false"/>
          <w:color w:val="000000"/>
          <w:sz w:val="28"/>
        </w:rPr>
        <w:t>
      қосымша мамандықтар болған жағдайда бос жолдарда жалғастыру</w:t>
      </w:r>
    </w:p>
    <w:bookmarkEnd w:id="18"/>
    <w:p>
      <w:pPr>
        <w:spacing w:after="0"/>
        <w:ind w:left="0"/>
        <w:jc w:val="both"/>
      </w:pPr>
      <w:r>
        <w:rPr>
          <w:rFonts w:ascii="Times New Roman"/>
          <w:b w:val="false"/>
          <w:i w:val="false"/>
          <w:color w:val="000000"/>
          <w:sz w:val="28"/>
        </w:rPr>
        <w:t>в пустых строках продолжить при наличии дополнительных специальностей</w:t>
      </w:r>
    </w:p>
    <w:p>
      <w:pPr>
        <w:spacing w:after="0"/>
        <w:ind w:left="0"/>
        <w:jc w:val="both"/>
      </w:pPr>
      <w:bookmarkStart w:name="z30" w:id="19"/>
      <w:r>
        <w:rPr>
          <w:rFonts w:ascii="Times New Roman"/>
          <w:b w:val="false"/>
          <w:i w:val="false"/>
          <w:color w:val="000000"/>
          <w:sz w:val="28"/>
        </w:rPr>
        <w:t>
      5.3. Техникалық және кәсіптік, орта білімнен кейінгі білімнің негізінде</w:t>
      </w:r>
    </w:p>
    <w:bookmarkEnd w:id="19"/>
    <w:p>
      <w:pPr>
        <w:spacing w:after="0"/>
        <w:ind w:left="0"/>
        <w:jc w:val="both"/>
      </w:pPr>
      <w:r>
        <w:rPr>
          <w:rFonts w:ascii="Times New Roman"/>
          <w:b w:val="false"/>
          <w:i w:val="false"/>
          <w:color w:val="000000"/>
          <w:sz w:val="28"/>
        </w:rPr>
        <w:t>На базе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Наименование квалификации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Принято обучающихся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Численность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0"/>
    <w:p>
      <w:pPr>
        <w:spacing w:after="0"/>
        <w:ind w:left="0"/>
        <w:jc w:val="both"/>
      </w:pPr>
      <w:r>
        <w:rPr>
          <w:rFonts w:ascii="Times New Roman"/>
          <w:b w:val="false"/>
          <w:i w:val="false"/>
          <w:color w:val="000000"/>
          <w:sz w:val="28"/>
        </w:rPr>
        <w:t>
      Продолжение таблицы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 w:id="21"/>
      <w:r>
        <w:rPr>
          <w:rFonts w:ascii="Times New Roman"/>
          <w:b w:val="false"/>
          <w:i w:val="false"/>
          <w:color w:val="000000"/>
          <w:sz w:val="28"/>
        </w:rPr>
        <w:t>
      қосымша мамандықтар болған жағдайда бос жолдарда жалғастыру</w:t>
      </w:r>
    </w:p>
    <w:bookmarkEnd w:id="21"/>
    <w:p>
      <w:pPr>
        <w:spacing w:after="0"/>
        <w:ind w:left="0"/>
        <w:jc w:val="both"/>
      </w:pPr>
      <w:r>
        <w:rPr>
          <w:rFonts w:ascii="Times New Roman"/>
          <w:b w:val="false"/>
          <w:i w:val="false"/>
          <w:color w:val="000000"/>
          <w:sz w:val="28"/>
        </w:rPr>
        <w:t>в пустых строках продолжить при наличии дополнительных специальностей</w:t>
      </w:r>
    </w:p>
    <w:p>
      <w:pPr>
        <w:spacing w:after="0"/>
        <w:ind w:left="0"/>
        <w:jc w:val="both"/>
      </w:pPr>
      <w:bookmarkStart w:name="z33" w:id="22"/>
      <w:r>
        <w:rPr>
          <w:rFonts w:ascii="Times New Roman"/>
          <w:b w:val="false"/>
          <w:i w:val="false"/>
          <w:color w:val="000000"/>
          <w:sz w:val="28"/>
        </w:rPr>
        <w:t>
      6. Ақылы білім беру қызметтері көрсетілетін оқушылар санын біліктіліктері бойынша бөлінісінде көрсетіңіз, адам</w:t>
      </w:r>
    </w:p>
    <w:bookmarkEnd w:id="22"/>
    <w:p>
      <w:pPr>
        <w:spacing w:after="0"/>
        <w:ind w:left="0"/>
        <w:jc w:val="both"/>
      </w:pPr>
      <w:r>
        <w:rPr>
          <w:rFonts w:ascii="Times New Roman"/>
          <w:b w:val="false"/>
          <w:i w:val="false"/>
          <w:color w:val="000000"/>
          <w:sz w:val="28"/>
        </w:rPr>
        <w:t>Укажите численность обучающихся, получающих платные образовательные услуги, в разбивке по квалификациям, человек</w:t>
      </w:r>
    </w:p>
    <w:p>
      <w:pPr>
        <w:spacing w:after="0"/>
        <w:ind w:left="0"/>
        <w:jc w:val="both"/>
      </w:pPr>
      <w:bookmarkStart w:name="z34" w:id="23"/>
      <w:r>
        <w:rPr>
          <w:rFonts w:ascii="Times New Roman"/>
          <w:b w:val="false"/>
          <w:i w:val="false"/>
          <w:color w:val="000000"/>
          <w:sz w:val="28"/>
        </w:rPr>
        <w:t>
      6.1. Негізгі орта білімнің негізінде</w:t>
      </w:r>
    </w:p>
    <w:bookmarkEnd w:id="23"/>
    <w:p>
      <w:pPr>
        <w:spacing w:after="0"/>
        <w:ind w:left="0"/>
        <w:jc w:val="both"/>
      </w:pPr>
      <w:r>
        <w:rPr>
          <w:rFonts w:ascii="Times New Roman"/>
          <w:b w:val="false"/>
          <w:i w:val="false"/>
          <w:color w:val="000000"/>
          <w:sz w:val="28"/>
        </w:rPr>
        <w:t>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Наименование квалификации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Принято обучающихся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Численность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4"/>
    <w:p>
      <w:pPr>
        <w:spacing w:after="0"/>
        <w:ind w:left="0"/>
        <w:jc w:val="both"/>
      </w:pPr>
      <w:r>
        <w:rPr>
          <w:rFonts w:ascii="Times New Roman"/>
          <w:b w:val="false"/>
          <w:i w:val="false"/>
          <w:color w:val="000000"/>
          <w:sz w:val="28"/>
        </w:rPr>
        <w:t>
      Продолжение таблицы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 w:id="25"/>
      <w:r>
        <w:rPr>
          <w:rFonts w:ascii="Times New Roman"/>
          <w:b w:val="false"/>
          <w:i w:val="false"/>
          <w:color w:val="000000"/>
          <w:sz w:val="28"/>
        </w:rPr>
        <w:t>
      қосымша мамандықтар болған жағдайда бос жолдарда жалғастыру</w:t>
      </w:r>
    </w:p>
    <w:bookmarkEnd w:id="25"/>
    <w:p>
      <w:pPr>
        <w:spacing w:after="0"/>
        <w:ind w:left="0"/>
        <w:jc w:val="both"/>
      </w:pPr>
      <w:r>
        <w:rPr>
          <w:rFonts w:ascii="Times New Roman"/>
          <w:b w:val="false"/>
          <w:i w:val="false"/>
          <w:color w:val="000000"/>
          <w:sz w:val="28"/>
        </w:rPr>
        <w:t>в пустых строках продолжить при наличии дополнительных специальностей</w:t>
      </w:r>
    </w:p>
    <w:p>
      <w:pPr>
        <w:spacing w:after="0"/>
        <w:ind w:left="0"/>
        <w:jc w:val="both"/>
      </w:pPr>
      <w:bookmarkStart w:name="z38" w:id="26"/>
      <w:r>
        <w:rPr>
          <w:rFonts w:ascii="Times New Roman"/>
          <w:b w:val="false"/>
          <w:i w:val="false"/>
          <w:color w:val="000000"/>
          <w:sz w:val="28"/>
        </w:rPr>
        <w:t>
      6.2. Жалпы орта білімнің негізінде</w:t>
      </w:r>
    </w:p>
    <w:bookmarkEnd w:id="26"/>
    <w:p>
      <w:pPr>
        <w:spacing w:after="0"/>
        <w:ind w:left="0"/>
        <w:jc w:val="both"/>
      </w:pPr>
      <w:r>
        <w:rPr>
          <w:rFonts w:ascii="Times New Roman"/>
          <w:b w:val="false"/>
          <w:i w:val="false"/>
          <w:color w:val="000000"/>
          <w:sz w:val="28"/>
        </w:rPr>
        <w:t>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Наименование квалификации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Принято обучающихся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Численность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7"/>
    <w:p>
      <w:pPr>
        <w:spacing w:after="0"/>
        <w:ind w:left="0"/>
        <w:jc w:val="both"/>
      </w:pPr>
      <w:r>
        <w:rPr>
          <w:rFonts w:ascii="Times New Roman"/>
          <w:b w:val="false"/>
          <w:i w:val="false"/>
          <w:color w:val="000000"/>
          <w:sz w:val="28"/>
        </w:rPr>
        <w:t>
      Продолжение таблицы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 w:id="28"/>
      <w:r>
        <w:rPr>
          <w:rFonts w:ascii="Times New Roman"/>
          <w:b w:val="false"/>
          <w:i w:val="false"/>
          <w:color w:val="000000"/>
          <w:sz w:val="28"/>
        </w:rPr>
        <w:t>
      қосымша мамандықтар болған жағдайда бос жолдарда жалғастыру</w:t>
      </w:r>
    </w:p>
    <w:bookmarkEnd w:id="28"/>
    <w:p>
      <w:pPr>
        <w:spacing w:after="0"/>
        <w:ind w:left="0"/>
        <w:jc w:val="both"/>
      </w:pPr>
      <w:r>
        <w:rPr>
          <w:rFonts w:ascii="Times New Roman"/>
          <w:b w:val="false"/>
          <w:i w:val="false"/>
          <w:color w:val="000000"/>
          <w:sz w:val="28"/>
        </w:rPr>
        <w:t>в пустых строках продолжить при наличии дополнительных специальностей</w:t>
      </w:r>
    </w:p>
    <w:p>
      <w:pPr>
        <w:spacing w:after="0"/>
        <w:ind w:left="0"/>
        <w:jc w:val="both"/>
      </w:pPr>
      <w:bookmarkStart w:name="z42" w:id="29"/>
      <w:r>
        <w:rPr>
          <w:rFonts w:ascii="Times New Roman"/>
          <w:b w:val="false"/>
          <w:i w:val="false"/>
          <w:color w:val="000000"/>
          <w:sz w:val="28"/>
        </w:rPr>
        <w:t>
      6.3. Техникалық және кәсіптік, орта білімнен кейінгі білімнің негізінде</w:t>
      </w:r>
    </w:p>
    <w:bookmarkEnd w:id="29"/>
    <w:p>
      <w:pPr>
        <w:spacing w:after="0"/>
        <w:ind w:left="0"/>
        <w:jc w:val="both"/>
      </w:pPr>
      <w:r>
        <w:rPr>
          <w:rFonts w:ascii="Times New Roman"/>
          <w:b w:val="false"/>
          <w:i w:val="false"/>
          <w:color w:val="000000"/>
          <w:sz w:val="28"/>
        </w:rPr>
        <w:t>На базе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Наименование квалификации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Принято обучающихся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Численность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0"/>
    <w:p>
      <w:pPr>
        <w:spacing w:after="0"/>
        <w:ind w:left="0"/>
        <w:jc w:val="both"/>
      </w:pPr>
      <w:r>
        <w:rPr>
          <w:rFonts w:ascii="Times New Roman"/>
          <w:b w:val="false"/>
          <w:i w:val="false"/>
          <w:color w:val="000000"/>
          <w:sz w:val="28"/>
        </w:rPr>
        <w:t>
      Продолжение таблицы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В том числе по курсам: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 w:id="31"/>
      <w:r>
        <w:rPr>
          <w:rFonts w:ascii="Times New Roman"/>
          <w:b w:val="false"/>
          <w:i w:val="false"/>
          <w:color w:val="000000"/>
          <w:sz w:val="28"/>
        </w:rPr>
        <w:t>
      қосымша мамандықтар болған жағдайда бос жолдарда жалғастыру</w:t>
      </w:r>
    </w:p>
    <w:bookmarkEnd w:id="31"/>
    <w:p>
      <w:pPr>
        <w:spacing w:after="0"/>
        <w:ind w:left="0"/>
        <w:jc w:val="both"/>
      </w:pPr>
      <w:r>
        <w:rPr>
          <w:rFonts w:ascii="Times New Roman"/>
          <w:b w:val="false"/>
          <w:i w:val="false"/>
          <w:color w:val="000000"/>
          <w:sz w:val="28"/>
        </w:rPr>
        <w:t>в пустых строках продолжить при наличии дополнительных специальностей</w:t>
      </w:r>
    </w:p>
    <w:p>
      <w:pPr>
        <w:spacing w:after="0"/>
        <w:ind w:left="0"/>
        <w:jc w:val="both"/>
      </w:pPr>
      <w:bookmarkStart w:name="z45" w:id="32"/>
      <w:r>
        <w:rPr>
          <w:rFonts w:ascii="Times New Roman"/>
          <w:b w:val="false"/>
          <w:i w:val="false"/>
          <w:color w:val="000000"/>
          <w:sz w:val="28"/>
        </w:rPr>
        <w:t>
      7. Оқыту тілдері бойынша оқушылар санын көрсетіңіз, адам</w:t>
      </w:r>
    </w:p>
    <w:bookmarkEnd w:id="32"/>
    <w:p>
      <w:pPr>
        <w:spacing w:after="0"/>
        <w:ind w:left="0"/>
        <w:jc w:val="both"/>
      </w:pPr>
      <w:r>
        <w:rPr>
          <w:rFonts w:ascii="Times New Roman"/>
          <w:b w:val="false"/>
          <w:i w:val="false"/>
          <w:color w:val="000000"/>
          <w:sz w:val="28"/>
        </w:rPr>
        <w:t>Укажите численность обучающихся по языку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оқыту тілдері бойынша:</w:t>
            </w:r>
          </w:p>
          <w:p>
            <w:pPr>
              <w:spacing w:after="20"/>
              <w:ind w:left="20"/>
              <w:jc w:val="both"/>
            </w:pPr>
            <w:r>
              <w:rPr>
                <w:rFonts w:ascii="Times New Roman"/>
                <w:b w:val="false"/>
                <w:i w:val="false"/>
                <w:color w:val="000000"/>
                <w:sz w:val="20"/>
              </w:rPr>
              <w:t>В том числе по языку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p>
            <w:pPr>
              <w:spacing w:after="20"/>
              <w:ind w:left="20"/>
              <w:jc w:val="both"/>
            </w:pPr>
            <w:r>
              <w:rPr>
                <w:rFonts w:ascii="Times New Roman"/>
                <w:b w:val="false"/>
                <w:i w:val="false"/>
                <w:color w:val="000000"/>
                <w:sz w:val="20"/>
              </w:rPr>
              <w:t>казахский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p>
            <w:pPr>
              <w:spacing w:after="20"/>
              <w:ind w:left="20"/>
              <w:jc w:val="both"/>
            </w:pPr>
            <w:r>
              <w:rPr>
                <w:rFonts w:ascii="Times New Roman"/>
                <w:b w:val="false"/>
                <w:i w:val="false"/>
                <w:color w:val="000000"/>
                <w:sz w:val="20"/>
              </w:rPr>
              <w:t>русский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p>
            <w:pPr>
              <w:spacing w:after="20"/>
              <w:ind w:left="20"/>
              <w:jc w:val="both"/>
            </w:pPr>
            <w:r>
              <w:rPr>
                <w:rFonts w:ascii="Times New Roman"/>
                <w:b w:val="false"/>
                <w:i w:val="false"/>
                <w:color w:val="000000"/>
                <w:sz w:val="20"/>
              </w:rPr>
              <w:t>узбекский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p>
            <w:pPr>
              <w:spacing w:after="20"/>
              <w:ind w:left="20"/>
              <w:jc w:val="both"/>
            </w:pPr>
            <w:r>
              <w:rPr>
                <w:rFonts w:ascii="Times New Roman"/>
                <w:b w:val="false"/>
                <w:i w:val="false"/>
                <w:color w:val="000000"/>
                <w:sz w:val="20"/>
              </w:rPr>
              <w:t>уйгурский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p>
            <w:pPr>
              <w:spacing w:after="20"/>
              <w:ind w:left="20"/>
              <w:jc w:val="both"/>
            </w:pPr>
            <w:r>
              <w:rPr>
                <w:rFonts w:ascii="Times New Roman"/>
                <w:b w:val="false"/>
                <w:i w:val="false"/>
                <w:color w:val="000000"/>
                <w:sz w:val="20"/>
              </w:rPr>
              <w:t>английский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тілді көрсетіңіз</w:t>
            </w:r>
          </w:p>
          <w:p>
            <w:pPr>
              <w:spacing w:after="20"/>
              <w:ind w:left="20"/>
              <w:jc w:val="both"/>
            </w:pPr>
            <w:r>
              <w:rPr>
                <w:rFonts w:ascii="Times New Roman"/>
                <w:b w:val="false"/>
                <w:i w:val="false"/>
                <w:color w:val="000000"/>
                <w:sz w:val="20"/>
              </w:rPr>
              <w:t>другой язык, указать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Численность обучающихся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мужского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 w:id="33"/>
      <w:r>
        <w:rPr>
          <w:rFonts w:ascii="Times New Roman"/>
          <w:b w:val="false"/>
          <w:i w:val="false"/>
          <w:color w:val="000000"/>
          <w:sz w:val="28"/>
        </w:rPr>
        <w:t>
      8. Оқушылар санын оқыту негіздері, курстары және жасы бойынша бөлінісінде көрсетіңіз. Барлығы, адам</w:t>
      </w:r>
    </w:p>
    <w:bookmarkEnd w:id="33"/>
    <w:p>
      <w:pPr>
        <w:spacing w:after="0"/>
        <w:ind w:left="0"/>
        <w:jc w:val="both"/>
      </w:pPr>
      <w:r>
        <w:rPr>
          <w:rFonts w:ascii="Times New Roman"/>
          <w:b w:val="false"/>
          <w:i w:val="false"/>
          <w:color w:val="000000"/>
          <w:sz w:val="28"/>
        </w:rPr>
        <w:t>Укажите численность обучающихся в разбивке по базе обучения, курсам и возрасту. Всего,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Возраст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жаста:</w:t>
            </w:r>
          </w:p>
          <w:p>
            <w:pPr>
              <w:spacing w:after="20"/>
              <w:ind w:left="20"/>
              <w:jc w:val="both"/>
            </w:pPr>
            <w:r>
              <w:rPr>
                <w:rFonts w:ascii="Times New Roman"/>
                <w:b w:val="false"/>
                <w:i w:val="false"/>
                <w:color w:val="000000"/>
                <w:sz w:val="20"/>
              </w:rPr>
              <w:t>в том числе в возрасте: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до 14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p>
            <w:pPr>
              <w:spacing w:after="20"/>
              <w:ind w:left="20"/>
              <w:jc w:val="both"/>
            </w:pPr>
            <w:r>
              <w:rPr>
                <w:rFonts w:ascii="Times New Roman"/>
                <w:b w:val="false"/>
                <w:i w:val="false"/>
                <w:color w:val="000000"/>
                <w:sz w:val="20"/>
              </w:rPr>
              <w:t>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жас және одан үлкен </w:t>
            </w:r>
          </w:p>
          <w:p>
            <w:pPr>
              <w:spacing w:after="20"/>
              <w:ind w:left="20"/>
              <w:jc w:val="both"/>
            </w:pPr>
            <w:r>
              <w:rPr>
                <w:rFonts w:ascii="Times New Roman"/>
                <w:b w:val="false"/>
                <w:i w:val="false"/>
                <w:color w:val="000000"/>
                <w:sz w:val="20"/>
              </w:rPr>
              <w:t>40 лет и старше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 w:id="34"/>
      <w:r>
        <w:rPr>
          <w:rFonts w:ascii="Times New Roman"/>
          <w:b w:val="false"/>
          <w:i w:val="false"/>
          <w:color w:val="000000"/>
          <w:sz w:val="28"/>
        </w:rPr>
        <w:t>
      8.1. Әйел жынысты оқушылар санын оқыту негіздері, курстары және жасы бойынша бөлінісінде көрсетіңіз, адам</w:t>
      </w:r>
    </w:p>
    <w:bookmarkEnd w:id="34"/>
    <w:p>
      <w:pPr>
        <w:spacing w:after="0"/>
        <w:ind w:left="0"/>
        <w:jc w:val="both"/>
      </w:pPr>
      <w:r>
        <w:rPr>
          <w:rFonts w:ascii="Times New Roman"/>
          <w:b w:val="false"/>
          <w:i w:val="false"/>
          <w:color w:val="000000"/>
          <w:sz w:val="28"/>
        </w:rPr>
        <w:t>Укажите численность обучающихся женского пола в разбивке по базе обучения, курсам и возрасту,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возраст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жаста:</w:t>
            </w:r>
          </w:p>
          <w:p>
            <w:pPr>
              <w:spacing w:after="20"/>
              <w:ind w:left="20"/>
              <w:jc w:val="both"/>
            </w:pPr>
            <w:r>
              <w:rPr>
                <w:rFonts w:ascii="Times New Roman"/>
                <w:b w:val="false"/>
                <w:i w:val="false"/>
                <w:color w:val="000000"/>
                <w:sz w:val="20"/>
              </w:rPr>
              <w:t>в том числе в возрасте: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до 14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p>
            <w:pPr>
              <w:spacing w:after="20"/>
              <w:ind w:left="20"/>
              <w:jc w:val="both"/>
            </w:pPr>
            <w:r>
              <w:rPr>
                <w:rFonts w:ascii="Times New Roman"/>
                <w:b w:val="false"/>
                <w:i w:val="false"/>
                <w:color w:val="000000"/>
                <w:sz w:val="20"/>
              </w:rPr>
              <w:t>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p>
            <w:pPr>
              <w:spacing w:after="20"/>
              <w:ind w:left="20"/>
              <w:jc w:val="both"/>
            </w:pPr>
            <w:r>
              <w:rPr>
                <w:rFonts w:ascii="Times New Roman"/>
                <w:b w:val="false"/>
                <w:i w:val="false"/>
                <w:color w:val="000000"/>
                <w:sz w:val="20"/>
              </w:rPr>
              <w:t>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 және одан үлкен</w:t>
            </w:r>
          </w:p>
          <w:p>
            <w:pPr>
              <w:spacing w:after="20"/>
              <w:ind w:left="20"/>
              <w:jc w:val="both"/>
            </w:pPr>
            <w:r>
              <w:rPr>
                <w:rFonts w:ascii="Times New Roman"/>
                <w:b w:val="false"/>
                <w:i w:val="false"/>
                <w:color w:val="000000"/>
                <w:sz w:val="20"/>
              </w:rPr>
              <w:t>40 лет и старше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 w:id="35"/>
      <w:r>
        <w:rPr>
          <w:rFonts w:ascii="Times New Roman"/>
          <w:b w:val="false"/>
          <w:i w:val="false"/>
          <w:color w:val="000000"/>
          <w:sz w:val="28"/>
        </w:rPr>
        <w:t>
      9. Оқушылар санын ұлттары бойынша бөлінісінде көрсетіңіз, адам</w:t>
      </w:r>
    </w:p>
    <w:bookmarkEnd w:id="35"/>
    <w:p>
      <w:pPr>
        <w:spacing w:after="0"/>
        <w:ind w:left="0"/>
        <w:jc w:val="both"/>
      </w:pPr>
      <w:r>
        <w:rPr>
          <w:rFonts w:ascii="Times New Roman"/>
          <w:b w:val="false"/>
          <w:i w:val="false"/>
          <w:color w:val="000000"/>
          <w:sz w:val="28"/>
        </w:rPr>
        <w:t>Укажите численность обучающихся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p>
          <w:p>
            <w:pPr>
              <w:spacing w:after="20"/>
              <w:ind w:left="20"/>
              <w:jc w:val="both"/>
            </w:pPr>
            <w:r>
              <w:rPr>
                <w:rFonts w:ascii="Times New Roman"/>
                <w:b w:val="false"/>
                <w:i w:val="false"/>
                <w:color w:val="000000"/>
                <w:sz w:val="20"/>
              </w:rPr>
              <w:t>Наименование национальности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Код национальности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ұлттар бойынша:</w:t>
            </w:r>
          </w:p>
          <w:p>
            <w:pPr>
              <w:spacing w:after="20"/>
              <w:ind w:left="20"/>
              <w:jc w:val="both"/>
            </w:pPr>
            <w:r>
              <w:rPr>
                <w:rFonts w:ascii="Times New Roman"/>
                <w:b w:val="false"/>
                <w:i w:val="false"/>
                <w:color w:val="000000"/>
                <w:sz w:val="20"/>
              </w:rPr>
              <w:t>в том числе по национальностям: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 w:id="36"/>
      <w:r>
        <w:rPr>
          <w:rFonts w:ascii="Times New Roman"/>
          <w:b w:val="false"/>
          <w:i w:val="false"/>
          <w:color w:val="000000"/>
          <w:sz w:val="28"/>
        </w:rPr>
        <w:t>
      Ескертпе:</w:t>
      </w:r>
    </w:p>
    <w:bookmarkEnd w:id="3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статистика органының қызметкері толтырады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заполняется работником органа статистики</w:t>
      </w:r>
    </w:p>
    <w:p>
      <w:pPr>
        <w:spacing w:after="0"/>
        <w:ind w:left="0"/>
        <w:jc w:val="both"/>
      </w:pPr>
      <w:r>
        <w:rPr>
          <w:rFonts w:ascii="Times New Roman"/>
          <w:b w:val="false"/>
          <w:i w:val="false"/>
          <w:color w:val="000000"/>
          <w:sz w:val="28"/>
        </w:rPr>
        <w:t>қосымша ұлттар болған жағдайда бос жолдарда жалғастыру</w:t>
      </w:r>
    </w:p>
    <w:p>
      <w:pPr>
        <w:spacing w:after="0"/>
        <w:ind w:left="0"/>
        <w:jc w:val="both"/>
      </w:pPr>
      <w:r>
        <w:rPr>
          <w:rFonts w:ascii="Times New Roman"/>
          <w:b w:val="false"/>
          <w:i w:val="false"/>
          <w:color w:val="000000"/>
          <w:sz w:val="28"/>
        </w:rPr>
        <w:t>в пустых строках продолжить при наличии дополнительных национальностей</w:t>
      </w:r>
    </w:p>
    <w:p>
      <w:pPr>
        <w:spacing w:after="0"/>
        <w:ind w:left="0"/>
        <w:jc w:val="both"/>
      </w:pPr>
      <w:bookmarkStart w:name="z50" w:id="37"/>
      <w:r>
        <w:rPr>
          <w:rFonts w:ascii="Times New Roman"/>
          <w:b w:val="false"/>
          <w:i w:val="false"/>
          <w:color w:val="000000"/>
          <w:sz w:val="28"/>
        </w:rPr>
        <w:t>
      10. Келген елдері бойынша оқушылар санын көрсетіңіз, адам</w:t>
      </w:r>
    </w:p>
    <w:bookmarkEnd w:id="37"/>
    <w:p>
      <w:pPr>
        <w:spacing w:after="0"/>
        <w:ind w:left="0"/>
        <w:jc w:val="both"/>
      </w:pPr>
      <w:r>
        <w:rPr>
          <w:rFonts w:ascii="Times New Roman"/>
          <w:b w:val="false"/>
          <w:i w:val="false"/>
          <w:color w:val="000000"/>
          <w:sz w:val="28"/>
        </w:rPr>
        <w:t>Укажите численность обучающихся по странам прибытия,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Наименование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Код страны</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Принято в отчетном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Численность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Выпущено в отчетном году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Из стран СНГ</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Азербайджан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Армения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Кыргызстан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Молдова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Россия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Таджикистан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Туркменистан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Узбекистан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w:t>
            </w:r>
          </w:p>
          <w:p>
            <w:pPr>
              <w:spacing w:after="20"/>
              <w:ind w:left="20"/>
              <w:jc w:val="both"/>
            </w:pPr>
            <w:r>
              <w:rPr>
                <w:rFonts w:ascii="Times New Roman"/>
                <w:b w:val="false"/>
                <w:i w:val="false"/>
                <w:color w:val="000000"/>
                <w:sz w:val="20"/>
              </w:rPr>
              <w:t>(елді көрсетіңіз)</w:t>
            </w:r>
          </w:p>
          <w:p>
            <w:pPr>
              <w:spacing w:after="20"/>
              <w:ind w:left="20"/>
              <w:jc w:val="both"/>
            </w:pPr>
            <w:r>
              <w:rPr>
                <w:rFonts w:ascii="Times New Roman"/>
                <w:b w:val="false"/>
                <w:i w:val="false"/>
                <w:color w:val="000000"/>
                <w:sz w:val="20"/>
              </w:rPr>
              <w:t>Из дальнего зарубежья</w:t>
            </w:r>
          </w:p>
          <w:p>
            <w:pPr>
              <w:spacing w:after="20"/>
              <w:ind w:left="20"/>
              <w:jc w:val="both"/>
            </w:pPr>
            <w:r>
              <w:rPr>
                <w:rFonts w:ascii="Times New Roman"/>
                <w:b w:val="false"/>
                <w:i w:val="false"/>
                <w:color w:val="000000"/>
                <w:sz w:val="20"/>
              </w:rPr>
              <w:t>(указать страну)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 w:id="38"/>
      <w:r>
        <w:rPr>
          <w:rFonts w:ascii="Times New Roman"/>
          <w:b w:val="false"/>
          <w:i w:val="false"/>
          <w:color w:val="000000"/>
          <w:sz w:val="28"/>
        </w:rPr>
        <w:t>
      Ескертпе:</w:t>
      </w:r>
    </w:p>
    <w:bookmarkEnd w:id="3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статистика органының қызметкері толтырады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заполняется работником органа статистики</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СНГ - Содружество Независимых Государств</w:t>
      </w:r>
    </w:p>
    <w:p>
      <w:pPr>
        <w:spacing w:after="0"/>
        <w:ind w:left="0"/>
        <w:jc w:val="both"/>
      </w:pPr>
      <w:bookmarkStart w:name="z52" w:id="39"/>
      <w:r>
        <w:rPr>
          <w:rFonts w:ascii="Times New Roman"/>
          <w:b w:val="false"/>
          <w:i w:val="false"/>
          <w:color w:val="000000"/>
          <w:sz w:val="28"/>
        </w:rPr>
        <w:t>
      10.1. Келген елдері бойынша оқушылар санын оқыту негіздері және курстары бойынша бөлінісінде көрсетіңіз. Барлығы, адам</w:t>
      </w:r>
    </w:p>
    <w:bookmarkEnd w:id="39"/>
    <w:p>
      <w:pPr>
        <w:spacing w:after="0"/>
        <w:ind w:left="0"/>
        <w:jc w:val="both"/>
      </w:pPr>
      <w:r>
        <w:rPr>
          <w:rFonts w:ascii="Times New Roman"/>
          <w:b w:val="false"/>
          <w:i w:val="false"/>
          <w:color w:val="000000"/>
          <w:sz w:val="28"/>
        </w:rPr>
        <w:t>Укажите численность обучающихся по странам прибытия в разбивке по базе обучения и курсам. Всего,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Наименование страны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Код страны</w:t>
            </w:r>
            <w:r>
              <w:rPr>
                <w:rFonts w:ascii="Times New Roman"/>
                <w:b w:val="false"/>
                <w:i w:val="false"/>
                <w:color w:val="000000"/>
                <w:vertAlign w:val="superscript"/>
              </w:rPr>
              <w:t>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Казахстан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Из стран СНГ</w:t>
            </w:r>
            <w:r>
              <w:rPr>
                <w:rFonts w:ascii="Times New Roman"/>
                <w:b w:val="false"/>
                <w:i w:val="false"/>
                <w:color w:val="000000"/>
                <w:vertAlign w:val="superscript"/>
              </w:rPr>
              <w:t>5</w:t>
            </w: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Азербайджан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Армения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Беларусь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Кыргызстан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Молдова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Россия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Таджикистан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Туркменистан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Узбекистан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Украина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Из дальнего зарубежья (указать страну)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 w:id="40"/>
      <w:r>
        <w:rPr>
          <w:rFonts w:ascii="Times New Roman"/>
          <w:b w:val="false"/>
          <w:i w:val="false"/>
          <w:color w:val="000000"/>
          <w:sz w:val="28"/>
        </w:rPr>
        <w:t>
      Ескертпе:</w:t>
      </w:r>
    </w:p>
    <w:bookmarkEnd w:id="4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статистика органының қызметкері толтырады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заполняется работником органа статистики</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СНГ - Содружество Независимых Государств</w:t>
      </w:r>
    </w:p>
    <w:p>
      <w:pPr>
        <w:spacing w:after="0"/>
        <w:ind w:left="0"/>
        <w:jc w:val="both"/>
      </w:pPr>
      <w:bookmarkStart w:name="z54" w:id="41"/>
      <w:r>
        <w:rPr>
          <w:rFonts w:ascii="Times New Roman"/>
          <w:b w:val="false"/>
          <w:i w:val="false"/>
          <w:color w:val="000000"/>
          <w:sz w:val="28"/>
        </w:rPr>
        <w:t>
      10.2. Келген елдері бойынша әйел жынысты оқушылар санын оқыту негіздері және курстары бойынша бөлінісінде көрсетіңіз, адам</w:t>
      </w:r>
    </w:p>
    <w:bookmarkEnd w:id="41"/>
    <w:p>
      <w:pPr>
        <w:spacing w:after="0"/>
        <w:ind w:left="0"/>
        <w:jc w:val="both"/>
      </w:pPr>
      <w:r>
        <w:rPr>
          <w:rFonts w:ascii="Times New Roman"/>
          <w:b w:val="false"/>
          <w:i w:val="false"/>
          <w:color w:val="000000"/>
          <w:sz w:val="28"/>
        </w:rPr>
        <w:t>Укажите численность обучающихся женского пола по странам прибытия в разбивке по базе обучения и курсам,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Наименование страны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Код страны</w:t>
            </w:r>
            <w:r>
              <w:rPr>
                <w:rFonts w:ascii="Times New Roman"/>
                <w:b w:val="false"/>
                <w:i w:val="false"/>
                <w:color w:val="000000"/>
                <w:vertAlign w:val="superscript"/>
              </w:rPr>
              <w:t>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свыше III курса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Казахстан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Из стран СНГ</w:t>
            </w:r>
            <w:r>
              <w:rPr>
                <w:rFonts w:ascii="Times New Roman"/>
                <w:b w:val="false"/>
                <w:i w:val="false"/>
                <w:color w:val="000000"/>
                <w:vertAlign w:val="superscript"/>
              </w:rPr>
              <w:t>7</w:t>
            </w: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Азербайджан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Армения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Беларусь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Кыргызстан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Молдова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Россия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Таджикистан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Туркменистан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Узбекистан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Украина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w:t>
            </w:r>
          </w:p>
          <w:p>
            <w:pPr>
              <w:spacing w:after="20"/>
              <w:ind w:left="20"/>
              <w:jc w:val="both"/>
            </w:pPr>
            <w:r>
              <w:rPr>
                <w:rFonts w:ascii="Times New Roman"/>
                <w:b w:val="false"/>
                <w:i w:val="false"/>
                <w:color w:val="000000"/>
                <w:sz w:val="20"/>
              </w:rPr>
              <w:t>(елді көрсетіңіз)</w:t>
            </w:r>
          </w:p>
          <w:p>
            <w:pPr>
              <w:spacing w:after="20"/>
              <w:ind w:left="20"/>
              <w:jc w:val="both"/>
            </w:pPr>
            <w:r>
              <w:rPr>
                <w:rFonts w:ascii="Times New Roman"/>
                <w:b w:val="false"/>
                <w:i w:val="false"/>
                <w:color w:val="000000"/>
                <w:sz w:val="20"/>
              </w:rPr>
              <w:t>Из дальнего зарубежья</w:t>
            </w:r>
          </w:p>
          <w:p>
            <w:pPr>
              <w:spacing w:after="20"/>
              <w:ind w:left="20"/>
              <w:jc w:val="both"/>
            </w:pPr>
            <w:r>
              <w:rPr>
                <w:rFonts w:ascii="Times New Roman"/>
                <w:b w:val="false"/>
                <w:i w:val="false"/>
                <w:color w:val="000000"/>
                <w:sz w:val="20"/>
              </w:rPr>
              <w:t>(указать страну)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 w:id="42"/>
      <w:r>
        <w:rPr>
          <w:rFonts w:ascii="Times New Roman"/>
          <w:b w:val="false"/>
          <w:i w:val="false"/>
          <w:color w:val="000000"/>
          <w:sz w:val="28"/>
        </w:rPr>
        <w:t>
      Ескертпе:</w:t>
      </w:r>
    </w:p>
    <w:bookmarkEnd w:id="4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статистика органының қызметкері толтырады</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заполняется работником органа статистики</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СНГ - Содружество Независимых Государств</w:t>
      </w:r>
    </w:p>
    <w:p>
      <w:pPr>
        <w:spacing w:after="0"/>
        <w:ind w:left="0"/>
        <w:jc w:val="both"/>
      </w:pPr>
      <w:bookmarkStart w:name="z56" w:id="43"/>
      <w:r>
        <w:rPr>
          <w:rFonts w:ascii="Times New Roman"/>
          <w:b w:val="false"/>
          <w:i w:val="false"/>
          <w:color w:val="000000"/>
          <w:sz w:val="28"/>
        </w:rPr>
        <w:t>
      11. Түсу кезінде жеңілдіктері бар оқушылар санын көрсетіңіз, адам</w:t>
      </w:r>
    </w:p>
    <w:bookmarkEnd w:id="43"/>
    <w:p>
      <w:pPr>
        <w:spacing w:after="0"/>
        <w:ind w:left="0"/>
        <w:jc w:val="both"/>
      </w:pPr>
      <w:r>
        <w:rPr>
          <w:rFonts w:ascii="Times New Roman"/>
          <w:b w:val="false"/>
          <w:i w:val="false"/>
          <w:color w:val="000000"/>
          <w:sz w:val="28"/>
        </w:rPr>
        <w:t>Укажите численность обучающихся, имеющих льготы при поступлении,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мужского пола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мужского пола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мужского пола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бойынша соғысқа қатысушылар мен соғыс мүгедектеріне теңестірілген тұлғалар</w:t>
            </w:r>
          </w:p>
          <w:p>
            <w:pPr>
              <w:spacing w:after="20"/>
              <w:ind w:left="20"/>
              <w:jc w:val="both"/>
            </w:pPr>
            <w:r>
              <w:rPr>
                <w:rFonts w:ascii="Times New Roman"/>
                <w:b w:val="false"/>
                <w:i w:val="false"/>
                <w:color w:val="000000"/>
                <w:sz w:val="20"/>
              </w:rPr>
              <w:t>Лица, приравненные по льготам и гарантиям к участникам войны и инвалидам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I және II топтағы мүгедектер</w:t>
            </w:r>
          </w:p>
          <w:p>
            <w:pPr>
              <w:spacing w:after="20"/>
              <w:ind w:left="20"/>
              <w:jc w:val="both"/>
            </w:pPr>
            <w:r>
              <w:rPr>
                <w:rFonts w:ascii="Times New Roman"/>
                <w:b w:val="false"/>
                <w:i w:val="false"/>
                <w:color w:val="000000"/>
                <w:sz w:val="20"/>
              </w:rPr>
              <w:t>Инвалиды I и II групп старше 18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 кезінен мүгедектер және мүгедек-балалар</w:t>
            </w:r>
          </w:p>
          <w:p>
            <w:pPr>
              <w:spacing w:after="20"/>
              <w:ind w:left="20"/>
              <w:jc w:val="both"/>
            </w:pPr>
            <w:r>
              <w:rPr>
                <w:rFonts w:ascii="Times New Roman"/>
                <w:b w:val="false"/>
                <w:i w:val="false"/>
                <w:color w:val="000000"/>
                <w:sz w:val="20"/>
              </w:rPr>
              <w:t>Инвалиды с детства и дети-инвалиды до 18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Жетімдер және ата-анасының қамқорлығынсыз қалған оқушылар</w:t>
            </w:r>
          </w:p>
          <w:p>
            <w:pPr>
              <w:spacing w:after="20"/>
              <w:ind w:left="20"/>
              <w:jc w:val="both"/>
            </w:pPr>
            <w:r>
              <w:rPr>
                <w:rFonts w:ascii="Times New Roman"/>
                <w:b w:val="false"/>
                <w:i w:val="false"/>
                <w:color w:val="000000"/>
                <w:sz w:val="20"/>
              </w:rPr>
              <w:t>Обучающиеся - сироты и оставшиеся без попечения родителей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(село) жастары арасынан шыққан оқушылар</w:t>
            </w:r>
          </w:p>
          <w:p>
            <w:pPr>
              <w:spacing w:after="20"/>
              <w:ind w:left="20"/>
              <w:jc w:val="both"/>
            </w:pPr>
            <w:r>
              <w:rPr>
                <w:rFonts w:ascii="Times New Roman"/>
                <w:b w:val="false"/>
                <w:i w:val="false"/>
                <w:color w:val="000000"/>
                <w:sz w:val="20"/>
              </w:rPr>
              <w:t>Обучающиеся из числа аульной (сельской) молодежи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оқушылар</w:t>
            </w:r>
          </w:p>
          <w:p>
            <w:pPr>
              <w:spacing w:after="20"/>
              <w:ind w:left="20"/>
              <w:jc w:val="both"/>
            </w:pPr>
            <w:r>
              <w:rPr>
                <w:rFonts w:ascii="Times New Roman"/>
                <w:b w:val="false"/>
                <w:i w:val="false"/>
                <w:color w:val="000000"/>
                <w:sz w:val="20"/>
              </w:rPr>
              <w:t>Обучающиеся казахской национальности, не являющиеся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оқушылар</w:t>
            </w:r>
          </w:p>
          <w:p>
            <w:pPr>
              <w:spacing w:after="20"/>
              <w:ind w:left="20"/>
              <w:jc w:val="both"/>
            </w:pPr>
            <w:r>
              <w:rPr>
                <w:rFonts w:ascii="Times New Roman"/>
                <w:b w:val="false"/>
                <w:i w:val="false"/>
                <w:color w:val="000000"/>
                <w:sz w:val="20"/>
              </w:rPr>
              <w:t>Обучающиеся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оқушылар</w:t>
            </w:r>
          </w:p>
          <w:p>
            <w:pPr>
              <w:spacing w:after="20"/>
              <w:ind w:left="20"/>
              <w:jc w:val="both"/>
            </w:pPr>
            <w:r>
              <w:rPr>
                <w:rFonts w:ascii="Times New Roman"/>
                <w:b w:val="false"/>
                <w:i w:val="false"/>
                <w:color w:val="000000"/>
                <w:sz w:val="20"/>
              </w:rPr>
              <w:t>Обучающиеся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оқушылар</w:t>
            </w:r>
          </w:p>
          <w:p>
            <w:pPr>
              <w:spacing w:after="20"/>
              <w:ind w:left="20"/>
              <w:jc w:val="both"/>
            </w:pPr>
            <w:r>
              <w:rPr>
                <w:rFonts w:ascii="Times New Roman"/>
                <w:b w:val="false"/>
                <w:i w:val="false"/>
                <w:color w:val="000000"/>
                <w:sz w:val="20"/>
              </w:rPr>
              <w:t>Обучающиеся из семей, воспитывающих детей-инвалидов с детства, инвалидов І, ІІ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 w:id="44"/>
      <w:r>
        <w:rPr>
          <w:rFonts w:ascii="Times New Roman"/>
          <w:b w:val="false"/>
          <w:i w:val="false"/>
          <w:color w:val="000000"/>
          <w:sz w:val="28"/>
        </w:rPr>
        <w:t>
      12. Түлектердің білімін мемлекеттік бағалаудың қорытындылары бойынша және олардың жұмысқа орналасуы бойынша деректерді толтырыңыз, адам</w:t>
      </w:r>
    </w:p>
    <w:bookmarkEnd w:id="44"/>
    <w:p>
      <w:pPr>
        <w:spacing w:after="0"/>
        <w:ind w:left="0"/>
        <w:jc w:val="both"/>
      </w:pPr>
      <w:r>
        <w:rPr>
          <w:rFonts w:ascii="Times New Roman"/>
          <w:b w:val="false"/>
          <w:i w:val="false"/>
          <w:color w:val="000000"/>
          <w:sz w:val="28"/>
        </w:rPr>
        <w:t>Заполните данные по итогам государственной оценки знаний выпускников и по их трудоустройству,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мужского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емтихандарды тапсыруға (диплом қорғауға) жіберілгендер, барлығы</w:t>
            </w:r>
          </w:p>
          <w:p>
            <w:pPr>
              <w:spacing w:after="20"/>
              <w:ind w:left="20"/>
              <w:jc w:val="both"/>
            </w:pPr>
            <w:r>
              <w:rPr>
                <w:rFonts w:ascii="Times New Roman"/>
                <w:b w:val="false"/>
                <w:i w:val="false"/>
                <w:color w:val="000000"/>
                <w:sz w:val="20"/>
              </w:rPr>
              <w:t>Допущено к сдаче государственных экзаменов (защите дипломов),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диплом алған түлектер саны</w:t>
            </w:r>
          </w:p>
          <w:p>
            <w:pPr>
              <w:spacing w:after="20"/>
              <w:ind w:left="20"/>
              <w:jc w:val="both"/>
            </w:pPr>
            <w:r>
              <w:rPr>
                <w:rFonts w:ascii="Times New Roman"/>
                <w:b w:val="false"/>
                <w:i w:val="false"/>
                <w:color w:val="000000"/>
                <w:sz w:val="20"/>
              </w:rPr>
              <w:t>Численность выпускников, получивших диплом с отличием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Мамандықпен бірге жалпы орта білім алған түлектер саны</w:t>
            </w:r>
          </w:p>
          <w:p>
            <w:pPr>
              <w:spacing w:after="20"/>
              <w:ind w:left="20"/>
              <w:jc w:val="both"/>
            </w:pPr>
            <w:r>
              <w:rPr>
                <w:rFonts w:ascii="Times New Roman"/>
                <w:b w:val="false"/>
                <w:i w:val="false"/>
                <w:color w:val="000000"/>
                <w:sz w:val="20"/>
              </w:rPr>
              <w:t>Численность выпускников, получивших вместе со специальностью общее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(біліктілік) алған түлектер саны</w:t>
            </w:r>
          </w:p>
          <w:p>
            <w:pPr>
              <w:spacing w:after="20"/>
              <w:ind w:left="20"/>
              <w:jc w:val="both"/>
            </w:pPr>
            <w:r>
              <w:rPr>
                <w:rFonts w:ascii="Times New Roman"/>
                <w:b w:val="false"/>
                <w:i w:val="false"/>
                <w:color w:val="000000"/>
                <w:sz w:val="20"/>
              </w:rPr>
              <w:t>Численность выпускников, получивших разряд (квалификацию)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белгіленгеннен жоғары</w:t>
            </w:r>
          </w:p>
          <w:p>
            <w:pPr>
              <w:spacing w:after="20"/>
              <w:ind w:left="20"/>
              <w:jc w:val="both"/>
            </w:pPr>
            <w:r>
              <w:rPr>
                <w:rFonts w:ascii="Times New Roman"/>
                <w:b w:val="false"/>
                <w:i w:val="false"/>
                <w:color w:val="000000"/>
                <w:sz w:val="20"/>
              </w:rPr>
              <w:t>выше установленного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белгіленгеннен төмен</w:t>
            </w:r>
          </w:p>
          <w:p>
            <w:pPr>
              <w:spacing w:after="20"/>
              <w:ind w:left="20"/>
              <w:jc w:val="both"/>
            </w:pPr>
            <w:r>
              <w:rPr>
                <w:rFonts w:ascii="Times New Roman"/>
                <w:b w:val="false"/>
                <w:i w:val="false"/>
                <w:color w:val="000000"/>
                <w:sz w:val="20"/>
              </w:rPr>
              <w:t>ниже установленного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p>
            <w:pPr>
              <w:spacing w:after="20"/>
              <w:ind w:left="20"/>
              <w:jc w:val="both"/>
            </w:pPr>
            <w:r>
              <w:rPr>
                <w:rFonts w:ascii="Times New Roman"/>
                <w:b w:val="false"/>
                <w:i w:val="false"/>
                <w:color w:val="000000"/>
                <w:sz w:val="20"/>
              </w:rPr>
              <w:t>установленный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түлектер саны</w:t>
            </w:r>
          </w:p>
          <w:p>
            <w:pPr>
              <w:spacing w:after="20"/>
              <w:ind w:left="20"/>
              <w:jc w:val="both"/>
            </w:pPr>
            <w:r>
              <w:rPr>
                <w:rFonts w:ascii="Times New Roman"/>
                <w:b w:val="false"/>
                <w:i w:val="false"/>
                <w:color w:val="000000"/>
                <w:sz w:val="20"/>
              </w:rPr>
              <w:t>Численность выпусников трудоустроенных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жалғастырған түлектер саны</w:t>
            </w:r>
          </w:p>
          <w:p>
            <w:pPr>
              <w:spacing w:after="20"/>
              <w:ind w:left="20"/>
              <w:jc w:val="both"/>
            </w:pPr>
            <w:r>
              <w:rPr>
                <w:rFonts w:ascii="Times New Roman"/>
                <w:b w:val="false"/>
                <w:i w:val="false"/>
                <w:color w:val="000000"/>
                <w:sz w:val="20"/>
              </w:rPr>
              <w:t>Численность выпусников, продолживших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w:t>
            </w:r>
          </w:p>
          <w:p>
            <w:pPr>
              <w:spacing w:after="20"/>
              <w:ind w:left="20"/>
              <w:jc w:val="both"/>
            </w:pPr>
            <w:r>
              <w:rPr>
                <w:rFonts w:ascii="Times New Roman"/>
                <w:b w:val="false"/>
                <w:i w:val="false"/>
                <w:color w:val="000000"/>
                <w:sz w:val="20"/>
              </w:rPr>
              <w:t>в высших учебных заведениях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w:t>
            </w:r>
          </w:p>
          <w:p>
            <w:pPr>
              <w:spacing w:after="20"/>
              <w:ind w:left="20"/>
              <w:jc w:val="both"/>
            </w:pPr>
            <w:r>
              <w:rPr>
                <w:rFonts w:ascii="Times New Roman"/>
                <w:b w:val="false"/>
                <w:i w:val="false"/>
                <w:color w:val="000000"/>
                <w:sz w:val="20"/>
              </w:rPr>
              <w:t>в колледжах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 w:id="45"/>
      <w:r>
        <w:rPr>
          <w:rFonts w:ascii="Times New Roman"/>
          <w:b w:val="false"/>
          <w:i w:val="false"/>
          <w:color w:val="000000"/>
          <w:sz w:val="28"/>
        </w:rPr>
        <w:t>
      13. Оқытушылардың саны мен құрамын көрсетіңіз, адам</w:t>
      </w:r>
    </w:p>
    <w:bookmarkEnd w:id="45"/>
    <w:p>
      <w:pPr>
        <w:spacing w:after="0"/>
        <w:ind w:left="0"/>
        <w:jc w:val="both"/>
      </w:pPr>
      <w:r>
        <w:rPr>
          <w:rFonts w:ascii="Times New Roman"/>
          <w:b w:val="false"/>
          <w:i w:val="false"/>
          <w:color w:val="000000"/>
          <w:sz w:val="28"/>
        </w:rPr>
        <w:t>Укажите численность и состав преподавателей,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w:t>
            </w:r>
          </w:p>
          <w:p>
            <w:pPr>
              <w:spacing w:after="20"/>
              <w:ind w:left="20"/>
              <w:jc w:val="both"/>
            </w:pPr>
            <w:r>
              <w:rPr>
                <w:rFonts w:ascii="Times New Roman"/>
                <w:b w:val="false"/>
                <w:i w:val="false"/>
                <w:color w:val="000000"/>
                <w:sz w:val="20"/>
              </w:rPr>
              <w:t>Преподаватели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w:t>
            </w:r>
          </w:p>
          <w:p>
            <w:pPr>
              <w:spacing w:after="20"/>
              <w:ind w:left="20"/>
              <w:jc w:val="both"/>
            </w:pPr>
            <w:r>
              <w:rPr>
                <w:rFonts w:ascii="Times New Roman"/>
                <w:b w:val="false"/>
                <w:i w:val="false"/>
                <w:color w:val="000000"/>
                <w:sz w:val="20"/>
              </w:rPr>
              <w:t>Мастера производственного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женского пола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тізімдік саны</w:t>
            </w:r>
          </w:p>
          <w:p>
            <w:pPr>
              <w:spacing w:after="20"/>
              <w:ind w:left="20"/>
              <w:jc w:val="both"/>
            </w:pPr>
            <w:r>
              <w:rPr>
                <w:rFonts w:ascii="Times New Roman"/>
                <w:b w:val="false"/>
                <w:i w:val="false"/>
                <w:color w:val="000000"/>
                <w:sz w:val="20"/>
              </w:rPr>
              <w:t>списочная численность преподавателей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қабылданған оқытушылар саны</w:t>
            </w:r>
          </w:p>
          <w:p>
            <w:pPr>
              <w:spacing w:after="20"/>
              <w:ind w:left="20"/>
              <w:jc w:val="both"/>
            </w:pPr>
            <w:r>
              <w:rPr>
                <w:rFonts w:ascii="Times New Roman"/>
                <w:b w:val="false"/>
                <w:i w:val="false"/>
                <w:color w:val="000000"/>
                <w:sz w:val="20"/>
              </w:rPr>
              <w:t>численность преподавателей, принятых по совместительству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оқытушылар саны</w:t>
            </w:r>
          </w:p>
          <w:p>
            <w:pPr>
              <w:spacing w:after="20"/>
              <w:ind w:left="20"/>
              <w:jc w:val="both"/>
            </w:pPr>
            <w:r>
              <w:rPr>
                <w:rFonts w:ascii="Times New Roman"/>
                <w:b w:val="false"/>
                <w:i w:val="false"/>
                <w:color w:val="000000"/>
                <w:sz w:val="20"/>
              </w:rPr>
              <w:t>Численность преподавателей, имеющих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 оқытушылар саны</w:t>
            </w:r>
          </w:p>
          <w:p>
            <w:pPr>
              <w:spacing w:after="20"/>
              <w:ind w:left="20"/>
              <w:jc w:val="both"/>
            </w:pPr>
            <w:r>
              <w:rPr>
                <w:rFonts w:ascii="Times New Roman"/>
                <w:b w:val="false"/>
                <w:i w:val="false"/>
                <w:color w:val="000000"/>
                <w:sz w:val="20"/>
              </w:rPr>
              <w:t>Численность преподавателей по категориям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p>
            <w:pPr>
              <w:spacing w:after="20"/>
              <w:ind w:left="20"/>
              <w:jc w:val="both"/>
            </w:pPr>
            <w:r>
              <w:rPr>
                <w:rFonts w:ascii="Times New Roman"/>
                <w:b w:val="false"/>
                <w:i w:val="false"/>
                <w:color w:val="000000"/>
                <w:sz w:val="20"/>
              </w:rPr>
              <w:t>педагог-мастер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p>
            <w:pPr>
              <w:spacing w:after="20"/>
              <w:ind w:left="20"/>
              <w:jc w:val="both"/>
            </w:pPr>
            <w:r>
              <w:rPr>
                <w:rFonts w:ascii="Times New Roman"/>
                <w:b w:val="false"/>
                <w:i w:val="false"/>
                <w:color w:val="000000"/>
                <w:sz w:val="20"/>
              </w:rPr>
              <w:t>педагог-исследователь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p>
            <w:pPr>
              <w:spacing w:after="20"/>
              <w:ind w:left="20"/>
              <w:jc w:val="both"/>
            </w:pPr>
            <w:r>
              <w:rPr>
                <w:rFonts w:ascii="Times New Roman"/>
                <w:b w:val="false"/>
                <w:i w:val="false"/>
                <w:color w:val="000000"/>
                <w:sz w:val="20"/>
              </w:rPr>
              <w:t>педагог-эксперт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p>
            <w:pPr>
              <w:spacing w:after="20"/>
              <w:ind w:left="20"/>
              <w:jc w:val="both"/>
            </w:pPr>
            <w:r>
              <w:rPr>
                <w:rFonts w:ascii="Times New Roman"/>
                <w:b w:val="false"/>
                <w:i w:val="false"/>
                <w:color w:val="000000"/>
                <w:sz w:val="20"/>
              </w:rPr>
              <w:t>педагог-модератор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p>
            <w:pPr>
              <w:spacing w:after="20"/>
              <w:ind w:left="20"/>
              <w:jc w:val="both"/>
            </w:pPr>
            <w:r>
              <w:rPr>
                <w:rFonts w:ascii="Times New Roman"/>
                <w:b w:val="false"/>
                <w:i w:val="false"/>
                <w:color w:val="000000"/>
                <w:sz w:val="20"/>
              </w:rPr>
              <w:t>без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 w:id="46"/>
      <w:r>
        <w:rPr>
          <w:rFonts w:ascii="Times New Roman"/>
          <w:b w:val="false"/>
          <w:i w:val="false"/>
          <w:color w:val="000000"/>
          <w:sz w:val="28"/>
        </w:rPr>
        <w:t>
      14. Кітапханалардың қызметі туралы деректерді толтырыңыз</w:t>
      </w:r>
    </w:p>
    <w:bookmarkEnd w:id="46"/>
    <w:p>
      <w:pPr>
        <w:spacing w:after="0"/>
        <w:ind w:left="0"/>
        <w:jc w:val="both"/>
      </w:pPr>
      <w:r>
        <w:rPr>
          <w:rFonts w:ascii="Times New Roman"/>
          <w:b w:val="false"/>
          <w:i w:val="false"/>
          <w:color w:val="000000"/>
          <w:sz w:val="28"/>
        </w:rPr>
        <w:t>Заполните данные по деятельности библиотек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 дана</w:t>
            </w:r>
          </w:p>
          <w:p>
            <w:pPr>
              <w:spacing w:after="20"/>
              <w:ind w:left="20"/>
              <w:jc w:val="both"/>
            </w:pPr>
            <w:r>
              <w:rPr>
                <w:rFonts w:ascii="Times New Roman"/>
                <w:b w:val="false"/>
                <w:i w:val="false"/>
                <w:color w:val="000000"/>
                <w:sz w:val="20"/>
              </w:rPr>
              <w:t>Библиотечный фонд, экземпляров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түскендері, дана</w:t>
            </w:r>
          </w:p>
          <w:p>
            <w:pPr>
              <w:spacing w:after="20"/>
              <w:ind w:left="20"/>
              <w:jc w:val="both"/>
            </w:pPr>
            <w:r>
              <w:rPr>
                <w:rFonts w:ascii="Times New Roman"/>
                <w:b w:val="false"/>
                <w:i w:val="false"/>
                <w:color w:val="000000"/>
                <w:sz w:val="20"/>
              </w:rPr>
              <w:t>Ежегодные поступления, экземпляров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 адам</w:t>
            </w:r>
          </w:p>
          <w:p>
            <w:pPr>
              <w:spacing w:after="20"/>
              <w:ind w:left="20"/>
              <w:jc w:val="both"/>
            </w:pPr>
            <w:r>
              <w:rPr>
                <w:rFonts w:ascii="Times New Roman"/>
                <w:b w:val="false"/>
                <w:i w:val="false"/>
                <w:color w:val="000000"/>
                <w:sz w:val="20"/>
              </w:rPr>
              <w:t>Количество читателей, человек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берілген кітаптар саны, кітаптар</w:t>
            </w:r>
          </w:p>
          <w:p>
            <w:pPr>
              <w:spacing w:after="20"/>
              <w:ind w:left="20"/>
              <w:jc w:val="both"/>
            </w:pPr>
            <w:r>
              <w:rPr>
                <w:rFonts w:ascii="Times New Roman"/>
                <w:b w:val="false"/>
                <w:i w:val="false"/>
                <w:color w:val="000000"/>
                <w:sz w:val="20"/>
              </w:rPr>
              <w:t>Число книговыдач за год, книг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w:t>
            </w:r>
          </w:p>
          <w:p>
            <w:pPr>
              <w:spacing w:after="20"/>
              <w:ind w:left="20"/>
              <w:jc w:val="both"/>
            </w:pPr>
            <w:r>
              <w:rPr>
                <w:rFonts w:ascii="Times New Roman"/>
                <w:b w:val="false"/>
                <w:i w:val="false"/>
                <w:color w:val="000000"/>
                <w:sz w:val="20"/>
              </w:rPr>
              <w:t>учебники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кітаптар</w:t>
            </w:r>
          </w:p>
          <w:p>
            <w:pPr>
              <w:spacing w:after="20"/>
              <w:ind w:left="20"/>
              <w:jc w:val="both"/>
            </w:pPr>
            <w:r>
              <w:rPr>
                <w:rFonts w:ascii="Times New Roman"/>
                <w:b w:val="false"/>
                <w:i w:val="false"/>
                <w:color w:val="000000"/>
                <w:sz w:val="20"/>
              </w:rPr>
              <w:t>учебно-методичес-кая литература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кітаптар</w:t>
            </w:r>
          </w:p>
          <w:p>
            <w:pPr>
              <w:spacing w:after="20"/>
              <w:ind w:left="20"/>
              <w:jc w:val="both"/>
            </w:pPr>
            <w:r>
              <w:rPr>
                <w:rFonts w:ascii="Times New Roman"/>
                <w:b w:val="false"/>
                <w:i w:val="false"/>
                <w:color w:val="000000"/>
                <w:sz w:val="20"/>
              </w:rPr>
              <w:t>электронные учебники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 w:id="47"/>
      <w:r>
        <w:rPr>
          <w:rFonts w:ascii="Times New Roman"/>
          <w:b w:val="false"/>
          <w:i w:val="false"/>
          <w:color w:val="000000"/>
          <w:sz w:val="28"/>
        </w:rPr>
        <w:t>
      15. Материалдық-техникалық базаның бары туралы деректерді толтырыңыз</w:t>
      </w:r>
    </w:p>
    <w:bookmarkEnd w:id="47"/>
    <w:p>
      <w:pPr>
        <w:spacing w:after="0"/>
        <w:ind w:left="0"/>
        <w:jc w:val="both"/>
      </w:pPr>
      <w:r>
        <w:rPr>
          <w:rFonts w:ascii="Times New Roman"/>
          <w:b w:val="false"/>
          <w:i w:val="false"/>
          <w:color w:val="000000"/>
          <w:sz w:val="28"/>
        </w:rPr>
        <w:t>Заполните данные о наличии материально-технической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p>
          <w:p>
            <w:pPr>
              <w:spacing w:after="20"/>
              <w:ind w:left="20"/>
              <w:jc w:val="both"/>
            </w:pPr>
            <w:r>
              <w:rPr>
                <w:rFonts w:ascii="Times New Roman"/>
                <w:b w:val="false"/>
                <w:i w:val="false"/>
                <w:color w:val="000000"/>
                <w:sz w:val="20"/>
              </w:rPr>
              <w:t xml:space="preserve">Общая площадь зданий, метр квадратный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p>
            <w:pPr>
              <w:spacing w:after="20"/>
              <w:ind w:left="20"/>
              <w:jc w:val="both"/>
            </w:pPr>
            <w:r>
              <w:rPr>
                <w:rFonts w:ascii="Times New Roman"/>
                <w:b w:val="false"/>
                <w:i w:val="false"/>
                <w:color w:val="000000"/>
                <w:sz w:val="20"/>
              </w:rPr>
              <w:t>собственная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алынғаны</w:t>
            </w:r>
          </w:p>
          <w:p>
            <w:pPr>
              <w:spacing w:after="20"/>
              <w:ind w:left="20"/>
              <w:jc w:val="both"/>
            </w:pPr>
            <w:r>
              <w:rPr>
                <w:rFonts w:ascii="Times New Roman"/>
                <w:b w:val="false"/>
                <w:i w:val="false"/>
                <w:color w:val="000000"/>
                <w:sz w:val="20"/>
              </w:rPr>
              <w:t>арендованная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p>
            <w:pPr>
              <w:spacing w:after="20"/>
              <w:ind w:left="20"/>
              <w:jc w:val="both"/>
            </w:pPr>
            <w:r>
              <w:rPr>
                <w:rFonts w:ascii="Times New Roman"/>
                <w:b w:val="false"/>
                <w:i w:val="false"/>
                <w:color w:val="000000"/>
                <w:sz w:val="20"/>
              </w:rPr>
              <w:t>Площадь земельного участка,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ғимаратының жобалық қуаттылығы, оқушылар орындары</w:t>
            </w:r>
          </w:p>
          <w:p>
            <w:pPr>
              <w:spacing w:after="20"/>
              <w:ind w:left="20"/>
              <w:jc w:val="both"/>
            </w:pPr>
            <w:r>
              <w:rPr>
                <w:rFonts w:ascii="Times New Roman"/>
                <w:b w:val="false"/>
                <w:i w:val="false"/>
                <w:color w:val="000000"/>
                <w:sz w:val="20"/>
              </w:rPr>
              <w:t>Проектная мощность учебного здания, ученических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залдың алаңы, шаршы метр </w:t>
            </w:r>
          </w:p>
          <w:p>
            <w:pPr>
              <w:spacing w:after="20"/>
              <w:ind w:left="20"/>
              <w:jc w:val="both"/>
            </w:pPr>
            <w:r>
              <w:rPr>
                <w:rFonts w:ascii="Times New Roman"/>
                <w:b w:val="false"/>
                <w:i w:val="false"/>
                <w:color w:val="000000"/>
                <w:sz w:val="20"/>
              </w:rPr>
              <w:t>Площадь спортзала,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залының алаңы, шаршы метр</w:t>
            </w:r>
          </w:p>
          <w:p>
            <w:pPr>
              <w:spacing w:after="20"/>
              <w:ind w:left="20"/>
              <w:jc w:val="both"/>
            </w:pPr>
            <w:r>
              <w:rPr>
                <w:rFonts w:ascii="Times New Roman"/>
                <w:b w:val="false"/>
                <w:i w:val="false"/>
                <w:color w:val="000000"/>
                <w:sz w:val="20"/>
              </w:rPr>
              <w:t>Площадь актового зала,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алаңы, шаршы метр</w:t>
            </w:r>
          </w:p>
          <w:p>
            <w:pPr>
              <w:spacing w:after="20"/>
              <w:ind w:left="20"/>
              <w:jc w:val="both"/>
            </w:pPr>
            <w:r>
              <w:rPr>
                <w:rFonts w:ascii="Times New Roman"/>
                <w:b w:val="false"/>
                <w:i w:val="false"/>
                <w:color w:val="000000"/>
                <w:sz w:val="20"/>
              </w:rPr>
              <w:t>Площадь общежитий,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жобалық қуаттылығы, отыратын орындар</w:t>
            </w:r>
          </w:p>
          <w:p>
            <w:pPr>
              <w:spacing w:after="20"/>
              <w:ind w:left="20"/>
              <w:jc w:val="both"/>
            </w:pPr>
            <w:r>
              <w:rPr>
                <w:rFonts w:ascii="Times New Roman"/>
                <w:b w:val="false"/>
                <w:i w:val="false"/>
                <w:color w:val="000000"/>
                <w:sz w:val="20"/>
              </w:rPr>
              <w:t>Проектная мощность столовой,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кабинеттерінің саны, бірлік</w:t>
            </w:r>
          </w:p>
          <w:p>
            <w:pPr>
              <w:spacing w:after="20"/>
              <w:ind w:left="20"/>
              <w:jc w:val="both"/>
            </w:pPr>
            <w:r>
              <w:rPr>
                <w:rFonts w:ascii="Times New Roman"/>
                <w:b w:val="false"/>
                <w:i w:val="false"/>
                <w:color w:val="000000"/>
                <w:sz w:val="20"/>
              </w:rPr>
              <w:t>Количество учебных кабинетов,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саны, бірлік</w:t>
            </w:r>
          </w:p>
          <w:p>
            <w:pPr>
              <w:spacing w:after="20"/>
              <w:ind w:left="20"/>
              <w:jc w:val="both"/>
            </w:pPr>
            <w:r>
              <w:rPr>
                <w:rFonts w:ascii="Times New Roman"/>
                <w:b w:val="false"/>
                <w:i w:val="false"/>
                <w:color w:val="000000"/>
                <w:sz w:val="20"/>
              </w:rPr>
              <w:t>Количество лабораторий,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саны, бірлік</w:t>
            </w:r>
          </w:p>
          <w:p>
            <w:pPr>
              <w:spacing w:after="20"/>
              <w:ind w:left="20"/>
              <w:jc w:val="both"/>
            </w:pPr>
            <w:r>
              <w:rPr>
                <w:rFonts w:ascii="Times New Roman"/>
                <w:b w:val="false"/>
                <w:i w:val="false"/>
                <w:color w:val="000000"/>
                <w:sz w:val="20"/>
              </w:rPr>
              <w:t>Количество мастерских,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 саны, бірлік</w:t>
            </w:r>
          </w:p>
          <w:p>
            <w:pPr>
              <w:spacing w:after="20"/>
              <w:ind w:left="20"/>
              <w:jc w:val="both"/>
            </w:pPr>
            <w:r>
              <w:rPr>
                <w:rFonts w:ascii="Times New Roman"/>
                <w:b w:val="false"/>
                <w:i w:val="false"/>
                <w:color w:val="000000"/>
                <w:sz w:val="20"/>
              </w:rPr>
              <w:t>Количество авто (тракто) дромов,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саны, бірлік</w:t>
            </w:r>
          </w:p>
          <w:p>
            <w:pPr>
              <w:spacing w:after="20"/>
              <w:ind w:left="20"/>
              <w:jc w:val="both"/>
            </w:pPr>
            <w:r>
              <w:rPr>
                <w:rFonts w:ascii="Times New Roman"/>
                <w:b w:val="false"/>
                <w:i w:val="false"/>
                <w:color w:val="000000"/>
                <w:sz w:val="20"/>
              </w:rPr>
              <w:t>Количество компьютерных классов,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пайдаланылатын компьютерлер саны, бірлік</w:t>
            </w:r>
          </w:p>
          <w:p>
            <w:pPr>
              <w:spacing w:after="20"/>
              <w:ind w:left="20"/>
              <w:jc w:val="both"/>
            </w:pPr>
            <w:r>
              <w:rPr>
                <w:rFonts w:ascii="Times New Roman"/>
                <w:b w:val="false"/>
                <w:i w:val="false"/>
                <w:color w:val="000000"/>
                <w:sz w:val="20"/>
              </w:rPr>
              <w:t>Количество компьютеров, используемых в учебном процессе,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қолжетімділіктері бар, бірлік</w:t>
            </w:r>
          </w:p>
          <w:p>
            <w:pPr>
              <w:spacing w:after="20"/>
              <w:ind w:left="20"/>
              <w:jc w:val="both"/>
            </w:pPr>
            <w:r>
              <w:rPr>
                <w:rFonts w:ascii="Times New Roman"/>
                <w:b w:val="false"/>
                <w:i w:val="false"/>
                <w:color w:val="000000"/>
                <w:sz w:val="20"/>
              </w:rPr>
              <w:t>из них имеют доступ к сети Интернет,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құрал-жабдық жиынтықтарының саны</w:t>
            </w:r>
          </w:p>
          <w:p>
            <w:pPr>
              <w:spacing w:after="20"/>
              <w:ind w:left="20"/>
              <w:jc w:val="both"/>
            </w:pPr>
            <w:r>
              <w:rPr>
                <w:rFonts w:ascii="Times New Roman"/>
                <w:b w:val="false"/>
                <w:i w:val="false"/>
                <w:color w:val="000000"/>
                <w:sz w:val="20"/>
              </w:rPr>
              <w:t>Количество комплектов интерактивного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қызметшілер саны, адам</w:t>
            </w:r>
          </w:p>
          <w:p>
            <w:pPr>
              <w:spacing w:after="20"/>
              <w:ind w:left="20"/>
              <w:jc w:val="both"/>
            </w:pPr>
            <w:r>
              <w:rPr>
                <w:rFonts w:ascii="Times New Roman"/>
                <w:b w:val="false"/>
                <w:i w:val="false"/>
                <w:color w:val="000000"/>
                <w:sz w:val="20"/>
              </w:rPr>
              <w:t>Численность среднего медицинского персонала,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 w:id="48"/>
      <w:r>
        <w:rPr>
          <w:rFonts w:ascii="Times New Roman"/>
          <w:b w:val="false"/>
          <w:i w:val="false"/>
          <w:color w:val="000000"/>
          <w:sz w:val="28"/>
        </w:rPr>
        <w:t>
      16. Статистикалық нысанды толтыруға жұмсалған уақытты көрсетіңіз, сағатпен (қажеттiсiн қоршаңыз)</w:t>
      </w:r>
    </w:p>
    <w:bookmarkEnd w:id="48"/>
    <w:p>
      <w:pPr>
        <w:spacing w:after="0"/>
        <w:ind w:left="0"/>
        <w:jc w:val="both"/>
      </w:pPr>
      <w:r>
        <w:rPr>
          <w:rFonts w:ascii="Times New Roman"/>
          <w:b w:val="false"/>
          <w:i w:val="false"/>
          <w:color w:val="000000"/>
          <w:sz w:val="28"/>
        </w:rPr>
        <w:t>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62" w:id="49"/>
      <w:r>
        <w:rPr>
          <w:rFonts w:ascii="Times New Roman"/>
          <w:b w:val="false"/>
          <w:i w:val="false"/>
          <w:color w:val="000000"/>
          <w:sz w:val="28"/>
        </w:rPr>
        <w:t>
      Атауы</w:t>
      </w:r>
    </w:p>
    <w:bookmarkEnd w:id="49"/>
    <w:p>
      <w:pPr>
        <w:spacing w:after="0"/>
        <w:ind w:left="0"/>
        <w:jc w:val="both"/>
      </w:pPr>
      <w:r>
        <w:rPr>
          <w:rFonts w:ascii="Times New Roman"/>
          <w:b w:val="false"/>
          <w:i w:val="false"/>
          <w:color w:val="000000"/>
          <w:sz w:val="28"/>
        </w:rPr>
        <w:t>Наименование ______________________________________________________________________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 ___________________________</w:t>
      </w:r>
    </w:p>
    <w:p>
      <w:pPr>
        <w:spacing w:after="0"/>
        <w:ind w:left="0"/>
        <w:jc w:val="both"/>
      </w:pPr>
      <w:r>
        <w:rPr>
          <w:rFonts w:ascii="Times New Roman"/>
          <w:b w:val="false"/>
          <w:i w:val="false"/>
          <w:color w:val="000000"/>
          <w:sz w:val="28"/>
        </w:rPr>
        <w:t>стационарлық ұялыстационарный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 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 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 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15 декабря 2021 года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13</w:t>
            </w:r>
          </w:p>
        </w:tc>
      </w:tr>
    </w:tbl>
    <w:bookmarkStart w:name="z65" w:id="5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техническом и профессиональном, послесреднем образовании"</w:t>
      </w:r>
      <w:r>
        <w:br/>
      </w:r>
      <w:r>
        <w:rPr>
          <w:rFonts w:ascii="Times New Roman"/>
          <w:b/>
          <w:i w:val="false"/>
          <w:color w:val="000000"/>
        </w:rPr>
        <w:t>(индекс 2-НК, периодичность один раз в год)</w:t>
      </w:r>
    </w:p>
    <w:bookmarkEnd w:id="50"/>
    <w:bookmarkStart w:name="z66" w:id="5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техническом и профессиональном, послесреднем образовании" (индекс 2-НК, периодичность один раз в год) (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техническом и профессиональном, послесреднем образовании" (индекс 2-НК, периодичность один раз в год) (далее – статистическая форма).</w:t>
      </w:r>
    </w:p>
    <w:bookmarkEnd w:id="51"/>
    <w:bookmarkStart w:name="z67" w:id="52"/>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 в целях заполнения статистической формы:</w:t>
      </w:r>
    </w:p>
    <w:bookmarkEnd w:id="52"/>
    <w:bookmarkStart w:name="z68" w:id="53"/>
    <w:p>
      <w:pPr>
        <w:spacing w:after="0"/>
        <w:ind w:left="0"/>
        <w:jc w:val="both"/>
      </w:pPr>
      <w:r>
        <w:rPr>
          <w:rFonts w:ascii="Times New Roman"/>
          <w:b w:val="false"/>
          <w:i w:val="false"/>
          <w:color w:val="000000"/>
          <w:sz w:val="28"/>
        </w:rPr>
        <w:t>
      1) число книговыдач – количество выданной литературы на дом, зарегистрированной в читательских формулярах;</w:t>
      </w:r>
    </w:p>
    <w:bookmarkEnd w:id="53"/>
    <w:bookmarkStart w:name="z69" w:id="54"/>
    <w:p>
      <w:pPr>
        <w:spacing w:after="0"/>
        <w:ind w:left="0"/>
        <w:jc w:val="both"/>
      </w:pPr>
      <w:r>
        <w:rPr>
          <w:rFonts w:ascii="Times New Roman"/>
          <w:b w:val="false"/>
          <w:i w:val="false"/>
          <w:color w:val="000000"/>
          <w:sz w:val="28"/>
        </w:rPr>
        <w:t>
      2) ожидаемый выпуск – предусмотренный учебным планом выпуск в конце учебного года;</w:t>
      </w:r>
    </w:p>
    <w:bookmarkEnd w:id="54"/>
    <w:bookmarkStart w:name="z70" w:id="55"/>
    <w:p>
      <w:pPr>
        <w:spacing w:after="0"/>
        <w:ind w:left="0"/>
        <w:jc w:val="both"/>
      </w:pPr>
      <w:r>
        <w:rPr>
          <w:rFonts w:ascii="Times New Roman"/>
          <w:b w:val="false"/>
          <w:i w:val="false"/>
          <w:color w:val="000000"/>
          <w:sz w:val="28"/>
        </w:rPr>
        <w:t>
      3) базовый уровень образования – уровень образования, который определяется на основании окончании общеобразовательных учебных программ и подтверждается документом государственного образца об уровне (ступени) образования;</w:t>
      </w:r>
    </w:p>
    <w:bookmarkEnd w:id="55"/>
    <w:bookmarkStart w:name="z71" w:id="56"/>
    <w:p>
      <w:pPr>
        <w:spacing w:after="0"/>
        <w:ind w:left="0"/>
        <w:jc w:val="both"/>
      </w:pPr>
      <w:r>
        <w:rPr>
          <w:rFonts w:ascii="Times New Roman"/>
          <w:b w:val="false"/>
          <w:i w:val="false"/>
          <w:color w:val="000000"/>
          <w:sz w:val="28"/>
        </w:rPr>
        <w:t>
      4) выпуск обучившихся – количество обучившихся, защитивших диплом или сдавших выпускные экзамены, как из числа обучившихся закончивших обучение в текущем году, так и из числа прошедших курс обучения в предыдущие годы;</w:t>
      </w:r>
    </w:p>
    <w:bookmarkEnd w:id="56"/>
    <w:bookmarkStart w:name="z72" w:id="57"/>
    <w:p>
      <w:pPr>
        <w:spacing w:after="0"/>
        <w:ind w:left="0"/>
        <w:jc w:val="both"/>
      </w:pPr>
      <w:r>
        <w:rPr>
          <w:rFonts w:ascii="Times New Roman"/>
          <w:b w:val="false"/>
          <w:i w:val="false"/>
          <w:color w:val="000000"/>
          <w:sz w:val="28"/>
        </w:rPr>
        <w:t>
      5) общая площадь зданий – вся площадь, используемая учебным заведением, в том числе площадь учебных корпусов, общежитий, жилых домов, занятых преподавателями, подсобная площадь и другая, как собственная, так и арендованная;</w:t>
      </w:r>
    </w:p>
    <w:bookmarkEnd w:id="57"/>
    <w:bookmarkStart w:name="z73" w:id="58"/>
    <w:p>
      <w:pPr>
        <w:spacing w:after="0"/>
        <w:ind w:left="0"/>
        <w:jc w:val="both"/>
      </w:pPr>
      <w:r>
        <w:rPr>
          <w:rFonts w:ascii="Times New Roman"/>
          <w:b w:val="false"/>
          <w:i w:val="false"/>
          <w:color w:val="000000"/>
          <w:sz w:val="28"/>
        </w:rPr>
        <w:t>
      6) арендованная площадь – площадь, взятая во временное пользование за определенную плату;</w:t>
      </w:r>
    </w:p>
    <w:bookmarkEnd w:id="58"/>
    <w:bookmarkStart w:name="z74" w:id="59"/>
    <w:p>
      <w:pPr>
        <w:spacing w:after="0"/>
        <w:ind w:left="0"/>
        <w:jc w:val="both"/>
      </w:pPr>
      <w:r>
        <w:rPr>
          <w:rFonts w:ascii="Times New Roman"/>
          <w:b w:val="false"/>
          <w:i w:val="false"/>
          <w:color w:val="000000"/>
          <w:sz w:val="28"/>
        </w:rPr>
        <w:t>
      7) площадь земельного участка (опытного поля) – площадь, используемая учебным заведением для ведения сельскохозяйственного опытного хозяйства (растениеводства и животноводства);</w:t>
      </w:r>
    </w:p>
    <w:bookmarkEnd w:id="59"/>
    <w:bookmarkStart w:name="z75" w:id="60"/>
    <w:p>
      <w:pPr>
        <w:spacing w:after="0"/>
        <w:ind w:left="0"/>
        <w:jc w:val="both"/>
      </w:pPr>
      <w:r>
        <w:rPr>
          <w:rFonts w:ascii="Times New Roman"/>
          <w:b w:val="false"/>
          <w:i w:val="false"/>
          <w:color w:val="000000"/>
          <w:sz w:val="28"/>
        </w:rPr>
        <w:t>
      8) проектная мощность – производственная мощность, предусмотренная утвержденным проектом введенного в эксплуатацию объекта;</w:t>
      </w:r>
    </w:p>
    <w:bookmarkEnd w:id="60"/>
    <w:bookmarkStart w:name="z76" w:id="61"/>
    <w:p>
      <w:pPr>
        <w:spacing w:after="0"/>
        <w:ind w:left="0"/>
        <w:jc w:val="both"/>
      </w:pPr>
      <w:r>
        <w:rPr>
          <w:rFonts w:ascii="Times New Roman"/>
          <w:b w:val="false"/>
          <w:i w:val="false"/>
          <w:color w:val="000000"/>
          <w:sz w:val="28"/>
        </w:rPr>
        <w:t>
      9) интерактивное оборудование – набор из интерактивной доски, мультимедийного проектора и ноутбука. Интерактивная доска представляет собой комбинацию экрана проектора (для демонстрации урока-презентации) и тактильно-интерактивных функций (возможность писать поверх изображения, перемещать демонстрируемые проектором объекты по доске, задействовать интерактивные органы управления);</w:t>
      </w:r>
    </w:p>
    <w:bookmarkEnd w:id="61"/>
    <w:bookmarkStart w:name="z77" w:id="62"/>
    <w:p>
      <w:pPr>
        <w:spacing w:after="0"/>
        <w:ind w:left="0"/>
        <w:jc w:val="both"/>
      </w:pPr>
      <w:r>
        <w:rPr>
          <w:rFonts w:ascii="Times New Roman"/>
          <w:b w:val="false"/>
          <w:i w:val="false"/>
          <w:color w:val="000000"/>
          <w:sz w:val="28"/>
        </w:rPr>
        <w:t>
      10) компьютерный класс – учебные места, оснащенные компьютерами, периферийным оборудованием, набором программного обеспечения, локальной компьютерной сетью, а также специальной мебелью;</w:t>
      </w:r>
    </w:p>
    <w:bookmarkEnd w:id="62"/>
    <w:bookmarkStart w:name="z78" w:id="63"/>
    <w:p>
      <w:pPr>
        <w:spacing w:after="0"/>
        <w:ind w:left="0"/>
        <w:jc w:val="both"/>
      </w:pPr>
      <w:r>
        <w:rPr>
          <w:rFonts w:ascii="Times New Roman"/>
          <w:b w:val="false"/>
          <w:i w:val="false"/>
          <w:color w:val="000000"/>
          <w:sz w:val="28"/>
        </w:rPr>
        <w:t>
      11) библиотечный фонд – систематизированная совокупность документов в библиотеке, формируемая в соответствии с ее задачами, типом и профилем для их хранения и использования;</w:t>
      </w:r>
    </w:p>
    <w:bookmarkEnd w:id="63"/>
    <w:bookmarkStart w:name="z79" w:id="64"/>
    <w:p>
      <w:pPr>
        <w:spacing w:after="0"/>
        <w:ind w:left="0"/>
        <w:jc w:val="both"/>
      </w:pPr>
      <w:r>
        <w:rPr>
          <w:rFonts w:ascii="Times New Roman"/>
          <w:b w:val="false"/>
          <w:i w:val="false"/>
          <w:color w:val="000000"/>
          <w:sz w:val="28"/>
        </w:rPr>
        <w:t>
      12) принято (прием обучающихся) – численность обучающихся, вновь принятых в учебное заведение в начале учебного года в результате конкурсного отбора;</w:t>
      </w:r>
    </w:p>
    <w:bookmarkEnd w:id="64"/>
    <w:bookmarkStart w:name="z80" w:id="65"/>
    <w:p>
      <w:pPr>
        <w:spacing w:after="0"/>
        <w:ind w:left="0"/>
        <w:jc w:val="both"/>
      </w:pPr>
      <w:r>
        <w:rPr>
          <w:rFonts w:ascii="Times New Roman"/>
          <w:b w:val="false"/>
          <w:i w:val="false"/>
          <w:color w:val="000000"/>
          <w:sz w:val="28"/>
        </w:rPr>
        <w:t>
      13)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65"/>
    <w:bookmarkStart w:name="z81" w:id="66"/>
    <w:p>
      <w:pPr>
        <w:spacing w:after="0"/>
        <w:ind w:left="0"/>
        <w:jc w:val="both"/>
      </w:pPr>
      <w:r>
        <w:rPr>
          <w:rFonts w:ascii="Times New Roman"/>
          <w:b w:val="false"/>
          <w:i w:val="false"/>
          <w:color w:val="000000"/>
          <w:sz w:val="28"/>
        </w:rPr>
        <w:t>
      14) количество читателей – количество лиц, пользующихся библиотекой на основании официальной записи в установленных документах;</w:t>
      </w:r>
    </w:p>
    <w:bookmarkEnd w:id="66"/>
    <w:bookmarkStart w:name="z82" w:id="67"/>
    <w:p>
      <w:pPr>
        <w:spacing w:after="0"/>
        <w:ind w:left="0"/>
        <w:jc w:val="both"/>
      </w:pPr>
      <w:r>
        <w:rPr>
          <w:rFonts w:ascii="Times New Roman"/>
          <w:b w:val="false"/>
          <w:i w:val="false"/>
          <w:color w:val="000000"/>
          <w:sz w:val="28"/>
        </w:rPr>
        <w:t>
      15) язык обучения – язык, на котором ведется преподавание по всем предметам;</w:t>
      </w:r>
    </w:p>
    <w:bookmarkEnd w:id="67"/>
    <w:bookmarkStart w:name="z83" w:id="68"/>
    <w:p>
      <w:pPr>
        <w:spacing w:after="0"/>
        <w:ind w:left="0"/>
        <w:jc w:val="both"/>
      </w:pPr>
      <w:r>
        <w:rPr>
          <w:rFonts w:ascii="Times New Roman"/>
          <w:b w:val="false"/>
          <w:i w:val="false"/>
          <w:color w:val="000000"/>
          <w:sz w:val="28"/>
        </w:rPr>
        <w:t>
      16) списочная численность преподавателей – численность лиц, принятых по трудовому договору, независимо от срока его заключения;</w:t>
      </w:r>
    </w:p>
    <w:bookmarkEnd w:id="68"/>
    <w:bookmarkStart w:name="z84" w:id="69"/>
    <w:p>
      <w:pPr>
        <w:spacing w:after="0"/>
        <w:ind w:left="0"/>
        <w:jc w:val="both"/>
      </w:pPr>
      <w:r>
        <w:rPr>
          <w:rFonts w:ascii="Times New Roman"/>
          <w:b w:val="false"/>
          <w:i w:val="false"/>
          <w:color w:val="000000"/>
          <w:sz w:val="28"/>
        </w:rPr>
        <w:t>
      17) прибыло в течение предыдущего учебного года – численность обучающихся, прибывших (принятых) в учебное заведение после приказа о зачислении;</w:t>
      </w:r>
    </w:p>
    <w:bookmarkEnd w:id="69"/>
    <w:bookmarkStart w:name="z85" w:id="70"/>
    <w:p>
      <w:pPr>
        <w:spacing w:after="0"/>
        <w:ind w:left="0"/>
        <w:jc w:val="both"/>
      </w:pPr>
      <w:r>
        <w:rPr>
          <w:rFonts w:ascii="Times New Roman"/>
          <w:b w:val="false"/>
          <w:i w:val="false"/>
          <w:color w:val="000000"/>
          <w:sz w:val="28"/>
        </w:rPr>
        <w:t>
      18) выбыло в течение предыдущего учебного года – данные о численности обучившихся, выбывших из учебного заведения после 1 октября предыдущего учебного года;</w:t>
      </w:r>
    </w:p>
    <w:bookmarkEnd w:id="70"/>
    <w:bookmarkStart w:name="z86" w:id="71"/>
    <w:p>
      <w:pPr>
        <w:spacing w:after="0"/>
        <w:ind w:left="0"/>
        <w:jc w:val="both"/>
      </w:pPr>
      <w:r>
        <w:rPr>
          <w:rFonts w:ascii="Times New Roman"/>
          <w:b w:val="false"/>
          <w:i w:val="false"/>
          <w:color w:val="000000"/>
          <w:sz w:val="28"/>
        </w:rPr>
        <w:t>
      3. В статистической форме данные заполняются отдельно по очной, вечерней и заочной формам обучения. Статистическая форма составляется на основании данных первичной учетной документации, имеющейся в учебной части, бухгалтерии, отделе кадров и структурных подразделениях учебного заведения.</w:t>
      </w:r>
    </w:p>
    <w:bookmarkEnd w:id="71"/>
    <w:bookmarkStart w:name="z87" w:id="72"/>
    <w:p>
      <w:pPr>
        <w:spacing w:after="0"/>
        <w:ind w:left="0"/>
        <w:jc w:val="both"/>
      </w:pPr>
      <w:r>
        <w:rPr>
          <w:rFonts w:ascii="Times New Roman"/>
          <w:b w:val="false"/>
          <w:i w:val="false"/>
          <w:color w:val="000000"/>
          <w:sz w:val="28"/>
        </w:rPr>
        <w:t>
      4. В разделах 1, 2 и 3 проставляется соответствующая отметка в указанных клетках.</w:t>
      </w:r>
    </w:p>
    <w:bookmarkEnd w:id="72"/>
    <w:bookmarkStart w:name="z88" w:id="73"/>
    <w:p>
      <w:pPr>
        <w:spacing w:after="0"/>
        <w:ind w:left="0"/>
        <w:jc w:val="both"/>
      </w:pPr>
      <w:r>
        <w:rPr>
          <w:rFonts w:ascii="Times New Roman"/>
          <w:b w:val="false"/>
          <w:i w:val="false"/>
          <w:color w:val="000000"/>
          <w:sz w:val="28"/>
        </w:rPr>
        <w:t>
      В разделе 3 признак самостоятельности определяется по тому, является ли данное учебное заведение самостоятельным, либо филиалом учебного заведения находящимся в другом регионе (районе, городе).</w:t>
      </w:r>
    </w:p>
    <w:bookmarkEnd w:id="73"/>
    <w:bookmarkStart w:name="z89" w:id="74"/>
    <w:p>
      <w:pPr>
        <w:spacing w:after="0"/>
        <w:ind w:left="0"/>
        <w:jc w:val="both"/>
      </w:pPr>
      <w:r>
        <w:rPr>
          <w:rFonts w:ascii="Times New Roman"/>
          <w:b w:val="false"/>
          <w:i w:val="false"/>
          <w:color w:val="000000"/>
          <w:sz w:val="28"/>
        </w:rPr>
        <w:t>
      5. В строке 1 раздела 4 в численность обучающихся включаются лица, числящиеся по состоянию на 1 октября отчетного года. Обучающиеся, которые по каким-либо причинам не присутствовали на занятиях, но из состава учащихся не исключены, также учитываются.</w:t>
      </w:r>
    </w:p>
    <w:bookmarkEnd w:id="74"/>
    <w:bookmarkStart w:name="z90" w:id="75"/>
    <w:p>
      <w:pPr>
        <w:spacing w:after="0"/>
        <w:ind w:left="0"/>
        <w:jc w:val="both"/>
      </w:pPr>
      <w:r>
        <w:rPr>
          <w:rFonts w:ascii="Times New Roman"/>
          <w:b w:val="false"/>
          <w:i w:val="false"/>
          <w:color w:val="000000"/>
          <w:sz w:val="28"/>
        </w:rPr>
        <w:t>
      В строке 3 в число прибывших в течение предыдущего учебного года включаются лица, переведенные из других учебных заведений и восстановленные в учебном заведении из числа ранее отчисленных по какой-либо причине.</w:t>
      </w:r>
    </w:p>
    <w:bookmarkEnd w:id="75"/>
    <w:bookmarkStart w:name="z91" w:id="76"/>
    <w:p>
      <w:pPr>
        <w:spacing w:after="0"/>
        <w:ind w:left="0"/>
        <w:jc w:val="both"/>
      </w:pPr>
      <w:r>
        <w:rPr>
          <w:rFonts w:ascii="Times New Roman"/>
          <w:b w:val="false"/>
          <w:i w:val="false"/>
          <w:color w:val="000000"/>
          <w:sz w:val="28"/>
        </w:rPr>
        <w:t>
      В строке 4 в число выбывших в течение предыдущего учебного года включаются обучившиеся, отчисленные по неуспеваемости, в том числе лица, получившие неудовлетворительную оценку при защите диплома или при сдаче выпускных экзаменов, а также не явившиеся на защиту диплома или сдачу выпускного экзамена без уважительных причин, по семейным обстоятельствам, болезни, собственному желанию и другим причинам, а также переведенные в другие учебные заведения.</w:t>
      </w:r>
    </w:p>
    <w:bookmarkEnd w:id="76"/>
    <w:bookmarkStart w:name="z92" w:id="77"/>
    <w:p>
      <w:pPr>
        <w:spacing w:after="0"/>
        <w:ind w:left="0"/>
        <w:jc w:val="both"/>
      </w:pPr>
      <w:r>
        <w:rPr>
          <w:rFonts w:ascii="Times New Roman"/>
          <w:b w:val="false"/>
          <w:i w:val="false"/>
          <w:color w:val="000000"/>
          <w:sz w:val="28"/>
        </w:rPr>
        <w:t>
      В строке 6 показывается предусмотренный учебным планом выпуск в конце учебного года. Также в данной строке учитываются лица, не защитившие в свое время по какой-либо причине дипломный проект (не сдавшие государственные экзамены), но получившие разрешение защищать диплом (сдать государственные экзамены) в отчетном году.</w:t>
      </w:r>
    </w:p>
    <w:bookmarkEnd w:id="77"/>
    <w:bookmarkStart w:name="z93" w:id="78"/>
    <w:p>
      <w:pPr>
        <w:spacing w:after="0"/>
        <w:ind w:left="0"/>
        <w:jc w:val="both"/>
      </w:pPr>
      <w:r>
        <w:rPr>
          <w:rFonts w:ascii="Times New Roman"/>
          <w:b w:val="false"/>
          <w:i w:val="false"/>
          <w:color w:val="000000"/>
          <w:sz w:val="28"/>
        </w:rPr>
        <w:t>
      6. В графах 13, 14, 15, 16, 17, 18, 19 и 20 разделов 5 (5.1., 5.2., 5.3.), 6 (6.1., 6.2., 6.3.) указывается фактический выпуск обучившихся на последнем курсе обучения (без перехода на следующий курс).</w:t>
      </w:r>
    </w:p>
    <w:bookmarkEnd w:id="78"/>
    <w:bookmarkStart w:name="z94" w:id="79"/>
    <w:p>
      <w:pPr>
        <w:spacing w:after="0"/>
        <w:ind w:left="0"/>
        <w:jc w:val="both"/>
      </w:pPr>
      <w:r>
        <w:rPr>
          <w:rFonts w:ascii="Times New Roman"/>
          <w:b w:val="false"/>
          <w:i w:val="false"/>
          <w:color w:val="000000"/>
          <w:sz w:val="28"/>
        </w:rPr>
        <w:t>
      7. В разделах 8 и 8.1 возраст обучающихся определяется по числу полных лет на 1 января текущего года.</w:t>
      </w:r>
    </w:p>
    <w:bookmarkEnd w:id="79"/>
    <w:bookmarkStart w:name="z95" w:id="80"/>
    <w:p>
      <w:pPr>
        <w:spacing w:after="0"/>
        <w:ind w:left="0"/>
        <w:jc w:val="both"/>
      </w:pPr>
      <w:r>
        <w:rPr>
          <w:rFonts w:ascii="Times New Roman"/>
          <w:b w:val="false"/>
          <w:i w:val="false"/>
          <w:color w:val="000000"/>
          <w:sz w:val="28"/>
        </w:rPr>
        <w:t>
      8. В строке 5 раздела 12 указываются лица, трудоустроенные после окончания полного курса обучения.</w:t>
      </w:r>
    </w:p>
    <w:bookmarkEnd w:id="80"/>
    <w:bookmarkStart w:name="z96" w:id="81"/>
    <w:p>
      <w:pPr>
        <w:spacing w:after="0"/>
        <w:ind w:left="0"/>
        <w:jc w:val="both"/>
      </w:pPr>
      <w:r>
        <w:rPr>
          <w:rFonts w:ascii="Times New Roman"/>
          <w:b w:val="false"/>
          <w:i w:val="false"/>
          <w:color w:val="000000"/>
          <w:sz w:val="28"/>
        </w:rPr>
        <w:t>
      В строке 6 указываются выпускники, продолжившие обучение с распределением по видам учебных заведений: высшие учебные заведения - строка 6.1 и колледжи - строка 6.2.</w:t>
      </w:r>
    </w:p>
    <w:bookmarkEnd w:id="81"/>
    <w:bookmarkStart w:name="z97" w:id="82"/>
    <w:p>
      <w:pPr>
        <w:spacing w:after="0"/>
        <w:ind w:left="0"/>
        <w:jc w:val="both"/>
      </w:pPr>
      <w:r>
        <w:rPr>
          <w:rFonts w:ascii="Times New Roman"/>
          <w:b w:val="false"/>
          <w:i w:val="false"/>
          <w:color w:val="000000"/>
          <w:sz w:val="28"/>
        </w:rPr>
        <w:t>
      9. При заполнении раздела 13, если преподаватель или мастер производственного обучения, имеют основную работу в одном учебном заведении и еще работают по трудовому договору в другом учебном заведении, то они показываются только один раз по основному месту работы. Руководители учебного заведения и другие работники из числа администрации относятся к преподавателям, работающим на условиях почасовой оплаты труда, и включаются только в общий итог. Заочными и вечерними учебными заведениями (отделениями) этот раздел заполняется только на преподавателей, основным местом работы которых является данное учебное заведение (отделение).</w:t>
      </w:r>
    </w:p>
    <w:bookmarkEnd w:id="82"/>
    <w:bookmarkStart w:name="z98" w:id="83"/>
    <w:p>
      <w:pPr>
        <w:spacing w:after="0"/>
        <w:ind w:left="0"/>
        <w:jc w:val="both"/>
      </w:pPr>
      <w:r>
        <w:rPr>
          <w:rFonts w:ascii="Times New Roman"/>
          <w:b w:val="false"/>
          <w:i w:val="false"/>
          <w:color w:val="000000"/>
          <w:sz w:val="28"/>
        </w:rPr>
        <w:t>
      10. В графе 1 раздела 14 показывается весь книжный фонд, зарегистрированный в инвентарных книгах и учетных документах, включая школьные учебники, учебно-методическая литература, электронные учебники, книги, брошюры, журналы, находящиеся на дату учета в пользовании читателей, в передвижках и читальных залах. В графе 7 книговыдача в читальном зале в общем количестве книговыдач не учитывается.</w:t>
      </w:r>
    </w:p>
    <w:bookmarkEnd w:id="83"/>
    <w:bookmarkStart w:name="z99" w:id="84"/>
    <w:p>
      <w:pPr>
        <w:spacing w:after="0"/>
        <w:ind w:left="0"/>
        <w:jc w:val="both"/>
      </w:pPr>
      <w:r>
        <w:rPr>
          <w:rFonts w:ascii="Times New Roman"/>
          <w:b w:val="false"/>
          <w:i w:val="false"/>
          <w:color w:val="000000"/>
          <w:sz w:val="28"/>
        </w:rPr>
        <w:t>
      11. В строке 1 раздела 15 данные об общей площади зданий приводятся в квадратных метрах, целых числах без десятых. В случае, если учебное заведение имеет опытное хозяйство, отведенное под сельскохозяйственное производство (растениеводство или животноводство), заполняется строка 2.</w:t>
      </w:r>
    </w:p>
    <w:bookmarkEnd w:id="84"/>
    <w:bookmarkStart w:name="z100" w:id="85"/>
    <w:p>
      <w:pPr>
        <w:spacing w:after="0"/>
        <w:ind w:left="0"/>
        <w:jc w:val="both"/>
      </w:pPr>
      <w:r>
        <w:rPr>
          <w:rFonts w:ascii="Times New Roman"/>
          <w:b w:val="false"/>
          <w:i w:val="false"/>
          <w:color w:val="000000"/>
          <w:sz w:val="28"/>
        </w:rPr>
        <w:t>
      12.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85"/>
    <w:bookmarkStart w:name="z101" w:id="86"/>
    <w:p>
      <w:pPr>
        <w:spacing w:after="0"/>
        <w:ind w:left="0"/>
        <w:jc w:val="both"/>
      </w:pPr>
      <w:r>
        <w:rPr>
          <w:rFonts w:ascii="Times New Roman"/>
          <w:b w:val="false"/>
          <w:i w:val="false"/>
          <w:color w:val="000000"/>
          <w:sz w:val="28"/>
        </w:rPr>
        <w:t xml:space="preserve">
      13.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86"/>
    <w:bookmarkStart w:name="z102" w:id="87"/>
    <w:p>
      <w:pPr>
        <w:spacing w:after="0"/>
        <w:ind w:left="0"/>
        <w:jc w:val="both"/>
      </w:pPr>
      <w:r>
        <w:rPr>
          <w:rFonts w:ascii="Times New Roman"/>
          <w:b w:val="false"/>
          <w:i w:val="false"/>
          <w:color w:val="000000"/>
          <w:sz w:val="28"/>
        </w:rPr>
        <w:t>
      14. Примечание: Х – данная позиция не подлежит заполнению.</w:t>
      </w:r>
    </w:p>
    <w:bookmarkEnd w:id="87"/>
    <w:bookmarkStart w:name="z103" w:id="88"/>
    <w:p>
      <w:pPr>
        <w:spacing w:after="0"/>
        <w:ind w:left="0"/>
        <w:jc w:val="both"/>
      </w:pPr>
      <w:r>
        <w:rPr>
          <w:rFonts w:ascii="Times New Roman"/>
          <w:b w:val="false"/>
          <w:i w:val="false"/>
          <w:color w:val="000000"/>
          <w:sz w:val="28"/>
        </w:rPr>
        <w:t>
      15. Арифметико-логический контроль:</w:t>
      </w:r>
    </w:p>
    <w:bookmarkEnd w:id="88"/>
    <w:bookmarkStart w:name="z104" w:id="89"/>
    <w:p>
      <w:pPr>
        <w:spacing w:after="0"/>
        <w:ind w:left="0"/>
        <w:jc w:val="both"/>
      </w:pPr>
      <w:r>
        <w:rPr>
          <w:rFonts w:ascii="Times New Roman"/>
          <w:b w:val="false"/>
          <w:i w:val="false"/>
          <w:color w:val="000000"/>
          <w:sz w:val="28"/>
        </w:rPr>
        <w:t>
      1) Раздел 4:</w:t>
      </w:r>
    </w:p>
    <w:bookmarkEnd w:id="89"/>
    <w:bookmarkStart w:name="z105" w:id="90"/>
    <w:p>
      <w:pPr>
        <w:spacing w:after="0"/>
        <w:ind w:left="0"/>
        <w:jc w:val="both"/>
      </w:pPr>
      <w:r>
        <w:rPr>
          <w:rFonts w:ascii="Times New Roman"/>
          <w:b w:val="false"/>
          <w:i w:val="false"/>
          <w:color w:val="000000"/>
          <w:sz w:val="28"/>
        </w:rPr>
        <w:t>
      графа 1 = ∑ граф 2-4 для каждой строки;</w:t>
      </w:r>
    </w:p>
    <w:bookmarkEnd w:id="90"/>
    <w:bookmarkStart w:name="z106" w:id="91"/>
    <w:p>
      <w:pPr>
        <w:spacing w:after="0"/>
        <w:ind w:left="0"/>
        <w:jc w:val="both"/>
      </w:pPr>
      <w:r>
        <w:rPr>
          <w:rFonts w:ascii="Times New Roman"/>
          <w:b w:val="false"/>
          <w:i w:val="false"/>
          <w:color w:val="000000"/>
          <w:sz w:val="28"/>
        </w:rPr>
        <w:t>
      строка 1 = ∑ строк 1.1-1.2 для каждой графы;</w:t>
      </w:r>
    </w:p>
    <w:bookmarkEnd w:id="91"/>
    <w:bookmarkStart w:name="z107" w:id="92"/>
    <w:p>
      <w:pPr>
        <w:spacing w:after="0"/>
        <w:ind w:left="0"/>
        <w:jc w:val="both"/>
      </w:pPr>
      <w:r>
        <w:rPr>
          <w:rFonts w:ascii="Times New Roman"/>
          <w:b w:val="false"/>
          <w:i w:val="false"/>
          <w:color w:val="000000"/>
          <w:sz w:val="28"/>
        </w:rPr>
        <w:t>
      строка 2 = ∑ строк 2.1-2.2 для каждой графы;</w:t>
      </w:r>
    </w:p>
    <w:bookmarkEnd w:id="92"/>
    <w:bookmarkStart w:name="z108" w:id="93"/>
    <w:p>
      <w:pPr>
        <w:spacing w:after="0"/>
        <w:ind w:left="0"/>
        <w:jc w:val="both"/>
      </w:pPr>
      <w:r>
        <w:rPr>
          <w:rFonts w:ascii="Times New Roman"/>
          <w:b w:val="false"/>
          <w:i w:val="false"/>
          <w:color w:val="000000"/>
          <w:sz w:val="28"/>
        </w:rPr>
        <w:t>
      строка 3 = ∑ строк 3.1-3.2 для каждой графы;</w:t>
      </w:r>
    </w:p>
    <w:bookmarkEnd w:id="93"/>
    <w:bookmarkStart w:name="z109" w:id="94"/>
    <w:p>
      <w:pPr>
        <w:spacing w:after="0"/>
        <w:ind w:left="0"/>
        <w:jc w:val="both"/>
      </w:pPr>
      <w:r>
        <w:rPr>
          <w:rFonts w:ascii="Times New Roman"/>
          <w:b w:val="false"/>
          <w:i w:val="false"/>
          <w:color w:val="000000"/>
          <w:sz w:val="28"/>
        </w:rPr>
        <w:t>
      строка 4 = ∑ строк 4.1-4.2 для каждой графы;</w:t>
      </w:r>
    </w:p>
    <w:bookmarkEnd w:id="94"/>
    <w:bookmarkStart w:name="z110" w:id="95"/>
    <w:p>
      <w:pPr>
        <w:spacing w:after="0"/>
        <w:ind w:left="0"/>
        <w:jc w:val="both"/>
      </w:pPr>
      <w:r>
        <w:rPr>
          <w:rFonts w:ascii="Times New Roman"/>
          <w:b w:val="false"/>
          <w:i w:val="false"/>
          <w:color w:val="000000"/>
          <w:sz w:val="28"/>
        </w:rPr>
        <w:t>
      строка 5 = ∑ строк 5.1-5.2 для каждой графы.</w:t>
      </w:r>
    </w:p>
    <w:bookmarkEnd w:id="95"/>
    <w:bookmarkStart w:name="z111" w:id="96"/>
    <w:p>
      <w:pPr>
        <w:spacing w:after="0"/>
        <w:ind w:left="0"/>
        <w:jc w:val="both"/>
      </w:pPr>
      <w:r>
        <w:rPr>
          <w:rFonts w:ascii="Times New Roman"/>
          <w:b w:val="false"/>
          <w:i w:val="false"/>
          <w:color w:val="000000"/>
          <w:sz w:val="28"/>
        </w:rPr>
        <w:t>
      2) Раздел 5 (5.1., 5.2., 5.3.):</w:t>
      </w:r>
    </w:p>
    <w:bookmarkEnd w:id="96"/>
    <w:bookmarkStart w:name="z112" w:id="97"/>
    <w:p>
      <w:pPr>
        <w:spacing w:after="0"/>
        <w:ind w:left="0"/>
        <w:jc w:val="both"/>
      </w:pPr>
      <w:r>
        <w:rPr>
          <w:rFonts w:ascii="Times New Roman"/>
          <w:b w:val="false"/>
          <w:i w:val="false"/>
          <w:color w:val="000000"/>
          <w:sz w:val="28"/>
        </w:rPr>
        <w:t>
      строка 1 = ∑ строк по всем квалификациям для каждой графы;</w:t>
      </w:r>
    </w:p>
    <w:bookmarkEnd w:id="97"/>
    <w:bookmarkStart w:name="z113" w:id="98"/>
    <w:p>
      <w:pPr>
        <w:spacing w:after="0"/>
        <w:ind w:left="0"/>
        <w:jc w:val="both"/>
      </w:pPr>
      <w:r>
        <w:rPr>
          <w:rFonts w:ascii="Times New Roman"/>
          <w:b w:val="false"/>
          <w:i w:val="false"/>
          <w:color w:val="000000"/>
          <w:sz w:val="28"/>
        </w:rPr>
        <w:t>
      графа 1 ≥ графы 2 для каждой строки;</w:t>
      </w:r>
    </w:p>
    <w:bookmarkEnd w:id="98"/>
    <w:bookmarkStart w:name="z114" w:id="99"/>
    <w:p>
      <w:pPr>
        <w:spacing w:after="0"/>
        <w:ind w:left="0"/>
        <w:jc w:val="both"/>
      </w:pPr>
      <w:r>
        <w:rPr>
          <w:rFonts w:ascii="Times New Roman"/>
          <w:b w:val="false"/>
          <w:i w:val="false"/>
          <w:color w:val="000000"/>
          <w:sz w:val="28"/>
        </w:rPr>
        <w:t>
      графа 3 = ∑ граф 4, 6, 8, 10 для каждой строки;</w:t>
      </w:r>
    </w:p>
    <w:bookmarkEnd w:id="99"/>
    <w:bookmarkStart w:name="z115" w:id="100"/>
    <w:p>
      <w:pPr>
        <w:spacing w:after="0"/>
        <w:ind w:left="0"/>
        <w:jc w:val="both"/>
      </w:pPr>
      <w:r>
        <w:rPr>
          <w:rFonts w:ascii="Times New Roman"/>
          <w:b w:val="false"/>
          <w:i w:val="false"/>
          <w:color w:val="000000"/>
          <w:sz w:val="28"/>
        </w:rPr>
        <w:t>
      графа 4 ≥ графы 5 для каждой строки;</w:t>
      </w:r>
    </w:p>
    <w:bookmarkEnd w:id="100"/>
    <w:bookmarkStart w:name="z116" w:id="101"/>
    <w:p>
      <w:pPr>
        <w:spacing w:after="0"/>
        <w:ind w:left="0"/>
        <w:jc w:val="both"/>
      </w:pPr>
      <w:r>
        <w:rPr>
          <w:rFonts w:ascii="Times New Roman"/>
          <w:b w:val="false"/>
          <w:i w:val="false"/>
          <w:color w:val="000000"/>
          <w:sz w:val="28"/>
        </w:rPr>
        <w:t>
      графа 6 ≥ графы 7 для каждой строки;</w:t>
      </w:r>
    </w:p>
    <w:bookmarkEnd w:id="101"/>
    <w:bookmarkStart w:name="z117" w:id="102"/>
    <w:p>
      <w:pPr>
        <w:spacing w:after="0"/>
        <w:ind w:left="0"/>
        <w:jc w:val="both"/>
      </w:pPr>
      <w:r>
        <w:rPr>
          <w:rFonts w:ascii="Times New Roman"/>
          <w:b w:val="false"/>
          <w:i w:val="false"/>
          <w:color w:val="000000"/>
          <w:sz w:val="28"/>
        </w:rPr>
        <w:t>
      графа 8 ≥ графы 9 для каждой строки;</w:t>
      </w:r>
    </w:p>
    <w:bookmarkEnd w:id="102"/>
    <w:bookmarkStart w:name="z118" w:id="103"/>
    <w:p>
      <w:pPr>
        <w:spacing w:after="0"/>
        <w:ind w:left="0"/>
        <w:jc w:val="both"/>
      </w:pPr>
      <w:r>
        <w:rPr>
          <w:rFonts w:ascii="Times New Roman"/>
          <w:b w:val="false"/>
          <w:i w:val="false"/>
          <w:color w:val="000000"/>
          <w:sz w:val="28"/>
        </w:rPr>
        <w:t>
      графа 10 ≥ графы 11 для каждой строки;</w:t>
      </w:r>
    </w:p>
    <w:bookmarkEnd w:id="103"/>
    <w:bookmarkStart w:name="z119" w:id="104"/>
    <w:p>
      <w:pPr>
        <w:spacing w:after="0"/>
        <w:ind w:left="0"/>
        <w:jc w:val="both"/>
      </w:pPr>
      <w:r>
        <w:rPr>
          <w:rFonts w:ascii="Times New Roman"/>
          <w:b w:val="false"/>
          <w:i w:val="false"/>
          <w:color w:val="000000"/>
          <w:sz w:val="28"/>
        </w:rPr>
        <w:t>
      графа 12 = ∑ граф 13, 15, 17, 19 для каждой строки;</w:t>
      </w:r>
    </w:p>
    <w:bookmarkEnd w:id="104"/>
    <w:bookmarkStart w:name="z120" w:id="105"/>
    <w:p>
      <w:pPr>
        <w:spacing w:after="0"/>
        <w:ind w:left="0"/>
        <w:jc w:val="both"/>
      </w:pPr>
      <w:r>
        <w:rPr>
          <w:rFonts w:ascii="Times New Roman"/>
          <w:b w:val="false"/>
          <w:i w:val="false"/>
          <w:color w:val="000000"/>
          <w:sz w:val="28"/>
        </w:rPr>
        <w:t>
      графа 13 ≥ графы 14 для каждой строки;</w:t>
      </w:r>
    </w:p>
    <w:bookmarkEnd w:id="105"/>
    <w:bookmarkStart w:name="z121" w:id="106"/>
    <w:p>
      <w:pPr>
        <w:spacing w:after="0"/>
        <w:ind w:left="0"/>
        <w:jc w:val="both"/>
      </w:pPr>
      <w:r>
        <w:rPr>
          <w:rFonts w:ascii="Times New Roman"/>
          <w:b w:val="false"/>
          <w:i w:val="false"/>
          <w:color w:val="000000"/>
          <w:sz w:val="28"/>
        </w:rPr>
        <w:t>
      графа 15 ≥ графы 16 для каждой строки;</w:t>
      </w:r>
    </w:p>
    <w:bookmarkEnd w:id="106"/>
    <w:bookmarkStart w:name="z122" w:id="107"/>
    <w:p>
      <w:pPr>
        <w:spacing w:after="0"/>
        <w:ind w:left="0"/>
        <w:jc w:val="both"/>
      </w:pPr>
      <w:r>
        <w:rPr>
          <w:rFonts w:ascii="Times New Roman"/>
          <w:b w:val="false"/>
          <w:i w:val="false"/>
          <w:color w:val="000000"/>
          <w:sz w:val="28"/>
        </w:rPr>
        <w:t>
      графа 17 ≥ графы 18 для каждой строки;</w:t>
      </w:r>
    </w:p>
    <w:bookmarkEnd w:id="107"/>
    <w:bookmarkStart w:name="z123" w:id="108"/>
    <w:p>
      <w:pPr>
        <w:spacing w:after="0"/>
        <w:ind w:left="0"/>
        <w:jc w:val="both"/>
      </w:pPr>
      <w:r>
        <w:rPr>
          <w:rFonts w:ascii="Times New Roman"/>
          <w:b w:val="false"/>
          <w:i w:val="false"/>
          <w:color w:val="000000"/>
          <w:sz w:val="28"/>
        </w:rPr>
        <w:t>
      графа 19 ≥ графы 20 для каждой строки.</w:t>
      </w:r>
    </w:p>
    <w:bookmarkEnd w:id="108"/>
    <w:bookmarkStart w:name="z124" w:id="109"/>
    <w:p>
      <w:pPr>
        <w:spacing w:after="0"/>
        <w:ind w:left="0"/>
        <w:jc w:val="both"/>
      </w:pPr>
      <w:r>
        <w:rPr>
          <w:rFonts w:ascii="Times New Roman"/>
          <w:b w:val="false"/>
          <w:i w:val="false"/>
          <w:color w:val="000000"/>
          <w:sz w:val="28"/>
        </w:rPr>
        <w:t>
      3) Раздел 6 (6.1., 6.2., 6.3.):</w:t>
      </w:r>
    </w:p>
    <w:bookmarkEnd w:id="109"/>
    <w:bookmarkStart w:name="z125" w:id="110"/>
    <w:p>
      <w:pPr>
        <w:spacing w:after="0"/>
        <w:ind w:left="0"/>
        <w:jc w:val="both"/>
      </w:pPr>
      <w:r>
        <w:rPr>
          <w:rFonts w:ascii="Times New Roman"/>
          <w:b w:val="false"/>
          <w:i w:val="false"/>
          <w:color w:val="000000"/>
          <w:sz w:val="28"/>
        </w:rPr>
        <w:t>
      строка 1 = ∑ строк по всем квалификациям для каждой графы;</w:t>
      </w:r>
    </w:p>
    <w:bookmarkEnd w:id="110"/>
    <w:bookmarkStart w:name="z126" w:id="111"/>
    <w:p>
      <w:pPr>
        <w:spacing w:after="0"/>
        <w:ind w:left="0"/>
        <w:jc w:val="both"/>
      </w:pPr>
      <w:r>
        <w:rPr>
          <w:rFonts w:ascii="Times New Roman"/>
          <w:b w:val="false"/>
          <w:i w:val="false"/>
          <w:color w:val="000000"/>
          <w:sz w:val="28"/>
        </w:rPr>
        <w:t>
      графа 1 ≥ графы 2 для каждой строки;</w:t>
      </w:r>
    </w:p>
    <w:bookmarkEnd w:id="111"/>
    <w:bookmarkStart w:name="z127" w:id="112"/>
    <w:p>
      <w:pPr>
        <w:spacing w:after="0"/>
        <w:ind w:left="0"/>
        <w:jc w:val="both"/>
      </w:pPr>
      <w:r>
        <w:rPr>
          <w:rFonts w:ascii="Times New Roman"/>
          <w:b w:val="false"/>
          <w:i w:val="false"/>
          <w:color w:val="000000"/>
          <w:sz w:val="28"/>
        </w:rPr>
        <w:t>
      графа 3 = ∑ граф 4, 6, 8, 10 для каждой строки;</w:t>
      </w:r>
    </w:p>
    <w:bookmarkEnd w:id="112"/>
    <w:bookmarkStart w:name="z128" w:id="113"/>
    <w:p>
      <w:pPr>
        <w:spacing w:after="0"/>
        <w:ind w:left="0"/>
        <w:jc w:val="both"/>
      </w:pPr>
      <w:r>
        <w:rPr>
          <w:rFonts w:ascii="Times New Roman"/>
          <w:b w:val="false"/>
          <w:i w:val="false"/>
          <w:color w:val="000000"/>
          <w:sz w:val="28"/>
        </w:rPr>
        <w:t>
      графа 4 ≥ графы 5 для каждой строки;</w:t>
      </w:r>
    </w:p>
    <w:bookmarkEnd w:id="113"/>
    <w:bookmarkStart w:name="z129" w:id="114"/>
    <w:p>
      <w:pPr>
        <w:spacing w:after="0"/>
        <w:ind w:left="0"/>
        <w:jc w:val="both"/>
      </w:pPr>
      <w:r>
        <w:rPr>
          <w:rFonts w:ascii="Times New Roman"/>
          <w:b w:val="false"/>
          <w:i w:val="false"/>
          <w:color w:val="000000"/>
          <w:sz w:val="28"/>
        </w:rPr>
        <w:t>
      графа 6 ≥ графы 7 для каждой строки;</w:t>
      </w:r>
    </w:p>
    <w:bookmarkEnd w:id="114"/>
    <w:bookmarkStart w:name="z130" w:id="115"/>
    <w:p>
      <w:pPr>
        <w:spacing w:after="0"/>
        <w:ind w:left="0"/>
        <w:jc w:val="both"/>
      </w:pPr>
      <w:r>
        <w:rPr>
          <w:rFonts w:ascii="Times New Roman"/>
          <w:b w:val="false"/>
          <w:i w:val="false"/>
          <w:color w:val="000000"/>
          <w:sz w:val="28"/>
        </w:rPr>
        <w:t>
      графа 8 ≥ графы 9 для каждой строки;</w:t>
      </w:r>
    </w:p>
    <w:bookmarkEnd w:id="115"/>
    <w:bookmarkStart w:name="z131" w:id="116"/>
    <w:p>
      <w:pPr>
        <w:spacing w:after="0"/>
        <w:ind w:left="0"/>
        <w:jc w:val="both"/>
      </w:pPr>
      <w:r>
        <w:rPr>
          <w:rFonts w:ascii="Times New Roman"/>
          <w:b w:val="false"/>
          <w:i w:val="false"/>
          <w:color w:val="000000"/>
          <w:sz w:val="28"/>
        </w:rPr>
        <w:t>
      графа 10 ≥ графы 11 для каждой строки;</w:t>
      </w:r>
    </w:p>
    <w:bookmarkEnd w:id="116"/>
    <w:bookmarkStart w:name="z132" w:id="117"/>
    <w:p>
      <w:pPr>
        <w:spacing w:after="0"/>
        <w:ind w:left="0"/>
        <w:jc w:val="both"/>
      </w:pPr>
      <w:r>
        <w:rPr>
          <w:rFonts w:ascii="Times New Roman"/>
          <w:b w:val="false"/>
          <w:i w:val="false"/>
          <w:color w:val="000000"/>
          <w:sz w:val="28"/>
        </w:rPr>
        <w:t>
      графа 12 = ∑ граф 13, 15, 17, 19 для каждой строки;</w:t>
      </w:r>
    </w:p>
    <w:bookmarkEnd w:id="117"/>
    <w:bookmarkStart w:name="z133" w:id="118"/>
    <w:p>
      <w:pPr>
        <w:spacing w:after="0"/>
        <w:ind w:left="0"/>
        <w:jc w:val="both"/>
      </w:pPr>
      <w:r>
        <w:rPr>
          <w:rFonts w:ascii="Times New Roman"/>
          <w:b w:val="false"/>
          <w:i w:val="false"/>
          <w:color w:val="000000"/>
          <w:sz w:val="28"/>
        </w:rPr>
        <w:t>
      графа 13 ≥ графы 14 для каждой строки;</w:t>
      </w:r>
    </w:p>
    <w:bookmarkEnd w:id="118"/>
    <w:bookmarkStart w:name="z134" w:id="119"/>
    <w:p>
      <w:pPr>
        <w:spacing w:after="0"/>
        <w:ind w:left="0"/>
        <w:jc w:val="both"/>
      </w:pPr>
      <w:r>
        <w:rPr>
          <w:rFonts w:ascii="Times New Roman"/>
          <w:b w:val="false"/>
          <w:i w:val="false"/>
          <w:color w:val="000000"/>
          <w:sz w:val="28"/>
        </w:rPr>
        <w:t>
      графа 15 ≥ графы 16 для каждой строки;</w:t>
      </w:r>
    </w:p>
    <w:bookmarkEnd w:id="119"/>
    <w:bookmarkStart w:name="z135" w:id="120"/>
    <w:p>
      <w:pPr>
        <w:spacing w:after="0"/>
        <w:ind w:left="0"/>
        <w:jc w:val="both"/>
      </w:pPr>
      <w:r>
        <w:rPr>
          <w:rFonts w:ascii="Times New Roman"/>
          <w:b w:val="false"/>
          <w:i w:val="false"/>
          <w:color w:val="000000"/>
          <w:sz w:val="28"/>
        </w:rPr>
        <w:t>
      графа 17 ≥ графы 18 для каждой строки;</w:t>
      </w:r>
    </w:p>
    <w:bookmarkEnd w:id="120"/>
    <w:bookmarkStart w:name="z136" w:id="121"/>
    <w:p>
      <w:pPr>
        <w:spacing w:after="0"/>
        <w:ind w:left="0"/>
        <w:jc w:val="both"/>
      </w:pPr>
      <w:r>
        <w:rPr>
          <w:rFonts w:ascii="Times New Roman"/>
          <w:b w:val="false"/>
          <w:i w:val="false"/>
          <w:color w:val="000000"/>
          <w:sz w:val="28"/>
        </w:rPr>
        <w:t>
      графа 19 ≥ графы 20 для каждой строки.</w:t>
      </w:r>
    </w:p>
    <w:bookmarkEnd w:id="121"/>
    <w:bookmarkStart w:name="z137" w:id="122"/>
    <w:p>
      <w:pPr>
        <w:spacing w:after="0"/>
        <w:ind w:left="0"/>
        <w:jc w:val="both"/>
      </w:pPr>
      <w:r>
        <w:rPr>
          <w:rFonts w:ascii="Times New Roman"/>
          <w:b w:val="false"/>
          <w:i w:val="false"/>
          <w:color w:val="000000"/>
          <w:sz w:val="28"/>
        </w:rPr>
        <w:t>
      4) Раздел 7:</w:t>
      </w:r>
    </w:p>
    <w:bookmarkEnd w:id="122"/>
    <w:bookmarkStart w:name="z138" w:id="123"/>
    <w:p>
      <w:pPr>
        <w:spacing w:after="0"/>
        <w:ind w:left="0"/>
        <w:jc w:val="both"/>
      </w:pPr>
      <w:r>
        <w:rPr>
          <w:rFonts w:ascii="Times New Roman"/>
          <w:b w:val="false"/>
          <w:i w:val="false"/>
          <w:color w:val="000000"/>
          <w:sz w:val="28"/>
        </w:rPr>
        <w:t>
      строка 1 = ∑ строк 1.1-1.2 для каждой графы;</w:t>
      </w:r>
    </w:p>
    <w:bookmarkEnd w:id="123"/>
    <w:bookmarkStart w:name="z139" w:id="124"/>
    <w:p>
      <w:pPr>
        <w:spacing w:after="0"/>
        <w:ind w:left="0"/>
        <w:jc w:val="both"/>
      </w:pPr>
      <w:r>
        <w:rPr>
          <w:rFonts w:ascii="Times New Roman"/>
          <w:b w:val="false"/>
          <w:i w:val="false"/>
          <w:color w:val="000000"/>
          <w:sz w:val="28"/>
        </w:rPr>
        <w:t>
      графа 1 = ∑ граф по всем языкам обучения для каждой строки.</w:t>
      </w:r>
    </w:p>
    <w:bookmarkEnd w:id="124"/>
    <w:bookmarkStart w:name="z140" w:id="125"/>
    <w:p>
      <w:pPr>
        <w:spacing w:after="0"/>
        <w:ind w:left="0"/>
        <w:jc w:val="both"/>
      </w:pPr>
      <w:r>
        <w:rPr>
          <w:rFonts w:ascii="Times New Roman"/>
          <w:b w:val="false"/>
          <w:i w:val="false"/>
          <w:color w:val="000000"/>
          <w:sz w:val="28"/>
        </w:rPr>
        <w:t>
      5) Раздел 8, 8.1:</w:t>
      </w:r>
    </w:p>
    <w:bookmarkEnd w:id="125"/>
    <w:bookmarkStart w:name="z141" w:id="126"/>
    <w:p>
      <w:pPr>
        <w:spacing w:after="0"/>
        <w:ind w:left="0"/>
        <w:jc w:val="both"/>
      </w:pPr>
      <w:r>
        <w:rPr>
          <w:rFonts w:ascii="Times New Roman"/>
          <w:b w:val="false"/>
          <w:i w:val="false"/>
          <w:color w:val="000000"/>
          <w:sz w:val="28"/>
        </w:rPr>
        <w:t>
      строка 1 = ∑ строк 2-21 для каждой графы;</w:t>
      </w:r>
    </w:p>
    <w:bookmarkEnd w:id="126"/>
    <w:bookmarkStart w:name="z142" w:id="127"/>
    <w:p>
      <w:pPr>
        <w:spacing w:after="0"/>
        <w:ind w:left="0"/>
        <w:jc w:val="both"/>
      </w:pPr>
      <w:r>
        <w:rPr>
          <w:rFonts w:ascii="Times New Roman"/>
          <w:b w:val="false"/>
          <w:i w:val="false"/>
          <w:color w:val="000000"/>
          <w:sz w:val="28"/>
        </w:rPr>
        <w:t>
      графа 1 = ∑ граф 2-13 для каждой строки.</w:t>
      </w:r>
    </w:p>
    <w:bookmarkEnd w:id="127"/>
    <w:bookmarkStart w:name="z143" w:id="128"/>
    <w:p>
      <w:pPr>
        <w:spacing w:after="0"/>
        <w:ind w:left="0"/>
        <w:jc w:val="both"/>
      </w:pPr>
      <w:r>
        <w:rPr>
          <w:rFonts w:ascii="Times New Roman"/>
          <w:b w:val="false"/>
          <w:i w:val="false"/>
          <w:color w:val="000000"/>
          <w:sz w:val="28"/>
        </w:rPr>
        <w:t>
      6) Раздел 9:</w:t>
      </w:r>
    </w:p>
    <w:bookmarkEnd w:id="128"/>
    <w:bookmarkStart w:name="z144" w:id="129"/>
    <w:p>
      <w:pPr>
        <w:spacing w:after="0"/>
        <w:ind w:left="0"/>
        <w:jc w:val="both"/>
      </w:pPr>
      <w:r>
        <w:rPr>
          <w:rFonts w:ascii="Times New Roman"/>
          <w:b w:val="false"/>
          <w:i w:val="false"/>
          <w:color w:val="000000"/>
          <w:sz w:val="28"/>
        </w:rPr>
        <w:t>
      строка 1 = ∑ строк по всем национальностям для каждой графы.</w:t>
      </w:r>
    </w:p>
    <w:bookmarkEnd w:id="129"/>
    <w:bookmarkStart w:name="z145" w:id="130"/>
    <w:p>
      <w:pPr>
        <w:spacing w:after="0"/>
        <w:ind w:left="0"/>
        <w:jc w:val="both"/>
      </w:pPr>
      <w:r>
        <w:rPr>
          <w:rFonts w:ascii="Times New Roman"/>
          <w:b w:val="false"/>
          <w:i w:val="false"/>
          <w:color w:val="000000"/>
          <w:sz w:val="28"/>
        </w:rPr>
        <w:t>
      7) Раздел 10:</w:t>
      </w:r>
    </w:p>
    <w:bookmarkEnd w:id="130"/>
    <w:bookmarkStart w:name="z146" w:id="131"/>
    <w:p>
      <w:pPr>
        <w:spacing w:after="0"/>
        <w:ind w:left="0"/>
        <w:jc w:val="both"/>
      </w:pPr>
      <w:r>
        <w:rPr>
          <w:rFonts w:ascii="Times New Roman"/>
          <w:b w:val="false"/>
          <w:i w:val="false"/>
          <w:color w:val="000000"/>
          <w:sz w:val="28"/>
        </w:rPr>
        <w:t>
      строка 1 = ∑ строк 2, 3, 4 для каждой графы;</w:t>
      </w:r>
    </w:p>
    <w:bookmarkEnd w:id="131"/>
    <w:bookmarkStart w:name="z147" w:id="132"/>
    <w:p>
      <w:pPr>
        <w:spacing w:after="0"/>
        <w:ind w:left="0"/>
        <w:jc w:val="both"/>
      </w:pPr>
      <w:r>
        <w:rPr>
          <w:rFonts w:ascii="Times New Roman"/>
          <w:b w:val="false"/>
          <w:i w:val="false"/>
          <w:color w:val="000000"/>
          <w:sz w:val="28"/>
        </w:rPr>
        <w:t>
      строка 3 = ∑ строк 3.1-3.10 для каждой графы;</w:t>
      </w:r>
    </w:p>
    <w:bookmarkEnd w:id="132"/>
    <w:bookmarkStart w:name="z148" w:id="133"/>
    <w:p>
      <w:pPr>
        <w:spacing w:after="0"/>
        <w:ind w:left="0"/>
        <w:jc w:val="both"/>
      </w:pPr>
      <w:r>
        <w:rPr>
          <w:rFonts w:ascii="Times New Roman"/>
          <w:b w:val="false"/>
          <w:i w:val="false"/>
          <w:color w:val="000000"/>
          <w:sz w:val="28"/>
        </w:rPr>
        <w:t>
      строка 4 = ∑ строк по всем странам прибытия для каждой графы.</w:t>
      </w:r>
    </w:p>
    <w:bookmarkEnd w:id="133"/>
    <w:bookmarkStart w:name="z149" w:id="134"/>
    <w:p>
      <w:pPr>
        <w:spacing w:after="0"/>
        <w:ind w:left="0"/>
        <w:jc w:val="both"/>
      </w:pPr>
      <w:r>
        <w:rPr>
          <w:rFonts w:ascii="Times New Roman"/>
          <w:b w:val="false"/>
          <w:i w:val="false"/>
          <w:color w:val="000000"/>
          <w:sz w:val="28"/>
        </w:rPr>
        <w:t>
      8) Раздел 10.1, 10.2:</w:t>
      </w:r>
    </w:p>
    <w:bookmarkEnd w:id="134"/>
    <w:bookmarkStart w:name="z150" w:id="135"/>
    <w:p>
      <w:pPr>
        <w:spacing w:after="0"/>
        <w:ind w:left="0"/>
        <w:jc w:val="both"/>
      </w:pPr>
      <w:r>
        <w:rPr>
          <w:rFonts w:ascii="Times New Roman"/>
          <w:b w:val="false"/>
          <w:i w:val="false"/>
          <w:color w:val="000000"/>
          <w:sz w:val="28"/>
        </w:rPr>
        <w:t>
      строка 1 = ∑ строк 2, 3, 4 для каждой графы;</w:t>
      </w:r>
    </w:p>
    <w:bookmarkEnd w:id="135"/>
    <w:bookmarkStart w:name="z151" w:id="136"/>
    <w:p>
      <w:pPr>
        <w:spacing w:after="0"/>
        <w:ind w:left="0"/>
        <w:jc w:val="both"/>
      </w:pPr>
      <w:r>
        <w:rPr>
          <w:rFonts w:ascii="Times New Roman"/>
          <w:b w:val="false"/>
          <w:i w:val="false"/>
          <w:color w:val="000000"/>
          <w:sz w:val="28"/>
        </w:rPr>
        <w:t>
      строка 3 = ∑ строк 3.1-3.10 для каждой графы;</w:t>
      </w:r>
    </w:p>
    <w:bookmarkEnd w:id="136"/>
    <w:bookmarkStart w:name="z152" w:id="137"/>
    <w:p>
      <w:pPr>
        <w:spacing w:after="0"/>
        <w:ind w:left="0"/>
        <w:jc w:val="both"/>
      </w:pPr>
      <w:r>
        <w:rPr>
          <w:rFonts w:ascii="Times New Roman"/>
          <w:b w:val="false"/>
          <w:i w:val="false"/>
          <w:color w:val="000000"/>
          <w:sz w:val="28"/>
        </w:rPr>
        <w:t>
      строка 4 = ∑ строк по всем странам прибытия для каждой графы;</w:t>
      </w:r>
    </w:p>
    <w:bookmarkEnd w:id="137"/>
    <w:bookmarkStart w:name="z153" w:id="138"/>
    <w:p>
      <w:pPr>
        <w:spacing w:after="0"/>
        <w:ind w:left="0"/>
        <w:jc w:val="both"/>
      </w:pPr>
      <w:r>
        <w:rPr>
          <w:rFonts w:ascii="Times New Roman"/>
          <w:b w:val="false"/>
          <w:i w:val="false"/>
          <w:color w:val="000000"/>
          <w:sz w:val="28"/>
        </w:rPr>
        <w:t>
      графа 1 = ∑ граф 2-13 по всем странам прибытия.</w:t>
      </w:r>
    </w:p>
    <w:bookmarkEnd w:id="138"/>
    <w:bookmarkStart w:name="z154" w:id="139"/>
    <w:p>
      <w:pPr>
        <w:spacing w:after="0"/>
        <w:ind w:left="0"/>
        <w:jc w:val="both"/>
      </w:pPr>
      <w:r>
        <w:rPr>
          <w:rFonts w:ascii="Times New Roman"/>
          <w:b w:val="false"/>
          <w:i w:val="false"/>
          <w:color w:val="000000"/>
          <w:sz w:val="28"/>
        </w:rPr>
        <w:t>
      9) Раздел 12:</w:t>
      </w:r>
    </w:p>
    <w:bookmarkEnd w:id="139"/>
    <w:bookmarkStart w:name="z155" w:id="140"/>
    <w:p>
      <w:pPr>
        <w:spacing w:after="0"/>
        <w:ind w:left="0"/>
        <w:jc w:val="both"/>
      </w:pPr>
      <w:r>
        <w:rPr>
          <w:rFonts w:ascii="Times New Roman"/>
          <w:b w:val="false"/>
          <w:i w:val="false"/>
          <w:color w:val="000000"/>
          <w:sz w:val="28"/>
        </w:rPr>
        <w:t>
      строка 1 ≥ строки 2 для каждой графы;</w:t>
      </w:r>
    </w:p>
    <w:bookmarkEnd w:id="140"/>
    <w:bookmarkStart w:name="z156" w:id="141"/>
    <w:p>
      <w:pPr>
        <w:spacing w:after="0"/>
        <w:ind w:left="0"/>
        <w:jc w:val="both"/>
      </w:pPr>
      <w:r>
        <w:rPr>
          <w:rFonts w:ascii="Times New Roman"/>
          <w:b w:val="false"/>
          <w:i w:val="false"/>
          <w:color w:val="000000"/>
          <w:sz w:val="28"/>
        </w:rPr>
        <w:t>
      строка 1 ≥ строки 3 для каждой графы;</w:t>
      </w:r>
    </w:p>
    <w:bookmarkEnd w:id="141"/>
    <w:bookmarkStart w:name="z157" w:id="142"/>
    <w:p>
      <w:pPr>
        <w:spacing w:after="0"/>
        <w:ind w:left="0"/>
        <w:jc w:val="both"/>
      </w:pPr>
      <w:r>
        <w:rPr>
          <w:rFonts w:ascii="Times New Roman"/>
          <w:b w:val="false"/>
          <w:i w:val="false"/>
          <w:color w:val="000000"/>
          <w:sz w:val="28"/>
        </w:rPr>
        <w:t>
      строка 1 ≥ строки 4 для каждой графы;</w:t>
      </w:r>
    </w:p>
    <w:bookmarkEnd w:id="142"/>
    <w:bookmarkStart w:name="z158" w:id="143"/>
    <w:p>
      <w:pPr>
        <w:spacing w:after="0"/>
        <w:ind w:left="0"/>
        <w:jc w:val="both"/>
      </w:pPr>
      <w:r>
        <w:rPr>
          <w:rFonts w:ascii="Times New Roman"/>
          <w:b w:val="false"/>
          <w:i w:val="false"/>
          <w:color w:val="000000"/>
          <w:sz w:val="28"/>
        </w:rPr>
        <w:t>
      строка 1 графа 1 ≤ раздел 4 строка 5.1 графа 1;</w:t>
      </w:r>
    </w:p>
    <w:bookmarkEnd w:id="143"/>
    <w:bookmarkStart w:name="z159" w:id="144"/>
    <w:p>
      <w:pPr>
        <w:spacing w:after="0"/>
        <w:ind w:left="0"/>
        <w:jc w:val="both"/>
      </w:pPr>
      <w:r>
        <w:rPr>
          <w:rFonts w:ascii="Times New Roman"/>
          <w:b w:val="false"/>
          <w:i w:val="false"/>
          <w:color w:val="000000"/>
          <w:sz w:val="28"/>
        </w:rPr>
        <w:t>
      строка1 графа 2 ≤ раздел 4 строка 5.2 графа 1;</w:t>
      </w:r>
    </w:p>
    <w:bookmarkEnd w:id="144"/>
    <w:bookmarkStart w:name="z160" w:id="145"/>
    <w:p>
      <w:pPr>
        <w:spacing w:after="0"/>
        <w:ind w:left="0"/>
        <w:jc w:val="both"/>
      </w:pPr>
      <w:r>
        <w:rPr>
          <w:rFonts w:ascii="Times New Roman"/>
          <w:b w:val="false"/>
          <w:i w:val="false"/>
          <w:color w:val="000000"/>
          <w:sz w:val="28"/>
        </w:rPr>
        <w:t>
      строка 4 = ∑ строк 4.1-4.3 для каждой графы;</w:t>
      </w:r>
    </w:p>
    <w:bookmarkEnd w:id="145"/>
    <w:bookmarkStart w:name="z161" w:id="146"/>
    <w:p>
      <w:pPr>
        <w:spacing w:after="0"/>
        <w:ind w:left="0"/>
        <w:jc w:val="both"/>
      </w:pPr>
      <w:r>
        <w:rPr>
          <w:rFonts w:ascii="Times New Roman"/>
          <w:b w:val="false"/>
          <w:i w:val="false"/>
          <w:color w:val="000000"/>
          <w:sz w:val="28"/>
        </w:rPr>
        <w:t>
      строка 6 = ∑ строк 6.1, 6.2 для каждой графы.</w:t>
      </w:r>
    </w:p>
    <w:bookmarkEnd w:id="146"/>
    <w:bookmarkStart w:name="z162" w:id="147"/>
    <w:p>
      <w:pPr>
        <w:spacing w:after="0"/>
        <w:ind w:left="0"/>
        <w:jc w:val="both"/>
      </w:pPr>
      <w:r>
        <w:rPr>
          <w:rFonts w:ascii="Times New Roman"/>
          <w:b w:val="false"/>
          <w:i w:val="false"/>
          <w:color w:val="000000"/>
          <w:sz w:val="28"/>
        </w:rPr>
        <w:t>
      10) Раздел 13:</w:t>
      </w:r>
    </w:p>
    <w:bookmarkEnd w:id="147"/>
    <w:bookmarkStart w:name="z163" w:id="148"/>
    <w:p>
      <w:pPr>
        <w:spacing w:after="0"/>
        <w:ind w:left="0"/>
        <w:jc w:val="both"/>
      </w:pPr>
      <w:r>
        <w:rPr>
          <w:rFonts w:ascii="Times New Roman"/>
          <w:b w:val="false"/>
          <w:i w:val="false"/>
          <w:color w:val="000000"/>
          <w:sz w:val="28"/>
        </w:rPr>
        <w:t>
      строка 1 = ∑ строк 1.1-1.2 для каждой графы;</w:t>
      </w:r>
    </w:p>
    <w:bookmarkEnd w:id="148"/>
    <w:bookmarkStart w:name="z164" w:id="149"/>
    <w:p>
      <w:pPr>
        <w:spacing w:after="0"/>
        <w:ind w:left="0"/>
        <w:jc w:val="both"/>
      </w:pPr>
      <w:r>
        <w:rPr>
          <w:rFonts w:ascii="Times New Roman"/>
          <w:b w:val="false"/>
          <w:i w:val="false"/>
          <w:color w:val="000000"/>
          <w:sz w:val="28"/>
        </w:rPr>
        <w:t>
      строка 1 = ∑ строк 3.1-3.4 для каждой графы;</w:t>
      </w:r>
    </w:p>
    <w:bookmarkEnd w:id="149"/>
    <w:bookmarkStart w:name="z165" w:id="150"/>
    <w:p>
      <w:pPr>
        <w:spacing w:after="0"/>
        <w:ind w:left="0"/>
        <w:jc w:val="both"/>
      </w:pPr>
      <w:r>
        <w:rPr>
          <w:rFonts w:ascii="Times New Roman"/>
          <w:b w:val="false"/>
          <w:i w:val="false"/>
          <w:color w:val="000000"/>
          <w:sz w:val="28"/>
        </w:rPr>
        <w:t>
      строка 1 ≥ строки 2 для каждой графы.</w:t>
      </w:r>
    </w:p>
    <w:bookmarkEnd w:id="150"/>
    <w:bookmarkStart w:name="z166" w:id="151"/>
    <w:p>
      <w:pPr>
        <w:spacing w:after="0"/>
        <w:ind w:left="0"/>
        <w:jc w:val="both"/>
      </w:pPr>
      <w:r>
        <w:rPr>
          <w:rFonts w:ascii="Times New Roman"/>
          <w:b w:val="false"/>
          <w:i w:val="false"/>
          <w:color w:val="000000"/>
          <w:sz w:val="28"/>
        </w:rPr>
        <w:t>
      11) Раздел 14:</w:t>
      </w:r>
    </w:p>
    <w:bookmarkEnd w:id="151"/>
    <w:bookmarkStart w:name="z167" w:id="152"/>
    <w:p>
      <w:pPr>
        <w:spacing w:after="0"/>
        <w:ind w:left="0"/>
        <w:jc w:val="both"/>
      </w:pPr>
      <w:r>
        <w:rPr>
          <w:rFonts w:ascii="Times New Roman"/>
          <w:b w:val="false"/>
          <w:i w:val="false"/>
          <w:color w:val="000000"/>
          <w:sz w:val="28"/>
        </w:rPr>
        <w:t>
      графа 1 &gt; ∑ граф 2-4.</w:t>
      </w:r>
    </w:p>
    <w:bookmarkEnd w:id="152"/>
    <w:bookmarkStart w:name="z168" w:id="153"/>
    <w:p>
      <w:pPr>
        <w:spacing w:after="0"/>
        <w:ind w:left="0"/>
        <w:jc w:val="both"/>
      </w:pPr>
      <w:r>
        <w:rPr>
          <w:rFonts w:ascii="Times New Roman"/>
          <w:b w:val="false"/>
          <w:i w:val="false"/>
          <w:color w:val="000000"/>
          <w:sz w:val="28"/>
        </w:rPr>
        <w:t>
      12) Раздел 15:</w:t>
      </w:r>
    </w:p>
    <w:bookmarkEnd w:id="153"/>
    <w:bookmarkStart w:name="z169" w:id="154"/>
    <w:p>
      <w:pPr>
        <w:spacing w:after="0"/>
        <w:ind w:left="0"/>
        <w:jc w:val="both"/>
      </w:pPr>
      <w:r>
        <w:rPr>
          <w:rFonts w:ascii="Times New Roman"/>
          <w:b w:val="false"/>
          <w:i w:val="false"/>
          <w:color w:val="000000"/>
          <w:sz w:val="28"/>
        </w:rPr>
        <w:t>
      строка 1 = ∑ строк 1.1-1.2;</w:t>
      </w:r>
    </w:p>
    <w:bookmarkEnd w:id="154"/>
    <w:bookmarkStart w:name="z170" w:id="155"/>
    <w:p>
      <w:pPr>
        <w:spacing w:after="0"/>
        <w:ind w:left="0"/>
        <w:jc w:val="both"/>
      </w:pPr>
      <w:r>
        <w:rPr>
          <w:rFonts w:ascii="Times New Roman"/>
          <w:b w:val="false"/>
          <w:i w:val="false"/>
          <w:color w:val="000000"/>
          <w:sz w:val="28"/>
        </w:rPr>
        <w:t>
      строка 8 строки 14; (допустимый)</w:t>
      </w:r>
    </w:p>
    <w:bookmarkEnd w:id="155"/>
    <w:bookmarkStart w:name="z171" w:id="156"/>
    <w:p>
      <w:pPr>
        <w:spacing w:after="0"/>
        <w:ind w:left="0"/>
        <w:jc w:val="both"/>
      </w:pPr>
      <w:r>
        <w:rPr>
          <w:rFonts w:ascii="Times New Roman"/>
          <w:b w:val="false"/>
          <w:i w:val="false"/>
          <w:color w:val="000000"/>
          <w:sz w:val="28"/>
        </w:rPr>
        <w:t>
      строка 13 строки 13.1;</w:t>
      </w:r>
    </w:p>
    <w:bookmarkEnd w:id="156"/>
    <w:bookmarkStart w:name="z172" w:id="157"/>
    <w:p>
      <w:pPr>
        <w:spacing w:after="0"/>
        <w:ind w:left="0"/>
        <w:jc w:val="both"/>
      </w:pPr>
      <w:r>
        <w:rPr>
          <w:rFonts w:ascii="Times New Roman"/>
          <w:b w:val="false"/>
          <w:i w:val="false"/>
          <w:color w:val="000000"/>
          <w:sz w:val="28"/>
        </w:rPr>
        <w:t>
      если строка 1 ≠ 0, то и строка 3 ≠ 0;</w:t>
      </w:r>
    </w:p>
    <w:bookmarkEnd w:id="157"/>
    <w:bookmarkStart w:name="z173" w:id="158"/>
    <w:p>
      <w:pPr>
        <w:spacing w:after="0"/>
        <w:ind w:left="0"/>
        <w:jc w:val="both"/>
      </w:pPr>
      <w:r>
        <w:rPr>
          <w:rFonts w:ascii="Times New Roman"/>
          <w:b w:val="false"/>
          <w:i w:val="false"/>
          <w:color w:val="000000"/>
          <w:sz w:val="28"/>
        </w:rPr>
        <w:t>
      строка 3 / строку 8 &lt; 100 и &gt; 1; (допустимый)</w:t>
      </w:r>
    </w:p>
    <w:bookmarkEnd w:id="158"/>
    <w:bookmarkStart w:name="z174" w:id="159"/>
    <w:p>
      <w:pPr>
        <w:spacing w:after="0"/>
        <w:ind w:left="0"/>
        <w:jc w:val="both"/>
      </w:pPr>
      <w:r>
        <w:rPr>
          <w:rFonts w:ascii="Times New Roman"/>
          <w:b w:val="false"/>
          <w:i w:val="false"/>
          <w:color w:val="000000"/>
          <w:sz w:val="28"/>
        </w:rPr>
        <w:t>
      если строка 12 ≠ 0, то и строка 13 ≠ 0;</w:t>
      </w:r>
    </w:p>
    <w:bookmarkEnd w:id="159"/>
    <w:bookmarkStart w:name="z175" w:id="160"/>
    <w:p>
      <w:pPr>
        <w:spacing w:after="0"/>
        <w:ind w:left="0"/>
        <w:jc w:val="both"/>
      </w:pPr>
      <w:r>
        <w:rPr>
          <w:rFonts w:ascii="Times New Roman"/>
          <w:b w:val="false"/>
          <w:i w:val="false"/>
          <w:color w:val="000000"/>
          <w:sz w:val="28"/>
        </w:rPr>
        <w:t>
      если строка 13 ≠ 0, то и строка 13.1 ≠ 0; (допустимый)</w:t>
      </w:r>
    </w:p>
    <w:bookmarkEnd w:id="160"/>
    <w:bookmarkStart w:name="z176" w:id="161"/>
    <w:p>
      <w:pPr>
        <w:spacing w:after="0"/>
        <w:ind w:left="0"/>
        <w:jc w:val="both"/>
      </w:pPr>
      <w:r>
        <w:rPr>
          <w:rFonts w:ascii="Times New Roman"/>
          <w:b w:val="false"/>
          <w:i w:val="false"/>
          <w:color w:val="000000"/>
          <w:sz w:val="28"/>
        </w:rPr>
        <w:t>
      строка 13 / строку 12 &lt; 30 или &gt; 1; (допустимый)</w:t>
      </w:r>
    </w:p>
    <w:bookmarkEnd w:id="161"/>
    <w:bookmarkStart w:name="z177" w:id="162"/>
    <w:p>
      <w:pPr>
        <w:spacing w:after="0"/>
        <w:ind w:left="0"/>
        <w:jc w:val="both"/>
      </w:pPr>
      <w:r>
        <w:rPr>
          <w:rFonts w:ascii="Times New Roman"/>
          <w:b w:val="false"/>
          <w:i w:val="false"/>
          <w:color w:val="000000"/>
          <w:sz w:val="28"/>
        </w:rPr>
        <w:t>
      строка 1 &gt; ∑ строк 4, 5, 6;</w:t>
      </w:r>
    </w:p>
    <w:bookmarkEnd w:id="162"/>
    <w:bookmarkStart w:name="z178" w:id="163"/>
    <w:p>
      <w:pPr>
        <w:spacing w:after="0"/>
        <w:ind w:left="0"/>
        <w:jc w:val="both"/>
      </w:pPr>
      <w:r>
        <w:rPr>
          <w:rFonts w:ascii="Times New Roman"/>
          <w:b w:val="false"/>
          <w:i w:val="false"/>
          <w:color w:val="000000"/>
          <w:sz w:val="28"/>
        </w:rPr>
        <w:t>
      строка 15 ≥ строки 15.1.</w:t>
      </w:r>
    </w:p>
    <w:bookmarkEnd w:id="163"/>
    <w:bookmarkStart w:name="z179" w:id="164"/>
    <w:p>
      <w:pPr>
        <w:spacing w:after="0"/>
        <w:ind w:left="0"/>
        <w:jc w:val="both"/>
      </w:pPr>
      <w:r>
        <w:rPr>
          <w:rFonts w:ascii="Times New Roman"/>
          <w:b w:val="false"/>
          <w:i w:val="false"/>
          <w:color w:val="000000"/>
          <w:sz w:val="28"/>
        </w:rPr>
        <w:t>
      Контроль между разделами:</w:t>
      </w:r>
    </w:p>
    <w:bookmarkEnd w:id="164"/>
    <w:bookmarkStart w:name="z180" w:id="165"/>
    <w:p>
      <w:pPr>
        <w:spacing w:after="0"/>
        <w:ind w:left="0"/>
        <w:jc w:val="both"/>
      </w:pPr>
      <w:r>
        <w:rPr>
          <w:rFonts w:ascii="Times New Roman"/>
          <w:b w:val="false"/>
          <w:i w:val="false"/>
          <w:color w:val="000000"/>
          <w:sz w:val="28"/>
        </w:rPr>
        <w:t>
      1) Всего обучается:</w:t>
      </w:r>
    </w:p>
    <w:bookmarkEnd w:id="165"/>
    <w:bookmarkStart w:name="z181" w:id="166"/>
    <w:p>
      <w:pPr>
        <w:spacing w:after="0"/>
        <w:ind w:left="0"/>
        <w:jc w:val="both"/>
      </w:pPr>
      <w:r>
        <w:rPr>
          <w:rFonts w:ascii="Times New Roman"/>
          <w:b w:val="false"/>
          <w:i w:val="false"/>
          <w:color w:val="000000"/>
          <w:sz w:val="28"/>
        </w:rPr>
        <w:t>
      раздел 4 строка 1 графа 1 = раздел 5.1 строка 1 графа 3 + раздел 5.2 строка 1 графа 3 + раздел 5.3 строка 1 графа 3 + раздел 6.1 строка 1 графа 3 + раздел 6.2 строка 1 графа 3 + раздел 6.3 строка 1 графа 3 = раздел 7 строка 1, графа 1 = раздел 8 строка 1 графа 1 = раздел 9 строка 1 ∑ граф 3-4 = раздел 10 строка 1 графа 2 = раздел 10.1 строка 1 графа 1.</w:t>
      </w:r>
    </w:p>
    <w:bookmarkEnd w:id="166"/>
    <w:bookmarkStart w:name="z182" w:id="167"/>
    <w:p>
      <w:pPr>
        <w:spacing w:after="0"/>
        <w:ind w:left="0"/>
        <w:jc w:val="both"/>
      </w:pPr>
      <w:r>
        <w:rPr>
          <w:rFonts w:ascii="Times New Roman"/>
          <w:b w:val="false"/>
          <w:i w:val="false"/>
          <w:color w:val="000000"/>
          <w:sz w:val="28"/>
        </w:rPr>
        <w:t>
      2) Прием:</w:t>
      </w:r>
    </w:p>
    <w:bookmarkEnd w:id="167"/>
    <w:bookmarkStart w:name="z183" w:id="168"/>
    <w:p>
      <w:pPr>
        <w:spacing w:after="0"/>
        <w:ind w:left="0"/>
        <w:jc w:val="both"/>
      </w:pPr>
      <w:r>
        <w:rPr>
          <w:rFonts w:ascii="Times New Roman"/>
          <w:b w:val="false"/>
          <w:i w:val="false"/>
          <w:color w:val="000000"/>
          <w:sz w:val="28"/>
        </w:rPr>
        <w:t>
      раздел 4 строка 2 графа 1 = раздел 5.1. строка 1 графа 1 + раздел 5.2. строка 1 графа 1 + раздел 5.3 строка 1 графа 1 + раздел 6.1. строка 1 графа 1 + раздел 6.2. строка 1 графа 1 + раздел 6.3. строка 1 графа 1 = раздел 9 строка 1 ∑граф 1-2 = раздел 10 строка 1 графа 1</w:t>
      </w:r>
    </w:p>
    <w:bookmarkEnd w:id="168"/>
    <w:bookmarkStart w:name="z184" w:id="169"/>
    <w:p>
      <w:pPr>
        <w:spacing w:after="0"/>
        <w:ind w:left="0"/>
        <w:jc w:val="both"/>
      </w:pPr>
      <w:r>
        <w:rPr>
          <w:rFonts w:ascii="Times New Roman"/>
          <w:b w:val="false"/>
          <w:i w:val="false"/>
          <w:color w:val="000000"/>
          <w:sz w:val="28"/>
        </w:rPr>
        <w:t>
      3) Выпуск:</w:t>
      </w:r>
    </w:p>
    <w:bookmarkEnd w:id="169"/>
    <w:bookmarkStart w:name="z185" w:id="170"/>
    <w:p>
      <w:pPr>
        <w:spacing w:after="0"/>
        <w:ind w:left="0"/>
        <w:jc w:val="both"/>
      </w:pPr>
      <w:r>
        <w:rPr>
          <w:rFonts w:ascii="Times New Roman"/>
          <w:b w:val="false"/>
          <w:i w:val="false"/>
          <w:color w:val="000000"/>
          <w:sz w:val="28"/>
        </w:rPr>
        <w:t>
      раздел 4 строка 5 графа 1 = раздел 5.1. строка 1 графа 12 + раздел 5.2. строка 1 графа 12 + раздел 5.3. строка 1 графа 12 + раздел 6.1. строка 1 графа 12 + раздел 6.2. строка 1 графа 12 + раздел 6.3. строка 1 графа 12 = раздел 9 строка 1 ∑ граф 5-6 = раздел 10 строка 1 графа 3.</w:t>
      </w:r>
    </w:p>
    <w:bookmarkEnd w:id="170"/>
    <w:bookmarkStart w:name="z186" w:id="171"/>
    <w:p>
      <w:pPr>
        <w:spacing w:after="0"/>
        <w:ind w:left="0"/>
        <w:jc w:val="both"/>
      </w:pPr>
      <w:r>
        <w:rPr>
          <w:rFonts w:ascii="Times New Roman"/>
          <w:b w:val="false"/>
          <w:i w:val="false"/>
          <w:color w:val="000000"/>
          <w:sz w:val="28"/>
        </w:rPr>
        <w:t>
      4) Всего обучается мужчин:</w:t>
      </w:r>
    </w:p>
    <w:bookmarkEnd w:id="171"/>
    <w:bookmarkStart w:name="z187" w:id="172"/>
    <w:p>
      <w:pPr>
        <w:spacing w:after="0"/>
        <w:ind w:left="0"/>
        <w:jc w:val="both"/>
      </w:pPr>
      <w:r>
        <w:rPr>
          <w:rFonts w:ascii="Times New Roman"/>
          <w:b w:val="false"/>
          <w:i w:val="false"/>
          <w:color w:val="000000"/>
          <w:sz w:val="28"/>
        </w:rPr>
        <w:t>
      раздел 4 строка 1.1 графа 1 = раздел 7 строка 1.1 графа 1 = раздел 9 строка 1 графа 3.</w:t>
      </w:r>
    </w:p>
    <w:bookmarkEnd w:id="172"/>
    <w:bookmarkStart w:name="z188" w:id="173"/>
    <w:p>
      <w:pPr>
        <w:spacing w:after="0"/>
        <w:ind w:left="0"/>
        <w:jc w:val="both"/>
      </w:pPr>
      <w:r>
        <w:rPr>
          <w:rFonts w:ascii="Times New Roman"/>
          <w:b w:val="false"/>
          <w:i w:val="false"/>
          <w:color w:val="000000"/>
          <w:sz w:val="28"/>
        </w:rPr>
        <w:t>
      5) Всего обучается женщин:</w:t>
      </w:r>
    </w:p>
    <w:bookmarkEnd w:id="173"/>
    <w:bookmarkStart w:name="z189" w:id="174"/>
    <w:p>
      <w:pPr>
        <w:spacing w:after="0"/>
        <w:ind w:left="0"/>
        <w:jc w:val="both"/>
      </w:pPr>
      <w:r>
        <w:rPr>
          <w:rFonts w:ascii="Times New Roman"/>
          <w:b w:val="false"/>
          <w:i w:val="false"/>
          <w:color w:val="000000"/>
          <w:sz w:val="28"/>
        </w:rPr>
        <w:t>
      раздел 4 строка 1.2 графа 1 = раздел 5.1. строка 1 графа 5, 7, 9, 11 + раздел 5.2. строка 1 графа 5, 7, 9, 11 + раздел 5.3. строка 1 графа 5, 7, 9, 11 + раздел 6.1. строка 1 графа 5, 7, 9, 11 + раздел 6.2. строка 1 графа 5, 7, 9, 11 + раздел 6.3. строка 1 графа 5, 7, 9, 11 = раздел 7 строка 1.2 графа 1 = раздел 8.1. строка 1 графа 1 = раздел 9 строка 1 графа 4.</w:t>
      </w:r>
    </w:p>
    <w:bookmarkEnd w:id="174"/>
    <w:bookmarkStart w:name="z190" w:id="175"/>
    <w:p>
      <w:pPr>
        <w:spacing w:after="0"/>
        <w:ind w:left="0"/>
        <w:jc w:val="both"/>
      </w:pPr>
      <w:r>
        <w:rPr>
          <w:rFonts w:ascii="Times New Roman"/>
          <w:b w:val="false"/>
          <w:i w:val="false"/>
          <w:color w:val="000000"/>
          <w:sz w:val="28"/>
        </w:rPr>
        <w:t>
      6) Прием мужчин:</w:t>
      </w:r>
    </w:p>
    <w:bookmarkEnd w:id="175"/>
    <w:bookmarkStart w:name="z191" w:id="176"/>
    <w:p>
      <w:pPr>
        <w:spacing w:after="0"/>
        <w:ind w:left="0"/>
        <w:jc w:val="both"/>
      </w:pPr>
      <w:r>
        <w:rPr>
          <w:rFonts w:ascii="Times New Roman"/>
          <w:b w:val="false"/>
          <w:i w:val="false"/>
          <w:color w:val="000000"/>
          <w:sz w:val="28"/>
        </w:rPr>
        <w:t>
      раздел 4 строка 2.1 графа 1 = раздел 9 строка 1 графа 1.</w:t>
      </w:r>
    </w:p>
    <w:bookmarkEnd w:id="176"/>
    <w:bookmarkStart w:name="z192" w:id="177"/>
    <w:p>
      <w:pPr>
        <w:spacing w:after="0"/>
        <w:ind w:left="0"/>
        <w:jc w:val="both"/>
      </w:pPr>
      <w:r>
        <w:rPr>
          <w:rFonts w:ascii="Times New Roman"/>
          <w:b w:val="false"/>
          <w:i w:val="false"/>
          <w:color w:val="000000"/>
          <w:sz w:val="28"/>
        </w:rPr>
        <w:t>
      7) Прием женщин:</w:t>
      </w:r>
    </w:p>
    <w:bookmarkEnd w:id="177"/>
    <w:bookmarkStart w:name="z193" w:id="178"/>
    <w:p>
      <w:pPr>
        <w:spacing w:after="0"/>
        <w:ind w:left="0"/>
        <w:jc w:val="both"/>
      </w:pPr>
      <w:r>
        <w:rPr>
          <w:rFonts w:ascii="Times New Roman"/>
          <w:b w:val="false"/>
          <w:i w:val="false"/>
          <w:color w:val="000000"/>
          <w:sz w:val="28"/>
        </w:rPr>
        <w:t>
      раздел 4 строка 2.2 графа 1 = раздел 5.1. строка 1 графа 2 + раздел 5.2. строка 1 графа 2 + раздел 5.3. строка 1 графа 2 + раздел 6.1. строка 1 графа 2 + раздел 6.2. строка 1 графа 2 + раздел 6.3. строка 1 графа 2= раздел 9 строка 1 графа 2.</w:t>
      </w:r>
    </w:p>
    <w:bookmarkEnd w:id="178"/>
    <w:bookmarkStart w:name="z194" w:id="179"/>
    <w:p>
      <w:pPr>
        <w:spacing w:after="0"/>
        <w:ind w:left="0"/>
        <w:jc w:val="both"/>
      </w:pPr>
      <w:r>
        <w:rPr>
          <w:rFonts w:ascii="Times New Roman"/>
          <w:b w:val="false"/>
          <w:i w:val="false"/>
          <w:color w:val="000000"/>
          <w:sz w:val="28"/>
        </w:rPr>
        <w:t>
      8) Выпуск мужчин:</w:t>
      </w:r>
    </w:p>
    <w:bookmarkEnd w:id="179"/>
    <w:bookmarkStart w:name="z195" w:id="180"/>
    <w:p>
      <w:pPr>
        <w:spacing w:after="0"/>
        <w:ind w:left="0"/>
        <w:jc w:val="both"/>
      </w:pPr>
      <w:r>
        <w:rPr>
          <w:rFonts w:ascii="Times New Roman"/>
          <w:b w:val="false"/>
          <w:i w:val="false"/>
          <w:color w:val="000000"/>
          <w:sz w:val="28"/>
        </w:rPr>
        <w:t>
      раздел 4 строка 5.1 графа 1 = раздел 9 строка 1 графа 5;</w:t>
      </w:r>
    </w:p>
    <w:bookmarkEnd w:id="180"/>
    <w:bookmarkStart w:name="z196" w:id="181"/>
    <w:p>
      <w:pPr>
        <w:spacing w:after="0"/>
        <w:ind w:left="0"/>
        <w:jc w:val="both"/>
      </w:pPr>
      <w:r>
        <w:rPr>
          <w:rFonts w:ascii="Times New Roman"/>
          <w:b w:val="false"/>
          <w:i w:val="false"/>
          <w:color w:val="000000"/>
          <w:sz w:val="28"/>
        </w:rPr>
        <w:t>
      раздел 4 строка 5.1 графа 1 ≥ раздел 12 строка 5 графа 1 + строка 6 графа 1;</w:t>
      </w:r>
    </w:p>
    <w:bookmarkEnd w:id="181"/>
    <w:bookmarkStart w:name="z197" w:id="182"/>
    <w:p>
      <w:pPr>
        <w:spacing w:after="0"/>
        <w:ind w:left="0"/>
        <w:jc w:val="both"/>
      </w:pPr>
      <w:r>
        <w:rPr>
          <w:rFonts w:ascii="Times New Roman"/>
          <w:b w:val="false"/>
          <w:i w:val="false"/>
          <w:color w:val="000000"/>
          <w:sz w:val="28"/>
        </w:rPr>
        <w:t>
      если раздел 4 строка 5.1 графа 1 ≠ 0, то и раздел 12 строка 1 графа 1 ≠ 0.</w:t>
      </w:r>
    </w:p>
    <w:bookmarkEnd w:id="182"/>
    <w:bookmarkStart w:name="z198" w:id="183"/>
    <w:p>
      <w:pPr>
        <w:spacing w:after="0"/>
        <w:ind w:left="0"/>
        <w:jc w:val="both"/>
      </w:pPr>
      <w:r>
        <w:rPr>
          <w:rFonts w:ascii="Times New Roman"/>
          <w:b w:val="false"/>
          <w:i w:val="false"/>
          <w:color w:val="000000"/>
          <w:sz w:val="28"/>
        </w:rPr>
        <w:t>
      9) Выпуск женщин:</w:t>
      </w:r>
    </w:p>
    <w:bookmarkEnd w:id="183"/>
    <w:bookmarkStart w:name="z199" w:id="184"/>
    <w:p>
      <w:pPr>
        <w:spacing w:after="0"/>
        <w:ind w:left="0"/>
        <w:jc w:val="both"/>
      </w:pPr>
      <w:r>
        <w:rPr>
          <w:rFonts w:ascii="Times New Roman"/>
          <w:b w:val="false"/>
          <w:i w:val="false"/>
          <w:color w:val="000000"/>
          <w:sz w:val="28"/>
        </w:rPr>
        <w:t>
      раздел 4 строка 5.2 графа 1 = раздел 5.1. строка 1 графа 14, 16, 18, 20 + раздел 5.2. строка 1 графа 14, 16, 18, 20 + раздел 5.3. строка 1 графа 14, 16, 18, 20 + раздел 6.1. строка 1 графа 14, 16, 18, 20 + раздел 6.2. строка 1 графа 14, 16, 18, 20 + раздел 6.3. строка 1 графа 14, 16, 18, 20 = раздел 9 строка 1 графа 6;</w:t>
      </w:r>
    </w:p>
    <w:bookmarkEnd w:id="184"/>
    <w:bookmarkStart w:name="z200" w:id="185"/>
    <w:p>
      <w:pPr>
        <w:spacing w:after="0"/>
        <w:ind w:left="0"/>
        <w:jc w:val="both"/>
      </w:pPr>
      <w:r>
        <w:rPr>
          <w:rFonts w:ascii="Times New Roman"/>
          <w:b w:val="false"/>
          <w:i w:val="false"/>
          <w:color w:val="000000"/>
          <w:sz w:val="28"/>
        </w:rPr>
        <w:t>
      раздел 4 строка 5.2 графа 1 ≥ раздел 12 строка 5 графа 2 + строка 6 графа 2;</w:t>
      </w:r>
    </w:p>
    <w:bookmarkEnd w:id="185"/>
    <w:bookmarkStart w:name="z201" w:id="186"/>
    <w:p>
      <w:pPr>
        <w:spacing w:after="0"/>
        <w:ind w:left="0"/>
        <w:jc w:val="both"/>
      </w:pPr>
      <w:r>
        <w:rPr>
          <w:rFonts w:ascii="Times New Roman"/>
          <w:b w:val="false"/>
          <w:i w:val="false"/>
          <w:color w:val="000000"/>
          <w:sz w:val="28"/>
        </w:rPr>
        <w:t>
      если раздел 4 строка 5.2 графа 1 ≠ 0, то и раздел 12 строка 1 графа 2 ≠ 0.</w:t>
      </w:r>
    </w:p>
    <w:bookmarkEnd w:id="186"/>
    <w:bookmarkStart w:name="z202" w:id="187"/>
    <w:p>
      <w:pPr>
        <w:spacing w:after="0"/>
        <w:ind w:left="0"/>
        <w:jc w:val="both"/>
      </w:pPr>
      <w:r>
        <w:rPr>
          <w:rFonts w:ascii="Times New Roman"/>
          <w:b w:val="false"/>
          <w:i w:val="false"/>
          <w:color w:val="000000"/>
          <w:sz w:val="28"/>
        </w:rPr>
        <w:t>
      10) Численность обучающихся на базе основного среднего образования:</w:t>
      </w:r>
    </w:p>
    <w:bookmarkEnd w:id="187"/>
    <w:bookmarkStart w:name="z203" w:id="188"/>
    <w:p>
      <w:pPr>
        <w:spacing w:after="0"/>
        <w:ind w:left="0"/>
        <w:jc w:val="both"/>
      </w:pPr>
      <w:r>
        <w:rPr>
          <w:rFonts w:ascii="Times New Roman"/>
          <w:b w:val="false"/>
          <w:i w:val="false"/>
          <w:color w:val="000000"/>
          <w:sz w:val="28"/>
        </w:rPr>
        <w:t>
      раздел 4 строка 1 графа 2 = раздел 5.1. строка 1 графа 3 + раздел 6.1. строка 1 графа 3 = раздел 8 строка 1 ∑граф 2-5 = раздел 10.1. строка 1 ∑граф 2-5.</w:t>
      </w:r>
    </w:p>
    <w:bookmarkEnd w:id="188"/>
    <w:bookmarkStart w:name="z204" w:id="189"/>
    <w:p>
      <w:pPr>
        <w:spacing w:after="0"/>
        <w:ind w:left="0"/>
        <w:jc w:val="both"/>
      </w:pPr>
      <w:r>
        <w:rPr>
          <w:rFonts w:ascii="Times New Roman"/>
          <w:b w:val="false"/>
          <w:i w:val="false"/>
          <w:color w:val="000000"/>
          <w:sz w:val="28"/>
        </w:rPr>
        <w:t>
      11) Численность обучающихся на базе общего среднего образования:</w:t>
      </w:r>
    </w:p>
    <w:bookmarkEnd w:id="189"/>
    <w:bookmarkStart w:name="z205" w:id="190"/>
    <w:p>
      <w:pPr>
        <w:spacing w:after="0"/>
        <w:ind w:left="0"/>
        <w:jc w:val="both"/>
      </w:pPr>
      <w:r>
        <w:rPr>
          <w:rFonts w:ascii="Times New Roman"/>
          <w:b w:val="false"/>
          <w:i w:val="false"/>
          <w:color w:val="000000"/>
          <w:sz w:val="28"/>
        </w:rPr>
        <w:t>
      раздел 4 строка 1 графа 3 = раздел 5.2. строка 1 графа 3 + раздел 6.2. строка 1 графа 3 = раздел 8 строка 1 ∑граф 6-9 = раздел 10.1. строка 1 ∑граф 6-9.</w:t>
      </w:r>
    </w:p>
    <w:bookmarkEnd w:id="190"/>
    <w:bookmarkStart w:name="z206" w:id="191"/>
    <w:p>
      <w:pPr>
        <w:spacing w:after="0"/>
        <w:ind w:left="0"/>
        <w:jc w:val="both"/>
      </w:pPr>
      <w:r>
        <w:rPr>
          <w:rFonts w:ascii="Times New Roman"/>
          <w:b w:val="false"/>
          <w:i w:val="false"/>
          <w:color w:val="000000"/>
          <w:sz w:val="28"/>
        </w:rPr>
        <w:t>
      12) Численность обучающихся на базе технического и профессионального, послесреднего образования:</w:t>
      </w:r>
    </w:p>
    <w:bookmarkEnd w:id="191"/>
    <w:bookmarkStart w:name="z207" w:id="192"/>
    <w:p>
      <w:pPr>
        <w:spacing w:after="0"/>
        <w:ind w:left="0"/>
        <w:jc w:val="both"/>
      </w:pPr>
      <w:r>
        <w:rPr>
          <w:rFonts w:ascii="Times New Roman"/>
          <w:b w:val="false"/>
          <w:i w:val="false"/>
          <w:color w:val="000000"/>
          <w:sz w:val="28"/>
        </w:rPr>
        <w:t>
      раздел 4 строка 1 графа 4 = раздел 5.3. строка 1 графа 3 + раздел 6.3. строка 1 графа 3 = раздел 8 строка 1 ∑граф 10-13 = раздел 10.1. строка 1 ∑граф 10-13.</w:t>
      </w:r>
    </w:p>
    <w:bookmarkEnd w:id="192"/>
    <w:bookmarkStart w:name="z208" w:id="193"/>
    <w:p>
      <w:pPr>
        <w:spacing w:after="0"/>
        <w:ind w:left="0"/>
        <w:jc w:val="both"/>
      </w:pPr>
      <w:r>
        <w:rPr>
          <w:rFonts w:ascii="Times New Roman"/>
          <w:b w:val="false"/>
          <w:i w:val="false"/>
          <w:color w:val="000000"/>
          <w:sz w:val="28"/>
        </w:rPr>
        <w:t>
      13) Численность обучающихся, имеющих льготы при поступлении:</w:t>
      </w:r>
    </w:p>
    <w:bookmarkEnd w:id="193"/>
    <w:bookmarkStart w:name="z209" w:id="194"/>
    <w:p>
      <w:pPr>
        <w:spacing w:after="0"/>
        <w:ind w:left="0"/>
        <w:jc w:val="both"/>
      </w:pPr>
      <w:r>
        <w:rPr>
          <w:rFonts w:ascii="Times New Roman"/>
          <w:b w:val="false"/>
          <w:i w:val="false"/>
          <w:color w:val="000000"/>
          <w:sz w:val="28"/>
        </w:rPr>
        <w:t>
      раздел 4 строка 1.1 графа 1 ≥ раздел 11, каждой строки 1, 2, 3, 4, 5, 6, графа 3;</w:t>
      </w:r>
    </w:p>
    <w:bookmarkEnd w:id="194"/>
    <w:bookmarkStart w:name="z210" w:id="195"/>
    <w:p>
      <w:pPr>
        <w:spacing w:after="0"/>
        <w:ind w:left="0"/>
        <w:jc w:val="both"/>
      </w:pPr>
      <w:r>
        <w:rPr>
          <w:rFonts w:ascii="Times New Roman"/>
          <w:b w:val="false"/>
          <w:i w:val="false"/>
          <w:color w:val="000000"/>
          <w:sz w:val="28"/>
        </w:rPr>
        <w:t>
      раздел 4 строка 1.2 графа 1 ≥ раздел 11, каждой строки 1, 2, 3, 4, 5, 6, графа 4;</w:t>
      </w:r>
    </w:p>
    <w:bookmarkEnd w:id="195"/>
    <w:bookmarkStart w:name="z211" w:id="196"/>
    <w:p>
      <w:pPr>
        <w:spacing w:after="0"/>
        <w:ind w:left="0"/>
        <w:jc w:val="both"/>
      </w:pPr>
      <w:r>
        <w:rPr>
          <w:rFonts w:ascii="Times New Roman"/>
          <w:b w:val="false"/>
          <w:i w:val="false"/>
          <w:color w:val="000000"/>
          <w:sz w:val="28"/>
        </w:rPr>
        <w:t>
      раздел 4 строка 2.1 графа 1 ≥ раздел 11, каждой строки 1, 2, 3, 4, 5, 6, графа 1;</w:t>
      </w:r>
    </w:p>
    <w:bookmarkEnd w:id="196"/>
    <w:bookmarkStart w:name="z212" w:id="197"/>
    <w:p>
      <w:pPr>
        <w:spacing w:after="0"/>
        <w:ind w:left="0"/>
        <w:jc w:val="both"/>
      </w:pPr>
      <w:r>
        <w:rPr>
          <w:rFonts w:ascii="Times New Roman"/>
          <w:b w:val="false"/>
          <w:i w:val="false"/>
          <w:color w:val="000000"/>
          <w:sz w:val="28"/>
        </w:rPr>
        <w:t>
      раздел 4 строка 2.2 графа 1 ≥ раздел 11, каждой строки 1, 2, 3, 4, 5, 6, графа 2;</w:t>
      </w:r>
    </w:p>
    <w:bookmarkEnd w:id="197"/>
    <w:bookmarkStart w:name="z213" w:id="198"/>
    <w:p>
      <w:pPr>
        <w:spacing w:after="0"/>
        <w:ind w:left="0"/>
        <w:jc w:val="both"/>
      </w:pPr>
      <w:r>
        <w:rPr>
          <w:rFonts w:ascii="Times New Roman"/>
          <w:b w:val="false"/>
          <w:i w:val="false"/>
          <w:color w:val="000000"/>
          <w:sz w:val="28"/>
        </w:rPr>
        <w:t>
      раздел 4 строка 5.1 графа 1 ≥ раздел 11, каждой строки 1, 2, 3, 4, 5, 6, графа 5;</w:t>
      </w:r>
    </w:p>
    <w:bookmarkEnd w:id="198"/>
    <w:bookmarkStart w:name="z214" w:id="199"/>
    <w:p>
      <w:pPr>
        <w:spacing w:after="0"/>
        <w:ind w:left="0"/>
        <w:jc w:val="both"/>
      </w:pPr>
      <w:r>
        <w:rPr>
          <w:rFonts w:ascii="Times New Roman"/>
          <w:b w:val="false"/>
          <w:i w:val="false"/>
          <w:color w:val="000000"/>
          <w:sz w:val="28"/>
        </w:rPr>
        <w:t>
      раздел 4 строка 5.2 графа 1 ≥ раздел 11, каждой строки 1, 2, 3, 4, 5, 6, графа 6.</w:t>
      </w:r>
    </w:p>
    <w:bookmarkEnd w:id="199"/>
    <w:bookmarkStart w:name="z215" w:id="200"/>
    <w:p>
      <w:pPr>
        <w:spacing w:after="0"/>
        <w:ind w:left="0"/>
        <w:jc w:val="both"/>
      </w:pPr>
      <w:r>
        <w:rPr>
          <w:rFonts w:ascii="Times New Roman"/>
          <w:b w:val="false"/>
          <w:i w:val="false"/>
          <w:color w:val="000000"/>
          <w:sz w:val="28"/>
        </w:rPr>
        <w:t>
      14) Балансовый контроль (всего обучается):</w:t>
      </w:r>
    </w:p>
    <w:bookmarkEnd w:id="200"/>
    <w:bookmarkStart w:name="z216" w:id="201"/>
    <w:p>
      <w:pPr>
        <w:spacing w:after="0"/>
        <w:ind w:left="0"/>
        <w:jc w:val="both"/>
      </w:pPr>
      <w:r>
        <w:rPr>
          <w:rFonts w:ascii="Times New Roman"/>
          <w:b w:val="false"/>
          <w:i w:val="false"/>
          <w:color w:val="000000"/>
          <w:sz w:val="28"/>
        </w:rPr>
        <w:t>
      "Итого обучается" отчета за последний период = "Итого обучается" отчета за предыдущий период + ("Прибыло обучающихся" - "Выбыло обучившихся" + "Принято" - "Выпущено обучившихся") отчета за последний период.</w:t>
      </w:r>
    </w:p>
    <w:bookmarkEnd w:id="201"/>
    <w:bookmarkStart w:name="z217" w:id="202"/>
    <w:p>
      <w:pPr>
        <w:spacing w:after="0"/>
        <w:ind w:left="0"/>
        <w:jc w:val="both"/>
      </w:pPr>
      <w:r>
        <w:rPr>
          <w:rFonts w:ascii="Times New Roman"/>
          <w:b w:val="false"/>
          <w:i w:val="false"/>
          <w:color w:val="000000"/>
          <w:sz w:val="28"/>
        </w:rPr>
        <w:t>
      15) Балансовый контроль (женщины):</w:t>
      </w:r>
    </w:p>
    <w:bookmarkEnd w:id="202"/>
    <w:bookmarkStart w:name="z218" w:id="203"/>
    <w:p>
      <w:pPr>
        <w:spacing w:after="0"/>
        <w:ind w:left="0"/>
        <w:jc w:val="both"/>
      </w:pPr>
      <w:r>
        <w:rPr>
          <w:rFonts w:ascii="Times New Roman"/>
          <w:b w:val="false"/>
          <w:i w:val="false"/>
          <w:color w:val="000000"/>
          <w:sz w:val="28"/>
        </w:rPr>
        <w:t>
      "Итого обучается – женщины" отчета за последний период = "Итого обучается – женщины" отчета за предыдущий период + ("Прибыло обучающихся – женщины" - "Выбыло обучившихся – женщины" + "Принято – женщин" - "Выпущено обучившихся – женщины") отчета за последний период.</w:t>
      </w:r>
    </w:p>
    <w:bookmarkEnd w:id="203"/>
    <w:bookmarkStart w:name="z219" w:id="204"/>
    <w:p>
      <w:pPr>
        <w:spacing w:after="0"/>
        <w:ind w:left="0"/>
        <w:jc w:val="both"/>
      </w:pPr>
      <w:r>
        <w:rPr>
          <w:rFonts w:ascii="Times New Roman"/>
          <w:b w:val="false"/>
          <w:i w:val="false"/>
          <w:color w:val="000000"/>
          <w:sz w:val="28"/>
        </w:rPr>
        <w:t>
      16) Балансовый контроль (мужчины):</w:t>
      </w:r>
    </w:p>
    <w:bookmarkEnd w:id="204"/>
    <w:bookmarkStart w:name="z220" w:id="205"/>
    <w:p>
      <w:pPr>
        <w:spacing w:after="0"/>
        <w:ind w:left="0"/>
        <w:jc w:val="both"/>
      </w:pPr>
      <w:r>
        <w:rPr>
          <w:rFonts w:ascii="Times New Roman"/>
          <w:b w:val="false"/>
          <w:i w:val="false"/>
          <w:color w:val="000000"/>
          <w:sz w:val="28"/>
        </w:rPr>
        <w:t>
      "Итого обучается – мужчины" отчета за последний период = "Итого обучается – мужчины" отчета за предыдущий период + ("Прибыло обучающихся – мужчины" - "Выбыло обучившихся – мужчины" + "Принято – мужчины" - "Выпущено обучившихся – мужчины") отчета за последний период.</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15 декабря 2021 года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0" cy="1816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6"/>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206"/>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Ұлттық экономика </w:t>
            </w:r>
          </w:p>
          <w:p>
            <w:pPr>
              <w:spacing w:after="20"/>
              <w:ind w:left="20"/>
              <w:jc w:val="both"/>
            </w:pPr>
            <w:r>
              <w:rPr>
                <w:rFonts w:ascii="Times New Roman"/>
                <w:b w:val="false"/>
                <w:i w:val="false"/>
                <w:color w:val="000000"/>
                <w:sz w:val="20"/>
              </w:rPr>
              <w:t>министрлігінің Статистика</w:t>
            </w:r>
          </w:p>
          <w:p>
            <w:pPr>
              <w:spacing w:after="20"/>
              <w:ind w:left="20"/>
              <w:jc w:val="both"/>
            </w:pP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2020 жылғы 30 қаңтардағы</w:t>
            </w:r>
          </w:p>
          <w:p>
            <w:pPr>
              <w:spacing w:after="20"/>
              <w:ind w:left="20"/>
              <w:jc w:val="both"/>
            </w:pPr>
            <w:r>
              <w:rPr>
                <w:rFonts w:ascii="Times New Roman"/>
                <w:b w:val="false"/>
                <w:i w:val="false"/>
                <w:color w:val="000000"/>
                <w:sz w:val="20"/>
              </w:rPr>
              <w:t>№ 13 бұйрығына 5-қосымша</w:t>
            </w:r>
          </w:p>
        </w:tc>
      </w:tr>
    </w:tbl>
    <w:bookmarkStart w:name="z224" w:id="207"/>
    <w:p>
      <w:pPr>
        <w:spacing w:after="0"/>
        <w:ind w:left="0"/>
        <w:jc w:val="left"/>
      </w:pPr>
      <w:r>
        <w:rPr>
          <w:rFonts w:ascii="Times New Roman"/>
          <w:b/>
          <w:i w:val="false"/>
          <w:color w:val="000000"/>
        </w:rPr>
        <w:t xml:space="preserve"> Жоғары оқу орнының есебі</w:t>
      </w:r>
      <w:r>
        <w:br/>
      </w:r>
      <w:r>
        <w:rPr>
          <w:rFonts w:ascii="Times New Roman"/>
          <w:b/>
          <w:i w:val="false"/>
          <w:color w:val="000000"/>
        </w:rPr>
        <w:t>Отчет высшего учебного заведения</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один раз в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60600" cy="8509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5 қазанына (қоса алғанда) дейін</w:t>
            </w:r>
          </w:p>
          <w:p>
            <w:pPr>
              <w:spacing w:after="20"/>
              <w:ind w:left="20"/>
              <w:jc w:val="both"/>
            </w:pPr>
            <w:r>
              <w:rPr>
                <w:rFonts w:ascii="Times New Roman"/>
                <w:b w:val="false"/>
                <w:i w:val="false"/>
                <w:color w:val="000000"/>
                <w:sz w:val="20"/>
              </w:rPr>
              <w:t>Срок представления – до 5 октября (включительно)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түрін "V" белгісімен белгілеңіз</w:t>
            </w:r>
          </w:p>
          <w:p>
            <w:pPr>
              <w:spacing w:after="20"/>
              <w:ind w:left="20"/>
              <w:jc w:val="both"/>
            </w:pPr>
            <w:r>
              <w:rPr>
                <w:rFonts w:ascii="Times New Roman"/>
                <w:b w:val="false"/>
                <w:i w:val="false"/>
                <w:color w:val="000000"/>
                <w:sz w:val="20"/>
              </w:rPr>
              <w:t xml:space="preserve">Отметьте знаком "V" вид организации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нысанын "V" белгісімен белгілеңіз</w:t>
            </w:r>
          </w:p>
          <w:p>
            <w:pPr>
              <w:spacing w:after="20"/>
              <w:ind w:left="20"/>
              <w:jc w:val="both"/>
            </w:pPr>
            <w:r>
              <w:rPr>
                <w:rFonts w:ascii="Times New Roman"/>
                <w:b w:val="false"/>
                <w:i w:val="false"/>
                <w:color w:val="000000"/>
                <w:sz w:val="20"/>
              </w:rPr>
              <w:t>Отметьте знаком "V" форму обучения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зерттеу университеті</w:t>
            </w:r>
          </w:p>
          <w:p>
            <w:pPr>
              <w:spacing w:after="20"/>
              <w:ind w:left="20"/>
              <w:jc w:val="both"/>
            </w:pPr>
            <w:r>
              <w:rPr>
                <w:rFonts w:ascii="Times New Roman"/>
                <w:b w:val="false"/>
                <w:i w:val="false"/>
                <w:color w:val="000000"/>
                <w:sz w:val="20"/>
              </w:rPr>
              <w:t>национальный исследовательский университет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p>
            <w:pPr>
              <w:spacing w:after="20"/>
              <w:ind w:left="20"/>
              <w:jc w:val="both"/>
            </w:pPr>
            <w:r>
              <w:rPr>
                <w:rFonts w:ascii="Times New Roman"/>
                <w:b w:val="false"/>
                <w:i w:val="false"/>
                <w:color w:val="000000"/>
                <w:sz w:val="20"/>
              </w:rPr>
              <w:t>очная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w:t>
            </w:r>
          </w:p>
          <w:p>
            <w:pPr>
              <w:spacing w:after="20"/>
              <w:ind w:left="20"/>
              <w:jc w:val="both"/>
            </w:pPr>
            <w:r>
              <w:rPr>
                <w:rFonts w:ascii="Times New Roman"/>
                <w:b w:val="false"/>
                <w:i w:val="false"/>
                <w:color w:val="000000"/>
                <w:sz w:val="20"/>
              </w:rPr>
              <w:t>заочная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оқу орны</w:t>
            </w:r>
          </w:p>
          <w:p>
            <w:pPr>
              <w:spacing w:after="20"/>
              <w:ind w:left="20"/>
              <w:jc w:val="both"/>
            </w:pPr>
            <w:r>
              <w:rPr>
                <w:rFonts w:ascii="Times New Roman"/>
                <w:b w:val="false"/>
                <w:i w:val="false"/>
                <w:color w:val="000000"/>
                <w:sz w:val="20"/>
              </w:rPr>
              <w:t>национальное высшее учебное заведение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w:t>
            </w:r>
          </w:p>
          <w:p>
            <w:pPr>
              <w:spacing w:after="20"/>
              <w:ind w:left="20"/>
              <w:jc w:val="both"/>
            </w:pPr>
            <w:r>
              <w:rPr>
                <w:rFonts w:ascii="Times New Roman"/>
                <w:b w:val="false"/>
                <w:i w:val="false"/>
                <w:color w:val="000000"/>
                <w:sz w:val="20"/>
              </w:rPr>
              <w:t>вечерняя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зерттеу университеті</w:t>
            </w:r>
          </w:p>
          <w:p>
            <w:pPr>
              <w:spacing w:after="20"/>
              <w:ind w:left="20"/>
              <w:jc w:val="both"/>
            </w:pPr>
            <w:r>
              <w:rPr>
                <w:rFonts w:ascii="Times New Roman"/>
                <w:b w:val="false"/>
                <w:i w:val="false"/>
                <w:color w:val="000000"/>
                <w:sz w:val="20"/>
              </w:rPr>
              <w:t>университет, исследовательский университет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w:t>
            </w:r>
          </w:p>
          <w:p>
            <w:pPr>
              <w:spacing w:after="20"/>
              <w:ind w:left="20"/>
              <w:jc w:val="both"/>
            </w:pPr>
            <w:r>
              <w:rPr>
                <w:rFonts w:ascii="Times New Roman"/>
                <w:b w:val="false"/>
                <w:i w:val="false"/>
                <w:color w:val="000000"/>
                <w:sz w:val="20"/>
              </w:rPr>
              <w:t>академия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белгісін "V" белгісімен белгілеңіз</w:t>
            </w:r>
          </w:p>
          <w:p>
            <w:pPr>
              <w:spacing w:after="20"/>
              <w:ind w:left="20"/>
              <w:jc w:val="both"/>
            </w:pPr>
            <w:r>
              <w:rPr>
                <w:rFonts w:ascii="Times New Roman"/>
                <w:b w:val="false"/>
                <w:i w:val="false"/>
                <w:color w:val="000000"/>
                <w:sz w:val="20"/>
              </w:rPr>
              <w:t>Отметьте знаком "V" признак самостоятельности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және оларға теңестірілген консерватория, жоғары мектеп, жоғары училище</w:t>
            </w:r>
          </w:p>
          <w:p>
            <w:pPr>
              <w:spacing w:after="20"/>
              <w:ind w:left="20"/>
              <w:jc w:val="both"/>
            </w:pPr>
            <w:r>
              <w:rPr>
                <w:rFonts w:ascii="Times New Roman"/>
                <w:b w:val="false"/>
                <w:i w:val="false"/>
                <w:color w:val="000000"/>
                <w:sz w:val="20"/>
              </w:rPr>
              <w:t>институт и приравненные к ним консерватория, высшая школа, высшее училище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p>
            <w:pPr>
              <w:spacing w:after="20"/>
              <w:ind w:left="20"/>
              <w:jc w:val="both"/>
            </w:pPr>
            <w:r>
              <w:rPr>
                <w:rFonts w:ascii="Times New Roman"/>
                <w:b w:val="false"/>
                <w:i w:val="false"/>
                <w:color w:val="000000"/>
                <w:sz w:val="20"/>
              </w:rPr>
              <w:t>самостоятельное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8"/>
          <w:p>
            <w:pPr>
              <w:spacing w:after="20"/>
              <w:ind w:left="20"/>
              <w:jc w:val="both"/>
            </w:pPr>
          </w:p>
          <w:bookmarkEnd w:id="208"/>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емес</w:t>
            </w:r>
          </w:p>
          <w:p>
            <w:pPr>
              <w:spacing w:after="20"/>
              <w:ind w:left="20"/>
              <w:jc w:val="both"/>
            </w:pPr>
            <w:r>
              <w:rPr>
                <w:rFonts w:ascii="Times New Roman"/>
                <w:b w:val="false"/>
                <w:i w:val="false"/>
                <w:color w:val="000000"/>
                <w:sz w:val="20"/>
              </w:rPr>
              <w:t>несамостоятельное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26" w:id="209"/>
      <w:r>
        <w:rPr>
          <w:rFonts w:ascii="Times New Roman"/>
          <w:b w:val="false"/>
          <w:i w:val="false"/>
          <w:color w:val="000000"/>
          <w:sz w:val="28"/>
        </w:rPr>
        <w:t>
      4. Контингенттің нақты бары және қозғалысы туралы деректерді толтырыңыз, адам</w:t>
      </w:r>
    </w:p>
    <w:bookmarkEnd w:id="209"/>
    <w:p>
      <w:pPr>
        <w:spacing w:after="0"/>
        <w:ind w:left="0"/>
        <w:jc w:val="both"/>
      </w:pPr>
      <w:r>
        <w:rPr>
          <w:rFonts w:ascii="Times New Roman"/>
          <w:b w:val="false"/>
          <w:i w:val="false"/>
          <w:color w:val="000000"/>
          <w:sz w:val="28"/>
        </w:rPr>
        <w:t>Заполните данные о наличии и движении контингента,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Общая численность студентов на начало учебного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Принято в отчетном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негізінде қабылданды</w:t>
            </w:r>
          </w:p>
          <w:p>
            <w:pPr>
              <w:spacing w:after="20"/>
              <w:ind w:left="20"/>
              <w:jc w:val="both"/>
            </w:pPr>
            <w:r>
              <w:rPr>
                <w:rFonts w:ascii="Times New Roman"/>
                <w:b w:val="false"/>
                <w:i w:val="false"/>
                <w:color w:val="000000"/>
                <w:sz w:val="20"/>
              </w:rPr>
              <w:t>на базе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негізінде қабылданды</w:t>
            </w:r>
          </w:p>
          <w:p>
            <w:pPr>
              <w:spacing w:after="20"/>
              <w:ind w:left="20"/>
              <w:jc w:val="both"/>
            </w:pPr>
            <w:r>
              <w:rPr>
                <w:rFonts w:ascii="Times New Roman"/>
                <w:b w:val="false"/>
                <w:i w:val="false"/>
                <w:color w:val="000000"/>
                <w:sz w:val="20"/>
              </w:rPr>
              <w:t>на базе технического и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негізінде қабылданды</w:t>
            </w:r>
          </w:p>
          <w:p>
            <w:pPr>
              <w:spacing w:after="20"/>
              <w:ind w:left="20"/>
              <w:jc w:val="both"/>
            </w:pPr>
            <w:r>
              <w:rPr>
                <w:rFonts w:ascii="Times New Roman"/>
                <w:b w:val="false"/>
                <w:i w:val="false"/>
                <w:color w:val="000000"/>
                <w:sz w:val="20"/>
              </w:rPr>
              <w:t>на базе высшего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келгені</w:t>
            </w:r>
          </w:p>
          <w:p>
            <w:pPr>
              <w:spacing w:after="20"/>
              <w:ind w:left="20"/>
              <w:jc w:val="both"/>
            </w:pPr>
            <w:r>
              <w:rPr>
                <w:rFonts w:ascii="Times New Roman"/>
                <w:b w:val="false"/>
                <w:i w:val="false"/>
                <w:color w:val="000000"/>
                <w:sz w:val="20"/>
              </w:rPr>
              <w:t>Прибыло в течение предыдущего учебного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келу себептері бойынша:</w:t>
            </w:r>
          </w:p>
          <w:p>
            <w:pPr>
              <w:spacing w:after="20"/>
              <w:ind w:left="20"/>
              <w:jc w:val="both"/>
            </w:pPr>
            <w:r>
              <w:rPr>
                <w:rFonts w:ascii="Times New Roman"/>
                <w:b w:val="false"/>
                <w:i w:val="false"/>
                <w:color w:val="000000"/>
                <w:sz w:val="20"/>
              </w:rPr>
              <w:t>в том числе по причинам прибытия: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оқу орнының басқа оқыту нысандарынан ауыстырылғандар</w:t>
            </w:r>
          </w:p>
          <w:p>
            <w:pPr>
              <w:spacing w:after="20"/>
              <w:ind w:left="20"/>
              <w:jc w:val="both"/>
            </w:pPr>
            <w:r>
              <w:rPr>
                <w:rFonts w:ascii="Times New Roman"/>
                <w:b w:val="false"/>
                <w:i w:val="false"/>
                <w:color w:val="000000"/>
                <w:sz w:val="20"/>
              </w:rPr>
              <w:t>переведено с других форм обучения данного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оқу орындарынан ауыстырылғандар</w:t>
            </w:r>
          </w:p>
          <w:p>
            <w:pPr>
              <w:spacing w:after="20"/>
              <w:ind w:left="20"/>
              <w:jc w:val="both"/>
            </w:pPr>
            <w:r>
              <w:rPr>
                <w:rFonts w:ascii="Times New Roman"/>
                <w:b w:val="false"/>
                <w:i w:val="false"/>
                <w:color w:val="000000"/>
                <w:sz w:val="20"/>
              </w:rPr>
              <w:t>переведено из других высших учебных заведений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қатарынан оралды</w:t>
            </w:r>
          </w:p>
          <w:p>
            <w:pPr>
              <w:spacing w:after="20"/>
              <w:ind w:left="20"/>
              <w:jc w:val="both"/>
            </w:pPr>
            <w:r>
              <w:rPr>
                <w:rFonts w:ascii="Times New Roman"/>
                <w:b w:val="false"/>
                <w:i w:val="false"/>
                <w:color w:val="000000"/>
                <w:sz w:val="20"/>
              </w:rPr>
              <w:t>возвратились из рядов Вооруженных 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қабылданғандар</w:t>
            </w:r>
          </w:p>
          <w:p>
            <w:pPr>
              <w:spacing w:after="20"/>
              <w:ind w:left="20"/>
              <w:jc w:val="both"/>
            </w:pPr>
            <w:r>
              <w:rPr>
                <w:rFonts w:ascii="Times New Roman"/>
                <w:b w:val="false"/>
                <w:i w:val="false"/>
                <w:color w:val="000000"/>
                <w:sz w:val="20"/>
              </w:rPr>
              <w:t>восстановлено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p>
            <w:pPr>
              <w:spacing w:after="20"/>
              <w:ind w:left="20"/>
              <w:jc w:val="both"/>
            </w:pPr>
            <w:r>
              <w:rPr>
                <w:rFonts w:ascii="Times New Roman"/>
                <w:b w:val="false"/>
                <w:i w:val="false"/>
                <w:color w:val="000000"/>
                <w:sz w:val="20"/>
              </w:rPr>
              <w:t>другие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кеткені</w:t>
            </w:r>
          </w:p>
          <w:p>
            <w:pPr>
              <w:spacing w:after="20"/>
              <w:ind w:left="20"/>
              <w:jc w:val="both"/>
            </w:pPr>
            <w:r>
              <w:rPr>
                <w:rFonts w:ascii="Times New Roman"/>
                <w:b w:val="false"/>
                <w:i w:val="false"/>
                <w:color w:val="000000"/>
                <w:sz w:val="20"/>
              </w:rPr>
              <w:t>Выбыло в течении предыдущего учебного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кету себептері бойынша</w:t>
            </w:r>
          </w:p>
          <w:p>
            <w:pPr>
              <w:spacing w:after="20"/>
              <w:ind w:left="20"/>
              <w:jc w:val="both"/>
            </w:pPr>
            <w:r>
              <w:rPr>
                <w:rFonts w:ascii="Times New Roman"/>
                <w:b w:val="false"/>
                <w:i w:val="false"/>
                <w:color w:val="000000"/>
                <w:sz w:val="20"/>
              </w:rPr>
              <w:t>в том числе по причинам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жетіспеушілігінен</w:t>
            </w:r>
          </w:p>
          <w:p>
            <w:pPr>
              <w:spacing w:after="20"/>
              <w:ind w:left="20"/>
              <w:jc w:val="both"/>
            </w:pPr>
            <w:r>
              <w:rPr>
                <w:rFonts w:ascii="Times New Roman"/>
                <w:b w:val="false"/>
                <w:i w:val="false"/>
                <w:color w:val="000000"/>
                <w:sz w:val="20"/>
              </w:rPr>
              <w:t>из-за финансовых затруднений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үлгерімі бойынша </w:t>
            </w:r>
          </w:p>
          <w:p>
            <w:pPr>
              <w:spacing w:after="20"/>
              <w:ind w:left="20"/>
              <w:jc w:val="both"/>
            </w:pPr>
            <w:r>
              <w:rPr>
                <w:rFonts w:ascii="Times New Roman"/>
                <w:b w:val="false"/>
                <w:i w:val="false"/>
                <w:color w:val="000000"/>
                <w:sz w:val="20"/>
              </w:rPr>
              <w:t>по неуспеваемости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оқу орнында басқа оқыту нысанына ауыстырылғандар</w:t>
            </w:r>
          </w:p>
          <w:p>
            <w:pPr>
              <w:spacing w:after="20"/>
              <w:ind w:left="20"/>
              <w:jc w:val="both"/>
            </w:pPr>
            <w:r>
              <w:rPr>
                <w:rFonts w:ascii="Times New Roman"/>
                <w:b w:val="false"/>
                <w:i w:val="false"/>
                <w:color w:val="000000"/>
                <w:sz w:val="20"/>
              </w:rPr>
              <w:t>переведено на другие формы обучения в данном учебном заведении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оқу орындарына ауыстырылғандар</w:t>
            </w:r>
          </w:p>
          <w:p>
            <w:pPr>
              <w:spacing w:after="20"/>
              <w:ind w:left="20"/>
              <w:jc w:val="both"/>
            </w:pPr>
            <w:r>
              <w:rPr>
                <w:rFonts w:ascii="Times New Roman"/>
                <w:b w:val="false"/>
                <w:i w:val="false"/>
                <w:color w:val="000000"/>
                <w:sz w:val="20"/>
              </w:rPr>
              <w:t>переведено в другие высшие учебные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w:t>
            </w:r>
          </w:p>
          <w:p>
            <w:pPr>
              <w:spacing w:after="20"/>
              <w:ind w:left="20"/>
              <w:jc w:val="both"/>
            </w:pPr>
            <w:r>
              <w:rPr>
                <w:rFonts w:ascii="Times New Roman"/>
                <w:b w:val="false"/>
                <w:i w:val="false"/>
                <w:color w:val="000000"/>
                <w:sz w:val="20"/>
              </w:rPr>
              <w:t>призвано в ряды Вооруженных 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w:t>
            </w:r>
          </w:p>
          <w:p>
            <w:pPr>
              <w:spacing w:after="20"/>
              <w:ind w:left="20"/>
              <w:jc w:val="both"/>
            </w:pPr>
            <w:r>
              <w:rPr>
                <w:rFonts w:ascii="Times New Roman"/>
                <w:b w:val="false"/>
                <w:i w:val="false"/>
                <w:color w:val="000000"/>
                <w:sz w:val="20"/>
              </w:rPr>
              <w:t>по собственному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w:t>
            </w:r>
          </w:p>
          <w:p>
            <w:pPr>
              <w:spacing w:after="20"/>
              <w:ind w:left="20"/>
              <w:jc w:val="both"/>
            </w:pPr>
            <w:r>
              <w:rPr>
                <w:rFonts w:ascii="Times New Roman"/>
                <w:b w:val="false"/>
                <w:i w:val="false"/>
                <w:color w:val="000000"/>
                <w:sz w:val="20"/>
              </w:rPr>
              <w:t>по состоянию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тәртібін, ішкі тәртіп ережелері мен оқу орнының Жарғысын бұзғаны үшін</w:t>
            </w:r>
          </w:p>
          <w:p>
            <w:pPr>
              <w:spacing w:after="20"/>
              <w:ind w:left="20"/>
              <w:jc w:val="both"/>
            </w:pPr>
            <w:r>
              <w:rPr>
                <w:rFonts w:ascii="Times New Roman"/>
                <w:b w:val="false"/>
                <w:i w:val="false"/>
                <w:color w:val="000000"/>
                <w:sz w:val="20"/>
              </w:rPr>
              <w:t>за нарушение учебной дисциплины, правил внутреннего распорядка и Устава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p>
            <w:pPr>
              <w:spacing w:after="20"/>
              <w:ind w:left="20"/>
              <w:jc w:val="both"/>
            </w:pPr>
            <w:r>
              <w:rPr>
                <w:rFonts w:ascii="Times New Roman"/>
                <w:b w:val="false"/>
                <w:i w:val="false"/>
                <w:color w:val="000000"/>
                <w:sz w:val="20"/>
              </w:rPr>
              <w:t>другие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бітірген студенттер</w:t>
            </w:r>
          </w:p>
          <w:p>
            <w:pPr>
              <w:spacing w:after="20"/>
              <w:ind w:left="20"/>
              <w:jc w:val="both"/>
            </w:pPr>
            <w:r>
              <w:rPr>
                <w:rFonts w:ascii="Times New Roman"/>
                <w:b w:val="false"/>
                <w:i w:val="false"/>
                <w:color w:val="000000"/>
                <w:sz w:val="20"/>
              </w:rPr>
              <w:t>Выпуск студентов за предыдущий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қаладан келген студенттер саны, барлығы</w:t>
            </w:r>
          </w:p>
          <w:p>
            <w:pPr>
              <w:spacing w:after="20"/>
              <w:ind w:left="20"/>
              <w:jc w:val="both"/>
            </w:pPr>
            <w:r>
              <w:rPr>
                <w:rFonts w:ascii="Times New Roman"/>
                <w:b w:val="false"/>
                <w:i w:val="false"/>
                <w:color w:val="000000"/>
                <w:sz w:val="20"/>
              </w:rPr>
              <w:t>Численность иногородних студентов,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қаладан келген, жатақханаға мұқтаж студенттер саны</w:t>
            </w:r>
          </w:p>
          <w:p>
            <w:pPr>
              <w:spacing w:after="20"/>
              <w:ind w:left="20"/>
              <w:jc w:val="both"/>
            </w:pPr>
            <w:r>
              <w:rPr>
                <w:rFonts w:ascii="Times New Roman"/>
                <w:b w:val="false"/>
                <w:i w:val="false"/>
                <w:color w:val="000000"/>
                <w:sz w:val="20"/>
              </w:rPr>
              <w:t>из них численность иногородних студентов, нуждающихся в общежитии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жатақханада тұратын студенттер саны</w:t>
            </w:r>
          </w:p>
          <w:p>
            <w:pPr>
              <w:spacing w:after="20"/>
              <w:ind w:left="20"/>
              <w:jc w:val="both"/>
            </w:pPr>
            <w:r>
              <w:rPr>
                <w:rFonts w:ascii="Times New Roman"/>
                <w:b w:val="false"/>
                <w:i w:val="false"/>
                <w:color w:val="000000"/>
                <w:sz w:val="20"/>
              </w:rPr>
              <w:t>из них численность студентов проживающих в общежитии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bookmarkStart w:name="z227" w:id="210"/>
      <w:r>
        <w:rPr>
          <w:rFonts w:ascii="Times New Roman"/>
          <w:b w:val="false"/>
          <w:i w:val="false"/>
          <w:color w:val="000000"/>
          <w:sz w:val="28"/>
        </w:rPr>
        <w:t>
      5. Жоғары білім (бакалавриат) және жоғары арнайы білім мамандықтары бойынша оқитын студенттер саны, адам</w:t>
      </w:r>
    </w:p>
    <w:bookmarkEnd w:id="210"/>
    <w:p>
      <w:pPr>
        <w:spacing w:after="0"/>
        <w:ind w:left="0"/>
        <w:jc w:val="both"/>
      </w:pPr>
      <w:r>
        <w:rPr>
          <w:rFonts w:ascii="Times New Roman"/>
          <w:b w:val="false"/>
          <w:i w:val="false"/>
          <w:color w:val="000000"/>
          <w:sz w:val="28"/>
        </w:rPr>
        <w:t>Численность студентов, обучающихся по специальностям высшего образования (бакалавриат) и высшего специального образования,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p>
            <w:pPr>
              <w:spacing w:after="20"/>
              <w:ind w:left="20"/>
              <w:jc w:val="both"/>
            </w:pPr>
            <w:r>
              <w:rPr>
                <w:rFonts w:ascii="Times New Roman"/>
                <w:b w:val="false"/>
                <w:i w:val="false"/>
                <w:color w:val="000000"/>
                <w:sz w:val="20"/>
              </w:rPr>
              <w:t>Код специальности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бітірген студенттер</w:t>
            </w:r>
          </w:p>
          <w:p>
            <w:pPr>
              <w:spacing w:after="20"/>
              <w:ind w:left="20"/>
              <w:jc w:val="both"/>
            </w:pPr>
            <w:r>
              <w:rPr>
                <w:rFonts w:ascii="Times New Roman"/>
                <w:b w:val="false"/>
                <w:i w:val="false"/>
                <w:color w:val="000000"/>
                <w:sz w:val="20"/>
              </w:rPr>
              <w:t>Выпуск студентов за предыдущий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бітірушілер</w:t>
            </w:r>
          </w:p>
          <w:p>
            <w:pPr>
              <w:spacing w:after="20"/>
              <w:ind w:left="20"/>
              <w:jc w:val="both"/>
            </w:pPr>
            <w:r>
              <w:rPr>
                <w:rFonts w:ascii="Times New Roman"/>
                <w:b w:val="false"/>
                <w:i w:val="false"/>
                <w:color w:val="000000"/>
                <w:sz w:val="20"/>
              </w:rPr>
              <w:t>Выпуск ожидаемый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женщин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 тілінде жалпы қабылдаудан</w:t>
            </w:r>
          </w:p>
          <w:p>
            <w:pPr>
              <w:spacing w:after="20"/>
              <w:ind w:left="20"/>
              <w:jc w:val="both"/>
            </w:pPr>
            <w:r>
              <w:rPr>
                <w:rFonts w:ascii="Times New Roman"/>
                <w:b w:val="false"/>
                <w:i w:val="false"/>
                <w:color w:val="000000"/>
                <w:sz w:val="20"/>
              </w:rPr>
              <w:t>из общего приема в отчетном году на казахском языке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женщин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 студенттердің жалпы санынан</w:t>
            </w:r>
          </w:p>
          <w:p>
            <w:pPr>
              <w:spacing w:after="20"/>
              <w:ind w:left="20"/>
              <w:jc w:val="both"/>
            </w:pPr>
            <w:r>
              <w:rPr>
                <w:rFonts w:ascii="Times New Roman"/>
                <w:b w:val="false"/>
                <w:i w:val="false"/>
                <w:color w:val="000000"/>
                <w:sz w:val="20"/>
              </w:rPr>
              <w:t>из общей численности студентов 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женщин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қазақ тілінде жалпы бітірушілерден</w:t>
            </w:r>
          </w:p>
          <w:p>
            <w:pPr>
              <w:spacing w:after="20"/>
              <w:ind w:left="20"/>
              <w:jc w:val="both"/>
            </w:pPr>
            <w:r>
              <w:rPr>
                <w:rFonts w:ascii="Times New Roman"/>
                <w:b w:val="false"/>
                <w:i w:val="false"/>
                <w:color w:val="000000"/>
                <w:sz w:val="20"/>
              </w:rPr>
              <w:t>из общего выпуска за предыдущий учебный год на казахском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государственных образовательных грантов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платных образовательных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государственных образовательных грантов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платных образовательных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государственных образовательных грантов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платных образовательных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государственных образовательных грантов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платных образовательных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государственных образовательных грантов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платных образовательных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государственных образовательных грантов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платных образовательных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9" w:id="211"/>
      <w:r>
        <w:rPr>
          <w:rFonts w:ascii="Times New Roman"/>
          <w:b w:val="false"/>
          <w:i w:val="false"/>
          <w:color w:val="000000"/>
          <w:sz w:val="28"/>
        </w:rPr>
        <w:t>
      қажет болған жағдайда қосымша парақтарда жалғастырыңыз</w:t>
      </w:r>
    </w:p>
    <w:bookmarkEnd w:id="211"/>
    <w:p>
      <w:pPr>
        <w:spacing w:after="0"/>
        <w:ind w:left="0"/>
        <w:jc w:val="both"/>
      </w:pPr>
      <w:r>
        <w:rPr>
          <w:rFonts w:ascii="Times New Roman"/>
          <w:b w:val="false"/>
          <w:i w:val="false"/>
          <w:color w:val="000000"/>
          <w:sz w:val="28"/>
        </w:rPr>
        <w:t>при необходимости продолжите на дополнительных листах</w:t>
      </w:r>
    </w:p>
    <w:p>
      <w:pPr>
        <w:spacing w:after="0"/>
        <w:ind w:left="0"/>
        <w:jc w:val="both"/>
      </w:pPr>
      <w:bookmarkStart w:name="z230" w:id="212"/>
      <w:r>
        <w:rPr>
          <w:rFonts w:ascii="Times New Roman"/>
          <w:b w:val="false"/>
          <w:i w:val="false"/>
          <w:color w:val="000000"/>
          <w:sz w:val="28"/>
        </w:rPr>
        <w:t>
      6. Оқыту курстары бойынша студенттер санын көрсетіңіз, адам</w:t>
      </w:r>
    </w:p>
    <w:bookmarkEnd w:id="212"/>
    <w:p>
      <w:pPr>
        <w:spacing w:after="0"/>
        <w:ind w:left="0"/>
        <w:jc w:val="both"/>
      </w:pPr>
      <w:r>
        <w:rPr>
          <w:rFonts w:ascii="Times New Roman"/>
          <w:b w:val="false"/>
          <w:i w:val="false"/>
          <w:color w:val="000000"/>
          <w:sz w:val="28"/>
        </w:rPr>
        <w:t>Укажите численность студентов по курсам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В том числе обучающихся за 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государственных образовательных грантов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платных образовательных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Общая численность студентов на начало учебного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курстар бойынша:</w:t>
            </w:r>
          </w:p>
          <w:p>
            <w:pPr>
              <w:spacing w:after="20"/>
              <w:ind w:left="20"/>
              <w:jc w:val="both"/>
            </w:pPr>
            <w:r>
              <w:rPr>
                <w:rFonts w:ascii="Times New Roman"/>
                <w:b w:val="false"/>
                <w:i w:val="false"/>
                <w:color w:val="000000"/>
                <w:sz w:val="20"/>
              </w:rPr>
              <w:t>в том числе по курсам: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 w:id="213"/>
      <w:r>
        <w:rPr>
          <w:rFonts w:ascii="Times New Roman"/>
          <w:b w:val="false"/>
          <w:i w:val="false"/>
          <w:color w:val="000000"/>
          <w:sz w:val="28"/>
        </w:rPr>
        <w:t>
      7. Студенттердің жынысы мен жасы бойынша санын көрсетіңіз, адам</w:t>
      </w:r>
    </w:p>
    <w:bookmarkEnd w:id="213"/>
    <w:p>
      <w:pPr>
        <w:spacing w:after="0"/>
        <w:ind w:left="0"/>
        <w:jc w:val="both"/>
      </w:pPr>
      <w:r>
        <w:rPr>
          <w:rFonts w:ascii="Times New Roman"/>
          <w:b w:val="false"/>
          <w:i w:val="false"/>
          <w:color w:val="000000"/>
          <w:sz w:val="28"/>
        </w:rPr>
        <w:t>Укажите численность студентов по полу и возрастам,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бітіруші студенттер</w:t>
            </w:r>
          </w:p>
          <w:p>
            <w:pPr>
              <w:spacing w:after="20"/>
              <w:ind w:left="20"/>
              <w:jc w:val="both"/>
            </w:pPr>
            <w:r>
              <w:rPr>
                <w:rFonts w:ascii="Times New Roman"/>
                <w:b w:val="false"/>
                <w:i w:val="false"/>
                <w:color w:val="000000"/>
                <w:sz w:val="20"/>
              </w:rPr>
              <w:t>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из них 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из них 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из них женщин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до 14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p>
            <w:pPr>
              <w:spacing w:after="20"/>
              <w:ind w:left="20"/>
              <w:jc w:val="both"/>
            </w:pPr>
            <w:r>
              <w:rPr>
                <w:rFonts w:ascii="Times New Roman"/>
                <w:b w:val="false"/>
                <w:i w:val="false"/>
                <w:color w:val="000000"/>
                <w:sz w:val="20"/>
              </w:rPr>
              <w:t>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p>
            <w:pPr>
              <w:spacing w:after="20"/>
              <w:ind w:left="20"/>
              <w:jc w:val="both"/>
            </w:pPr>
            <w:r>
              <w:rPr>
                <w:rFonts w:ascii="Times New Roman"/>
                <w:b w:val="false"/>
                <w:i w:val="false"/>
                <w:color w:val="000000"/>
                <w:sz w:val="20"/>
              </w:rPr>
              <w:t>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p>
            <w:pPr>
              <w:spacing w:after="20"/>
              <w:ind w:left="20"/>
              <w:jc w:val="both"/>
            </w:pPr>
            <w:r>
              <w:rPr>
                <w:rFonts w:ascii="Times New Roman"/>
                <w:b w:val="false"/>
                <w:i w:val="false"/>
                <w:color w:val="000000"/>
                <w:sz w:val="20"/>
              </w:rPr>
              <w:t>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p>
            <w:pPr>
              <w:spacing w:after="20"/>
              <w:ind w:left="20"/>
              <w:jc w:val="both"/>
            </w:pPr>
            <w:r>
              <w:rPr>
                <w:rFonts w:ascii="Times New Roman"/>
                <w:b w:val="false"/>
                <w:i w:val="false"/>
                <w:color w:val="000000"/>
                <w:sz w:val="20"/>
              </w:rPr>
              <w:t>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p>
            <w:pPr>
              <w:spacing w:after="20"/>
              <w:ind w:left="20"/>
              <w:jc w:val="both"/>
            </w:pPr>
            <w:r>
              <w:rPr>
                <w:rFonts w:ascii="Times New Roman"/>
                <w:b w:val="false"/>
                <w:i w:val="false"/>
                <w:color w:val="000000"/>
                <w:sz w:val="20"/>
              </w:rPr>
              <w:t>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p>
            <w:pPr>
              <w:spacing w:after="20"/>
              <w:ind w:left="20"/>
              <w:jc w:val="both"/>
            </w:pPr>
            <w:r>
              <w:rPr>
                <w:rFonts w:ascii="Times New Roman"/>
                <w:b w:val="false"/>
                <w:i w:val="false"/>
                <w:color w:val="000000"/>
                <w:sz w:val="20"/>
              </w:rPr>
              <w:t>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p>
            <w:pPr>
              <w:spacing w:after="20"/>
              <w:ind w:left="20"/>
              <w:jc w:val="both"/>
            </w:pPr>
            <w:r>
              <w:rPr>
                <w:rFonts w:ascii="Times New Roman"/>
                <w:b w:val="false"/>
                <w:i w:val="false"/>
                <w:color w:val="000000"/>
                <w:sz w:val="20"/>
              </w:rPr>
              <w:t>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p>
            <w:pPr>
              <w:spacing w:after="20"/>
              <w:ind w:left="20"/>
              <w:jc w:val="both"/>
            </w:pPr>
            <w:r>
              <w:rPr>
                <w:rFonts w:ascii="Times New Roman"/>
                <w:b w:val="false"/>
                <w:i w:val="false"/>
                <w:color w:val="000000"/>
                <w:sz w:val="20"/>
              </w:rPr>
              <w:t>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p>
            <w:pPr>
              <w:spacing w:after="20"/>
              <w:ind w:left="20"/>
              <w:jc w:val="both"/>
            </w:pPr>
            <w:r>
              <w:rPr>
                <w:rFonts w:ascii="Times New Roman"/>
                <w:b w:val="false"/>
                <w:i w:val="false"/>
                <w:color w:val="000000"/>
                <w:sz w:val="20"/>
              </w:rPr>
              <w:t>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 және одан үлкен</w:t>
            </w:r>
          </w:p>
          <w:p>
            <w:pPr>
              <w:spacing w:after="20"/>
              <w:ind w:left="20"/>
              <w:jc w:val="both"/>
            </w:pPr>
            <w:r>
              <w:rPr>
                <w:rFonts w:ascii="Times New Roman"/>
                <w:b w:val="false"/>
                <w:i w:val="false"/>
                <w:color w:val="000000"/>
                <w:sz w:val="20"/>
              </w:rPr>
              <w:t>лет и старше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2" w:id="214"/>
      <w:r>
        <w:rPr>
          <w:rFonts w:ascii="Times New Roman"/>
          <w:b w:val="false"/>
          <w:i w:val="false"/>
          <w:color w:val="000000"/>
          <w:sz w:val="28"/>
        </w:rPr>
        <w:t>
      8. Студенттердің оқыту тілдері бойынша санын көрсетіңіз, адам</w:t>
      </w:r>
    </w:p>
    <w:bookmarkEnd w:id="214"/>
    <w:p>
      <w:pPr>
        <w:spacing w:after="0"/>
        <w:ind w:left="0"/>
        <w:jc w:val="both"/>
      </w:pPr>
      <w:r>
        <w:rPr>
          <w:rFonts w:ascii="Times New Roman"/>
          <w:b w:val="false"/>
          <w:i w:val="false"/>
          <w:color w:val="000000"/>
          <w:sz w:val="28"/>
        </w:rPr>
        <w:t>Укажите численность студентов по языку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p>
            <w:pPr>
              <w:spacing w:after="20"/>
              <w:ind w:left="20"/>
              <w:jc w:val="both"/>
            </w:pPr>
            <w:r>
              <w:rPr>
                <w:rFonts w:ascii="Times New Roman"/>
                <w:b w:val="false"/>
                <w:i w:val="false"/>
                <w:color w:val="000000"/>
                <w:sz w:val="20"/>
              </w:rPr>
              <w:t>казахский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p>
            <w:pPr>
              <w:spacing w:after="20"/>
              <w:ind w:left="20"/>
              <w:jc w:val="both"/>
            </w:pPr>
            <w:r>
              <w:rPr>
                <w:rFonts w:ascii="Times New Roman"/>
                <w:b w:val="false"/>
                <w:i w:val="false"/>
                <w:color w:val="000000"/>
                <w:sz w:val="20"/>
              </w:rPr>
              <w:t>русский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w:t>
            </w:r>
          </w:p>
          <w:p>
            <w:pPr>
              <w:spacing w:after="20"/>
              <w:ind w:left="20"/>
              <w:jc w:val="both"/>
            </w:pPr>
            <w:r>
              <w:rPr>
                <w:rFonts w:ascii="Times New Roman"/>
                <w:b w:val="false"/>
                <w:i w:val="false"/>
                <w:color w:val="000000"/>
                <w:sz w:val="20"/>
              </w:rPr>
              <w:t>английский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қытайша</w:t>
            </w:r>
          </w:p>
          <w:p>
            <w:pPr>
              <w:spacing w:after="20"/>
              <w:ind w:left="20"/>
              <w:jc w:val="both"/>
            </w:pPr>
            <w:r>
              <w:rPr>
                <w:rFonts w:ascii="Times New Roman"/>
                <w:b w:val="false"/>
                <w:i w:val="false"/>
                <w:color w:val="000000"/>
                <w:sz w:val="20"/>
              </w:rPr>
              <w:t>китайский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немісше</w:t>
            </w:r>
          </w:p>
          <w:p>
            <w:pPr>
              <w:spacing w:after="20"/>
              <w:ind w:left="20"/>
              <w:jc w:val="both"/>
            </w:pPr>
            <w:r>
              <w:rPr>
                <w:rFonts w:ascii="Times New Roman"/>
                <w:b w:val="false"/>
                <w:i w:val="false"/>
                <w:color w:val="000000"/>
                <w:sz w:val="20"/>
              </w:rPr>
              <w:t>немецкий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w:t>
            </w:r>
          </w:p>
          <w:p>
            <w:pPr>
              <w:spacing w:after="20"/>
              <w:ind w:left="20"/>
              <w:jc w:val="both"/>
            </w:pPr>
            <w:r>
              <w:rPr>
                <w:rFonts w:ascii="Times New Roman"/>
                <w:b w:val="false"/>
                <w:i w:val="false"/>
                <w:color w:val="000000"/>
                <w:sz w:val="20"/>
              </w:rPr>
              <w:t>другой язык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Общая численность студентов на начало учебного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из них женщин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 w:id="215"/>
      <w:r>
        <w:rPr>
          <w:rFonts w:ascii="Times New Roman"/>
          <w:b w:val="false"/>
          <w:i w:val="false"/>
          <w:color w:val="000000"/>
          <w:sz w:val="28"/>
        </w:rPr>
        <w:t>
      9. Студенттердің санын ұлттары бойынша бөлінісінде көрсетіңіз, адам</w:t>
      </w:r>
    </w:p>
    <w:bookmarkEnd w:id="215"/>
    <w:p>
      <w:pPr>
        <w:spacing w:after="0"/>
        <w:ind w:left="0"/>
        <w:jc w:val="both"/>
      </w:pPr>
      <w:r>
        <w:rPr>
          <w:rFonts w:ascii="Times New Roman"/>
          <w:b w:val="false"/>
          <w:i w:val="false"/>
          <w:color w:val="000000"/>
          <w:sz w:val="28"/>
        </w:rPr>
        <w:t>Укажите численность студентов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p>
          <w:p>
            <w:pPr>
              <w:spacing w:after="20"/>
              <w:ind w:left="20"/>
              <w:jc w:val="both"/>
            </w:pPr>
            <w:r>
              <w:rPr>
                <w:rFonts w:ascii="Times New Roman"/>
                <w:b w:val="false"/>
                <w:i w:val="false"/>
                <w:color w:val="000000"/>
                <w:sz w:val="20"/>
              </w:rPr>
              <w:t>Наименование национальности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Код</w:t>
            </w:r>
            <w:r>
              <w:rPr>
                <w:rFonts w:ascii="Times New Roman"/>
                <w:b w:val="false"/>
                <w:i w:val="false"/>
                <w:color w:val="000000"/>
                <w:vertAlign w:val="superscript"/>
              </w:rPr>
              <w:t>1</w:t>
            </w:r>
            <w:r>
              <w:rPr>
                <w:rFonts w:ascii="Times New Roman"/>
                <w:b w:val="false"/>
                <w:i w:val="false"/>
                <w:color w:val="000000"/>
                <w:sz w:val="20"/>
              </w:rPr>
              <w:t xml:space="preserve"> 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бітіруші студенттер</w:t>
            </w:r>
          </w:p>
          <w:p>
            <w:pPr>
              <w:spacing w:after="20"/>
              <w:ind w:left="20"/>
              <w:jc w:val="both"/>
            </w:pPr>
            <w:r>
              <w:rPr>
                <w:rFonts w:ascii="Times New Roman"/>
                <w:b w:val="false"/>
                <w:i w:val="false"/>
                <w:color w:val="000000"/>
                <w:sz w:val="20"/>
              </w:rPr>
              <w:t>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из них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из них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из них женщин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ұлттар бойынша:</w:t>
            </w:r>
          </w:p>
          <w:p>
            <w:pPr>
              <w:spacing w:after="20"/>
              <w:ind w:left="20"/>
              <w:jc w:val="both"/>
            </w:pPr>
            <w:r>
              <w:rPr>
                <w:rFonts w:ascii="Times New Roman"/>
                <w:b w:val="false"/>
                <w:i w:val="false"/>
                <w:color w:val="000000"/>
                <w:sz w:val="20"/>
              </w:rPr>
              <w:t>в том числе по национальностям: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4" w:id="216"/>
      <w:r>
        <w:rPr>
          <w:rFonts w:ascii="Times New Roman"/>
          <w:b w:val="false"/>
          <w:i w:val="false"/>
          <w:color w:val="000000"/>
          <w:sz w:val="28"/>
        </w:rPr>
        <w:t>
      Ескертпе:</w:t>
      </w:r>
    </w:p>
    <w:bookmarkEnd w:id="21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статистика органының қызметкері толтырады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заполняется работником органа статистики</w:t>
      </w:r>
    </w:p>
    <w:p>
      <w:pPr>
        <w:spacing w:after="0"/>
        <w:ind w:left="0"/>
        <w:jc w:val="both"/>
      </w:pPr>
      <w:r>
        <w:rPr>
          <w:rFonts w:ascii="Times New Roman"/>
          <w:b w:val="false"/>
          <w:i w:val="false"/>
          <w:color w:val="000000"/>
          <w:sz w:val="28"/>
        </w:rPr>
        <w:t>қажет болған жағдайда қосымша парақтарда жалғастырыңыз</w:t>
      </w:r>
    </w:p>
    <w:p>
      <w:pPr>
        <w:spacing w:after="0"/>
        <w:ind w:left="0"/>
        <w:jc w:val="both"/>
      </w:pPr>
      <w:r>
        <w:rPr>
          <w:rFonts w:ascii="Times New Roman"/>
          <w:b w:val="false"/>
          <w:i w:val="false"/>
          <w:color w:val="000000"/>
          <w:sz w:val="28"/>
        </w:rPr>
        <w:t>при необходимости продолжите на дополнительных листах</w:t>
      </w:r>
    </w:p>
    <w:bookmarkStart w:name="z235" w:id="217"/>
    <w:p>
      <w:pPr>
        <w:spacing w:after="0"/>
        <w:ind w:left="0"/>
        <w:jc w:val="both"/>
      </w:pPr>
      <w:r>
        <w:rPr>
          <w:rFonts w:ascii="Times New Roman"/>
          <w:b w:val="false"/>
          <w:i w:val="false"/>
          <w:color w:val="000000"/>
          <w:sz w:val="28"/>
        </w:rPr>
        <w:t>
      10. Студенттердің келген елдері бойынша санын көрсетіңіз, адам</w:t>
      </w:r>
    </w:p>
    <w:bookmarkEnd w:id="217"/>
    <w:bookmarkStart w:name="z236" w:id="218"/>
    <w:p>
      <w:pPr>
        <w:spacing w:after="0"/>
        <w:ind w:left="0"/>
        <w:jc w:val="both"/>
      </w:pPr>
      <w:r>
        <w:rPr>
          <w:rFonts w:ascii="Times New Roman"/>
          <w:b w:val="false"/>
          <w:i w:val="false"/>
          <w:color w:val="000000"/>
          <w:sz w:val="28"/>
        </w:rPr>
        <w:t>
      Укажите численность студентов по странам прибытия, человек</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Наименование страны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Код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Принято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Общая численность студентов на начало учебного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бітіруші студенттер</w:t>
            </w:r>
          </w:p>
          <w:p>
            <w:pPr>
              <w:spacing w:after="20"/>
              <w:ind w:left="20"/>
              <w:jc w:val="both"/>
            </w:pPr>
            <w:r>
              <w:rPr>
                <w:rFonts w:ascii="Times New Roman"/>
                <w:b w:val="false"/>
                <w:i w:val="false"/>
                <w:color w:val="000000"/>
                <w:sz w:val="20"/>
              </w:rPr>
              <w:t>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из них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гранты</w:t>
            </w:r>
          </w:p>
          <w:p>
            <w:pPr>
              <w:spacing w:after="20"/>
              <w:ind w:left="20"/>
              <w:jc w:val="both"/>
            </w:pPr>
            <w:r>
              <w:rPr>
                <w:rFonts w:ascii="Times New Roman"/>
                <w:b w:val="false"/>
                <w:i w:val="false"/>
                <w:color w:val="000000"/>
                <w:sz w:val="20"/>
              </w:rPr>
              <w:t>государственный образовательный грант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из них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гранты</w:t>
            </w:r>
          </w:p>
          <w:p>
            <w:pPr>
              <w:spacing w:after="20"/>
              <w:ind w:left="20"/>
              <w:jc w:val="both"/>
            </w:pPr>
            <w:r>
              <w:rPr>
                <w:rFonts w:ascii="Times New Roman"/>
                <w:b w:val="false"/>
                <w:i w:val="false"/>
                <w:color w:val="000000"/>
                <w:sz w:val="20"/>
              </w:rPr>
              <w:t>государственный образовательный грант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из них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гранты</w:t>
            </w:r>
          </w:p>
          <w:p>
            <w:pPr>
              <w:spacing w:after="20"/>
              <w:ind w:left="20"/>
              <w:jc w:val="both"/>
            </w:pPr>
            <w:r>
              <w:rPr>
                <w:rFonts w:ascii="Times New Roman"/>
                <w:b w:val="false"/>
                <w:i w:val="false"/>
                <w:color w:val="000000"/>
                <w:sz w:val="20"/>
              </w:rPr>
              <w:t>государственный образовательный грант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мемлекеттерінен:</w:t>
            </w:r>
          </w:p>
          <w:p>
            <w:pPr>
              <w:spacing w:after="20"/>
              <w:ind w:left="20"/>
              <w:jc w:val="both"/>
            </w:pPr>
            <w:r>
              <w:rPr>
                <w:rFonts w:ascii="Times New Roman"/>
                <w:b w:val="false"/>
                <w:i w:val="false"/>
                <w:color w:val="000000"/>
                <w:sz w:val="20"/>
              </w:rPr>
              <w:t>Из стран СНГ</w:t>
            </w:r>
            <w:r>
              <w:rPr>
                <w:rFonts w:ascii="Times New Roman"/>
                <w:b w:val="false"/>
                <w:i w:val="false"/>
                <w:color w:val="000000"/>
                <w:vertAlign w:val="superscript"/>
              </w:rPr>
              <w:t>2</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Азербайджан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Армения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Кыргызстан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Молдова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Россия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Таджикистан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Түркменстан</w:t>
            </w:r>
          </w:p>
          <w:p>
            <w:pPr>
              <w:spacing w:after="20"/>
              <w:ind w:left="20"/>
              <w:jc w:val="both"/>
            </w:pPr>
            <w:r>
              <w:rPr>
                <w:rFonts w:ascii="Times New Roman"/>
                <w:b w:val="false"/>
                <w:i w:val="false"/>
                <w:color w:val="000000"/>
                <w:sz w:val="20"/>
              </w:rPr>
              <w:t>Туркменистан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Узбекистан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Украина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w:t>
            </w:r>
          </w:p>
          <w:p>
            <w:pPr>
              <w:spacing w:after="20"/>
              <w:ind w:left="20"/>
              <w:jc w:val="both"/>
            </w:pPr>
            <w:r>
              <w:rPr>
                <w:rFonts w:ascii="Times New Roman"/>
                <w:b w:val="false"/>
                <w:i w:val="false"/>
                <w:color w:val="000000"/>
                <w:sz w:val="20"/>
              </w:rPr>
              <w:t>(елді көрсетіңіз)</w:t>
            </w:r>
          </w:p>
          <w:p>
            <w:pPr>
              <w:spacing w:after="20"/>
              <w:ind w:left="20"/>
              <w:jc w:val="both"/>
            </w:pPr>
            <w:r>
              <w:rPr>
                <w:rFonts w:ascii="Times New Roman"/>
                <w:b w:val="false"/>
                <w:i w:val="false"/>
                <w:color w:val="000000"/>
                <w:sz w:val="20"/>
              </w:rPr>
              <w:t>Из дальнего зарубежья</w:t>
            </w:r>
          </w:p>
          <w:p>
            <w:pPr>
              <w:spacing w:after="20"/>
              <w:ind w:left="20"/>
              <w:jc w:val="both"/>
            </w:pPr>
            <w:r>
              <w:rPr>
                <w:rFonts w:ascii="Times New Roman"/>
                <w:b w:val="false"/>
                <w:i w:val="false"/>
                <w:color w:val="000000"/>
                <w:sz w:val="20"/>
              </w:rPr>
              <w:t>(указать страну)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 w:id="219"/>
      <w:r>
        <w:rPr>
          <w:rFonts w:ascii="Times New Roman"/>
          <w:b w:val="false"/>
          <w:i w:val="false"/>
          <w:color w:val="000000"/>
          <w:sz w:val="28"/>
        </w:rPr>
        <w:t>
      Ескертпе:</w:t>
      </w:r>
    </w:p>
    <w:bookmarkEnd w:id="21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СНГ – Содружество Независимых Государств</w:t>
      </w:r>
    </w:p>
    <w:p>
      <w:pPr>
        <w:spacing w:after="0"/>
        <w:ind w:left="0"/>
        <w:jc w:val="both"/>
      </w:pPr>
      <w:r>
        <w:rPr>
          <w:rFonts w:ascii="Times New Roman"/>
          <w:b w:val="false"/>
          <w:i w:val="false"/>
          <w:color w:val="000000"/>
          <w:sz w:val="28"/>
        </w:rPr>
        <w:t>қажет болған жағдайда қосымша парақтарда жалғастырыңыз</w:t>
      </w:r>
    </w:p>
    <w:p>
      <w:pPr>
        <w:spacing w:after="0"/>
        <w:ind w:left="0"/>
        <w:jc w:val="both"/>
      </w:pPr>
      <w:r>
        <w:rPr>
          <w:rFonts w:ascii="Times New Roman"/>
          <w:b w:val="false"/>
          <w:i w:val="false"/>
          <w:color w:val="000000"/>
          <w:sz w:val="28"/>
        </w:rPr>
        <w:t>при необходимости продолжите на дополнительных листах</w:t>
      </w:r>
    </w:p>
    <w:p>
      <w:pPr>
        <w:spacing w:after="0"/>
        <w:ind w:left="0"/>
        <w:jc w:val="both"/>
      </w:pPr>
      <w:bookmarkStart w:name="z240" w:id="220"/>
      <w:r>
        <w:rPr>
          <w:rFonts w:ascii="Times New Roman"/>
          <w:b w:val="false"/>
          <w:i w:val="false"/>
          <w:color w:val="000000"/>
          <w:sz w:val="28"/>
        </w:rPr>
        <w:t>
      11. Түсу кезінде квотасы бар студенттер санын көрсетіңіз, адам</w:t>
      </w:r>
    </w:p>
    <w:bookmarkEnd w:id="220"/>
    <w:p>
      <w:pPr>
        <w:spacing w:after="0"/>
        <w:ind w:left="0"/>
        <w:jc w:val="both"/>
      </w:pPr>
      <w:r>
        <w:rPr>
          <w:rFonts w:ascii="Times New Roman"/>
          <w:b w:val="false"/>
          <w:i w:val="false"/>
          <w:color w:val="000000"/>
          <w:sz w:val="28"/>
        </w:rPr>
        <w:t>Укажите численность студентов, имеющих квоту при поступлении,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 xml:space="preserve">Общая численность студентов на начало учебного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бітіруші студенттер</w:t>
            </w:r>
          </w:p>
          <w:p>
            <w:pPr>
              <w:spacing w:after="20"/>
              <w:ind w:left="20"/>
              <w:jc w:val="both"/>
            </w:pPr>
            <w:r>
              <w:rPr>
                <w:rFonts w:ascii="Times New Roman"/>
                <w:b w:val="false"/>
                <w:i w:val="false"/>
                <w:color w:val="000000"/>
                <w:sz w:val="20"/>
              </w:rPr>
              <w:t>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из них 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из них 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из них женщин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бойынша соғысқа қатысушылар мен соғыс мүгедектеріне теңестірілген тұлғалар</w:t>
            </w:r>
          </w:p>
          <w:p>
            <w:pPr>
              <w:spacing w:after="20"/>
              <w:ind w:left="20"/>
              <w:jc w:val="both"/>
            </w:pPr>
            <w:r>
              <w:rPr>
                <w:rFonts w:ascii="Times New Roman"/>
                <w:b w:val="false"/>
                <w:i w:val="false"/>
                <w:color w:val="000000"/>
                <w:sz w:val="20"/>
              </w:rPr>
              <w:t>Лица, приравненные по льготам и гарантиям к участникам войны и инвалидам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I және II топтағы мүгедектер</w:t>
            </w:r>
          </w:p>
          <w:p>
            <w:pPr>
              <w:spacing w:after="20"/>
              <w:ind w:left="20"/>
              <w:jc w:val="both"/>
            </w:pPr>
            <w:r>
              <w:rPr>
                <w:rFonts w:ascii="Times New Roman"/>
                <w:b w:val="false"/>
                <w:i w:val="false"/>
                <w:color w:val="000000"/>
                <w:sz w:val="20"/>
              </w:rPr>
              <w:t>Инвалиды I и II групп старше 18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 кезінен мүгедектер және мүгедек-балалар</w:t>
            </w:r>
          </w:p>
          <w:p>
            <w:pPr>
              <w:spacing w:after="20"/>
              <w:ind w:left="20"/>
              <w:jc w:val="both"/>
            </w:pPr>
            <w:r>
              <w:rPr>
                <w:rFonts w:ascii="Times New Roman"/>
                <w:b w:val="false"/>
                <w:i w:val="false"/>
                <w:color w:val="000000"/>
                <w:sz w:val="20"/>
              </w:rPr>
              <w:t>Инвалиды с детства и детей-инвалидов до 18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Жетімдер және ата-анасының қамқорлығынсыз қалған студенттер</w:t>
            </w:r>
          </w:p>
          <w:p>
            <w:pPr>
              <w:spacing w:after="20"/>
              <w:ind w:left="20"/>
              <w:jc w:val="both"/>
            </w:pPr>
            <w:r>
              <w:rPr>
                <w:rFonts w:ascii="Times New Roman"/>
                <w:b w:val="false"/>
                <w:i w:val="false"/>
                <w:color w:val="000000"/>
                <w:sz w:val="20"/>
              </w:rPr>
              <w:t>Студенты - сироты и оставшиеся без попечения родителей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(село) жастары арасынан шыққан студенттер</w:t>
            </w:r>
          </w:p>
          <w:p>
            <w:pPr>
              <w:spacing w:after="20"/>
              <w:ind w:left="20"/>
              <w:jc w:val="both"/>
            </w:pPr>
            <w:r>
              <w:rPr>
                <w:rFonts w:ascii="Times New Roman"/>
                <w:b w:val="false"/>
                <w:i w:val="false"/>
                <w:color w:val="000000"/>
                <w:sz w:val="20"/>
              </w:rPr>
              <w:t>Студенты из числа аульной (сельской) молодежи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студенттер</w:t>
            </w:r>
          </w:p>
          <w:p>
            <w:pPr>
              <w:spacing w:after="20"/>
              <w:ind w:left="20"/>
              <w:jc w:val="both"/>
            </w:pPr>
            <w:r>
              <w:rPr>
                <w:rFonts w:ascii="Times New Roman"/>
                <w:b w:val="false"/>
                <w:i w:val="false"/>
                <w:color w:val="000000"/>
                <w:sz w:val="20"/>
              </w:rPr>
              <w:t>Студенты казахской национальности, не являющиеся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о студенттер</w:t>
            </w:r>
          </w:p>
          <w:p>
            <w:pPr>
              <w:spacing w:after="20"/>
              <w:ind w:left="20"/>
              <w:jc w:val="both"/>
            </w:pPr>
            <w:r>
              <w:rPr>
                <w:rFonts w:ascii="Times New Roman"/>
                <w:b w:val="false"/>
                <w:i w:val="false"/>
                <w:color w:val="000000"/>
                <w:sz w:val="20"/>
              </w:rPr>
              <w:t>Студенты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студенттер</w:t>
            </w:r>
          </w:p>
          <w:p>
            <w:pPr>
              <w:spacing w:after="20"/>
              <w:ind w:left="20"/>
              <w:jc w:val="both"/>
            </w:pPr>
            <w:r>
              <w:rPr>
                <w:rFonts w:ascii="Times New Roman"/>
                <w:b w:val="false"/>
                <w:i w:val="false"/>
                <w:color w:val="000000"/>
                <w:sz w:val="20"/>
              </w:rPr>
              <w:t>Студенты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студенттер</w:t>
            </w:r>
          </w:p>
          <w:p>
            <w:pPr>
              <w:spacing w:after="20"/>
              <w:ind w:left="20"/>
              <w:jc w:val="both"/>
            </w:pPr>
            <w:r>
              <w:rPr>
                <w:rFonts w:ascii="Times New Roman"/>
                <w:b w:val="false"/>
                <w:i w:val="false"/>
                <w:color w:val="000000"/>
                <w:sz w:val="20"/>
              </w:rPr>
              <w:t>Студенты из семей, воспитывающих детей-инвалидов с детства, инвалидов І, ІІ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 w:id="221"/>
      <w:r>
        <w:rPr>
          <w:rFonts w:ascii="Times New Roman"/>
          <w:b w:val="false"/>
          <w:i w:val="false"/>
          <w:color w:val="000000"/>
          <w:sz w:val="28"/>
        </w:rPr>
        <w:t>
      12. Түлектердің мемлекеттік аттестациясының қорытындылары бойынша деректерді толтырыңыз, адам</w:t>
      </w:r>
    </w:p>
    <w:bookmarkEnd w:id="221"/>
    <w:p>
      <w:pPr>
        <w:spacing w:after="0"/>
        <w:ind w:left="0"/>
        <w:jc w:val="both"/>
      </w:pPr>
      <w:r>
        <w:rPr>
          <w:rFonts w:ascii="Times New Roman"/>
          <w:b w:val="false"/>
          <w:i w:val="false"/>
          <w:color w:val="000000"/>
          <w:sz w:val="28"/>
        </w:rPr>
        <w:t>Заполните данные по итогам государственной аттестации выпускников,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Общая численность студентов на начало учебного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қорытынды аттестациядан өткендер, барлығы</w:t>
            </w:r>
          </w:p>
          <w:p>
            <w:pPr>
              <w:spacing w:after="20"/>
              <w:ind w:left="20"/>
              <w:jc w:val="both"/>
            </w:pPr>
            <w:r>
              <w:rPr>
                <w:rFonts w:ascii="Times New Roman"/>
                <w:b w:val="false"/>
                <w:i w:val="false"/>
                <w:color w:val="000000"/>
                <w:sz w:val="20"/>
              </w:rPr>
              <w:t>Прошли итоговую государственную аттестацию,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диплом алған</w:t>
            </w:r>
          </w:p>
          <w:p>
            <w:pPr>
              <w:spacing w:after="20"/>
              <w:ind w:left="20"/>
              <w:jc w:val="both"/>
            </w:pPr>
            <w:r>
              <w:rPr>
                <w:rFonts w:ascii="Times New Roman"/>
                <w:b w:val="false"/>
                <w:i w:val="false"/>
                <w:color w:val="000000"/>
                <w:sz w:val="20"/>
              </w:rPr>
              <w:t>получившие диплом с отличием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және "жақсы" бағаларын алған</w:t>
            </w:r>
          </w:p>
          <w:p>
            <w:pPr>
              <w:spacing w:after="20"/>
              <w:ind w:left="20"/>
              <w:jc w:val="both"/>
            </w:pPr>
            <w:r>
              <w:rPr>
                <w:rFonts w:ascii="Times New Roman"/>
                <w:b w:val="false"/>
                <w:i w:val="false"/>
                <w:color w:val="000000"/>
                <w:sz w:val="20"/>
              </w:rPr>
              <w:t>получившие оценки "отлично" и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 w:id="222"/>
      <w:r>
        <w:rPr>
          <w:rFonts w:ascii="Times New Roman"/>
          <w:b w:val="false"/>
          <w:i w:val="false"/>
          <w:color w:val="000000"/>
          <w:sz w:val="28"/>
        </w:rPr>
        <w:t>
      13. Профессорлық-оқытушылық құрамның санын көрсетіңіз, адам</w:t>
      </w:r>
    </w:p>
    <w:bookmarkEnd w:id="222"/>
    <w:p>
      <w:pPr>
        <w:spacing w:after="0"/>
        <w:ind w:left="0"/>
        <w:jc w:val="both"/>
      </w:pPr>
      <w:r>
        <w:rPr>
          <w:rFonts w:ascii="Times New Roman"/>
          <w:b w:val="false"/>
          <w:i w:val="false"/>
          <w:color w:val="000000"/>
          <w:sz w:val="28"/>
        </w:rPr>
        <w:t>Укажите численность профессорско-преподавательского состава,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(штаттың) құрамның тізімдік саны</w:t>
            </w:r>
          </w:p>
          <w:p>
            <w:pPr>
              <w:spacing w:after="20"/>
              <w:ind w:left="20"/>
              <w:jc w:val="both"/>
            </w:pPr>
            <w:r>
              <w:rPr>
                <w:rFonts w:ascii="Times New Roman"/>
                <w:b w:val="false"/>
                <w:i w:val="false"/>
                <w:color w:val="000000"/>
                <w:sz w:val="20"/>
              </w:rPr>
              <w:t>Списочная численность основного (штатного) состава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 имеют: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қоса атқарушылық бойынша қабылданғандар саны</w:t>
            </w:r>
          </w:p>
          <w:p>
            <w:pPr>
              <w:spacing w:after="20"/>
              <w:ind w:left="20"/>
              <w:jc w:val="both"/>
            </w:pPr>
            <w:r>
              <w:rPr>
                <w:rFonts w:ascii="Times New Roman"/>
                <w:b w:val="false"/>
                <w:i w:val="false"/>
                <w:color w:val="000000"/>
                <w:sz w:val="20"/>
              </w:rPr>
              <w:t>Численность принятых по совместительству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p>
            <w:pPr>
              <w:spacing w:after="20"/>
              <w:ind w:left="20"/>
              <w:jc w:val="both"/>
            </w:pPr>
            <w:r>
              <w:rPr>
                <w:rFonts w:ascii="Times New Roman"/>
                <w:b w:val="false"/>
                <w:i w:val="false"/>
                <w:color w:val="000000"/>
                <w:sz w:val="20"/>
              </w:rPr>
              <w:t>магистр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атаққа ие</w:t>
            </w:r>
          </w:p>
          <w:p>
            <w:pPr>
              <w:spacing w:after="20"/>
              <w:ind w:left="20"/>
              <w:jc w:val="both"/>
            </w:pPr>
            <w:r>
              <w:rPr>
                <w:rFonts w:ascii="Times New Roman"/>
                <w:b w:val="false"/>
                <w:i w:val="false"/>
                <w:color w:val="000000"/>
                <w:sz w:val="20"/>
              </w:rPr>
              <w:t>ученое 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(PhD) докторы</w:t>
            </w:r>
          </w:p>
          <w:p>
            <w:pPr>
              <w:spacing w:after="20"/>
              <w:ind w:left="20"/>
              <w:jc w:val="both"/>
            </w:pPr>
            <w:r>
              <w:rPr>
                <w:rFonts w:ascii="Times New Roman"/>
                <w:b w:val="false"/>
                <w:i w:val="false"/>
                <w:color w:val="000000"/>
                <w:sz w:val="20"/>
              </w:rPr>
              <w:t>доктор философии (PhD)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докторы</w:t>
            </w:r>
          </w:p>
          <w:p>
            <w:pPr>
              <w:spacing w:after="20"/>
              <w:ind w:left="20"/>
              <w:jc w:val="both"/>
            </w:pPr>
            <w:r>
              <w:rPr>
                <w:rFonts w:ascii="Times New Roman"/>
                <w:b w:val="false"/>
                <w:i w:val="false"/>
                <w:color w:val="000000"/>
                <w:sz w:val="20"/>
              </w:rPr>
              <w:t>доктор по профилю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p>
            <w:pPr>
              <w:spacing w:after="20"/>
              <w:ind w:left="20"/>
              <w:jc w:val="both"/>
            </w:pPr>
            <w:r>
              <w:rPr>
                <w:rFonts w:ascii="Times New Roman"/>
                <w:b w:val="false"/>
                <w:i w:val="false"/>
                <w:color w:val="000000"/>
                <w:sz w:val="20"/>
              </w:rPr>
              <w:t>доктор наук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p>
            <w:pPr>
              <w:spacing w:after="20"/>
              <w:ind w:left="20"/>
              <w:jc w:val="both"/>
            </w:pPr>
            <w:r>
              <w:rPr>
                <w:rFonts w:ascii="Times New Roman"/>
                <w:b w:val="false"/>
                <w:i w:val="false"/>
                <w:color w:val="000000"/>
                <w:sz w:val="20"/>
              </w:rPr>
              <w:t>кандидат наук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p>
            <w:pPr>
              <w:spacing w:after="20"/>
              <w:ind w:left="20"/>
              <w:jc w:val="both"/>
            </w:pPr>
            <w:r>
              <w:rPr>
                <w:rFonts w:ascii="Times New Roman"/>
                <w:b w:val="false"/>
                <w:i w:val="false"/>
                <w:color w:val="000000"/>
                <w:sz w:val="20"/>
              </w:rPr>
              <w:t>профессор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Доцент</w:t>
            </w:r>
          </w:p>
          <w:p>
            <w:pPr>
              <w:spacing w:after="20"/>
              <w:ind w:left="20"/>
              <w:jc w:val="both"/>
            </w:pPr>
            <w:r>
              <w:rPr>
                <w:rFonts w:ascii="Times New Roman"/>
                <w:b w:val="false"/>
                <w:i w:val="false"/>
                <w:color w:val="000000"/>
                <w:sz w:val="20"/>
              </w:rPr>
              <w:t>доцент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мужчин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p>
            <w:pPr>
              <w:spacing w:after="20"/>
              <w:ind w:left="20"/>
              <w:jc w:val="both"/>
            </w:pPr>
            <w:r>
              <w:rPr>
                <w:rFonts w:ascii="Times New Roman"/>
                <w:b w:val="false"/>
                <w:i w:val="false"/>
                <w:color w:val="000000"/>
                <w:sz w:val="20"/>
              </w:rPr>
              <w:t>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30 - 39 жас</w:t>
            </w:r>
          </w:p>
          <w:p>
            <w:pPr>
              <w:spacing w:after="20"/>
              <w:ind w:left="20"/>
              <w:jc w:val="both"/>
            </w:pPr>
            <w:r>
              <w:rPr>
                <w:rFonts w:ascii="Times New Roman"/>
                <w:b w:val="false"/>
                <w:i w:val="false"/>
                <w:color w:val="000000"/>
                <w:sz w:val="20"/>
              </w:rPr>
              <w:t>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40 - 62 жас</w:t>
            </w:r>
          </w:p>
          <w:p>
            <w:pPr>
              <w:spacing w:after="20"/>
              <w:ind w:left="20"/>
              <w:jc w:val="both"/>
            </w:pPr>
            <w:r>
              <w:rPr>
                <w:rFonts w:ascii="Times New Roman"/>
                <w:b w:val="false"/>
                <w:i w:val="false"/>
                <w:color w:val="000000"/>
                <w:sz w:val="20"/>
              </w:rPr>
              <w:t>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 және одан жоғары</w:t>
            </w:r>
          </w:p>
          <w:p>
            <w:pPr>
              <w:spacing w:after="20"/>
              <w:ind w:left="20"/>
              <w:jc w:val="both"/>
            </w:pPr>
            <w:r>
              <w:rPr>
                <w:rFonts w:ascii="Times New Roman"/>
                <w:b w:val="false"/>
                <w:i w:val="false"/>
                <w:color w:val="000000"/>
                <w:sz w:val="20"/>
              </w:rPr>
              <w:t>года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p>
            <w:pPr>
              <w:spacing w:after="20"/>
              <w:ind w:left="20"/>
              <w:jc w:val="both"/>
            </w:pPr>
            <w:r>
              <w:rPr>
                <w:rFonts w:ascii="Times New Roman"/>
                <w:b w:val="false"/>
                <w:i w:val="false"/>
                <w:color w:val="000000"/>
                <w:sz w:val="20"/>
              </w:rPr>
              <w:t>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30 - 39 жас</w:t>
            </w:r>
          </w:p>
          <w:p>
            <w:pPr>
              <w:spacing w:after="20"/>
              <w:ind w:left="20"/>
              <w:jc w:val="both"/>
            </w:pPr>
            <w:r>
              <w:rPr>
                <w:rFonts w:ascii="Times New Roman"/>
                <w:b w:val="false"/>
                <w:i w:val="false"/>
                <w:color w:val="000000"/>
                <w:sz w:val="20"/>
              </w:rPr>
              <w:t>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40 - 57 жас</w:t>
            </w:r>
          </w:p>
          <w:p>
            <w:pPr>
              <w:spacing w:after="20"/>
              <w:ind w:left="20"/>
              <w:jc w:val="both"/>
            </w:pPr>
            <w:r>
              <w:rPr>
                <w:rFonts w:ascii="Times New Roman"/>
                <w:b w:val="false"/>
                <w:i w:val="false"/>
                <w:color w:val="000000"/>
                <w:sz w:val="20"/>
              </w:rPr>
              <w:t>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жастан жоғары</w:t>
            </w:r>
          </w:p>
          <w:p>
            <w:pPr>
              <w:spacing w:after="20"/>
              <w:ind w:left="20"/>
              <w:jc w:val="both"/>
            </w:pPr>
            <w:r>
              <w:rPr>
                <w:rFonts w:ascii="Times New Roman"/>
                <w:b w:val="false"/>
                <w:i w:val="false"/>
                <w:color w:val="000000"/>
                <w:sz w:val="20"/>
              </w:rPr>
              <w:t>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3" w:id="223"/>
      <w:r>
        <w:rPr>
          <w:rFonts w:ascii="Times New Roman"/>
          <w:b w:val="false"/>
          <w:i w:val="false"/>
          <w:color w:val="000000"/>
          <w:sz w:val="28"/>
        </w:rPr>
        <w:t>
      14. Материалдық-техникалық базаның сипаттамалары туралы деректерді толтырыңыз</w:t>
      </w:r>
    </w:p>
    <w:bookmarkEnd w:id="223"/>
    <w:p>
      <w:pPr>
        <w:spacing w:after="0"/>
        <w:ind w:left="0"/>
        <w:jc w:val="both"/>
      </w:pPr>
      <w:r>
        <w:rPr>
          <w:rFonts w:ascii="Times New Roman"/>
          <w:b w:val="false"/>
          <w:i w:val="false"/>
          <w:color w:val="000000"/>
          <w:sz w:val="28"/>
        </w:rPr>
        <w:t>Заполните данные о характеристиках материально-технической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p>
          <w:p>
            <w:pPr>
              <w:spacing w:after="20"/>
              <w:ind w:left="20"/>
              <w:jc w:val="both"/>
            </w:pPr>
            <w:r>
              <w:rPr>
                <w:rFonts w:ascii="Times New Roman"/>
                <w:b w:val="false"/>
                <w:i w:val="false"/>
                <w:color w:val="000000"/>
                <w:sz w:val="20"/>
              </w:rPr>
              <w:t>Общая площадь зданий,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p>
            <w:pPr>
              <w:spacing w:after="20"/>
              <w:ind w:left="20"/>
              <w:jc w:val="both"/>
            </w:pPr>
            <w:r>
              <w:rPr>
                <w:rFonts w:ascii="Times New Roman"/>
                <w:b w:val="false"/>
                <w:i w:val="false"/>
                <w:color w:val="000000"/>
                <w:sz w:val="20"/>
              </w:rPr>
              <w:t>собственная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алынғаны</w:t>
            </w:r>
          </w:p>
          <w:p>
            <w:pPr>
              <w:spacing w:after="20"/>
              <w:ind w:left="20"/>
              <w:jc w:val="both"/>
            </w:pPr>
            <w:r>
              <w:rPr>
                <w:rFonts w:ascii="Times New Roman"/>
                <w:b w:val="false"/>
                <w:i w:val="false"/>
                <w:color w:val="000000"/>
                <w:sz w:val="20"/>
              </w:rPr>
              <w:t>арендованная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 зертханалық ғимараттардың жалпы алаңы, шаршы метр</w:t>
            </w:r>
          </w:p>
          <w:p>
            <w:pPr>
              <w:spacing w:after="20"/>
              <w:ind w:left="20"/>
              <w:jc w:val="both"/>
            </w:pPr>
            <w:r>
              <w:rPr>
                <w:rFonts w:ascii="Times New Roman"/>
                <w:b w:val="false"/>
                <w:i w:val="false"/>
                <w:color w:val="000000"/>
                <w:sz w:val="20"/>
              </w:rPr>
              <w:t>Общая площадь учебно-лабораторных зданий,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Спортзалдың алаңы, шаршы метр</w:t>
            </w:r>
          </w:p>
          <w:p>
            <w:pPr>
              <w:spacing w:after="20"/>
              <w:ind w:left="20"/>
              <w:jc w:val="both"/>
            </w:pPr>
            <w:r>
              <w:rPr>
                <w:rFonts w:ascii="Times New Roman"/>
                <w:b w:val="false"/>
                <w:i w:val="false"/>
                <w:color w:val="000000"/>
                <w:sz w:val="20"/>
              </w:rPr>
              <w:t>Площадь спортзала,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залының алаңы, шаршы метр</w:t>
            </w:r>
          </w:p>
          <w:p>
            <w:pPr>
              <w:spacing w:after="20"/>
              <w:ind w:left="20"/>
              <w:jc w:val="both"/>
            </w:pPr>
            <w:r>
              <w:rPr>
                <w:rFonts w:ascii="Times New Roman"/>
                <w:b w:val="false"/>
                <w:i w:val="false"/>
                <w:color w:val="000000"/>
                <w:sz w:val="20"/>
              </w:rPr>
              <w:t>Площадь актового зала,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алаңы, шаршы метр</w:t>
            </w:r>
          </w:p>
          <w:p>
            <w:pPr>
              <w:spacing w:after="20"/>
              <w:ind w:left="20"/>
              <w:jc w:val="both"/>
            </w:pPr>
            <w:r>
              <w:rPr>
                <w:rFonts w:ascii="Times New Roman"/>
                <w:b w:val="false"/>
                <w:i w:val="false"/>
                <w:color w:val="000000"/>
                <w:sz w:val="20"/>
              </w:rPr>
              <w:t>Площадь общежитий,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жобалық қуаттылығы, отыратын орындар</w:t>
            </w:r>
          </w:p>
          <w:p>
            <w:pPr>
              <w:spacing w:after="20"/>
              <w:ind w:left="20"/>
              <w:jc w:val="both"/>
            </w:pPr>
            <w:r>
              <w:rPr>
                <w:rFonts w:ascii="Times New Roman"/>
                <w:b w:val="false"/>
                <w:i w:val="false"/>
                <w:color w:val="000000"/>
                <w:sz w:val="20"/>
              </w:rPr>
              <w:t>Проектная мощность столовой,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үдерісінде қолданылатын компьютерлер саны, бірлік</w:t>
            </w:r>
          </w:p>
          <w:p>
            <w:pPr>
              <w:spacing w:after="20"/>
              <w:ind w:left="20"/>
              <w:jc w:val="both"/>
            </w:pPr>
            <w:r>
              <w:rPr>
                <w:rFonts w:ascii="Times New Roman"/>
                <w:b w:val="false"/>
                <w:i w:val="false"/>
                <w:color w:val="000000"/>
                <w:sz w:val="20"/>
              </w:rPr>
              <w:t>Количество компьютеров, используемых в учебном процессе,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интернетке қолжетімділігі бар компьютерлер саны, бірлік</w:t>
            </w:r>
          </w:p>
          <w:p>
            <w:pPr>
              <w:spacing w:after="20"/>
              <w:ind w:left="20"/>
              <w:jc w:val="both"/>
            </w:pPr>
            <w:r>
              <w:rPr>
                <w:rFonts w:ascii="Times New Roman"/>
                <w:b w:val="false"/>
                <w:i w:val="false"/>
                <w:color w:val="000000"/>
                <w:sz w:val="20"/>
              </w:rPr>
              <w:t>из них число компьютеров имеющих доступ к Интернету,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жабдықтар жиынтығының саны</w:t>
            </w:r>
          </w:p>
          <w:p>
            <w:pPr>
              <w:spacing w:after="20"/>
              <w:ind w:left="20"/>
              <w:jc w:val="both"/>
            </w:pPr>
            <w:r>
              <w:rPr>
                <w:rFonts w:ascii="Times New Roman"/>
                <w:b w:val="false"/>
                <w:i w:val="false"/>
                <w:color w:val="000000"/>
                <w:sz w:val="20"/>
              </w:rPr>
              <w:t>Количество комплектов интерактивного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w:t>
            </w:r>
          </w:p>
          <w:p>
            <w:pPr>
              <w:spacing w:after="20"/>
              <w:ind w:left="20"/>
              <w:jc w:val="both"/>
            </w:pPr>
            <w:r>
              <w:rPr>
                <w:rFonts w:ascii="Times New Roman"/>
                <w:b w:val="false"/>
                <w:i w:val="false"/>
                <w:color w:val="000000"/>
                <w:sz w:val="20"/>
              </w:rPr>
              <w:t>Библиотечный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кітаптар данасының түсімі</w:t>
            </w:r>
          </w:p>
          <w:p>
            <w:pPr>
              <w:spacing w:after="20"/>
              <w:ind w:left="20"/>
              <w:jc w:val="both"/>
            </w:pPr>
            <w:r>
              <w:rPr>
                <w:rFonts w:ascii="Times New Roman"/>
                <w:b w:val="false"/>
                <w:i w:val="false"/>
                <w:color w:val="000000"/>
                <w:sz w:val="20"/>
              </w:rPr>
              <w:t>Ежегодные поступления экземпляров,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 адам</w:t>
            </w:r>
          </w:p>
          <w:p>
            <w:pPr>
              <w:spacing w:after="20"/>
              <w:ind w:left="20"/>
              <w:jc w:val="both"/>
            </w:pPr>
            <w:r>
              <w:rPr>
                <w:rFonts w:ascii="Times New Roman"/>
                <w:b w:val="false"/>
                <w:i w:val="false"/>
                <w:color w:val="000000"/>
                <w:sz w:val="20"/>
              </w:rPr>
              <w:t>Количество читателей,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кітапханаға келушілер саны, бірлік</w:t>
            </w:r>
          </w:p>
          <w:p>
            <w:pPr>
              <w:spacing w:after="20"/>
              <w:ind w:left="20"/>
              <w:jc w:val="both"/>
            </w:pPr>
            <w:r>
              <w:rPr>
                <w:rFonts w:ascii="Times New Roman"/>
                <w:b w:val="false"/>
                <w:i w:val="false"/>
                <w:color w:val="000000"/>
                <w:sz w:val="20"/>
              </w:rPr>
              <w:t>Число посещений библиотек за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берілген кітаптар саны, кітаптар</w:t>
            </w:r>
          </w:p>
          <w:p>
            <w:pPr>
              <w:spacing w:after="20"/>
              <w:ind w:left="20"/>
              <w:jc w:val="both"/>
            </w:pPr>
            <w:r>
              <w:rPr>
                <w:rFonts w:ascii="Times New Roman"/>
                <w:b w:val="false"/>
                <w:i w:val="false"/>
                <w:color w:val="000000"/>
                <w:sz w:val="20"/>
              </w:rPr>
              <w:t>Число книговыдач за год,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4" w:id="224"/>
      <w:r>
        <w:rPr>
          <w:rFonts w:ascii="Times New Roman"/>
          <w:b w:val="false"/>
          <w:i w:val="false"/>
          <w:color w:val="000000"/>
          <w:sz w:val="28"/>
        </w:rPr>
        <w:t>
      15. Статистикалық нысанды толтыруға жұмсалған уақытты көрсетіңіз, сағатпен (қажеттiсiн қоршаңыз)</w:t>
      </w:r>
    </w:p>
    <w:bookmarkEnd w:id="224"/>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45" w:id="225"/>
      <w:r>
        <w:rPr>
          <w:rFonts w:ascii="Times New Roman"/>
          <w:b w:val="false"/>
          <w:i w:val="false"/>
          <w:color w:val="000000"/>
          <w:sz w:val="28"/>
        </w:rPr>
        <w:t>
      Атауы</w:t>
      </w:r>
    </w:p>
    <w:bookmarkEnd w:id="225"/>
    <w:p>
      <w:pPr>
        <w:spacing w:after="0"/>
        <w:ind w:left="0"/>
        <w:jc w:val="both"/>
      </w:pPr>
      <w:r>
        <w:rPr>
          <w:rFonts w:ascii="Times New Roman"/>
          <w:b w:val="false"/>
          <w:i w:val="false"/>
          <w:color w:val="000000"/>
          <w:sz w:val="28"/>
        </w:rPr>
        <w:t>Наименование ______________________________________________________________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 __________________________</w:t>
      </w:r>
    </w:p>
    <w:p>
      <w:pPr>
        <w:spacing w:after="0"/>
        <w:ind w:left="0"/>
        <w:jc w:val="both"/>
      </w:pPr>
      <w:r>
        <w:rPr>
          <w:rFonts w:ascii="Times New Roman"/>
          <w:b w:val="false"/>
          <w:i w:val="false"/>
          <w:color w:val="000000"/>
          <w:sz w:val="28"/>
        </w:rPr>
        <w:t>стационарлық ұялы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 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15 декабря 2021 года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13</w:t>
            </w:r>
          </w:p>
        </w:tc>
      </w:tr>
    </w:tbl>
    <w:bookmarkStart w:name="z248" w:id="22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высшего учебного заведения"</w:t>
      </w:r>
      <w:r>
        <w:br/>
      </w:r>
      <w:r>
        <w:rPr>
          <w:rFonts w:ascii="Times New Roman"/>
          <w:b/>
          <w:i w:val="false"/>
          <w:color w:val="000000"/>
        </w:rPr>
        <w:t>(индекс 3-НК, периодичность один раз в год)</w:t>
      </w:r>
    </w:p>
    <w:bookmarkEnd w:id="226"/>
    <w:bookmarkStart w:name="z249" w:id="22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высшего учебного заведения" (индекс 3-НК, периодичность один раз в год)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высшего учебного заведения" (индекс 3-НК, периодичность один раз в год) (далее – статистическая форма).</w:t>
      </w:r>
    </w:p>
    <w:bookmarkEnd w:id="227"/>
    <w:bookmarkStart w:name="z250" w:id="228"/>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 в целях заполнения статистической формы:</w:t>
      </w:r>
    </w:p>
    <w:bookmarkEnd w:id="228"/>
    <w:bookmarkStart w:name="z251" w:id="229"/>
    <w:p>
      <w:pPr>
        <w:spacing w:after="0"/>
        <w:ind w:left="0"/>
        <w:jc w:val="both"/>
      </w:pPr>
      <w:r>
        <w:rPr>
          <w:rFonts w:ascii="Times New Roman"/>
          <w:b w:val="false"/>
          <w:i w:val="false"/>
          <w:color w:val="000000"/>
          <w:sz w:val="28"/>
        </w:rPr>
        <w:t>
      1) платные образовательные услуги – получение платного образования;</w:t>
      </w:r>
    </w:p>
    <w:bookmarkEnd w:id="229"/>
    <w:bookmarkStart w:name="z252" w:id="230"/>
    <w:p>
      <w:pPr>
        <w:spacing w:after="0"/>
        <w:ind w:left="0"/>
        <w:jc w:val="both"/>
      </w:pPr>
      <w:r>
        <w:rPr>
          <w:rFonts w:ascii="Times New Roman"/>
          <w:b w:val="false"/>
          <w:i w:val="false"/>
          <w:color w:val="000000"/>
          <w:sz w:val="28"/>
        </w:rPr>
        <w:t>
      2) число книговыдач – количество выданной литературы на дом, зарегистрированной в читательских формулярах;</w:t>
      </w:r>
    </w:p>
    <w:bookmarkEnd w:id="230"/>
    <w:bookmarkStart w:name="z253" w:id="231"/>
    <w:p>
      <w:pPr>
        <w:spacing w:after="0"/>
        <w:ind w:left="0"/>
        <w:jc w:val="both"/>
      </w:pPr>
      <w:r>
        <w:rPr>
          <w:rFonts w:ascii="Times New Roman"/>
          <w:b w:val="false"/>
          <w:i w:val="false"/>
          <w:color w:val="000000"/>
          <w:sz w:val="28"/>
        </w:rPr>
        <w:t>
      3) выпуск ожидаемый – предусмотренный учебным планом выпуск в конце учебного года;</w:t>
      </w:r>
    </w:p>
    <w:bookmarkEnd w:id="231"/>
    <w:bookmarkStart w:name="z254" w:id="232"/>
    <w:p>
      <w:pPr>
        <w:spacing w:after="0"/>
        <w:ind w:left="0"/>
        <w:jc w:val="both"/>
      </w:pPr>
      <w:r>
        <w:rPr>
          <w:rFonts w:ascii="Times New Roman"/>
          <w:b w:val="false"/>
          <w:i w:val="false"/>
          <w:color w:val="000000"/>
          <w:sz w:val="28"/>
        </w:rPr>
        <w:t>
      4) общая площадь зданий – вся площадь, используемая учебным заведением: площадь учебных корпусов, общежитий, жилых домов, занятых преподавателями, подсобная площадь и другая, как собственная, так и арендованная;</w:t>
      </w:r>
    </w:p>
    <w:bookmarkEnd w:id="232"/>
    <w:bookmarkStart w:name="z255" w:id="233"/>
    <w:p>
      <w:pPr>
        <w:spacing w:after="0"/>
        <w:ind w:left="0"/>
        <w:jc w:val="both"/>
      </w:pPr>
      <w:r>
        <w:rPr>
          <w:rFonts w:ascii="Times New Roman"/>
          <w:b w:val="false"/>
          <w:i w:val="false"/>
          <w:color w:val="000000"/>
          <w:sz w:val="28"/>
        </w:rPr>
        <w:t>
      5) арендованная площадь – площадь, взятая во временное пользование за определенную плату;</w:t>
      </w:r>
    </w:p>
    <w:bookmarkEnd w:id="233"/>
    <w:bookmarkStart w:name="z256" w:id="234"/>
    <w:p>
      <w:pPr>
        <w:spacing w:after="0"/>
        <w:ind w:left="0"/>
        <w:jc w:val="both"/>
      </w:pPr>
      <w:r>
        <w:rPr>
          <w:rFonts w:ascii="Times New Roman"/>
          <w:b w:val="false"/>
          <w:i w:val="false"/>
          <w:color w:val="000000"/>
          <w:sz w:val="28"/>
        </w:rPr>
        <w:t>
      6) интерактивное оборудование – набор из интерактивной доски, мультимедийного проектора и ноутбука. Интерактивная доска представляет собой комбинацию экрана проектора (для демонстрации урока-презентации) и тактильно-интерактивных функций (возможность писать поверх изображения, перемещат демонстрируемые проектором объекты по доске, задействовать интерактивные органы управления);</w:t>
      </w:r>
    </w:p>
    <w:bookmarkEnd w:id="234"/>
    <w:bookmarkStart w:name="z257" w:id="235"/>
    <w:p>
      <w:pPr>
        <w:spacing w:after="0"/>
        <w:ind w:left="0"/>
        <w:jc w:val="both"/>
      </w:pPr>
      <w:r>
        <w:rPr>
          <w:rFonts w:ascii="Times New Roman"/>
          <w:b w:val="false"/>
          <w:i w:val="false"/>
          <w:color w:val="000000"/>
          <w:sz w:val="28"/>
        </w:rPr>
        <w:t>
      7) число посещений – количество посещений читателями абонемента библиотеки с целью взятия, сдачи или обмена книг;</w:t>
      </w:r>
    </w:p>
    <w:bookmarkEnd w:id="235"/>
    <w:bookmarkStart w:name="z258" w:id="236"/>
    <w:p>
      <w:pPr>
        <w:spacing w:after="0"/>
        <w:ind w:left="0"/>
        <w:jc w:val="both"/>
      </w:pPr>
      <w:r>
        <w:rPr>
          <w:rFonts w:ascii="Times New Roman"/>
          <w:b w:val="false"/>
          <w:i w:val="false"/>
          <w:color w:val="000000"/>
          <w:sz w:val="28"/>
        </w:rPr>
        <w:t>
      8) библиотечный фонд – систематизированная совокупность документов в библиотеке, формируемая в соответствии с ее задачами, типом и профилем для их хранения и использования;</w:t>
      </w:r>
    </w:p>
    <w:bookmarkEnd w:id="236"/>
    <w:bookmarkStart w:name="z259" w:id="237"/>
    <w:p>
      <w:pPr>
        <w:spacing w:after="0"/>
        <w:ind w:left="0"/>
        <w:jc w:val="both"/>
      </w:pPr>
      <w:r>
        <w:rPr>
          <w:rFonts w:ascii="Times New Roman"/>
          <w:b w:val="false"/>
          <w:i w:val="false"/>
          <w:color w:val="000000"/>
          <w:sz w:val="28"/>
        </w:rPr>
        <w:t>
      9) принято (прием студентов) – вся численность студентов, вновь принятых в учебное заведение в начале учебного года в результате конкурсного отбора;</w:t>
      </w:r>
    </w:p>
    <w:bookmarkEnd w:id="237"/>
    <w:bookmarkStart w:name="z260" w:id="238"/>
    <w:p>
      <w:pPr>
        <w:spacing w:after="0"/>
        <w:ind w:left="0"/>
        <w:jc w:val="both"/>
      </w:pPr>
      <w:r>
        <w:rPr>
          <w:rFonts w:ascii="Times New Roman"/>
          <w:b w:val="false"/>
          <w:i w:val="false"/>
          <w:color w:val="000000"/>
          <w:sz w:val="28"/>
        </w:rPr>
        <w:t>
      10)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238"/>
    <w:bookmarkStart w:name="z261" w:id="239"/>
    <w:p>
      <w:pPr>
        <w:spacing w:after="0"/>
        <w:ind w:left="0"/>
        <w:jc w:val="both"/>
      </w:pPr>
      <w:r>
        <w:rPr>
          <w:rFonts w:ascii="Times New Roman"/>
          <w:b w:val="false"/>
          <w:i w:val="false"/>
          <w:color w:val="000000"/>
          <w:sz w:val="28"/>
        </w:rPr>
        <w:t>
      11) списочная численность работников – численность лиц, принятых по трудовому договору, независимо от срока его заключения;</w:t>
      </w:r>
    </w:p>
    <w:bookmarkEnd w:id="239"/>
    <w:bookmarkStart w:name="z262" w:id="240"/>
    <w:p>
      <w:pPr>
        <w:spacing w:after="0"/>
        <w:ind w:left="0"/>
        <w:jc w:val="both"/>
      </w:pPr>
      <w:r>
        <w:rPr>
          <w:rFonts w:ascii="Times New Roman"/>
          <w:b w:val="false"/>
          <w:i w:val="false"/>
          <w:color w:val="000000"/>
          <w:sz w:val="28"/>
        </w:rPr>
        <w:t>
      12)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240"/>
    <w:bookmarkStart w:name="z263" w:id="241"/>
    <w:p>
      <w:pPr>
        <w:spacing w:after="0"/>
        <w:ind w:left="0"/>
        <w:jc w:val="both"/>
      </w:pPr>
      <w:r>
        <w:rPr>
          <w:rFonts w:ascii="Times New Roman"/>
          <w:b w:val="false"/>
          <w:i w:val="false"/>
          <w:color w:val="000000"/>
          <w:sz w:val="28"/>
        </w:rPr>
        <w:t>
      13) количество читателей – количество лиц, пользующихся библиотекой на основании официальной записи в установленных документах;</w:t>
      </w:r>
    </w:p>
    <w:bookmarkEnd w:id="241"/>
    <w:bookmarkStart w:name="z264" w:id="242"/>
    <w:p>
      <w:pPr>
        <w:spacing w:after="0"/>
        <w:ind w:left="0"/>
        <w:jc w:val="both"/>
      </w:pPr>
      <w:r>
        <w:rPr>
          <w:rFonts w:ascii="Times New Roman"/>
          <w:b w:val="false"/>
          <w:i w:val="false"/>
          <w:color w:val="000000"/>
          <w:sz w:val="28"/>
        </w:rPr>
        <w:t>
      14) выпуск за предыдущий учебный год – численность лиц, защитивших диплом или сдавших выпускные экзамены, как из числа закончивших обучение в текущем году, так и из числа прошедших курс обучения в предыдущие годы;</w:t>
      </w:r>
    </w:p>
    <w:bookmarkEnd w:id="242"/>
    <w:bookmarkStart w:name="z265" w:id="243"/>
    <w:p>
      <w:pPr>
        <w:spacing w:after="0"/>
        <w:ind w:left="0"/>
        <w:jc w:val="both"/>
      </w:pPr>
      <w:r>
        <w:rPr>
          <w:rFonts w:ascii="Times New Roman"/>
          <w:b w:val="false"/>
          <w:i w:val="false"/>
          <w:color w:val="000000"/>
          <w:sz w:val="28"/>
        </w:rPr>
        <w:t>
      15) прибыло в течение предыдущего учебного года – численность студентов, прибывших (принятых) в учебное заведение после приказа о зачислении;</w:t>
      </w:r>
    </w:p>
    <w:bookmarkEnd w:id="243"/>
    <w:bookmarkStart w:name="z266" w:id="244"/>
    <w:p>
      <w:pPr>
        <w:spacing w:after="0"/>
        <w:ind w:left="0"/>
        <w:jc w:val="both"/>
      </w:pPr>
      <w:r>
        <w:rPr>
          <w:rFonts w:ascii="Times New Roman"/>
          <w:b w:val="false"/>
          <w:i w:val="false"/>
          <w:color w:val="000000"/>
          <w:sz w:val="28"/>
        </w:rPr>
        <w:t>
      16) выбыло в течение предыдущего учебного года – численность студентов, выбывших из учебного заведения после 1 октября предыдущего года.</w:t>
      </w:r>
    </w:p>
    <w:bookmarkEnd w:id="244"/>
    <w:bookmarkStart w:name="z267" w:id="245"/>
    <w:p>
      <w:pPr>
        <w:spacing w:after="0"/>
        <w:ind w:left="0"/>
        <w:jc w:val="both"/>
      </w:pPr>
      <w:r>
        <w:rPr>
          <w:rFonts w:ascii="Times New Roman"/>
          <w:b w:val="false"/>
          <w:i w:val="false"/>
          <w:color w:val="000000"/>
          <w:sz w:val="28"/>
        </w:rPr>
        <w:t>
      3. В статистической форме данные заполняются отдельно по очной, вечерней и заочной формам обучения. Статистическая форма составляется на основании данных первичной учетной документации, имеющейся в учебной части, бухгалтерии, отделе кадров и структурных подразделениях учебного заведения.</w:t>
      </w:r>
    </w:p>
    <w:bookmarkEnd w:id="245"/>
    <w:bookmarkStart w:name="z268" w:id="246"/>
    <w:p>
      <w:pPr>
        <w:spacing w:after="0"/>
        <w:ind w:left="0"/>
        <w:jc w:val="both"/>
      </w:pPr>
      <w:r>
        <w:rPr>
          <w:rFonts w:ascii="Times New Roman"/>
          <w:b w:val="false"/>
          <w:i w:val="false"/>
          <w:color w:val="000000"/>
          <w:sz w:val="28"/>
        </w:rPr>
        <w:t>
      4. В разделах 1 и 2 проставляется соответствующая отметка в указанных клетках.</w:t>
      </w:r>
    </w:p>
    <w:bookmarkEnd w:id="246"/>
    <w:bookmarkStart w:name="z269" w:id="247"/>
    <w:p>
      <w:pPr>
        <w:spacing w:after="0"/>
        <w:ind w:left="0"/>
        <w:jc w:val="both"/>
      </w:pPr>
      <w:r>
        <w:rPr>
          <w:rFonts w:ascii="Times New Roman"/>
          <w:b w:val="false"/>
          <w:i w:val="false"/>
          <w:color w:val="000000"/>
          <w:sz w:val="28"/>
        </w:rPr>
        <w:t>
      5. В разделе 3 при указании ответа признак самостоятельности определяется по тому, является ли данное учебное заведение самостоятельным или филиалом учебного заведения находящимся в другом регионе (районе, городе).</w:t>
      </w:r>
    </w:p>
    <w:bookmarkEnd w:id="247"/>
    <w:bookmarkStart w:name="z270" w:id="248"/>
    <w:p>
      <w:pPr>
        <w:spacing w:after="0"/>
        <w:ind w:left="0"/>
        <w:jc w:val="both"/>
      </w:pPr>
      <w:r>
        <w:rPr>
          <w:rFonts w:ascii="Times New Roman"/>
          <w:b w:val="false"/>
          <w:i w:val="false"/>
          <w:color w:val="000000"/>
          <w:sz w:val="28"/>
        </w:rPr>
        <w:t>
      6. В разделе 4 приводятся данные о движении студентов и их наличии на начало учебного года.</w:t>
      </w:r>
    </w:p>
    <w:bookmarkEnd w:id="248"/>
    <w:bookmarkStart w:name="z271" w:id="249"/>
    <w:p>
      <w:pPr>
        <w:spacing w:after="0"/>
        <w:ind w:left="0"/>
        <w:jc w:val="both"/>
      </w:pPr>
      <w:r>
        <w:rPr>
          <w:rFonts w:ascii="Times New Roman"/>
          <w:b w:val="false"/>
          <w:i w:val="false"/>
          <w:color w:val="000000"/>
          <w:sz w:val="28"/>
        </w:rPr>
        <w:t>
      В число принятых студентов включены учащиеся, впервые начавшие обучение в данном высшем учебном заведении с распределением по базе образования. Кроме того, в высшие учебные заведения могут зачислить на платной основе лиц, не набравших пороговый балл, по результатам единого национального тестирования (далее – ЕНТ). Для данных лиц проводятся ЕНТ первого академического периода обучения в высшем учебном заведении. Лица, не набравшие пороговый балл, по итогам ЕНТ подлежат отчислению из высшего учебного заведения.</w:t>
      </w:r>
    </w:p>
    <w:bookmarkEnd w:id="249"/>
    <w:bookmarkStart w:name="z272" w:id="250"/>
    <w:p>
      <w:pPr>
        <w:spacing w:after="0"/>
        <w:ind w:left="0"/>
        <w:jc w:val="both"/>
      </w:pPr>
      <w:r>
        <w:rPr>
          <w:rFonts w:ascii="Times New Roman"/>
          <w:b w:val="false"/>
          <w:i w:val="false"/>
          <w:color w:val="000000"/>
          <w:sz w:val="28"/>
        </w:rPr>
        <w:t>
      В число прибывших также включаются лица, переведенные из других учебных заведений и восстановленные в учебном заведении из числа ранее отчисленных по какой-либо причине, либо восстановленные из академического отпуска и из рядов вооруженных сил.</w:t>
      </w:r>
    </w:p>
    <w:bookmarkEnd w:id="250"/>
    <w:bookmarkStart w:name="z273" w:id="251"/>
    <w:p>
      <w:pPr>
        <w:spacing w:after="0"/>
        <w:ind w:left="0"/>
        <w:jc w:val="both"/>
      </w:pPr>
      <w:r>
        <w:rPr>
          <w:rFonts w:ascii="Times New Roman"/>
          <w:b w:val="false"/>
          <w:i w:val="false"/>
          <w:color w:val="000000"/>
          <w:sz w:val="28"/>
        </w:rPr>
        <w:t>
      В число выбывших включаются студенты, отчисленные по неуспеваемости (в том числе лица, получившие неудовлетворительную оценку при защите диплома или при сдаче выпускных экзаменов, а также не явившиеся на защиту диплома или сдачу выпускного экзамена без уважительных причин), из-за финансовых затруднений, переведенные на другие формы обучения в данном учебном заведении, переведенные в другие высшие учебные заведения, призванные в ряды вооруженных сил, по собственному желанию, по состоянию здоровья, за нарушение учебной дисциплины, правил внутреннего распорядка и Устава учебного заведения и другие причины. К другим причинам относятся - семейные обстоятельства, академический отпуск.</w:t>
      </w:r>
    </w:p>
    <w:bookmarkEnd w:id="251"/>
    <w:bookmarkStart w:name="z274" w:id="252"/>
    <w:p>
      <w:pPr>
        <w:spacing w:after="0"/>
        <w:ind w:left="0"/>
        <w:jc w:val="both"/>
      </w:pPr>
      <w:r>
        <w:rPr>
          <w:rFonts w:ascii="Times New Roman"/>
          <w:b w:val="false"/>
          <w:i w:val="false"/>
          <w:color w:val="000000"/>
          <w:sz w:val="28"/>
        </w:rPr>
        <w:t>
      В строке 6 указывается общая численность иногородних студентов, из них по строке 6.1 численность иногородних студентов, нуждающихся в общежитии и по строке 6.1.1 – численность студентов, проживающих в общежитии.</w:t>
      </w:r>
    </w:p>
    <w:bookmarkEnd w:id="252"/>
    <w:bookmarkStart w:name="z275" w:id="253"/>
    <w:p>
      <w:pPr>
        <w:spacing w:after="0"/>
        <w:ind w:left="0"/>
        <w:jc w:val="both"/>
      </w:pPr>
      <w:r>
        <w:rPr>
          <w:rFonts w:ascii="Times New Roman"/>
          <w:b w:val="false"/>
          <w:i w:val="false"/>
          <w:color w:val="000000"/>
          <w:sz w:val="28"/>
        </w:rPr>
        <w:t xml:space="preserve">
      7. В разделе 5 специальности высшего образования указываются в соответствии с Классификатором направлений подготовки кадров с высшим и послевузовским образованием,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октября 2018 года № 569 (зарегистрирован в Реестре государственной регистрации нормативных правовых актов № 17565).</w:t>
      </w:r>
    </w:p>
    <w:bookmarkEnd w:id="253"/>
    <w:bookmarkStart w:name="z276" w:id="254"/>
    <w:p>
      <w:pPr>
        <w:spacing w:after="0"/>
        <w:ind w:left="0"/>
        <w:jc w:val="both"/>
      </w:pPr>
      <w:r>
        <w:rPr>
          <w:rFonts w:ascii="Times New Roman"/>
          <w:b w:val="false"/>
          <w:i w:val="false"/>
          <w:color w:val="000000"/>
          <w:sz w:val="28"/>
        </w:rPr>
        <w:t>
      В численность студентов на начало учебного года:</w:t>
      </w:r>
    </w:p>
    <w:bookmarkEnd w:id="254"/>
    <w:bookmarkStart w:name="z277" w:id="255"/>
    <w:p>
      <w:pPr>
        <w:spacing w:after="0"/>
        <w:ind w:left="0"/>
        <w:jc w:val="both"/>
      </w:pPr>
      <w:r>
        <w:rPr>
          <w:rFonts w:ascii="Times New Roman"/>
          <w:b w:val="false"/>
          <w:i w:val="false"/>
          <w:color w:val="000000"/>
          <w:sz w:val="28"/>
        </w:rPr>
        <w:t>
      1) включаются лица, числящиеся по состоянию на 1 октября отчетного года. Также учитываются студенты, не исключенные из состава студентов, отсутствующие на занятиях по каким-либо причинам.</w:t>
      </w:r>
    </w:p>
    <w:bookmarkEnd w:id="255"/>
    <w:bookmarkStart w:name="z278" w:id="256"/>
    <w:p>
      <w:pPr>
        <w:spacing w:after="0"/>
        <w:ind w:left="0"/>
        <w:jc w:val="both"/>
      </w:pPr>
      <w:r>
        <w:rPr>
          <w:rFonts w:ascii="Times New Roman"/>
          <w:b w:val="false"/>
          <w:i w:val="false"/>
          <w:color w:val="000000"/>
          <w:sz w:val="28"/>
        </w:rPr>
        <w:t>
      2) не включаются слушатели платных курсов по подготовке к поступлению в высшее учебное заведение, студенты, откомандированные для обучения за границу.</w:t>
      </w:r>
    </w:p>
    <w:bookmarkEnd w:id="256"/>
    <w:bookmarkStart w:name="z279" w:id="257"/>
    <w:p>
      <w:pPr>
        <w:spacing w:after="0"/>
        <w:ind w:left="0"/>
        <w:jc w:val="both"/>
      </w:pPr>
      <w:r>
        <w:rPr>
          <w:rFonts w:ascii="Times New Roman"/>
          <w:b w:val="false"/>
          <w:i w:val="false"/>
          <w:color w:val="000000"/>
          <w:sz w:val="28"/>
        </w:rPr>
        <w:t>
      В графе 10 также показываются лица, не защитившие в свое время по какой-либо причине дипломный проект (не сдавшие государственные экзамены), но получившие разрешение защищать диплом (сдать государственные экзамены) в отчетном году.</w:t>
      </w:r>
    </w:p>
    <w:bookmarkEnd w:id="257"/>
    <w:bookmarkStart w:name="z280" w:id="258"/>
    <w:p>
      <w:pPr>
        <w:spacing w:after="0"/>
        <w:ind w:left="0"/>
        <w:jc w:val="both"/>
      </w:pPr>
      <w:r>
        <w:rPr>
          <w:rFonts w:ascii="Times New Roman"/>
          <w:b w:val="false"/>
          <w:i w:val="false"/>
          <w:color w:val="000000"/>
          <w:sz w:val="28"/>
        </w:rPr>
        <w:t>
      8. В разделе 6 указывается распределение численности студентов по курсам в разрезе источников финансирования обучения.</w:t>
      </w:r>
    </w:p>
    <w:bookmarkEnd w:id="258"/>
    <w:bookmarkStart w:name="z281" w:id="259"/>
    <w:p>
      <w:pPr>
        <w:spacing w:after="0"/>
        <w:ind w:left="0"/>
        <w:jc w:val="both"/>
      </w:pPr>
      <w:r>
        <w:rPr>
          <w:rFonts w:ascii="Times New Roman"/>
          <w:b w:val="false"/>
          <w:i w:val="false"/>
          <w:color w:val="000000"/>
          <w:sz w:val="28"/>
        </w:rPr>
        <w:t>
      9. В разделе 7 указывается численность студентов по полу и возрасту. Возраст студентов определяется по числу полных лет по состоянию на 1 января.</w:t>
      </w:r>
    </w:p>
    <w:bookmarkEnd w:id="259"/>
    <w:bookmarkStart w:name="z282" w:id="260"/>
    <w:p>
      <w:pPr>
        <w:spacing w:after="0"/>
        <w:ind w:left="0"/>
        <w:jc w:val="both"/>
      </w:pPr>
      <w:r>
        <w:rPr>
          <w:rFonts w:ascii="Times New Roman"/>
          <w:b w:val="false"/>
          <w:i w:val="false"/>
          <w:color w:val="000000"/>
          <w:sz w:val="28"/>
        </w:rPr>
        <w:t>
      10. В разделе 8 указывается распределение студентов по языкам обучения, в графе 7 - язык обучения.</w:t>
      </w:r>
    </w:p>
    <w:bookmarkEnd w:id="260"/>
    <w:bookmarkStart w:name="z283" w:id="261"/>
    <w:p>
      <w:pPr>
        <w:spacing w:after="0"/>
        <w:ind w:left="0"/>
        <w:jc w:val="both"/>
      </w:pPr>
      <w:r>
        <w:rPr>
          <w:rFonts w:ascii="Times New Roman"/>
          <w:b w:val="false"/>
          <w:i w:val="false"/>
          <w:color w:val="000000"/>
          <w:sz w:val="28"/>
        </w:rPr>
        <w:t>
      11. В разделах 9 и 10 отражается численность студентов по национальностям и странам прибытия соответственно.</w:t>
      </w:r>
    </w:p>
    <w:bookmarkEnd w:id="261"/>
    <w:bookmarkStart w:name="z284" w:id="262"/>
    <w:p>
      <w:pPr>
        <w:spacing w:after="0"/>
        <w:ind w:left="0"/>
        <w:jc w:val="both"/>
      </w:pPr>
      <w:r>
        <w:rPr>
          <w:rFonts w:ascii="Times New Roman"/>
          <w:b w:val="false"/>
          <w:i w:val="false"/>
          <w:color w:val="000000"/>
          <w:sz w:val="28"/>
        </w:rPr>
        <w:t>
      12. В разделе 11 указываются данные о приеме, выпуске и численности студентов по квоте.</w:t>
      </w:r>
    </w:p>
    <w:bookmarkEnd w:id="262"/>
    <w:bookmarkStart w:name="z285" w:id="263"/>
    <w:p>
      <w:pPr>
        <w:spacing w:after="0"/>
        <w:ind w:left="0"/>
        <w:jc w:val="both"/>
      </w:pPr>
      <w:r>
        <w:rPr>
          <w:rFonts w:ascii="Times New Roman"/>
          <w:b w:val="false"/>
          <w:i w:val="false"/>
          <w:color w:val="000000"/>
          <w:sz w:val="28"/>
        </w:rPr>
        <w:t>
      13. В разделе 12 указываются итоги государственной аттестации выпускников.</w:t>
      </w:r>
    </w:p>
    <w:bookmarkEnd w:id="263"/>
    <w:bookmarkStart w:name="z286" w:id="264"/>
    <w:p>
      <w:pPr>
        <w:spacing w:after="0"/>
        <w:ind w:left="0"/>
        <w:jc w:val="both"/>
      </w:pPr>
      <w:r>
        <w:rPr>
          <w:rFonts w:ascii="Times New Roman"/>
          <w:b w:val="false"/>
          <w:i w:val="false"/>
          <w:color w:val="000000"/>
          <w:sz w:val="28"/>
        </w:rPr>
        <w:t>
      14. В разделе 13 указываются списочная численность преподавателей,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w:t>
      </w:r>
    </w:p>
    <w:bookmarkEnd w:id="264"/>
    <w:bookmarkStart w:name="z287" w:id="265"/>
    <w:p>
      <w:pPr>
        <w:spacing w:after="0"/>
        <w:ind w:left="0"/>
        <w:jc w:val="both"/>
      </w:pPr>
      <w:r>
        <w:rPr>
          <w:rFonts w:ascii="Times New Roman"/>
          <w:b w:val="false"/>
          <w:i w:val="false"/>
          <w:color w:val="000000"/>
          <w:sz w:val="28"/>
        </w:rPr>
        <w:t>
      К преподавателям,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265"/>
    <w:bookmarkStart w:name="z288" w:id="266"/>
    <w:p>
      <w:pPr>
        <w:spacing w:after="0"/>
        <w:ind w:left="0"/>
        <w:jc w:val="both"/>
      </w:pPr>
      <w:r>
        <w:rPr>
          <w:rFonts w:ascii="Times New Roman"/>
          <w:b w:val="false"/>
          <w:i w:val="false"/>
          <w:color w:val="000000"/>
          <w:sz w:val="28"/>
        </w:rPr>
        <w:t>
      Преподаватель,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266"/>
    <w:bookmarkStart w:name="z289" w:id="267"/>
    <w:p>
      <w:pPr>
        <w:spacing w:after="0"/>
        <w:ind w:left="0"/>
        <w:jc w:val="both"/>
      </w:pPr>
      <w:r>
        <w:rPr>
          <w:rFonts w:ascii="Times New Roman"/>
          <w:b w:val="false"/>
          <w:i w:val="false"/>
          <w:color w:val="000000"/>
          <w:sz w:val="28"/>
        </w:rPr>
        <w:t>
      Заочные, вечерние и дистанционные отделения в этот раздел включают только тех преподавателей, основным местом работы которых является данное учебное заведение (отделение).</w:t>
      </w:r>
    </w:p>
    <w:bookmarkEnd w:id="267"/>
    <w:bookmarkStart w:name="z290" w:id="268"/>
    <w:p>
      <w:pPr>
        <w:spacing w:after="0"/>
        <w:ind w:left="0"/>
        <w:jc w:val="both"/>
      </w:pPr>
      <w:r>
        <w:rPr>
          <w:rFonts w:ascii="Times New Roman"/>
          <w:b w:val="false"/>
          <w:i w:val="false"/>
          <w:color w:val="000000"/>
          <w:sz w:val="28"/>
        </w:rPr>
        <w:t>
      15. Раздел 14 заполняется один раз при очной форме обучения. Данные о площади приводятся в квадратных метрах и целых числах.</w:t>
      </w:r>
    </w:p>
    <w:bookmarkEnd w:id="268"/>
    <w:bookmarkStart w:name="z291" w:id="269"/>
    <w:p>
      <w:pPr>
        <w:spacing w:after="0"/>
        <w:ind w:left="0"/>
        <w:jc w:val="both"/>
      </w:pPr>
      <w:r>
        <w:rPr>
          <w:rFonts w:ascii="Times New Roman"/>
          <w:b w:val="false"/>
          <w:i w:val="false"/>
          <w:color w:val="000000"/>
          <w:sz w:val="28"/>
        </w:rPr>
        <w:t>
      По строке 3 указываются все компьютеры, используемые в лекционных, компьютерных и лингафонных классах. Компьютеры в преподавательских кабинетах, читальных залах и в административных корпусах не учитываются.</w:t>
      </w:r>
    </w:p>
    <w:bookmarkEnd w:id="269"/>
    <w:bookmarkStart w:name="z292" w:id="270"/>
    <w:p>
      <w:pPr>
        <w:spacing w:after="0"/>
        <w:ind w:left="0"/>
        <w:jc w:val="both"/>
      </w:pPr>
      <w:r>
        <w:rPr>
          <w:rFonts w:ascii="Times New Roman"/>
          <w:b w:val="false"/>
          <w:i w:val="false"/>
          <w:color w:val="000000"/>
          <w:sz w:val="28"/>
        </w:rPr>
        <w:t>
      По строке 5 показывается весь книжный фонд, зарегистрированный в инвентарных книгах и других учетных документах, включая школьные учебники, книги, брошюры, журналы, находящиеся на дату учета в пользовании читателей, в передвижках и читальных залах.</w:t>
      </w:r>
    </w:p>
    <w:bookmarkEnd w:id="270"/>
    <w:bookmarkStart w:name="z293" w:id="271"/>
    <w:p>
      <w:pPr>
        <w:spacing w:after="0"/>
        <w:ind w:left="0"/>
        <w:jc w:val="both"/>
      </w:pPr>
      <w:r>
        <w:rPr>
          <w:rFonts w:ascii="Times New Roman"/>
          <w:b w:val="false"/>
          <w:i w:val="false"/>
          <w:color w:val="000000"/>
          <w:sz w:val="28"/>
        </w:rPr>
        <w:t>
      Книговыдача в читальном зале в общем количестве книговыдач не учитывается.</w:t>
      </w:r>
    </w:p>
    <w:bookmarkEnd w:id="271"/>
    <w:bookmarkStart w:name="z294" w:id="272"/>
    <w:p>
      <w:pPr>
        <w:spacing w:after="0"/>
        <w:ind w:left="0"/>
        <w:jc w:val="both"/>
      </w:pPr>
      <w:r>
        <w:rPr>
          <w:rFonts w:ascii="Times New Roman"/>
          <w:b w:val="false"/>
          <w:i w:val="false"/>
          <w:color w:val="000000"/>
          <w:sz w:val="28"/>
        </w:rPr>
        <w:t>
      По строке 8 количество посещений читального зала не учитывается.</w:t>
      </w:r>
    </w:p>
    <w:bookmarkEnd w:id="272"/>
    <w:bookmarkStart w:name="z295" w:id="273"/>
    <w:p>
      <w:pPr>
        <w:spacing w:after="0"/>
        <w:ind w:left="0"/>
        <w:jc w:val="both"/>
      </w:pPr>
      <w:r>
        <w:rPr>
          <w:rFonts w:ascii="Times New Roman"/>
          <w:b w:val="false"/>
          <w:i w:val="false"/>
          <w:color w:val="000000"/>
          <w:sz w:val="28"/>
        </w:rPr>
        <w:t>
      16.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73"/>
    <w:bookmarkStart w:name="z296" w:id="274"/>
    <w:p>
      <w:pPr>
        <w:spacing w:after="0"/>
        <w:ind w:left="0"/>
        <w:jc w:val="both"/>
      </w:pPr>
      <w:r>
        <w:rPr>
          <w:rFonts w:ascii="Times New Roman"/>
          <w:b w:val="false"/>
          <w:i w:val="false"/>
          <w:color w:val="000000"/>
          <w:sz w:val="28"/>
        </w:rPr>
        <w:t xml:space="preserve">
      17.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274"/>
    <w:bookmarkStart w:name="z297" w:id="275"/>
    <w:p>
      <w:pPr>
        <w:spacing w:after="0"/>
        <w:ind w:left="0"/>
        <w:jc w:val="both"/>
      </w:pPr>
      <w:r>
        <w:rPr>
          <w:rFonts w:ascii="Times New Roman"/>
          <w:b w:val="false"/>
          <w:i w:val="false"/>
          <w:color w:val="000000"/>
          <w:sz w:val="28"/>
        </w:rPr>
        <w:t>
      18. Примечание: Х – данная позиция не подлежит заполнению.</w:t>
      </w:r>
    </w:p>
    <w:bookmarkEnd w:id="275"/>
    <w:bookmarkStart w:name="z298" w:id="276"/>
    <w:p>
      <w:pPr>
        <w:spacing w:after="0"/>
        <w:ind w:left="0"/>
        <w:jc w:val="both"/>
      </w:pPr>
      <w:r>
        <w:rPr>
          <w:rFonts w:ascii="Times New Roman"/>
          <w:b w:val="false"/>
          <w:i w:val="false"/>
          <w:color w:val="000000"/>
          <w:sz w:val="28"/>
        </w:rPr>
        <w:t>
      19. Арифметико-логический контроль:</w:t>
      </w:r>
    </w:p>
    <w:bookmarkEnd w:id="276"/>
    <w:bookmarkStart w:name="z299" w:id="277"/>
    <w:p>
      <w:pPr>
        <w:spacing w:after="0"/>
        <w:ind w:left="0"/>
        <w:jc w:val="both"/>
      </w:pPr>
      <w:r>
        <w:rPr>
          <w:rFonts w:ascii="Times New Roman"/>
          <w:b w:val="false"/>
          <w:i w:val="false"/>
          <w:color w:val="000000"/>
          <w:sz w:val="28"/>
        </w:rPr>
        <w:t>
      1) Раздел 4:</w:t>
      </w:r>
    </w:p>
    <w:bookmarkEnd w:id="277"/>
    <w:bookmarkStart w:name="z300" w:id="278"/>
    <w:p>
      <w:pPr>
        <w:spacing w:after="0"/>
        <w:ind w:left="0"/>
        <w:jc w:val="both"/>
      </w:pPr>
      <w:r>
        <w:rPr>
          <w:rFonts w:ascii="Times New Roman"/>
          <w:b w:val="false"/>
          <w:i w:val="false"/>
          <w:color w:val="000000"/>
          <w:sz w:val="28"/>
        </w:rPr>
        <w:t>
      графа 1 ≥ графы 2 для каждой строки;</w:t>
      </w:r>
    </w:p>
    <w:bookmarkEnd w:id="278"/>
    <w:bookmarkStart w:name="z301" w:id="279"/>
    <w:p>
      <w:pPr>
        <w:spacing w:after="0"/>
        <w:ind w:left="0"/>
        <w:jc w:val="both"/>
      </w:pPr>
      <w:r>
        <w:rPr>
          <w:rFonts w:ascii="Times New Roman"/>
          <w:b w:val="false"/>
          <w:i w:val="false"/>
          <w:color w:val="000000"/>
          <w:sz w:val="28"/>
        </w:rPr>
        <w:t>
      строка 2 = ∑ строк 2.1, 2.2, 2.3 по всем графам;</w:t>
      </w:r>
    </w:p>
    <w:bookmarkEnd w:id="279"/>
    <w:bookmarkStart w:name="z302" w:id="280"/>
    <w:p>
      <w:pPr>
        <w:spacing w:after="0"/>
        <w:ind w:left="0"/>
        <w:jc w:val="both"/>
      </w:pPr>
      <w:r>
        <w:rPr>
          <w:rFonts w:ascii="Times New Roman"/>
          <w:b w:val="false"/>
          <w:i w:val="false"/>
          <w:color w:val="000000"/>
          <w:sz w:val="28"/>
        </w:rPr>
        <w:t>
      строка 3 = ∑строк 3.1, 3.2, 3.3, 3.4, 3.5 по всем графам;</w:t>
      </w:r>
    </w:p>
    <w:bookmarkEnd w:id="280"/>
    <w:bookmarkStart w:name="z303" w:id="281"/>
    <w:p>
      <w:pPr>
        <w:spacing w:after="0"/>
        <w:ind w:left="0"/>
        <w:jc w:val="both"/>
      </w:pPr>
      <w:r>
        <w:rPr>
          <w:rFonts w:ascii="Times New Roman"/>
          <w:b w:val="false"/>
          <w:i w:val="false"/>
          <w:color w:val="000000"/>
          <w:sz w:val="28"/>
        </w:rPr>
        <w:t>
      строка 4 = ∑строк 4.1, 4.2, 4.3, 4.4, 4.5, 4.6, 4.7, 4.8, 4.9 по всем графам;</w:t>
      </w:r>
    </w:p>
    <w:bookmarkEnd w:id="281"/>
    <w:bookmarkStart w:name="z304" w:id="282"/>
    <w:p>
      <w:pPr>
        <w:spacing w:after="0"/>
        <w:ind w:left="0"/>
        <w:jc w:val="both"/>
      </w:pPr>
      <w:r>
        <w:rPr>
          <w:rFonts w:ascii="Times New Roman"/>
          <w:b w:val="false"/>
          <w:i w:val="false"/>
          <w:color w:val="000000"/>
          <w:sz w:val="28"/>
        </w:rPr>
        <w:t>
      строка 6 ≤ строки 1 для каждой графы;</w:t>
      </w:r>
    </w:p>
    <w:bookmarkEnd w:id="282"/>
    <w:bookmarkStart w:name="z305" w:id="283"/>
    <w:p>
      <w:pPr>
        <w:spacing w:after="0"/>
        <w:ind w:left="0"/>
        <w:jc w:val="both"/>
      </w:pPr>
      <w:r>
        <w:rPr>
          <w:rFonts w:ascii="Times New Roman"/>
          <w:b w:val="false"/>
          <w:i w:val="false"/>
          <w:color w:val="000000"/>
          <w:sz w:val="28"/>
        </w:rPr>
        <w:t>
      строка 6 ≥ строки 6.1 по всем графам;</w:t>
      </w:r>
    </w:p>
    <w:bookmarkEnd w:id="283"/>
    <w:bookmarkStart w:name="z306" w:id="284"/>
    <w:p>
      <w:pPr>
        <w:spacing w:after="0"/>
        <w:ind w:left="0"/>
        <w:jc w:val="both"/>
      </w:pPr>
      <w:r>
        <w:rPr>
          <w:rFonts w:ascii="Times New Roman"/>
          <w:b w:val="false"/>
          <w:i w:val="false"/>
          <w:color w:val="000000"/>
          <w:sz w:val="28"/>
        </w:rPr>
        <w:t>
      строка 6.1 ≥ строки 6.1.1 по всем графам;</w:t>
      </w:r>
    </w:p>
    <w:bookmarkEnd w:id="284"/>
    <w:bookmarkStart w:name="z307" w:id="285"/>
    <w:p>
      <w:pPr>
        <w:spacing w:after="0"/>
        <w:ind w:left="0"/>
        <w:jc w:val="both"/>
      </w:pPr>
      <w:r>
        <w:rPr>
          <w:rFonts w:ascii="Times New Roman"/>
          <w:b w:val="false"/>
          <w:i w:val="false"/>
          <w:color w:val="000000"/>
          <w:sz w:val="28"/>
        </w:rPr>
        <w:t>
      строка 3.3 графа 2 ≠ 0 (допустимый);</w:t>
      </w:r>
    </w:p>
    <w:bookmarkEnd w:id="285"/>
    <w:bookmarkStart w:name="z308" w:id="286"/>
    <w:p>
      <w:pPr>
        <w:spacing w:after="0"/>
        <w:ind w:left="0"/>
        <w:jc w:val="both"/>
      </w:pPr>
      <w:r>
        <w:rPr>
          <w:rFonts w:ascii="Times New Roman"/>
          <w:b w:val="false"/>
          <w:i w:val="false"/>
          <w:color w:val="000000"/>
          <w:sz w:val="28"/>
        </w:rPr>
        <w:t>
      строка 4.5 графа 2 ≠ 0 (допустимый).</w:t>
      </w:r>
    </w:p>
    <w:bookmarkEnd w:id="286"/>
    <w:bookmarkStart w:name="z309" w:id="287"/>
    <w:p>
      <w:pPr>
        <w:spacing w:after="0"/>
        <w:ind w:left="0"/>
        <w:jc w:val="both"/>
      </w:pPr>
      <w:r>
        <w:rPr>
          <w:rFonts w:ascii="Times New Roman"/>
          <w:b w:val="false"/>
          <w:i w:val="false"/>
          <w:color w:val="000000"/>
          <w:sz w:val="28"/>
        </w:rPr>
        <w:t>
      2) Раздел 5:</w:t>
      </w:r>
    </w:p>
    <w:bookmarkEnd w:id="287"/>
    <w:bookmarkStart w:name="z310" w:id="288"/>
    <w:p>
      <w:pPr>
        <w:spacing w:after="0"/>
        <w:ind w:left="0"/>
        <w:jc w:val="both"/>
      </w:pPr>
      <w:r>
        <w:rPr>
          <w:rFonts w:ascii="Times New Roman"/>
          <w:b w:val="false"/>
          <w:i w:val="false"/>
          <w:color w:val="000000"/>
          <w:sz w:val="28"/>
        </w:rPr>
        <w:t xml:space="preserve">
      строка 1 = ∑ строк 2, 3, 4, 5, 6, 7 для каждой графы (допустимый); </w:t>
      </w:r>
    </w:p>
    <w:bookmarkEnd w:id="288"/>
    <w:bookmarkStart w:name="z311" w:id="289"/>
    <w:p>
      <w:pPr>
        <w:spacing w:after="0"/>
        <w:ind w:left="0"/>
        <w:jc w:val="both"/>
      </w:pPr>
      <w:r>
        <w:rPr>
          <w:rFonts w:ascii="Times New Roman"/>
          <w:b w:val="false"/>
          <w:i w:val="false"/>
          <w:color w:val="000000"/>
          <w:sz w:val="28"/>
        </w:rPr>
        <w:t>
      строка 2 = ∑ строк 2.1, 2.2 для каждой графы;</w:t>
      </w:r>
    </w:p>
    <w:bookmarkEnd w:id="289"/>
    <w:bookmarkStart w:name="z312" w:id="290"/>
    <w:p>
      <w:pPr>
        <w:spacing w:after="0"/>
        <w:ind w:left="0"/>
        <w:jc w:val="both"/>
      </w:pPr>
      <w:r>
        <w:rPr>
          <w:rFonts w:ascii="Times New Roman"/>
          <w:b w:val="false"/>
          <w:i w:val="false"/>
          <w:color w:val="000000"/>
          <w:sz w:val="28"/>
        </w:rPr>
        <w:t>
      строка 3 = ∑ строк 3.1, 3.2 по всем графам;</w:t>
      </w:r>
    </w:p>
    <w:bookmarkEnd w:id="290"/>
    <w:bookmarkStart w:name="z313" w:id="291"/>
    <w:p>
      <w:pPr>
        <w:spacing w:after="0"/>
        <w:ind w:left="0"/>
        <w:jc w:val="both"/>
      </w:pPr>
      <w:r>
        <w:rPr>
          <w:rFonts w:ascii="Times New Roman"/>
          <w:b w:val="false"/>
          <w:i w:val="false"/>
          <w:color w:val="000000"/>
          <w:sz w:val="28"/>
        </w:rPr>
        <w:t>
      строка 4 = ∑строк 4.1, 4.2 по всем графам;</w:t>
      </w:r>
    </w:p>
    <w:bookmarkEnd w:id="291"/>
    <w:bookmarkStart w:name="z314" w:id="292"/>
    <w:p>
      <w:pPr>
        <w:spacing w:after="0"/>
        <w:ind w:left="0"/>
        <w:jc w:val="both"/>
      </w:pPr>
      <w:r>
        <w:rPr>
          <w:rFonts w:ascii="Times New Roman"/>
          <w:b w:val="false"/>
          <w:i w:val="false"/>
          <w:color w:val="000000"/>
          <w:sz w:val="28"/>
        </w:rPr>
        <w:t>
      строка 5 = ∑строк 5.1, 5.2 по всем графам;</w:t>
      </w:r>
    </w:p>
    <w:bookmarkEnd w:id="292"/>
    <w:bookmarkStart w:name="z315" w:id="293"/>
    <w:p>
      <w:pPr>
        <w:spacing w:after="0"/>
        <w:ind w:left="0"/>
        <w:jc w:val="both"/>
      </w:pPr>
      <w:r>
        <w:rPr>
          <w:rFonts w:ascii="Times New Roman"/>
          <w:b w:val="false"/>
          <w:i w:val="false"/>
          <w:color w:val="000000"/>
          <w:sz w:val="28"/>
        </w:rPr>
        <w:t>
      строка 6 = ∑строк 6.1, 6.2 по всем графам;</w:t>
      </w:r>
    </w:p>
    <w:bookmarkEnd w:id="293"/>
    <w:bookmarkStart w:name="z316" w:id="294"/>
    <w:p>
      <w:pPr>
        <w:spacing w:after="0"/>
        <w:ind w:left="0"/>
        <w:jc w:val="both"/>
      </w:pPr>
      <w:r>
        <w:rPr>
          <w:rFonts w:ascii="Times New Roman"/>
          <w:b w:val="false"/>
          <w:i w:val="false"/>
          <w:color w:val="000000"/>
          <w:sz w:val="28"/>
        </w:rPr>
        <w:t>
      строка 7 = ∑строк 7.1, 7.2 по всем графам;</w:t>
      </w:r>
    </w:p>
    <w:bookmarkEnd w:id="294"/>
    <w:bookmarkStart w:name="z317" w:id="295"/>
    <w:p>
      <w:pPr>
        <w:spacing w:after="0"/>
        <w:ind w:left="0"/>
        <w:jc w:val="both"/>
      </w:pPr>
      <w:r>
        <w:rPr>
          <w:rFonts w:ascii="Times New Roman"/>
          <w:b w:val="false"/>
          <w:i w:val="false"/>
          <w:color w:val="000000"/>
          <w:sz w:val="28"/>
        </w:rPr>
        <w:t>
      строки 2.2 = ∑ строк 2.2.1, 2.2.2 для каждой графы;</w:t>
      </w:r>
    </w:p>
    <w:bookmarkEnd w:id="295"/>
    <w:bookmarkStart w:name="z318" w:id="296"/>
    <w:p>
      <w:pPr>
        <w:spacing w:after="0"/>
        <w:ind w:left="0"/>
        <w:jc w:val="both"/>
      </w:pPr>
      <w:r>
        <w:rPr>
          <w:rFonts w:ascii="Times New Roman"/>
          <w:b w:val="false"/>
          <w:i w:val="false"/>
          <w:color w:val="000000"/>
          <w:sz w:val="28"/>
        </w:rPr>
        <w:t>
      строки 3.2 = ∑ строк 3.2.1, 3.2.2 для каждой графы;</w:t>
      </w:r>
    </w:p>
    <w:bookmarkEnd w:id="296"/>
    <w:bookmarkStart w:name="z319" w:id="297"/>
    <w:p>
      <w:pPr>
        <w:spacing w:after="0"/>
        <w:ind w:left="0"/>
        <w:jc w:val="both"/>
      </w:pPr>
      <w:r>
        <w:rPr>
          <w:rFonts w:ascii="Times New Roman"/>
          <w:b w:val="false"/>
          <w:i w:val="false"/>
          <w:color w:val="000000"/>
          <w:sz w:val="28"/>
        </w:rPr>
        <w:t>
      строки 4.2 = ∑ строк 4.2.1, 4.2.2 для каждой графы;</w:t>
      </w:r>
    </w:p>
    <w:bookmarkEnd w:id="297"/>
    <w:bookmarkStart w:name="z320" w:id="298"/>
    <w:p>
      <w:pPr>
        <w:spacing w:after="0"/>
        <w:ind w:left="0"/>
        <w:jc w:val="both"/>
      </w:pPr>
      <w:r>
        <w:rPr>
          <w:rFonts w:ascii="Times New Roman"/>
          <w:b w:val="false"/>
          <w:i w:val="false"/>
          <w:color w:val="000000"/>
          <w:sz w:val="28"/>
        </w:rPr>
        <w:t>
      строки 5.2 = ∑ строк 5.2.1, 5.2.2 для каждой графы;</w:t>
      </w:r>
    </w:p>
    <w:bookmarkEnd w:id="298"/>
    <w:bookmarkStart w:name="z321" w:id="299"/>
    <w:p>
      <w:pPr>
        <w:spacing w:after="0"/>
        <w:ind w:left="0"/>
        <w:jc w:val="both"/>
      </w:pPr>
      <w:r>
        <w:rPr>
          <w:rFonts w:ascii="Times New Roman"/>
          <w:b w:val="false"/>
          <w:i w:val="false"/>
          <w:color w:val="000000"/>
          <w:sz w:val="28"/>
        </w:rPr>
        <w:t>
      строки 6.2 = ∑ строк 6.2.1, 6.2.2 для каждой графы;</w:t>
      </w:r>
    </w:p>
    <w:bookmarkEnd w:id="299"/>
    <w:bookmarkStart w:name="z322" w:id="300"/>
    <w:p>
      <w:pPr>
        <w:spacing w:after="0"/>
        <w:ind w:left="0"/>
        <w:jc w:val="both"/>
      </w:pPr>
      <w:r>
        <w:rPr>
          <w:rFonts w:ascii="Times New Roman"/>
          <w:b w:val="false"/>
          <w:i w:val="false"/>
          <w:color w:val="000000"/>
          <w:sz w:val="28"/>
        </w:rPr>
        <w:t>
      строки 7.2 = ∑ строк 7.2.1, 7.2.2 для каждой графы;</w:t>
      </w:r>
    </w:p>
    <w:bookmarkEnd w:id="300"/>
    <w:bookmarkStart w:name="z323" w:id="301"/>
    <w:p>
      <w:pPr>
        <w:spacing w:after="0"/>
        <w:ind w:left="0"/>
        <w:jc w:val="both"/>
      </w:pPr>
      <w:r>
        <w:rPr>
          <w:rFonts w:ascii="Times New Roman"/>
          <w:b w:val="false"/>
          <w:i w:val="false"/>
          <w:color w:val="000000"/>
          <w:sz w:val="28"/>
        </w:rPr>
        <w:t>
      графа 1 графы 2 и графы 3 по всем строкам;</w:t>
      </w:r>
    </w:p>
    <w:bookmarkEnd w:id="301"/>
    <w:bookmarkStart w:name="z324" w:id="302"/>
    <w:p>
      <w:pPr>
        <w:spacing w:after="0"/>
        <w:ind w:left="0"/>
        <w:jc w:val="both"/>
      </w:pPr>
      <w:r>
        <w:rPr>
          <w:rFonts w:ascii="Times New Roman"/>
          <w:b w:val="false"/>
          <w:i w:val="false"/>
          <w:color w:val="000000"/>
          <w:sz w:val="28"/>
        </w:rPr>
        <w:t>
      графа 4 графы 5 и графы 6 по всем строкам;</w:t>
      </w:r>
    </w:p>
    <w:bookmarkEnd w:id="302"/>
    <w:bookmarkStart w:name="z325" w:id="303"/>
    <w:p>
      <w:pPr>
        <w:spacing w:after="0"/>
        <w:ind w:left="0"/>
        <w:jc w:val="both"/>
      </w:pPr>
      <w:r>
        <w:rPr>
          <w:rFonts w:ascii="Times New Roman"/>
          <w:b w:val="false"/>
          <w:i w:val="false"/>
          <w:color w:val="000000"/>
          <w:sz w:val="28"/>
        </w:rPr>
        <w:t>
      графа 7 графы 8 и графы 9 по всем строкам;</w:t>
      </w:r>
    </w:p>
    <w:bookmarkEnd w:id="303"/>
    <w:bookmarkStart w:name="z326" w:id="304"/>
    <w:p>
      <w:pPr>
        <w:spacing w:after="0"/>
        <w:ind w:left="0"/>
        <w:jc w:val="both"/>
      </w:pPr>
      <w:r>
        <w:rPr>
          <w:rFonts w:ascii="Times New Roman"/>
          <w:b w:val="false"/>
          <w:i w:val="false"/>
          <w:color w:val="000000"/>
          <w:sz w:val="28"/>
        </w:rPr>
        <w:t>
      графа 2 ≤ графы 1 для каждой строки;</w:t>
      </w:r>
    </w:p>
    <w:bookmarkEnd w:id="304"/>
    <w:bookmarkStart w:name="z327" w:id="305"/>
    <w:p>
      <w:pPr>
        <w:spacing w:after="0"/>
        <w:ind w:left="0"/>
        <w:jc w:val="both"/>
      </w:pPr>
      <w:r>
        <w:rPr>
          <w:rFonts w:ascii="Times New Roman"/>
          <w:b w:val="false"/>
          <w:i w:val="false"/>
          <w:color w:val="000000"/>
          <w:sz w:val="28"/>
        </w:rPr>
        <w:t>
      графа 3 ≤ графы 1 для каждой строки;</w:t>
      </w:r>
    </w:p>
    <w:bookmarkEnd w:id="305"/>
    <w:bookmarkStart w:name="z328" w:id="306"/>
    <w:p>
      <w:pPr>
        <w:spacing w:after="0"/>
        <w:ind w:left="0"/>
        <w:jc w:val="both"/>
      </w:pPr>
      <w:r>
        <w:rPr>
          <w:rFonts w:ascii="Times New Roman"/>
          <w:b w:val="false"/>
          <w:i w:val="false"/>
          <w:color w:val="000000"/>
          <w:sz w:val="28"/>
        </w:rPr>
        <w:t>
      графа 5 ≤ графы 4 для каждой строки;</w:t>
      </w:r>
    </w:p>
    <w:bookmarkEnd w:id="306"/>
    <w:bookmarkStart w:name="z329" w:id="307"/>
    <w:p>
      <w:pPr>
        <w:spacing w:after="0"/>
        <w:ind w:left="0"/>
        <w:jc w:val="both"/>
      </w:pPr>
      <w:r>
        <w:rPr>
          <w:rFonts w:ascii="Times New Roman"/>
          <w:b w:val="false"/>
          <w:i w:val="false"/>
          <w:color w:val="000000"/>
          <w:sz w:val="28"/>
        </w:rPr>
        <w:t>
      графа 6 ≤ графы 4 для каждой строки;</w:t>
      </w:r>
    </w:p>
    <w:bookmarkEnd w:id="307"/>
    <w:bookmarkStart w:name="z330" w:id="308"/>
    <w:p>
      <w:pPr>
        <w:spacing w:after="0"/>
        <w:ind w:left="0"/>
        <w:jc w:val="both"/>
      </w:pPr>
      <w:r>
        <w:rPr>
          <w:rFonts w:ascii="Times New Roman"/>
          <w:b w:val="false"/>
          <w:i w:val="false"/>
          <w:color w:val="000000"/>
          <w:sz w:val="28"/>
        </w:rPr>
        <w:t>
      графа 8 ≤ графы 7 для каждой строки;</w:t>
      </w:r>
    </w:p>
    <w:bookmarkEnd w:id="308"/>
    <w:bookmarkStart w:name="z331" w:id="309"/>
    <w:p>
      <w:pPr>
        <w:spacing w:after="0"/>
        <w:ind w:left="0"/>
        <w:jc w:val="both"/>
      </w:pPr>
      <w:r>
        <w:rPr>
          <w:rFonts w:ascii="Times New Roman"/>
          <w:b w:val="false"/>
          <w:i w:val="false"/>
          <w:color w:val="000000"/>
          <w:sz w:val="28"/>
        </w:rPr>
        <w:t>
      графа 9 ≤ графы 7 для каждой строки;</w:t>
      </w:r>
    </w:p>
    <w:bookmarkEnd w:id="309"/>
    <w:bookmarkStart w:name="z332" w:id="310"/>
    <w:p>
      <w:pPr>
        <w:spacing w:after="0"/>
        <w:ind w:left="0"/>
        <w:jc w:val="both"/>
      </w:pPr>
      <w:r>
        <w:rPr>
          <w:rFonts w:ascii="Times New Roman"/>
          <w:b w:val="false"/>
          <w:i w:val="false"/>
          <w:color w:val="000000"/>
          <w:sz w:val="28"/>
        </w:rPr>
        <w:t>
      при вводе кодов направлений специальностей, начинающихся на 6В, заполняются только графы с 1 по 6 по соответствующим строкам;</w:t>
      </w:r>
    </w:p>
    <w:bookmarkEnd w:id="310"/>
    <w:bookmarkStart w:name="z333" w:id="311"/>
    <w:p>
      <w:pPr>
        <w:spacing w:after="0"/>
        <w:ind w:left="0"/>
        <w:jc w:val="both"/>
      </w:pPr>
      <w:r>
        <w:rPr>
          <w:rFonts w:ascii="Times New Roman"/>
          <w:b w:val="false"/>
          <w:i w:val="false"/>
          <w:color w:val="000000"/>
          <w:sz w:val="28"/>
        </w:rPr>
        <w:t>
      при вводе кодов направлений специальностей начинающихся с 5В, заполняются только графы с 4 по 10 по соответствующим строкам.</w:t>
      </w:r>
    </w:p>
    <w:bookmarkEnd w:id="311"/>
    <w:bookmarkStart w:name="z334" w:id="312"/>
    <w:p>
      <w:pPr>
        <w:spacing w:after="0"/>
        <w:ind w:left="0"/>
        <w:jc w:val="both"/>
      </w:pPr>
      <w:r>
        <w:rPr>
          <w:rFonts w:ascii="Times New Roman"/>
          <w:b w:val="false"/>
          <w:i w:val="false"/>
          <w:color w:val="000000"/>
          <w:sz w:val="28"/>
        </w:rPr>
        <w:t>
      3) Раздел 6:</w:t>
      </w:r>
    </w:p>
    <w:bookmarkEnd w:id="312"/>
    <w:bookmarkStart w:name="z335" w:id="313"/>
    <w:p>
      <w:pPr>
        <w:spacing w:after="0"/>
        <w:ind w:left="0"/>
        <w:jc w:val="both"/>
      </w:pPr>
      <w:r>
        <w:rPr>
          <w:rFonts w:ascii="Times New Roman"/>
          <w:b w:val="false"/>
          <w:i w:val="false"/>
          <w:color w:val="000000"/>
          <w:sz w:val="28"/>
        </w:rPr>
        <w:t>
      строка 1 = ∑строк 1.1-1.7 по всем графам;</w:t>
      </w:r>
    </w:p>
    <w:bookmarkEnd w:id="313"/>
    <w:bookmarkStart w:name="z336" w:id="314"/>
    <w:p>
      <w:pPr>
        <w:spacing w:after="0"/>
        <w:ind w:left="0"/>
        <w:jc w:val="both"/>
      </w:pPr>
      <w:r>
        <w:rPr>
          <w:rFonts w:ascii="Times New Roman"/>
          <w:b w:val="false"/>
          <w:i w:val="false"/>
          <w:color w:val="000000"/>
          <w:sz w:val="28"/>
        </w:rPr>
        <w:t>
      графа 1 = ∑ граф 2-3 для каждой строки.</w:t>
      </w:r>
    </w:p>
    <w:bookmarkEnd w:id="314"/>
    <w:bookmarkStart w:name="z337" w:id="315"/>
    <w:p>
      <w:pPr>
        <w:spacing w:after="0"/>
        <w:ind w:left="0"/>
        <w:jc w:val="both"/>
      </w:pPr>
      <w:r>
        <w:rPr>
          <w:rFonts w:ascii="Times New Roman"/>
          <w:b w:val="false"/>
          <w:i w:val="false"/>
          <w:color w:val="000000"/>
          <w:sz w:val="28"/>
        </w:rPr>
        <w:t>
      4) Раздел 7:</w:t>
      </w:r>
    </w:p>
    <w:bookmarkEnd w:id="315"/>
    <w:bookmarkStart w:name="z338" w:id="316"/>
    <w:p>
      <w:pPr>
        <w:spacing w:after="0"/>
        <w:ind w:left="0"/>
        <w:jc w:val="both"/>
      </w:pPr>
      <w:r>
        <w:rPr>
          <w:rFonts w:ascii="Times New Roman"/>
          <w:b w:val="false"/>
          <w:i w:val="false"/>
          <w:color w:val="000000"/>
          <w:sz w:val="28"/>
        </w:rPr>
        <w:t>
      строка 1 = ∑строк 1.1-1.22 по всем графам;</w:t>
      </w:r>
    </w:p>
    <w:bookmarkEnd w:id="316"/>
    <w:bookmarkStart w:name="z339" w:id="317"/>
    <w:p>
      <w:pPr>
        <w:spacing w:after="0"/>
        <w:ind w:left="0"/>
        <w:jc w:val="both"/>
      </w:pPr>
      <w:r>
        <w:rPr>
          <w:rFonts w:ascii="Times New Roman"/>
          <w:b w:val="false"/>
          <w:i w:val="false"/>
          <w:color w:val="000000"/>
          <w:sz w:val="28"/>
        </w:rPr>
        <w:t>
      графа 2 ≤ графы 1 по всем строкам;</w:t>
      </w:r>
    </w:p>
    <w:bookmarkEnd w:id="317"/>
    <w:bookmarkStart w:name="z340" w:id="318"/>
    <w:p>
      <w:pPr>
        <w:spacing w:after="0"/>
        <w:ind w:left="0"/>
        <w:jc w:val="both"/>
      </w:pPr>
      <w:r>
        <w:rPr>
          <w:rFonts w:ascii="Times New Roman"/>
          <w:b w:val="false"/>
          <w:i w:val="false"/>
          <w:color w:val="000000"/>
          <w:sz w:val="28"/>
        </w:rPr>
        <w:t>
      графа 4 ≤ графы 3 по всем строкам;</w:t>
      </w:r>
    </w:p>
    <w:bookmarkEnd w:id="318"/>
    <w:bookmarkStart w:name="z341" w:id="319"/>
    <w:p>
      <w:pPr>
        <w:spacing w:after="0"/>
        <w:ind w:left="0"/>
        <w:jc w:val="both"/>
      </w:pPr>
      <w:r>
        <w:rPr>
          <w:rFonts w:ascii="Times New Roman"/>
          <w:b w:val="false"/>
          <w:i w:val="false"/>
          <w:color w:val="000000"/>
          <w:sz w:val="28"/>
        </w:rPr>
        <w:t>
      графа 6 ≤ графы 5 по всем строкам.</w:t>
      </w:r>
    </w:p>
    <w:bookmarkEnd w:id="319"/>
    <w:bookmarkStart w:name="z342" w:id="320"/>
    <w:p>
      <w:pPr>
        <w:spacing w:after="0"/>
        <w:ind w:left="0"/>
        <w:jc w:val="both"/>
      </w:pPr>
      <w:r>
        <w:rPr>
          <w:rFonts w:ascii="Times New Roman"/>
          <w:b w:val="false"/>
          <w:i w:val="false"/>
          <w:color w:val="000000"/>
          <w:sz w:val="28"/>
        </w:rPr>
        <w:t>
      5) Раздел 8:</w:t>
      </w:r>
    </w:p>
    <w:bookmarkEnd w:id="320"/>
    <w:bookmarkStart w:name="z343" w:id="321"/>
    <w:p>
      <w:pPr>
        <w:spacing w:after="0"/>
        <w:ind w:left="0"/>
        <w:jc w:val="both"/>
      </w:pPr>
      <w:r>
        <w:rPr>
          <w:rFonts w:ascii="Times New Roman"/>
          <w:b w:val="false"/>
          <w:i w:val="false"/>
          <w:color w:val="000000"/>
          <w:sz w:val="28"/>
        </w:rPr>
        <w:t>
      графа 1 = ∑граф 2-7 по всем строкам;</w:t>
      </w:r>
    </w:p>
    <w:bookmarkEnd w:id="321"/>
    <w:bookmarkStart w:name="z344" w:id="322"/>
    <w:p>
      <w:pPr>
        <w:spacing w:after="0"/>
        <w:ind w:left="0"/>
        <w:jc w:val="both"/>
      </w:pPr>
      <w:r>
        <w:rPr>
          <w:rFonts w:ascii="Times New Roman"/>
          <w:b w:val="false"/>
          <w:i w:val="false"/>
          <w:color w:val="000000"/>
          <w:sz w:val="28"/>
        </w:rPr>
        <w:t>
      строка 1 ≥ строки 1.1 по всем графам.</w:t>
      </w:r>
    </w:p>
    <w:bookmarkEnd w:id="322"/>
    <w:bookmarkStart w:name="z345" w:id="323"/>
    <w:p>
      <w:pPr>
        <w:spacing w:after="0"/>
        <w:ind w:left="0"/>
        <w:jc w:val="both"/>
      </w:pPr>
      <w:r>
        <w:rPr>
          <w:rFonts w:ascii="Times New Roman"/>
          <w:b w:val="false"/>
          <w:i w:val="false"/>
          <w:color w:val="000000"/>
          <w:sz w:val="28"/>
        </w:rPr>
        <w:t>
      6) Раздел 9:</w:t>
      </w:r>
    </w:p>
    <w:bookmarkEnd w:id="323"/>
    <w:bookmarkStart w:name="z346" w:id="324"/>
    <w:p>
      <w:pPr>
        <w:spacing w:after="0"/>
        <w:ind w:left="0"/>
        <w:jc w:val="both"/>
      </w:pPr>
      <w:r>
        <w:rPr>
          <w:rFonts w:ascii="Times New Roman"/>
          <w:b w:val="false"/>
          <w:i w:val="false"/>
          <w:color w:val="000000"/>
          <w:sz w:val="28"/>
        </w:rPr>
        <w:t>
      строка 1 = ∑ строк по всем национальностям для каждой графы;</w:t>
      </w:r>
    </w:p>
    <w:bookmarkEnd w:id="324"/>
    <w:bookmarkStart w:name="z347" w:id="325"/>
    <w:p>
      <w:pPr>
        <w:spacing w:after="0"/>
        <w:ind w:left="0"/>
        <w:jc w:val="both"/>
      </w:pPr>
      <w:r>
        <w:rPr>
          <w:rFonts w:ascii="Times New Roman"/>
          <w:b w:val="false"/>
          <w:i w:val="false"/>
          <w:color w:val="000000"/>
          <w:sz w:val="28"/>
        </w:rPr>
        <w:t>
      графа 2 ≤ графы 1 по всем строкам;</w:t>
      </w:r>
    </w:p>
    <w:bookmarkEnd w:id="325"/>
    <w:bookmarkStart w:name="z348" w:id="326"/>
    <w:p>
      <w:pPr>
        <w:spacing w:after="0"/>
        <w:ind w:left="0"/>
        <w:jc w:val="both"/>
      </w:pPr>
      <w:r>
        <w:rPr>
          <w:rFonts w:ascii="Times New Roman"/>
          <w:b w:val="false"/>
          <w:i w:val="false"/>
          <w:color w:val="000000"/>
          <w:sz w:val="28"/>
        </w:rPr>
        <w:t>
      графа 4 ≤ графы 3 по всем строкам;</w:t>
      </w:r>
    </w:p>
    <w:bookmarkEnd w:id="326"/>
    <w:bookmarkStart w:name="z349" w:id="327"/>
    <w:p>
      <w:pPr>
        <w:spacing w:after="0"/>
        <w:ind w:left="0"/>
        <w:jc w:val="both"/>
      </w:pPr>
      <w:r>
        <w:rPr>
          <w:rFonts w:ascii="Times New Roman"/>
          <w:b w:val="false"/>
          <w:i w:val="false"/>
          <w:color w:val="000000"/>
          <w:sz w:val="28"/>
        </w:rPr>
        <w:t>
      графа 6 ≤ графы 5 по всем строкам.</w:t>
      </w:r>
    </w:p>
    <w:bookmarkEnd w:id="327"/>
    <w:bookmarkStart w:name="z350" w:id="328"/>
    <w:p>
      <w:pPr>
        <w:spacing w:after="0"/>
        <w:ind w:left="0"/>
        <w:jc w:val="both"/>
      </w:pPr>
      <w:r>
        <w:rPr>
          <w:rFonts w:ascii="Times New Roman"/>
          <w:b w:val="false"/>
          <w:i w:val="false"/>
          <w:color w:val="000000"/>
          <w:sz w:val="28"/>
        </w:rPr>
        <w:t>
      7) Раздел 10:</w:t>
      </w:r>
    </w:p>
    <w:bookmarkEnd w:id="328"/>
    <w:bookmarkStart w:name="z351" w:id="329"/>
    <w:p>
      <w:pPr>
        <w:spacing w:after="0"/>
        <w:ind w:left="0"/>
        <w:jc w:val="both"/>
      </w:pPr>
      <w:r>
        <w:rPr>
          <w:rFonts w:ascii="Times New Roman"/>
          <w:b w:val="false"/>
          <w:i w:val="false"/>
          <w:color w:val="000000"/>
          <w:sz w:val="28"/>
        </w:rPr>
        <w:t>
      строка 1 = строк 2, 3, 4 по всем графам;</w:t>
      </w:r>
    </w:p>
    <w:bookmarkEnd w:id="329"/>
    <w:bookmarkStart w:name="z352" w:id="330"/>
    <w:p>
      <w:pPr>
        <w:spacing w:after="0"/>
        <w:ind w:left="0"/>
        <w:jc w:val="both"/>
      </w:pPr>
      <w:r>
        <w:rPr>
          <w:rFonts w:ascii="Times New Roman"/>
          <w:b w:val="false"/>
          <w:i w:val="false"/>
          <w:color w:val="000000"/>
          <w:sz w:val="28"/>
        </w:rPr>
        <w:t>
      строка 3 = строк 3.1-3.10 по всем графам;</w:t>
      </w:r>
    </w:p>
    <w:bookmarkEnd w:id="330"/>
    <w:bookmarkStart w:name="z353" w:id="331"/>
    <w:p>
      <w:pPr>
        <w:spacing w:after="0"/>
        <w:ind w:left="0"/>
        <w:jc w:val="both"/>
      </w:pPr>
      <w:r>
        <w:rPr>
          <w:rFonts w:ascii="Times New Roman"/>
          <w:b w:val="false"/>
          <w:i w:val="false"/>
          <w:color w:val="000000"/>
          <w:sz w:val="28"/>
        </w:rPr>
        <w:t>
      строка 4 = строк 4.1-4.7 по всем графам;</w:t>
      </w:r>
    </w:p>
    <w:bookmarkEnd w:id="331"/>
    <w:bookmarkStart w:name="z354" w:id="332"/>
    <w:p>
      <w:pPr>
        <w:spacing w:after="0"/>
        <w:ind w:left="0"/>
        <w:jc w:val="both"/>
      </w:pPr>
      <w:r>
        <w:rPr>
          <w:rFonts w:ascii="Times New Roman"/>
          <w:b w:val="false"/>
          <w:i w:val="false"/>
          <w:color w:val="000000"/>
          <w:sz w:val="28"/>
        </w:rPr>
        <w:t>
      графа 1 ≥ графа 2 по всем строкам;</w:t>
      </w:r>
    </w:p>
    <w:bookmarkEnd w:id="332"/>
    <w:bookmarkStart w:name="z355" w:id="333"/>
    <w:p>
      <w:pPr>
        <w:spacing w:after="0"/>
        <w:ind w:left="0"/>
        <w:jc w:val="both"/>
      </w:pPr>
      <w:r>
        <w:rPr>
          <w:rFonts w:ascii="Times New Roman"/>
          <w:b w:val="false"/>
          <w:i w:val="false"/>
          <w:color w:val="000000"/>
          <w:sz w:val="28"/>
        </w:rPr>
        <w:t>
      графа 4 ≥ графа 5 по всем строкам;</w:t>
      </w:r>
    </w:p>
    <w:bookmarkEnd w:id="333"/>
    <w:bookmarkStart w:name="z356" w:id="334"/>
    <w:p>
      <w:pPr>
        <w:spacing w:after="0"/>
        <w:ind w:left="0"/>
        <w:jc w:val="both"/>
      </w:pPr>
      <w:r>
        <w:rPr>
          <w:rFonts w:ascii="Times New Roman"/>
          <w:b w:val="false"/>
          <w:i w:val="false"/>
          <w:color w:val="000000"/>
          <w:sz w:val="28"/>
        </w:rPr>
        <w:t>
      графа 7 ≥ графа 8 по всем строкам;</w:t>
      </w:r>
    </w:p>
    <w:bookmarkEnd w:id="334"/>
    <w:bookmarkStart w:name="z357" w:id="335"/>
    <w:p>
      <w:pPr>
        <w:spacing w:after="0"/>
        <w:ind w:left="0"/>
        <w:jc w:val="both"/>
      </w:pPr>
      <w:r>
        <w:rPr>
          <w:rFonts w:ascii="Times New Roman"/>
          <w:b w:val="false"/>
          <w:i w:val="false"/>
          <w:color w:val="000000"/>
          <w:sz w:val="28"/>
        </w:rPr>
        <w:t>
      графа 3 ≤ графа 1для каждой строки;</w:t>
      </w:r>
    </w:p>
    <w:bookmarkEnd w:id="335"/>
    <w:bookmarkStart w:name="z358" w:id="336"/>
    <w:p>
      <w:pPr>
        <w:spacing w:after="0"/>
        <w:ind w:left="0"/>
        <w:jc w:val="both"/>
      </w:pPr>
      <w:r>
        <w:rPr>
          <w:rFonts w:ascii="Times New Roman"/>
          <w:b w:val="false"/>
          <w:i w:val="false"/>
          <w:color w:val="000000"/>
          <w:sz w:val="28"/>
        </w:rPr>
        <w:t>
      графа 6 ≤ графа 4 для каждой строки;</w:t>
      </w:r>
    </w:p>
    <w:bookmarkEnd w:id="336"/>
    <w:bookmarkStart w:name="z359" w:id="337"/>
    <w:p>
      <w:pPr>
        <w:spacing w:after="0"/>
        <w:ind w:left="0"/>
        <w:jc w:val="both"/>
      </w:pPr>
      <w:r>
        <w:rPr>
          <w:rFonts w:ascii="Times New Roman"/>
          <w:b w:val="false"/>
          <w:i w:val="false"/>
          <w:color w:val="000000"/>
          <w:sz w:val="28"/>
        </w:rPr>
        <w:t>
      графа 9 ≤ графа 7 для каждой строки.</w:t>
      </w:r>
    </w:p>
    <w:bookmarkEnd w:id="337"/>
    <w:bookmarkStart w:name="z360" w:id="338"/>
    <w:p>
      <w:pPr>
        <w:spacing w:after="0"/>
        <w:ind w:left="0"/>
        <w:jc w:val="both"/>
      </w:pPr>
      <w:r>
        <w:rPr>
          <w:rFonts w:ascii="Times New Roman"/>
          <w:b w:val="false"/>
          <w:i w:val="false"/>
          <w:color w:val="000000"/>
          <w:sz w:val="28"/>
        </w:rPr>
        <w:t>
      8) Раздел 11:</w:t>
      </w:r>
    </w:p>
    <w:bookmarkEnd w:id="338"/>
    <w:bookmarkStart w:name="z361" w:id="339"/>
    <w:p>
      <w:pPr>
        <w:spacing w:after="0"/>
        <w:ind w:left="0"/>
        <w:jc w:val="both"/>
      </w:pPr>
      <w:r>
        <w:rPr>
          <w:rFonts w:ascii="Times New Roman"/>
          <w:b w:val="false"/>
          <w:i w:val="false"/>
          <w:color w:val="000000"/>
          <w:sz w:val="28"/>
        </w:rPr>
        <w:t>
      графа 2 ≤ графы 1 по всем строкам;</w:t>
      </w:r>
    </w:p>
    <w:bookmarkEnd w:id="339"/>
    <w:bookmarkStart w:name="z362" w:id="340"/>
    <w:p>
      <w:pPr>
        <w:spacing w:after="0"/>
        <w:ind w:left="0"/>
        <w:jc w:val="both"/>
      </w:pPr>
      <w:r>
        <w:rPr>
          <w:rFonts w:ascii="Times New Roman"/>
          <w:b w:val="false"/>
          <w:i w:val="false"/>
          <w:color w:val="000000"/>
          <w:sz w:val="28"/>
        </w:rPr>
        <w:t>
      графа 4 ≤ графы 3 по всем строкам;</w:t>
      </w:r>
    </w:p>
    <w:bookmarkEnd w:id="340"/>
    <w:bookmarkStart w:name="z363" w:id="341"/>
    <w:p>
      <w:pPr>
        <w:spacing w:after="0"/>
        <w:ind w:left="0"/>
        <w:jc w:val="both"/>
      </w:pPr>
      <w:r>
        <w:rPr>
          <w:rFonts w:ascii="Times New Roman"/>
          <w:b w:val="false"/>
          <w:i w:val="false"/>
          <w:color w:val="000000"/>
          <w:sz w:val="28"/>
        </w:rPr>
        <w:t>
      графа 6 ≤ графы 5 по всем строкам.</w:t>
      </w:r>
    </w:p>
    <w:bookmarkEnd w:id="341"/>
    <w:bookmarkStart w:name="z364" w:id="342"/>
    <w:p>
      <w:pPr>
        <w:spacing w:after="0"/>
        <w:ind w:left="0"/>
        <w:jc w:val="both"/>
      </w:pPr>
      <w:r>
        <w:rPr>
          <w:rFonts w:ascii="Times New Roman"/>
          <w:b w:val="false"/>
          <w:i w:val="false"/>
          <w:color w:val="000000"/>
          <w:sz w:val="28"/>
        </w:rPr>
        <w:t>
      9) Раздел 12:</w:t>
      </w:r>
    </w:p>
    <w:bookmarkEnd w:id="342"/>
    <w:bookmarkStart w:name="z365" w:id="343"/>
    <w:p>
      <w:pPr>
        <w:spacing w:after="0"/>
        <w:ind w:left="0"/>
        <w:jc w:val="both"/>
      </w:pPr>
      <w:r>
        <w:rPr>
          <w:rFonts w:ascii="Times New Roman"/>
          <w:b w:val="false"/>
          <w:i w:val="false"/>
          <w:color w:val="000000"/>
          <w:sz w:val="28"/>
        </w:rPr>
        <w:t>
      строка 1 ≥ строк 1.1, 1.2 по всем графам;</w:t>
      </w:r>
    </w:p>
    <w:bookmarkEnd w:id="343"/>
    <w:bookmarkStart w:name="z366" w:id="344"/>
    <w:p>
      <w:pPr>
        <w:spacing w:after="0"/>
        <w:ind w:left="0"/>
        <w:jc w:val="both"/>
      </w:pPr>
      <w:r>
        <w:rPr>
          <w:rFonts w:ascii="Times New Roman"/>
          <w:b w:val="false"/>
          <w:i w:val="false"/>
          <w:color w:val="000000"/>
          <w:sz w:val="28"/>
        </w:rPr>
        <w:t>
      графа 1 ≥ графы 2 по всем строкам.</w:t>
      </w:r>
    </w:p>
    <w:bookmarkEnd w:id="344"/>
    <w:bookmarkStart w:name="z367" w:id="345"/>
    <w:p>
      <w:pPr>
        <w:spacing w:after="0"/>
        <w:ind w:left="0"/>
        <w:jc w:val="both"/>
      </w:pPr>
      <w:r>
        <w:rPr>
          <w:rFonts w:ascii="Times New Roman"/>
          <w:b w:val="false"/>
          <w:i w:val="false"/>
          <w:color w:val="000000"/>
          <w:sz w:val="28"/>
        </w:rPr>
        <w:t>
      10) Раздел 13:</w:t>
      </w:r>
    </w:p>
    <w:bookmarkEnd w:id="345"/>
    <w:bookmarkStart w:name="z368" w:id="346"/>
    <w:p>
      <w:pPr>
        <w:spacing w:after="0"/>
        <w:ind w:left="0"/>
        <w:jc w:val="both"/>
      </w:pPr>
      <w:r>
        <w:rPr>
          <w:rFonts w:ascii="Times New Roman"/>
          <w:b w:val="false"/>
          <w:i w:val="false"/>
          <w:color w:val="000000"/>
          <w:sz w:val="28"/>
        </w:rPr>
        <w:t>
      строка 1 = строк 2, 3 по всем графам;</w:t>
      </w:r>
    </w:p>
    <w:bookmarkEnd w:id="346"/>
    <w:bookmarkStart w:name="z369" w:id="347"/>
    <w:p>
      <w:pPr>
        <w:spacing w:after="0"/>
        <w:ind w:left="0"/>
        <w:jc w:val="both"/>
      </w:pPr>
      <w:r>
        <w:rPr>
          <w:rFonts w:ascii="Times New Roman"/>
          <w:b w:val="false"/>
          <w:i w:val="false"/>
          <w:color w:val="000000"/>
          <w:sz w:val="28"/>
        </w:rPr>
        <w:t>
      строка 2= ∑ строк 2.1-2.4 по всем графам;</w:t>
      </w:r>
    </w:p>
    <w:bookmarkEnd w:id="347"/>
    <w:bookmarkStart w:name="z370" w:id="348"/>
    <w:p>
      <w:pPr>
        <w:spacing w:after="0"/>
        <w:ind w:left="0"/>
        <w:jc w:val="both"/>
      </w:pPr>
      <w:r>
        <w:rPr>
          <w:rFonts w:ascii="Times New Roman"/>
          <w:b w:val="false"/>
          <w:i w:val="false"/>
          <w:color w:val="000000"/>
          <w:sz w:val="28"/>
        </w:rPr>
        <w:t>
      строка 3= ∑ строк 3.1-3.4 по всем графам;</w:t>
      </w:r>
    </w:p>
    <w:bookmarkEnd w:id="348"/>
    <w:bookmarkStart w:name="z371" w:id="349"/>
    <w:p>
      <w:pPr>
        <w:spacing w:after="0"/>
        <w:ind w:left="0"/>
        <w:jc w:val="both"/>
      </w:pPr>
      <w:r>
        <w:rPr>
          <w:rFonts w:ascii="Times New Roman"/>
          <w:b w:val="false"/>
          <w:i w:val="false"/>
          <w:color w:val="000000"/>
          <w:sz w:val="28"/>
        </w:rPr>
        <w:t>
      графа 1 ≥ графе 2 для каждой строки;</w:t>
      </w:r>
    </w:p>
    <w:bookmarkEnd w:id="349"/>
    <w:bookmarkStart w:name="z372" w:id="350"/>
    <w:p>
      <w:pPr>
        <w:spacing w:after="0"/>
        <w:ind w:left="0"/>
        <w:jc w:val="both"/>
      </w:pPr>
      <w:r>
        <w:rPr>
          <w:rFonts w:ascii="Times New Roman"/>
          <w:b w:val="false"/>
          <w:i w:val="false"/>
          <w:color w:val="000000"/>
          <w:sz w:val="28"/>
        </w:rPr>
        <w:t>
      графа 1 ≥ графе 3 для каждой строки;</w:t>
      </w:r>
    </w:p>
    <w:bookmarkEnd w:id="350"/>
    <w:bookmarkStart w:name="z373" w:id="351"/>
    <w:p>
      <w:pPr>
        <w:spacing w:after="0"/>
        <w:ind w:left="0"/>
        <w:jc w:val="both"/>
      </w:pPr>
      <w:r>
        <w:rPr>
          <w:rFonts w:ascii="Times New Roman"/>
          <w:b w:val="false"/>
          <w:i w:val="false"/>
          <w:color w:val="000000"/>
          <w:sz w:val="28"/>
        </w:rPr>
        <w:t>
      графа 1 ≥ графе 4 для каждой строки;</w:t>
      </w:r>
    </w:p>
    <w:bookmarkEnd w:id="351"/>
    <w:bookmarkStart w:name="z374" w:id="352"/>
    <w:p>
      <w:pPr>
        <w:spacing w:after="0"/>
        <w:ind w:left="0"/>
        <w:jc w:val="both"/>
      </w:pPr>
      <w:r>
        <w:rPr>
          <w:rFonts w:ascii="Times New Roman"/>
          <w:b w:val="false"/>
          <w:i w:val="false"/>
          <w:color w:val="000000"/>
          <w:sz w:val="28"/>
        </w:rPr>
        <w:t>
      графа 1 ≥ графе 5 для каждой строки;</w:t>
      </w:r>
    </w:p>
    <w:bookmarkEnd w:id="352"/>
    <w:bookmarkStart w:name="z375" w:id="353"/>
    <w:p>
      <w:pPr>
        <w:spacing w:after="0"/>
        <w:ind w:left="0"/>
        <w:jc w:val="both"/>
      </w:pPr>
      <w:r>
        <w:rPr>
          <w:rFonts w:ascii="Times New Roman"/>
          <w:b w:val="false"/>
          <w:i w:val="false"/>
          <w:color w:val="000000"/>
          <w:sz w:val="28"/>
        </w:rPr>
        <w:t>
      графа 1 ≥ графе 6 для каждой строки;</w:t>
      </w:r>
    </w:p>
    <w:bookmarkEnd w:id="353"/>
    <w:bookmarkStart w:name="z376" w:id="354"/>
    <w:p>
      <w:pPr>
        <w:spacing w:after="0"/>
        <w:ind w:left="0"/>
        <w:jc w:val="both"/>
      </w:pPr>
      <w:r>
        <w:rPr>
          <w:rFonts w:ascii="Times New Roman"/>
          <w:b w:val="false"/>
          <w:i w:val="false"/>
          <w:color w:val="000000"/>
          <w:sz w:val="28"/>
        </w:rPr>
        <w:t>
      графа 1 ≥ графе 7 для каждой строки;</w:t>
      </w:r>
    </w:p>
    <w:bookmarkEnd w:id="354"/>
    <w:bookmarkStart w:name="z377" w:id="355"/>
    <w:p>
      <w:pPr>
        <w:spacing w:after="0"/>
        <w:ind w:left="0"/>
        <w:jc w:val="both"/>
      </w:pPr>
      <w:r>
        <w:rPr>
          <w:rFonts w:ascii="Times New Roman"/>
          <w:b w:val="false"/>
          <w:i w:val="false"/>
          <w:color w:val="000000"/>
          <w:sz w:val="28"/>
        </w:rPr>
        <w:t>
      графа 1 ≥ графе 8 для каждой строки.</w:t>
      </w:r>
    </w:p>
    <w:bookmarkEnd w:id="355"/>
    <w:bookmarkStart w:name="z378" w:id="356"/>
    <w:p>
      <w:pPr>
        <w:spacing w:after="0"/>
        <w:ind w:left="0"/>
        <w:jc w:val="both"/>
      </w:pPr>
      <w:r>
        <w:rPr>
          <w:rFonts w:ascii="Times New Roman"/>
          <w:b w:val="false"/>
          <w:i w:val="false"/>
          <w:color w:val="000000"/>
          <w:sz w:val="28"/>
        </w:rPr>
        <w:t>
      11) Раздел 14:</w:t>
      </w:r>
    </w:p>
    <w:bookmarkEnd w:id="356"/>
    <w:bookmarkStart w:name="z379" w:id="357"/>
    <w:p>
      <w:pPr>
        <w:spacing w:after="0"/>
        <w:ind w:left="0"/>
        <w:jc w:val="both"/>
      </w:pPr>
      <w:r>
        <w:rPr>
          <w:rFonts w:ascii="Times New Roman"/>
          <w:b w:val="false"/>
          <w:i w:val="false"/>
          <w:color w:val="000000"/>
          <w:sz w:val="28"/>
        </w:rPr>
        <w:t>
      строка 1 = строк 1.1-1.2;</w:t>
      </w:r>
    </w:p>
    <w:bookmarkEnd w:id="357"/>
    <w:bookmarkStart w:name="z380" w:id="358"/>
    <w:p>
      <w:pPr>
        <w:spacing w:after="0"/>
        <w:ind w:left="0"/>
        <w:jc w:val="both"/>
      </w:pPr>
      <w:r>
        <w:rPr>
          <w:rFonts w:ascii="Times New Roman"/>
          <w:b w:val="false"/>
          <w:i w:val="false"/>
          <w:color w:val="000000"/>
          <w:sz w:val="28"/>
        </w:rPr>
        <w:t>
      строка 3 ≥ строки 3.1;</w:t>
      </w:r>
    </w:p>
    <w:bookmarkEnd w:id="358"/>
    <w:bookmarkStart w:name="z381" w:id="359"/>
    <w:p>
      <w:pPr>
        <w:spacing w:after="0"/>
        <w:ind w:left="0"/>
        <w:jc w:val="both"/>
      </w:pPr>
      <w:r>
        <w:rPr>
          <w:rFonts w:ascii="Times New Roman"/>
          <w:b w:val="false"/>
          <w:i w:val="false"/>
          <w:color w:val="000000"/>
          <w:sz w:val="28"/>
        </w:rPr>
        <w:t>
      строка 1 ≥ ∑ строк 1.3-1.5;</w:t>
      </w:r>
    </w:p>
    <w:bookmarkEnd w:id="359"/>
    <w:bookmarkStart w:name="z382" w:id="360"/>
    <w:p>
      <w:pPr>
        <w:spacing w:after="0"/>
        <w:ind w:left="0"/>
        <w:jc w:val="both"/>
      </w:pPr>
      <w:r>
        <w:rPr>
          <w:rFonts w:ascii="Times New Roman"/>
          <w:b w:val="false"/>
          <w:i w:val="false"/>
          <w:color w:val="000000"/>
          <w:sz w:val="28"/>
        </w:rPr>
        <w:t>
      строка 7 ≤ строки 8;</w:t>
      </w:r>
    </w:p>
    <w:bookmarkEnd w:id="360"/>
    <w:bookmarkStart w:name="z383" w:id="361"/>
    <w:p>
      <w:pPr>
        <w:spacing w:after="0"/>
        <w:ind w:left="0"/>
        <w:jc w:val="both"/>
      </w:pPr>
      <w:r>
        <w:rPr>
          <w:rFonts w:ascii="Times New Roman"/>
          <w:b w:val="false"/>
          <w:i w:val="false"/>
          <w:color w:val="000000"/>
          <w:sz w:val="28"/>
        </w:rPr>
        <w:t>
      строка 7 ≤ строки 9.</w:t>
      </w:r>
    </w:p>
    <w:bookmarkEnd w:id="361"/>
    <w:bookmarkStart w:name="z384" w:id="362"/>
    <w:p>
      <w:pPr>
        <w:spacing w:after="0"/>
        <w:ind w:left="0"/>
        <w:jc w:val="both"/>
      </w:pPr>
      <w:r>
        <w:rPr>
          <w:rFonts w:ascii="Times New Roman"/>
          <w:b w:val="false"/>
          <w:i w:val="false"/>
          <w:color w:val="000000"/>
          <w:sz w:val="28"/>
        </w:rPr>
        <w:t>
      12) Контроль между разделами:</w:t>
      </w:r>
    </w:p>
    <w:bookmarkEnd w:id="362"/>
    <w:bookmarkStart w:name="z385" w:id="363"/>
    <w:p>
      <w:pPr>
        <w:spacing w:after="0"/>
        <w:ind w:left="0"/>
        <w:jc w:val="both"/>
      </w:pPr>
      <w:r>
        <w:rPr>
          <w:rFonts w:ascii="Times New Roman"/>
          <w:b w:val="false"/>
          <w:i w:val="false"/>
          <w:color w:val="000000"/>
          <w:sz w:val="28"/>
        </w:rPr>
        <w:t>
      раздел 4 строка 1 графы 1 = раздел 5 строке 1 графы 4 = раздел 6 строке 1 графы 1 = раздел 7строке 1 графы 3 = раздел 8 строке 1 графы 1 = раздел 9 строке 1 графы 3 = раздел 10 строке 1 графы 4;</w:t>
      </w:r>
    </w:p>
    <w:bookmarkEnd w:id="363"/>
    <w:bookmarkStart w:name="z386" w:id="364"/>
    <w:p>
      <w:pPr>
        <w:spacing w:after="0"/>
        <w:ind w:left="0"/>
        <w:jc w:val="both"/>
      </w:pPr>
      <w:r>
        <w:rPr>
          <w:rFonts w:ascii="Times New Roman"/>
          <w:b w:val="false"/>
          <w:i w:val="false"/>
          <w:color w:val="000000"/>
          <w:sz w:val="28"/>
        </w:rPr>
        <w:t>
      раздел 4 строка 1 графы 1 ≥ раздел 11 строка 1 графы 3;</w:t>
      </w:r>
    </w:p>
    <w:bookmarkEnd w:id="364"/>
    <w:bookmarkStart w:name="z387" w:id="365"/>
    <w:p>
      <w:pPr>
        <w:spacing w:after="0"/>
        <w:ind w:left="0"/>
        <w:jc w:val="both"/>
      </w:pPr>
      <w:r>
        <w:rPr>
          <w:rFonts w:ascii="Times New Roman"/>
          <w:b w:val="false"/>
          <w:i w:val="false"/>
          <w:color w:val="000000"/>
          <w:sz w:val="28"/>
        </w:rPr>
        <w:t>
      раздел 4 строка 1 графы 2 = раздел 5 строке 1 графы 5 = раздел 7 строке 1 графы 4 = раздел 8 строке 1.1 графы 1 = раздел 9 строке 1 графы 4 = раздел 10 строка 1 графы 5;</w:t>
      </w:r>
    </w:p>
    <w:bookmarkEnd w:id="365"/>
    <w:bookmarkStart w:name="z388" w:id="366"/>
    <w:p>
      <w:pPr>
        <w:spacing w:after="0"/>
        <w:ind w:left="0"/>
        <w:jc w:val="both"/>
      </w:pPr>
      <w:r>
        <w:rPr>
          <w:rFonts w:ascii="Times New Roman"/>
          <w:b w:val="false"/>
          <w:i w:val="false"/>
          <w:color w:val="000000"/>
          <w:sz w:val="28"/>
        </w:rPr>
        <w:t>
      раздел 4 строка 1 графы 2 ≥ раздел 11 строке 1 графы 4;</w:t>
      </w:r>
    </w:p>
    <w:bookmarkEnd w:id="366"/>
    <w:bookmarkStart w:name="z389" w:id="367"/>
    <w:p>
      <w:pPr>
        <w:spacing w:after="0"/>
        <w:ind w:left="0"/>
        <w:jc w:val="both"/>
      </w:pPr>
      <w:r>
        <w:rPr>
          <w:rFonts w:ascii="Times New Roman"/>
          <w:b w:val="false"/>
          <w:i w:val="false"/>
          <w:color w:val="000000"/>
          <w:sz w:val="28"/>
        </w:rPr>
        <w:t>
      раздел 4 строка 2 графы 1 = раздел 5 строке 1 графы 1 = раздел 7 строке 1 графы 1 = раздел 9 строке 1 графы 1 = раздел 10 строке 1 графы 1;</w:t>
      </w:r>
    </w:p>
    <w:bookmarkEnd w:id="367"/>
    <w:bookmarkStart w:name="z390" w:id="368"/>
    <w:p>
      <w:pPr>
        <w:spacing w:after="0"/>
        <w:ind w:left="0"/>
        <w:jc w:val="both"/>
      </w:pPr>
      <w:r>
        <w:rPr>
          <w:rFonts w:ascii="Times New Roman"/>
          <w:b w:val="false"/>
          <w:i w:val="false"/>
          <w:color w:val="000000"/>
          <w:sz w:val="28"/>
        </w:rPr>
        <w:t>
      раздел 4 строка 2 графы 2 = раздел 5 строке 1 графы 2 = раздел 7 строке 1 графы 2 = раздел 9 строке1 графы 2 = раздел 10 строке 1 графы 2;</w:t>
      </w:r>
    </w:p>
    <w:bookmarkEnd w:id="368"/>
    <w:bookmarkStart w:name="z391" w:id="369"/>
    <w:p>
      <w:pPr>
        <w:spacing w:after="0"/>
        <w:ind w:left="0"/>
        <w:jc w:val="both"/>
      </w:pPr>
      <w:r>
        <w:rPr>
          <w:rFonts w:ascii="Times New Roman"/>
          <w:b w:val="false"/>
          <w:i w:val="false"/>
          <w:color w:val="000000"/>
          <w:sz w:val="28"/>
        </w:rPr>
        <w:t>
      раздел 4 строка 5 графы 1 = раздел 5 строке 1 графы 7 = раздел 7 строке 1 графы 5 = раздел 9 строке 1 графы 5 = раздел 10 строке 1 графы 7;</w:t>
      </w:r>
    </w:p>
    <w:bookmarkEnd w:id="369"/>
    <w:bookmarkStart w:name="z392" w:id="370"/>
    <w:p>
      <w:pPr>
        <w:spacing w:after="0"/>
        <w:ind w:left="0"/>
        <w:jc w:val="both"/>
      </w:pPr>
      <w:r>
        <w:rPr>
          <w:rFonts w:ascii="Times New Roman"/>
          <w:b w:val="false"/>
          <w:i w:val="false"/>
          <w:color w:val="000000"/>
          <w:sz w:val="28"/>
        </w:rPr>
        <w:t>
      раздел 4 строка 5 графы 2 = раздел 5 строке 1 графы 8 = раздел 7 строке 1 графы 6 = раздел 9 строке 1 графы 6 = раздел 10 строке 1 графы 8;</w:t>
      </w:r>
    </w:p>
    <w:bookmarkEnd w:id="370"/>
    <w:bookmarkStart w:name="z393" w:id="371"/>
    <w:p>
      <w:pPr>
        <w:spacing w:after="0"/>
        <w:ind w:left="0"/>
        <w:jc w:val="both"/>
      </w:pPr>
      <w:r>
        <w:rPr>
          <w:rFonts w:ascii="Times New Roman"/>
          <w:b w:val="false"/>
          <w:i w:val="false"/>
          <w:color w:val="000000"/>
          <w:sz w:val="28"/>
        </w:rPr>
        <w:t>
      раздел 5 графа 4 ∑ строк 2.1, 3.1, 4.1, 5.1, 6.1, 7.1 по всем специальностям = раздел 6 строке 1 графы 2;</w:t>
      </w:r>
    </w:p>
    <w:bookmarkEnd w:id="371"/>
    <w:bookmarkStart w:name="z394" w:id="372"/>
    <w:p>
      <w:pPr>
        <w:spacing w:after="0"/>
        <w:ind w:left="0"/>
        <w:jc w:val="both"/>
      </w:pPr>
      <w:r>
        <w:rPr>
          <w:rFonts w:ascii="Times New Roman"/>
          <w:b w:val="false"/>
          <w:i w:val="false"/>
          <w:color w:val="000000"/>
          <w:sz w:val="28"/>
        </w:rPr>
        <w:t>
      раздел 5 графа 4 ∑ строк 2.2, 3.2, 4.2, 5.2, 6.2, 7.2 по всем специальностям = раздел 6 строке 1 графы 3;</w:t>
      </w:r>
    </w:p>
    <w:bookmarkEnd w:id="372"/>
    <w:bookmarkStart w:name="z395" w:id="373"/>
    <w:p>
      <w:pPr>
        <w:spacing w:after="0"/>
        <w:ind w:left="0"/>
        <w:jc w:val="both"/>
      </w:pPr>
      <w:r>
        <w:rPr>
          <w:rFonts w:ascii="Times New Roman"/>
          <w:b w:val="false"/>
          <w:i w:val="false"/>
          <w:color w:val="000000"/>
          <w:sz w:val="28"/>
        </w:rPr>
        <w:t>
      раздел 5 строка 1 графы 6 = раздел 8 строке 1 графы 2;</w:t>
      </w:r>
    </w:p>
    <w:bookmarkEnd w:id="373"/>
    <w:bookmarkStart w:name="z396" w:id="374"/>
    <w:p>
      <w:pPr>
        <w:spacing w:after="0"/>
        <w:ind w:left="0"/>
        <w:jc w:val="both"/>
      </w:pPr>
      <w:r>
        <w:rPr>
          <w:rFonts w:ascii="Times New Roman"/>
          <w:b w:val="false"/>
          <w:i w:val="false"/>
          <w:color w:val="000000"/>
          <w:sz w:val="28"/>
        </w:rPr>
        <w:t>
      раздел 6 строка 1 графы 2 = раздел 10 строке 1 графы 6.</w:t>
      </w:r>
    </w:p>
    <w:bookmarkEnd w:id="374"/>
    <w:bookmarkStart w:name="z397" w:id="375"/>
    <w:p>
      <w:pPr>
        <w:spacing w:after="0"/>
        <w:ind w:left="0"/>
        <w:jc w:val="both"/>
      </w:pPr>
      <w:r>
        <w:rPr>
          <w:rFonts w:ascii="Times New Roman"/>
          <w:b w:val="false"/>
          <w:i w:val="false"/>
          <w:color w:val="000000"/>
          <w:sz w:val="28"/>
        </w:rPr>
        <w:t>
      13) Балансовый контроль:</w:t>
      </w:r>
    </w:p>
    <w:bookmarkEnd w:id="375"/>
    <w:bookmarkStart w:name="z398" w:id="376"/>
    <w:p>
      <w:pPr>
        <w:spacing w:after="0"/>
        <w:ind w:left="0"/>
        <w:jc w:val="both"/>
      </w:pPr>
      <w:r>
        <w:rPr>
          <w:rFonts w:ascii="Times New Roman"/>
          <w:b w:val="false"/>
          <w:i w:val="false"/>
          <w:color w:val="000000"/>
          <w:sz w:val="28"/>
        </w:rPr>
        <w:t>
      Численность студентов на начало предыдущего учебного года + Прием в отчетном году + Прибыло в течение предыдущего учебного года - Выбыло в течение предыдущего учебного года - Выпуск за предыдущий учебный год = Численность студентов на начало отчетного учебного года (допустимый).</w:t>
      </w:r>
    </w:p>
    <w:bookmarkEnd w:id="376"/>
    <w:bookmarkStart w:name="z399" w:id="377"/>
    <w:p>
      <w:pPr>
        <w:spacing w:after="0"/>
        <w:ind w:left="0"/>
        <w:jc w:val="both"/>
      </w:pPr>
      <w:r>
        <w:rPr>
          <w:rFonts w:ascii="Times New Roman"/>
          <w:b w:val="false"/>
          <w:i w:val="false"/>
          <w:color w:val="000000"/>
          <w:sz w:val="28"/>
        </w:rPr>
        <w:t>
      Численность студентов (женщин) на начало предыдущего учебного года + Прием (женщин) + Прибыло (женщин) - Выбыло (женщин) - Выпуск (женщин) = Численность студентов (женщин) на начало отчетного учебного года (допустимый).</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15 декабря 2021 года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13</w:t>
            </w:r>
          </w:p>
        </w:tc>
      </w:tr>
    </w:tbl>
    <w:bookmarkStart w:name="z402" w:id="37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основных показателях финансово-хозяйственной деятельности организации образования"</w:t>
      </w:r>
      <w:r>
        <w:br/>
      </w:r>
      <w:r>
        <w:rPr>
          <w:rFonts w:ascii="Times New Roman"/>
          <w:b/>
          <w:i w:val="false"/>
          <w:color w:val="000000"/>
        </w:rPr>
        <w:t>(индекс Соцфин (образование), периодичность годовая)</w:t>
      </w:r>
    </w:p>
    <w:bookmarkEnd w:id="378"/>
    <w:bookmarkStart w:name="z403" w:id="37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основных показателяхфинансово-хозяйственной деятельности организации образования" (индекс Соцфин (образование),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образования" (индекс Соцфин (образование), периодичность годовая) (далее – статистическая форма).</w:t>
      </w:r>
    </w:p>
    <w:bookmarkEnd w:id="379"/>
    <w:bookmarkStart w:name="z404" w:id="380"/>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380"/>
    <w:bookmarkStart w:name="z405" w:id="381"/>
    <w:p>
      <w:pPr>
        <w:spacing w:after="0"/>
        <w:ind w:left="0"/>
        <w:jc w:val="both"/>
      </w:pPr>
      <w:r>
        <w:rPr>
          <w:rFonts w:ascii="Times New Roman"/>
          <w:b w:val="false"/>
          <w:i w:val="false"/>
          <w:color w:val="000000"/>
          <w:sz w:val="28"/>
        </w:rPr>
        <w:t>
      1) активы – ресурсы, контролируемые индивидуальным предпринимателем или организацией в результате прошлых событий, от которых ожидается получение будущих экономических выгод;</w:t>
      </w:r>
    </w:p>
    <w:bookmarkEnd w:id="381"/>
    <w:bookmarkStart w:name="z406" w:id="382"/>
    <w:p>
      <w:pPr>
        <w:spacing w:after="0"/>
        <w:ind w:left="0"/>
        <w:jc w:val="both"/>
      </w:pPr>
      <w:r>
        <w:rPr>
          <w:rFonts w:ascii="Times New Roman"/>
          <w:b w:val="false"/>
          <w:i w:val="false"/>
          <w:color w:val="000000"/>
          <w:sz w:val="28"/>
        </w:rPr>
        <w:t>
      2)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382"/>
    <w:bookmarkStart w:name="z407" w:id="383"/>
    <w:p>
      <w:pPr>
        <w:spacing w:after="0"/>
        <w:ind w:left="0"/>
        <w:jc w:val="both"/>
      </w:pPr>
      <w:r>
        <w:rPr>
          <w:rFonts w:ascii="Times New Roman"/>
          <w:b w:val="false"/>
          <w:i w:val="false"/>
          <w:color w:val="000000"/>
          <w:sz w:val="28"/>
        </w:rPr>
        <w:t>
      3) фонд заработной платы работников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p>
    <w:bookmarkEnd w:id="383"/>
    <w:bookmarkStart w:name="z408" w:id="384"/>
    <w:p>
      <w:pPr>
        <w:spacing w:after="0"/>
        <w:ind w:left="0"/>
        <w:jc w:val="both"/>
      </w:pPr>
      <w:r>
        <w:rPr>
          <w:rFonts w:ascii="Times New Roman"/>
          <w:b w:val="false"/>
          <w:i w:val="false"/>
          <w:color w:val="000000"/>
          <w:sz w:val="28"/>
        </w:rPr>
        <w:t>
      4) обязательное социальное медицинское страхование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384"/>
    <w:bookmarkStart w:name="z409" w:id="385"/>
    <w:p>
      <w:pPr>
        <w:spacing w:after="0"/>
        <w:ind w:left="0"/>
        <w:jc w:val="both"/>
      </w:pPr>
      <w:r>
        <w:rPr>
          <w:rFonts w:ascii="Times New Roman"/>
          <w:b w:val="false"/>
          <w:i w:val="false"/>
          <w:color w:val="000000"/>
          <w:sz w:val="28"/>
        </w:rPr>
        <w:t>
      5) основные средства – это материальные активы, которые удерживаются субъектом для использования в производстве или поставке товаров (работ, услуг), для сдачи в аренду другим лицам, прироста стоимости или для административных целей, использование которых предполагается в течение более чем одного периода;</w:t>
      </w:r>
    </w:p>
    <w:bookmarkEnd w:id="385"/>
    <w:bookmarkStart w:name="z410" w:id="386"/>
    <w:p>
      <w:pPr>
        <w:spacing w:after="0"/>
        <w:ind w:left="0"/>
        <w:jc w:val="both"/>
      </w:pPr>
      <w:r>
        <w:rPr>
          <w:rFonts w:ascii="Times New Roman"/>
          <w:b w:val="false"/>
          <w:i w:val="false"/>
          <w:color w:val="000000"/>
          <w:sz w:val="28"/>
        </w:rPr>
        <w:t xml:space="preserve">
      6) налоги – законодательно установленные государством в одностороннем порядке обязательные денежные платежи в бюджет,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производимые в определенных размерах, носящие безвозвратный и безвозмездный характер;</w:t>
      </w:r>
    </w:p>
    <w:bookmarkEnd w:id="386"/>
    <w:bookmarkStart w:name="z411" w:id="387"/>
    <w:p>
      <w:pPr>
        <w:spacing w:after="0"/>
        <w:ind w:left="0"/>
        <w:jc w:val="both"/>
      </w:pPr>
      <w:r>
        <w:rPr>
          <w:rFonts w:ascii="Times New Roman"/>
          <w:b w:val="false"/>
          <w:i w:val="false"/>
          <w:color w:val="000000"/>
          <w:sz w:val="28"/>
        </w:rPr>
        <w:t>
      7) доходы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 взносами лиц, участвующих в капитале;</w:t>
      </w:r>
    </w:p>
    <w:bookmarkEnd w:id="387"/>
    <w:bookmarkStart w:name="z412" w:id="388"/>
    <w:p>
      <w:pPr>
        <w:spacing w:after="0"/>
        <w:ind w:left="0"/>
        <w:jc w:val="both"/>
      </w:pPr>
      <w:r>
        <w:rPr>
          <w:rFonts w:ascii="Times New Roman"/>
          <w:b w:val="false"/>
          <w:i w:val="false"/>
          <w:color w:val="000000"/>
          <w:sz w:val="28"/>
        </w:rPr>
        <w:t>
      8)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bookmarkEnd w:id="388"/>
    <w:bookmarkStart w:name="z413" w:id="389"/>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389"/>
    <w:bookmarkStart w:name="z414" w:id="390"/>
    <w:p>
      <w:pPr>
        <w:spacing w:after="0"/>
        <w:ind w:left="0"/>
        <w:jc w:val="both"/>
      </w:pPr>
      <w:r>
        <w:rPr>
          <w:rFonts w:ascii="Times New Roman"/>
          <w:b w:val="false"/>
          <w:i w:val="false"/>
          <w:color w:val="000000"/>
          <w:sz w:val="28"/>
        </w:rPr>
        <w:t>
      4. В строке 1 раздела 2 отражаются текущие доходы, в которых учитываются поступления финансовых средств, исчисляемые по методологии бухгалтерской отчетности организаций.</w:t>
      </w:r>
    </w:p>
    <w:bookmarkEnd w:id="390"/>
    <w:bookmarkStart w:name="z415" w:id="391"/>
    <w:p>
      <w:pPr>
        <w:spacing w:after="0"/>
        <w:ind w:left="0"/>
        <w:jc w:val="both"/>
      </w:pPr>
      <w:r>
        <w:rPr>
          <w:rFonts w:ascii="Times New Roman"/>
          <w:b w:val="false"/>
          <w:i w:val="false"/>
          <w:color w:val="000000"/>
          <w:sz w:val="28"/>
        </w:rPr>
        <w:t>
      По строке 1.1 раздела 2 указываются текущие трансферты, под которыми понимаются односторонние платежи, не подлежащие возврату из республиканского (в том числе образовательные гранты) и местного бюджетов, добровольные взносы членов организаций и пожертвований (в том числе из-за рубежа).</w:t>
      </w:r>
    </w:p>
    <w:bookmarkEnd w:id="391"/>
    <w:bookmarkStart w:name="z416" w:id="392"/>
    <w:p>
      <w:pPr>
        <w:spacing w:after="0"/>
        <w:ind w:left="0"/>
        <w:jc w:val="both"/>
      </w:pPr>
      <w:r>
        <w:rPr>
          <w:rFonts w:ascii="Times New Roman"/>
          <w:b w:val="false"/>
          <w:i w:val="false"/>
          <w:color w:val="000000"/>
          <w:sz w:val="28"/>
        </w:rPr>
        <w:t>
      В строке 1.1.1.1 раздела 2 указываются гранты, под которыми понимается безвозмездная субсидия предприятиям, организациям, физическим лицам в денежной или натуральной форме на проведение научных исследований, на обучение и опытно-конструкторские разработки.</w:t>
      </w:r>
    </w:p>
    <w:bookmarkEnd w:id="392"/>
    <w:bookmarkStart w:name="z417" w:id="393"/>
    <w:p>
      <w:pPr>
        <w:spacing w:after="0"/>
        <w:ind w:left="0"/>
        <w:jc w:val="both"/>
      </w:pPr>
      <w:r>
        <w:rPr>
          <w:rFonts w:ascii="Times New Roman"/>
          <w:b w:val="false"/>
          <w:i w:val="false"/>
          <w:color w:val="000000"/>
          <w:sz w:val="28"/>
        </w:rPr>
        <w:t>
      В строке 1.1.3 раздела 2 указываются поступления от добровольных взносов и пожертвований, предоставляемые на безвозмездной основе (спонсорская помощь) в виде имущественной и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w:t>
      </w:r>
    </w:p>
    <w:bookmarkEnd w:id="393"/>
    <w:bookmarkStart w:name="z418" w:id="394"/>
    <w:p>
      <w:pPr>
        <w:spacing w:after="0"/>
        <w:ind w:left="0"/>
        <w:jc w:val="both"/>
      </w:pPr>
      <w:r>
        <w:rPr>
          <w:rFonts w:ascii="Times New Roman"/>
          <w:b w:val="false"/>
          <w:i w:val="false"/>
          <w:color w:val="000000"/>
          <w:sz w:val="28"/>
        </w:rPr>
        <w:t>
      В строке 1.2раздела 2 указываются доходы от оказанных услуг населению и предприятиям по основному виду деятельности организации (указанных в Общем классификаторе видов экономической деятельности (далее – ОКЭД) в группах 85.1 – 85.4 (дошкольное, начальное, среднее и высшее образование)), согласно заключенным договорам с предприятиями (организациями) или за счет средств населения (без налога на добавленную стоимость (далее – НДС)). К основному виду деятельности относится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394"/>
    <w:bookmarkStart w:name="z419" w:id="395"/>
    <w:p>
      <w:pPr>
        <w:spacing w:after="0"/>
        <w:ind w:left="0"/>
        <w:jc w:val="both"/>
      </w:pPr>
      <w:r>
        <w:rPr>
          <w:rFonts w:ascii="Times New Roman"/>
          <w:b w:val="false"/>
          <w:i w:val="false"/>
          <w:color w:val="000000"/>
          <w:sz w:val="28"/>
        </w:rPr>
        <w:t>
      По строке 1.3 раздела 2 учитывается полученный доход от собственности (доходы от процентов, дивидендов по акциям, ренты, прибыли от других предприятий).</w:t>
      </w:r>
    </w:p>
    <w:bookmarkEnd w:id="395"/>
    <w:bookmarkStart w:name="z420" w:id="396"/>
    <w:p>
      <w:pPr>
        <w:spacing w:after="0"/>
        <w:ind w:left="0"/>
        <w:jc w:val="both"/>
      </w:pPr>
      <w:r>
        <w:rPr>
          <w:rFonts w:ascii="Times New Roman"/>
          <w:b w:val="false"/>
          <w:i w:val="false"/>
          <w:color w:val="000000"/>
          <w:sz w:val="28"/>
        </w:rPr>
        <w:t>
      По строке 1.5 раздела 2 показывается плата за обучение для получения дополнительного объема знаний и навыков (ОКЭД 85.5), а также в целях переподготовки и повышения квалификации, обучение компьютерной грамотности, спортивное обучение (бейсболу, баскетболу, крикету, футболу и другим спортивным играм), гимнастическое обучение, обучение верховой езде в академиях и школах, обучение плаванию, обучение боевым единоборствам, услуги профессиональных спортивных инструкторов, учителей, тренеров, водительские курсы, обучение йоге, обучение иностранному языку, искусствам, драме, музыке или другое обучение или специальное обучение (за исключением ОКЭД, указанных в строке 1.2).</w:t>
      </w:r>
    </w:p>
    <w:bookmarkEnd w:id="396"/>
    <w:bookmarkStart w:name="z421" w:id="397"/>
    <w:p>
      <w:pPr>
        <w:spacing w:after="0"/>
        <w:ind w:left="0"/>
        <w:jc w:val="both"/>
      </w:pPr>
      <w:r>
        <w:rPr>
          <w:rFonts w:ascii="Times New Roman"/>
          <w:b w:val="false"/>
          <w:i w:val="false"/>
          <w:color w:val="000000"/>
          <w:sz w:val="28"/>
        </w:rPr>
        <w:t>
      По строке 1.7 раздела 2 указывается другой текущий доход организаций образования (чистый доход от продаж капитальных активов, арендная плата), полученный от вспомогательной деятельности в области образования или от вторичной деятельности, не перечисленные в вышестоящих строках статистической формы.</w:t>
      </w:r>
    </w:p>
    <w:bookmarkEnd w:id="397"/>
    <w:bookmarkStart w:name="z422" w:id="398"/>
    <w:p>
      <w:pPr>
        <w:spacing w:after="0"/>
        <w:ind w:left="0"/>
        <w:jc w:val="both"/>
      </w:pPr>
      <w:r>
        <w:rPr>
          <w:rFonts w:ascii="Times New Roman"/>
          <w:b w:val="false"/>
          <w:i w:val="false"/>
          <w:color w:val="000000"/>
          <w:sz w:val="28"/>
        </w:rPr>
        <w:t>
      По строке 2 раздела 2 отражаются полученные трансферты на капитальные затраты, в которых учитывается безвозмездная передача правасобственности на активы (кроме наличных денег и материальныхоборотов) или основных средств для их приобретения от однойинституциональной единицы к другой.</w:t>
      </w:r>
    </w:p>
    <w:bookmarkEnd w:id="398"/>
    <w:bookmarkStart w:name="z423" w:id="399"/>
    <w:p>
      <w:pPr>
        <w:spacing w:after="0"/>
        <w:ind w:left="0"/>
        <w:jc w:val="both"/>
      </w:pPr>
      <w:r>
        <w:rPr>
          <w:rFonts w:ascii="Times New Roman"/>
          <w:b w:val="false"/>
          <w:i w:val="false"/>
          <w:color w:val="000000"/>
          <w:sz w:val="28"/>
        </w:rPr>
        <w:t>
      По строке 2.6 раздела 2 указывается авизо, в котором учитывается безвозмездная передача от организаций образования учебно-методических пособий, учебников (в том числе электронные учебники) и других учебных материалов.</w:t>
      </w:r>
    </w:p>
    <w:bookmarkEnd w:id="399"/>
    <w:bookmarkStart w:name="z424" w:id="400"/>
    <w:p>
      <w:pPr>
        <w:spacing w:after="0"/>
        <w:ind w:left="0"/>
        <w:jc w:val="both"/>
      </w:pPr>
      <w:r>
        <w:rPr>
          <w:rFonts w:ascii="Times New Roman"/>
          <w:b w:val="false"/>
          <w:i w:val="false"/>
          <w:color w:val="000000"/>
          <w:sz w:val="28"/>
        </w:rPr>
        <w:t>
      По строке 3 раздела 2 указываются прочие доходы, к которым относятся безвозмездное получение активов (в том числе имущества), доходы от выбытия активов, на приобретение основных средств за счет собственных средств организации или других источников (заемные средства).</w:t>
      </w:r>
    </w:p>
    <w:bookmarkEnd w:id="400"/>
    <w:bookmarkStart w:name="z425" w:id="401"/>
    <w:p>
      <w:pPr>
        <w:spacing w:after="0"/>
        <w:ind w:left="0"/>
        <w:jc w:val="both"/>
      </w:pPr>
      <w:r>
        <w:rPr>
          <w:rFonts w:ascii="Times New Roman"/>
          <w:b w:val="false"/>
          <w:i w:val="false"/>
          <w:color w:val="000000"/>
          <w:sz w:val="28"/>
        </w:rPr>
        <w:t>
      В строке 4 раздела 2 отражаются текущие расходы организации, в которых учитываются все виды расходов субъекта, связанные с его финансово-хозяйственной деятельностью, такие как затраты, формирующие себестоимость произведенной продукции (товаров и услуг) по основной и вторичной деятельности.</w:t>
      </w:r>
    </w:p>
    <w:bookmarkEnd w:id="401"/>
    <w:bookmarkStart w:name="z426" w:id="402"/>
    <w:p>
      <w:pPr>
        <w:spacing w:after="0"/>
        <w:ind w:left="0"/>
        <w:jc w:val="both"/>
      </w:pPr>
      <w:r>
        <w:rPr>
          <w:rFonts w:ascii="Times New Roman"/>
          <w:b w:val="false"/>
          <w:i w:val="false"/>
          <w:color w:val="000000"/>
          <w:sz w:val="28"/>
        </w:rPr>
        <w:t>
      По строке 4.1 раздела 2 указывается общая сумма затрат на содержание рабочей силы, которая формируется из фонда заработной платы, социальных отчислений, социального налога, отчислений на обязательное социальное медицинское страхование, затрат на обучение и повышение квалификации и командировочных расходов.</w:t>
      </w:r>
    </w:p>
    <w:bookmarkEnd w:id="402"/>
    <w:bookmarkStart w:name="z427" w:id="403"/>
    <w:p>
      <w:pPr>
        <w:spacing w:after="0"/>
        <w:ind w:left="0"/>
        <w:jc w:val="both"/>
      </w:pPr>
      <w:r>
        <w:rPr>
          <w:rFonts w:ascii="Times New Roman"/>
          <w:b w:val="false"/>
          <w:i w:val="false"/>
          <w:color w:val="000000"/>
          <w:sz w:val="28"/>
        </w:rPr>
        <w:t>
      По строке 4.2 раздела 2 отражаются расходы на продукты питания для столовых и буфетов, которые функционируют при организации и состоят на ее балансе.</w:t>
      </w:r>
    </w:p>
    <w:bookmarkEnd w:id="403"/>
    <w:bookmarkStart w:name="z428" w:id="404"/>
    <w:p>
      <w:pPr>
        <w:spacing w:after="0"/>
        <w:ind w:left="0"/>
        <w:jc w:val="both"/>
      </w:pPr>
      <w:r>
        <w:rPr>
          <w:rFonts w:ascii="Times New Roman"/>
          <w:b w:val="false"/>
          <w:i w:val="false"/>
          <w:color w:val="000000"/>
          <w:sz w:val="28"/>
        </w:rPr>
        <w:t>
      Строка 4.3 раздела 2 показывает расходы на все виды топлива (дрова, уголь, торф, бензин, керосин, мазут, дизтопливо, автол, тосол, нигрол, литол, антифриз, тормозная жидкость),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404"/>
    <w:bookmarkStart w:name="z429" w:id="405"/>
    <w:p>
      <w:pPr>
        <w:spacing w:after="0"/>
        <w:ind w:left="0"/>
        <w:jc w:val="both"/>
      </w:pPr>
      <w:r>
        <w:rPr>
          <w:rFonts w:ascii="Times New Roman"/>
          <w:b w:val="false"/>
          <w:i w:val="false"/>
          <w:color w:val="000000"/>
          <w:sz w:val="28"/>
        </w:rPr>
        <w:t>
      По строке 4.4 раздела 2 отражаются расходы на товары и материалы для текущих хозяйственных целей, не являющиеся основными средствами (канцелярские товары).</w:t>
      </w:r>
    </w:p>
    <w:bookmarkEnd w:id="405"/>
    <w:bookmarkStart w:name="z430" w:id="406"/>
    <w:p>
      <w:pPr>
        <w:spacing w:after="0"/>
        <w:ind w:left="0"/>
        <w:jc w:val="both"/>
      </w:pPr>
      <w:r>
        <w:rPr>
          <w:rFonts w:ascii="Times New Roman"/>
          <w:b w:val="false"/>
          <w:i w:val="false"/>
          <w:color w:val="000000"/>
          <w:sz w:val="28"/>
        </w:rPr>
        <w:t>
      По строкам 4.2, 4.3, 4.4, 4.5 и 4.6 раздела 2 указывается общая сумма материальных затрат организации, произведенных в отчетном периоде, включая НДС (за вычетом стоимости возвратных отходов).</w:t>
      </w:r>
    </w:p>
    <w:bookmarkEnd w:id="406"/>
    <w:bookmarkStart w:name="z431" w:id="407"/>
    <w:p>
      <w:pPr>
        <w:spacing w:after="0"/>
        <w:ind w:left="0"/>
        <w:jc w:val="both"/>
      </w:pPr>
      <w:r>
        <w:rPr>
          <w:rFonts w:ascii="Times New Roman"/>
          <w:b w:val="false"/>
          <w:i w:val="false"/>
          <w:color w:val="000000"/>
          <w:sz w:val="28"/>
        </w:rPr>
        <w:t>
      По строке 4.7 раздела 2 указываются расходы на аренду основных средств, к которым относится плата за аренду помещений, технического оборудования, машин.</w:t>
      </w:r>
    </w:p>
    <w:bookmarkEnd w:id="407"/>
    <w:bookmarkStart w:name="z432" w:id="408"/>
    <w:p>
      <w:pPr>
        <w:spacing w:after="0"/>
        <w:ind w:left="0"/>
        <w:jc w:val="both"/>
      </w:pPr>
      <w:r>
        <w:rPr>
          <w:rFonts w:ascii="Times New Roman"/>
          <w:b w:val="false"/>
          <w:i w:val="false"/>
          <w:color w:val="000000"/>
          <w:sz w:val="28"/>
        </w:rPr>
        <w:t>
      По строке 4.8 раздела 2 отражаются расходы по приобретенным услугам, связанных с обучением и повышением квалификации, по услугам связи, коммунальным услугам, услугам консультационных, информационных и аудиторских организаций, судебным, арбитражным, нотариальным услугам, по маркетинговым услугм, содержанием объектов недвижимости (текущий ремонт зданий и сооружений), текущему ремонту машин и оборудования (включая транспортные средства).</w:t>
      </w:r>
    </w:p>
    <w:bookmarkEnd w:id="408"/>
    <w:bookmarkStart w:name="z433" w:id="409"/>
    <w:p>
      <w:pPr>
        <w:spacing w:after="0"/>
        <w:ind w:left="0"/>
        <w:jc w:val="both"/>
      </w:pPr>
      <w:r>
        <w:rPr>
          <w:rFonts w:ascii="Times New Roman"/>
          <w:b w:val="false"/>
          <w:i w:val="false"/>
          <w:color w:val="000000"/>
          <w:sz w:val="28"/>
        </w:rPr>
        <w:t>
      По строке 4.8.3 раздела 2 показываются коммунальные услуги, в которых учитываются расходы на электрическую и тепловуюэнергию, водоснабжение и канализацию.</w:t>
      </w:r>
    </w:p>
    <w:bookmarkEnd w:id="409"/>
    <w:bookmarkStart w:name="z434" w:id="410"/>
    <w:p>
      <w:pPr>
        <w:spacing w:after="0"/>
        <w:ind w:left="0"/>
        <w:jc w:val="both"/>
      </w:pPr>
      <w:r>
        <w:rPr>
          <w:rFonts w:ascii="Times New Roman"/>
          <w:b w:val="false"/>
          <w:i w:val="false"/>
          <w:color w:val="000000"/>
          <w:sz w:val="28"/>
        </w:rPr>
        <w:t>
      По строке 4.8.6 раздела 2 отражаются маркетинговые услуги, связанные с исследованием и прогнозированием в сфере производства и обращения товаров (работ, услуг), анализом и прогнозом ситуации для ориентации производства и разработки системы мер для создания лучших экономических условий производства и обращения товаров (работ, услуг).</w:t>
      </w:r>
    </w:p>
    <w:bookmarkEnd w:id="410"/>
    <w:bookmarkStart w:name="z435" w:id="411"/>
    <w:p>
      <w:pPr>
        <w:spacing w:after="0"/>
        <w:ind w:left="0"/>
        <w:jc w:val="both"/>
      </w:pPr>
      <w:r>
        <w:rPr>
          <w:rFonts w:ascii="Times New Roman"/>
          <w:b w:val="false"/>
          <w:i w:val="false"/>
          <w:color w:val="000000"/>
          <w:sz w:val="28"/>
        </w:rPr>
        <w:t>
      По строке 4.8.9 раздела 2 отражаются услуги сторонних организаций (дезинфекционных станций, санитарно-эпидемиологических служб, утилизации, пожарной сигнализации, по обслуживанию программного обеспечения, транспортные услуги, услуги по вывозу мусора, снега).</w:t>
      </w:r>
    </w:p>
    <w:bookmarkEnd w:id="411"/>
    <w:bookmarkStart w:name="z436" w:id="412"/>
    <w:p>
      <w:pPr>
        <w:spacing w:after="0"/>
        <w:ind w:left="0"/>
        <w:jc w:val="both"/>
      </w:pPr>
      <w:r>
        <w:rPr>
          <w:rFonts w:ascii="Times New Roman"/>
          <w:b w:val="false"/>
          <w:i w:val="false"/>
          <w:color w:val="000000"/>
          <w:sz w:val="28"/>
        </w:rPr>
        <w:t>
      По строке 4.9.1 раздела 2 трансферты, выделяемые в денежной форме на содержание студентов и учащихся, включают стипендию и проездные билеты.</w:t>
      </w:r>
    </w:p>
    <w:bookmarkEnd w:id="412"/>
    <w:bookmarkStart w:name="z437" w:id="413"/>
    <w:p>
      <w:pPr>
        <w:spacing w:after="0"/>
        <w:ind w:left="0"/>
        <w:jc w:val="both"/>
      </w:pPr>
      <w:r>
        <w:rPr>
          <w:rFonts w:ascii="Times New Roman"/>
          <w:b w:val="false"/>
          <w:i w:val="false"/>
          <w:color w:val="000000"/>
          <w:sz w:val="28"/>
        </w:rPr>
        <w:t>
      По строке 4.9.2 раздела 2 трансферты, выделяемые в натуральной форме на содержание студентов и учащихся, включают продукты питания и одежду.</w:t>
      </w:r>
    </w:p>
    <w:bookmarkEnd w:id="413"/>
    <w:bookmarkStart w:name="z438" w:id="414"/>
    <w:p>
      <w:pPr>
        <w:spacing w:after="0"/>
        <w:ind w:left="0"/>
        <w:jc w:val="both"/>
      </w:pPr>
      <w:r>
        <w:rPr>
          <w:rFonts w:ascii="Times New Roman"/>
          <w:b w:val="false"/>
          <w:i w:val="false"/>
          <w:color w:val="000000"/>
          <w:sz w:val="28"/>
        </w:rPr>
        <w:t>
      По строке 4.10 раздела 2 учитывается выплаченный доход от собственности (проценты, дивиденды и дивиденды по акциям, принадлежащие данной организации).</w:t>
      </w:r>
    </w:p>
    <w:bookmarkEnd w:id="414"/>
    <w:bookmarkStart w:name="z439" w:id="415"/>
    <w:p>
      <w:pPr>
        <w:spacing w:after="0"/>
        <w:ind w:left="0"/>
        <w:jc w:val="both"/>
      </w:pPr>
      <w:r>
        <w:rPr>
          <w:rFonts w:ascii="Times New Roman"/>
          <w:b w:val="false"/>
          <w:i w:val="false"/>
          <w:color w:val="000000"/>
          <w:sz w:val="28"/>
        </w:rPr>
        <w:t>
      По строке 4.11 раздела 2 показываются амортизационные отчисления за отчетный период (основные средства и нематериальные активы), которые представляют собой процесс постепенного переноса стоимостиприобретенного актива на себестоимость продукции или на расходы, которые происходят в течение срока полезного использования актива. В данной строке отражается выплаченная за отчетный период сумма амортизационных отчислений по всем видам основных средств, принадлежащих данной организации на праве собственности, хозяйственного ведения и оперативного управления, а также средства, переданные в аренду.</w:t>
      </w:r>
    </w:p>
    <w:bookmarkEnd w:id="415"/>
    <w:bookmarkStart w:name="z440" w:id="416"/>
    <w:p>
      <w:pPr>
        <w:spacing w:after="0"/>
        <w:ind w:left="0"/>
        <w:jc w:val="both"/>
      </w:pPr>
      <w:r>
        <w:rPr>
          <w:rFonts w:ascii="Times New Roman"/>
          <w:b w:val="false"/>
          <w:i w:val="false"/>
          <w:color w:val="000000"/>
          <w:sz w:val="28"/>
        </w:rPr>
        <w:t>
      По строке 4.12 раздела 2 отражаются командировочные расходы, которые представляют собой фактически произведенные расходы на проезд к месту командировки и обратно, включая оплату расходов за бронь, на основании документов, подтверждающих расходы на проезд и бронь (в том числе электронного билета при наличии документа, подтверждающего факт оплаты его стоимости), фактически произведенные расходы на наем жилого помещения, включая оплату расходов за бронь, на основании документов, подтверждающих расходы и суточные, выплачиваемые работнику за время нахождения в командировке, в установленном размере.</w:t>
      </w:r>
    </w:p>
    <w:bookmarkEnd w:id="416"/>
    <w:bookmarkStart w:name="z441" w:id="417"/>
    <w:p>
      <w:pPr>
        <w:spacing w:after="0"/>
        <w:ind w:left="0"/>
        <w:jc w:val="both"/>
      </w:pPr>
      <w:r>
        <w:rPr>
          <w:rFonts w:ascii="Times New Roman"/>
          <w:b w:val="false"/>
          <w:i w:val="false"/>
          <w:color w:val="000000"/>
          <w:sz w:val="28"/>
        </w:rPr>
        <w:t xml:space="preserve">
      По строке 4.13.1 раздела 2 показываются налоги, определяемые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417"/>
    <w:bookmarkStart w:name="z442" w:id="418"/>
    <w:p>
      <w:pPr>
        <w:spacing w:after="0"/>
        <w:ind w:left="0"/>
        <w:jc w:val="both"/>
      </w:pPr>
      <w:r>
        <w:rPr>
          <w:rFonts w:ascii="Times New Roman"/>
          <w:b w:val="false"/>
          <w:i w:val="false"/>
          <w:color w:val="000000"/>
          <w:sz w:val="28"/>
        </w:rPr>
        <w:t>
      По строке 4.13.1.6 раздела 2 указываются прочие налоги, к которым относятся акцизы, налог на размещение рекламы и фиксированные налоги (например, за использование бильярдных столов, игровых автоматов).</w:t>
      </w:r>
    </w:p>
    <w:bookmarkEnd w:id="418"/>
    <w:bookmarkStart w:name="z443" w:id="419"/>
    <w:p>
      <w:pPr>
        <w:spacing w:after="0"/>
        <w:ind w:left="0"/>
        <w:jc w:val="both"/>
      </w:pPr>
      <w:r>
        <w:rPr>
          <w:rFonts w:ascii="Times New Roman"/>
          <w:b w:val="false"/>
          <w:i w:val="false"/>
          <w:color w:val="000000"/>
          <w:sz w:val="28"/>
        </w:rPr>
        <w:t>
      В строке 4.13.2.4 раздела 2 указываются прочие отчисления, к которым относятся эмиссии в окружающую среду, государственная пошлина, пеня, штрафы, нормативные отчисления в части чистого дохода.</w:t>
      </w:r>
    </w:p>
    <w:bookmarkEnd w:id="419"/>
    <w:bookmarkStart w:name="z444" w:id="420"/>
    <w:p>
      <w:pPr>
        <w:spacing w:after="0"/>
        <w:ind w:left="0"/>
        <w:jc w:val="both"/>
      </w:pPr>
      <w:r>
        <w:rPr>
          <w:rFonts w:ascii="Times New Roman"/>
          <w:b w:val="false"/>
          <w:i w:val="false"/>
          <w:color w:val="000000"/>
          <w:sz w:val="28"/>
        </w:rPr>
        <w:t>
      В строке 4.13.3 раздела 2 указываются прочие расходы, связанные с видами услуг, которые возникают независимо от процесса обычной деятельности непроизводственного характера, кредиты по банковскому займу, страхование жизни, имущества, выбытие и обесценение активов, курсовая разница, создание резерва и списание безнадежных требований, расходы по операционной аренде.</w:t>
      </w:r>
    </w:p>
    <w:bookmarkEnd w:id="420"/>
    <w:bookmarkStart w:name="z445" w:id="421"/>
    <w:p>
      <w:pPr>
        <w:spacing w:after="0"/>
        <w:ind w:left="0"/>
        <w:jc w:val="both"/>
      </w:pPr>
      <w:r>
        <w:rPr>
          <w:rFonts w:ascii="Times New Roman"/>
          <w:b w:val="false"/>
          <w:i w:val="false"/>
          <w:color w:val="000000"/>
          <w:sz w:val="28"/>
        </w:rPr>
        <w:t>
      В строке 4.14 раздела 2 указываются расходы на выбытие основных средств, которые списываются с баланса организации по остаточной стоимости в результате: ликвидации, реализации, обмена, безвозмездной передачи.</w:t>
      </w:r>
    </w:p>
    <w:bookmarkEnd w:id="421"/>
    <w:bookmarkStart w:name="z446" w:id="422"/>
    <w:p>
      <w:pPr>
        <w:spacing w:after="0"/>
        <w:ind w:left="0"/>
        <w:jc w:val="both"/>
      </w:pPr>
      <w:r>
        <w:rPr>
          <w:rFonts w:ascii="Times New Roman"/>
          <w:b w:val="false"/>
          <w:i w:val="false"/>
          <w:color w:val="000000"/>
          <w:sz w:val="28"/>
        </w:rPr>
        <w:t>
      По строке 5 раздела 2 указываются расходы на капитальный ремонт, к которым относится увеличение первоначальной стоимости объектов основных средств у действующих субъектов. При этом увеличение первоначальной стоимости объектов основных средств, в результате последующих капитальных вложений производится только в случае улучшения состояния объекта, повышающего его первоначально оцененные нормативные показатели: срок службы, производственную мощность. Затраты на ремонт и эксплуатацию основных средств, производимых в целях сохранения и поддержания технического состояния объекта, не увеличивающие первоначальную стоимость, в капитальные расходы не включаются и признаются как расходы периода, в котором они были произведены.</w:t>
      </w:r>
    </w:p>
    <w:bookmarkEnd w:id="422"/>
    <w:bookmarkStart w:name="z447" w:id="423"/>
    <w:p>
      <w:pPr>
        <w:spacing w:after="0"/>
        <w:ind w:left="0"/>
        <w:jc w:val="both"/>
      </w:pPr>
      <w:r>
        <w:rPr>
          <w:rFonts w:ascii="Times New Roman"/>
          <w:b w:val="false"/>
          <w:i w:val="false"/>
          <w:color w:val="000000"/>
          <w:sz w:val="28"/>
        </w:rPr>
        <w:t>
      5. Раздел 3 заполняется на основании данных о прибылях и убытках организации.</w:t>
      </w:r>
    </w:p>
    <w:bookmarkEnd w:id="423"/>
    <w:bookmarkStart w:name="z448" w:id="424"/>
    <w:p>
      <w:pPr>
        <w:spacing w:after="0"/>
        <w:ind w:left="0"/>
        <w:jc w:val="both"/>
      </w:pPr>
      <w:r>
        <w:rPr>
          <w:rFonts w:ascii="Times New Roman"/>
          <w:b w:val="false"/>
          <w:i w:val="false"/>
          <w:color w:val="000000"/>
          <w:sz w:val="28"/>
        </w:rPr>
        <w:t>
      По строке 3 раздела 3 отражается прибыль (убыток до налогооблажения), в котором учитывается разница между доходами и расходами.</w:t>
      </w:r>
    </w:p>
    <w:bookmarkEnd w:id="424"/>
    <w:bookmarkStart w:name="z449" w:id="425"/>
    <w:p>
      <w:pPr>
        <w:spacing w:after="0"/>
        <w:ind w:left="0"/>
        <w:jc w:val="both"/>
      </w:pPr>
      <w:r>
        <w:rPr>
          <w:rFonts w:ascii="Times New Roman"/>
          <w:b w:val="false"/>
          <w:i w:val="false"/>
          <w:color w:val="000000"/>
          <w:sz w:val="28"/>
        </w:rPr>
        <w:t>
      По строке 4 раздела 3 отражается итоговая прибыль (убыток) за период, в котором учитывается разница между прибылью (убытком) до налогообложения и корпоративным подоходным налогом.</w:t>
      </w:r>
    </w:p>
    <w:bookmarkEnd w:id="425"/>
    <w:bookmarkStart w:name="z450" w:id="426"/>
    <w:p>
      <w:pPr>
        <w:spacing w:after="0"/>
        <w:ind w:left="0"/>
        <w:jc w:val="both"/>
      </w:pPr>
      <w:r>
        <w:rPr>
          <w:rFonts w:ascii="Times New Roman"/>
          <w:b w:val="false"/>
          <w:i w:val="false"/>
          <w:color w:val="000000"/>
          <w:sz w:val="28"/>
        </w:rPr>
        <w:t>
      6. В разделе 4 показатели бухгалтерского баланса организации заполняются в соответствии с национальными и международными стандартами финансовой отчетности.</w:t>
      </w:r>
    </w:p>
    <w:bookmarkEnd w:id="426"/>
    <w:bookmarkStart w:name="z451" w:id="427"/>
    <w:p>
      <w:pPr>
        <w:spacing w:after="0"/>
        <w:ind w:left="0"/>
        <w:jc w:val="both"/>
      </w:pPr>
      <w:r>
        <w:rPr>
          <w:rFonts w:ascii="Times New Roman"/>
          <w:b w:val="false"/>
          <w:i w:val="false"/>
          <w:color w:val="000000"/>
          <w:sz w:val="28"/>
        </w:rPr>
        <w:t>
      Раздел 4 в соответствии с налоговым законодательством не заполняется респондентами, в случае применения специального налогового режима для субъектов малого бизнеса, если предельный доход за налоговый период не превышает показателя, установленного ежегодно утверждаемым республиканским бюджетом на соответствующий финансовый год.</w:t>
      </w:r>
    </w:p>
    <w:bookmarkEnd w:id="427"/>
    <w:bookmarkStart w:name="z452" w:id="428"/>
    <w:p>
      <w:pPr>
        <w:spacing w:after="0"/>
        <w:ind w:left="0"/>
        <w:jc w:val="both"/>
      </w:pPr>
      <w:r>
        <w:rPr>
          <w:rFonts w:ascii="Times New Roman"/>
          <w:b w:val="false"/>
          <w:i w:val="false"/>
          <w:color w:val="000000"/>
          <w:sz w:val="28"/>
        </w:rPr>
        <w:t>
      По строке 2.1 раздела 4 отражаются краткосрочные обязательства, включая задолженность предприятия, которую предполагается погасить путем использования оборотных активов или путем создания новых краткосрочных обязательств.</w:t>
      </w:r>
    </w:p>
    <w:bookmarkEnd w:id="428"/>
    <w:bookmarkStart w:name="z453" w:id="429"/>
    <w:p>
      <w:pPr>
        <w:spacing w:after="0"/>
        <w:ind w:left="0"/>
        <w:jc w:val="both"/>
      </w:pPr>
      <w:r>
        <w:rPr>
          <w:rFonts w:ascii="Times New Roman"/>
          <w:b w:val="false"/>
          <w:i w:val="false"/>
          <w:color w:val="000000"/>
          <w:sz w:val="28"/>
        </w:rPr>
        <w:t>
      Строка 2.2 раздела 4 показывает долгосрочные обязательства, включая все виды задолженности, которые предприятие не предполагает погасить в течение одного операционного цикла.</w:t>
      </w:r>
    </w:p>
    <w:bookmarkEnd w:id="429"/>
    <w:bookmarkStart w:name="z454" w:id="430"/>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30"/>
    <w:bookmarkStart w:name="z455" w:id="431"/>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431"/>
    <w:bookmarkStart w:name="z456" w:id="432"/>
    <w:p>
      <w:pPr>
        <w:spacing w:after="0"/>
        <w:ind w:left="0"/>
        <w:jc w:val="both"/>
      </w:pPr>
      <w:r>
        <w:rPr>
          <w:rFonts w:ascii="Times New Roman"/>
          <w:b w:val="false"/>
          <w:i w:val="false"/>
          <w:color w:val="000000"/>
          <w:sz w:val="28"/>
        </w:rPr>
        <w:t>
      9. Примечание: Х - данная позиция не подлежит заполнению.</w:t>
      </w:r>
    </w:p>
    <w:bookmarkEnd w:id="432"/>
    <w:bookmarkStart w:name="z457" w:id="433"/>
    <w:p>
      <w:pPr>
        <w:spacing w:after="0"/>
        <w:ind w:left="0"/>
        <w:jc w:val="both"/>
      </w:pPr>
      <w:r>
        <w:rPr>
          <w:rFonts w:ascii="Times New Roman"/>
          <w:b w:val="false"/>
          <w:i w:val="false"/>
          <w:color w:val="000000"/>
          <w:sz w:val="28"/>
        </w:rPr>
        <w:t>
      10. Арифметико-логический контроль.</w:t>
      </w:r>
    </w:p>
    <w:bookmarkEnd w:id="433"/>
    <w:bookmarkStart w:name="z458" w:id="434"/>
    <w:p>
      <w:pPr>
        <w:spacing w:after="0"/>
        <w:ind w:left="0"/>
        <w:jc w:val="both"/>
      </w:pPr>
      <w:r>
        <w:rPr>
          <w:rFonts w:ascii="Times New Roman"/>
          <w:b w:val="false"/>
          <w:i w:val="false"/>
          <w:color w:val="000000"/>
          <w:sz w:val="28"/>
        </w:rPr>
        <w:t>
      1) Раздел 2:</w:t>
      </w:r>
    </w:p>
    <w:bookmarkEnd w:id="434"/>
    <w:bookmarkStart w:name="z459" w:id="435"/>
    <w:p>
      <w:pPr>
        <w:spacing w:after="0"/>
        <w:ind w:left="0"/>
        <w:jc w:val="both"/>
      </w:pPr>
      <w:r>
        <w:rPr>
          <w:rFonts w:ascii="Times New Roman"/>
          <w:b w:val="false"/>
          <w:i w:val="false"/>
          <w:color w:val="000000"/>
          <w:sz w:val="28"/>
        </w:rPr>
        <w:t>
      строка 1 = строка 1.1 + строка 1.2 + строка 1.3 + строка 1.4 + строка 1.5 + строка 1.6 + строка 1.7;</w:t>
      </w:r>
    </w:p>
    <w:bookmarkEnd w:id="435"/>
    <w:bookmarkStart w:name="z460" w:id="436"/>
    <w:p>
      <w:pPr>
        <w:spacing w:after="0"/>
        <w:ind w:left="0"/>
        <w:jc w:val="both"/>
      </w:pPr>
      <w:r>
        <w:rPr>
          <w:rFonts w:ascii="Times New Roman"/>
          <w:b w:val="false"/>
          <w:i w:val="false"/>
          <w:color w:val="000000"/>
          <w:sz w:val="28"/>
        </w:rPr>
        <w:t>
      строка 1.1 = строка 1.1.1 + строка 1.1.2 + строка 1.1.3;</w:t>
      </w:r>
    </w:p>
    <w:bookmarkEnd w:id="436"/>
    <w:bookmarkStart w:name="z461" w:id="437"/>
    <w:p>
      <w:pPr>
        <w:spacing w:after="0"/>
        <w:ind w:left="0"/>
        <w:jc w:val="both"/>
      </w:pPr>
      <w:r>
        <w:rPr>
          <w:rFonts w:ascii="Times New Roman"/>
          <w:b w:val="false"/>
          <w:i w:val="false"/>
          <w:color w:val="000000"/>
          <w:sz w:val="28"/>
        </w:rPr>
        <w:t>
      строка 1.1.1.1 ≤ строки 1.1.1;</w:t>
      </w:r>
    </w:p>
    <w:bookmarkEnd w:id="437"/>
    <w:bookmarkStart w:name="z462" w:id="438"/>
    <w:p>
      <w:pPr>
        <w:spacing w:after="0"/>
        <w:ind w:left="0"/>
        <w:jc w:val="both"/>
      </w:pPr>
      <w:r>
        <w:rPr>
          <w:rFonts w:ascii="Times New Roman"/>
          <w:b w:val="false"/>
          <w:i w:val="false"/>
          <w:color w:val="000000"/>
          <w:sz w:val="28"/>
        </w:rPr>
        <w:t>
      строка 1.1.3.1 ≤ строки 1.1.3;</w:t>
      </w:r>
    </w:p>
    <w:bookmarkEnd w:id="438"/>
    <w:bookmarkStart w:name="z463" w:id="439"/>
    <w:p>
      <w:pPr>
        <w:spacing w:after="0"/>
        <w:ind w:left="0"/>
        <w:jc w:val="both"/>
      </w:pPr>
      <w:r>
        <w:rPr>
          <w:rFonts w:ascii="Times New Roman"/>
          <w:b w:val="false"/>
          <w:i w:val="false"/>
          <w:color w:val="000000"/>
          <w:sz w:val="28"/>
        </w:rPr>
        <w:t>
      строка 1.2 заполняется респондентом с ОКЭД 85.1, 85.2, 85.3, 85.4;</w:t>
      </w:r>
    </w:p>
    <w:bookmarkEnd w:id="439"/>
    <w:bookmarkStart w:name="z464" w:id="440"/>
    <w:p>
      <w:pPr>
        <w:spacing w:after="0"/>
        <w:ind w:left="0"/>
        <w:jc w:val="both"/>
      </w:pPr>
      <w:r>
        <w:rPr>
          <w:rFonts w:ascii="Times New Roman"/>
          <w:b w:val="false"/>
          <w:i w:val="false"/>
          <w:color w:val="000000"/>
          <w:sz w:val="28"/>
        </w:rPr>
        <w:t>
      строка 1.3 = сумме строк 1.3.1 и 1.3.2;</w:t>
      </w:r>
    </w:p>
    <w:bookmarkEnd w:id="440"/>
    <w:bookmarkStart w:name="z465" w:id="441"/>
    <w:p>
      <w:pPr>
        <w:spacing w:after="0"/>
        <w:ind w:left="0"/>
        <w:jc w:val="both"/>
      </w:pPr>
      <w:r>
        <w:rPr>
          <w:rFonts w:ascii="Times New Roman"/>
          <w:b w:val="false"/>
          <w:i w:val="false"/>
          <w:color w:val="000000"/>
          <w:sz w:val="28"/>
        </w:rPr>
        <w:t>
      строка 1.5 = сумме строк 1.5.1 и 1.5.2;</w:t>
      </w:r>
    </w:p>
    <w:bookmarkEnd w:id="441"/>
    <w:bookmarkStart w:name="z466" w:id="442"/>
    <w:p>
      <w:pPr>
        <w:spacing w:after="0"/>
        <w:ind w:left="0"/>
        <w:jc w:val="both"/>
      </w:pPr>
      <w:r>
        <w:rPr>
          <w:rFonts w:ascii="Times New Roman"/>
          <w:b w:val="false"/>
          <w:i w:val="false"/>
          <w:color w:val="000000"/>
          <w:sz w:val="28"/>
        </w:rPr>
        <w:t>
      строка 1.5 заполняется респондентом с ОКЭД 85.5;</w:t>
      </w:r>
    </w:p>
    <w:bookmarkEnd w:id="442"/>
    <w:bookmarkStart w:name="z467" w:id="443"/>
    <w:p>
      <w:pPr>
        <w:spacing w:after="0"/>
        <w:ind w:left="0"/>
        <w:jc w:val="both"/>
      </w:pPr>
      <w:r>
        <w:rPr>
          <w:rFonts w:ascii="Times New Roman"/>
          <w:b w:val="false"/>
          <w:i w:val="false"/>
          <w:color w:val="000000"/>
          <w:sz w:val="28"/>
        </w:rPr>
        <w:t>
      строка 2 = строка 2.1 + строка 2.2 + строка 2.3 + строка 2.4 + строка 2.5 + строка 2.6;</w:t>
      </w:r>
    </w:p>
    <w:bookmarkEnd w:id="443"/>
    <w:bookmarkStart w:name="z468" w:id="444"/>
    <w:p>
      <w:pPr>
        <w:spacing w:after="0"/>
        <w:ind w:left="0"/>
        <w:jc w:val="both"/>
      </w:pPr>
      <w:r>
        <w:rPr>
          <w:rFonts w:ascii="Times New Roman"/>
          <w:b w:val="false"/>
          <w:i w:val="false"/>
          <w:color w:val="000000"/>
          <w:sz w:val="28"/>
        </w:rPr>
        <w:t>
      строка 4 = строка 4.1 + строка 4.2 + строка 4.3 строка 4.4 + строка 4.5 + строка 4.6 + строка 4.7 + строка 4.8 + строка 4.9 + строка 4.10 + строка 4.11 + строка 4.13 + строка 4.14 – строка 4.13.1.1 – строка 4.13.1.4 – строка 4.13.2.1– строка 4.13.2.2 – строка 4.13.2.3 – строка 4.8.1;</w:t>
      </w:r>
    </w:p>
    <w:bookmarkEnd w:id="444"/>
    <w:bookmarkStart w:name="z469" w:id="445"/>
    <w:p>
      <w:pPr>
        <w:spacing w:after="0"/>
        <w:ind w:left="0"/>
        <w:jc w:val="both"/>
      </w:pPr>
      <w:r>
        <w:rPr>
          <w:rFonts w:ascii="Times New Roman"/>
          <w:b w:val="false"/>
          <w:i w:val="false"/>
          <w:color w:val="000000"/>
          <w:sz w:val="28"/>
        </w:rPr>
        <w:t>
      строка 4.1 = строка 4.1.1 + строка 4.13.2.1 + строка 4.13.2.2 + строка 4.13.2.3 + строка 4.8.1 + строка 4.12;</w:t>
      </w:r>
    </w:p>
    <w:bookmarkEnd w:id="445"/>
    <w:bookmarkStart w:name="z470" w:id="446"/>
    <w:p>
      <w:pPr>
        <w:spacing w:after="0"/>
        <w:ind w:left="0"/>
        <w:jc w:val="both"/>
      </w:pPr>
      <w:r>
        <w:rPr>
          <w:rFonts w:ascii="Times New Roman"/>
          <w:b w:val="false"/>
          <w:i w:val="false"/>
          <w:color w:val="000000"/>
          <w:sz w:val="28"/>
        </w:rPr>
        <w:t>
      строка 4.8 = строка 4.8.1 + строка 4.8.2 + строка 4.8.3 + строка 4.8.4 + строка 4.8.5 + строка 4.8.6 + строка 4.8.7 + строка 4.8.8 + строка 4.8.9;</w:t>
      </w:r>
    </w:p>
    <w:bookmarkEnd w:id="446"/>
    <w:bookmarkStart w:name="z471" w:id="447"/>
    <w:p>
      <w:pPr>
        <w:spacing w:after="0"/>
        <w:ind w:left="0"/>
        <w:jc w:val="both"/>
      </w:pPr>
      <w:r>
        <w:rPr>
          <w:rFonts w:ascii="Times New Roman"/>
          <w:b w:val="false"/>
          <w:i w:val="false"/>
          <w:color w:val="000000"/>
          <w:sz w:val="28"/>
        </w:rPr>
        <w:t>
      строка 4.9 = сумме строк 4.9.1 и 4.9.2;</w:t>
      </w:r>
    </w:p>
    <w:bookmarkEnd w:id="447"/>
    <w:bookmarkStart w:name="z472" w:id="448"/>
    <w:p>
      <w:pPr>
        <w:spacing w:after="0"/>
        <w:ind w:left="0"/>
        <w:jc w:val="both"/>
      </w:pPr>
      <w:r>
        <w:rPr>
          <w:rFonts w:ascii="Times New Roman"/>
          <w:b w:val="false"/>
          <w:i w:val="false"/>
          <w:color w:val="000000"/>
          <w:sz w:val="28"/>
        </w:rPr>
        <w:t>
      строка 4.10 = сумме строк 4.10.1 и 4.10.2;</w:t>
      </w:r>
    </w:p>
    <w:bookmarkEnd w:id="448"/>
    <w:bookmarkStart w:name="z473" w:id="449"/>
    <w:p>
      <w:pPr>
        <w:spacing w:after="0"/>
        <w:ind w:left="0"/>
        <w:jc w:val="both"/>
      </w:pPr>
      <w:r>
        <w:rPr>
          <w:rFonts w:ascii="Times New Roman"/>
          <w:b w:val="false"/>
          <w:i w:val="false"/>
          <w:color w:val="000000"/>
          <w:sz w:val="28"/>
        </w:rPr>
        <w:t>
      строка 4.13 = сумме строк 4.13.1, 4.13.2 и 4.13.3;</w:t>
      </w:r>
    </w:p>
    <w:bookmarkEnd w:id="449"/>
    <w:bookmarkStart w:name="z474" w:id="450"/>
    <w:p>
      <w:pPr>
        <w:spacing w:after="0"/>
        <w:ind w:left="0"/>
        <w:jc w:val="both"/>
      </w:pPr>
      <w:r>
        <w:rPr>
          <w:rFonts w:ascii="Times New Roman"/>
          <w:b w:val="false"/>
          <w:i w:val="false"/>
          <w:color w:val="000000"/>
          <w:sz w:val="28"/>
        </w:rPr>
        <w:t>
      строка 4.13.1 = строка 4.13.1.1 + строка 4.13.1.2 + строка 4.13.1.3 + строка 4.13.1.4 + строка 4.13.1.5 + строка 4.13.1.6;</w:t>
      </w:r>
    </w:p>
    <w:bookmarkEnd w:id="450"/>
    <w:bookmarkStart w:name="z475" w:id="451"/>
    <w:p>
      <w:pPr>
        <w:spacing w:after="0"/>
        <w:ind w:left="0"/>
        <w:jc w:val="both"/>
      </w:pPr>
      <w:r>
        <w:rPr>
          <w:rFonts w:ascii="Times New Roman"/>
          <w:b w:val="false"/>
          <w:i w:val="false"/>
          <w:color w:val="000000"/>
          <w:sz w:val="28"/>
        </w:rPr>
        <w:t>
      строка 4.13.2 = строка 4.13.2.1 + строка 4.13.2.2 + строка 4.13.2.3 + строка 4.13.2.4.</w:t>
      </w:r>
    </w:p>
    <w:bookmarkEnd w:id="451"/>
    <w:bookmarkStart w:name="z476" w:id="452"/>
    <w:p>
      <w:pPr>
        <w:spacing w:after="0"/>
        <w:ind w:left="0"/>
        <w:jc w:val="both"/>
      </w:pPr>
      <w:r>
        <w:rPr>
          <w:rFonts w:ascii="Times New Roman"/>
          <w:b w:val="false"/>
          <w:i w:val="false"/>
          <w:color w:val="000000"/>
          <w:sz w:val="28"/>
        </w:rPr>
        <w:t>
      2) Раздел 3:</w:t>
      </w:r>
    </w:p>
    <w:bookmarkEnd w:id="452"/>
    <w:bookmarkStart w:name="z477" w:id="453"/>
    <w:p>
      <w:pPr>
        <w:spacing w:after="0"/>
        <w:ind w:left="0"/>
        <w:jc w:val="both"/>
      </w:pPr>
      <w:r>
        <w:rPr>
          <w:rFonts w:ascii="Times New Roman"/>
          <w:b w:val="false"/>
          <w:i w:val="false"/>
          <w:color w:val="000000"/>
          <w:sz w:val="28"/>
        </w:rPr>
        <w:t>
      строка 3 = строка 1 – строка 2 (допустимый).</w:t>
      </w:r>
    </w:p>
    <w:bookmarkEnd w:id="453"/>
    <w:bookmarkStart w:name="z478" w:id="454"/>
    <w:p>
      <w:pPr>
        <w:spacing w:after="0"/>
        <w:ind w:left="0"/>
        <w:jc w:val="both"/>
      </w:pPr>
      <w:r>
        <w:rPr>
          <w:rFonts w:ascii="Times New Roman"/>
          <w:b w:val="false"/>
          <w:i w:val="false"/>
          <w:color w:val="000000"/>
          <w:sz w:val="28"/>
        </w:rPr>
        <w:t>
      3) Раздел 4:</w:t>
      </w:r>
    </w:p>
    <w:bookmarkEnd w:id="454"/>
    <w:bookmarkStart w:name="z479" w:id="455"/>
    <w:p>
      <w:pPr>
        <w:spacing w:after="0"/>
        <w:ind w:left="0"/>
        <w:jc w:val="both"/>
      </w:pPr>
      <w:r>
        <w:rPr>
          <w:rFonts w:ascii="Times New Roman"/>
          <w:b w:val="false"/>
          <w:i w:val="false"/>
          <w:color w:val="000000"/>
          <w:sz w:val="28"/>
        </w:rPr>
        <w:t>
      строка 1 = сумме строк 1.1 и 1.2;</w:t>
      </w:r>
    </w:p>
    <w:bookmarkEnd w:id="455"/>
    <w:bookmarkStart w:name="z480" w:id="456"/>
    <w:p>
      <w:pPr>
        <w:spacing w:after="0"/>
        <w:ind w:left="0"/>
        <w:jc w:val="both"/>
      </w:pPr>
      <w:r>
        <w:rPr>
          <w:rFonts w:ascii="Times New Roman"/>
          <w:b w:val="false"/>
          <w:i w:val="false"/>
          <w:color w:val="000000"/>
          <w:sz w:val="28"/>
        </w:rPr>
        <w:t>
      строка 2 = сумме строк 2.1, 2.2, 2.3;</w:t>
      </w:r>
    </w:p>
    <w:bookmarkEnd w:id="456"/>
    <w:bookmarkStart w:name="z481" w:id="457"/>
    <w:p>
      <w:pPr>
        <w:spacing w:after="0"/>
        <w:ind w:left="0"/>
        <w:jc w:val="both"/>
      </w:pPr>
      <w:r>
        <w:rPr>
          <w:rFonts w:ascii="Times New Roman"/>
          <w:b w:val="false"/>
          <w:i w:val="false"/>
          <w:color w:val="000000"/>
          <w:sz w:val="28"/>
        </w:rPr>
        <w:t>
      строка 1 = строке 2.</w:t>
      </w:r>
    </w:p>
    <w:bookmarkEnd w:id="457"/>
    <w:bookmarkStart w:name="z482" w:id="458"/>
    <w:p>
      <w:pPr>
        <w:spacing w:after="0"/>
        <w:ind w:left="0"/>
        <w:jc w:val="both"/>
      </w:pPr>
      <w:r>
        <w:rPr>
          <w:rFonts w:ascii="Times New Roman"/>
          <w:b w:val="false"/>
          <w:i w:val="false"/>
          <w:color w:val="000000"/>
          <w:sz w:val="28"/>
        </w:rPr>
        <w:t>
      4) Контроль между разделами:</w:t>
      </w:r>
    </w:p>
    <w:bookmarkEnd w:id="458"/>
    <w:bookmarkStart w:name="z483" w:id="459"/>
    <w:p>
      <w:pPr>
        <w:spacing w:after="0"/>
        <w:ind w:left="0"/>
        <w:jc w:val="both"/>
      </w:pPr>
      <w:r>
        <w:rPr>
          <w:rFonts w:ascii="Times New Roman"/>
          <w:b w:val="false"/>
          <w:i w:val="false"/>
          <w:color w:val="000000"/>
          <w:sz w:val="28"/>
        </w:rPr>
        <w:t>
      строка 1 раздела 3 = сумме строк 1, 2, 3 раздела 2;</w:t>
      </w:r>
    </w:p>
    <w:bookmarkEnd w:id="459"/>
    <w:bookmarkStart w:name="z484" w:id="460"/>
    <w:p>
      <w:pPr>
        <w:spacing w:after="0"/>
        <w:ind w:left="0"/>
        <w:jc w:val="both"/>
      </w:pPr>
      <w:r>
        <w:rPr>
          <w:rFonts w:ascii="Times New Roman"/>
          <w:b w:val="false"/>
          <w:i w:val="false"/>
          <w:color w:val="000000"/>
          <w:sz w:val="28"/>
        </w:rPr>
        <w:t>
      строка 2 раздела 3 = сумме строк 4, 5, 6 раздела 2;</w:t>
      </w:r>
    </w:p>
    <w:bookmarkEnd w:id="460"/>
    <w:bookmarkStart w:name="z485" w:id="461"/>
    <w:p>
      <w:pPr>
        <w:spacing w:after="0"/>
        <w:ind w:left="0"/>
        <w:jc w:val="both"/>
      </w:pPr>
      <w:r>
        <w:rPr>
          <w:rFonts w:ascii="Times New Roman"/>
          <w:b w:val="false"/>
          <w:i w:val="false"/>
          <w:color w:val="000000"/>
          <w:sz w:val="28"/>
        </w:rPr>
        <w:t>
      строка 4 раздела 3 = строка 3 раздела 3 – строка 4.13.1.1 раздела 2.</w:t>
      </w:r>
    </w:p>
    <w:bookmarkEnd w:id="4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