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52c5" w14:textId="b475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декабря 2021 года № 472. Зарегистрирован в Министерстве юстиции Республики Казахстан 15 декабря 2021 года № 25804. Утратил силу приказом Заместителя Премьер-Министра - Министра труда и социальной защиты населения Республики Казахстан от 22 июня 2023 года № 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(зарегистрированный в Реестре государственной регистрации нормативных правовых актов под № 17467)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деятельности организаций, оказывающих специальные социальные услуги (далее – Правила),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структурное подразделение местного исполнительного органа областей (городов республиканского значения и столицы) (далее – исполнительный орган, финансируемый из местного бюджета) – управление координации занятости и социальных программ областей, управление занятости и социальной защиты города Нур-Султан, управление занятости и социальных программ города Алматы и Шымкент;";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"умственной отсталости всех степеней, в том числе при наличии грубых нарушений двигательных функций, затрудняющих обучение в специальных (вспомогательных) классах организаций образования (не передвигающиеся без посторонней помощи, не обслуживающие себя в силу тяжести двигательных нарушений, требующие индивидуального ухода);";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инвалидов,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электронный журнал регистрации лиц, получающих специальные социальные услуги и очереди, нуждающихся в специальных социальных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журнал).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журнал ведется организацией стационарного типа на портале социальных услуг (http://aleumet.egov.kz) (далее – портал).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журнале отмечается: прибытие получателей услуг, выписка (отчисление), временное выбытие, перевод в другую организацию стационарного типа, с указанием номера и даты приказа, причины выписки (отчисления), временного выбытия и очередь, нуждающихся в специальных социальных услугах.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стационарного типа его данные заносятся в электронный журнал регистрации с пометкой "возвратился" в графе "дата поступления".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стационарного типа регистрирует заявления получателей услуг в электронном журнале на очередь в порядке их поступления.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очередь в электронный журнал подается получателем услуг самостоятельно, путем авторизации на портале посредством электронной цифровой подписи (далее – ЭЦП) при отсутствии свободных мест в выбранной организации стационарного типа.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электронном журнале на очередь с истекшим сроком индивидуальной программы реабилитации инвалида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реабилитации инвалида на предоставление специальных социальных услуг в организации стационарного типа).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 и дети, оставшиеся без попечения родителей достигшие восемнадцатилетнего возраста и проживающие в организации стационарного типа принимаются в организацию стационарного типа, предоставляющую специальные социальные услуги престарелым, инвалидам и (или) лицам старше восемнадцати лет вне очереди.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предоставляется возможность перенести один раз срок действия прибытия дополнительно до тридцати календарных дней в случае физической неспособности явиться в организацию стационарного типа в установленный срок (болезнь, госпитализация) при уведомлении организации стационарного типа.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стационарного типа в установленный срок в связи с болезнью, госпитализацией направляется в организацию стационарного типа через портал в форме электронного документа, подписанного ЭЦП получателя услуг, для несовершеннолетних и недееспособных лиц – законного представителя;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стационарного типа в установленные сроки организация стационарного типа оформляет следующего получателя услуг;";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электронный журнал.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журнал ведется организацией полустационарного типа на портале.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журнале отмечается: прибытие получателей услуг, прекращение, приостановление, перевод в другую организацию полустационарного типа, с указанием номера и даты приказа, причины прекращения, приостановления оказания услуг и очередь, нуждающихся в специальных социальных услугах.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полустационарного типа его данные заносятся в электронный журнал регистрации с пометкой "возвратился" в графе "дата поступления".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полустационарного типа регистрирует заявления получателей услуг в электронном журнале на очередь в порядке их поступления.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очередь в электронный журнал подается получателем услуг самостоятельно, путем авторизации на портале посредством ЭЦП при отсутствии свободных мест в выбранной организации полустационарного типа.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электронном журнале на очередь с истекшим сроком индивидуальной программы реабилитации инвалида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реабилитации инвалида на предоставление специальных социальных услуг в организации полустационарного типа).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предоставляется возможность перенести один раз срок действия прибытия дополнительно до десяти календарных дней в случае физической неспособности явиться в организацию полустационарного типа в установленный срок (болезнь, госпитализация) при уведомлении организации полустационарного типа.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полустационарного типа в установленный срок в связи с болезнью, госпитализацией направляется в организацию полустационарного типа через портал в форме электронного документа, подписанного ЭЦП получателя услуг, для несовершеннолетних и недееспособных лиц – законного представителя.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полустационарного типа в установленные сроки организация полустационарного типа оформляет следующего получателя услуг;";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электронный журнал.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журнал ведется организацией надомного обслуживания на портале.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журнале отмечается: учет получателей услуг, прекращение, приостановление оказания специальных социальных услуг, с указанием номера и даты решения, причины прекращения, приостановления оказания специальных социальных услуг.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регистрации ранее выбывшего лица из организации надомного обслуживания его данные заносятся в электронный журнал регистрации с пометкой "возвратился" в графе "дата поступления".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надомного обслуживания регистрирует заявления получателей услуг в электронном журнале на очередь в порядке их поступления.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очередь в электронный журнал подается получателем услуг самостоятельно, путем авторизации на портале посредством ЭЦП при отсутствии свободных мест в выбранной организации надомного обслуживания.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в электронном журнале на очередь с истекшим сроком индивидуальной программы реабилитации инвалида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реабилитации инвалида на предоставление специальных социальных услуг в организации надомного обслуживания);";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регистрационная карточка получателя услуг в организации временного пребывания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Регистрационная карточка).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Специалистами организации временного пребывания после прохождения медицинского осмотра и санитарной обработки, дезинфекции одежды и личных вещей лиц, поступающих в организацию временного пребывания, заполняется Регистрационная карточка получателя услуг и регистрируется в электронном журнале регистрации;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журнал.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журнал регистрации ведется организацией временного пребывания на портале.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журнале отмечается: прибытие получателей услуг, выписка (отчисление), временное выбытие, перевод в другую организацию временного пребывания, с указанием номера и даты приказа, причины выписки (отчисления), временного выбытия.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временного пребывания его данные заносятся в электронный журнал с пометкой "возвратился" в графе "дата поступления".";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 (на казахском языке)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 (на русском или ином языке)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лиц, получающих специальные социальные услуги в организации стационарного типа/полустационарного типа/надомного обслуживания/временного пребывания и очереди, нуждающихся в специальных социальных услугах</w:t>
      </w:r>
    </w:p>
    <w:bookmarkEnd w:id="52"/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>
      Начат "___"____________ 20 ___ г.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индивидуальной программы реабилитации инвалида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временного выбытия и №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и № приказа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город,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