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1358" w14:textId="0ad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декабря 2021 года № 592. Зарегистрирован в Министерстве юстиции Республики Казахстан 15 декабря 2021 года № 25803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 (зарегистрирован в Реестре государственной регистрации нормативных правовых актов под № 8369)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формы административных данных Министерства образования и науки Республики Казахстан в рамках образовательного мониторинга согласно приложениям 1-133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Организациям образования независимо от формы собственности и ведомственной принадлежности обеспечить передачу административных данных в объекты информатизации в области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55,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10,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8"/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дошкольных организаций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21"/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186"/>
        <w:gridCol w:w="1208"/>
        <w:gridCol w:w="1141"/>
        <w:gridCol w:w="1142"/>
        <w:gridCol w:w="1142"/>
        <w:gridCol w:w="1142"/>
        <w:gridCol w:w="1142"/>
        <w:gridCol w:w="1142"/>
        <w:gridCol w:w="1142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3"/>
        <w:gridCol w:w="317"/>
        <w:gridCol w:w="582"/>
        <w:gridCol w:w="1550"/>
        <w:gridCol w:w="907"/>
        <w:gridCol w:w="907"/>
        <w:gridCol w:w="1551"/>
        <w:gridCol w:w="908"/>
        <w:gridCol w:w="908"/>
        <w:gridCol w:w="1286"/>
        <w:gridCol w:w="951"/>
        <w:gridCol w:w="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полным днем пребывания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1-6(7) лет,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 (7) лет охваченных дошкольным воспитанием и обучением, человек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 2-6(7) лет,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(7) лет охваченных дошкольным воспитанием и обучением, человек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 от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3-6(7) лет,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от 3-6(7) лет охваченных дошкольным воспитанием и обучением,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единиц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детей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ДО-1, периодичность – годовая)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Пояснение по заполнению Формы:</w:t>
      </w:r>
    </w:p>
    <w:bookmarkEnd w:id="29"/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2 указывается всего мест в дошкольных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 указывается численность детей в дошкольных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4, 5, 6, 7 указывается количество дошкольных организаций и в них детей в разбивке по территориальной принадлежности.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8 указывается количество дошкольных организаций с полным днем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графах 9-17 указывается количество и процент охвата детей охваченных дошкольным воспитанием и обучением.</w:t>
      </w:r>
    </w:p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Арифметико-логический контроль: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между формами: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1 = форма ДО-8 графа 1 строка 1 = форма ДО-13 графа 1 строка 1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4 = форма ДО-8 графа 1 строка 1.1 = форма ДО-13 графа 1 строка 1.2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6 = форма ДО-8 графа 1 строка 1.2 = форма ДО-13 графа 1 строка 1.3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3 = форма ДО-3 графа 1 строка 1 = форма ДО-6 графа 1 строка 1 = форма ДО-13 графа1 строка 1.1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 строка 1 графа 5 = форма ДО-6 графа 1 строка 1.1 = форма ДО-13 графа1 строка 1.2.1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детей в сельской местности: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ДО-1 строка 1 графа 7 = форма ДО-6 графа 1 строка 1.2 = форма ДО-13 графа1 строка 1.3.1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11 - для расчета показателя охвата детей от 1-6(7) лет ДВО необходимо: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1-6(7) зарегистрированные в очереди - графа 9 (условное обозначение - D) суммировать детей охваченных дошкольным воспитанием и обучением и предшкольными классами школ в возрасте от 1 до 6 лет (условное обозначение - Р):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D+Р, где F – количество детей от 1-6 лет, которые подлежат охвату ДВО.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от 1-6(7) лет, охваченных ДВО - графа 10 (условное обозначение - G) разделить на количество детей от 1-6(7) лет, которые подлежат охвату ДВО графа 9 (условное обозначение - F):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1-6(7) лет, охваченных дошкольным воспитанием и обучением;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14 - для расчета показателя охвата детей от 2-6(7) лет ДВО необходимо: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2-6(7) зарегистрированные в очереди - графа 12 (условное обозначение - D) суммировать детей охваченных дошкольным воспитанием и обучением и предшкольными классами школ в возрасте от 2 до 6 лет (условное обозначение - P):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D+P, где F – количество детей от 2-6 лет, которые подлежат охвату ДВО.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от 2-6(7) лет, охваченных ДВО - графа 13 (условное обозначение - G) разделить на количество детей от 2-6(7) лет, которые подлежат охвату ДВО графа12 (условное обозначение - F):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2-6(7) лет, охваченных дошкольным воспитанием и обучением.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графа 17 - для расчета показателя охвата детей от 3-6(7) лет ДВО необходимо: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численности детей в возрасте 3-6(7) зарегистрированные в очереди - графа 15 (условное обозначение - D) суммировать детей охваченных дошкольным воспитанием и обучением и предшкольными классами школ в возрасте от 3 до 6 лет (условное обозначение - P):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D+P, где F – количество детей от 3-6 лет, которые подлежат охвату ДВО.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численность детей от 3-6(7) лет, охваченных ДВО - графа 16 (условное обозначение - G) разделить на количество детей от 3-6(7) лет, которые подлежат охвату ДВО графа 15 (условное обозначение - F):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= G / F * 100%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доля детей в возрасте 3-6(7) лет, охваченных дошкольным воспитанием и обучением.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68"/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детей в дошкольных организациях за исключением мини-центров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71"/>
    <w:p>
      <w:pPr>
        <w:spacing w:after="0"/>
        <w:ind w:left="0"/>
        <w:jc w:val="both"/>
      </w:pPr>
      <w:bookmarkStart w:name="z84" w:id="7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ДО-2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881"/>
        <w:gridCol w:w="1040"/>
        <w:gridCol w:w="982"/>
        <w:gridCol w:w="631"/>
        <w:gridCol w:w="807"/>
        <w:gridCol w:w="982"/>
        <w:gridCol w:w="807"/>
        <w:gridCol w:w="982"/>
        <w:gridCol w:w="807"/>
        <w:gridCol w:w="983"/>
        <w:gridCol w:w="632"/>
        <w:gridCol w:w="981"/>
      </w:tblGrid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санаторных детских садов,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единиц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садов, единиц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единиц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детей в дошкольных организациях за исключением мини-центров"</w:t>
      </w:r>
      <w:r>
        <w:br/>
      </w:r>
      <w:r>
        <w:rPr>
          <w:rFonts w:ascii="Times New Roman"/>
          <w:b/>
          <w:i w:val="false"/>
          <w:color w:val="000000"/>
        </w:rPr>
        <w:t>(Индекс: № ДО-2, периодичность – годовая)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Пояснение по заполнению Формы: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детских садов.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мест в детских садах.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численность детей в детских садах.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детских садов и в них детей в разбивке по территориальной принадлежности.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всего санаторных детских садов.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всего групп в санаторных детских садах.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детей в санаторных детских садах.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Арифметико-логический контроль: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4 и 6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3= ∑ граф 5 и 7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между формами: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ДО-2 строка 1 графа 3 = форма ДО-3 (1 раздел) графа 1 строка 1.1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сельской местности: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ДО-2 строка 1 графа 7 = форма ДО-3 графа 1 строка 1.1.1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1"/>
    <w:p>
      <w:pPr>
        <w:spacing w:after="0"/>
        <w:ind w:left="0"/>
        <w:jc w:val="both"/>
      </w:pPr>
      <w:bookmarkStart w:name="z106" w:id="9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возрастном составе детей от 0 до 7 лет, которым на 1 сентября текущего года полных 1, 2, 3, 4 года и 5, 6, 7 лет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94"/>
    <w:p>
      <w:pPr>
        <w:spacing w:after="0"/>
        <w:ind w:left="0"/>
        <w:jc w:val="both"/>
      </w:pPr>
      <w:bookmarkStart w:name="z109" w:id="9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ДО-3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классификатора административно-территориальных объектов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1553"/>
        <w:gridCol w:w="1347"/>
        <w:gridCol w:w="1347"/>
        <w:gridCol w:w="815"/>
        <w:gridCol w:w="815"/>
        <w:gridCol w:w="521"/>
        <w:gridCol w:w="521"/>
        <w:gridCol w:w="521"/>
        <w:gridCol w:w="521"/>
        <w:gridCol w:w="522"/>
        <w:gridCol w:w="810"/>
        <w:gridCol w:w="810"/>
        <w:gridCol w:w="811"/>
      </w:tblGrid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дошкольных организациях в возрасте от 0 до 7 лет,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 (из графы 1):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рождения (0 лет),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возрасте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849"/>
        <w:gridCol w:w="2055"/>
        <w:gridCol w:w="965"/>
        <w:gridCol w:w="963"/>
        <w:gridCol w:w="963"/>
        <w:gridCol w:w="963"/>
        <w:gridCol w:w="964"/>
        <w:gridCol w:w="964"/>
        <w:gridCol w:w="964"/>
      </w:tblGrid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5-7 летних детей, человек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шестилетних детей,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семилетних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садах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мини-центрах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предшкольных классах школ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1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возрастном составе детей от 0 до 7 лет, которым на 1 сентября текущего года полных 1, 2, 3, 4 года и 5, 6, 7 лет"</w:t>
      </w:r>
      <w:r>
        <w:br/>
      </w:r>
      <w:r>
        <w:rPr>
          <w:rFonts w:ascii="Times New Roman"/>
          <w:b/>
          <w:i w:val="false"/>
          <w:color w:val="000000"/>
        </w:rPr>
        <w:t>(Индекс: № ДО-3, периодичность – годовая)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детей в дошкольных организациях от 0 до 7 лет.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девочек в дошкольных организациях.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5, 7, 9, 11 указывается количество детей в дошкольных организациях по возрастам, кому на 1 сентября текущего года полных 1, 2, 3, 4 года.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6, 8, 10 ,12 указывается количество девочек в дошкольных организациях по возрастам, кому на 1 сентября текущего года полных 1, 2, 3, 4 года.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всего детей от 5 до 7 лет в дошкольных организациях.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девочек от 5 до 7 лет в дошкольных организациях.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15, 17, 19 указывается количество детей в дошкольных организациях по возрастам, кому на 1 сентября текущего года полных 5, 6, 7 лет.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18, 20 указывается количество девочек в дошкольных организациях по возрастам, кому на 1 сентября текущего года полных 5, 6, 7 лет.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контроль. Контроль между разделами: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Ʃ строк 1.1 и 1.2;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Ʃ строк 1.1, 1.2 и 1.3;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Ʃ граф 15, 17, 19 для каждой строки.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ДО-3 графа 1 строка 1 = форма ДО-1 строка 1 графа 3 = форма ДО-6 графа 1 строка 1 = форма ДО-13 графа 1 строка 1.1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сельской местности: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3 строка 1.1.1, 1.2.1 = форма ДО-1 строка 1 графа 7 = форма ДО-6 графа 2 строка 1.2 = форма ДО-13 графа 1 строка 1.1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детей в предшкольных группах дошкольных организаций: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13 строки 1.1-1.2 = форма ДО-12 графы 1-3 строка 1.1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детей в предшкольных классах школ: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ДО-3 графа 13 строка 1.3= форма ДО-12 графы 5 строка 1.1=форма РИК-76 (4 раздел) графа 2 строка 2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26"/>
    <w:p>
      <w:pPr>
        <w:spacing w:after="0"/>
        <w:ind w:left="0"/>
        <w:jc w:val="both"/>
      </w:pPr>
      <w:bookmarkStart w:name="z143" w:id="1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дошкольных организациях (группах) по языкам обучения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29"/>
    <w:p>
      <w:pPr>
        <w:spacing w:after="0"/>
        <w:ind w:left="0"/>
        <w:jc w:val="both"/>
      </w:pPr>
      <w:bookmarkStart w:name="z146" w:id="13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ДО-4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92"/>
        <w:gridCol w:w="500"/>
        <w:gridCol w:w="500"/>
        <w:gridCol w:w="501"/>
        <w:gridCol w:w="501"/>
        <w:gridCol w:w="501"/>
        <w:gridCol w:w="1615"/>
        <w:gridCol w:w="501"/>
        <w:gridCol w:w="501"/>
        <w:gridCol w:w="501"/>
        <w:gridCol w:w="777"/>
        <w:gridCol w:w="777"/>
        <w:gridCol w:w="778"/>
        <w:gridCol w:w="1939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одном языке воспитания и обучения, единиц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на двух языках воспитания и обучения,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корейском языке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немецком языке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7-12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групп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3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дошкольных организациях (группах) по языкам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ДО-4, периодичность – годовая)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организаций, групп и численность детей с казахским языком обучения.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организаций, групп и численность детей с русским языком обучения.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организаций, групп и численность детей с уйгурским языком обучения.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дошкольных организаций, групп и численность детей с узбекским языком обучения.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дошкольных организаций, групп и численность детей с английским языком обучения.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дошкольных организаций, групп и численность детей со смешанным языком обучения.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7-13 указывается количество групп и численность детей со смешанным языком обучения.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2"/>
    <w:p>
      <w:pPr>
        <w:spacing w:after="0"/>
        <w:ind w:left="0"/>
        <w:jc w:val="both"/>
      </w:pPr>
      <w:bookmarkStart w:name="z161" w:id="1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детей в возрасте от 0 до 7 лет</w:t>
      </w:r>
    </w:p>
    <w:bookmarkEnd w:id="144"/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45"/>
    <w:p>
      <w:pPr>
        <w:spacing w:after="0"/>
        <w:ind w:left="0"/>
        <w:jc w:val="both"/>
      </w:pPr>
      <w:bookmarkStart w:name="z164" w:id="14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ДО-6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 городов республиканского значения и столицы, республиканские организации 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568"/>
        <w:gridCol w:w="3574"/>
        <w:gridCol w:w="862"/>
        <w:gridCol w:w="862"/>
        <w:gridCol w:w="2857"/>
      </w:tblGrid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0-7 лет в дошкольных организациях,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русской национальности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2-3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599"/>
        <w:gridCol w:w="599"/>
        <w:gridCol w:w="930"/>
        <w:gridCol w:w="930"/>
        <w:gridCol w:w="930"/>
        <w:gridCol w:w="930"/>
        <w:gridCol w:w="930"/>
        <w:gridCol w:w="931"/>
        <w:gridCol w:w="931"/>
        <w:gridCol w:w="931"/>
        <w:gridCol w:w="931"/>
        <w:gridCol w:w="93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мордвинцы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эстонец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1768"/>
        <w:gridCol w:w="1768"/>
        <w:gridCol w:w="1769"/>
        <w:gridCol w:w="3457"/>
        <w:gridCol w:w="17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графах 5-36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указана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национальном составе детей в возрасте от 0 до 7 лет" (Индекс: № ДО-6, периодичность – годовая)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детей в дошкольных организациях.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2-37 указывается количество детей в дошкольных организациях по национальностям.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 4 для каждой строки;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5-37 для каждой строки;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1.1-1.2 для каждой графы.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детей: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 = форма ДО-1 строка 1 графа 3 = форма ДО-3 строка 1 графа 1 = форма ДО-13 строка 1.1 графа 1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детей в городской местности: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1.1 = форма ДО-1 строка 1 графа 5 = форма ДО-13 строка 1.2.1 графа 1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детей в сельской местности: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ДО-6 графа 1 строка 1.2 = форма ДО-1 строка 1 графа 7 = форма ДО-13 строка 1.3.1 графа 1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7"/>
    <w:p>
      <w:pPr>
        <w:spacing w:after="0"/>
        <w:ind w:left="0"/>
        <w:jc w:val="both"/>
      </w:pPr>
      <w:bookmarkStart w:name="z188" w:id="16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8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педагогических кадров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69"/>
    <w:p>
      <w:pPr>
        <w:spacing w:after="0"/>
        <w:ind w:left="0"/>
        <w:jc w:val="both"/>
      </w:pPr>
      <w:bookmarkStart w:name="z190" w:id="17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ДО-7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3053"/>
        <w:gridCol w:w="921"/>
        <w:gridCol w:w="720"/>
        <w:gridCol w:w="1121"/>
        <w:gridCol w:w="1523"/>
        <w:gridCol w:w="1122"/>
        <w:gridCol w:w="1924"/>
      </w:tblGrid>
      <w:tr>
        <w:trPr>
          <w:trHeight w:val="30" w:hRule="atLeast"/>
        </w:trPr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образованием, человек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высшим дошкольным образованием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техническим и профессиональным дошкольным образованием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1.3)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мини-центрах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1.4)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частных (из строки 1.4)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1.5)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1937"/>
        <w:gridCol w:w="2283"/>
        <w:gridCol w:w="1932"/>
        <w:gridCol w:w="1932"/>
        <w:gridCol w:w="1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 владеющих английским языком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 образованием, человек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окончивших педкласс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ученую степень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868"/>
        <w:gridCol w:w="1786"/>
        <w:gridCol w:w="868"/>
        <w:gridCol w:w="1786"/>
        <w:gridCol w:w="868"/>
        <w:gridCol w:w="1786"/>
        <w:gridCol w:w="868"/>
        <w:gridCol w:w="867"/>
        <w:gridCol w:w="869"/>
        <w:gridCol w:w="73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человек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39 лет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49 лет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59 лет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профильным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758"/>
        <w:gridCol w:w="758"/>
        <w:gridCol w:w="1572"/>
        <w:gridCol w:w="758"/>
        <w:gridCol w:w="758"/>
        <w:gridCol w:w="1842"/>
        <w:gridCol w:w="758"/>
        <w:gridCol w:w="758"/>
        <w:gridCol w:w="1165"/>
        <w:gridCol w:w="758"/>
        <w:gridCol w:w="758"/>
        <w:gridCol w:w="76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и менее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" w:id="1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составе педагогических кадров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ДО-7, периодичность – годовая)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педагогических работников в дошкольных организациях.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4, 5, 6, 7, 8 указывается количество педагогических работников по образованию.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педагогических кадров владеющих английским языком.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заведующих в дошкольных организациях.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методистов в дошкольных организациях.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воспитателей в дошкольных организациях.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14, 15, 16, 17, 18, 19, 20 указывается количество педагогических работников по категориям.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педагогических работников в дошкольных организациях имеющие ученую степень.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прибывших молодых специалистов в дошкольные организации.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 и 24 указывается количество педагогических работников в дошкольных организациях по сроку договора.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25, 27, 29, 31, 33 указывается количество педагогических работников по возрастам.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26, 28, 30, 32, 34 указывается количество педагогических работников по возрастам с профильным образованием.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количество педагогических работников в дошкольных организациях пенсионного возраста.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36, 39, 42, 45 указывается количество педагогических работников по стажу.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37, 40, 43, 46 указывается количество педагогических работников по стажу с неопределенным сроком договора.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38, 41, 44, 47 указывается количество педагогических работников по стажу с определенным сроком договора.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3,5,7 = ∑ граф 13, 14, 15, 16, 17, 18, 19, 20 = ∑ граф 23, 24 = ∑ граф 25, 27, 29, 31, 33 =∑ граф 36, 39, 42, 45 для каждой строки.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96"/>
    <w:p>
      <w:pPr>
        <w:spacing w:after="0"/>
        <w:ind w:left="0"/>
        <w:jc w:val="both"/>
      </w:pPr>
      <w:bookmarkStart w:name="z219" w:id="19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дошкольных организаций негосударственной формы собственности</w:t>
      </w:r>
    </w:p>
    <w:bookmarkEnd w:id="198"/>
    <w:bookmarkStart w:name="z22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 - 20__ учебный год</w:t>
      </w:r>
    </w:p>
    <w:bookmarkEnd w:id="199"/>
    <w:p>
      <w:pPr>
        <w:spacing w:after="0"/>
        <w:ind w:left="0"/>
        <w:jc w:val="both"/>
      </w:pPr>
      <w:bookmarkStart w:name="z222" w:id="20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ДО-8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90"/>
        <w:gridCol w:w="517"/>
        <w:gridCol w:w="702"/>
        <w:gridCol w:w="517"/>
        <w:gridCol w:w="1009"/>
        <w:gridCol w:w="1439"/>
        <w:gridCol w:w="794"/>
        <w:gridCol w:w="1010"/>
        <w:gridCol w:w="1439"/>
        <w:gridCol w:w="825"/>
        <w:gridCol w:w="1010"/>
        <w:gridCol w:w="1440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 дошкольных организаций, единиц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детских садов,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частных мини-центров,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3-х лет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6(7) лет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2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дошкольных организаций негосударственной формы собственности"</w:t>
      </w:r>
      <w:r>
        <w:br/>
      </w:r>
      <w:r>
        <w:rPr>
          <w:rFonts w:ascii="Times New Roman"/>
          <w:b/>
          <w:i w:val="false"/>
          <w:color w:val="000000"/>
        </w:rPr>
        <w:t>(Индекс: № ДО-8, периодичность – годовая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частных дошкольных организаций.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мест.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 и 5 указывается численность детей в частных дошкольных организациях в разбивке по возрастам.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частных детских садов.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 и 8 указывается численность детей в частных детских садах в разбивке по возрастам.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частных мини-центров.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 и 11 указывается численность детей в частных мини-центрах в разбивке по возрастам.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строке 1.1 и 1.2 для каждой графы;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6, 9 для каждой строки;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каждой строки;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для каждой строки.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 графа 1 = форма ДО-1 строка 1 графа 1 = форма ДО-13 строка 1 графа 1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1.1 графа 1 = форма ДО-1 графа 4 строка 1 = форма ДО-13 строка 1.2 графа 1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ДО-8 строка 1.2 графа 1 = форма ДО-1 графа 6 строка 1 = форма ДО-13 строка 1.3 графа 1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24"/>
    <w:p>
      <w:pPr>
        <w:spacing w:after="0"/>
        <w:ind w:left="0"/>
        <w:jc w:val="both"/>
      </w:pPr>
      <w:bookmarkStart w:name="z249" w:id="2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5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26"/>
    <w:p>
      <w:pPr>
        <w:spacing w:after="0"/>
        <w:ind w:left="0"/>
        <w:jc w:val="both"/>
      </w:pPr>
      <w:bookmarkStart w:name="z251" w:id="22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ДО-9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классификатора административно-территориальных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819"/>
        <w:gridCol w:w="1120"/>
        <w:gridCol w:w="610"/>
        <w:gridCol w:w="611"/>
        <w:gridCol w:w="611"/>
        <w:gridCol w:w="611"/>
        <w:gridCol w:w="611"/>
        <w:gridCol w:w="611"/>
        <w:gridCol w:w="611"/>
        <w:gridCol w:w="780"/>
        <w:gridCol w:w="948"/>
        <w:gridCol w:w="948"/>
        <w:gridCol w:w="1292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расположенных в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горячей воды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индивидуальным отоплением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канализации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установленным тепло счетчиком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водомерами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автономным отоплением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имеющих безбарьерный доступ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1004"/>
        <w:gridCol w:w="1004"/>
        <w:gridCol w:w="1004"/>
        <w:gridCol w:w="1005"/>
        <w:gridCol w:w="4186"/>
        <w:gridCol w:w="20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видеонаблюдения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туалетов</w:t>
            </w:r>
          </w:p>
        </w:tc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оснащенных ИКТ оборудованием (персональные компьютеры, мультимедийные проекторы, сенсорные интерактивные доски и развивающие компьютерные игры)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организаций, охваченных государственными услугами через 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и наружное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теплые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надворные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теплые и надворные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" w:id="2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ДО-9, периодичность – годовая)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 расположенных в типовых зданиях.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 расположенных в приспособленных зданиях.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дошкольных организаций в аварийном состоянии.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дошкольных организаций не имеющих горячую воду.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дошкольных организаций с привозной водой.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дошкольных организаций с индивидуальным отоплением.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дошкольных организаций не имеющие канализацию.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дошкольных организаций с установленным тепло счетчиком.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дошкольных организаций имеющих водомеры.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дошкольных организаций с автономным отоплением.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дошкольных организаций, имеющих безбарьерный доступ.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14, 15 указывается количество дошкольных организаций с наличием видеонаблюдения.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16, 17, 18 указывается количество дошкольных организаций с наличием туалетов.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дошкольных организаций, оснащенных ИКТ оборудованием (персональные компьютеры, мультимедийные проекторы, сенсорные интерактивные доски и развивающие компьютерные игры).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дошкольных организаций, охваченных государственными услугами через портал электронного Правительства.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 и 3 для каждой строки;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∑ строк 1.1 и 1.2 для каждой графы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51"/>
    <w:p>
      <w:pPr>
        <w:spacing w:after="0"/>
        <w:ind w:left="0"/>
        <w:jc w:val="both"/>
      </w:pPr>
      <w:bookmarkStart w:name="z278" w:id="25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дошкольных организациях и о педагогическом составе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53"/>
    <w:p>
      <w:pPr>
        <w:spacing w:after="0"/>
        <w:ind w:left="0"/>
        <w:jc w:val="both"/>
      </w:pPr>
      <w:bookmarkStart w:name="z280" w:id="25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ДО-11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8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55"/>
    <w:bookmarkStart w:name="z28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раздел. Количество специальных дестких садов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12"/>
        <w:gridCol w:w="350"/>
        <w:gridCol w:w="1032"/>
        <w:gridCol w:w="419"/>
        <w:gridCol w:w="613"/>
        <w:gridCol w:w="516"/>
        <w:gridCol w:w="516"/>
        <w:gridCol w:w="1357"/>
        <w:gridCol w:w="1033"/>
        <w:gridCol w:w="1131"/>
        <w:gridCol w:w="1456"/>
        <w:gridCol w:w="1424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речи,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слуха,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нарушением зрения, единиц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нарушениями функции опорно-двигательного аппарата, единиц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умственной отсталостью, единиц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задержкой психического развития, единиц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 расстройством эмоционально-волевой сферы и поведения, единиц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 для детей со сложными нарушениями, в том числе со слепоглухотой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слабослышащие (позднооглохши)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незрячие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дошкольные организации, единиц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групп, единиц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детей, человек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охваченных дошкольным воспитанием и обучением, создавших условия для детей с особыми образовательными потребностями, человек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2 раздел. Количество педагогических работников в специальных дестких садах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3555"/>
        <w:gridCol w:w="820"/>
        <w:gridCol w:w="1276"/>
        <w:gridCol w:w="820"/>
        <w:gridCol w:w="820"/>
        <w:gridCol w:w="820"/>
        <w:gridCol w:w="820"/>
        <w:gridCol w:w="820"/>
        <w:gridCol w:w="821"/>
      </w:tblGrid>
      <w:tr>
        <w:trPr>
          <w:trHeight w:val="30" w:hRule="atLeast"/>
        </w:trPr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дефектологическим образованием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дошкольных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55"/>
        <w:gridCol w:w="1155"/>
        <w:gridCol w:w="1155"/>
        <w:gridCol w:w="1155"/>
        <w:gridCol w:w="1156"/>
        <w:gridCol w:w="1156"/>
        <w:gridCol w:w="1156"/>
        <w:gridCol w:w="1156"/>
        <w:gridCol w:w="1156"/>
        <w:gridCol w:w="11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5" w:id="2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8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специальных дошкольных организациях и о педагогическом составе"</w:t>
      </w:r>
      <w:r>
        <w:br/>
      </w:r>
      <w:r>
        <w:rPr>
          <w:rFonts w:ascii="Times New Roman"/>
          <w:b/>
          <w:i w:val="false"/>
          <w:color w:val="000000"/>
        </w:rPr>
        <w:t>(Индекс: № ДО-11, периодичность – годовая)</w:t>
      </w:r>
    </w:p>
    <w:bookmarkEnd w:id="260"/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262"/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специальных детских садов, групп и в них детей по нарушениям.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специальных детских садов с нарушением речи, групп и в них детей.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3 - 4 указывается количество специальных детских садов с нарушением слуха, групп и в них детей.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специальных детских садов с нарушением зрения, групп и в них детей.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специальных детских садов с нарушением функции опорно-двигательного аппарата, групп и в них детей.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специальных детских садов с нарушением умственной отсталости, групп и в них детей.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специальных детских садов с задержкой психического развития, групп и в них детей.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специальных детских садов с расстройством эмоционально-волевой сферы и поведения, групп и в них детей.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специальных детских со сложными нарушениями, в том числе со слепоглухотой, групп и в них детей.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педагогических работников в специальных детских садах.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педагогических работников в дошкольных организациях, создавших условия для воспитания и обучения детей с особыми образовательными потребностями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граф 2 – 11;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граф 2 – 11;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граф 2 – 11;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граф 2 – 11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80"/>
    <w:p>
      <w:pPr>
        <w:spacing w:after="0"/>
        <w:ind w:left="0"/>
        <w:jc w:val="both"/>
      </w:pPr>
      <w:bookmarkStart w:name="z309" w:id="28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1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охвате детей 5-6(7) возраста обязательной предшкольной подготовкой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82"/>
    <w:p>
      <w:pPr>
        <w:spacing w:after="0"/>
        <w:ind w:left="0"/>
        <w:jc w:val="both"/>
      </w:pPr>
      <w:bookmarkStart w:name="z311" w:id="28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ДО-12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085"/>
        <w:gridCol w:w="1673"/>
        <w:gridCol w:w="1283"/>
        <w:gridCol w:w="1931"/>
        <w:gridCol w:w="1284"/>
        <w:gridCol w:w="1479"/>
        <w:gridCol w:w="1285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детских садов с предшкольными группами, единиц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мини-центров с предшкольными группами, единиц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групп, единиц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с предшкольными классами, единиц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предшкольных классов, единиц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детей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них, численность воспитателей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28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1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детей пяти-шестилетнего возраста обязательной предшкольной подготовкой"</w:t>
      </w:r>
      <w:r>
        <w:br/>
      </w:r>
      <w:r>
        <w:rPr>
          <w:rFonts w:ascii="Times New Roman"/>
          <w:b/>
          <w:i w:val="false"/>
          <w:color w:val="000000"/>
        </w:rPr>
        <w:t>(Индекс: № ДО-12, периодичность – годовая)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детских садов, где есть предшкольные группы.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предшкольных групп в детских садах.</w:t>
      </w:r>
    </w:p>
    <w:bookmarkEnd w:id="290"/>
    <w:bookmarkStart w:name="z31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мини-центров, где есть предшкольные группы.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предшкольных групп в дошкольных мини-центрах.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школ, где есть предшкольные классы.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предшкольных классов в школах.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предшкольных классов школ: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графа 5 строка 1 = форма РИК-76 (4 раздел) графа 1 строка 2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детей в предшкольных классах школ: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ДО-12 графы 5 строка 1.1 = форма ДО-3 графа 13 строка 1.3 = форма РИК-76 (4 раздел) графа 2 строка 2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00"/>
    <w:p>
      <w:pPr>
        <w:spacing w:after="0"/>
        <w:ind w:left="0"/>
        <w:jc w:val="both"/>
      </w:pPr>
      <w:bookmarkStart w:name="z331" w:id="3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3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 и контингенте в дошкольных организациях за исключением детских садов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302"/>
    <w:p>
      <w:pPr>
        <w:spacing w:after="0"/>
        <w:ind w:left="0"/>
        <w:jc w:val="both"/>
      </w:pPr>
      <w:bookmarkStart w:name="z333" w:id="30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ДО-13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2679"/>
        <w:gridCol w:w="1399"/>
        <w:gridCol w:w="2231"/>
        <w:gridCol w:w="899"/>
        <w:gridCol w:w="900"/>
        <w:gridCol w:w="900"/>
        <w:gridCol w:w="900"/>
      </w:tblGrid>
      <w:tr>
        <w:trPr>
          <w:trHeight w:val="30" w:hRule="atLeast"/>
        </w:trPr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дошкольных организаций, единиц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дошкольных мини-центров,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мини-центров,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других организациях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пребывания, единиц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местности, единиц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местности, единиц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человек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4" w:id="304"/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3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в дошкольных организациях за исключением детских садов"</w:t>
      </w:r>
      <w:r>
        <w:br/>
      </w:r>
      <w:r>
        <w:rPr>
          <w:rFonts w:ascii="Times New Roman"/>
          <w:b/>
          <w:i w:val="false"/>
          <w:color w:val="000000"/>
        </w:rPr>
        <w:t>(Индекс: № ДО-13, периодичность – годовая)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06"/>
    <w:bookmarkStart w:name="z33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организаций.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мини-центров.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, 4, 5, 6 указывается количество дошкольных мини-центров находящихся при дошкольной организации, школе, других организаций и самостоятельные.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5, 6, 7 для каждой строки;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 и 1.3 для каждой графы;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1.2.1 и 1.3.1 для каждой графы;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 и 2.3 для каждой графы;</w:t>
      </w:r>
    </w:p>
    <w:bookmarkEnd w:id="314"/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 и 2.3.1 для каждой графы.</w:t>
      </w:r>
    </w:p>
    <w:bookmarkEnd w:id="315"/>
    <w:bookmarkStart w:name="z3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дошкольных организаций:</w:t>
      </w:r>
    </w:p>
    <w:bookmarkEnd w:id="317"/>
    <w:bookmarkStart w:name="z3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 графа 1 = форма ДО-1 строка 1 графа 1 = форма ДО-8 строка 1 графа 1</w:t>
      </w:r>
    </w:p>
    <w:bookmarkEnd w:id="318"/>
    <w:bookmarkStart w:name="z3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дошкольных организаций в городской местности:</w:t>
      </w:r>
    </w:p>
    <w:bookmarkEnd w:id="319"/>
    <w:bookmarkStart w:name="z3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1.2 графа 1 = форма ДО-1 строка 11 графа 1 = форма ДО-8 строка 1.1 графа 1</w:t>
      </w:r>
    </w:p>
    <w:bookmarkEnd w:id="320"/>
    <w:bookmarkStart w:name="z3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дошкольных организаций в сельской местности:</w:t>
      </w:r>
    </w:p>
    <w:bookmarkEnd w:id="321"/>
    <w:bookmarkStart w:name="z3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 графа 1 = форма ДО-1 строка 13 графа 1 = форма ДО-8 строка 1.2 графа 1</w:t>
      </w:r>
    </w:p>
    <w:bookmarkEnd w:id="322"/>
    <w:bookmarkStart w:name="z3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детей:</w:t>
      </w:r>
    </w:p>
    <w:bookmarkEnd w:id="323"/>
    <w:bookmarkStart w:name="z3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1 = форма ДО-1 строка 1 графа 3 = форма ДО-3 строка 1 графа 3 = форма ДО-6 строка 1 графа 2</w:t>
      </w:r>
    </w:p>
    <w:bookmarkEnd w:id="324"/>
    <w:bookmarkStart w:name="z3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детей в городской местности:</w:t>
      </w:r>
    </w:p>
    <w:bookmarkEnd w:id="325"/>
    <w:bookmarkStart w:name="z3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1.2.1 графа 1 = форма ДО-1 строка 1 графа 12 = форма ДО-6 строка 1.1 графа 2</w:t>
      </w:r>
    </w:p>
    <w:bookmarkEnd w:id="326"/>
    <w:bookmarkStart w:name="z3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детей в сельской местности:</w:t>
      </w:r>
    </w:p>
    <w:bookmarkEnd w:id="327"/>
    <w:bookmarkStart w:name="z3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1.3.1 графа 1 = форма ДО-1 строка 1 графа 14 = форма ДО-6 строка 1.2 графа 2</w:t>
      </w:r>
    </w:p>
    <w:bookmarkEnd w:id="328"/>
    <w:bookmarkStart w:name="z3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детей в мини-центрах: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1.1 графа 2 = форма ДО-3 строка 1.3 графа 3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детей в сельской местности: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ДО-13 строка 1.3 графа 2 = форма ДО-3 строка 1.4 графа 3</w:t>
      </w:r>
    </w:p>
    <w:bookmarkEnd w:id="332"/>
    <w:bookmarkStart w:name="z3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34"/>
    <w:p>
      <w:pPr>
        <w:spacing w:after="0"/>
        <w:ind w:left="0"/>
        <w:jc w:val="both"/>
      </w:pPr>
      <w:bookmarkStart w:name="z367" w:id="3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6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очередности детей в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336"/>
    <w:p>
      <w:pPr>
        <w:spacing w:after="0"/>
        <w:ind w:left="0"/>
        <w:jc w:val="both"/>
      </w:pPr>
      <w:bookmarkStart w:name="z369" w:id="33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ДО-14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предстваляющих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7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 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498"/>
        <w:gridCol w:w="3065"/>
        <w:gridCol w:w="2365"/>
        <w:gridCol w:w="2226"/>
        <w:gridCol w:w="2226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0-6 лет, состоящих на очереди в дошкольные организации, человек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детей в возрасте 1-6 лет, человек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2-6 лет, человек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 в возрасте 3-6 лет, человек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1" w:id="3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7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очередности детей в дошкольные организации"</w:t>
      </w:r>
      <w:r>
        <w:br/>
      </w:r>
      <w:r>
        <w:rPr>
          <w:rFonts w:ascii="Times New Roman"/>
          <w:b/>
          <w:i w:val="false"/>
          <w:color w:val="000000"/>
        </w:rPr>
        <w:t>(Индекс: № ДО-14, периодичность – годовая)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детей в возрасте от 0-6 лет, состоящих на очереди в дошкольные организации.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 в возрасте от 1-6 лет, состоящих на очереди в дошкольные организации.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детей в возрасте от 2-6 лет, состоящих на очереди в дошкольные организации.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детей в возрасте от 3-6 лет, состоящих на очереди в дошкольные организации.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 и 1.2 для каждой графы.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48"/>
    <w:p>
      <w:pPr>
        <w:spacing w:after="0"/>
        <w:ind w:left="0"/>
        <w:jc w:val="both"/>
      </w:pPr>
      <w:bookmarkStart w:name="z383" w:id="34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мониторинге открытия и закрытия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350"/>
    <w:p>
      <w:pPr>
        <w:spacing w:after="0"/>
        <w:ind w:left="0"/>
        <w:jc w:val="both"/>
      </w:pPr>
      <w:bookmarkStart w:name="z385" w:id="35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ДО-15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38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038"/>
        <w:gridCol w:w="1038"/>
        <w:gridCol w:w="932"/>
        <w:gridCol w:w="723"/>
        <w:gridCol w:w="881"/>
        <w:gridCol w:w="1984"/>
        <w:gridCol w:w="881"/>
        <w:gridCol w:w="1090"/>
        <w:gridCol w:w="1248"/>
        <w:gridCol w:w="883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республиканского бюджета, единиц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из местного бюджета, единиц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партнерство, единиц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приватизированных, единиц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высвобожденных отдельно стоящих зданий коммунальной собственности, находящихся в аренде, единиц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школах, единиц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детских садах, единиц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мест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3"/>
        <w:gridCol w:w="1050"/>
        <w:gridCol w:w="1053"/>
        <w:gridCol w:w="2183"/>
        <w:gridCol w:w="1054"/>
        <w:gridCol w:w="2560"/>
        <w:gridCol w:w="1054"/>
        <w:gridCol w:w="1243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единиц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единиц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на 1 этажах жилых домов, единиц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новых зданий и помещений, пригодных для открытия дошкольных организаций, единиц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частных, единиц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места в действующих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8" w:id="35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8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мониторинге открытия и закрытия дошкольных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ДО-15, периодичность – годовая)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дошкольных организаций построенных из республиканского бюджета.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дошкольных организаций построенных из местного бюджета.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дошкольных организаций открытых за счет государственно-частного партнерства.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открытых дошкольных организаций из приватизированных.</w:t>
      </w:r>
    </w:p>
    <w:bookmarkEnd w:id="360"/>
    <w:bookmarkStart w:name="z3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открытых частных дошкольных организаций из приватизированных.</w:t>
      </w:r>
    </w:p>
    <w:bookmarkEnd w:id="361"/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открытых дошкольных организаций за счет высвобождения отдельно стоящих зданий коммунальной собственности, находящихся в аренде.</w:t>
      </w:r>
    </w:p>
    <w:bookmarkEnd w:id="362"/>
    <w:bookmarkStart w:name="z3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открытых частных дошкольных организаций за счет высвобождения отдельно стоящих зданий коммунальной собственности, находящихся в аренде.</w:t>
      </w:r>
    </w:p>
    <w:bookmarkEnd w:id="363"/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открытых мини-центров при школах.</w:t>
      </w:r>
    </w:p>
    <w:bookmarkEnd w:id="364"/>
    <w:bookmarkStart w:name="z3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открытых мини-центров при детских садах.</w:t>
      </w:r>
    </w:p>
    <w:bookmarkEnd w:id="365"/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открытых частных мини-центров при детских садах.</w:t>
      </w:r>
    </w:p>
    <w:bookmarkEnd w:id="366"/>
    <w:bookmarkStart w:name="z4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открытых мини-центров.</w:t>
      </w:r>
    </w:p>
    <w:bookmarkEnd w:id="367"/>
    <w:bookmarkStart w:name="z4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открытых частных мини-центров.</w:t>
      </w:r>
    </w:p>
    <w:bookmarkEnd w:id="368"/>
    <w:bookmarkStart w:name="z4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открытых детских садов.</w:t>
      </w:r>
    </w:p>
    <w:bookmarkEnd w:id="369"/>
    <w:bookmarkStart w:name="z4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открытых частных детских садов.</w:t>
      </w:r>
    </w:p>
    <w:bookmarkEnd w:id="370"/>
    <w:bookmarkStart w:name="z4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открытых дошкольных организаций на 1 этажах жилых домов.</w:t>
      </w:r>
    </w:p>
    <w:bookmarkEnd w:id="371"/>
    <w:bookmarkStart w:name="z4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открытых частных дошкольных организаций на 1 этажах жилых домов.</w:t>
      </w:r>
    </w:p>
    <w:bookmarkEnd w:id="372"/>
    <w:bookmarkStart w:name="z4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дошкольных организаций, переданных новых зданий и помещений, пригодных для открытия дошкольных организаций.</w:t>
      </w:r>
    </w:p>
    <w:bookmarkEnd w:id="373"/>
    <w:bookmarkStart w:name="z4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открытых частных дошкольных организаций, переданных новых зданий и помещений, пригодных для открытия дошкольных организаций.</w:t>
      </w:r>
    </w:p>
    <w:bookmarkEnd w:id="374"/>
    <w:bookmarkStart w:name="z4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дополнительные места в действующих дошкольных организациях.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4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376"/>
    <w:p>
      <w:pPr>
        <w:spacing w:after="0"/>
        <w:ind w:left="0"/>
        <w:jc w:val="both"/>
      </w:pPr>
      <w:bookmarkStart w:name="z413" w:id="3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41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сети, контингенте, возрасте и социальном статусе контингента организаций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378"/>
    <w:p>
      <w:pPr>
        <w:spacing w:after="0"/>
        <w:ind w:left="0"/>
        <w:jc w:val="both"/>
      </w:pPr>
      <w:bookmarkStart w:name="z415" w:id="37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ВУ-1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41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Количество организаций дополнительного образования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316"/>
        <w:gridCol w:w="717"/>
        <w:gridCol w:w="717"/>
        <w:gridCol w:w="717"/>
        <w:gridCol w:w="717"/>
        <w:gridCol w:w="982"/>
        <w:gridCol w:w="717"/>
        <w:gridCol w:w="718"/>
        <w:gridCol w:w="718"/>
        <w:gridCol w:w="718"/>
        <w:gridCol w:w="1114"/>
        <w:gridCol w:w="1114"/>
        <w:gridCol w:w="1318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941"/>
        <w:gridCol w:w="941"/>
        <w:gridCol w:w="941"/>
        <w:gridCol w:w="942"/>
        <w:gridCol w:w="942"/>
        <w:gridCol w:w="942"/>
        <w:gridCol w:w="942"/>
        <w:gridCol w:w="999"/>
        <w:gridCol w:w="942"/>
        <w:gridCol w:w="942"/>
        <w:gridCol w:w="942"/>
        <w:gridCol w:w="9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1467"/>
        <w:gridCol w:w="1468"/>
        <w:gridCol w:w="1821"/>
        <w:gridCol w:w="2261"/>
        <w:gridCol w:w="2347"/>
        <w:gridCol w:w="14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652"/>
        <w:gridCol w:w="260"/>
        <w:gridCol w:w="260"/>
        <w:gridCol w:w="260"/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единиц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1.1)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1.1)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единиц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(из строки 1.2)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(из строки 1.2)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2. Количество учащихся в организациях дополнительного образования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135"/>
        <w:gridCol w:w="729"/>
        <w:gridCol w:w="729"/>
        <w:gridCol w:w="729"/>
        <w:gridCol w:w="729"/>
        <w:gridCol w:w="999"/>
        <w:gridCol w:w="729"/>
        <w:gridCol w:w="729"/>
        <w:gridCol w:w="729"/>
        <w:gridCol w:w="729"/>
        <w:gridCol w:w="1133"/>
        <w:gridCol w:w="1133"/>
        <w:gridCol w:w="1339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816"/>
        <w:gridCol w:w="816"/>
        <w:gridCol w:w="816"/>
        <w:gridCol w:w="816"/>
        <w:gridCol w:w="817"/>
        <w:gridCol w:w="817"/>
        <w:gridCol w:w="867"/>
        <w:gridCol w:w="817"/>
        <w:gridCol w:w="817"/>
        <w:gridCol w:w="817"/>
        <w:gridCol w:w="817"/>
        <w:gridCol w:w="817"/>
        <w:gridCol w:w="8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392"/>
        <w:gridCol w:w="2969"/>
        <w:gridCol w:w="3083"/>
        <w:gridCol w:w="1929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277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1.1)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1.1)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1.1)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(из строки 1.1)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1.1)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1.2)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 (из строки 1.2)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казахов (из строки 1.2)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 (из строки 1.2)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смешанные (из строки 1.2)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3. Количество учащихся в организациях дополнительного образования по возрастам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3210"/>
        <w:gridCol w:w="535"/>
        <w:gridCol w:w="535"/>
        <w:gridCol w:w="535"/>
        <w:gridCol w:w="536"/>
        <w:gridCol w:w="733"/>
        <w:gridCol w:w="536"/>
        <w:gridCol w:w="536"/>
        <w:gridCol w:w="536"/>
        <w:gridCol w:w="536"/>
        <w:gridCol w:w="832"/>
        <w:gridCol w:w="832"/>
        <w:gridCol w:w="984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дворцы школьников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школьников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творчества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 юношеские центры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натуралистов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экологические центры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центры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экобиоцентры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техников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технического творчества детей и юношества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всего учащихся, человек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образования, человек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1.1)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816"/>
        <w:gridCol w:w="816"/>
        <w:gridCol w:w="816"/>
        <w:gridCol w:w="816"/>
        <w:gridCol w:w="817"/>
        <w:gridCol w:w="817"/>
        <w:gridCol w:w="867"/>
        <w:gridCol w:w="817"/>
        <w:gridCol w:w="817"/>
        <w:gridCol w:w="817"/>
        <w:gridCol w:w="817"/>
        <w:gridCol w:w="817"/>
        <w:gridCol w:w="8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дворовые клубы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школы искусств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оздоровительные лагеря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юных туристов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детско-юношеского туризма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клубные досуговые организации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школы художественно-эстетической направленности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загородные оздоровительные лагеря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дневного пребывания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юрточные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392"/>
        <w:gridCol w:w="2969"/>
        <w:gridCol w:w="3083"/>
        <w:gridCol w:w="1929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спортивные школы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детско-юношеские школы олимпийского резерва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по направлениям деятельности и интересам детей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методический центр дополнительного образования для детей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3438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(из строки 1.1)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спорта, человек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6-10 возраста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11-15 возраста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16-18 возраста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оставшиеся без попечения родителей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 в здоровье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 дети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многодетных семей (из строки 1.2)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8" w:id="3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42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сети, контингенте, возрасте и социальном статусе контингента организаций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ВУ-1, периодичность – годовая)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94"/>
    <w:bookmarkStart w:name="z4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395"/>
    <w:bookmarkStart w:name="z4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дворцов школьников.</w:t>
      </w:r>
    </w:p>
    <w:bookmarkEnd w:id="396"/>
    <w:bookmarkStart w:name="z4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станции юных натуралистов.</w:t>
      </w:r>
    </w:p>
    <w:bookmarkEnd w:id="397"/>
    <w:bookmarkStart w:name="z4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станции юных техников.</w:t>
      </w:r>
    </w:p>
    <w:bookmarkEnd w:id="398"/>
    <w:bookmarkStart w:name="z43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станции юных туристов.</w:t>
      </w:r>
    </w:p>
    <w:bookmarkEnd w:id="399"/>
    <w:bookmarkStart w:name="z4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детских дворовых клубов.</w:t>
      </w:r>
    </w:p>
    <w:bookmarkEnd w:id="400"/>
    <w:bookmarkStart w:name="z43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детских школ искусств.</w:t>
      </w:r>
    </w:p>
    <w:bookmarkEnd w:id="401"/>
    <w:bookmarkStart w:name="z43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детских оздоровительных лагерей.</w:t>
      </w:r>
    </w:p>
    <w:bookmarkEnd w:id="402"/>
    <w:bookmarkStart w:name="z43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детско-юношеских спортивных школ.</w:t>
      </w:r>
    </w:p>
    <w:bookmarkEnd w:id="403"/>
    <w:bookmarkStart w:name="z44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специализировнных детско-юношеских школ олимпийского резерва.</w:t>
      </w:r>
    </w:p>
    <w:bookmarkEnd w:id="404"/>
    <w:bookmarkStart w:name="z44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других организации по направлению деятельности и интересам детей.</w:t>
      </w:r>
    </w:p>
    <w:bookmarkEnd w:id="405"/>
    <w:bookmarkStart w:name="z44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учебно-методических центров дополнительного образования для детей.</w:t>
      </w:r>
    </w:p>
    <w:bookmarkEnd w:id="406"/>
    <w:bookmarkStart w:name="z44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общее количество всех организаций.</w:t>
      </w:r>
    </w:p>
    <w:bookmarkEnd w:id="407"/>
    <w:bookmarkStart w:name="z44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08"/>
    <w:bookmarkStart w:name="z44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детей в дворцах школьников.</w:t>
      </w:r>
    </w:p>
    <w:bookmarkEnd w:id="409"/>
    <w:bookmarkStart w:name="z4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детей в станциях юных натуралистов.</w:t>
      </w:r>
    </w:p>
    <w:bookmarkEnd w:id="410"/>
    <w:bookmarkStart w:name="z44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детей в станциях юных техников.</w:t>
      </w:r>
    </w:p>
    <w:bookmarkEnd w:id="411"/>
    <w:bookmarkStart w:name="z44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детей в станциях юных туристов.</w:t>
      </w:r>
    </w:p>
    <w:bookmarkEnd w:id="412"/>
    <w:bookmarkStart w:name="z4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детей в детских дворовых клубах.</w:t>
      </w:r>
    </w:p>
    <w:bookmarkEnd w:id="413"/>
    <w:bookmarkStart w:name="z4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детей в детских школах искусств.</w:t>
      </w:r>
    </w:p>
    <w:bookmarkEnd w:id="414"/>
    <w:bookmarkStart w:name="z45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детей в детских оздоровительных лагерях.</w:t>
      </w:r>
    </w:p>
    <w:bookmarkEnd w:id="415"/>
    <w:bookmarkStart w:name="z45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детей в детских юношеских спортивных школах.</w:t>
      </w:r>
    </w:p>
    <w:bookmarkEnd w:id="416"/>
    <w:bookmarkStart w:name="z45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детей в специализированных детских юношеских школах олимпийского резерва.</w:t>
      </w:r>
    </w:p>
    <w:bookmarkEnd w:id="417"/>
    <w:bookmarkStart w:name="z45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детей в других организациях по направлению деятельности и интересам детей.</w:t>
      </w:r>
    </w:p>
    <w:bookmarkEnd w:id="418"/>
    <w:bookmarkStart w:name="z45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детей в учебно-методических центрах дополнительного образования для детей.</w:t>
      </w:r>
    </w:p>
    <w:bookmarkEnd w:id="419"/>
    <w:bookmarkStart w:name="z4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общее количество детей дополнительного образования.</w:t>
      </w:r>
    </w:p>
    <w:bookmarkEnd w:id="420"/>
    <w:bookmarkStart w:name="z45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21"/>
    <w:bookmarkStart w:name="z45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указывается количество детей в дворцах школьников по возрастному составу.</w:t>
      </w:r>
    </w:p>
    <w:bookmarkEnd w:id="422"/>
    <w:bookmarkStart w:name="z45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количество детей в станциях юных натуралистов по возрастному составу.</w:t>
      </w:r>
    </w:p>
    <w:bookmarkEnd w:id="423"/>
    <w:bookmarkStart w:name="z46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указывается количество детей в станциях юных техников по возрастному составу.</w:t>
      </w:r>
    </w:p>
    <w:bookmarkEnd w:id="424"/>
    <w:bookmarkStart w:name="z4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детей в станциях юных туристов по возрастному составу.</w:t>
      </w:r>
    </w:p>
    <w:bookmarkEnd w:id="425"/>
    <w:bookmarkStart w:name="z4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количество детей в детских дворовых клубах по возрастному составу.</w:t>
      </w:r>
    </w:p>
    <w:bookmarkEnd w:id="426"/>
    <w:bookmarkStart w:name="z4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18-21 указывается количество детей в детских школах искусств по возрастному составу.</w:t>
      </w:r>
    </w:p>
    <w:bookmarkEnd w:id="427"/>
    <w:bookmarkStart w:name="z46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22-27 указывается количество детей в детских оздоровительных лагерях по возрастному составу.</w:t>
      </w:r>
    </w:p>
    <w:bookmarkEnd w:id="428"/>
    <w:bookmarkStart w:name="z4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детей в детских юношеских спортивных школах по возрастному составу.</w:t>
      </w:r>
    </w:p>
    <w:bookmarkEnd w:id="429"/>
    <w:bookmarkStart w:name="z4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детей в специализированных детских юношеских школах олимпийского резерва по возрастному составу.</w:t>
      </w:r>
    </w:p>
    <w:bookmarkEnd w:id="430"/>
    <w:bookmarkStart w:name="z4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детей в других организациях по направлению деятельности и интересам детей по возрастному составу.</w:t>
      </w:r>
    </w:p>
    <w:bookmarkEnd w:id="431"/>
    <w:bookmarkStart w:name="z4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детей в учебно-методических центрах дополнительного образования для детей по возрастному составу.</w:t>
      </w:r>
    </w:p>
    <w:bookmarkEnd w:id="432"/>
    <w:bookmarkStart w:name="z46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общее количество детей дополнительного образования по возрастному составу.</w:t>
      </w:r>
    </w:p>
    <w:bookmarkEnd w:id="433"/>
    <w:bookmarkStart w:name="z47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34"/>
    <w:bookmarkStart w:name="z4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35"/>
    <w:bookmarkStart w:name="z4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</w:t>
      </w:r>
    </w:p>
    <w:bookmarkEnd w:id="436"/>
    <w:bookmarkStart w:name="z4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</w:t>
      </w:r>
    </w:p>
    <w:bookmarkEnd w:id="437"/>
    <w:bookmarkStart w:name="z47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38"/>
    <w:bookmarkStart w:name="z47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39"/>
    <w:bookmarkStart w:name="z47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40"/>
    <w:bookmarkStart w:name="z47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32=∑ граф 1-31 для каждой строки.</w:t>
      </w:r>
    </w:p>
    <w:bookmarkEnd w:id="441"/>
    <w:bookmarkStart w:name="z47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1.1, 1.2 для каждой графы.</w:t>
      </w:r>
    </w:p>
    <w:bookmarkEnd w:id="442"/>
    <w:bookmarkStart w:name="z47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1.1.1-1.1.3 для каждой графы.</w:t>
      </w:r>
    </w:p>
    <w:bookmarkEnd w:id="443"/>
    <w:bookmarkStart w:name="z48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1.2=∑ строк 1.2.1-1.2.3 для каждой графы.</w:t>
      </w:r>
    </w:p>
    <w:bookmarkEnd w:id="444"/>
    <w:bookmarkStart w:name="z48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445"/>
    <w:bookmarkStart w:name="z48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всего учащихся:</w:t>
      </w:r>
    </w:p>
    <w:bookmarkEnd w:id="446"/>
    <w:bookmarkStart w:name="z48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ВУ-1 раздел 2 строка 1 графа 32 = форма ВУ-1 раздел 3 строка 1 графа 32 = форма ВУ-2 раздел 2 строка 1 = ∑ граф 1-19 для каждой строки.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48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448"/>
    <w:p>
      <w:pPr>
        <w:spacing w:after="0"/>
        <w:ind w:left="0"/>
        <w:jc w:val="both"/>
      </w:pPr>
      <w:bookmarkStart w:name="z487" w:id="44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48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ресурсах, объединениях и педагогических кадрах организаций дополнительного образования для детей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450"/>
    <w:p>
      <w:pPr>
        <w:spacing w:after="0"/>
        <w:ind w:left="0"/>
        <w:jc w:val="both"/>
      </w:pPr>
      <w:bookmarkStart w:name="z489" w:id="45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ВУ-2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49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Материально -техническая база организаций дополнительного образования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040"/>
        <w:gridCol w:w="1227"/>
        <w:gridCol w:w="669"/>
        <w:gridCol w:w="669"/>
        <w:gridCol w:w="669"/>
        <w:gridCol w:w="669"/>
        <w:gridCol w:w="669"/>
        <w:gridCol w:w="1227"/>
        <w:gridCol w:w="1227"/>
        <w:gridCol w:w="1227"/>
        <w:gridCol w:w="1228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дополнительного образования,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турникет, единиц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библиотек, единиц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музей, единиц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имеющих лагерь,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2. Количество детей в кружках и секциях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070"/>
        <w:gridCol w:w="1070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1069"/>
        <w:gridCol w:w="1069"/>
      </w:tblGrid>
      <w:tr>
        <w:trPr>
          <w:trHeight w:val="30" w:hRule="atLeast"/>
        </w:trPr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детей, человек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976"/>
        <w:gridCol w:w="872"/>
        <w:gridCol w:w="872"/>
        <w:gridCol w:w="872"/>
        <w:gridCol w:w="1704"/>
        <w:gridCol w:w="2017"/>
        <w:gridCol w:w="1290"/>
        <w:gridCol w:w="977"/>
        <w:gridCol w:w="97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(секции, классы)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на казахском языке (секции)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кружки (секции)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кружки (секции)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виды спорта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виды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неуказанные в графах 1-8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неуказанные в графах 9-17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3. Количество педагогических работников в организациях дополнительного образования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776"/>
        <w:gridCol w:w="498"/>
        <w:gridCol w:w="498"/>
        <w:gridCol w:w="499"/>
        <w:gridCol w:w="1006"/>
        <w:gridCol w:w="499"/>
        <w:gridCol w:w="499"/>
        <w:gridCol w:w="499"/>
        <w:gridCol w:w="499"/>
        <w:gridCol w:w="637"/>
        <w:gridCol w:w="774"/>
        <w:gridCol w:w="774"/>
        <w:gridCol w:w="913"/>
        <w:gridCol w:w="913"/>
        <w:gridCol w:w="914"/>
        <w:gridCol w:w="776"/>
      </w:tblGrid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образования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 культуры и спорта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80"/>
        <w:gridCol w:w="1580"/>
        <w:gridCol w:w="1580"/>
        <w:gridCol w:w="1007"/>
        <w:gridCol w:w="741"/>
        <w:gridCol w:w="741"/>
        <w:gridCol w:w="741"/>
        <w:gridCol w:w="963"/>
        <w:gridCol w:w="742"/>
        <w:gridCol w:w="742"/>
        <w:gridCol w:w="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штатных педагогических работников в организациях дополнительного образования,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 (выпускники педагогических высших учебных заведений и колледжей текущего года), чел.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30 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59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педагогическое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(педагогическое)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5" w:id="4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49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ресурсах, объединениях и педагогических кадрах организаций дополнительного образования для детей"</w:t>
      </w:r>
      <w:r>
        <w:br/>
      </w:r>
      <w:r>
        <w:rPr>
          <w:rFonts w:ascii="Times New Roman"/>
          <w:b/>
          <w:i w:val="false"/>
          <w:color w:val="000000"/>
        </w:rPr>
        <w:t>(Индекс: № ВУ-2, периодичность – годовая)</w:t>
      </w:r>
    </w:p>
    <w:bookmarkEnd w:id="458"/>
    <w:bookmarkStart w:name="z49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59"/>
    <w:bookmarkStart w:name="z49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60"/>
    <w:bookmarkStart w:name="z49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 дополнительного образования.</w:t>
      </w:r>
    </w:p>
    <w:bookmarkEnd w:id="461"/>
    <w:bookmarkStart w:name="z50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тип здания организации дополнительного образования.</w:t>
      </w:r>
    </w:p>
    <w:bookmarkEnd w:id="462"/>
    <w:bookmarkStart w:name="z50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техническое состояние здания организации дополнительного образования.</w:t>
      </w:r>
    </w:p>
    <w:bookmarkEnd w:id="463"/>
    <w:bookmarkStart w:name="z50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организаций дополнительного образования, имеющих турникеты.</w:t>
      </w:r>
    </w:p>
    <w:bookmarkEnd w:id="464"/>
    <w:bookmarkStart w:name="z50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организаций дополнительного образования, имеющих библиотеки.</w:t>
      </w:r>
    </w:p>
    <w:bookmarkEnd w:id="465"/>
    <w:bookmarkStart w:name="z50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организаций дополнительного образования, имеющих музеи.</w:t>
      </w:r>
    </w:p>
    <w:bookmarkEnd w:id="466"/>
    <w:bookmarkStart w:name="z50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организаций дополнительного образования, имеющих лагеря.</w:t>
      </w:r>
    </w:p>
    <w:bookmarkEnd w:id="467"/>
    <w:bookmarkStart w:name="z50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68"/>
    <w:bookmarkStart w:name="z50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1-19 указывается количество кружков.</w:t>
      </w:r>
    </w:p>
    <w:bookmarkEnd w:id="469"/>
    <w:bookmarkStart w:name="z50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кружков (секции) обучающих на казахском языке.</w:t>
      </w:r>
    </w:p>
    <w:bookmarkEnd w:id="470"/>
    <w:bookmarkStart w:name="z50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бесплатных кружков.</w:t>
      </w:r>
    </w:p>
    <w:bookmarkEnd w:id="471"/>
    <w:bookmarkStart w:name="z51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платных кружков.</w:t>
      </w:r>
    </w:p>
    <w:bookmarkEnd w:id="472"/>
    <w:bookmarkStart w:name="z51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73"/>
    <w:bookmarkStart w:name="z51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педагогических работников в организациях дополнительного образования.</w:t>
      </w:r>
    </w:p>
    <w:bookmarkEnd w:id="474"/>
    <w:bookmarkStart w:name="z51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всего количество педагогических работников по образованию.</w:t>
      </w:r>
    </w:p>
    <w:bookmarkEnd w:id="475"/>
    <w:bookmarkStart w:name="z51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8-15 указывается количество педагогических работников по квалификации.</w:t>
      </w:r>
    </w:p>
    <w:bookmarkEnd w:id="476"/>
    <w:bookmarkStart w:name="z5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16-20 указывается количество педагогических работников по возрасту.</w:t>
      </w:r>
    </w:p>
    <w:bookmarkEnd w:id="477"/>
    <w:bookmarkStart w:name="z5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всего количество молодых специалистов.</w:t>
      </w:r>
    </w:p>
    <w:bookmarkEnd w:id="478"/>
    <w:bookmarkStart w:name="z51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22-26 указывается количество молодых специалистов по образованию.</w:t>
      </w:r>
    </w:p>
    <w:bookmarkEnd w:id="479"/>
    <w:bookmarkStart w:name="z51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потребность в кадрах.</w:t>
      </w:r>
    </w:p>
    <w:bookmarkEnd w:id="480"/>
    <w:bookmarkStart w:name="z51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81"/>
    <w:bookmarkStart w:name="z52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482"/>
    <w:bookmarkStart w:name="z52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83"/>
    <w:bookmarkStart w:name="z52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484"/>
    <w:bookmarkStart w:name="z52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2, 3 для каждой строки</w:t>
      </w:r>
    </w:p>
    <w:bookmarkEnd w:id="485"/>
    <w:bookmarkStart w:name="z52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486"/>
    <w:bookmarkStart w:name="z52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 для каждой графы</w:t>
      </w:r>
    </w:p>
    <w:bookmarkEnd w:id="487"/>
    <w:bookmarkStart w:name="z52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2.1, 3.1 для каждой графы</w:t>
      </w:r>
    </w:p>
    <w:bookmarkEnd w:id="488"/>
    <w:bookmarkStart w:name="z5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1.1.1=∑ строк 2.1.1, 3.1.1 для каждой графы</w:t>
      </w:r>
    </w:p>
    <w:bookmarkEnd w:id="489"/>
    <w:bookmarkStart w:name="z5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490"/>
    <w:bookmarkStart w:name="z52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1.2, 1.3 для каждой графы</w:t>
      </w:r>
    </w:p>
    <w:bookmarkEnd w:id="491"/>
    <w:bookmarkStart w:name="z53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492"/>
    <w:bookmarkStart w:name="z53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2-7=∑ граф 8-15=∑ граф 16-20 для каждой строки</w:t>
      </w:r>
    </w:p>
    <w:bookmarkEnd w:id="493"/>
    <w:bookmarkStart w:name="z53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21=∑ граф 22-26 для каждой строки.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5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495"/>
    <w:p>
      <w:pPr>
        <w:spacing w:after="0"/>
        <w:ind w:left="0"/>
        <w:jc w:val="both"/>
      </w:pPr>
      <w:bookmarkStart w:name="z536" w:id="4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</w:t>
      </w:r>
    </w:p>
    <w:bookmarkStart w:name="z53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районных, городских и областных детско-юношеских объединениях организаций образования республики,</w:t>
      </w:r>
      <w:r>
        <w:br/>
      </w:r>
      <w:r>
        <w:rPr>
          <w:rFonts w:ascii="Times New Roman"/>
          <w:b/>
          <w:i w:val="false"/>
          <w:color w:val="000000"/>
        </w:rPr>
        <w:t>мероприятиях, проектах, и органах ученического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497"/>
    <w:p>
      <w:pPr>
        <w:spacing w:after="0"/>
        <w:ind w:left="0"/>
        <w:jc w:val="both"/>
      </w:pPr>
      <w:bookmarkStart w:name="z538" w:id="4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ВУ-3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Нур-Султан, Алматы,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53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246"/>
        <w:gridCol w:w="963"/>
        <w:gridCol w:w="963"/>
        <w:gridCol w:w="1173"/>
        <w:gridCol w:w="963"/>
        <w:gridCol w:w="963"/>
        <w:gridCol w:w="1173"/>
        <w:gridCol w:w="964"/>
        <w:gridCol w:w="964"/>
        <w:gridCol w:w="1175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организация "Жас Ұлан"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организация "Жас Қыран"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скаутского движения Казахстана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0"/>
        <w:gridCol w:w="950"/>
        <w:gridCol w:w="952"/>
        <w:gridCol w:w="950"/>
        <w:gridCol w:w="950"/>
        <w:gridCol w:w="1326"/>
        <w:gridCol w:w="1328"/>
        <w:gridCol w:w="2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 школьников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детско-юношеские общественные объединения неуказанные в графах 1-11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советы профилактики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районные, городские, областные советы старшеклассников, молодежные парламенты, детские маслихаты и другие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школьников, охваченных республиканскими детско-юношескими спортивными турнирами (Спартакиада школьников и др.)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клубов, единиц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руководителей, человек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воспитательных проектов, единиц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советов, единиц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советов, единиц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1" w:id="5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54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районных, городских и областных детско-юношеских объединениях организаций образования республики,</w:t>
      </w:r>
      <w:r>
        <w:br/>
      </w:r>
      <w:r>
        <w:rPr>
          <w:rFonts w:ascii="Times New Roman"/>
          <w:b/>
          <w:i w:val="false"/>
          <w:color w:val="000000"/>
        </w:rPr>
        <w:t>мероприятиях, проектах, и органах ученического самоуправления"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ВУ-3, периодичность – годовая)</w:t>
      </w:r>
    </w:p>
    <w:bookmarkEnd w:id="502"/>
    <w:bookmarkStart w:name="z5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03"/>
    <w:bookmarkStart w:name="z5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членов в республиканских организациях "Жас Ұлан".</w:t>
      </w:r>
    </w:p>
    <w:bookmarkEnd w:id="504"/>
    <w:bookmarkStart w:name="z5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руководителей в республиканских организациях "Жас Ұлан".</w:t>
      </w:r>
    </w:p>
    <w:bookmarkEnd w:id="505"/>
    <w:bookmarkStart w:name="z5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воспитательных проектов в республиканских организациях "Жас Ұлан".</w:t>
      </w:r>
    </w:p>
    <w:bookmarkEnd w:id="506"/>
    <w:bookmarkStart w:name="z5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членов в республиканских организациях "Жас Қыран".</w:t>
      </w:r>
    </w:p>
    <w:bookmarkEnd w:id="507"/>
    <w:bookmarkStart w:name="z5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руководителей в республиканских организациях "Жас Қыран".</w:t>
      </w:r>
    </w:p>
    <w:bookmarkEnd w:id="508"/>
    <w:bookmarkStart w:name="z5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воспитательных проектов в республиканских организациях "Жас Қыран".</w:t>
      </w:r>
    </w:p>
    <w:bookmarkEnd w:id="509"/>
    <w:bookmarkStart w:name="z5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членов в скаутских движениях Казахстана.</w:t>
      </w:r>
    </w:p>
    <w:bookmarkEnd w:id="510"/>
    <w:bookmarkStart w:name="z5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руководителей в скаутских движениях Казахстана.</w:t>
      </w:r>
    </w:p>
    <w:bookmarkEnd w:id="511"/>
    <w:bookmarkStart w:name="z5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воспитательных проектов в скаутских движениях Казахстана.</w:t>
      </w:r>
    </w:p>
    <w:bookmarkEnd w:id="512"/>
    <w:bookmarkStart w:name="z5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количество клубов в дебатных движениях школьников.</w:t>
      </w:r>
    </w:p>
    <w:bookmarkEnd w:id="513"/>
    <w:bookmarkStart w:name="z5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членов в дебатных движениях школьников.</w:t>
      </w:r>
    </w:p>
    <w:bookmarkEnd w:id="514"/>
    <w:bookmarkStart w:name="z5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членов в детско-юношеские общественные объединения.</w:t>
      </w:r>
    </w:p>
    <w:bookmarkEnd w:id="515"/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руководителей в детско-юношеские общественные объединения.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воспитательных проектов в детско-юношеские общественные объединения.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советов в школьных советах профилактики.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членов в школьных советах профилактики.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советов в районных, городских, областных советах старшеклассников, молодежных парламентах, детских маслихатах и другие.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членов в районных, городских, областных советах старшеклассников, молодежных парламентах, детских маслихатах и другие.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школьников, охваченных республиканскими детско-юношескими спортивными турнирами.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 строка 1=∑ строк 1.2, 1.3 для каждой графы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1.1=∑ строк 1.2.1, 1.3.1 для каждой графы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граф 2, 3 для каждой строки</w:t>
      </w:r>
    </w:p>
    <w:bookmarkEnd w:id="5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56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526"/>
    <w:p>
      <w:pPr>
        <w:spacing w:after="0"/>
        <w:ind w:left="0"/>
        <w:jc w:val="both"/>
      </w:pPr>
      <w:bookmarkStart w:name="z569" w:id="5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570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школах, классах, учащихся и ресурсах вечерних (сменных) школ</w:t>
      </w:r>
    </w:p>
    <w:bookmarkEnd w:id="528"/>
    <w:p>
      <w:pPr>
        <w:spacing w:after="0"/>
        <w:ind w:left="0"/>
        <w:jc w:val="both"/>
      </w:pPr>
      <w:bookmarkStart w:name="z571" w:id="529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20__-20__ учебный год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форма № СВ-1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57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Количество вечерних (сменных) школ, классов и учащихся в них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4707"/>
        <w:gridCol w:w="1004"/>
        <w:gridCol w:w="1004"/>
        <w:gridCol w:w="1004"/>
        <w:gridCol w:w="786"/>
        <w:gridCol w:w="786"/>
        <w:gridCol w:w="786"/>
        <w:gridCol w:w="786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языку обучения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 вечерние (сменные) общеобразовательные школы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формой обучения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заочной формой обучения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очной и заочной формами обучения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школы, при которых созданы классы очного обучения, группы заочного обучения, консультационные пункты для работающей молодежи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1, 2)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по классам (сумма строк 4.1-4.4)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5-9 классы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3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2. Материально-техническая база вечерних (сменных) школ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531"/>
        <w:gridCol w:w="1257"/>
        <w:gridCol w:w="984"/>
        <w:gridCol w:w="984"/>
        <w:gridCol w:w="984"/>
        <w:gridCol w:w="984"/>
        <w:gridCol w:w="984"/>
        <w:gridCol w:w="1259"/>
        <w:gridCol w:w="1533"/>
      </w:tblGrid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здания, единиц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библиотек, единиц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фонд библиотеки, единиц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капитальный ремонт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 текущего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4" w:id="5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575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школах, классах, учащихся и ресурсах вечерних (сменных)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СВ-1, периодичность – годовая)</w:t>
      </w:r>
    </w:p>
    <w:bookmarkEnd w:id="533"/>
    <w:bookmarkStart w:name="z57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34"/>
    <w:bookmarkStart w:name="z57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35"/>
    <w:bookmarkStart w:name="z57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школ.</w:t>
      </w:r>
    </w:p>
    <w:bookmarkEnd w:id="536"/>
    <w:bookmarkStart w:name="z57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классов.</w:t>
      </w:r>
    </w:p>
    <w:bookmarkEnd w:id="537"/>
    <w:bookmarkStart w:name="z58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учащихся.</w:t>
      </w:r>
    </w:p>
    <w:bookmarkEnd w:id="538"/>
    <w:bookmarkStart w:name="z58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4-7 указывается количество учащихся по языкам обучения.</w:t>
      </w:r>
    </w:p>
    <w:bookmarkEnd w:id="539"/>
    <w:bookmarkStart w:name="z58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540"/>
    <w:bookmarkStart w:name="z58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количество школ.</w:t>
      </w:r>
    </w:p>
    <w:bookmarkEnd w:id="541"/>
    <w:bookmarkStart w:name="z58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тип здания.</w:t>
      </w:r>
    </w:p>
    <w:bookmarkEnd w:id="542"/>
    <w:bookmarkStart w:name="z58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техническое состояние здания.</w:t>
      </w:r>
    </w:p>
    <w:bookmarkEnd w:id="543"/>
    <w:bookmarkStart w:name="z58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число библиотек.</w:t>
      </w:r>
    </w:p>
    <w:bookmarkEnd w:id="544"/>
    <w:bookmarkStart w:name="z58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всего фонд библиотеки.</w:t>
      </w:r>
    </w:p>
    <w:bookmarkEnd w:id="545"/>
    <w:bookmarkStart w:name="z58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546"/>
    <w:bookmarkStart w:name="z58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547"/>
    <w:bookmarkStart w:name="z59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 для каждой строки</w:t>
      </w:r>
    </w:p>
    <w:bookmarkEnd w:id="548"/>
    <w:bookmarkStart w:name="z59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1.2-1.4 для каждой графы</w:t>
      </w:r>
    </w:p>
    <w:bookmarkEnd w:id="549"/>
    <w:bookmarkStart w:name="z59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1, 2 для каждой графы</w:t>
      </w:r>
    </w:p>
    <w:bookmarkEnd w:id="550"/>
    <w:bookmarkStart w:name="z59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4.1-4.4 для каждой графы</w:t>
      </w:r>
    </w:p>
    <w:bookmarkEnd w:id="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59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552"/>
    <w:p>
      <w:pPr>
        <w:spacing w:after="0"/>
        <w:ind w:left="0"/>
        <w:jc w:val="both"/>
      </w:pPr>
      <w:bookmarkStart w:name="z597" w:id="55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59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учащихся вечерних (сменных) школ по классу и возрасту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554"/>
    <w:p>
      <w:pPr>
        <w:spacing w:after="0"/>
        <w:ind w:left="0"/>
        <w:jc w:val="both"/>
      </w:pPr>
      <w:bookmarkStart w:name="z599" w:id="555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СВ-2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00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916"/>
        <w:gridCol w:w="604"/>
        <w:gridCol w:w="736"/>
        <w:gridCol w:w="605"/>
        <w:gridCol w:w="736"/>
        <w:gridCol w:w="605"/>
        <w:gridCol w:w="736"/>
        <w:gridCol w:w="605"/>
        <w:gridCol w:w="736"/>
        <w:gridCol w:w="605"/>
        <w:gridCol w:w="737"/>
        <w:gridCol w:w="735"/>
        <w:gridCol w:w="737"/>
        <w:gridCol w:w="735"/>
        <w:gridCol w:w="738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 15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49 лет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строк 1-17)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231"/>
        <w:gridCol w:w="1228"/>
        <w:gridCol w:w="1231"/>
        <w:gridCol w:w="1228"/>
        <w:gridCol w:w="1232"/>
        <w:gridCol w:w="1228"/>
        <w:gridCol w:w="1232"/>
        <w:gridCol w:w="1229"/>
        <w:gridCol w:w="1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12-класс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учащихся, человек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2" w:id="5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03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учащихся вечерних (сменных) школ по классу и возрасту"</w:t>
      </w:r>
      <w:r>
        <w:br/>
      </w:r>
      <w:r>
        <w:rPr>
          <w:rFonts w:ascii="Times New Roman"/>
          <w:b/>
          <w:i w:val="false"/>
          <w:color w:val="000000"/>
        </w:rPr>
        <w:t>(Индекс: № СВ-2, периодичность – годовая)</w:t>
      </w:r>
    </w:p>
    <w:bookmarkEnd w:id="559"/>
    <w:bookmarkStart w:name="z60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60"/>
    <w:bookmarkStart w:name="z60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 1 класса,</w:t>
      </w:r>
    </w:p>
    <w:bookmarkEnd w:id="561"/>
    <w:bookmarkStart w:name="z60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2 класса.</w:t>
      </w:r>
    </w:p>
    <w:bookmarkEnd w:id="562"/>
    <w:bookmarkStart w:name="z60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учащихся 3 класса</w:t>
      </w:r>
    </w:p>
    <w:bookmarkEnd w:id="563"/>
    <w:bookmarkStart w:name="z60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учащихся 4 класса.</w:t>
      </w:r>
    </w:p>
    <w:bookmarkEnd w:id="564"/>
    <w:bookmarkStart w:name="z60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учащихся 5 класса.</w:t>
      </w:r>
    </w:p>
    <w:bookmarkEnd w:id="565"/>
    <w:bookmarkStart w:name="z61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учащихся 6 класса.</w:t>
      </w:r>
    </w:p>
    <w:bookmarkEnd w:id="566"/>
    <w:bookmarkStart w:name="z61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учащихся 7 класса.</w:t>
      </w:r>
    </w:p>
    <w:bookmarkEnd w:id="567"/>
    <w:bookmarkStart w:name="z61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учащихся 8 класса.</w:t>
      </w:r>
    </w:p>
    <w:bookmarkEnd w:id="568"/>
    <w:bookmarkStart w:name="z61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учащихся 9 класса.</w:t>
      </w:r>
    </w:p>
    <w:bookmarkEnd w:id="569"/>
    <w:bookmarkStart w:name="z61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учащихся 10 класса.</w:t>
      </w:r>
    </w:p>
    <w:bookmarkEnd w:id="570"/>
    <w:bookmarkStart w:name="z61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учащихся 11 класса.</w:t>
      </w:r>
    </w:p>
    <w:bookmarkEnd w:id="571"/>
    <w:bookmarkStart w:name="z61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учащихся 12 класса.</w:t>
      </w:r>
    </w:p>
    <w:bookmarkEnd w:id="572"/>
    <w:bookmarkStart w:name="z61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2,4,6,8,10,12,14,16,18,20,24,2,24 указывается количество девочек каждого класса.</w:t>
      </w:r>
    </w:p>
    <w:bookmarkEnd w:id="573"/>
    <w:bookmarkStart w:name="z61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574"/>
    <w:bookmarkStart w:name="z61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18=∑ строк 1-17 для каждой графы.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62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76"/>
    <w:p>
      <w:pPr>
        <w:spacing w:after="0"/>
        <w:ind w:left="0"/>
        <w:jc w:val="both"/>
      </w:pPr>
      <w:bookmarkStart w:name="z623" w:id="57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624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дневных общеобразовательных школ в 20__-20__ учебном году (без специальных организаций образования)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578"/>
    <w:p>
      <w:pPr>
        <w:spacing w:after="0"/>
        <w:ind w:left="0"/>
        <w:jc w:val="both"/>
      </w:pPr>
      <w:bookmarkStart w:name="z625" w:id="57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Д-4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bookmarkStart w:name="z62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31 октября (включительно) после отчетного периода</w:t>
      </w:r>
    </w:p>
    <w:bookmarkEnd w:id="580"/>
    <w:bookmarkStart w:name="z62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Дневные общеобразовательные школы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996"/>
        <w:gridCol w:w="631"/>
        <w:gridCol w:w="631"/>
        <w:gridCol w:w="631"/>
        <w:gridCol w:w="631"/>
        <w:gridCol w:w="631"/>
        <w:gridCol w:w="631"/>
        <w:gridCol w:w="632"/>
        <w:gridCol w:w="632"/>
        <w:gridCol w:w="632"/>
        <w:gridCol w:w="981"/>
        <w:gridCol w:w="981"/>
        <w:gridCol w:w="981"/>
      </w:tblGrid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учебные кабинеты и лаборатории,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 ремонт в отчетном году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594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внутри зданий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 отдельном здание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учебные кабинеты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4.2)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4.3)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4.4)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4.5)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4.6)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5519"/>
        <w:gridCol w:w="352"/>
        <w:gridCol w:w="352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353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4.7)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4.8)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4.9)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4.10)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4.11)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4.12)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5469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4.13)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4.14)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рабочих мест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4.15)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4.16)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4.18.1)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4.18.2)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5580"/>
        <w:gridCol w:w="318"/>
        <w:gridCol w:w="318"/>
        <w:gridCol w:w="318"/>
        <w:gridCol w:w="318"/>
        <w:gridCol w:w="318"/>
        <w:gridCol w:w="318"/>
        <w:gridCol w:w="318"/>
        <w:gridCol w:w="318"/>
        <w:gridCol w:w="319"/>
        <w:gridCol w:w="319"/>
        <w:gridCol w:w="319"/>
        <w:gridCol w:w="319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4.18.3.1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них количество компьютеров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4.18.3.2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4.18.3)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4.18.4.1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4.18.4.2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4.18.4)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4.18.5.1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4.18.5.2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4.18.5.3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4.18.5)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4.19.1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4.19.2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 (из строки 4.19)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5667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4.21.1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приспособленных зданиях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турникеты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видеонаблюдание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внутреннее и наружное 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6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Дневные государственные общеобразовательные школы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996"/>
        <w:gridCol w:w="631"/>
        <w:gridCol w:w="631"/>
        <w:gridCol w:w="631"/>
        <w:gridCol w:w="631"/>
        <w:gridCol w:w="631"/>
        <w:gridCol w:w="631"/>
        <w:gridCol w:w="632"/>
        <w:gridCol w:w="632"/>
        <w:gridCol w:w="632"/>
        <w:gridCol w:w="981"/>
        <w:gridCol w:w="981"/>
        <w:gridCol w:w="981"/>
      </w:tblGrid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помещений, квадратный метр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площадь всех зданий, квадратный метр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классных комнат,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учебные кабинеты и лаборатории,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площадь, квадратный метр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 школ,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выборочный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аварийном состоянии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 капитальный ремонт в отчетном году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типовых зданиях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приспособленных помещениях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игровую комнату для детей 6 летнего возраста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все виды благоустройства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видов благоустройства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благоустроены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привозной водой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теплые и надворные туалеты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надворные туалеты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только теплые туалеты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 центральная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(автономное) отопление, в том числе: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твҰрдом топливе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жидком топливе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5943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газовом топливе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электрокотельное отопление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видами отопления, не указанных в строках 3.9.2-3.9.5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внутри зданий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в отдельном здание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интерактивное оборудование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учебные кабинеты 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классов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4.2)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4.3)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4.4)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кабинеты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4.5)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4.6)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основ государства и права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5395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4.7)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4.8)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4.9)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4.10)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русским языком обучения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4.11)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для классов с родным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(узбекским, уйгурским или таджикским) языком обучения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4.12)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5469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оборудованных лингафонным устройством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4.13)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4.14)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информатики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рабочих мест 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4.15)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4.16)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военной подготовки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оснащены учебным оборудованием начальной военной подготовки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школ, имеющих учебные кабинеты новой модификации, единиц (из строки 1)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4.18.1.2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4.18.1)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4.18.2.2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4.18.2)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8"/>
        <w:gridCol w:w="5469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4.18.3.1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4.18.3.2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4.18.3)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4.18.4.1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4.18.4.2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4.18.4)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лингафонные мультимедийные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рабочих мест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4.18.5.3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4.18.5)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компьютеров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4.19.2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с наличием компьютеров c доступом к сети Интернет(из строки 4.19)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кабинет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(пункт)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4.21.1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лицензированный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создавших условия для инклюзивного образования (подъемные устройства, пандусы, специальные приспособления в санитарных комнатах, оснащения поручнями, специальными партами, столами)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3079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мастерские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металла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обработке древесины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 видов труда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спортивный зал, оснащенный стандартным оборудованием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типовых зданиях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расположены в приспособленных зданиях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спортивные площадки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бассейном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столовых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буфет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буфетах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столовую, и буфет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участкового инспектора полиции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турникеты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имеющих видеонаблюдание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внутреннее и наружное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5" w:id="59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46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дневных общеобразовательных школ в 20__-20__ учебном году</w:t>
      </w:r>
      <w:r>
        <w:br/>
      </w:r>
      <w:r>
        <w:rPr>
          <w:rFonts w:ascii="Times New Roman"/>
          <w:b/>
          <w:i w:val="false"/>
          <w:color w:val="000000"/>
        </w:rPr>
        <w:t>(без специальных организаций образования)"</w:t>
      </w:r>
      <w:r>
        <w:br/>
      </w:r>
      <w:r>
        <w:rPr>
          <w:rFonts w:ascii="Times New Roman"/>
          <w:b/>
          <w:i w:val="false"/>
          <w:color w:val="000000"/>
        </w:rPr>
        <w:t>(Индекс: № Д-4, периодичность – годовая)</w:t>
      </w:r>
    </w:p>
    <w:bookmarkEnd w:id="600"/>
    <w:bookmarkStart w:name="z64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01"/>
    <w:bookmarkStart w:name="z64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школ.</w:t>
      </w:r>
    </w:p>
    <w:bookmarkEnd w:id="602"/>
    <w:bookmarkStart w:name="z64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2-4 указывается количество школ по уровням образования.</w:t>
      </w:r>
    </w:p>
    <w:bookmarkEnd w:id="603"/>
    <w:bookmarkStart w:name="z65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5-8 указывается количество школ по уровням образования в городской местности.</w:t>
      </w:r>
    </w:p>
    <w:bookmarkEnd w:id="604"/>
    <w:bookmarkStart w:name="z65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9-12 указывается количество школ по уровням образования в сельском местности.</w:t>
      </w:r>
    </w:p>
    <w:bookmarkEnd w:id="605"/>
    <w:bookmarkStart w:name="z65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06"/>
    <w:bookmarkStart w:name="z65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 и 9</w:t>
      </w:r>
    </w:p>
    <w:bookmarkEnd w:id="607"/>
    <w:bookmarkStart w:name="z65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 и 10</w:t>
      </w:r>
    </w:p>
    <w:bookmarkEnd w:id="608"/>
    <w:bookmarkStart w:name="z65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 и 11</w:t>
      </w:r>
    </w:p>
    <w:bookmarkEnd w:id="609"/>
    <w:bookmarkStart w:name="z65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 и 12.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6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11"/>
    <w:p>
      <w:pPr>
        <w:spacing w:after="0"/>
        <w:ind w:left="0"/>
        <w:jc w:val="both"/>
      </w:pPr>
      <w:bookmarkStart w:name="z660" w:id="6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661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организациях образования и численности школ, школ-интернатов, учителей, учащихся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613"/>
    <w:p>
      <w:pPr>
        <w:spacing w:after="0"/>
        <w:ind w:left="0"/>
        <w:jc w:val="both"/>
      </w:pPr>
      <w:bookmarkStart w:name="z662" w:id="614"/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66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1 раздел - специальные школы и школы интернаты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310"/>
        <w:gridCol w:w="843"/>
        <w:gridCol w:w="2852"/>
        <w:gridCol w:w="3402"/>
        <w:gridCol w:w="660"/>
        <w:gridCol w:w="660"/>
      </w:tblGrid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 и школ-интернатов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число1-11(12) 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 единиц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1-11(12) классов,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имеющих интернаты,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детей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умственной отсталостью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(незрячие)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(слабовидящие)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(неслышащие)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(слабослышащие, позднооглохшие)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детей с нарушением функции опорно-двигательного аппарата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нарушениями речи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со сложными нарушениями, в том числе со слепоглухотой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"детский сад-школа-интернат"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"школа-интернат-колледж"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623"/>
        <w:gridCol w:w="1623"/>
        <w:gridCol w:w="1623"/>
        <w:gridCol w:w="1624"/>
        <w:gridCol w:w="1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педагоги,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человек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совместителей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66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специалисты, человек (дефектологи)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bookmarkStart w:name="z668" w:id="6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69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специальных организациях образования и численности школ, школ-интернатов, учителей,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I, периодичность – годовая)</w:t>
      </w:r>
    </w:p>
    <w:bookmarkEnd w:id="621"/>
    <w:bookmarkStart w:name="z67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22"/>
    <w:bookmarkStart w:name="z67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школ.</w:t>
      </w:r>
    </w:p>
    <w:bookmarkEnd w:id="623"/>
    <w:bookmarkStart w:name="z67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численность классов и в них учащихся.</w:t>
      </w:r>
    </w:p>
    <w:bookmarkEnd w:id="624"/>
    <w:bookmarkStart w:name="z67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указывается количество школ имеющих интернатов.</w:t>
      </w:r>
    </w:p>
    <w:bookmarkEnd w:id="625"/>
    <w:bookmarkStart w:name="z67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6-7 указывается количество педагогов .</w:t>
      </w:r>
    </w:p>
    <w:bookmarkEnd w:id="626"/>
    <w:bookmarkStart w:name="z67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8-12 указывается количество специальных педагогов.</w:t>
      </w:r>
    </w:p>
    <w:bookmarkEnd w:id="627"/>
    <w:bookmarkStart w:name="z67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количество специалистов.</w:t>
      </w:r>
    </w:p>
    <w:bookmarkEnd w:id="628"/>
    <w:bookmarkStart w:name="z67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15-20 указывается количество потребности в кадрах.</w:t>
      </w:r>
    </w:p>
    <w:bookmarkEnd w:id="629"/>
    <w:bookmarkStart w:name="z67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21-22 указывается количество молодых специалистов.</w:t>
      </w:r>
    </w:p>
    <w:bookmarkEnd w:id="630"/>
    <w:bookmarkStart w:name="z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23-24 указывается количество молодые специалистов - дефектологов.</w:t>
      </w:r>
    </w:p>
    <w:bookmarkEnd w:id="631"/>
    <w:bookmarkStart w:name="z68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632"/>
    <w:bookmarkStart w:name="z68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 (Закон Республики Казахстан от 27 июля 2007 года № 319-III "Об образовании").</w:t>
      </w:r>
    </w:p>
    <w:bookmarkEnd w:id="633"/>
    <w:bookmarkStart w:name="z68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634"/>
    <w:bookmarkStart w:name="z6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 = ∑ строк 1.2 - 1.11 графы 1</w:t>
      </w:r>
    </w:p>
    <w:bookmarkEnd w:id="6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68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636"/>
    <w:p>
      <w:pPr>
        <w:spacing w:after="0"/>
        <w:ind w:left="0"/>
        <w:jc w:val="both"/>
      </w:pPr>
      <w:bookmarkStart w:name="z687" w:id="6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688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</w:t>
      </w:r>
    </w:p>
    <w:bookmarkEnd w:id="638"/>
    <w:bookmarkStart w:name="z68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20_-20_ учебный год</w:t>
      </w:r>
    </w:p>
    <w:bookmarkEnd w:id="639"/>
    <w:p>
      <w:pPr>
        <w:spacing w:after="0"/>
        <w:ind w:left="0"/>
        <w:jc w:val="both"/>
      </w:pPr>
      <w:bookmarkStart w:name="z690" w:id="64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Д-9 раздел II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октября (включительно) после отчетного периода</w:t>
      </w:r>
    </w:p>
    <w:bookmarkStart w:name="z691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1933"/>
        <w:gridCol w:w="883"/>
        <w:gridCol w:w="1041"/>
        <w:gridCol w:w="725"/>
        <w:gridCol w:w="567"/>
        <w:gridCol w:w="725"/>
        <w:gridCol w:w="567"/>
        <w:gridCol w:w="883"/>
        <w:gridCol w:w="567"/>
        <w:gridCol w:w="726"/>
        <w:gridCol w:w="881"/>
        <w:gridCol w:w="882"/>
        <w:gridCol w:w="882"/>
      </w:tblGrid>
      <w:tr>
        <w:trPr>
          <w:trHeight w:val="30" w:hRule="atLeast"/>
        </w:trPr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школ, школ-интернатов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чел.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девочки, чел.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 (из графы 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сынып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с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школ: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умственной отсталостью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(незрячие)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зрения слабовидящие)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(неслышащие)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слуха (слабослышащие, позднооглохшие)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 (из графы 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924"/>
        <w:gridCol w:w="1632"/>
        <w:gridCol w:w="1924"/>
        <w:gridCol w:w="1632"/>
        <w:gridCol w:w="1924"/>
        <w:gridCol w:w="16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классам, чел (из графы 1)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девочки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2439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нарушением функции опорно-двигательного аппарата (НФОДА)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нарушениями речи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задержкой психического развития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расстройством эмоционально-волевой сферы и поведения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со сложными нарушениями, в том числе со слепоглухотой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"школа-сад"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школы-интернаты: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особыми образовательными потребностями в развитии, обучающихся на дому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 (дети-инвалиды)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48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с особыми образовательными потребностями в развитии, обучающихся дистанционно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языкам обучения (из строки 1):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казахским языком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русским языком 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 смешанными языками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6" w:id="6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97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классам"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II, периодичность – годовая)</w:t>
      </w:r>
    </w:p>
    <w:bookmarkEnd w:id="647"/>
    <w:bookmarkStart w:name="z6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48"/>
    <w:bookmarkStart w:name="z6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учащихся.</w:t>
      </w:r>
    </w:p>
    <w:bookmarkEnd w:id="649"/>
    <w:bookmarkStart w:name="z7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учащихся - количество девочек.</w:t>
      </w:r>
    </w:p>
    <w:bookmarkEnd w:id="650"/>
    <w:bookmarkStart w:name="z70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3-28 указывается общее количество учащихся по классам.</w:t>
      </w:r>
    </w:p>
    <w:bookmarkEnd w:id="651"/>
    <w:bookmarkStart w:name="z70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52"/>
    <w:bookmarkStart w:name="z70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3,5,7,9,11,13,15,17,19,21,23,25,27 для каждой строки</w:t>
      </w:r>
    </w:p>
    <w:bookmarkEnd w:id="653"/>
    <w:bookmarkStart w:name="z70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4,6,8,10,12,14,16,18,20,22,24,26,28 для каждой строки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0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655"/>
    <w:p>
      <w:pPr>
        <w:spacing w:after="0"/>
        <w:ind w:left="0"/>
        <w:jc w:val="both"/>
      </w:pPr>
      <w:bookmarkStart w:name="z708" w:id="65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709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специальных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657"/>
    <w:p>
      <w:pPr>
        <w:spacing w:after="0"/>
        <w:ind w:left="0"/>
        <w:jc w:val="both"/>
      </w:pPr>
      <w:bookmarkStart w:name="z710" w:id="658"/>
      <w:r>
        <w:rPr>
          <w:rFonts w:ascii="Times New Roman"/>
          <w:b w:val="false"/>
          <w:i w:val="false"/>
          <w:color w:val="000000"/>
          <w:sz w:val="28"/>
        </w:rPr>
        <w:t>
      Индекс: формы Д-9 раздел III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октября (включительно) после отчетного периода</w:t>
      </w:r>
    </w:p>
    <w:bookmarkStart w:name="z711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4768"/>
        <w:gridCol w:w="1524"/>
        <w:gridCol w:w="3220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специальных (коррекционных) организации образования, имеющих интернат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учебных зданий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капитального ремонта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находятся в аварийном состоянии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типовых зданиях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приспособленных зданиях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имеющих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физкультурный зал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столовую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сельское хозяйство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кабинеты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баню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компьютерной техникой детей, обучающихся на дому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2" w:id="6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1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специальных общеобразовательных организаций"</w:t>
      </w:r>
      <w:r>
        <w:br/>
      </w:r>
      <w:r>
        <w:rPr>
          <w:rFonts w:ascii="Times New Roman"/>
          <w:b/>
          <w:i w:val="false"/>
          <w:color w:val="000000"/>
        </w:rPr>
        <w:t>(Индекс: № Д-9 раздел III, периодичность – годовая)</w:t>
      </w:r>
    </w:p>
    <w:bookmarkEnd w:id="661"/>
    <w:bookmarkStart w:name="z71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62"/>
    <w:bookmarkStart w:name="z71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 по материальной базе специальных организаций образования.</w:t>
      </w:r>
    </w:p>
    <w:bookmarkEnd w:id="663"/>
    <w:bookmarkStart w:name="z71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школ в сельской местности.</w:t>
      </w:r>
    </w:p>
    <w:bookmarkEnd w:id="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1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65"/>
    <w:p>
      <w:pPr>
        <w:spacing w:after="0"/>
        <w:ind w:left="0"/>
        <w:jc w:val="both"/>
      </w:pPr>
      <w:bookmarkStart w:name="z720" w:id="66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721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и контингент малокомплектных школ (МКШ)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667"/>
    <w:p>
      <w:pPr>
        <w:spacing w:after="0"/>
        <w:ind w:left="0"/>
        <w:jc w:val="both"/>
      </w:pPr>
      <w:bookmarkStart w:name="z722" w:id="66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723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1731"/>
        <w:gridCol w:w="1731"/>
        <w:gridCol w:w="1112"/>
        <w:gridCol w:w="1113"/>
        <w:gridCol w:w="2350"/>
        <w:gridCol w:w="1113"/>
        <w:gridCol w:w="1114"/>
      </w:tblGrid>
      <w:tr>
        <w:trPr>
          <w:trHeight w:val="30" w:hRule="atLeast"/>
        </w:trPr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малокомплектных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 малокомплектных школах,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городской местности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4" w:id="6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25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 и контингент малокомплектных школ (МКШ)"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1, периодичность – годовая)</w:t>
      </w:r>
    </w:p>
    <w:bookmarkEnd w:id="671"/>
    <w:bookmarkStart w:name="z72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672"/>
    <w:bookmarkStart w:name="z72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школ.</w:t>
      </w:r>
    </w:p>
    <w:bookmarkEnd w:id="673"/>
    <w:bookmarkStart w:name="z72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малокомплектных школ по территориальной принадлежности.</w:t>
      </w:r>
    </w:p>
    <w:bookmarkEnd w:id="674"/>
    <w:bookmarkStart w:name="z72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 малокомплектных школ.</w:t>
      </w:r>
    </w:p>
    <w:bookmarkEnd w:id="675"/>
    <w:bookmarkStart w:name="z73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малокомплектных школ по территориальной принадлежности</w:t>
      </w:r>
    </w:p>
    <w:bookmarkEnd w:id="676"/>
    <w:bookmarkStart w:name="z73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 графа 1= ∑ граф 2 и 3 для каждой строки;</w:t>
      </w:r>
    </w:p>
    <w:bookmarkEnd w:id="677"/>
    <w:bookmarkStart w:name="z73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4= ∑ граф 5 и 6 для каждой строки;</w:t>
      </w:r>
    </w:p>
    <w:bookmarkEnd w:id="678"/>
    <w:bookmarkStart w:name="z73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679"/>
    <w:bookmarkStart w:name="z73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680"/>
    <w:bookmarkStart w:name="z73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МКШ-1 строки 1.1, 1.2, 1.3 графа 1 = форма МКШ-3 строки 1.1, 1.2, 1.3 графа 1 = форма МКШ-4 строки 1.1, 1.2, 1.3 графа 1.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3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82"/>
    <w:p>
      <w:pPr>
        <w:spacing w:after="0"/>
        <w:ind w:left="0"/>
        <w:jc w:val="both"/>
      </w:pPr>
      <w:bookmarkStart w:name="z739" w:id="6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74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совмещенных классах и контингенте обучающихся в малокомплектных школах и количество школ по числу учащихся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684"/>
    <w:p>
      <w:pPr>
        <w:spacing w:after="0"/>
        <w:ind w:left="0"/>
        <w:jc w:val="both"/>
      </w:pPr>
      <w:bookmarkStart w:name="z741" w:id="68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МКШ-2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74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Сведения о совмещенных классах и контингенте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08"/>
        <w:gridCol w:w="582"/>
        <w:gridCol w:w="455"/>
        <w:gridCol w:w="708"/>
        <w:gridCol w:w="1001"/>
        <w:gridCol w:w="1001"/>
        <w:gridCol w:w="1506"/>
        <w:gridCol w:w="455"/>
        <w:gridCol w:w="582"/>
        <w:gridCol w:w="455"/>
        <w:gridCol w:w="836"/>
        <w:gridCol w:w="707"/>
        <w:gridCol w:w="836"/>
        <w:gridCol w:w="749"/>
        <w:gridCol w:w="886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классов, единиц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несовмещенные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единиц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совмещенных классов,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1-4классах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5-9классах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10-11классах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5-9 классах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10-11 классах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обучения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казахском языке обучения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всех школах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6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Количество школ по числу учащихся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825"/>
        <w:gridCol w:w="431"/>
        <w:gridCol w:w="354"/>
        <w:gridCol w:w="686"/>
        <w:gridCol w:w="839"/>
        <w:gridCol w:w="839"/>
        <w:gridCol w:w="840"/>
        <w:gridCol w:w="840"/>
        <w:gridCol w:w="840"/>
        <w:gridCol w:w="840"/>
        <w:gridCol w:w="994"/>
        <w:gridCol w:w="1147"/>
        <w:gridCol w:w="1147"/>
        <w:gridCol w:w="739"/>
        <w:gridCol w:w="432"/>
      </w:tblGrid>
      <w:tr>
        <w:trPr>
          <w:trHeight w:val="3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начальных школ, единиц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основных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121-180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30"/>
        <w:gridCol w:w="864"/>
        <w:gridCol w:w="997"/>
        <w:gridCol w:w="997"/>
        <w:gridCol w:w="997"/>
        <w:gridCol w:w="508"/>
        <w:gridCol w:w="374"/>
        <w:gridCol w:w="374"/>
        <w:gridCol w:w="864"/>
        <w:gridCol w:w="997"/>
        <w:gridCol w:w="997"/>
        <w:gridCol w:w="997"/>
        <w:gridCol w:w="997"/>
        <w:gridCol w:w="730"/>
        <w:gridCol w:w="730"/>
        <w:gridCol w:w="730"/>
        <w:gridCol w:w="5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средних школ,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численностью учащихся в них, человек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и меньше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41-80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81-200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201-280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и больше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и меньше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181-280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281-400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401-640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641-880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881-1 120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1 121-1 360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1 361-1 600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и больше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9" w:id="6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50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совмещенных классах и контингенте обучающихся в малокомплектных школах и количество школ по числу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2, периодичность – годовая)</w:t>
      </w:r>
    </w:p>
    <w:bookmarkEnd w:id="694"/>
    <w:bookmarkStart w:name="z75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695"/>
    <w:bookmarkStart w:name="z75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1.В графе 1 указывается количество классов в малокомплектных школах.</w:t>
      </w:r>
    </w:p>
    <w:bookmarkEnd w:id="696"/>
    <w:bookmarkStart w:name="z75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несовмещенных и совмещенных классов.</w:t>
      </w:r>
    </w:p>
    <w:bookmarkEnd w:id="697"/>
    <w:bookmarkStart w:name="z75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совмещенных классов в разбивке по классам.</w:t>
      </w:r>
    </w:p>
    <w:bookmarkEnd w:id="698"/>
    <w:bookmarkStart w:name="z75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указать количество учащихся в совмещенных классах.</w:t>
      </w:r>
    </w:p>
    <w:bookmarkEnd w:id="699"/>
    <w:bookmarkStart w:name="z75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указать количество учащихся в совмещенных классах, которые обучаются на казахском языке.</w:t>
      </w:r>
    </w:p>
    <w:bookmarkEnd w:id="700"/>
    <w:bookmarkStart w:name="z75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9-14 указать количество учащихся в совмещенных классах в разбивке по классам и из них обучающихся на казахском языке.</w:t>
      </w:r>
    </w:p>
    <w:bookmarkEnd w:id="701"/>
    <w:bookmarkStart w:name="z75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2.В графе 1 указывается количество начальных школ.</w:t>
      </w:r>
    </w:p>
    <w:bookmarkEnd w:id="702"/>
    <w:bookmarkStart w:name="z75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2-13 количество начальных школ по количеству учащихся.</w:t>
      </w:r>
    </w:p>
    <w:bookmarkEnd w:id="703"/>
    <w:bookmarkStart w:name="z76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основных школ.</w:t>
      </w:r>
    </w:p>
    <w:bookmarkEnd w:id="704"/>
    <w:bookmarkStart w:name="z76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15-21 количество основных школ по количеству учащихся.</w:t>
      </w:r>
    </w:p>
    <w:bookmarkEnd w:id="705"/>
    <w:bookmarkStart w:name="z76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средних школ.</w:t>
      </w:r>
    </w:p>
    <w:bookmarkEnd w:id="706"/>
    <w:bookmarkStart w:name="z76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23-32 количество средних школ по количеству учащихся.</w:t>
      </w:r>
    </w:p>
    <w:bookmarkEnd w:id="707"/>
    <w:bookmarkStart w:name="z76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08"/>
    <w:bookmarkStart w:name="z76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1= ∑ граф 2 и 3 для каждой строки;</w:t>
      </w:r>
    </w:p>
    <w:bookmarkEnd w:id="709"/>
    <w:bookmarkStart w:name="z76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раздел 1= ∑ граф 4 – 6 для каждой строки;</w:t>
      </w:r>
    </w:p>
    <w:bookmarkEnd w:id="710"/>
    <w:bookmarkStart w:name="z76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раздел 1 = ∑ граф 9, 11, 13 для каждой строки;</w:t>
      </w:r>
    </w:p>
    <w:bookmarkEnd w:id="711"/>
    <w:bookmarkStart w:name="z76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раздел 1= ∑ граф 10, 12, 14 для каждой строки;</w:t>
      </w:r>
    </w:p>
    <w:bookmarkEnd w:id="712"/>
    <w:bookmarkStart w:name="z76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1= ∑ строк 1.1-1.3 для каждой графы.</w:t>
      </w:r>
    </w:p>
    <w:bookmarkEnd w:id="713"/>
    <w:bookmarkStart w:name="z77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 2 = ∑ граф 2-13 для каждой строки</w:t>
      </w:r>
    </w:p>
    <w:bookmarkEnd w:id="714"/>
    <w:bookmarkStart w:name="z77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14 раздел 2 = ∑ граф 15-21 для каждой строки</w:t>
      </w:r>
    </w:p>
    <w:bookmarkEnd w:id="715"/>
    <w:bookmarkStart w:name="z77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раздел 2 = ∑ граф 23-32 для каждой строки</w:t>
      </w:r>
    </w:p>
    <w:bookmarkEnd w:id="716"/>
    <w:bookmarkStart w:name="z77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 2 = ∑ строк 1.1 и 1.2 для каждой графы</w:t>
      </w:r>
    </w:p>
    <w:bookmarkEnd w:id="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77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18"/>
    <w:p>
      <w:pPr>
        <w:spacing w:after="0"/>
        <w:ind w:left="0"/>
        <w:jc w:val="both"/>
      </w:pPr>
      <w:bookmarkStart w:name="z777" w:id="7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778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малокомплектных школах по языкам обучения, по классам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720"/>
    <w:p>
      <w:pPr>
        <w:spacing w:after="0"/>
        <w:ind w:left="0"/>
        <w:jc w:val="both"/>
      </w:pPr>
      <w:bookmarkStart w:name="z779" w:id="72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МКШ-3</w:t>
      </w:r>
    </w:p>
    <w:bookmarkEnd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780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938"/>
        <w:gridCol w:w="938"/>
        <w:gridCol w:w="1274"/>
        <w:gridCol w:w="603"/>
        <w:gridCol w:w="939"/>
        <w:gridCol w:w="603"/>
        <w:gridCol w:w="939"/>
        <w:gridCol w:w="603"/>
        <w:gridCol w:w="939"/>
        <w:gridCol w:w="603"/>
        <w:gridCol w:w="939"/>
        <w:gridCol w:w="937"/>
        <w:gridCol w:w="941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21"/>
        <w:gridCol w:w="1378"/>
        <w:gridCol w:w="1382"/>
        <w:gridCol w:w="1707"/>
        <w:gridCol w:w="1707"/>
        <w:gridCol w:w="26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и более языками обучения,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количество классов,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3-14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1-4классы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5-9классы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10-11классы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2" w:id="7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783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малокомплектных школах по языкам обучения, по классам" (Индекс: № МКШ – 3, периодичность – годовая)</w:t>
      </w:r>
    </w:p>
    <w:bookmarkEnd w:id="725"/>
    <w:bookmarkStart w:name="z78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26"/>
    <w:bookmarkStart w:name="z78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 и из них в сельской местности.</w:t>
      </w:r>
    </w:p>
    <w:bookmarkEnd w:id="727"/>
    <w:bookmarkStart w:name="z78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малокомплектных школ в сельской местности.</w:t>
      </w:r>
    </w:p>
    <w:bookmarkEnd w:id="728"/>
    <w:bookmarkStart w:name="z78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3,5,7,9,11,13 указывается количество малокомплектных школ по языкам обучения.</w:t>
      </w:r>
    </w:p>
    <w:bookmarkEnd w:id="729"/>
    <w:bookmarkStart w:name="z78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4,6,8,10,12,14 указывается количество малокомплектных школ по языкам обучения в сельской местности.</w:t>
      </w:r>
    </w:p>
    <w:bookmarkEnd w:id="730"/>
    <w:bookmarkStart w:name="z78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малокомплектных школ со смешанными языками обучения.</w:t>
      </w:r>
    </w:p>
    <w:bookmarkEnd w:id="731"/>
    <w:bookmarkStart w:name="z79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малокомплектных школ со смешанными языками обучения в сельской местности.</w:t>
      </w:r>
    </w:p>
    <w:bookmarkEnd w:id="732"/>
    <w:bookmarkStart w:name="z79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1-4 классов.</w:t>
      </w:r>
    </w:p>
    <w:bookmarkEnd w:id="733"/>
    <w:bookmarkStart w:name="z79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5-9 классов.</w:t>
      </w:r>
    </w:p>
    <w:bookmarkEnd w:id="734"/>
    <w:bookmarkStart w:name="z79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10-11 классов.</w:t>
      </w:r>
    </w:p>
    <w:bookmarkEnd w:id="735"/>
    <w:bookmarkStart w:name="z79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36"/>
    <w:bookmarkStart w:name="z79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11, 13, 15;</w:t>
      </w:r>
    </w:p>
    <w:bookmarkEnd w:id="737"/>
    <w:bookmarkStart w:name="z79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16;</w:t>
      </w:r>
    </w:p>
    <w:bookmarkEnd w:id="738"/>
    <w:bookmarkStart w:name="z79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1.1- 1.3 для каждой графы.</w:t>
      </w:r>
    </w:p>
    <w:bookmarkEnd w:id="739"/>
    <w:bookmarkStart w:name="z79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40"/>
    <w:bookmarkStart w:name="z79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строки 1.1, 1.2, 1.3 графа 1 = форма МКШ-1 строки 1.1, 1.2, 1.3 графа 1 = форма МКШ-4 строки 1.1, 1.2, 1.3 графа 1.</w:t>
      </w:r>
    </w:p>
    <w:bookmarkEnd w:id="741"/>
    <w:bookmarkStart w:name="z80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3 = форма П-4 графа 5</w:t>
      </w:r>
    </w:p>
    <w:bookmarkEnd w:id="742"/>
    <w:bookmarkStart w:name="z80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МКШ-3 строка 1 графа 4 = форма П-4 графа 6</w:t>
      </w:r>
    </w:p>
    <w:bookmarkEnd w:id="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80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44"/>
    <w:p>
      <w:pPr>
        <w:spacing w:after="0"/>
        <w:ind w:left="0"/>
        <w:jc w:val="both"/>
      </w:pPr>
      <w:bookmarkStart w:name="z805" w:id="7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806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материальной базе малокомплектных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746"/>
    <w:p>
      <w:pPr>
        <w:spacing w:after="0"/>
        <w:ind w:left="0"/>
        <w:jc w:val="both"/>
      </w:pPr>
      <w:bookmarkStart w:name="z807" w:id="74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МКШ-4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808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010"/>
        <w:gridCol w:w="1010"/>
        <w:gridCol w:w="1371"/>
        <w:gridCol w:w="1190"/>
        <w:gridCol w:w="649"/>
        <w:gridCol w:w="1191"/>
        <w:gridCol w:w="649"/>
        <w:gridCol w:w="1191"/>
        <w:gridCol w:w="649"/>
        <w:gridCol w:w="1191"/>
        <w:gridCol w:w="1012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школ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малокомплектных школ, единиц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типовых, единиц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приспособленные, единиц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аварийные, единиц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капитального ремонта, единиц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начальные школы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основные школы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средние школы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339"/>
        <w:gridCol w:w="1339"/>
        <w:gridCol w:w="1339"/>
        <w:gridCol w:w="1339"/>
        <w:gridCol w:w="1339"/>
        <w:gridCol w:w="1339"/>
        <w:gridCol w:w="1343"/>
        <w:gridCol w:w="1341"/>
      </w:tblGrid>
      <w:tr>
        <w:trPr>
          <w:trHeight w:val="30" w:hRule="atLeast"/>
        </w:trPr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учебные кабинеты, единиц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спортивный зал, единиц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столовые,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лингофонный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0" w:id="7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11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материальной базе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4, периодичность – годовая)</w:t>
      </w:r>
    </w:p>
    <w:bookmarkEnd w:id="751"/>
    <w:bookmarkStart w:name="z81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52"/>
    <w:bookmarkStart w:name="z81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малокомплектных школ.</w:t>
      </w:r>
    </w:p>
    <w:bookmarkEnd w:id="753"/>
    <w:bookmarkStart w:name="z81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малокомплектных школ в сельской местности.</w:t>
      </w:r>
    </w:p>
    <w:bookmarkEnd w:id="754"/>
    <w:bookmarkStart w:name="z81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в малокомплектных школах.</w:t>
      </w:r>
    </w:p>
    <w:bookmarkEnd w:id="755"/>
    <w:bookmarkStart w:name="z81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6 указывается количество малокомплектных школ по типу здания.</w:t>
      </w:r>
    </w:p>
    <w:bookmarkEnd w:id="756"/>
    <w:bookmarkStart w:name="z81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7 указывается количество учащихся в малокомплектных школах по типу здания.</w:t>
      </w:r>
    </w:p>
    <w:bookmarkEnd w:id="757"/>
    <w:bookmarkStart w:name="z81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10 указывается количество малокомплектных школ по техническому состоянию.</w:t>
      </w:r>
    </w:p>
    <w:bookmarkEnd w:id="758"/>
    <w:bookmarkStart w:name="z81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9, 11 указывается количество учащихся в малокомплектных школах по техническому состоянию.</w:t>
      </w:r>
    </w:p>
    <w:bookmarkEnd w:id="759"/>
    <w:bookmarkStart w:name="z82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12-17 указывается количество малокомплектных школ, которые имеют учебные кабинеты.</w:t>
      </w:r>
    </w:p>
    <w:bookmarkEnd w:id="760"/>
    <w:bookmarkStart w:name="z82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18 указывается количество малокомплектных школ, которые имеют спортивные залы. </w:t>
      </w:r>
    </w:p>
    <w:bookmarkEnd w:id="761"/>
    <w:bookmarkStart w:name="z82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указывается количество малокомплектных школ, которые имеют столовые. </w:t>
      </w:r>
    </w:p>
    <w:bookmarkEnd w:id="762"/>
    <w:bookmarkStart w:name="z82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63"/>
    <w:bookmarkStart w:name="z82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4, 6 для каждой строки;</w:t>
      </w:r>
    </w:p>
    <w:bookmarkEnd w:id="764"/>
    <w:bookmarkStart w:name="z82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5,7 для каждой строки;</w:t>
      </w:r>
    </w:p>
    <w:bookmarkEnd w:id="765"/>
    <w:bookmarkStart w:name="z82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1.1-1.3 для каждой графы.</w:t>
      </w:r>
    </w:p>
    <w:bookmarkEnd w:id="766"/>
    <w:bookmarkStart w:name="z82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767"/>
    <w:bookmarkStart w:name="z82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МКШ-4 строки 1.1, 1.2, 1.3 графа 1 = форма МКШ-1 строки 1.1, 1.2, 1.3 графа 1 = форма МКШ-3 строки 1.1, 1.2, 1.3 графа 1.</w:t>
      </w:r>
    </w:p>
    <w:bookmarkEnd w:id="7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83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69"/>
    <w:p>
      <w:pPr>
        <w:spacing w:after="0"/>
        <w:ind w:left="0"/>
        <w:jc w:val="both"/>
      </w:pPr>
      <w:bookmarkStart w:name="z832" w:id="77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83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составе педагогических кадров малокомплектных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771"/>
    <w:p>
      <w:pPr>
        <w:spacing w:after="0"/>
        <w:ind w:left="0"/>
        <w:jc w:val="both"/>
      </w:pPr>
      <w:bookmarkStart w:name="z834" w:id="77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МКШ-6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835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52"/>
        <w:gridCol w:w="733"/>
        <w:gridCol w:w="573"/>
        <w:gridCol w:w="573"/>
        <w:gridCol w:w="573"/>
        <w:gridCol w:w="573"/>
        <w:gridCol w:w="573"/>
        <w:gridCol w:w="785"/>
        <w:gridCol w:w="785"/>
        <w:gridCol w:w="574"/>
        <w:gridCol w:w="890"/>
        <w:gridCol w:w="891"/>
        <w:gridCol w:w="891"/>
        <w:gridCol w:w="891"/>
        <w:gridCol w:w="894"/>
      </w:tblGrid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категории, человек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послевузовским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техническими профессиональным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общим средним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1-ую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2-ую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русским языком обучения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6" w:id="7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37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составе педагогических кадров малокомплектных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6, периодичность – годовая)</w:t>
      </w:r>
    </w:p>
    <w:bookmarkEnd w:id="775"/>
    <w:bookmarkStart w:name="z83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76"/>
    <w:bookmarkStart w:name="z83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всех педагогических работников.</w:t>
      </w:r>
    </w:p>
    <w:bookmarkEnd w:id="777"/>
    <w:bookmarkStart w:name="z84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указывается количество педагогических работников по образованию.</w:t>
      </w:r>
    </w:p>
    <w:bookmarkEnd w:id="778"/>
    <w:bookmarkStart w:name="z84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6-13 указывается количество педагогических работников по категориям.</w:t>
      </w:r>
    </w:p>
    <w:bookmarkEnd w:id="779"/>
    <w:bookmarkStart w:name="z84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потребность в педагогических работниках.</w:t>
      </w:r>
    </w:p>
    <w:bookmarkEnd w:id="780"/>
    <w:bookmarkStart w:name="z84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781"/>
    <w:bookmarkStart w:name="z84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2-5 = ∑ граф 6-13 для каждой строки.</w:t>
      </w:r>
    </w:p>
    <w:bookmarkEnd w:id="7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84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783"/>
    <w:p>
      <w:pPr>
        <w:spacing w:after="0"/>
        <w:ind w:left="0"/>
        <w:jc w:val="both"/>
      </w:pPr>
      <w:bookmarkStart w:name="z848" w:id="78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849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 ресурсных центров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785"/>
    <w:p>
      <w:pPr>
        <w:spacing w:after="0"/>
        <w:ind w:left="0"/>
        <w:jc w:val="both"/>
      </w:pPr>
      <w:bookmarkStart w:name="z850" w:id="78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МКШ-10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851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902"/>
        <w:gridCol w:w="667"/>
        <w:gridCol w:w="667"/>
        <w:gridCol w:w="1038"/>
        <w:gridCol w:w="1967"/>
        <w:gridCol w:w="667"/>
        <w:gridCol w:w="667"/>
        <w:gridCol w:w="1410"/>
        <w:gridCol w:w="3019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опорных школ (ресурсных центров),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магнитных школ, закрепленных к ресурсному центру,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единиц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магнитных школах, человек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 в закрепленных классах к опорным школам (ресурсным центрам),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подвозом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интернатами и с подвозом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853" w:id="78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54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 ресурсных центров"</w:t>
      </w:r>
      <w:r>
        <w:br/>
      </w:r>
      <w:r>
        <w:rPr>
          <w:rFonts w:ascii="Times New Roman"/>
          <w:b/>
          <w:i w:val="false"/>
          <w:color w:val="000000"/>
        </w:rPr>
        <w:t>(Индекс: № МКШ – 10, периодичность – годовая)</w:t>
      </w:r>
    </w:p>
    <w:bookmarkEnd w:id="790"/>
    <w:bookmarkStart w:name="z85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791"/>
    <w:bookmarkStart w:name="z85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опорных школ.</w:t>
      </w:r>
    </w:p>
    <w:bookmarkEnd w:id="792"/>
    <w:bookmarkStart w:name="z85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опорных школ с интернатами.</w:t>
      </w:r>
    </w:p>
    <w:bookmarkEnd w:id="793"/>
    <w:bookmarkStart w:name="z85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опорных школ с подвозом.</w:t>
      </w:r>
    </w:p>
    <w:bookmarkEnd w:id="794"/>
    <w:bookmarkStart w:name="z85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опорных школ где есть интернат и подвоз.</w:t>
      </w:r>
    </w:p>
    <w:bookmarkEnd w:id="795"/>
    <w:bookmarkStart w:name="z86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5-7 указывается количество магнитных школ, закрепленных к ресурсному центру и из них по уровням.</w:t>
      </w:r>
    </w:p>
    <w:bookmarkEnd w:id="796"/>
    <w:bookmarkStart w:name="z86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в магнитных школах.</w:t>
      </w:r>
    </w:p>
    <w:bookmarkEnd w:id="797"/>
    <w:bookmarkStart w:name="z86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детей в закрепленных классах к опорным школам.</w:t>
      </w:r>
    </w:p>
    <w:bookmarkEnd w:id="798"/>
    <w:bookmarkStart w:name="z86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при заполнении данной формы:</w:t>
      </w:r>
    </w:p>
    <w:bookmarkEnd w:id="799"/>
    <w:bookmarkStart w:name="z86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Опорная школа (ресурсный центр) создается постановлением районного (городского) акимата на базе общеобразовательной школы при наличии материально-технической, научно-методической базы и кадровых ресурсов.</w:t>
      </w:r>
    </w:p>
    <w:bookmarkEnd w:id="800"/>
    <w:bookmarkStart w:name="z86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Магнитные МКШ закрепляются за опорной школой (ресурсным центром) приказом районного (городского) отдела образования. (приказ Министра образования и науки Республики Казахстан от 17 сентября 2013 года № 375 "Типовые правила деятельности по видам общеобразовательных организаций (начального, основного среднего и общего среднего образования)" (зарегистрирован в Реестре государственной регистрации нормативных правовых актов под № 8827).</w:t>
      </w:r>
    </w:p>
    <w:bookmarkEnd w:id="801"/>
    <w:bookmarkStart w:name="z86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802"/>
    <w:bookmarkStart w:name="z86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5= ∑ граф 6-7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87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804"/>
    <w:p>
      <w:pPr>
        <w:spacing w:after="0"/>
        <w:ind w:left="0"/>
        <w:jc w:val="both"/>
      </w:pPr>
      <w:bookmarkStart w:name="z871" w:id="80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872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показателях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806"/>
    <w:p>
      <w:pPr>
        <w:spacing w:after="0"/>
        <w:ind w:left="0"/>
        <w:jc w:val="both"/>
      </w:pPr>
      <w:bookmarkStart w:name="z873" w:id="80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СТ -1</w:t>
      </w:r>
    </w:p>
    <w:bookmarkEnd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874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7"/>
        <w:gridCol w:w="2722"/>
        <w:gridCol w:w="3075"/>
        <w:gridCol w:w="3076"/>
      </w:tblGrid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предыдущий учебный год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текущий учебный год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среднего образования,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казахским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русским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уйгурским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узбекским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 таджикским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со смешанным языком обучения,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0"/>
        <w:gridCol w:w="5140"/>
        <w:gridCol w:w="775"/>
        <w:gridCol w:w="775"/>
      </w:tblGrid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гимназий,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школ-гимназий, единиц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гимназическими классами, единиц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лицеев,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школ-лицеев,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лицейскими классами,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школы (ресурсный центр),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при исправительном учреждении,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особым режимом содержания, единиц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6"/>
        <w:gridCol w:w="7685"/>
        <w:gridCol w:w="499"/>
        <w:gridCol w:w="500"/>
      </w:tblGrid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больнице,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школы,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интернатных организаций образования,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проживающих в интернатах,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классов для детей с особыми образовательными потребностями в общеобразовательных школах, единиц, в том числе: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слуха (неслышащие, слабослышащие, позднооглохшие),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зрения (незрячие, слабовидящие, поздноослепшие),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функции опорно-двигательного аппарата,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речи,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умственной отсталостью,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расстройством эмоционально-волевой сферы и поведения,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нарушениями, в том числе со слепоглухотой, единиц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 с особыми образовательными потребностями в возрасте от 7 до 18 лет по региону, человек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численность детей с особыми образовательными потребностями, вовлеченных в инклюзивную среду, человек: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детей, с особыми образовательными потребностями в здоровье, человек: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детей, с особыми образовательными потребностями в общеобразовательных школах, обучающихся на дому, человек в том числе: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2"/>
        <w:gridCol w:w="6184"/>
        <w:gridCol w:w="662"/>
        <w:gridCol w:w="662"/>
      </w:tblGrid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временные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постоянно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детей-сирот и детей, оставшихся без попечения родителей,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дополнительного образования,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"школа - ясли - сад",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колледжах,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высших учебных заведениях,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школы,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аварийных школ,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требующих капитального ремонта,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проведен капитальный ремонт,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одну смену,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две смены,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в три смены, единиц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педагогов в организациях среднего образования,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учителей, человек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50.2.1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8" w:id="8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879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основных показателях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СТ -1, периодичность – годовая)</w:t>
      </w:r>
    </w:p>
    <w:bookmarkEnd w:id="813"/>
    <w:bookmarkStart w:name="z88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 В графе 1 указывается данные за предыдущий учебный год</w:t>
      </w:r>
    </w:p>
    <w:bookmarkEnd w:id="814"/>
    <w:bookmarkStart w:name="z88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данные за текущий учебный год.</w:t>
      </w:r>
    </w:p>
    <w:bookmarkEnd w:id="815"/>
    <w:bookmarkStart w:name="z88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(строка 46):</w:t>
      </w:r>
    </w:p>
    <w:bookmarkEnd w:id="816"/>
    <w:bookmarkStart w:name="z88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* С – К = дефицит ученических мест</w:t>
      </w:r>
    </w:p>
    <w:bookmarkEnd w:id="817"/>
    <w:bookmarkStart w:name="z88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Проектная мощность</w:t>
      </w:r>
    </w:p>
    <w:bookmarkEnd w:id="818"/>
    <w:bookmarkStart w:name="z88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сменности</w:t>
      </w:r>
    </w:p>
    <w:bookmarkEnd w:id="819"/>
    <w:bookmarkStart w:name="z88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 учащихся 0-11(12) классы</w:t>
      </w:r>
    </w:p>
    <w:bookmarkEnd w:id="820"/>
    <w:bookmarkStart w:name="z88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821"/>
    <w:bookmarkStart w:name="z88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до 2003 г. - на 1 учащегося 1,5</w:t>
      </w:r>
    </w:p>
    <w:bookmarkEnd w:id="822"/>
    <w:bookmarkStart w:name="z88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с 2003 г. - на 1 учащегося 2</w:t>
      </w:r>
    </w:p>
    <w:bookmarkEnd w:id="823"/>
    <w:bookmarkStart w:name="z89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 и 3 сменные школы не рассчитывает)</w:t>
      </w:r>
    </w:p>
    <w:bookmarkEnd w:id="824"/>
    <w:bookmarkStart w:name="z89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25"/>
    <w:bookmarkStart w:name="z89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организаций среднего образования:</w:t>
      </w:r>
    </w:p>
    <w:bookmarkEnd w:id="826"/>
    <w:bookmarkStart w:name="z89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 графа 2= форма П-1 строка 1 графа 1</w:t>
      </w:r>
    </w:p>
    <w:bookmarkEnd w:id="827"/>
    <w:bookmarkStart w:name="z89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организаций среднего образования в сельской местности:</w:t>
      </w:r>
    </w:p>
    <w:bookmarkEnd w:id="828"/>
    <w:bookmarkStart w:name="z89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1.1 графа 2 = форма П-1 строка 1 графа 3</w:t>
      </w:r>
    </w:p>
    <w:bookmarkEnd w:id="829"/>
    <w:bookmarkStart w:name="z89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Численность учащихся:</w:t>
      </w:r>
    </w:p>
    <w:bookmarkEnd w:id="830"/>
    <w:bookmarkStart w:name="z89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 графа 2 = форма П-1 строка 2 графа 1</w:t>
      </w:r>
    </w:p>
    <w:bookmarkEnd w:id="831"/>
    <w:bookmarkStart w:name="z89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Численность учащихся в сельской местности:</w:t>
      </w:r>
    </w:p>
    <w:bookmarkEnd w:id="832"/>
    <w:bookmarkStart w:name="z89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СТ-1 строка 1.2.1 графа 2 = форма П-1 строка 2 графа 3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90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34"/>
    <w:p>
      <w:pPr>
        <w:spacing w:after="0"/>
        <w:ind w:left="0"/>
        <w:jc w:val="both"/>
      </w:pPr>
      <w:bookmarkStart w:name="z903" w:id="8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904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число школ и численность учащихся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836"/>
    <w:p>
      <w:pPr>
        <w:spacing w:after="0"/>
        <w:ind w:left="0"/>
        <w:jc w:val="both"/>
      </w:pPr>
      <w:bookmarkStart w:name="z905" w:id="83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</w:t>
      </w:r>
    </w:p>
    <w:bookmarkEnd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926"/>
        <w:gridCol w:w="581"/>
        <w:gridCol w:w="1327"/>
        <w:gridCol w:w="1478"/>
        <w:gridCol w:w="806"/>
        <w:gridCol w:w="1254"/>
        <w:gridCol w:w="1254"/>
        <w:gridCol w:w="806"/>
        <w:gridCol w:w="1255"/>
        <w:gridCol w:w="1256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дневных государственных общеобразовательных школ,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1424"/>
        <w:gridCol w:w="1424"/>
        <w:gridCol w:w="1420"/>
        <w:gridCol w:w="1424"/>
        <w:gridCol w:w="1424"/>
        <w:gridCol w:w="1420"/>
        <w:gridCol w:w="1424"/>
        <w:gridCol w:w="14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средних школ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07" w:id="8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08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"Общее число школ и численность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№ П-1, периодичность – годовая)</w:t>
      </w:r>
    </w:p>
    <w:bookmarkEnd w:id="840"/>
    <w:bookmarkStart w:name="z90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41"/>
    <w:bookmarkStart w:name="z91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всех школ.</w:t>
      </w:r>
    </w:p>
    <w:bookmarkEnd w:id="842"/>
    <w:bookmarkStart w:name="z91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всех школ по территориальной принадлежности.</w:t>
      </w:r>
    </w:p>
    <w:bookmarkEnd w:id="843"/>
    <w:bookmarkStart w:name="z91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дневных государственных общеобразовательных школ.</w:t>
      </w:r>
    </w:p>
    <w:bookmarkEnd w:id="844"/>
    <w:bookmarkStart w:name="z91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дневных государственных общеобразовательных школ по территориальной принадлежности.</w:t>
      </w:r>
    </w:p>
    <w:bookmarkEnd w:id="845"/>
    <w:bookmarkStart w:name="z91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7-15 указывается количество дневных государственных общеобразовательных школ по уровням и по территориальной принадлежности.</w:t>
      </w:r>
    </w:p>
    <w:bookmarkEnd w:id="846"/>
    <w:bookmarkStart w:name="z91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847"/>
    <w:bookmarkStart w:name="z91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</w:t>
      </w:r>
    </w:p>
    <w:bookmarkEnd w:id="848"/>
    <w:bookmarkStart w:name="z91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 для каждой строки = ∑ граф 7, 10 и 13 для каждой строки</w:t>
      </w:r>
    </w:p>
    <w:bookmarkEnd w:id="849"/>
    <w:bookmarkStart w:name="z91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8, 11 и 14 для каждой строки</w:t>
      </w:r>
    </w:p>
    <w:bookmarkEnd w:id="850"/>
    <w:bookmarkStart w:name="z91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9, 12 и 15 для каждой строки</w:t>
      </w:r>
    </w:p>
    <w:bookmarkEnd w:id="851"/>
    <w:bookmarkStart w:name="z92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852"/>
    <w:bookmarkStart w:name="z92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 для каждой строки</w:t>
      </w:r>
    </w:p>
    <w:bookmarkEnd w:id="853"/>
    <w:bookmarkStart w:name="z92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14-15 для каждой строки</w:t>
      </w:r>
    </w:p>
    <w:bookmarkEnd w:id="854"/>
    <w:bookmarkStart w:name="z92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855"/>
    <w:bookmarkStart w:name="z92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856"/>
    <w:bookmarkStart w:name="z92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4 = форма П-3 (1 раздел) графа 2 = форма П-11 графа 1 = форма П-13 (раздел 1) графа 1 = форма П-13 (раздел 2) графа 1 = форма К-1 строка 3 графа 1</w:t>
      </w:r>
    </w:p>
    <w:bookmarkEnd w:id="857"/>
    <w:bookmarkStart w:name="z92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858"/>
    <w:bookmarkStart w:name="z92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2 графа 4 = форма П-3 (2 раздел) графа 2 = форма П-11 графа 4 = форма П-13 (раздел 1) графа 2 = форма П-18 графа 1 = форма П-22 графа 7 = форма К-1 строка 3 графа 2</w:t>
      </w:r>
    </w:p>
    <w:bookmarkEnd w:id="859"/>
    <w:bookmarkStart w:name="z92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начальных школ:</w:t>
      </w:r>
    </w:p>
    <w:bookmarkEnd w:id="860"/>
    <w:bookmarkStart w:name="z92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7</w:t>
      </w:r>
    </w:p>
    <w:bookmarkEnd w:id="861"/>
    <w:bookmarkStart w:name="z93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– начальная школа – организация образования, реализующая общеобразовательные учебные программы начального образования, а также учебные программы дополнительного образования обучающихся и воспитанников.</w:t>
      </w:r>
    </w:p>
    <w:bookmarkEnd w:id="862"/>
    <w:bookmarkStart w:name="z93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основных средних школ:</w:t>
      </w:r>
    </w:p>
    <w:bookmarkEnd w:id="863"/>
    <w:bookmarkStart w:name="z93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10</w:t>
      </w:r>
    </w:p>
    <w:bookmarkEnd w:id="864"/>
    <w:bookmarkStart w:name="z93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– основная школа - организация образования, реализующая общеобразовательные учебные программы начального, основного среднего образования, а также учебные программы дополнительного образования обучающихся и воспитанников.</w:t>
      </w:r>
    </w:p>
    <w:bookmarkEnd w:id="865"/>
    <w:bookmarkStart w:name="z93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общеобразовательных школ:</w:t>
      </w:r>
    </w:p>
    <w:bookmarkEnd w:id="866"/>
    <w:bookmarkStart w:name="z93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13</w:t>
      </w:r>
    </w:p>
    <w:bookmarkEnd w:id="867"/>
    <w:bookmarkStart w:name="z93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–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воспитанников.</w:t>
      </w:r>
    </w:p>
    <w:bookmarkEnd w:id="868"/>
    <w:bookmarkStart w:name="z93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начальных школ в городской местности:</w:t>
      </w:r>
    </w:p>
    <w:bookmarkEnd w:id="869"/>
    <w:bookmarkStart w:name="z93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8</w:t>
      </w:r>
    </w:p>
    <w:bookmarkEnd w:id="870"/>
    <w:bookmarkStart w:name="z93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основных средних школ в городской местности:</w:t>
      </w:r>
    </w:p>
    <w:bookmarkEnd w:id="871"/>
    <w:bookmarkStart w:name="z94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11</w:t>
      </w:r>
    </w:p>
    <w:bookmarkEnd w:id="872"/>
    <w:bookmarkStart w:name="z94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общеобразовательных школ в городской местности:</w:t>
      </w:r>
    </w:p>
    <w:bookmarkEnd w:id="873"/>
    <w:bookmarkStart w:name="z94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14</w:t>
      </w:r>
    </w:p>
    <w:bookmarkEnd w:id="874"/>
    <w:bookmarkStart w:name="z94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начальных школ в сельской местности:</w:t>
      </w:r>
    </w:p>
    <w:bookmarkEnd w:id="875"/>
    <w:bookmarkStart w:name="z94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9</w:t>
      </w:r>
    </w:p>
    <w:bookmarkEnd w:id="876"/>
    <w:bookmarkStart w:name="z94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основных средних школ в сельской местности:</w:t>
      </w:r>
    </w:p>
    <w:bookmarkEnd w:id="877"/>
    <w:bookmarkStart w:name="z94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12</w:t>
      </w:r>
    </w:p>
    <w:bookmarkEnd w:id="878"/>
    <w:bookmarkStart w:name="z94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Всего общеобразовательных школ в сельской местности:</w:t>
      </w:r>
    </w:p>
    <w:bookmarkEnd w:id="879"/>
    <w:bookmarkStart w:name="z94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 строка 1 графа 15</w:t>
      </w:r>
    </w:p>
    <w:bookmarkEnd w:id="8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95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81"/>
    <w:p>
      <w:pPr>
        <w:spacing w:after="0"/>
        <w:ind w:left="0"/>
        <w:jc w:val="both"/>
      </w:pPr>
      <w:bookmarkStart w:name="z952" w:id="8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953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и обучающихся по языкам обучения в сравнении с предыдущим годом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883"/>
    <w:p>
      <w:pPr>
        <w:spacing w:after="0"/>
        <w:ind w:left="0"/>
        <w:jc w:val="both"/>
      </w:pPr>
      <w:bookmarkStart w:name="z954" w:id="8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955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885"/>
    <w:bookmarkStart w:name="z956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 Количество школ по языкам обучения</w:t>
      </w:r>
    </w:p>
    <w:bookmarkEnd w:id="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1183"/>
        <w:gridCol w:w="357"/>
        <w:gridCol w:w="1317"/>
        <w:gridCol w:w="1317"/>
        <w:gridCol w:w="1317"/>
        <w:gridCol w:w="1318"/>
        <w:gridCol w:w="1318"/>
        <w:gridCol w:w="1318"/>
        <w:gridCol w:w="1318"/>
        <w:gridCol w:w="1318"/>
      </w:tblGrid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5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развивается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казахского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сторону русского языка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958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 Количество учащихся по языкам обучения</w:t>
      </w:r>
    </w:p>
    <w:bookmarkEnd w:id="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1183"/>
        <w:gridCol w:w="357"/>
        <w:gridCol w:w="1317"/>
        <w:gridCol w:w="1317"/>
        <w:gridCol w:w="1317"/>
        <w:gridCol w:w="1318"/>
        <w:gridCol w:w="1318"/>
        <w:gridCol w:w="1318"/>
        <w:gridCol w:w="1318"/>
        <w:gridCol w:w="1318"/>
      </w:tblGrid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всего,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русской и другой национальности, обучающиеся на казахском языке,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5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обучающихся на: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 казахской национальности, обучающиеся на русском языке,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960" w:id="8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961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школ и обучающихся по языкам обучения в сравнении с предыдущим годом"</w:t>
      </w:r>
      <w:r>
        <w:br/>
      </w:r>
      <w:r>
        <w:rPr>
          <w:rFonts w:ascii="Times New Roman"/>
          <w:b/>
          <w:i w:val="false"/>
          <w:color w:val="000000"/>
        </w:rPr>
        <w:t>(Индекс: № П-3, периодичность – годовая)</w:t>
      </w:r>
    </w:p>
    <w:bookmarkEnd w:id="891"/>
    <w:bookmarkStart w:name="z96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892"/>
    <w:bookmarkStart w:name="z96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893"/>
    <w:bookmarkStart w:name="z96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школ.</w:t>
      </w:r>
    </w:p>
    <w:bookmarkEnd w:id="894"/>
    <w:bookmarkStart w:name="z96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3-8, 13-18 указывается количество школ в разбивке по языкам обучения.</w:t>
      </w:r>
    </w:p>
    <w:bookmarkEnd w:id="895"/>
    <w:bookmarkStart w:name="z96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9-12 указывается количество школ по языку развития.</w:t>
      </w:r>
    </w:p>
    <w:bookmarkEnd w:id="896"/>
    <w:bookmarkStart w:name="z96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897"/>
    <w:bookmarkStart w:name="z96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указать количество учащихся.</w:t>
      </w:r>
    </w:p>
    <w:bookmarkEnd w:id="898"/>
    <w:bookmarkStart w:name="z96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4, 7, 8, 11-16 указать количество учащихся в разбивке по языкам обучения.</w:t>
      </w:r>
    </w:p>
    <w:bookmarkEnd w:id="899"/>
    <w:bookmarkStart w:name="z97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5-6, 9-10 указывается количество учащихся казахской национальности по языкам обучения.</w:t>
      </w:r>
    </w:p>
    <w:bookmarkEnd w:id="900"/>
    <w:bookmarkStart w:name="z97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01"/>
    <w:bookmarkStart w:name="z97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902"/>
    <w:bookmarkStart w:name="z97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13, 15, 17 для каждой строки</w:t>
      </w:r>
    </w:p>
    <w:bookmarkEnd w:id="903"/>
    <w:bookmarkStart w:name="z97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14, 16, 18 для каждой строки</w:t>
      </w:r>
    </w:p>
    <w:bookmarkEnd w:id="904"/>
    <w:bookmarkStart w:name="z97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905"/>
    <w:bookmarkStart w:name="z97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7, 11, 13, 15 для каждой строки</w:t>
      </w:r>
    </w:p>
    <w:bookmarkEnd w:id="906"/>
    <w:bookmarkStart w:name="z97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8, 12, 14, 16 для каждой строки</w:t>
      </w:r>
    </w:p>
    <w:bookmarkEnd w:id="907"/>
    <w:bookmarkStart w:name="z97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908"/>
    <w:bookmarkStart w:name="z97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909"/>
    <w:bookmarkStart w:name="z98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2 = форма П-1 строка 1 графа 4 = форма П-11 графа 1 = форма П-13 (раздел 1) графа 1 = форма П-13 (раздел 2) графа 1 = форма К-1 строка 3 графа 1</w:t>
      </w:r>
    </w:p>
    <w:bookmarkEnd w:id="910"/>
    <w:bookmarkStart w:name="z98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911"/>
    <w:bookmarkStart w:name="z98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2 = форма П-1 строка 2 графа 4 = форма П-11 графа 4 = форма П-13 (раздел 1) графа 2 = форма П-18 графа 1 = форма П-22 графа 7 = форма К-1 строка 3 графа 2</w:t>
      </w:r>
    </w:p>
    <w:bookmarkEnd w:id="912"/>
    <w:bookmarkStart w:name="z98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школ с казахским языком обучения:</w:t>
      </w:r>
    </w:p>
    <w:bookmarkEnd w:id="913"/>
    <w:bookmarkStart w:name="z98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4 = форма П-4 графа 1</w:t>
      </w:r>
    </w:p>
    <w:bookmarkEnd w:id="914"/>
    <w:bookmarkStart w:name="z98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школ с русским языком обучения:</w:t>
      </w:r>
    </w:p>
    <w:bookmarkEnd w:id="915"/>
    <w:bookmarkStart w:name="z98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6 = форма П-4 графа 9</w:t>
      </w:r>
    </w:p>
    <w:bookmarkEnd w:id="916"/>
    <w:bookmarkStart w:name="z98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школ со смешанными языками обучения:</w:t>
      </w:r>
    </w:p>
    <w:bookmarkEnd w:id="917"/>
    <w:bookmarkStart w:name="z98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(1 раздел) графа 8 = форма П-4 графа 16 = форма П-9 строка 1 графа 1</w:t>
      </w:r>
    </w:p>
    <w:bookmarkEnd w:id="918"/>
    <w:bookmarkStart w:name="z98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Всего учащихся на казахском языке:</w:t>
      </w:r>
    </w:p>
    <w:bookmarkEnd w:id="919"/>
    <w:bookmarkStart w:name="z99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4 = форма П-4 графа 3</w:t>
      </w:r>
    </w:p>
    <w:bookmarkEnd w:id="920"/>
    <w:bookmarkStart w:name="z99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Всего учащихся на русском языке:</w:t>
      </w:r>
    </w:p>
    <w:bookmarkEnd w:id="921"/>
    <w:bookmarkStart w:name="z99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8 = форма П-4 графа 11</w:t>
      </w:r>
    </w:p>
    <w:bookmarkEnd w:id="922"/>
    <w:bookmarkStart w:name="z99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Всего учащихся на уйгурском языке:</w:t>
      </w:r>
    </w:p>
    <w:bookmarkEnd w:id="923"/>
    <w:bookmarkStart w:name="z99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12 = форма П-7 строка 2.2 ∑ граф 1-11</w:t>
      </w:r>
    </w:p>
    <w:bookmarkEnd w:id="924"/>
    <w:bookmarkStart w:name="z99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Всего учащихся на узбекском языке:</w:t>
      </w:r>
    </w:p>
    <w:bookmarkEnd w:id="925"/>
    <w:bookmarkStart w:name="z99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14 = форма П-7 строка 1.2 ∑ граф 1-11</w:t>
      </w:r>
    </w:p>
    <w:bookmarkEnd w:id="926"/>
    <w:bookmarkStart w:name="z99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Всего учащихся на таджикском языке:</w:t>
      </w:r>
    </w:p>
    <w:bookmarkEnd w:id="927"/>
    <w:bookmarkStart w:name="z99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П-3 (2 раздел) графа 16 = форма П-7 строка 3.2 ∑ граф 1-11</w:t>
      </w:r>
    </w:p>
    <w:bookmarkEnd w:id="9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00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29"/>
    <w:p>
      <w:pPr>
        <w:spacing w:after="0"/>
        <w:ind w:left="0"/>
        <w:jc w:val="both"/>
      </w:pPr>
      <w:bookmarkStart w:name="z1002" w:id="9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003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казахским, русским и смешанными языками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931"/>
    <w:p>
      <w:pPr>
        <w:spacing w:after="0"/>
        <w:ind w:left="0"/>
        <w:jc w:val="both"/>
      </w:pPr>
      <w:bookmarkStart w:name="z1004" w:id="93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П-4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005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9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127"/>
        <w:gridCol w:w="1197"/>
        <w:gridCol w:w="24"/>
        <w:gridCol w:w="417"/>
        <w:gridCol w:w="739"/>
        <w:gridCol w:w="900"/>
        <w:gridCol w:w="1061"/>
        <w:gridCol w:w="900"/>
        <w:gridCol w:w="739"/>
        <w:gridCol w:w="900"/>
        <w:gridCol w:w="1061"/>
        <w:gridCol w:w="901"/>
        <w:gridCol w:w="740"/>
        <w:gridCol w:w="1275"/>
        <w:gridCol w:w="106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казахским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малокомплектные школы с казахским языком обучения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число класс-комплектов, единиц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00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2271"/>
        <w:gridCol w:w="765"/>
        <w:gridCol w:w="765"/>
        <w:gridCol w:w="1497"/>
        <w:gridCol w:w="904"/>
        <w:gridCol w:w="765"/>
        <w:gridCol w:w="765"/>
        <w:gridCol w:w="2272"/>
        <w:gridCol w:w="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 русским языком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со смешанным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класс-комплектов с русским языком обучения, единиц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национальности, человек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12, 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19, 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1008" w:id="9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09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казахским языком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П-4, периодичность – годовая)</w:t>
      </w:r>
    </w:p>
    <w:bookmarkEnd w:id="937"/>
    <w:bookmarkStart w:name="z101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38"/>
    <w:bookmarkStart w:name="z101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с казахским языком обучения.</w:t>
      </w:r>
    </w:p>
    <w:bookmarkEnd w:id="939"/>
    <w:bookmarkStart w:name="z101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школ с казахским языком обучения в сельской местности.</w:t>
      </w:r>
    </w:p>
    <w:bookmarkEnd w:id="940"/>
    <w:bookmarkStart w:name="z101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учащихся в школах с казахским языком обучения.</w:t>
      </w:r>
    </w:p>
    <w:bookmarkEnd w:id="941"/>
    <w:bookmarkStart w:name="z101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 в школах с казахским языком обучения в сельской местности.</w:t>
      </w:r>
    </w:p>
    <w:bookmarkEnd w:id="942"/>
    <w:bookmarkStart w:name="z101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малокомплектных школ с казахским языком обучения.</w:t>
      </w:r>
    </w:p>
    <w:bookmarkEnd w:id="943"/>
    <w:bookmarkStart w:name="z101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малокомплектных школ с казахским языком обучения в сельской местности.</w:t>
      </w:r>
    </w:p>
    <w:bookmarkEnd w:id="944"/>
    <w:bookmarkStart w:name="z101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учащихся малокомплектных школ с казахским языком обучения.</w:t>
      </w:r>
    </w:p>
    <w:bookmarkEnd w:id="945"/>
    <w:bookmarkStart w:name="z101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учащихся малокомплектных школ с казахским языком обучения в сельской местности.</w:t>
      </w:r>
    </w:p>
    <w:bookmarkEnd w:id="946"/>
    <w:bookmarkStart w:name="z101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школ с русским языком обучения.</w:t>
      </w:r>
    </w:p>
    <w:bookmarkEnd w:id="947"/>
    <w:bookmarkStart w:name="z102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класс-комплектов в школах с русским языком обучения.</w:t>
      </w:r>
    </w:p>
    <w:bookmarkEnd w:id="948"/>
    <w:bookmarkStart w:name="z102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учащихся в школах с русским языком обучения.</w:t>
      </w:r>
    </w:p>
    <w:bookmarkEnd w:id="949"/>
    <w:bookmarkStart w:name="z102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указывается количество учащихся в школах с русским языком обучения по национальностям.</w:t>
      </w:r>
    </w:p>
    <w:bookmarkEnd w:id="950"/>
    <w:bookmarkStart w:name="z102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школ со смешанными языками обучения.</w:t>
      </w:r>
    </w:p>
    <w:bookmarkEnd w:id="951"/>
    <w:bookmarkStart w:name="z102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них класс-комплектов с русским языком обучения в школах со смешанными языками обучения.</w:t>
      </w:r>
    </w:p>
    <w:bookmarkEnd w:id="952"/>
    <w:bookmarkStart w:name="z102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18-22 указывается количество учащихся в школах в школах со смешанными языками обучения по национальностям.</w:t>
      </w:r>
    </w:p>
    <w:bookmarkEnd w:id="953"/>
    <w:bookmarkStart w:name="z102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954"/>
    <w:bookmarkStart w:name="z102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 с казахским языком обучения:</w:t>
      </w:r>
    </w:p>
    <w:bookmarkEnd w:id="955"/>
    <w:bookmarkStart w:name="z102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1 = форма П-3 (1 раздел) графа 4</w:t>
      </w:r>
    </w:p>
    <w:bookmarkEnd w:id="956"/>
    <w:bookmarkStart w:name="z102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малокомплектных школ с казахским языком обучения:</w:t>
      </w:r>
    </w:p>
    <w:bookmarkEnd w:id="957"/>
    <w:bookmarkStart w:name="z103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5 = форма МКШ-3 строка 1 графа 3</w:t>
      </w:r>
    </w:p>
    <w:bookmarkEnd w:id="958"/>
    <w:bookmarkStart w:name="z103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малокомплектных школ с казахским языком обучения в сельской местности:</w:t>
      </w:r>
    </w:p>
    <w:bookmarkEnd w:id="959"/>
    <w:bookmarkStart w:name="z103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П-4 графа 7 = форма МКШ-3 строка 1 графа 4</w:t>
      </w:r>
    </w:p>
    <w:bookmarkEnd w:id="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03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961"/>
    <w:p>
      <w:pPr>
        <w:spacing w:after="0"/>
        <w:ind w:left="0"/>
        <w:jc w:val="both"/>
      </w:pPr>
      <w:bookmarkStart w:name="z1037" w:id="9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038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республики с преподаванием предметов естественно-математического цикла на английском языке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963"/>
    <w:p>
      <w:pPr>
        <w:spacing w:after="0"/>
        <w:ind w:left="0"/>
        <w:jc w:val="both"/>
      </w:pPr>
      <w:bookmarkStart w:name="z1039" w:id="96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П-6</w:t>
      </w:r>
    </w:p>
    <w:bookmarkEnd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"/>
        <w:gridCol w:w="1170"/>
        <w:gridCol w:w="353"/>
        <w:gridCol w:w="807"/>
        <w:gridCol w:w="898"/>
        <w:gridCol w:w="1034"/>
        <w:gridCol w:w="1397"/>
        <w:gridCol w:w="988"/>
        <w:gridCol w:w="1171"/>
        <w:gridCol w:w="2033"/>
        <w:gridCol w:w="490"/>
        <w:gridCol w:w="490"/>
        <w:gridCol w:w="490"/>
        <w:gridCol w:w="762"/>
      </w:tblGrid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единиц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с указанием полного адреса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предметов, преподаваемых на английском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каких классах внедрено полиязычное обучение, класс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преподающих предметы естественно- математического цикла на английском языке,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погружением предмета (за счет инварианта)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частичным погружением предмета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вариатива факультатива)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2" w:id="9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43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республики с преподаванием предметов естественно-математического цикла на английском языке"</w:t>
      </w:r>
      <w:r>
        <w:br/>
      </w:r>
      <w:r>
        <w:rPr>
          <w:rFonts w:ascii="Times New Roman"/>
          <w:b/>
          <w:i w:val="false"/>
          <w:color w:val="000000"/>
        </w:rPr>
        <w:t>(Индекс: № П-6, периодичность – годовая)</w:t>
      </w:r>
    </w:p>
    <w:bookmarkEnd w:id="968"/>
    <w:bookmarkStart w:name="z104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Пояснение по заполнению Формы: </w:t>
      </w:r>
    </w:p>
    <w:bookmarkEnd w:id="969"/>
    <w:bookmarkStart w:name="z104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 с указанием полного адреса.</w:t>
      </w:r>
    </w:p>
    <w:bookmarkEnd w:id="970"/>
    <w:bookmarkStart w:name="z104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предметов, преподаваемых на английском языке.</w:t>
      </w:r>
    </w:p>
    <w:bookmarkEnd w:id="971"/>
    <w:bookmarkStart w:name="z104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3–4 указываются предметы с полным/частичным погружением.</w:t>
      </w:r>
    </w:p>
    <w:bookmarkEnd w:id="972"/>
    <w:bookmarkStart w:name="z104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 каких классах изучаются предметы естественно-математического цикла.</w:t>
      </w:r>
    </w:p>
    <w:bookmarkEnd w:id="973"/>
    <w:bookmarkStart w:name="z104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учителей, преподающие предметы естественно-математического цикла.</w:t>
      </w:r>
    </w:p>
    <w:bookmarkEnd w:id="974"/>
    <w:bookmarkStart w:name="z105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7–10 указывается количество учителей по образованию, преподающие предметы естественно-математического цикла.</w:t>
      </w:r>
    </w:p>
    <w:bookmarkEnd w:id="975"/>
    <w:bookmarkStart w:name="z105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11–18 указывается количество учителей по категориям, преподающие предметы естественно-математического цикла.</w:t>
      </w:r>
    </w:p>
    <w:bookmarkEnd w:id="976"/>
    <w:bookmarkStart w:name="z105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977"/>
    <w:bookmarkStart w:name="z105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- уровень требований к квалификации работника, отражающий результативность выполнения работ (приказ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науки").</w:t>
      </w:r>
    </w:p>
    <w:bookmarkEnd w:id="978"/>
    <w:bookmarkStart w:name="z105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979"/>
    <w:bookmarkStart w:name="z105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9 -12; графа 8 = ∑ граф 13- 20.</w:t>
      </w:r>
    </w:p>
    <w:bookmarkEnd w:id="9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05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81"/>
    <w:p>
      <w:pPr>
        <w:spacing w:after="0"/>
        <w:ind w:left="0"/>
        <w:jc w:val="both"/>
      </w:pPr>
      <w:bookmarkStart w:name="z1059" w:id="9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060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узбекским, уйгурским и таджикским языками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983"/>
    <w:p>
      <w:pPr>
        <w:spacing w:after="0"/>
        <w:ind w:left="0"/>
        <w:jc w:val="both"/>
      </w:pPr>
      <w:bookmarkStart w:name="z1061" w:id="9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П-7</w:t>
      </w:r>
    </w:p>
    <w:bookmarkEnd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062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9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2163"/>
        <w:gridCol w:w="1036"/>
        <w:gridCol w:w="811"/>
        <w:gridCol w:w="811"/>
        <w:gridCol w:w="811"/>
        <w:gridCol w:w="1036"/>
        <w:gridCol w:w="1037"/>
        <w:gridCol w:w="1037"/>
        <w:gridCol w:w="1037"/>
        <w:gridCol w:w="1037"/>
      </w:tblGrid>
      <w:tr>
        <w:trPr>
          <w:trHeight w:val="30" w:hRule="atLeast"/>
        </w:trPr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2класс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3класс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4054"/>
        <w:gridCol w:w="1595"/>
        <w:gridCol w:w="1591"/>
        <w:gridCol w:w="1592"/>
        <w:gridCol w:w="1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кадров,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(12)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профессиональное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9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5" w:id="9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66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узбекским, уйгурским и таджикским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П-7, периодичность – годовая)</w:t>
      </w:r>
    </w:p>
    <w:bookmarkEnd w:id="989"/>
    <w:bookmarkStart w:name="z106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990"/>
    <w:bookmarkStart w:name="z106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1-12 указывается количество учащихся по классам.</w:t>
      </w:r>
    </w:p>
    <w:bookmarkEnd w:id="991"/>
    <w:bookmarkStart w:name="z106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педагогических кадров.</w:t>
      </w:r>
    </w:p>
    <w:bookmarkEnd w:id="992"/>
    <w:bookmarkStart w:name="z107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14-16 указывается количество педагогических кадров по образованию.</w:t>
      </w:r>
    </w:p>
    <w:bookmarkEnd w:id="993"/>
    <w:bookmarkStart w:name="z107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17-24 указывается количество педагогических кадров по категориям.</w:t>
      </w:r>
    </w:p>
    <w:bookmarkEnd w:id="994"/>
    <w:bookmarkStart w:name="z107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995"/>
    <w:bookmarkStart w:name="z107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14-16 для каждой строки = ∑ граф 17-24 для каждой строки</w:t>
      </w:r>
    </w:p>
    <w:bookmarkEnd w:id="996"/>
    <w:bookmarkStart w:name="z107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997"/>
    <w:bookmarkStart w:name="z107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998"/>
    <w:bookmarkStart w:name="z107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999"/>
    <w:bookmarkStart w:name="z107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00"/>
    <w:bookmarkStart w:name="z107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 на уйгурском языке:</w:t>
      </w:r>
    </w:p>
    <w:bookmarkEnd w:id="1001"/>
    <w:bookmarkStart w:name="z107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П-7 строка 2.2 ∑ граф 1-12 = форма П-3 (2 раздел) графа 12</w:t>
      </w:r>
    </w:p>
    <w:bookmarkEnd w:id="1002"/>
    <w:bookmarkStart w:name="z108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 на узбекском языке:</w:t>
      </w:r>
    </w:p>
    <w:bookmarkEnd w:id="1003"/>
    <w:bookmarkStart w:name="z108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П-7 строка 1.2 ∑ граф 1-12 = форма П-3 (2 раздел) графа 14</w:t>
      </w:r>
    </w:p>
    <w:bookmarkEnd w:id="1004"/>
    <w:bookmarkStart w:name="z108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Всего учащихся на таджикском языке:</w:t>
      </w:r>
    </w:p>
    <w:bookmarkEnd w:id="1005"/>
    <w:bookmarkStart w:name="z108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П-7 строка 3.2 ∑ граф 1-12 = форма П-3 (2 раздел) графа 16</w:t>
      </w:r>
    </w:p>
    <w:bookmarkEnd w:id="10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08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07"/>
    <w:p>
      <w:pPr>
        <w:spacing w:after="0"/>
        <w:ind w:left="0"/>
        <w:jc w:val="both"/>
      </w:pPr>
      <w:bookmarkStart w:name="z1087" w:id="100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088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выпускниках школ с узбекским, уйгурским, таджикским языками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009"/>
    <w:p>
      <w:pPr>
        <w:spacing w:after="0"/>
        <w:ind w:left="0"/>
        <w:jc w:val="both"/>
      </w:pPr>
      <w:bookmarkStart w:name="z1089" w:id="101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П-8</w:t>
      </w:r>
    </w:p>
    <w:bookmarkEnd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090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277"/>
        <w:gridCol w:w="611"/>
        <w:gridCol w:w="478"/>
        <w:gridCol w:w="478"/>
        <w:gridCol w:w="478"/>
        <w:gridCol w:w="479"/>
        <w:gridCol w:w="745"/>
        <w:gridCol w:w="1311"/>
        <w:gridCol w:w="878"/>
        <w:gridCol w:w="566"/>
        <w:gridCol w:w="879"/>
        <w:gridCol w:w="1012"/>
        <w:gridCol w:w="744"/>
        <w:gridCol w:w="744"/>
        <w:gridCol w:w="744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участвовало в Едином национальном тестировании, человек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непреодолевшие пороговый уровень, человек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 на "Алтын белгі",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претендентов на "Алтын белгі" человек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аттестат с отличием, человек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 в высшие учебные заведения, человек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гранты,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 комплексное тестирование,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участвовало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языке сдали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участвовавшие в Едином национальном тестировании</w:t>
            </w:r>
          </w:p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подтвердившие знания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узбекским языком обучения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узбекским языком обучения в смешанных школах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уйгурским языком обучения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уйгурским языком обучения в смешанных школах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с таджикским языком обучения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классах с таджикским языком обучения в смешанных школах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1" w:id="10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092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выпускниках школ с узбекским, уйгурским, таджикским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П-8, периодичность – годовая)</w:t>
      </w:r>
    </w:p>
    <w:bookmarkEnd w:id="1013"/>
    <w:bookmarkStart w:name="z109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14"/>
    <w:bookmarkStart w:name="z109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1015"/>
    <w:bookmarkStart w:name="z109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выпускников, участвовавших в Едином национальном тестировании.</w:t>
      </w:r>
    </w:p>
    <w:bookmarkEnd w:id="1016"/>
    <w:bookmarkStart w:name="z109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выпускников по языку сдачи Единого национального тестирования.</w:t>
      </w:r>
    </w:p>
    <w:bookmarkEnd w:id="1017"/>
    <w:bookmarkStart w:name="z109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средний балл за Единое национальное тестирование.</w:t>
      </w:r>
    </w:p>
    <w:bookmarkEnd w:id="1018"/>
    <w:bookmarkStart w:name="z109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 непреодолевших пороговый уровень.</w:t>
      </w:r>
    </w:p>
    <w:bookmarkEnd w:id="1019"/>
    <w:bookmarkStart w:name="z109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претендентов на "Алтын белгі".</w:t>
      </w:r>
    </w:p>
    <w:bookmarkEnd w:id="1020"/>
    <w:bookmarkStart w:name="z110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претендентов на "Алтын белгі", участвовавших в Едином национальном тестировании.</w:t>
      </w:r>
    </w:p>
    <w:bookmarkEnd w:id="1021"/>
    <w:bookmarkStart w:name="z110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претендентов на "Алтын белгі", подтвердивших знания.</w:t>
      </w:r>
    </w:p>
    <w:bookmarkEnd w:id="1022"/>
    <w:bookmarkStart w:name="z110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выпускников, получивших аттестат с отличием.</w:t>
      </w:r>
    </w:p>
    <w:bookmarkEnd w:id="1023"/>
    <w:bookmarkStart w:name="z110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выпускников, поступивших в высшие учебные заведения.</w:t>
      </w:r>
    </w:p>
    <w:bookmarkEnd w:id="1024"/>
    <w:bookmarkStart w:name="z110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выпускников, получивших гранты.</w:t>
      </w:r>
    </w:p>
    <w:bookmarkEnd w:id="1025"/>
    <w:bookmarkStart w:name="z110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выпускников, сдавшие комплексное тестирование в разбивке по языкам сдачи.</w:t>
      </w:r>
    </w:p>
    <w:bookmarkEnd w:id="1026"/>
    <w:bookmarkStart w:name="z110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27"/>
    <w:bookmarkStart w:name="z110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1-1.1 для каждой графы</w:t>
      </w:r>
    </w:p>
    <w:bookmarkEnd w:id="1028"/>
    <w:bookmarkStart w:name="z110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2.2 = ∑ строк 2-2.1 для каждой графы</w:t>
      </w:r>
    </w:p>
    <w:bookmarkEnd w:id="1029"/>
    <w:bookmarkStart w:name="z110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3.2 = ∑ строк 3-3.1 для каждой графы</w:t>
      </w:r>
    </w:p>
    <w:bookmarkEnd w:id="10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11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31"/>
    <w:p>
      <w:pPr>
        <w:spacing w:after="0"/>
        <w:ind w:left="0"/>
        <w:jc w:val="both"/>
      </w:pPr>
      <w:bookmarkStart w:name="z1113" w:id="103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114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со смешанными языками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033"/>
    <w:p>
      <w:pPr>
        <w:spacing w:after="0"/>
        <w:ind w:left="0"/>
        <w:jc w:val="both"/>
      </w:pPr>
      <w:bookmarkStart w:name="z1115" w:id="103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П-9</w:t>
      </w:r>
    </w:p>
    <w:bookmarkEnd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1116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432"/>
        <w:gridCol w:w="1836"/>
        <w:gridCol w:w="869"/>
        <w:gridCol w:w="869"/>
        <w:gridCol w:w="869"/>
        <w:gridCol w:w="869"/>
        <w:gridCol w:w="869"/>
        <w:gridCol w:w="869"/>
        <w:gridCol w:w="869"/>
        <w:gridCol w:w="2080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со смешанными языками обучения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школы с тремя языками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единиц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класс-комплектов, единиц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7" w:id="10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18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со смешанными языками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П-9, периодичность – годовая)</w:t>
      </w:r>
    </w:p>
    <w:bookmarkEnd w:id="1037"/>
    <w:bookmarkStart w:name="z111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38"/>
    <w:bookmarkStart w:name="z112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со смешанными языками обучения.</w:t>
      </w:r>
    </w:p>
    <w:bookmarkEnd w:id="1039"/>
    <w:bookmarkStart w:name="z112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2-8 указывается количество школ со смешанными языками обучения, в разбивке по языкам обучения.</w:t>
      </w:r>
    </w:p>
    <w:bookmarkEnd w:id="1040"/>
    <w:bookmarkStart w:name="z112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смешанных школ с тремя языками обучения.</w:t>
      </w:r>
    </w:p>
    <w:bookmarkEnd w:id="1041"/>
    <w:bookmarkStart w:name="z112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42"/>
    <w:bookmarkStart w:name="z112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2-9 для каждой строки</w:t>
      </w:r>
    </w:p>
    <w:bookmarkEnd w:id="1043"/>
    <w:bookmarkStart w:name="z112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44"/>
    <w:bookmarkStart w:name="z112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 со смешанными языками обучения:</w:t>
      </w:r>
    </w:p>
    <w:bookmarkEnd w:id="1045"/>
    <w:bookmarkStart w:name="z112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П-9 строка 1 графа 1 = форма П-3 (1 раздел) графа 8</w:t>
      </w:r>
    </w:p>
    <w:bookmarkEnd w:id="10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13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47"/>
    <w:p>
      <w:pPr>
        <w:spacing w:after="0"/>
        <w:ind w:left="0"/>
        <w:jc w:val="both"/>
      </w:pPr>
      <w:bookmarkStart w:name="z1131" w:id="104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132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обучащихся казахской национальности на начало учебного года (в сравнении с предыдущим учебным годом)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049"/>
    <w:p>
      <w:pPr>
        <w:spacing w:after="0"/>
        <w:ind w:left="0"/>
        <w:jc w:val="both"/>
      </w:pPr>
      <w:bookmarkStart w:name="z1133" w:id="105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П-10</w:t>
      </w:r>
    </w:p>
    <w:bookmarkEnd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134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0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511"/>
        <w:gridCol w:w="568"/>
        <w:gridCol w:w="884"/>
        <w:gridCol w:w="568"/>
        <w:gridCol w:w="884"/>
        <w:gridCol w:w="653"/>
        <w:gridCol w:w="1021"/>
        <w:gridCol w:w="568"/>
        <w:gridCol w:w="884"/>
        <w:gridCol w:w="653"/>
        <w:gridCol w:w="1021"/>
        <w:gridCol w:w="1256"/>
        <w:gridCol w:w="1261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 казахской национальности,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в школах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русском языке в школах со смешанным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языках не указанных в графах 3-10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5" w:id="10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36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 казахской национальности на начало учебного года (в сравнении с предыдущим учебным годом)"</w:t>
      </w:r>
      <w:r>
        <w:br/>
      </w:r>
      <w:r>
        <w:rPr>
          <w:rFonts w:ascii="Times New Roman"/>
          <w:b/>
          <w:i w:val="false"/>
          <w:color w:val="000000"/>
        </w:rPr>
        <w:t>(Индекс: № П-10, периодичность – годовая)</w:t>
      </w:r>
    </w:p>
    <w:bookmarkEnd w:id="1053"/>
    <w:bookmarkStart w:name="z113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54"/>
    <w:bookmarkStart w:name="z113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 казахской национальности.</w:t>
      </w:r>
    </w:p>
    <w:bookmarkEnd w:id="1055"/>
    <w:bookmarkStart w:name="z113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 казахской национальности в сельской местности.</w:t>
      </w:r>
    </w:p>
    <w:bookmarkEnd w:id="1056"/>
    <w:bookmarkStart w:name="z114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учащихся в школах с казахским языком обучения и из них в сельской местности.</w:t>
      </w:r>
    </w:p>
    <w:bookmarkEnd w:id="1057"/>
    <w:bookmarkStart w:name="z114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на казахском языке в школах со смешанным языком обучения и из них в сельской местности.</w:t>
      </w:r>
    </w:p>
    <w:bookmarkEnd w:id="1058"/>
    <w:bookmarkStart w:name="z114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указывается количество учащихся в школах с русским языком обучения и из них в сельской местности.</w:t>
      </w:r>
    </w:p>
    <w:bookmarkEnd w:id="1059"/>
    <w:bookmarkStart w:name="z114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9-10 указывается количество учащихся на русском языке в школах со смешанным языком обучения и из них в сельской местности.</w:t>
      </w:r>
    </w:p>
    <w:bookmarkEnd w:id="1060"/>
    <w:bookmarkStart w:name="z114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учащихся на языках не указанных в графах 3-10 и из них в сельской местности.</w:t>
      </w:r>
    </w:p>
    <w:bookmarkEnd w:id="1061"/>
    <w:bookmarkStart w:name="z114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62"/>
    <w:bookmarkStart w:name="z114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 для каждой строки</w:t>
      </w:r>
    </w:p>
    <w:bookmarkEnd w:id="1063"/>
    <w:bookmarkStart w:name="z114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 для каждой строки</w:t>
      </w:r>
    </w:p>
    <w:bookmarkEnd w:id="10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15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65"/>
    <w:p>
      <w:pPr>
        <w:spacing w:after="0"/>
        <w:ind w:left="0"/>
        <w:jc w:val="both"/>
      </w:pPr>
      <w:bookmarkStart w:name="z1151" w:id="106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152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изучении национальных (родных) языков в общеобразовательных и воскресных школах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067"/>
    <w:p>
      <w:pPr>
        <w:spacing w:after="0"/>
        <w:ind w:left="0"/>
        <w:jc w:val="both"/>
      </w:pPr>
      <w:bookmarkStart w:name="z1153" w:id="106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П-11</w:t>
      </w:r>
    </w:p>
    <w:bookmarkEnd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154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Контингент изучающие национальные языки.</w:t>
      </w:r>
    </w:p>
    <w:bookmarkEnd w:id="10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"/>
        <w:gridCol w:w="948"/>
        <w:gridCol w:w="324"/>
        <w:gridCol w:w="865"/>
        <w:gridCol w:w="574"/>
        <w:gridCol w:w="449"/>
        <w:gridCol w:w="1655"/>
        <w:gridCol w:w="699"/>
        <w:gridCol w:w="449"/>
        <w:gridCol w:w="1656"/>
        <w:gridCol w:w="449"/>
        <w:gridCol w:w="449"/>
        <w:gridCol w:w="449"/>
        <w:gridCol w:w="697"/>
        <w:gridCol w:w="698"/>
        <w:gridCol w:w="1740"/>
      </w:tblGrid>
      <w:tr>
        <w:trPr>
          <w:trHeight w:val="30" w:hRule="atLeast"/>
        </w:trPr>
        <w:tc>
          <w:tcPr>
            <w:tcW w:w="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родным языком обучения, единиц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всех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языкам обучения,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воскресных школ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2 (указать какой)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графе 5 (указать какой)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язык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 язык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граффх 7-11</w:t>
            </w:r>
          </w:p>
        </w:tc>
      </w:tr>
      <w:tr>
        <w:trPr>
          <w:trHeight w:val="30" w:hRule="atLeast"/>
        </w:trPr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15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04"/>
        <w:gridCol w:w="1604"/>
        <w:gridCol w:w="1604"/>
        <w:gridCol w:w="1604"/>
        <w:gridCol w:w="4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посещающих воскресные школы по языкам обучения, человек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указанные в графах 13-17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157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учителей, преподающие национальные языки.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732"/>
        <w:gridCol w:w="592"/>
        <w:gridCol w:w="1579"/>
        <w:gridCol w:w="3022"/>
        <w:gridCol w:w="1276"/>
        <w:gridCol w:w="820"/>
        <w:gridCol w:w="1273"/>
        <w:gridCol w:w="821"/>
        <w:gridCol w:w="821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школ, где изучаются национальные (родные) языки, единиц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учителей,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143"/>
        <w:gridCol w:w="1774"/>
        <w:gridCol w:w="1774"/>
        <w:gridCol w:w="1774"/>
        <w:gridCol w:w="1774"/>
        <w:gridCol w:w="17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имеющие категорию, человек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1" w:id="107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162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изучении национальных (родных) языков в общеобразовательных и воскресных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П-11, периодичность – годовая)</w:t>
      </w:r>
    </w:p>
    <w:bookmarkEnd w:id="1077"/>
    <w:bookmarkStart w:name="z116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78"/>
    <w:bookmarkStart w:name="z116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079"/>
    <w:bookmarkStart w:name="z116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080"/>
    <w:bookmarkStart w:name="z116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школ с родным языком обучения.</w:t>
      </w:r>
    </w:p>
    <w:bookmarkEnd w:id="1081"/>
    <w:bookmarkStart w:name="z116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учащихся.</w:t>
      </w:r>
    </w:p>
    <w:bookmarkEnd w:id="1082"/>
    <w:bookmarkStart w:name="z116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учащихся по языкам обучения.</w:t>
      </w:r>
    </w:p>
    <w:bookmarkEnd w:id="1083"/>
    <w:bookmarkStart w:name="z116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воскресных школ по языкам обучения.</w:t>
      </w:r>
    </w:p>
    <w:bookmarkEnd w:id="1084"/>
    <w:bookmarkStart w:name="z117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учащихся воскресных школ по языкам обучения.</w:t>
      </w:r>
    </w:p>
    <w:bookmarkEnd w:id="1085"/>
    <w:bookmarkStart w:name="z117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086"/>
    <w:bookmarkStart w:name="z117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школ, где изучаются национальные (родные) языки.</w:t>
      </w:r>
    </w:p>
    <w:bookmarkEnd w:id="1087"/>
    <w:bookmarkStart w:name="z117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учителей.</w:t>
      </w:r>
    </w:p>
    <w:bookmarkEnd w:id="1088"/>
    <w:bookmarkStart w:name="z117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3-6 указывается количество учителей по образованию.</w:t>
      </w:r>
    </w:p>
    <w:bookmarkEnd w:id="1089"/>
    <w:bookmarkStart w:name="z117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7-14 указывается количество учителей по категориям.</w:t>
      </w:r>
    </w:p>
    <w:bookmarkEnd w:id="1090"/>
    <w:bookmarkStart w:name="z117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091"/>
    <w:bookmarkStart w:name="z117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092"/>
    <w:bookmarkStart w:name="z117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3-6</w:t>
      </w:r>
    </w:p>
    <w:bookmarkEnd w:id="1093"/>
    <w:bookmarkStart w:name="z117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7-14.</w:t>
      </w:r>
    </w:p>
    <w:bookmarkEnd w:id="1094"/>
    <w:bookmarkStart w:name="z118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095"/>
    <w:bookmarkStart w:name="z118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096"/>
    <w:bookmarkStart w:name="z118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1 = форма П-3 (1 раздел) графа 2 = форма П-1 строка 1 графа 4 = форма П-13 (раздел 1) графа 1 = форма К-1 строка 3 графа 1</w:t>
      </w:r>
    </w:p>
    <w:bookmarkEnd w:id="1097"/>
    <w:bookmarkStart w:name="z118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098"/>
    <w:bookmarkStart w:name="z118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П-11 графа 4 = форма П-3 (2 раздел) графа 2 = форма П-1 строка 2 графа 4 = форма П-13 (раздел 1) графа 2 = форма П-18 графа 1 = форма П-22 графа 7 = форма К-1 строка 3 графа 2</w:t>
      </w:r>
    </w:p>
    <w:bookmarkEnd w:id="1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18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100"/>
    <w:p>
      <w:pPr>
        <w:spacing w:after="0"/>
        <w:ind w:left="0"/>
        <w:jc w:val="both"/>
      </w:pPr>
      <w:bookmarkStart w:name="z1188" w:id="110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189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изучающих иностранные языки и учителях, преподающих иностранные языки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102"/>
    <w:p>
      <w:pPr>
        <w:spacing w:after="0"/>
        <w:ind w:left="0"/>
        <w:jc w:val="both"/>
      </w:pPr>
      <w:bookmarkStart w:name="z1190" w:id="110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П-13</w:t>
      </w:r>
    </w:p>
    <w:bookmarkEnd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191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Количество учащихся, изучающие иностранные языки</w:t>
      </w:r>
    </w:p>
    <w:bookmarkEnd w:id="1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065"/>
        <w:gridCol w:w="321"/>
        <w:gridCol w:w="734"/>
        <w:gridCol w:w="570"/>
        <w:gridCol w:w="570"/>
        <w:gridCol w:w="570"/>
        <w:gridCol w:w="570"/>
        <w:gridCol w:w="1684"/>
        <w:gridCol w:w="570"/>
        <w:gridCol w:w="570"/>
        <w:gridCol w:w="1684"/>
        <w:gridCol w:w="570"/>
        <w:gridCol w:w="692"/>
        <w:gridCol w:w="1933"/>
      </w:tblGrid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административно-территориальных объектов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3,4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6,7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9,10</w:t>
            </w:r>
          </w:p>
        </w:tc>
      </w:tr>
      <w:tr>
        <w:trPr>
          <w:trHeight w:val="30" w:hRule="atLeast"/>
        </w:trPr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19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6"/>
        <w:gridCol w:w="2507"/>
        <w:gridCol w:w="796"/>
        <w:gridCol w:w="796"/>
        <w:gridCol w:w="2507"/>
        <w:gridCol w:w="796"/>
        <w:gridCol w:w="797"/>
        <w:gridCol w:w="250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12,13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15,16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18,19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19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1504"/>
        <w:gridCol w:w="478"/>
        <w:gridCol w:w="478"/>
        <w:gridCol w:w="1504"/>
        <w:gridCol w:w="478"/>
        <w:gridCol w:w="478"/>
        <w:gridCol w:w="1504"/>
        <w:gridCol w:w="478"/>
        <w:gridCol w:w="478"/>
        <w:gridCol w:w="1504"/>
        <w:gridCol w:w="478"/>
        <w:gridCol w:w="478"/>
        <w:gridCol w:w="150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изучающих иностранный язык,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не изучающих иностранный язык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не указанные в графах 3-29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ІІ иностранный язык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33,34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21,22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24,25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27,28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языками обучения не указанными в графах 30,31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194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учителей, преподающие иностранные языки</w:t>
      </w:r>
    </w:p>
    <w:bookmarkEnd w:id="1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687"/>
        <w:gridCol w:w="509"/>
        <w:gridCol w:w="1163"/>
        <w:gridCol w:w="902"/>
        <w:gridCol w:w="902"/>
        <w:gridCol w:w="902"/>
        <w:gridCol w:w="902"/>
        <w:gridCol w:w="706"/>
        <w:gridCol w:w="706"/>
        <w:gridCol w:w="902"/>
        <w:gridCol w:w="902"/>
        <w:gridCol w:w="706"/>
        <w:gridCol w:w="1098"/>
      </w:tblGrid>
      <w:tr>
        <w:trPr>
          <w:trHeight w:val="3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 административно-территориальных объектов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единиц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учителей, преподающих иностранные языки,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языки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языком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языки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языком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9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учителей, преподающих иностранные языки,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языки, не указанные в графах 3-14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языки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языком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языки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языком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языки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другим языком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bookmarkStart w:name="z1201" w:id="11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02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учащихся, изучающих иностранные языки и учителях, преподающих иностранные языки"</w:t>
      </w:r>
      <w:r>
        <w:br/>
      </w:r>
      <w:r>
        <w:rPr>
          <w:rFonts w:ascii="Times New Roman"/>
          <w:b/>
          <w:i w:val="false"/>
          <w:color w:val="000000"/>
        </w:rPr>
        <w:t>(Индекс: № П-13, периодичность – годовая)</w:t>
      </w:r>
    </w:p>
    <w:bookmarkEnd w:id="1115"/>
    <w:bookmarkStart w:name="z120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16"/>
    <w:bookmarkStart w:name="z120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117"/>
    <w:bookmarkStart w:name="z120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118"/>
    <w:bookmarkStart w:name="z120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учащихся.</w:t>
      </w:r>
    </w:p>
    <w:bookmarkEnd w:id="1119"/>
    <w:bookmarkStart w:name="z120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3-32 указывается количество учащихся по изучаемым иностранным языкам.</w:t>
      </w:r>
    </w:p>
    <w:bookmarkEnd w:id="1120"/>
    <w:bookmarkStart w:name="z120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33-35 указывается количество детей, не изучающих иностранные языки.</w:t>
      </w:r>
    </w:p>
    <w:bookmarkEnd w:id="1121"/>
    <w:bookmarkStart w:name="z120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122"/>
    <w:bookmarkStart w:name="z121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123"/>
    <w:bookmarkStart w:name="z121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учителей, преподающие иностранные языки.</w:t>
      </w:r>
    </w:p>
    <w:bookmarkEnd w:id="1124"/>
    <w:bookmarkStart w:name="z121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3–22 указывается количество учителей, преподающие иностранные языки по языкам обучения.</w:t>
      </w:r>
    </w:p>
    <w:bookmarkEnd w:id="1125"/>
    <w:bookmarkStart w:name="z121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между формами:</w:t>
      </w:r>
    </w:p>
    <w:bookmarkEnd w:id="1126"/>
    <w:bookmarkStart w:name="z121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школ:</w:t>
      </w:r>
    </w:p>
    <w:bookmarkEnd w:id="1127"/>
    <w:bookmarkStart w:name="z121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(разделы 1) графа 1 = форма П-13 (разделы 2) графа 1 = форма П-1 строка 1 графа 4 = форма П-3 (1 раздел) графа 2 = форма П-11 графа 1 = форма К-1 строка 3 графа 1</w:t>
      </w:r>
    </w:p>
    <w:bookmarkEnd w:id="1128"/>
    <w:bookmarkStart w:name="z121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Всего учащихся:</w:t>
      </w:r>
    </w:p>
    <w:bookmarkEnd w:id="1129"/>
    <w:bookmarkStart w:name="z121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П-13 (раздел 1) графа 2 = форма П-3 (2 раздел) графа 2 = форма П-1 строка 2 графа 4 = форма П-11 графа 4 = форма П-18 графа 1 = форма П-22 графа 7 = форма К-1 строка 3 графа 2</w:t>
      </w:r>
    </w:p>
    <w:bookmarkEnd w:id="1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22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31"/>
    <w:p>
      <w:pPr>
        <w:spacing w:after="0"/>
        <w:ind w:left="0"/>
        <w:jc w:val="both"/>
      </w:pPr>
      <w:bookmarkStart w:name="z1221" w:id="113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222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школах с классами углубленного изучения предметов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133"/>
    <w:p>
      <w:pPr>
        <w:spacing w:after="0"/>
        <w:ind w:left="0"/>
        <w:jc w:val="both"/>
      </w:pPr>
      <w:bookmarkStart w:name="z1223" w:id="113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П-15</w:t>
      </w:r>
    </w:p>
    <w:bookmarkEnd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1719"/>
        <w:gridCol w:w="519"/>
        <w:gridCol w:w="1185"/>
        <w:gridCol w:w="1519"/>
        <w:gridCol w:w="919"/>
        <w:gridCol w:w="719"/>
        <w:gridCol w:w="1320"/>
        <w:gridCol w:w="720"/>
        <w:gridCol w:w="1320"/>
        <w:gridCol w:w="720"/>
        <w:gridCol w:w="1321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 с классами углубленного изучения предметов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классов, единиц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61"/>
        <w:gridCol w:w="461"/>
        <w:gridCol w:w="780"/>
        <w:gridCol w:w="922"/>
        <w:gridCol w:w="385"/>
        <w:gridCol w:w="498"/>
        <w:gridCol w:w="613"/>
        <w:gridCol w:w="308"/>
        <w:gridCol w:w="780"/>
        <w:gridCol w:w="922"/>
        <w:gridCol w:w="780"/>
        <w:gridCol w:w="461"/>
        <w:gridCol w:w="776"/>
        <w:gridCol w:w="1111"/>
        <w:gridCol w:w="557"/>
        <w:gridCol w:w="781"/>
        <w:gridCol w:w="9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и классах с рус яз обуч-я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6" w:id="11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27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школах с классами углубленного изучения предметов"</w:t>
      </w:r>
      <w:r>
        <w:br/>
      </w:r>
      <w:r>
        <w:rPr>
          <w:rFonts w:ascii="Times New Roman"/>
          <w:b/>
          <w:i w:val="false"/>
          <w:color w:val="000000"/>
        </w:rPr>
        <w:t>(Индекс: № П-15, периодичность – годовая)</w:t>
      </w:r>
    </w:p>
    <w:bookmarkEnd w:id="1138"/>
    <w:bookmarkStart w:name="z122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39"/>
    <w:bookmarkStart w:name="z122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5, 7, 9, 11, 13, 15, 17, 19, 21, 23, 25 указывается количество учащихся, которые обучаются в классах углубленного изучения указанных предметов.</w:t>
      </w:r>
    </w:p>
    <w:bookmarkEnd w:id="1140"/>
    <w:bookmarkStart w:name="z123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4, 6, 8, 10, 12, 14, 16, 18, 20, 22, 24 указывается количество учащихся с казахским языком обучения, которые углубленно изучают указанные предметы.</w:t>
      </w:r>
    </w:p>
    <w:bookmarkEnd w:id="1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23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42"/>
    <w:p>
      <w:pPr>
        <w:spacing w:after="0"/>
        <w:ind w:left="0"/>
        <w:jc w:val="both"/>
      </w:pPr>
      <w:bookmarkStart w:name="z1234" w:id="114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235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отличниках и хорошистах в общеобразовательных школах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144"/>
    <w:p>
      <w:pPr>
        <w:spacing w:after="0"/>
        <w:ind w:left="0"/>
        <w:jc w:val="both"/>
      </w:pPr>
      <w:bookmarkStart w:name="z1236" w:id="114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П-16</w:t>
      </w:r>
    </w:p>
    <w:bookmarkEnd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"/>
        <w:gridCol w:w="1282"/>
        <w:gridCol w:w="387"/>
        <w:gridCol w:w="884"/>
        <w:gridCol w:w="53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833"/>
        <w:gridCol w:w="983"/>
        <w:gridCol w:w="983"/>
      </w:tblGrid>
      <w:tr>
        <w:trPr>
          <w:trHeight w:val="30" w:hRule="atLeast"/>
        </w:trPr>
        <w:tc>
          <w:tcPr>
            <w:tcW w:w="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человек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отличники, человек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хорошисты, человек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7" w:id="114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38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об отличниках и хорошистах в общеобразовательных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П-16, периодичность – годовая)</w:t>
      </w:r>
    </w:p>
    <w:bookmarkEnd w:id="1147"/>
    <w:bookmarkStart w:name="z123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48"/>
    <w:bookmarkStart w:name="z124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отличников и хорошистов для соответствующей строки.</w:t>
      </w:r>
    </w:p>
    <w:bookmarkEnd w:id="1149"/>
    <w:bookmarkStart w:name="z124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2-12 указывается количество отличников и хорошистов в разбивке по классам.</w:t>
      </w:r>
    </w:p>
    <w:bookmarkEnd w:id="1150"/>
    <w:bookmarkStart w:name="z124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151"/>
    <w:bookmarkStart w:name="z124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2-12 для каждой строки</w:t>
      </w:r>
    </w:p>
    <w:bookmarkEnd w:id="1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24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53"/>
    <w:p>
      <w:pPr>
        <w:spacing w:after="0"/>
        <w:ind w:left="0"/>
        <w:jc w:val="both"/>
      </w:pPr>
      <w:bookmarkStart w:name="z1247" w:id="115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248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учащихся, успешно освоивших образовательные учебные программы</w:t>
      </w:r>
      <w:r>
        <w:br/>
      </w:r>
      <w:r>
        <w:rPr>
          <w:rFonts w:ascii="Times New Roman"/>
          <w:b/>
          <w:i w:val="false"/>
          <w:color w:val="000000"/>
        </w:rPr>
        <w:t>по естественно-математическим дисциплинам (на "хорошо" и "отлично")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155"/>
    <w:p>
      <w:pPr>
        <w:spacing w:after="0"/>
        <w:ind w:left="0"/>
        <w:jc w:val="both"/>
      </w:pPr>
      <w:bookmarkStart w:name="z1249" w:id="115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П-17</w:t>
      </w:r>
    </w:p>
    <w:bookmarkEnd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250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1182"/>
        <w:gridCol w:w="815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768"/>
        <w:gridCol w:w="905"/>
        <w:gridCol w:w="908"/>
        <w:gridCol w:w="906"/>
        <w:gridCol w:w="909"/>
      </w:tblGrid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естественно- математических дисциплин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английском языке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1" w:id="11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52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учащихся, успешно освоивших образовательные учебные программы</w:t>
      </w:r>
      <w:r>
        <w:br/>
      </w:r>
      <w:r>
        <w:rPr>
          <w:rFonts w:ascii="Times New Roman"/>
          <w:b/>
          <w:i w:val="false"/>
          <w:color w:val="000000"/>
        </w:rPr>
        <w:t>по естественно-математическим дисциплинам (на "хорошо" и "отлично")"</w:t>
      </w:r>
      <w:r>
        <w:br/>
      </w:r>
      <w:r>
        <w:rPr>
          <w:rFonts w:ascii="Times New Roman"/>
          <w:b/>
          <w:i w:val="false"/>
          <w:color w:val="000000"/>
        </w:rPr>
        <w:t>(Индекс: № П-17, периодичность – годовая)</w:t>
      </w:r>
    </w:p>
    <w:bookmarkEnd w:id="1159"/>
    <w:bookmarkStart w:name="z125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60"/>
    <w:bookmarkStart w:name="z125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учащихся, успешно освоивших предметы по естественно-математическим дисциплинам.</w:t>
      </w:r>
    </w:p>
    <w:bookmarkEnd w:id="1161"/>
    <w:bookmarkStart w:name="z125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2-11, 13 указывается количество учащихся, успешно освоивших предметы по естественно-математическим дисциплинам в разбивке по классам.</w:t>
      </w:r>
    </w:p>
    <w:bookmarkEnd w:id="1162"/>
    <w:bookmarkStart w:name="z125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163"/>
    <w:bookmarkStart w:name="z125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2-11,13 для каждой строки</w:t>
      </w:r>
    </w:p>
    <w:bookmarkEnd w:id="1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26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65"/>
    <w:p>
      <w:pPr>
        <w:spacing w:after="0"/>
        <w:ind w:left="0"/>
        <w:jc w:val="both"/>
      </w:pPr>
      <w:bookmarkStart w:name="z1261" w:id="116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262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учащихся, проходящих повторный курс в одном классе (второгодники)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167"/>
    <w:p>
      <w:pPr>
        <w:spacing w:after="0"/>
        <w:ind w:left="0"/>
        <w:jc w:val="both"/>
      </w:pPr>
      <w:bookmarkStart w:name="z1263" w:id="116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П-18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899"/>
        <w:gridCol w:w="573"/>
        <w:gridCol w:w="1530"/>
        <w:gridCol w:w="1015"/>
        <w:gridCol w:w="795"/>
        <w:gridCol w:w="795"/>
        <w:gridCol w:w="1458"/>
        <w:gridCol w:w="3883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оставленные на повторный курс,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освоившие программу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со сменой места жительства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графах 2-4 (указать какие)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6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951"/>
        <w:gridCol w:w="1154"/>
        <w:gridCol w:w="1155"/>
        <w:gridCol w:w="1155"/>
        <w:gridCol w:w="1155"/>
        <w:gridCol w:w="1155"/>
        <w:gridCol w:w="1362"/>
        <w:gridCol w:w="13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освоившие программу, по классам (из графы 2), человек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1265" w:id="11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66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об учащихся, проходящих повторный курс в одном классе (второгодники)"</w:t>
      </w:r>
      <w:r>
        <w:br/>
      </w:r>
      <w:r>
        <w:rPr>
          <w:rFonts w:ascii="Times New Roman"/>
          <w:b/>
          <w:i w:val="false"/>
          <w:color w:val="000000"/>
        </w:rPr>
        <w:t>(Индекс: № П-18, периодичность – годовая)</w:t>
      </w:r>
    </w:p>
    <w:bookmarkEnd w:id="1171"/>
    <w:bookmarkStart w:name="z126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72"/>
    <w:bookmarkStart w:name="z126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учащихся.</w:t>
      </w:r>
    </w:p>
    <w:bookmarkEnd w:id="1173"/>
    <w:bookmarkStart w:name="z126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2-5 указывается количество учащихся, оставленных на повторный курс.</w:t>
      </w:r>
    </w:p>
    <w:bookmarkEnd w:id="1174"/>
    <w:bookmarkStart w:name="z127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6-16 указывается количество учащихся, не освоивших программу в разбивке по классам.</w:t>
      </w:r>
    </w:p>
    <w:bookmarkEnd w:id="1175"/>
    <w:bookmarkStart w:name="z127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176"/>
    <w:bookmarkStart w:name="z127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6-16</w:t>
      </w:r>
    </w:p>
    <w:bookmarkEnd w:id="1177"/>
    <w:bookmarkStart w:name="z127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178"/>
    <w:bookmarkStart w:name="z127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учащихся:</w:t>
      </w:r>
    </w:p>
    <w:bookmarkEnd w:id="1179"/>
    <w:bookmarkStart w:name="z127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П-18 графа 1 = форма П-1 строка 2 графа 4 = форма П-3 (2 раздел) графа 2 = форма П-11 графа 4 = форма П-13 (раздел 1) графа 2 = форма П-22 графа 7 =форма К-1 строка 3 графа 2</w:t>
      </w:r>
    </w:p>
    <w:bookmarkEnd w:id="1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27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81"/>
    <w:p>
      <w:pPr>
        <w:spacing w:after="0"/>
        <w:ind w:left="0"/>
        <w:jc w:val="both"/>
      </w:pPr>
      <w:bookmarkStart w:name="z1279" w:id="11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280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награжденных знаком "Алтын белгі"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183"/>
    <w:p>
      <w:pPr>
        <w:spacing w:after="0"/>
        <w:ind w:left="0"/>
        <w:jc w:val="both"/>
      </w:pPr>
      <w:bookmarkStart w:name="z1281" w:id="11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П-19</w:t>
      </w:r>
    </w:p>
    <w:bookmarkEnd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"/>
        <w:gridCol w:w="1079"/>
        <w:gridCol w:w="326"/>
        <w:gridCol w:w="870"/>
        <w:gridCol w:w="451"/>
        <w:gridCol w:w="1614"/>
        <w:gridCol w:w="577"/>
        <w:gridCol w:w="577"/>
        <w:gridCol w:w="577"/>
        <w:gridCol w:w="577"/>
        <w:gridCol w:w="452"/>
        <w:gridCol w:w="1615"/>
        <w:gridCol w:w="577"/>
        <w:gridCol w:w="702"/>
        <w:gridCol w:w="702"/>
        <w:gridCol w:w="702"/>
        <w:gridCol w:w="702"/>
      </w:tblGrid>
      <w:tr>
        <w:trPr>
          <w:trHeight w:val="30" w:hRule="atLeast"/>
        </w:trPr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 на награждение знаком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человек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претендентов, подтвердивших знак "Алтын белгі",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282" w:id="118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283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награжденных знаком "Алтын белгі"</w:t>
      </w:r>
      <w:r>
        <w:br/>
      </w:r>
      <w:r>
        <w:rPr>
          <w:rFonts w:ascii="Times New Roman"/>
          <w:b/>
          <w:i w:val="false"/>
          <w:color w:val="000000"/>
        </w:rPr>
        <w:t>(Индекс: № П-19, периодичность – годовая)</w:t>
      </w:r>
    </w:p>
    <w:bookmarkEnd w:id="1186"/>
    <w:bookmarkStart w:name="z128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87"/>
    <w:bookmarkStart w:name="z128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188"/>
    <w:bookmarkStart w:name="z128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претендентов на награждение знаком "Алтын белгі".</w:t>
      </w:r>
    </w:p>
    <w:bookmarkEnd w:id="1189"/>
    <w:bookmarkStart w:name="z128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количество претендентов на награждение знаком "Алтын белгі" по языкам обучения.</w:t>
      </w:r>
    </w:p>
    <w:bookmarkEnd w:id="1190"/>
    <w:bookmarkStart w:name="z128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количество претендентов, подтвердивших знак "Алтын белгі".</w:t>
      </w:r>
    </w:p>
    <w:bookmarkEnd w:id="1191"/>
    <w:bookmarkStart w:name="z128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9-13 указывается количество претендентов, подтвердивших знак "Алтын белгі" по языкам обучения.</w:t>
      </w:r>
    </w:p>
    <w:bookmarkEnd w:id="1192"/>
    <w:bookmarkStart w:name="z129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193"/>
    <w:bookmarkStart w:name="z129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 "Алтын белгі" награждаются ученики показавшие примерное поведение и имеющие годовые и итоговые оценки "5" по всем предметам учебного плана в соответствии с образовательными учебными программами основного среднего и общего среднего образования или образовательными учебными программами автономной организации образования "Назарбаев Интеллектуальные школы" в период учебы на основном среднем и общем среднем уровнях образования, прошедшие итоговую аттестацию общего среднего образования на оценку "отлично" (приказ Министра образования и науки Республики Казахстан от 19 декабря 2014 года № 532. (зарегистрирован в Реестре государственной регистрации нормативных правовых актов под № 10115).</w:t>
      </w:r>
    </w:p>
    <w:bookmarkEnd w:id="1194"/>
    <w:bookmarkStart w:name="z129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195"/>
    <w:bookmarkStart w:name="z129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3-7</w:t>
      </w:r>
    </w:p>
    <w:bookmarkEnd w:id="1196"/>
    <w:bookmarkStart w:name="z129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9-13</w:t>
      </w:r>
    </w:p>
    <w:bookmarkEnd w:id="1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29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198"/>
    <w:p>
      <w:pPr>
        <w:spacing w:after="0"/>
        <w:ind w:left="0"/>
        <w:jc w:val="both"/>
      </w:pPr>
      <w:bookmarkStart w:name="z1298" w:id="119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299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дневных общеобразовательных школ на 1 сентября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200"/>
    <w:p>
      <w:pPr>
        <w:spacing w:after="0"/>
        <w:ind w:left="0"/>
        <w:jc w:val="both"/>
      </w:pPr>
      <w:bookmarkStart w:name="z1300" w:id="120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П-22</w:t>
      </w:r>
    </w:p>
    <w:bookmarkEnd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октября (включительно) после отчетного периода</w:t>
      </w:r>
    </w:p>
    <w:bookmarkStart w:name="z1301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"/>
        <w:gridCol w:w="850"/>
        <w:gridCol w:w="257"/>
        <w:gridCol w:w="356"/>
        <w:gridCol w:w="356"/>
        <w:gridCol w:w="816"/>
        <w:gridCol w:w="816"/>
        <w:gridCol w:w="1015"/>
        <w:gridCol w:w="1609"/>
        <w:gridCol w:w="1114"/>
        <w:gridCol w:w="916"/>
        <w:gridCol w:w="455"/>
        <w:gridCol w:w="356"/>
        <w:gridCol w:w="552"/>
        <w:gridCol w:w="552"/>
        <w:gridCol w:w="553"/>
        <w:gridCol w:w="1015"/>
        <w:gridCol w:w="554"/>
      </w:tblGrid>
      <w:tr>
        <w:trPr>
          <w:trHeight w:val="30" w:hRule="atLeast"/>
        </w:trPr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школы (улица, дом)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(площадь классных комнат, включая учебные кабинеты и лаборатории) квадрат метр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ученических мест (количество ученических мест, единиц)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аварийном состоянии (да, нет)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по сменам,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пришкольного интерната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проживающих, человек</w:t>
            </w:r>
          </w:p>
        </w:tc>
      </w:tr>
      <w:tr>
        <w:trPr>
          <w:trHeight w:val="30" w:hRule="atLeast"/>
        </w:trPr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30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97"/>
        <w:gridCol w:w="349"/>
        <w:gridCol w:w="349"/>
        <w:gridCol w:w="2"/>
        <w:gridCol w:w="419"/>
        <w:gridCol w:w="662"/>
        <w:gridCol w:w="662"/>
        <w:gridCol w:w="329"/>
        <w:gridCol w:w="411"/>
        <w:gridCol w:w="10"/>
        <w:gridCol w:w="421"/>
        <w:gridCol w:w="498"/>
        <w:gridCol w:w="1104"/>
        <w:gridCol w:w="1166"/>
        <w:gridCol w:w="422"/>
        <w:gridCol w:w="498"/>
        <w:gridCol w:w="421"/>
        <w:gridCol w:w="649"/>
        <w:gridCol w:w="421"/>
        <w:gridCol w:w="422"/>
        <w:gridCol w:w="422"/>
        <w:gridCol w:w="422"/>
        <w:gridCol w:w="422"/>
        <w:gridCol w:w="422"/>
      </w:tblGrid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(казахский, русский, уйгурский, узбекский,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таджикский, смешанные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здания школы,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школы (типовое, приспособленное)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топливе) электрокотҰл)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школы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руководителя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телефоны: служебный (код+номер телефона), домашний, сотовый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и сайт школы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заместителей директора, человек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единиц заместителей директора, человек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интернета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попечительского совета, зарегистрированного как юридическое лицо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кабинеты новой модификации, количество кабинетов,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кабинетах новой модификации, количество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bookmarkStart w:name="z1304" w:id="12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305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"Список государственных дневных общеобразовательных школ на 1 сентября"</w:t>
      </w:r>
      <w:r>
        <w:br/>
      </w:r>
      <w:r>
        <w:rPr>
          <w:rFonts w:ascii="Times New Roman"/>
          <w:b/>
          <w:i w:val="false"/>
          <w:color w:val="000000"/>
        </w:rPr>
        <w:t>(Индекс: № П-22, периодичность - годовая)</w:t>
      </w:r>
    </w:p>
    <w:bookmarkEnd w:id="1206"/>
    <w:bookmarkStart w:name="z130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07"/>
    <w:bookmarkStart w:name="z130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208"/>
    <w:bookmarkStart w:name="z130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адрес школы.</w:t>
      </w:r>
    </w:p>
    <w:bookmarkEnd w:id="1209"/>
    <w:bookmarkStart w:name="z130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тип местности (городская, сельская).</w:t>
      </w:r>
    </w:p>
    <w:bookmarkEnd w:id="1210"/>
    <w:bookmarkStart w:name="z131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</w:t>
      </w:r>
    </w:p>
    <w:bookmarkEnd w:id="1211"/>
    <w:bookmarkStart w:name="z131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полезная площадь) квадрат метр.</w:t>
      </w:r>
    </w:p>
    <w:bookmarkEnd w:id="1212"/>
    <w:bookmarkStart w:name="z131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указывается дефицит ученических мест (количество ученических мест, единиц).</w:t>
      </w:r>
    </w:p>
    <w:bookmarkEnd w:id="1213"/>
    <w:bookmarkStart w:name="z131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 аварийном состоянии (да, нет).</w:t>
      </w:r>
    </w:p>
    <w:bookmarkEnd w:id="1214"/>
    <w:bookmarkStart w:name="z131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учащихся.</w:t>
      </w:r>
    </w:p>
    <w:bookmarkEnd w:id="1215"/>
    <w:bookmarkStart w:name="z131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смен единиц.</w:t>
      </w:r>
    </w:p>
    <w:bookmarkEnd w:id="1216"/>
    <w:bookmarkStart w:name="z131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указывается число учащихся по сменам.</w:t>
      </w:r>
    </w:p>
    <w:bookmarkEnd w:id="1217"/>
    <w:bookmarkStart w:name="z131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наличие пришкольного интерната.</w:t>
      </w:r>
    </w:p>
    <w:bookmarkEnd w:id="1218"/>
    <w:bookmarkStart w:name="z131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язык обучения (казахский, русский, уйгурский, узбекский, таджикский, смешанные).</w:t>
      </w:r>
    </w:p>
    <w:bookmarkEnd w:id="1219"/>
    <w:bookmarkStart w:name="z131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ввода здания школы.</w:t>
      </w:r>
    </w:p>
    <w:bookmarkEnd w:id="1220"/>
    <w:bookmarkStart w:name="z132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тип здания школы.</w:t>
      </w:r>
    </w:p>
    <w:bookmarkEnd w:id="1221"/>
    <w:bookmarkStart w:name="z132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тип строения.</w:t>
      </w:r>
    </w:p>
    <w:bookmarkEnd w:id="1222"/>
    <w:bookmarkStart w:name="z132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вид отопления.</w:t>
      </w:r>
    </w:p>
    <w:bookmarkEnd w:id="1223"/>
    <w:bookmarkStart w:name="z132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тип школы.</w:t>
      </w:r>
    </w:p>
    <w:bookmarkEnd w:id="1224"/>
    <w:bookmarkStart w:name="z132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вид школы.</w:t>
      </w:r>
    </w:p>
    <w:bookmarkEnd w:id="1225"/>
    <w:bookmarkStart w:name="z132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ФИО руководителя.</w:t>
      </w:r>
    </w:p>
    <w:bookmarkEnd w:id="1226"/>
    <w:bookmarkStart w:name="z132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телефон школы.</w:t>
      </w:r>
    </w:p>
    <w:bookmarkEnd w:id="1227"/>
    <w:bookmarkStart w:name="z132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email школы.</w:t>
      </w:r>
    </w:p>
    <w:bookmarkEnd w:id="1228"/>
    <w:bookmarkStart w:name="z132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число заместителей директоров.</w:t>
      </w:r>
    </w:p>
    <w:bookmarkEnd w:id="1229"/>
    <w:bookmarkStart w:name="z132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число единиц заместителей директоров.</w:t>
      </w:r>
    </w:p>
    <w:bookmarkEnd w:id="1230"/>
    <w:bookmarkStart w:name="z133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скорость интернета.</w:t>
      </w:r>
    </w:p>
    <w:bookmarkEnd w:id="1231"/>
    <w:bookmarkStart w:name="z133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наличие попечительского совета, зарегистрированного как юридическое лиц.</w:t>
      </w:r>
    </w:p>
    <w:bookmarkEnd w:id="1232"/>
    <w:bookmarkStart w:name="z133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29-31 указывается имеют кабинеты новой модификации, количество кабинетов.</w:t>
      </w:r>
    </w:p>
    <w:bookmarkEnd w:id="1233"/>
    <w:bookmarkStart w:name="z133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32-34 указывается потребность в кабинетах новой модификации, количество кабинетов.</w:t>
      </w:r>
    </w:p>
    <w:bookmarkEnd w:id="1234"/>
    <w:bookmarkStart w:name="z133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расчета (графа 6):</w:t>
      </w:r>
    </w:p>
    <w:bookmarkEnd w:id="1235"/>
    <w:bookmarkStart w:name="z133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Формула расчета</w:t>
      </w:r>
    </w:p>
    <w:bookmarkEnd w:id="1236"/>
    <w:bookmarkStart w:name="z133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* С – К = дефицит ученических мест</w:t>
      </w:r>
    </w:p>
    <w:bookmarkEnd w:id="1237"/>
    <w:bookmarkStart w:name="z133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Проектная мощность</w:t>
      </w:r>
    </w:p>
    <w:bookmarkEnd w:id="1238"/>
    <w:bookmarkStart w:name="z133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сменности</w:t>
      </w:r>
    </w:p>
    <w:bookmarkEnd w:id="1239"/>
    <w:bookmarkStart w:name="z133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 учащихся 0-11(12) классы</w:t>
      </w:r>
    </w:p>
    <w:bookmarkEnd w:id="1240"/>
    <w:bookmarkStart w:name="z134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сменности:</w:t>
      </w:r>
    </w:p>
    <w:bookmarkEnd w:id="1241"/>
    <w:bookmarkStart w:name="z134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до 2003 г. - на 1 учащегося 1,5</w:t>
      </w:r>
    </w:p>
    <w:bookmarkEnd w:id="1242"/>
    <w:bookmarkStart w:name="z134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школы в эксплуатацию с 2003 г. - на 1 учащегося 2</w:t>
      </w:r>
    </w:p>
    <w:bookmarkEnd w:id="1243"/>
    <w:bookmarkStart w:name="z134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3 сменные школы не рассчитывают)</w:t>
      </w:r>
    </w:p>
    <w:bookmarkEnd w:id="1244"/>
    <w:bookmarkStart w:name="z134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245"/>
    <w:bookmarkStart w:name="z134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10-12</w:t>
      </w:r>
    </w:p>
    <w:bookmarkEnd w:id="1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34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247"/>
    <w:p>
      <w:pPr>
        <w:spacing w:after="0"/>
        <w:ind w:left="0"/>
        <w:jc w:val="both"/>
      </w:pPr>
      <w:bookmarkStart w:name="z1349" w:id="124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350" w:id="1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частным дневным общеобразовательным школам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249"/>
    <w:p>
      <w:pPr>
        <w:spacing w:after="0"/>
        <w:ind w:left="0"/>
        <w:jc w:val="both"/>
      </w:pPr>
      <w:bookmarkStart w:name="z1351" w:id="125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П-23</w:t>
      </w:r>
    </w:p>
    <w:bookmarkEnd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012"/>
        <w:gridCol w:w="1386"/>
        <w:gridCol w:w="607"/>
        <w:gridCol w:w="842"/>
        <w:gridCol w:w="842"/>
        <w:gridCol w:w="842"/>
        <w:gridCol w:w="2166"/>
        <w:gridCol w:w="1076"/>
        <w:gridCol w:w="842"/>
        <w:gridCol w:w="1312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(наименование улицы, номер дома)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ввода,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девочек, человек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35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069"/>
        <w:gridCol w:w="860"/>
        <w:gridCol w:w="2494"/>
        <w:gridCol w:w="688"/>
        <w:gridCol w:w="861"/>
        <w:gridCol w:w="583"/>
        <w:gridCol w:w="375"/>
        <w:gridCol w:w="271"/>
        <w:gridCol w:w="375"/>
        <w:gridCol w:w="375"/>
        <w:gridCol w:w="582"/>
        <w:gridCol w:w="582"/>
        <w:gridCol w:w="583"/>
        <w:gridCol w:w="583"/>
        <w:gridCol w:w="583"/>
        <w:gridCol w:w="583"/>
        <w:gridCol w:w="583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 (центральное, автономная котельная, индивидуальное (на твердом, жидком, газовом топливе) электрокотҰл, другое)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руководителя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(код, номер телефона)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учредителях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1354" w:id="125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355" w:id="1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частным дневным общеобразовательным школам"</w:t>
      </w:r>
      <w:r>
        <w:br/>
      </w:r>
      <w:r>
        <w:rPr>
          <w:rFonts w:ascii="Times New Roman"/>
          <w:b/>
          <w:i w:val="false"/>
          <w:color w:val="000000"/>
        </w:rPr>
        <w:t>(Индекс: № П-23, периодичность - годовая)</w:t>
      </w:r>
    </w:p>
    <w:bookmarkEnd w:id="1254"/>
    <w:bookmarkStart w:name="z135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55"/>
    <w:bookmarkStart w:name="z135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256"/>
    <w:bookmarkStart w:name="z135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населенного пункта.</w:t>
      </w:r>
    </w:p>
    <w:bookmarkEnd w:id="1257"/>
    <w:bookmarkStart w:name="z135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электронная почта школы.</w:t>
      </w:r>
    </w:p>
    <w:bookmarkEnd w:id="1258"/>
    <w:bookmarkStart w:name="z136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местонахождение школы.</w:t>
      </w:r>
    </w:p>
    <w:bookmarkEnd w:id="1259"/>
    <w:bookmarkStart w:name="z136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 ввода в эксплуатацию.</w:t>
      </w:r>
    </w:p>
    <w:bookmarkEnd w:id="1260"/>
    <w:bookmarkStart w:name="z136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учащихся.</w:t>
      </w:r>
    </w:p>
    <w:bookmarkEnd w:id="1261"/>
    <w:bookmarkStart w:name="z136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язык обучения школы.</w:t>
      </w:r>
    </w:p>
    <w:bookmarkEnd w:id="1262"/>
    <w:bookmarkStart w:name="z136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проектная мощность.</w:t>
      </w:r>
    </w:p>
    <w:bookmarkEnd w:id="1263"/>
    <w:bookmarkStart w:name="z136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здания.</w:t>
      </w:r>
    </w:p>
    <w:bookmarkEnd w:id="1264"/>
    <w:bookmarkStart w:name="z136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отопления.</w:t>
      </w:r>
    </w:p>
    <w:bookmarkEnd w:id="1265"/>
    <w:bookmarkStart w:name="z136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фамилия, имя и отчество руководителя.</w:t>
      </w:r>
    </w:p>
    <w:bookmarkEnd w:id="1266"/>
    <w:bookmarkStart w:name="z136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телефон школы.</w:t>
      </w:r>
    </w:p>
    <w:bookmarkEnd w:id="1267"/>
    <w:bookmarkStart w:name="z136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номер и дата выдачи лицензии.</w:t>
      </w:r>
    </w:p>
    <w:bookmarkEnd w:id="1268"/>
    <w:bookmarkStart w:name="z137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сведения об учредителях.</w:t>
      </w:r>
    </w:p>
    <w:bookmarkEnd w:id="1269"/>
    <w:bookmarkStart w:name="z137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вид школы.</w:t>
      </w:r>
    </w:p>
    <w:bookmarkEnd w:id="1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37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271"/>
    <w:p>
      <w:pPr>
        <w:spacing w:after="0"/>
        <w:ind w:left="0"/>
        <w:jc w:val="both"/>
      </w:pPr>
      <w:bookmarkStart w:name="z1375" w:id="12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376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интернатных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273"/>
    <w:p>
      <w:pPr>
        <w:spacing w:after="0"/>
        <w:ind w:left="0"/>
        <w:jc w:val="both"/>
      </w:pPr>
      <w:bookmarkStart w:name="z1377" w:id="127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П-24</w:t>
      </w:r>
    </w:p>
    <w:bookmarkEnd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378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270"/>
        <w:gridCol w:w="272"/>
        <w:gridCol w:w="843"/>
        <w:gridCol w:w="843"/>
        <w:gridCol w:w="421"/>
        <w:gridCol w:w="1289"/>
        <w:gridCol w:w="15"/>
        <w:gridCol w:w="1057"/>
        <w:gridCol w:w="527"/>
        <w:gridCol w:w="1235"/>
        <w:gridCol w:w="1037"/>
        <w:gridCol w:w="1234"/>
        <w:gridCol w:w="1326"/>
        <w:gridCol w:w="244"/>
        <w:gridCol w:w="6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школы (начальная, основная, общеобразовательная)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школы-интернаты санаторного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национальности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на казахском языке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в интернате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размещении в интернате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проживающие на расстоянии более 3 км от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63"/>
        <w:gridCol w:w="182"/>
        <w:gridCol w:w="546"/>
        <w:gridCol w:w="270"/>
        <w:gridCol w:w="543"/>
        <w:gridCol w:w="362"/>
        <w:gridCol w:w="542"/>
        <w:gridCol w:w="4"/>
        <w:gridCol w:w="546"/>
        <w:gridCol w:w="273"/>
        <w:gridCol w:w="542"/>
        <w:gridCol w:w="407"/>
        <w:gridCol w:w="539"/>
        <w:gridCol w:w="454"/>
        <w:gridCol w:w="536"/>
        <w:gridCol w:w="475"/>
        <w:gridCol w:w="530"/>
        <w:gridCol w:w="498"/>
        <w:gridCol w:w="526"/>
        <w:gridCol w:w="507"/>
        <w:gridCol w:w="526"/>
        <w:gridCol w:w="509"/>
        <w:gridCol w:w="525"/>
        <w:gridCol w:w="512"/>
        <w:gridCol w:w="35"/>
        <w:gridCol w:w="5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(количество ученических мест, единиц)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 (типовое, приспособленное)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баня, душ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овощехранилище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гигиены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комната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комната-сушилка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интернате (есть-1, нет-0)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хозяйство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арендуемая столовая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арендуемый буфет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логокабинеты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сурдокабинеты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тифлокабинеты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лечебно-трудовое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 тека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3209"/>
        <w:gridCol w:w="2835"/>
        <w:gridCol w:w="2084"/>
        <w:gridCol w:w="2084"/>
      </w:tblGrid>
      <w:tr>
        <w:trPr>
          <w:trHeight w:val="30" w:hRule="atLeast"/>
        </w:trPr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фонд, тысяча экземпляров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всех помещений интернатов, квадрат метр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площадь спален, квадрат метр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посадочных мест в столовой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классы,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1" w:id="127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382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интернатных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П-24, периодичность – годовая)</w:t>
      </w:r>
    </w:p>
    <w:bookmarkEnd w:id="1279"/>
    <w:bookmarkStart w:name="z138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80"/>
    <w:bookmarkStart w:name="z138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области, города республиканского значения, столицы.</w:t>
      </w:r>
    </w:p>
    <w:bookmarkEnd w:id="1281"/>
    <w:bookmarkStart w:name="z138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района.</w:t>
      </w:r>
    </w:p>
    <w:bookmarkEnd w:id="1282"/>
    <w:bookmarkStart w:name="z138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организации.</w:t>
      </w:r>
    </w:p>
    <w:bookmarkEnd w:id="1283"/>
    <w:bookmarkStart w:name="z138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тип местности</w:t>
      </w:r>
    </w:p>
    <w:bookmarkEnd w:id="1284"/>
    <w:bookmarkStart w:name="z138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школы.</w:t>
      </w:r>
    </w:p>
    <w:bookmarkEnd w:id="1285"/>
    <w:bookmarkStart w:name="z138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язык обучения школы.</w:t>
      </w:r>
    </w:p>
    <w:bookmarkEnd w:id="1286"/>
    <w:bookmarkStart w:name="z139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7-13 указывается количество учащихся.</w:t>
      </w:r>
    </w:p>
    <w:bookmarkEnd w:id="1287"/>
    <w:bookmarkStart w:name="z139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14-16 указывается учебный корпус.</w:t>
      </w:r>
    </w:p>
    <w:bookmarkEnd w:id="1288"/>
    <w:bookmarkStart w:name="z139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17-19 указывается интернат.</w:t>
      </w:r>
    </w:p>
    <w:bookmarkEnd w:id="1289"/>
    <w:bookmarkStart w:name="z139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20-44 указывается наличие в интернате.</w:t>
      </w:r>
    </w:p>
    <w:bookmarkEnd w:id="1290"/>
    <w:bookmarkStart w:name="z139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указывается книжный фонд, тысячи экземпляров.</w:t>
      </w:r>
    </w:p>
    <w:bookmarkEnd w:id="1291"/>
    <w:bookmarkStart w:name="z139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46 указывается общая площадь всех помещений интернатов, квадрат метр.</w:t>
      </w:r>
    </w:p>
    <w:bookmarkEnd w:id="1292"/>
    <w:bookmarkStart w:name="z139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47 указывается из них площадь спален, квадрат метр.</w:t>
      </w:r>
    </w:p>
    <w:bookmarkEnd w:id="1293"/>
    <w:bookmarkStart w:name="z139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указывается количество посадочных мест в столовой.</w:t>
      </w:r>
    </w:p>
    <w:bookmarkEnd w:id="1294"/>
    <w:bookmarkStart w:name="z139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компьютерные классы.</w:t>
      </w:r>
    </w:p>
    <w:bookmarkEnd w:id="1295"/>
    <w:bookmarkStart w:name="z139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296"/>
    <w:bookmarkStart w:name="z140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1.1-1.6</w:t>
      </w:r>
    </w:p>
    <w:bookmarkEnd w:id="1297"/>
    <w:bookmarkStart w:name="z140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=∑ строки 1,2,3,4,5</w:t>
      </w:r>
    </w:p>
    <w:bookmarkEnd w:id="1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40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299"/>
    <w:p>
      <w:pPr>
        <w:spacing w:after="0"/>
        <w:ind w:left="0"/>
        <w:jc w:val="both"/>
      </w:pPr>
      <w:bookmarkStart w:name="z1405" w:id="130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406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кадрах интернатных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301"/>
    <w:p>
      <w:pPr>
        <w:spacing w:after="0"/>
        <w:ind w:left="0"/>
        <w:jc w:val="both"/>
      </w:pPr>
      <w:bookmarkStart w:name="z1407" w:id="130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П-25</w:t>
      </w:r>
    </w:p>
    <w:bookmarkEnd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408" w:id="1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132"/>
        <w:gridCol w:w="272"/>
        <w:gridCol w:w="424"/>
        <w:gridCol w:w="424"/>
        <w:gridCol w:w="272"/>
        <w:gridCol w:w="272"/>
        <w:gridCol w:w="273"/>
        <w:gridCol w:w="273"/>
        <w:gridCol w:w="273"/>
        <w:gridCol w:w="728"/>
        <w:gridCol w:w="728"/>
        <w:gridCol w:w="728"/>
        <w:gridCol w:w="728"/>
        <w:gridCol w:w="728"/>
        <w:gridCol w:w="879"/>
        <w:gridCol w:w="1030"/>
        <w:gridCol w:w="1030"/>
        <w:gridCol w:w="1030"/>
        <w:gridCol w:w="577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работников, человек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воспитателей,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работы,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до 2 лет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до 9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 до 11 лет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до 14 лет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до 17 лет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до 20 лет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интернатные организации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– интернат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военная школа - интернат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интернаты при общеобразовательных школах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специализированная школа-интернат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интернат при опорной школе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школа - интернат для детей из многодетных и малообеспеченных детей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 санаторного типа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организации образования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общеобразовательные организации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сирот и детей, оставшихся без попечения родителей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для детей с девиантным поведением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кадры, 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дәрігері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3" w:id="13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414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педагогических кадрах интернатных организаций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П-25, периодичность – годовая)</w:t>
      </w:r>
    </w:p>
    <w:bookmarkEnd w:id="1309"/>
    <w:bookmarkStart w:name="z141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10"/>
    <w:bookmarkStart w:name="z141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образования.</w:t>
      </w:r>
    </w:p>
    <w:bookmarkEnd w:id="1311"/>
    <w:bookmarkStart w:name="z141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педагогических работников.</w:t>
      </w:r>
    </w:p>
    <w:bookmarkEnd w:id="1312"/>
    <w:bookmarkStart w:name="z141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от общего количество работников - воспитатели.</w:t>
      </w:r>
    </w:p>
    <w:bookmarkEnd w:id="1313"/>
    <w:bookmarkStart w:name="z141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4-7 указывается количество педагогических работников по образованию.</w:t>
      </w:r>
    </w:p>
    <w:bookmarkEnd w:id="1314"/>
    <w:bookmarkStart w:name="z142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8-18 указывается количество педагогических работников по стажу работы.</w:t>
      </w:r>
    </w:p>
    <w:bookmarkEnd w:id="1315"/>
    <w:bookmarkStart w:name="z142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19-25 указывается от общего количество работников - специалисты.</w:t>
      </w:r>
    </w:p>
    <w:bookmarkEnd w:id="1316"/>
    <w:bookmarkStart w:name="z142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26-31 указывается количество медицинских работников.</w:t>
      </w:r>
    </w:p>
    <w:bookmarkEnd w:id="1317"/>
    <w:bookmarkStart w:name="z142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18"/>
    <w:bookmarkStart w:name="z142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4-7</w:t>
      </w:r>
    </w:p>
    <w:bookmarkEnd w:id="1319"/>
    <w:bookmarkStart w:name="z142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8-18</w:t>
      </w:r>
    </w:p>
    <w:bookmarkEnd w:id="1320"/>
    <w:bookmarkStart w:name="z142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1.1 - 1.6.</w:t>
      </w:r>
    </w:p>
    <w:bookmarkEnd w:id="1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42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322"/>
    <w:p>
      <w:pPr>
        <w:spacing w:after="0"/>
        <w:ind w:left="0"/>
        <w:jc w:val="both"/>
      </w:pPr>
      <w:bookmarkStart w:name="z1430" w:id="13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431" w:id="1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20_- 20_ учебный год</w:t>
      </w:r>
    </w:p>
    <w:bookmarkEnd w:id="1324"/>
    <w:p>
      <w:pPr>
        <w:spacing w:after="0"/>
        <w:ind w:left="0"/>
        <w:jc w:val="both"/>
      </w:pPr>
      <w:bookmarkStart w:name="z1432" w:id="1325"/>
      <w:r>
        <w:rPr>
          <w:rFonts w:ascii="Times New Roman"/>
          <w:b w:val="false"/>
          <w:i w:val="false"/>
          <w:color w:val="000000"/>
          <w:sz w:val="28"/>
        </w:rPr>
        <w:t>
      Индекс: форма П-26</w:t>
      </w:r>
    </w:p>
    <w:bookmarkEnd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433" w:id="1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8"/>
        <w:gridCol w:w="779"/>
        <w:gridCol w:w="779"/>
        <w:gridCol w:w="610"/>
        <w:gridCol w:w="610"/>
        <w:gridCol w:w="1060"/>
        <w:gridCol w:w="610"/>
        <w:gridCol w:w="610"/>
        <w:gridCol w:w="610"/>
        <w:gridCol w:w="610"/>
        <w:gridCol w:w="947"/>
        <w:gridCol w:w="947"/>
        <w:gridCol w:w="947"/>
        <w:gridCol w:w="947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единиц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база, 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здание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арендуемое здание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ученических мест)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типовое здание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приспособленное здание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сурдолога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педагога- психолога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психолого-педагогической коррекции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логопедических пунктов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организациях среднего образования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дошкольных организациях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5" w:id="13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436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специальных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П-26, периодичность – годовая)</w:t>
      </w:r>
    </w:p>
    <w:bookmarkEnd w:id="1329"/>
    <w:bookmarkStart w:name="z143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30"/>
    <w:bookmarkStart w:name="z143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число организаций.</w:t>
      </w:r>
    </w:p>
    <w:bookmarkEnd w:id="1331"/>
    <w:bookmarkStart w:name="z143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детей.</w:t>
      </w:r>
    </w:p>
    <w:bookmarkEnd w:id="1332"/>
    <w:bookmarkStart w:name="z144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3-7 указывается материальная база.</w:t>
      </w:r>
    </w:p>
    <w:bookmarkEnd w:id="1333"/>
    <w:bookmarkStart w:name="z144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8-13 указывается наличие кабинетов.</w:t>
      </w:r>
    </w:p>
    <w:bookmarkEnd w:id="1334"/>
    <w:bookmarkStart w:name="z144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35"/>
    <w:bookmarkStart w:name="z144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4.1, 4.2</w:t>
      </w:r>
    </w:p>
    <w:bookmarkEnd w:id="1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44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37"/>
    <w:p>
      <w:pPr>
        <w:spacing w:after="0"/>
        <w:ind w:left="0"/>
        <w:jc w:val="both"/>
      </w:pPr>
      <w:bookmarkStart w:name="z1447" w:id="133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448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9 классов общеобразовательных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339"/>
    <w:p>
      <w:pPr>
        <w:spacing w:after="0"/>
        <w:ind w:left="0"/>
        <w:jc w:val="both"/>
      </w:pPr>
      <w:bookmarkStart w:name="z1449" w:id="134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П-28</w:t>
      </w:r>
    </w:p>
    <w:bookmarkEnd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450" w:id="1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944"/>
        <w:gridCol w:w="550"/>
        <w:gridCol w:w="550"/>
        <w:gridCol w:w="430"/>
        <w:gridCol w:w="430"/>
        <w:gridCol w:w="988"/>
        <w:gridCol w:w="670"/>
        <w:gridCol w:w="790"/>
        <w:gridCol w:w="430"/>
        <w:gridCol w:w="1029"/>
        <w:gridCol w:w="668"/>
        <w:gridCol w:w="669"/>
        <w:gridCol w:w="669"/>
        <w:gridCol w:w="669"/>
        <w:gridCol w:w="669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выпускников,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колледжи, человек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продолжили обучение в школе,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трудоустроенные, человек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нетрудоустроенные,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поступившие в учебные заведения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1), человек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1), человек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53" w:id="13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454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9 классов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П-28, периодичность – годовая)</w:t>
      </w:r>
    </w:p>
    <w:bookmarkEnd w:id="1345"/>
    <w:bookmarkStart w:name="z145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46"/>
    <w:bookmarkStart w:name="z145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1347"/>
    <w:bookmarkStart w:name="z145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 дневных общеобразовательных школ.</w:t>
      </w:r>
    </w:p>
    <w:bookmarkEnd w:id="1348"/>
    <w:bookmarkStart w:name="z145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 вечерних школ.</w:t>
      </w:r>
    </w:p>
    <w:bookmarkEnd w:id="1349"/>
    <w:bookmarkStart w:name="z145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выпускников негосударственных школ.</w:t>
      </w:r>
    </w:p>
    <w:bookmarkEnd w:id="1350"/>
    <w:bookmarkStart w:name="z146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выпускников специальных (коррекционных) организаций образования.</w:t>
      </w:r>
    </w:p>
    <w:bookmarkEnd w:id="1351"/>
    <w:bookmarkStart w:name="z146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выпускников, поступивших в колледжи.</w:t>
      </w:r>
    </w:p>
    <w:bookmarkEnd w:id="1352"/>
    <w:bookmarkStart w:name="z146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выпускников, продолживших обучение в школе.</w:t>
      </w:r>
    </w:p>
    <w:bookmarkEnd w:id="1353"/>
    <w:bookmarkStart w:name="z146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количество выпускников, выехавших за пределы страны.</w:t>
      </w:r>
    </w:p>
    <w:bookmarkEnd w:id="1354"/>
    <w:bookmarkStart w:name="z146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трудоустроенных выпускников.</w:t>
      </w:r>
    </w:p>
    <w:bookmarkEnd w:id="1355"/>
    <w:bookmarkStart w:name="z146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нетрудоустроенных выпускников.</w:t>
      </w:r>
    </w:p>
    <w:bookmarkEnd w:id="1356"/>
    <w:bookmarkStart w:name="z146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12-14 указывается количество выпускников, не подлежащих обучению.</w:t>
      </w:r>
    </w:p>
    <w:bookmarkEnd w:id="1357"/>
    <w:bookmarkStart w:name="z146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58"/>
    <w:bookmarkStart w:name="z146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= ∑ граф 6, 7, 8, 10, 11, 12 для каждой строки;</w:t>
      </w:r>
    </w:p>
    <w:bookmarkEnd w:id="1359"/>
    <w:bookmarkStart w:name="z146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13-14 для каждой строки.</w:t>
      </w:r>
    </w:p>
    <w:bookmarkEnd w:id="1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47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361"/>
    <w:p>
      <w:pPr>
        <w:spacing w:after="0"/>
        <w:ind w:left="0"/>
        <w:jc w:val="both"/>
      </w:pPr>
      <w:bookmarkStart w:name="z1473" w:id="13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474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11 классов общеобразовательных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1363"/>
    <w:p>
      <w:pPr>
        <w:spacing w:after="0"/>
        <w:ind w:left="0"/>
        <w:jc w:val="both"/>
      </w:pPr>
      <w:bookmarkStart w:name="z1475" w:id="136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П-29</w:t>
      </w:r>
    </w:p>
    <w:bookmarkEnd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476" w:id="1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357"/>
        <w:gridCol w:w="364"/>
        <w:gridCol w:w="722"/>
        <w:gridCol w:w="722"/>
        <w:gridCol w:w="722"/>
        <w:gridCol w:w="722"/>
        <w:gridCol w:w="357"/>
        <w:gridCol w:w="720"/>
        <w:gridCol w:w="479"/>
        <w:gridCol w:w="589"/>
        <w:gridCol w:w="538"/>
        <w:gridCol w:w="459"/>
        <w:gridCol w:w="5"/>
        <w:gridCol w:w="576"/>
        <w:gridCol w:w="1320"/>
        <w:gridCol w:w="286"/>
        <w:gridCol w:w="235"/>
        <w:gridCol w:w="466"/>
        <w:gridCol w:w="232"/>
        <w:gridCol w:w="276"/>
        <w:gridCol w:w="70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окончили школу,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на учебу,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общеобразовательных школах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вечерних школах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школах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специальных (коррекционных)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экстернат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дневных государственных общеобразовательных школах (из строки 1),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 (из строки 1.3),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устроились на работу,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выехали за пределы страны, человек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бытовое обслуживание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 не указанные в графах 11-19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поступившие в учебные заведения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1522"/>
        <w:gridCol w:w="3159"/>
        <w:gridCol w:w="1523"/>
        <w:gridCol w:w="1523"/>
        <w:gridCol w:w="1523"/>
        <w:gridCol w:w="15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устроились,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подлежат обучению, человек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в армию, человек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причинам не указанным в графе 24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болезни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причине смерти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8" w:id="13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479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11 классов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П-29, периодичность – годовая)</w:t>
      </w:r>
    </w:p>
    <w:bookmarkEnd w:id="1368"/>
    <w:bookmarkStart w:name="z148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69"/>
    <w:bookmarkStart w:name="z148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1370"/>
    <w:bookmarkStart w:name="z148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выпускников дневных общеобразовательных школ.</w:t>
      </w:r>
    </w:p>
    <w:bookmarkEnd w:id="1371"/>
    <w:bookmarkStart w:name="z148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 вечерних школ.</w:t>
      </w:r>
    </w:p>
    <w:bookmarkEnd w:id="1372"/>
    <w:bookmarkStart w:name="z148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выпускников негосударственных школ.</w:t>
      </w:r>
    </w:p>
    <w:bookmarkEnd w:id="1373"/>
    <w:bookmarkStart w:name="z148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выпускников специальных (коррекционных) организаций образования.</w:t>
      </w:r>
    </w:p>
    <w:bookmarkEnd w:id="1374"/>
    <w:bookmarkStart w:name="z148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выпускников с формой обучения экстернат.</w:t>
      </w:r>
    </w:p>
    <w:bookmarkEnd w:id="1375"/>
    <w:bookmarkStart w:name="z148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7-9 указывается количество выпускников, поступивших на учебу и из них в колледжи и высшие учебные заведения.</w:t>
      </w:r>
    </w:p>
    <w:bookmarkEnd w:id="1376"/>
    <w:bookmarkStart w:name="z148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10-20 указывается количество выпускников, устроившихся на работу и из них по отраслям.</w:t>
      </w:r>
    </w:p>
    <w:bookmarkEnd w:id="1377"/>
    <w:bookmarkStart w:name="z148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21-22 указывается количество выпускников, выехавших за пределы страны и из них поступившие в учебные заведения.</w:t>
      </w:r>
    </w:p>
    <w:bookmarkEnd w:id="1378"/>
    <w:bookmarkStart w:name="z149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23-25 указывается количество нетрудоустроенных выпускников и в разбивке по причинам.</w:t>
      </w:r>
    </w:p>
    <w:bookmarkEnd w:id="1379"/>
    <w:bookmarkStart w:name="z149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26-28 указывается количество выпускников, не подлежащих обучению и в разбивке по причинам.</w:t>
      </w:r>
    </w:p>
    <w:bookmarkEnd w:id="1380"/>
    <w:bookmarkStart w:name="z149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выпускников, призванных в армию.</w:t>
      </w:r>
    </w:p>
    <w:bookmarkEnd w:id="1381"/>
    <w:bookmarkStart w:name="z149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382"/>
    <w:bookmarkStart w:name="z149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 = ∑ граф 7, 10,21, 23, 26, 29 для каждой строки</w:t>
      </w:r>
    </w:p>
    <w:bookmarkEnd w:id="1383"/>
    <w:bookmarkStart w:name="z149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 для каждой строки</w:t>
      </w:r>
    </w:p>
    <w:bookmarkEnd w:id="1384"/>
    <w:bookmarkStart w:name="z1496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11-20 для каждой строки</w:t>
      </w:r>
    </w:p>
    <w:bookmarkEnd w:id="1385"/>
    <w:bookmarkStart w:name="z149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 = ∑ граф 24-25 для каждой строки</w:t>
      </w:r>
    </w:p>
    <w:bookmarkEnd w:id="1386"/>
    <w:bookmarkStart w:name="z149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26 = ∑ граф 27-28 для каждой строки</w:t>
      </w:r>
    </w:p>
    <w:bookmarkEnd w:id="1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50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388"/>
    <w:p>
      <w:pPr>
        <w:spacing w:after="0"/>
        <w:ind w:left="0"/>
        <w:jc w:val="both"/>
      </w:pPr>
      <w:bookmarkStart w:name="z1502" w:id="13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503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аттестации педагогических кадров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390"/>
    <w:p>
      <w:pPr>
        <w:spacing w:after="0"/>
        <w:ind w:left="0"/>
        <w:jc w:val="both"/>
      </w:pPr>
      <w:bookmarkStart w:name="z1504" w:id="139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П-30</w:t>
      </w:r>
    </w:p>
    <w:bookmarkEnd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505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 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Количество педагогических работников прошедшие аттестацию</w:t>
      </w:r>
    </w:p>
    <w:bookmarkEnd w:id="1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3289"/>
        <w:gridCol w:w="1410"/>
        <w:gridCol w:w="667"/>
        <w:gridCol w:w="668"/>
        <w:gridCol w:w="668"/>
        <w:gridCol w:w="668"/>
        <w:gridCol w:w="668"/>
        <w:gridCol w:w="668"/>
        <w:gridCol w:w="668"/>
        <w:gridCol w:w="668"/>
        <w:gridCol w:w="1037"/>
      </w:tblGrid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высшую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первую категорию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вторую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6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 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2. Количество учителей прошедшие аттестацию</w:t>
      </w:r>
    </w:p>
    <w:bookmarkEnd w:id="1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265"/>
        <w:gridCol w:w="929"/>
        <w:gridCol w:w="440"/>
        <w:gridCol w:w="440"/>
        <w:gridCol w:w="440"/>
        <w:gridCol w:w="440"/>
        <w:gridCol w:w="440"/>
        <w:gridCol w:w="440"/>
        <w:gridCol w:w="440"/>
        <w:gridCol w:w="440"/>
        <w:gridCol w:w="683"/>
        <w:gridCol w:w="683"/>
        <w:gridCol w:w="683"/>
        <w:gridCol w:w="683"/>
        <w:gridCol w:w="683"/>
        <w:gridCol w:w="683"/>
        <w:gridCol w:w="683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аттестацию, человек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педагогов, прошедших аттестацию,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Всего по области/ по городу республиканского значения, столице в школах с казахским языком обучения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русским языком обучения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со смешенным языком обучения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узбекским языком обучения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области/ по городу республиканского значения, столице в школах с уйгурским языком обучения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всего по области/ по городу республиканского значения, столице в школах с таджикским языком обучения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городской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7" w:id="139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508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проведении аттестации педагогических кадров"</w:t>
      </w:r>
      <w:r>
        <w:br/>
      </w:r>
      <w:r>
        <w:rPr>
          <w:rFonts w:ascii="Times New Roman"/>
          <w:b/>
          <w:i w:val="false"/>
          <w:color w:val="000000"/>
        </w:rPr>
        <w:t>(Индекс: № П-30, периодичность – годовая)</w:t>
      </w:r>
    </w:p>
    <w:bookmarkEnd w:id="1395"/>
    <w:bookmarkStart w:name="z150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396"/>
    <w:bookmarkStart w:name="z151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397"/>
    <w:bookmarkStart w:name="z151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педагогических работников прошедшие аттестацию.</w:t>
      </w:r>
    </w:p>
    <w:bookmarkEnd w:id="1398"/>
    <w:bookmarkStart w:name="z151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2-10 указывается количество педагогических работников прошедшие аттестацию по каждой категории.</w:t>
      </w:r>
    </w:p>
    <w:bookmarkEnd w:id="1399"/>
    <w:bookmarkStart w:name="z151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400"/>
    <w:bookmarkStart w:name="z151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прошедшие аттестацию.</w:t>
      </w:r>
    </w:p>
    <w:bookmarkEnd w:id="1401"/>
    <w:bookmarkStart w:name="z151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2-16 указывается количество педагогических работников прошедшие аттестацию по каждой категории.</w:t>
      </w:r>
    </w:p>
    <w:bookmarkEnd w:id="1402"/>
    <w:bookmarkStart w:name="z151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403"/>
    <w:bookmarkStart w:name="z151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педагогических работников - процедура, проводимая с целью определения соответствия уровня квалификации педагогического работника, квалификационным требованиям (приказ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науки") (зарегистрирован в Реестре государственной регистрации нормативных правовых актов под № 13317).</w:t>
      </w:r>
    </w:p>
    <w:bookmarkEnd w:id="1404"/>
    <w:bookmarkStart w:name="z151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– уровень требований к квалификации работника, отражающий результативность выполнения работ</w:t>
      </w:r>
    </w:p>
    <w:bookmarkEnd w:id="1405"/>
    <w:bookmarkStart w:name="z151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– язык, на котором ведется преподавание предмета</w:t>
      </w:r>
    </w:p>
    <w:bookmarkEnd w:id="1406"/>
    <w:bookmarkStart w:name="z152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кадры - лица, занимающие должности, указанные в перечне должностей педагогических работников и приравненных к ним лиц (Постановление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лиц").</w:t>
      </w:r>
    </w:p>
    <w:bookmarkEnd w:id="1407"/>
    <w:bookmarkStart w:name="z152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408"/>
    <w:bookmarkStart w:name="z152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409"/>
    <w:bookmarkStart w:name="z152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графы 2, 3, 5, 6, 8, 9;</w:t>
      </w:r>
    </w:p>
    <w:bookmarkEnd w:id="1410"/>
    <w:bookmarkStart w:name="z152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строки 1.1, 1.2;</w:t>
      </w:r>
    </w:p>
    <w:bookmarkEnd w:id="1411"/>
    <w:bookmarkStart w:name="z152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строки 2.1, 2.2;</w:t>
      </w:r>
    </w:p>
    <w:bookmarkEnd w:id="1412"/>
    <w:bookmarkStart w:name="z152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строки 3.1, 3.2;</w:t>
      </w:r>
    </w:p>
    <w:bookmarkEnd w:id="1413"/>
    <w:bookmarkStart w:name="z152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строки 4.1, 4.2;</w:t>
      </w:r>
    </w:p>
    <w:bookmarkEnd w:id="1414"/>
    <w:bookmarkStart w:name="z152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строки 5.1, 5.2;</w:t>
      </w:r>
    </w:p>
    <w:bookmarkEnd w:id="1415"/>
    <w:bookmarkStart w:name="z152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строки 6.1, 6.2;</w:t>
      </w:r>
    </w:p>
    <w:bookmarkEnd w:id="1416"/>
    <w:bookmarkStart w:name="z153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417"/>
    <w:bookmarkStart w:name="z153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3, 5, 6, 8, 9; 11,12,14,15;</w:t>
      </w:r>
    </w:p>
    <w:bookmarkEnd w:id="1418"/>
    <w:bookmarkStart w:name="z153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1.1,1.2;</w:t>
      </w:r>
    </w:p>
    <w:bookmarkEnd w:id="1419"/>
    <w:bookmarkStart w:name="z153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2.1,2.2;</w:t>
      </w:r>
    </w:p>
    <w:bookmarkEnd w:id="1420"/>
    <w:bookmarkStart w:name="z153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3.1,3.2;</w:t>
      </w:r>
    </w:p>
    <w:bookmarkEnd w:id="1421"/>
    <w:bookmarkStart w:name="z153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4.1, 4.2;</w:t>
      </w:r>
    </w:p>
    <w:bookmarkEnd w:id="1422"/>
    <w:bookmarkStart w:name="z153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5.1, 5.2;</w:t>
      </w:r>
    </w:p>
    <w:bookmarkEnd w:id="1423"/>
    <w:bookmarkStart w:name="z153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6.1, 6.2;</w:t>
      </w:r>
    </w:p>
    <w:bookmarkEnd w:id="1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54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425"/>
    <w:p>
      <w:pPr>
        <w:spacing w:after="0"/>
        <w:ind w:left="0"/>
        <w:jc w:val="both"/>
      </w:pPr>
      <w:bookmarkStart w:name="z1541" w:id="142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542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учителях, имеющих степень магистр, работающих в школах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427"/>
    <w:p>
      <w:pPr>
        <w:spacing w:after="0"/>
        <w:ind w:left="0"/>
        <w:jc w:val="both"/>
      </w:pPr>
      <w:bookmarkStart w:name="z1543" w:id="142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П-31</w:t>
      </w:r>
    </w:p>
    <w:bookmarkEnd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74"/>
        <w:gridCol w:w="275"/>
        <w:gridCol w:w="822"/>
        <w:gridCol w:w="7"/>
        <w:gridCol w:w="701"/>
        <w:gridCol w:w="5"/>
        <w:gridCol w:w="715"/>
        <w:gridCol w:w="353"/>
        <w:gridCol w:w="361"/>
        <w:gridCol w:w="715"/>
        <w:gridCol w:w="715"/>
        <w:gridCol w:w="1"/>
        <w:gridCol w:w="461"/>
        <w:gridCol w:w="294"/>
        <w:gridCol w:w="294"/>
        <w:gridCol w:w="589"/>
        <w:gridCol w:w="229"/>
        <w:gridCol w:w="708"/>
        <w:gridCol w:w="367"/>
        <w:gridCol w:w="93"/>
        <w:gridCol w:w="461"/>
        <w:gridCol w:w="228"/>
        <w:gridCol w:w="233"/>
        <w:gridCol w:w="462"/>
        <w:gridCol w:w="462"/>
        <w:gridCol w:w="717"/>
        <w:gridCol w:w="1"/>
        <w:gridCol w:w="71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учителей-магистрантов, человек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строки 1)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 и черчение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4" w:id="14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545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учителях, имеющих степень магистр, работающих в школах"</w:t>
      </w:r>
      <w:r>
        <w:br/>
      </w:r>
      <w:r>
        <w:rPr>
          <w:rFonts w:ascii="Times New Roman"/>
          <w:b/>
          <w:i w:val="false"/>
          <w:color w:val="000000"/>
        </w:rPr>
        <w:t>(Индекс: № П-31, периодичность – годовая)</w:t>
      </w:r>
    </w:p>
    <w:bookmarkEnd w:id="1430"/>
    <w:bookmarkStart w:name="z154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31"/>
    <w:bookmarkStart w:name="z154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Б-Г указывается наименование области, района, код классификатора административно- территориальных объектов.</w:t>
      </w:r>
    </w:p>
    <w:bookmarkEnd w:id="1432"/>
    <w:bookmarkStart w:name="z154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общее количество учителей – магистров.</w:t>
      </w:r>
    </w:p>
    <w:bookmarkEnd w:id="1433"/>
    <w:bookmarkStart w:name="z154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2-25 указывается количество учителей – магистров по предметам.</w:t>
      </w:r>
    </w:p>
    <w:bookmarkEnd w:id="1434"/>
    <w:bookmarkStart w:name="z155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 Магистр – лицо, окончивший по профессиональной образовательной учебной программе послевузовского образования, направленная на подготовку научных и педагогических кадров с присуждением академической степени "магистр" по соответствующей специальности;</w:t>
      </w:r>
    </w:p>
    <w:bookmarkEnd w:id="1435"/>
    <w:bookmarkStart w:name="z155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количестве учителей учитываются все педагогические работники и лица, приравненные к ним согласно постановлению Правительства Республики Казахстан от 30 января 2008 года №77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 Закон Республики Казахстан от 27 июля 2007 года № 319-III "Об образовании".</w:t>
      </w:r>
    </w:p>
    <w:bookmarkEnd w:id="1436"/>
    <w:bookmarkStart w:name="z155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437"/>
    <w:bookmarkStart w:name="z155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2-25 для каждой строки.</w:t>
      </w:r>
    </w:p>
    <w:bookmarkEnd w:id="1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55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439"/>
    <w:p>
      <w:pPr>
        <w:spacing w:after="0"/>
        <w:ind w:left="0"/>
        <w:jc w:val="both"/>
      </w:pPr>
      <w:bookmarkStart w:name="z1557" w:id="144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558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прибывших молодых специалистов (выпускников организаций высшего,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образования) общеобразовательных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441"/>
    <w:p>
      <w:pPr>
        <w:spacing w:after="0"/>
        <w:ind w:left="0"/>
        <w:jc w:val="both"/>
      </w:pPr>
      <w:bookmarkStart w:name="z1559" w:id="1442"/>
      <w:r>
        <w:rPr>
          <w:rFonts w:ascii="Times New Roman"/>
          <w:b w:val="false"/>
          <w:i w:val="false"/>
          <w:color w:val="000000"/>
          <w:sz w:val="28"/>
        </w:rPr>
        <w:t>
      Индекс: форма П-32</w:t>
      </w:r>
    </w:p>
    <w:bookmarkEnd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1111"/>
        <w:gridCol w:w="1805"/>
        <w:gridCol w:w="774"/>
        <w:gridCol w:w="774"/>
        <w:gridCol w:w="774"/>
        <w:gridCol w:w="605"/>
        <w:gridCol w:w="606"/>
        <w:gridCol w:w="606"/>
        <w:gridCol w:w="606"/>
        <w:gridCol w:w="606"/>
        <w:gridCol w:w="606"/>
        <w:gridCol w:w="940"/>
        <w:gridCol w:w="941"/>
        <w:gridCol w:w="941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Молодые специалисты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высшего и послесреднего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технического и профессионального образования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943"/>
        <w:gridCol w:w="944"/>
        <w:gridCol w:w="944"/>
        <w:gridCol w:w="944"/>
        <w:gridCol w:w="1454"/>
        <w:gridCol w:w="944"/>
        <w:gridCol w:w="944"/>
        <w:gridCol w:w="2352"/>
        <w:gridCol w:w="945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предметам, человек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классы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валеология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и жизнедеятельности и начальная военная подготовка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графах 2-21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 территориальных объектов</w:t>
      </w:r>
    </w:p>
    <w:bookmarkEnd w:id="1446"/>
    <w:p>
      <w:pPr>
        <w:spacing w:after="0"/>
        <w:ind w:left="0"/>
        <w:jc w:val="both"/>
      </w:pPr>
      <w:bookmarkStart w:name="z1564" w:id="144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565" w:id="1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приеме на работу молодых специалистов (выпускников организаций</w:t>
      </w:r>
      <w:r>
        <w:br/>
      </w:r>
      <w:r>
        <w:rPr>
          <w:rFonts w:ascii="Times New Roman"/>
          <w:b/>
          <w:i w:val="false"/>
          <w:color w:val="000000"/>
        </w:rPr>
        <w:t>высшего и послевузовского, технического и профессионального образования)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общеобразовательные школы"</w:t>
      </w:r>
      <w:r>
        <w:br/>
      </w:r>
      <w:r>
        <w:rPr>
          <w:rFonts w:ascii="Times New Roman"/>
          <w:b/>
          <w:i w:val="false"/>
          <w:color w:val="000000"/>
        </w:rPr>
        <w:t>(Индекс: № П-32, периодичность – годовая)</w:t>
      </w:r>
    </w:p>
    <w:bookmarkEnd w:id="1448"/>
    <w:bookmarkStart w:name="z156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49"/>
    <w:bookmarkStart w:name="z156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молодых специалистов.</w:t>
      </w:r>
    </w:p>
    <w:bookmarkEnd w:id="1450"/>
    <w:bookmarkStart w:name="z156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2-23 указываются количество молодых специалистов по предметам.</w:t>
      </w:r>
    </w:p>
    <w:bookmarkEnd w:id="1451"/>
    <w:bookmarkStart w:name="z156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52"/>
    <w:bookmarkStart w:name="z157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строки.</w:t>
      </w:r>
    </w:p>
    <w:bookmarkEnd w:id="1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57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454"/>
    <w:p>
      <w:pPr>
        <w:spacing w:after="0"/>
        <w:ind w:left="0"/>
        <w:jc w:val="both"/>
      </w:pPr>
      <w:bookmarkStart w:name="z1574" w:id="14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575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закрытых, открытых и реорганизованных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456"/>
    <w:p>
      <w:pPr>
        <w:spacing w:after="0"/>
        <w:ind w:left="0"/>
        <w:jc w:val="both"/>
      </w:pPr>
      <w:bookmarkStart w:name="z1576" w:id="145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П-35</w:t>
      </w:r>
    </w:p>
    <w:bookmarkEnd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937"/>
        <w:gridCol w:w="569"/>
        <w:gridCol w:w="727"/>
        <w:gridCol w:w="885"/>
        <w:gridCol w:w="1043"/>
        <w:gridCol w:w="1306"/>
        <w:gridCol w:w="569"/>
        <w:gridCol w:w="1360"/>
        <w:gridCol w:w="569"/>
        <w:gridCol w:w="886"/>
        <w:gridCol w:w="1044"/>
        <w:gridCol w:w="1045"/>
      </w:tblGrid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организаций образования, единиц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дневных общеобразовательных организаций, единиц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с казахским языком обучения,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 (городская, сельская)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реорганизо ваных организаций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034"/>
        <w:gridCol w:w="1219"/>
        <w:gridCol w:w="1219"/>
        <w:gridCol w:w="1032"/>
        <w:gridCol w:w="1035"/>
        <w:gridCol w:w="1219"/>
        <w:gridCol w:w="1220"/>
        <w:gridCol w:w="1035"/>
        <w:gridCol w:w="1220"/>
        <w:gridCol w:w="10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вечерних школ, единиц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внешкольных организаций,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малокомплектных школ,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105"/>
        <w:gridCol w:w="574"/>
        <w:gridCol w:w="734"/>
        <w:gridCol w:w="891"/>
        <w:gridCol w:w="893"/>
        <w:gridCol w:w="1053"/>
        <w:gridCol w:w="891"/>
        <w:gridCol w:w="893"/>
        <w:gridCol w:w="1053"/>
        <w:gridCol w:w="892"/>
        <w:gridCol w:w="894"/>
        <w:gridCol w:w="1055"/>
      </w:tblGrid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специальных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домов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 при школах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закрытых организаций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открытых организаций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реорганизо ванных организаций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290"/>
        <w:gridCol w:w="1521"/>
        <w:gridCol w:w="1287"/>
        <w:gridCol w:w="1291"/>
        <w:gridCol w:w="1522"/>
        <w:gridCol w:w="1288"/>
        <w:gridCol w:w="1291"/>
        <w:gridCol w:w="15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домов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деревень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не указанные в графах 2-35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единиц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ученических мест, единиц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учащихся, человек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0" w:id="14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581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о закрытых, открытых и реорганизованных организаций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№П-35, периодичность – годовая)</w:t>
      </w:r>
    </w:p>
    <w:bookmarkEnd w:id="1462"/>
    <w:bookmarkStart w:name="z158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63"/>
    <w:bookmarkStart w:name="z158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организаций образования.</w:t>
      </w:r>
    </w:p>
    <w:bookmarkEnd w:id="1464"/>
    <w:bookmarkStart w:name="z158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общеобразовательных организаций.</w:t>
      </w:r>
    </w:p>
    <w:bookmarkEnd w:id="1465"/>
    <w:bookmarkStart w:name="z158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тип местности.</w:t>
      </w:r>
    </w:p>
    <w:bookmarkEnd w:id="1466"/>
    <w:bookmarkStart w:name="z158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собственности.</w:t>
      </w:r>
    </w:p>
    <w:bookmarkEnd w:id="1467"/>
    <w:bookmarkStart w:name="z158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организаций с казахским языком обучения.</w:t>
      </w:r>
    </w:p>
    <w:bookmarkEnd w:id="1468"/>
    <w:bookmarkStart w:name="z158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6-17 указывается количество организаций по уровню образования.</w:t>
      </w:r>
    </w:p>
    <w:bookmarkEnd w:id="1469"/>
    <w:bookmarkStart w:name="z158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общее количество вечерних школ.</w:t>
      </w:r>
    </w:p>
    <w:bookmarkEnd w:id="1470"/>
    <w:bookmarkStart w:name="z159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контингент вечерних школ.</w:t>
      </w:r>
    </w:p>
    <w:bookmarkEnd w:id="1471"/>
    <w:bookmarkStart w:name="z159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общее количество внешкольных организаций.</w:t>
      </w:r>
    </w:p>
    <w:bookmarkEnd w:id="1472"/>
    <w:bookmarkStart w:name="z159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21-23 указывается общее количество специальных организаций.</w:t>
      </w:r>
    </w:p>
    <w:bookmarkEnd w:id="1473"/>
    <w:bookmarkStart w:name="z159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указывается общее количество детских домов.</w:t>
      </w:r>
    </w:p>
    <w:bookmarkEnd w:id="1474"/>
    <w:bookmarkStart w:name="z159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27-29 указывается общее количество интернатов при школах.</w:t>
      </w:r>
    </w:p>
    <w:bookmarkEnd w:id="1475"/>
    <w:bookmarkStart w:name="z159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30-32 указывается количество домов юношества.</w:t>
      </w:r>
    </w:p>
    <w:bookmarkEnd w:id="1476"/>
    <w:bookmarkStart w:name="z159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33-35 указывается количество детских деревень.</w:t>
      </w:r>
    </w:p>
    <w:bookmarkEnd w:id="1477"/>
    <w:bookmarkStart w:name="z159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36-38 указывается количество других организации образования.</w:t>
      </w:r>
    </w:p>
    <w:bookmarkEnd w:id="1478"/>
    <w:bookmarkStart w:name="z159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79"/>
    <w:bookmarkStart w:name="z159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2, 18, 20, 21, 24, 27, 30, 33, 36</w:t>
      </w:r>
    </w:p>
    <w:bookmarkEnd w:id="1480"/>
    <w:bookmarkStart w:name="z160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6, 10, 14</w:t>
      </w:r>
    </w:p>
    <w:bookmarkEnd w:id="1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60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482"/>
    <w:p>
      <w:pPr>
        <w:spacing w:after="0"/>
        <w:ind w:left="0"/>
        <w:jc w:val="both"/>
      </w:pPr>
      <w:bookmarkStart w:name="z1604" w:id="14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605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вводу объектов образования по пятилеткам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484"/>
    <w:p>
      <w:pPr>
        <w:spacing w:after="0"/>
        <w:ind w:left="0"/>
        <w:jc w:val="both"/>
      </w:pPr>
      <w:bookmarkStart w:name="z1606" w:id="148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П-36</w:t>
      </w:r>
    </w:p>
    <w:bookmarkEnd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607" w:id="1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 территориальных объектов</w:t>
      </w:r>
    </w:p>
    <w:bookmarkEnd w:id="1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"/>
        <w:gridCol w:w="641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</w:tblGrid>
      <w:tr>
        <w:trPr>
          <w:trHeight w:val="30" w:hRule="atLeast"/>
        </w:trPr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1930 года,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1931-1935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1936-1940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1946-1950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1951-1955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1956-1960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1961-1965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1966-1970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1971-1975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1976-1980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1981-1985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1986-1990 годы, единиц</w:t>
            </w:r>
          </w:p>
        </w:tc>
      </w:tr>
      <w:tr>
        <w:trPr>
          <w:trHeight w:val="30" w:hRule="atLeast"/>
        </w:trPr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60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1264"/>
        <w:gridCol w:w="37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единиц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1991-1995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1996-2000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2001-2005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2006-2010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2020-2020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годы, 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bookmarkStart w:name="z1609" w:id="14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610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вводу объектов образования по пятилеткам"</w:t>
      </w:r>
      <w:r>
        <w:br/>
      </w:r>
      <w:r>
        <w:rPr>
          <w:rFonts w:ascii="Times New Roman"/>
          <w:b/>
          <w:i w:val="false"/>
          <w:color w:val="000000"/>
        </w:rPr>
        <w:t>(Индекс: №П-36, периодичность – годовая)</w:t>
      </w:r>
    </w:p>
    <w:bookmarkEnd w:id="1489"/>
    <w:bookmarkStart w:name="z161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490"/>
    <w:bookmarkStart w:name="z161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1-27 указывается в какому году введены объекты образования</w:t>
      </w:r>
    </w:p>
    <w:bookmarkEnd w:id="1491"/>
    <w:bookmarkStart w:name="z161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общее количество объектов образования</w:t>
      </w:r>
    </w:p>
    <w:bookmarkEnd w:id="1492"/>
    <w:bookmarkStart w:name="z161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493"/>
    <w:bookmarkStart w:name="z161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28=∑ 1-27.</w:t>
      </w:r>
    </w:p>
    <w:bookmarkEnd w:id="1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61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495"/>
    <w:p>
      <w:pPr>
        <w:spacing w:after="0"/>
        <w:ind w:left="0"/>
        <w:jc w:val="both"/>
      </w:pPr>
      <w:bookmarkStart w:name="z1619" w:id="14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620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аварийных школ (имеющих подтверждающие документы)</w:t>
      </w:r>
      <w:r>
        <w:br/>
      </w:r>
      <w:r>
        <w:rPr>
          <w:rFonts w:ascii="Times New Roman"/>
          <w:b/>
          <w:i w:val="false"/>
          <w:color w:val="000000"/>
        </w:rPr>
        <w:t>в 20__-20__ учебном году и сведения о мерах, предпринимаемых для решения проблемы аварийности общеобразовательных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497"/>
    <w:p>
      <w:pPr>
        <w:spacing w:after="0"/>
        <w:ind w:left="0"/>
        <w:jc w:val="both"/>
      </w:pPr>
      <w:bookmarkStart w:name="z1621" w:id="14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П-38</w:t>
      </w:r>
    </w:p>
    <w:bookmarkEnd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74"/>
        <w:gridCol w:w="947"/>
        <w:gridCol w:w="574"/>
        <w:gridCol w:w="734"/>
        <w:gridCol w:w="734"/>
        <w:gridCol w:w="575"/>
        <w:gridCol w:w="575"/>
        <w:gridCol w:w="575"/>
        <w:gridCol w:w="2599"/>
        <w:gridCol w:w="892"/>
        <w:gridCol w:w="892"/>
        <w:gridCol w:w="893"/>
        <w:gridCol w:w="1321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здания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Министерства по чрезвычайным ситуациям Республики Казахстан по виду необходимых работ (техническое задание)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мощность, единиц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428"/>
        <w:gridCol w:w="1428"/>
        <w:gridCol w:w="833"/>
        <w:gridCol w:w="833"/>
        <w:gridCol w:w="833"/>
        <w:gridCol w:w="1232"/>
        <w:gridCol w:w="1428"/>
        <w:gridCol w:w="1428"/>
        <w:gridCol w:w="14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 счет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строительство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строительство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8"/>
        <w:gridCol w:w="1890"/>
        <w:gridCol w:w="2192"/>
        <w:gridCol w:w="2192"/>
        <w:gridCol w:w="21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ремонт,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 реконструкция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 капитальный ремонт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қарастырылған предусмотрен капитальный ремонт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внесено (да, нет)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25" w:id="15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626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"Список аварийных школ (имеющих подтверждающие документы)</w:t>
      </w:r>
      <w:r>
        <w:br/>
      </w:r>
      <w:r>
        <w:rPr>
          <w:rFonts w:ascii="Times New Roman"/>
          <w:b/>
          <w:i w:val="false"/>
          <w:color w:val="000000"/>
        </w:rPr>
        <w:t>в 20__-20__ учебном году и сведения о мерах, предпринимаемых для решения проблемы аварийности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П-38, периодичность – годовая)</w:t>
      </w:r>
    </w:p>
    <w:bookmarkEnd w:id="1503"/>
    <w:bookmarkStart w:name="z162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04"/>
    <w:bookmarkStart w:name="z162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школы.</w:t>
      </w:r>
    </w:p>
    <w:bookmarkEnd w:id="1505"/>
    <w:bookmarkStart w:name="z162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классификатора административно-территориальных объектов.</w:t>
      </w:r>
    </w:p>
    <w:bookmarkEnd w:id="1506"/>
    <w:bookmarkStart w:name="z163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полный адрес школы.</w:t>
      </w:r>
    </w:p>
    <w:bookmarkEnd w:id="1507"/>
    <w:bookmarkStart w:name="z163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мощность.</w:t>
      </w:r>
    </w:p>
    <w:bookmarkEnd w:id="1508"/>
    <w:bookmarkStart w:name="z163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учащихся.</w:t>
      </w:r>
    </w:p>
    <w:bookmarkEnd w:id="1509"/>
    <w:bookmarkStart w:name="z163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год постройки здания.</w:t>
      </w:r>
    </w:p>
    <w:bookmarkEnd w:id="1510"/>
    <w:bookmarkStart w:name="z163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тип здания.</w:t>
      </w:r>
    </w:p>
    <w:bookmarkEnd w:id="1511"/>
    <w:bookmarkStart w:name="z163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отопления.</w:t>
      </w:r>
    </w:p>
    <w:bookmarkEnd w:id="1512"/>
    <w:bookmarkStart w:name="z163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предложение Министерства по чрезвычайным ситуациям Республики Казахстан по виду необходимых работ (техническое задания).</w:t>
      </w:r>
    </w:p>
    <w:bookmarkEnd w:id="1513"/>
    <w:bookmarkStart w:name="z163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10–16 указываются данные по строительству за счет республиканского бюджета.</w:t>
      </w:r>
    </w:p>
    <w:bookmarkEnd w:id="1514"/>
    <w:bookmarkStart w:name="z163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17–23 указываются данные по строительству за счет местного бюджета.</w:t>
      </w:r>
    </w:p>
    <w:bookmarkEnd w:id="1515"/>
    <w:bookmarkStart w:name="z163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24-30 указываются данные по капитальному ремонту, реконструкции.</w:t>
      </w:r>
    </w:p>
    <w:bookmarkEnd w:id="1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2015 года № 390</w:t>
            </w:r>
          </w:p>
        </w:tc>
      </w:tr>
    </w:tbl>
    <w:bookmarkStart w:name="z164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517"/>
    <w:p>
      <w:pPr>
        <w:spacing w:after="0"/>
        <w:ind w:left="0"/>
        <w:jc w:val="both"/>
      </w:pPr>
      <w:bookmarkStart w:name="z1643" w:id="151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644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посещении учащимися спортивных секций и кружков по интересам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общеобразовательных школах и занятость учащихся дополнительным образованием во внеурочное время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519"/>
    <w:p>
      <w:pPr>
        <w:spacing w:after="0"/>
        <w:ind w:left="0"/>
        <w:jc w:val="both"/>
      </w:pPr>
      <w:bookmarkStart w:name="z1645" w:id="152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П-39</w:t>
      </w:r>
    </w:p>
    <w:bookmarkEnd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646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Количество кружков, секций и учащихся в общеобразовательных школах</w:t>
      </w:r>
    </w:p>
    <w:bookmarkEnd w:id="1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641"/>
        <w:gridCol w:w="637"/>
        <w:gridCol w:w="637"/>
        <w:gridCol w:w="638"/>
        <w:gridCol w:w="638"/>
        <w:gridCol w:w="638"/>
        <w:gridCol w:w="638"/>
        <w:gridCol w:w="638"/>
        <w:gridCol w:w="1109"/>
        <w:gridCol w:w="638"/>
        <w:gridCol w:w="990"/>
        <w:gridCol w:w="2291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спортивные секции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баскетбольные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спорт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(все виды)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шахматно-шашечные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неуказанные в графах 2-10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кружков (секций), единиц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бесплатных кружков (секций), единиц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человек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 языке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2814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кружки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общественно-гуманитарные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неуказанные в графах 13-20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8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2. Занятость детей во внеурочное время</w:t>
      </w:r>
    </w:p>
    <w:bookmarkEnd w:id="1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1106"/>
        <w:gridCol w:w="1575"/>
        <w:gridCol w:w="1094"/>
        <w:gridCol w:w="1575"/>
        <w:gridCol w:w="578"/>
        <w:gridCol w:w="474"/>
        <w:gridCol w:w="1301"/>
        <w:gridCol w:w="681"/>
        <w:gridCol w:w="1830"/>
        <w:gridCol w:w="1715"/>
      </w:tblGrid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занятых дополнительным образованием во внеурочное время (без дублирования учащихся)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только в организациях дополнительного образования для детей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только в организациях дополнительного образования для детей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спортивные секции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только школьные кружки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школьные кружки и спортивные секции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спортивные секции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625"/>
        <w:gridCol w:w="2139"/>
        <w:gridCol w:w="2015"/>
        <w:gridCol w:w="1391"/>
        <w:gridCol w:w="1502"/>
        <w:gridCol w:w="19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и другие направления в организациях дополнительного образования для детей и школьные кружки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кружки/спортивные секции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спортивные секции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кружки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спортивные секции в организациях дополнительного образования для детей и школьные спортивные секции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посещают другие направления (кроме спортивных) в организациях дополнительного образования для детей и школьные кружки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2" w:id="15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653" w:id="1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посещении учащимися спортивных секций и кружков по интересам</w:t>
      </w:r>
      <w:r>
        <w:br/>
      </w:r>
      <w:r>
        <w:rPr>
          <w:rFonts w:ascii="Times New Roman"/>
          <w:b/>
          <w:i w:val="false"/>
          <w:color w:val="000000"/>
        </w:rPr>
        <w:t>в общеобразовательных школах и занятость учащихся дополнительным образованием во внеурочное время"</w:t>
      </w:r>
      <w:r>
        <w:br/>
      </w:r>
      <w:r>
        <w:rPr>
          <w:rFonts w:ascii="Times New Roman"/>
          <w:b/>
          <w:i w:val="false"/>
          <w:color w:val="000000"/>
        </w:rPr>
        <w:t>(Индекс: № П-39, периодичность – годовая)</w:t>
      </w:r>
    </w:p>
    <w:bookmarkEnd w:id="1528"/>
    <w:bookmarkStart w:name="z165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29"/>
    <w:bookmarkStart w:name="z165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530"/>
    <w:bookmarkStart w:name="z165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спортивных секций.</w:t>
      </w:r>
    </w:p>
    <w:bookmarkEnd w:id="1531"/>
    <w:bookmarkStart w:name="z165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2-11 указывается количество спортивных секций, в разбивке количества каждый секции отдельно.</w:t>
      </w:r>
    </w:p>
    <w:bookmarkEnd w:id="1532"/>
    <w:bookmarkStart w:name="z165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общее количество кружков.</w:t>
      </w:r>
    </w:p>
    <w:bookmarkEnd w:id="1533"/>
    <w:bookmarkStart w:name="z165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13-21 указывается количество кружков, в разбивке количества каждого кружка отдельно.</w:t>
      </w:r>
    </w:p>
    <w:bookmarkEnd w:id="1534"/>
    <w:bookmarkStart w:name="z166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1535"/>
    <w:bookmarkStart w:name="z166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учащихся, занятых дополнительным образованием во внеурочное время (без дублирования учащихся).</w:t>
      </w:r>
    </w:p>
    <w:bookmarkEnd w:id="1536"/>
    <w:bookmarkStart w:name="z166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2-16 указывается количество учащихся, занятых дополнительным образованием во внеурочное время, в разбивке количества учащихся каждого кружка и секций отдельно.</w:t>
      </w:r>
    </w:p>
    <w:bookmarkEnd w:id="1537"/>
    <w:bookmarkStart w:name="z166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38"/>
    <w:bookmarkStart w:name="z166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1539"/>
    <w:bookmarkStart w:name="z166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2-11 для каждой строки</w:t>
      </w:r>
    </w:p>
    <w:bookmarkEnd w:id="1540"/>
    <w:bookmarkStart w:name="z166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13-21 для каждой строки.</w:t>
      </w:r>
    </w:p>
    <w:bookmarkEnd w:id="1541"/>
    <w:bookmarkStart w:name="z166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542"/>
    <w:bookmarkStart w:name="z166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2-16 для каждой строки</w:t>
      </w:r>
    </w:p>
    <w:bookmarkEnd w:id="1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67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544"/>
    <w:p>
      <w:pPr>
        <w:spacing w:after="0"/>
        <w:ind w:left="0"/>
        <w:jc w:val="both"/>
      </w:pPr>
      <w:bookmarkStart w:name="z1672" w:id="15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673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классах, классах-комплектах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546"/>
    <w:p>
      <w:pPr>
        <w:spacing w:after="0"/>
        <w:ind w:left="0"/>
        <w:jc w:val="both"/>
      </w:pPr>
      <w:bookmarkStart w:name="z1674" w:id="154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- 76 (раздел ІІ)</w:t>
      </w:r>
    </w:p>
    <w:bookmarkEnd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675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314"/>
        <w:gridCol w:w="513"/>
        <w:gridCol w:w="513"/>
        <w:gridCol w:w="513"/>
        <w:gridCol w:w="513"/>
        <w:gridCol w:w="513"/>
        <w:gridCol w:w="2554"/>
        <w:gridCol w:w="513"/>
        <w:gridCol w:w="255"/>
        <w:gridCol w:w="257"/>
        <w:gridCol w:w="513"/>
        <w:gridCol w:w="797"/>
        <w:gridCol w:w="797"/>
        <w:gridCol w:w="797"/>
      </w:tblGrid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начальных школах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 1-5. 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0 класс-комплектов,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1-4 класс-комплектов,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классов с менее 15 учащихся,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5-9 класс-комплектов,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10-13 классов,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10-13 класс-комплектов, единиц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учащихся, человек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969"/>
        <w:gridCol w:w="969"/>
        <w:gridCol w:w="969"/>
        <w:gridCol w:w="969"/>
        <w:gridCol w:w="969"/>
        <w:gridCol w:w="969"/>
        <w:gridCol w:w="2931"/>
        <w:gridCol w:w="97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основных средних школах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общих средних школах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8-12, 14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15-19, 21 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9" w:id="155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680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классах, класс – комплектах"</w:t>
      </w:r>
      <w:r>
        <w:br/>
      </w:r>
      <w:r>
        <w:rPr>
          <w:rFonts w:ascii="Times New Roman"/>
          <w:b/>
          <w:i w:val="false"/>
          <w:color w:val="000000"/>
        </w:rPr>
        <w:t>(Индекс: № РИК – 76 (раздел ІІ), периодичность – годовая)</w:t>
      </w:r>
    </w:p>
    <w:bookmarkEnd w:id="1553"/>
    <w:bookmarkStart w:name="z168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54"/>
    <w:bookmarkStart w:name="z168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1-7 указывается количество классов по языкам обучения в начальных школах.</w:t>
      </w:r>
    </w:p>
    <w:bookmarkEnd w:id="1555"/>
    <w:bookmarkStart w:name="z168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8-14 указывается количество классов по языкам обучения в основных средних школах.</w:t>
      </w:r>
    </w:p>
    <w:bookmarkEnd w:id="1556"/>
    <w:bookmarkStart w:name="z168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15-21 указывается количество классов по языкам обучения в общих средних школах.</w:t>
      </w:r>
    </w:p>
    <w:bookmarkEnd w:id="15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68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558"/>
    <w:p>
      <w:pPr>
        <w:spacing w:after="0"/>
        <w:ind w:left="0"/>
        <w:jc w:val="both"/>
      </w:pPr>
      <w:bookmarkStart w:name="z1688" w:id="155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689" w:id="1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классам и предшкольной подготовке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560"/>
    <w:p>
      <w:pPr>
        <w:spacing w:after="0"/>
        <w:ind w:left="0"/>
        <w:jc w:val="both"/>
      </w:pPr>
      <w:bookmarkStart w:name="z1690" w:id="1561"/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РИК-76 (раздел ІV)</w:t>
      </w:r>
    </w:p>
    <w:bookmarkEnd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691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961"/>
        <w:gridCol w:w="758"/>
        <w:gridCol w:w="758"/>
        <w:gridCol w:w="758"/>
        <w:gridCol w:w="593"/>
        <w:gridCol w:w="758"/>
        <w:gridCol w:w="758"/>
        <w:gridCol w:w="758"/>
        <w:gridCol w:w="593"/>
        <w:gridCol w:w="758"/>
        <w:gridCol w:w="920"/>
        <w:gridCol w:w="921"/>
        <w:gridCol w:w="921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классов, единиц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ішінде, адам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обучается в форме экстерната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девочек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посещали дошкольные организации: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и меньше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и больше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2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3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4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5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6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7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8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9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классы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10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11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12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13 класс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4" w:id="15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695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классам и предшкольной подготовке"</w:t>
      </w:r>
      <w:r>
        <w:br/>
      </w:r>
      <w:r>
        <w:rPr>
          <w:rFonts w:ascii="Times New Roman"/>
          <w:b/>
          <w:i w:val="false"/>
          <w:color w:val="000000"/>
        </w:rPr>
        <w:t>(Индекс: № РИК-76 (раздел ІV), периодичность – годовая)</w:t>
      </w:r>
    </w:p>
    <w:bookmarkEnd w:id="1566"/>
    <w:bookmarkStart w:name="z169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67"/>
    <w:bookmarkStart w:name="z169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5, 9 указывается количество классов.</w:t>
      </w:r>
    </w:p>
    <w:bookmarkEnd w:id="1568"/>
    <w:bookmarkStart w:name="z169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6, 10 указывается количество учащихся.</w:t>
      </w:r>
    </w:p>
    <w:bookmarkEnd w:id="1569"/>
    <w:bookmarkStart w:name="z169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7, 11 указывается количество детей обучающихся в форме экстерната.</w:t>
      </w:r>
    </w:p>
    <w:bookmarkEnd w:id="1570"/>
    <w:bookmarkStart w:name="z170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8, 12 указывается количество девочек.</w:t>
      </w:r>
    </w:p>
    <w:bookmarkEnd w:id="1571"/>
    <w:bookmarkStart w:name="z170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572"/>
    <w:bookmarkStart w:name="z170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5, 9 для каждой строки;</w:t>
      </w:r>
    </w:p>
    <w:bookmarkEnd w:id="1573"/>
    <w:bookmarkStart w:name="z170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6, 10 для каждой строки;</w:t>
      </w:r>
    </w:p>
    <w:bookmarkEnd w:id="1574"/>
    <w:bookmarkStart w:name="z170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7, 11 для каждой строки;</w:t>
      </w:r>
    </w:p>
    <w:bookmarkEnd w:id="1575"/>
    <w:bookmarkStart w:name="z170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8, 12 для каждой строки;</w:t>
      </w:r>
    </w:p>
    <w:bookmarkEnd w:id="1576"/>
    <w:bookmarkStart w:name="z170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3, 4, 5 для каждой графы;</w:t>
      </w:r>
    </w:p>
    <w:bookmarkEnd w:id="1577"/>
    <w:bookmarkStart w:name="z170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 3.6-3.8 для каждой графы;</w:t>
      </w:r>
    </w:p>
    <w:bookmarkEnd w:id="1578"/>
    <w:bookmarkStart w:name="z170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4.1-4.5 для каждой графы;</w:t>
      </w:r>
    </w:p>
    <w:bookmarkEnd w:id="1579"/>
    <w:bookmarkStart w:name="z170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5.1-5.4 для каждой графы.</w:t>
      </w:r>
    </w:p>
    <w:bookmarkEnd w:id="1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"_" ________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712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81"/>
    <w:p>
      <w:pPr>
        <w:spacing w:after="0"/>
        <w:ind w:left="0"/>
        <w:jc w:val="both"/>
      </w:pPr>
      <w:bookmarkStart w:name="z1713" w:id="15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714" w:id="1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и составе педагогических работников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583"/>
    <w:p>
      <w:pPr>
        <w:spacing w:after="0"/>
        <w:ind w:left="0"/>
        <w:jc w:val="both"/>
      </w:pPr>
      <w:bookmarkStart w:name="z1715" w:id="15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РИК 83 раздел I</w:t>
      </w:r>
    </w:p>
    <w:bookmarkEnd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716" w:id="1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Общее количество педагогических работников</w:t>
      </w:r>
    </w:p>
    <w:bookmarkEnd w:id="1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458"/>
        <w:gridCol w:w="1352"/>
        <w:gridCol w:w="957"/>
        <w:gridCol w:w="474"/>
        <w:gridCol w:w="474"/>
        <w:gridCol w:w="474"/>
        <w:gridCol w:w="474"/>
        <w:gridCol w:w="475"/>
        <w:gridCol w:w="475"/>
        <w:gridCol w:w="475"/>
        <w:gridCol w:w="737"/>
        <w:gridCol w:w="737"/>
        <w:gridCol w:w="738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работников, всего (человек)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педагогическое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директора школ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7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5423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не указанные в строках 3.1-3.12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не указанные в строках 4.1-4.4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ограниченными возможностями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8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2"/>
        <w:gridCol w:w="1242"/>
        <w:gridCol w:w="723"/>
        <w:gridCol w:w="1500"/>
        <w:gridCol w:w="723"/>
        <w:gridCol w:w="1757"/>
        <w:gridCol w:w="723"/>
        <w:gridCol w:w="1757"/>
        <w:gridCol w:w="723"/>
        <w:gridCol w:w="982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9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0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Количество педагогических работников в сельской местности</w:t>
      </w:r>
    </w:p>
    <w:bookmarkEnd w:id="1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3495"/>
        <w:gridCol w:w="1367"/>
        <w:gridCol w:w="967"/>
        <w:gridCol w:w="479"/>
        <w:gridCol w:w="480"/>
        <w:gridCol w:w="480"/>
        <w:gridCol w:w="480"/>
        <w:gridCol w:w="480"/>
        <w:gridCol w:w="480"/>
        <w:gridCol w:w="480"/>
        <w:gridCol w:w="745"/>
        <w:gridCol w:w="745"/>
        <w:gridCol w:w="745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работников, всего (человек)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(человек)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педагогическое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директора школ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1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555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не указанные в строках 3.1.-3.12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не указанные в строках 4.1.-4.3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ограниченными возможностями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2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1"/>
        <w:gridCol w:w="845"/>
        <w:gridCol w:w="491"/>
        <w:gridCol w:w="1020"/>
        <w:gridCol w:w="491"/>
        <w:gridCol w:w="1195"/>
        <w:gridCol w:w="491"/>
        <w:gridCol w:w="1195"/>
        <w:gridCol w:w="492"/>
        <w:gridCol w:w="668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численности работников (из графы 1)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3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4" w:id="159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</w:t>
      </w:r>
    </w:p>
    <w:bookmarkStart w:name="z1725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численности и составе педагогических работников организаций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I, периодичность – годовая)</w:t>
      </w:r>
    </w:p>
    <w:bookmarkEnd w:id="1594"/>
    <w:bookmarkStart w:name="z1726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95"/>
    <w:bookmarkStart w:name="z1727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педагогических работников и учителей среднего образования.</w:t>
      </w:r>
    </w:p>
    <w:bookmarkEnd w:id="1596"/>
    <w:bookmarkStart w:name="z1728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педагогических работников и учителей, количество женщин.</w:t>
      </w:r>
    </w:p>
    <w:bookmarkEnd w:id="1597"/>
    <w:bookmarkStart w:name="z1729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3,5,7,11 указывается количество педагогических работников и учителей среднего образования по образованию.</w:t>
      </w:r>
    </w:p>
    <w:bookmarkEnd w:id="1598"/>
    <w:bookmarkStart w:name="z1730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4,6,8,12 указывается количество педагогических работников - женщин и учителей- женщин среднего образования по образованию.</w:t>
      </w:r>
    </w:p>
    <w:bookmarkEnd w:id="1599"/>
    <w:bookmarkStart w:name="z1731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12,14,16,18,20,22 указывается количество педагогических работников и учителей среднего образования по стажу.</w:t>
      </w:r>
    </w:p>
    <w:bookmarkEnd w:id="1600"/>
    <w:bookmarkStart w:name="z1732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12,14,16,18,20,22 указывается количество педагогических работников - женщин и учителей- женщин среднего образования по стажу.</w:t>
      </w:r>
    </w:p>
    <w:bookmarkEnd w:id="1601"/>
    <w:bookmarkStart w:name="z1733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24,26,28,30,32,34,36,38 указывается количество педагогических работников и учителей среднего образования по категории.</w:t>
      </w:r>
    </w:p>
    <w:bookmarkEnd w:id="1602"/>
    <w:bookmarkStart w:name="z1734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25,27,29,31,33,35,37,39 указывается количество педагогических работников - женщин и учителей- женщин среднего образования по категории.</w:t>
      </w:r>
    </w:p>
    <w:bookmarkEnd w:id="1603"/>
    <w:bookmarkStart w:name="z173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организациями среднего образования. В организации среднего образования включаются общеобразовательные, специализированные, специальные (коррекционные), вечерние (сменные) школы, организаций образования для детей с девиантным поведением и с особым режимом содержания. При заполнении данной формы каждый преподаватель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работы).</w:t>
      </w:r>
    </w:p>
    <w:bookmarkEnd w:id="1604"/>
    <w:bookmarkStart w:name="z173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605"/>
    <w:bookmarkStart w:name="z173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1= ∑ граф 3,5,7,11</w:t>
      </w:r>
    </w:p>
    <w:bookmarkEnd w:id="1606"/>
    <w:bookmarkStart w:name="z173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1= ∑ граф 12,14,16,18,20,22</w:t>
      </w:r>
    </w:p>
    <w:bookmarkEnd w:id="1607"/>
    <w:bookmarkStart w:name="z173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1= ∑ граф 24,26,28,30,32,34,36,38</w:t>
      </w:r>
    </w:p>
    <w:bookmarkEnd w:id="1608"/>
    <w:bookmarkStart w:name="z174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2= ∑ граф 4,6,8,12</w:t>
      </w:r>
    </w:p>
    <w:bookmarkEnd w:id="1609"/>
    <w:bookmarkStart w:name="z174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2= ∑ граф 13,15,17,19,21,23</w:t>
      </w:r>
    </w:p>
    <w:bookmarkEnd w:id="1610"/>
    <w:bookmarkStart w:name="z174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граф 2= ∑ граф 25,27,29,31,33,35,37,39</w:t>
      </w:r>
    </w:p>
    <w:bookmarkEnd w:id="1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2021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74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12"/>
    <w:p>
      <w:pPr>
        <w:spacing w:after="0"/>
        <w:ind w:left="0"/>
        <w:jc w:val="both"/>
      </w:pPr>
      <w:bookmarkStart w:name="z1746" w:id="16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747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учителей, преподающих отдельные предметы</w:t>
      </w:r>
      <w:r>
        <w:br/>
      </w:r>
      <w:r>
        <w:rPr>
          <w:rFonts w:ascii="Times New Roman"/>
          <w:b/>
          <w:i w:val="false"/>
          <w:color w:val="000000"/>
        </w:rPr>
        <w:t>(включая директоров и заместителей директоров)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614"/>
    <w:p>
      <w:pPr>
        <w:spacing w:after="0"/>
        <w:ind w:left="0"/>
        <w:jc w:val="both"/>
      </w:pPr>
      <w:bookmarkStart w:name="z1748" w:id="1615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</w:t>
      </w:r>
    </w:p>
    <w:bookmarkEnd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749" w:id="1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Общее количество учителей – предметников</w:t>
      </w:r>
    </w:p>
    <w:bookmarkEnd w:id="1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4258"/>
        <w:gridCol w:w="1057"/>
        <w:gridCol w:w="397"/>
        <w:gridCol w:w="1244"/>
        <w:gridCol w:w="398"/>
        <w:gridCol w:w="398"/>
        <w:gridCol w:w="398"/>
        <w:gridCol w:w="398"/>
        <w:gridCol w:w="398"/>
        <w:gridCol w:w="398"/>
        <w:gridCol w:w="398"/>
        <w:gridCol w:w="61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языки предметов не указанных в строках 2.1-2.12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2.1-2.12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иностранных языков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2.1-3.22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764"/>
        <w:gridCol w:w="1859"/>
        <w:gridCol w:w="765"/>
        <w:gridCol w:w="1859"/>
        <w:gridCol w:w="765"/>
        <w:gridCol w:w="1859"/>
        <w:gridCol w:w="765"/>
        <w:gridCol w:w="1860"/>
        <w:gridCol w:w="76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839"/>
        <w:gridCol w:w="2040"/>
        <w:gridCol w:w="839"/>
        <w:gridCol w:w="2041"/>
        <w:gridCol w:w="840"/>
        <w:gridCol w:w="1140"/>
        <w:gridCol w:w="840"/>
        <w:gridCol w:w="840"/>
        <w:gridCol w:w="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45 до 49 лет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50 до 54 лет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2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Общее количество учителей – предметников в сельской местности</w:t>
      </w:r>
    </w:p>
    <w:bookmarkEnd w:id="1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4258"/>
        <w:gridCol w:w="1057"/>
        <w:gridCol w:w="397"/>
        <w:gridCol w:w="1244"/>
        <w:gridCol w:w="398"/>
        <w:gridCol w:w="398"/>
        <w:gridCol w:w="398"/>
        <w:gridCol w:w="398"/>
        <w:gridCol w:w="398"/>
        <w:gridCol w:w="398"/>
        <w:gridCol w:w="398"/>
        <w:gridCol w:w="61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 (из графы 1)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образованию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2.4-2.6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2.1-2.12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3.11-3.13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3.1-3.21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60"/>
        <w:gridCol w:w="1362"/>
        <w:gridCol w:w="560"/>
        <w:gridCol w:w="1362"/>
        <w:gridCol w:w="560"/>
        <w:gridCol w:w="1363"/>
        <w:gridCol w:w="560"/>
        <w:gridCol w:w="1363"/>
        <w:gridCol w:w="561"/>
        <w:gridCol w:w="1363"/>
        <w:gridCol w:w="561"/>
        <w:gridCol w:w="136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40 до 44 лет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50 до 54 лет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3401"/>
        <w:gridCol w:w="1399"/>
        <w:gridCol w:w="1901"/>
        <w:gridCol w:w="1400"/>
        <w:gridCol w:w="1400"/>
        <w:gridCol w:w="1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6" w:id="162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757" w:id="1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учителей, преподающих отдельные предметы</w:t>
      </w:r>
      <w:r>
        <w:br/>
      </w:r>
      <w:r>
        <w:rPr>
          <w:rFonts w:ascii="Times New Roman"/>
          <w:b/>
          <w:i w:val="false"/>
          <w:color w:val="000000"/>
        </w:rPr>
        <w:t>(включая директоров и заместителей директоров)"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II, периодичность – годовая)</w:t>
      </w:r>
    </w:p>
    <w:bookmarkEnd w:id="1624"/>
    <w:bookmarkStart w:name="z175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625"/>
    <w:bookmarkStart w:name="z175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среднего образования.</w:t>
      </w:r>
    </w:p>
    <w:bookmarkEnd w:id="1626"/>
    <w:bookmarkStart w:name="z176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учителей – предметников – женщин.</w:t>
      </w:r>
    </w:p>
    <w:bookmarkEnd w:id="1627"/>
    <w:bookmarkStart w:name="z176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3,5,7,9 указывается количество учителей – предметников среднего образования по образованию.</w:t>
      </w:r>
    </w:p>
    <w:bookmarkEnd w:id="1628"/>
    <w:bookmarkStart w:name="z176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4,6,8,10 указывается количество учителей – предметников – женщин среднего образования по образованию.</w:t>
      </w:r>
    </w:p>
    <w:bookmarkEnd w:id="1629"/>
    <w:bookmarkStart w:name="z176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11,13,15,17,19,21,23,25,27 указывается количество учителей – предметников среднего образования по возрастному составу.</w:t>
      </w:r>
    </w:p>
    <w:bookmarkEnd w:id="1630"/>
    <w:bookmarkStart w:name="z176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12,14,16,18,20,22,24,26,28 указывается учителей – предметников – женщин среднего образования по возрастному составу.</w:t>
      </w:r>
    </w:p>
    <w:bookmarkEnd w:id="1631"/>
    <w:bookmarkStart w:name="z176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29,30 указывается количество учителей – предметников среднего образования пенсионного возраста.</w:t>
      </w:r>
    </w:p>
    <w:bookmarkEnd w:id="1632"/>
    <w:bookmarkStart w:name="z176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633"/>
    <w:bookmarkStart w:name="z176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строк 3, 5, 7, 9</w:t>
      </w:r>
    </w:p>
    <w:bookmarkEnd w:id="1634"/>
    <w:bookmarkStart w:name="z176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строк 11, 13, 15, 17, 19, 21, 23, 25, 27</w:t>
      </w:r>
    </w:p>
    <w:bookmarkEnd w:id="1635"/>
    <w:bookmarkStart w:name="z176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строк 4, 6, 8, 10</w:t>
      </w:r>
    </w:p>
    <w:bookmarkEnd w:id="1636"/>
    <w:bookmarkStart w:name="z177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строк 12, 14, 16, 18, 20, 22, 24, 26, 28</w:t>
      </w:r>
    </w:p>
    <w:bookmarkEnd w:id="1637"/>
    <w:bookmarkStart w:name="z177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2.1-2.13</w:t>
      </w:r>
    </w:p>
    <w:bookmarkEnd w:id="1638"/>
    <w:bookmarkStart w:name="z177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 строк 2, 3</w:t>
      </w:r>
    </w:p>
    <w:bookmarkEnd w:id="1639"/>
    <w:bookmarkStart w:name="z177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между формами:</w:t>
      </w:r>
    </w:p>
    <w:bookmarkEnd w:id="1640"/>
    <w:bookmarkStart w:name="z177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1</w:t>
      </w:r>
    </w:p>
    <w:bookmarkEnd w:id="1641"/>
    <w:bookmarkStart w:name="z177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2</w:t>
      </w:r>
    </w:p>
    <w:bookmarkEnd w:id="1642"/>
    <w:bookmarkStart w:name="z177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= строке 1 графе 1 формы ПК-2 раздел 3</w:t>
      </w:r>
    </w:p>
    <w:bookmarkEnd w:id="1643"/>
    <w:bookmarkStart w:name="z177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≤ строка 1 графы 1 формы РИК 83 раздел I, V</w:t>
      </w:r>
    </w:p>
    <w:bookmarkEnd w:id="16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78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45"/>
    <w:p>
      <w:pPr>
        <w:spacing w:after="0"/>
        <w:ind w:left="0"/>
        <w:jc w:val="both"/>
      </w:pPr>
      <w:bookmarkStart w:name="z1781" w:id="164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782" w:id="1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учителей по специальности, полученной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высшего образования, организациях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647"/>
    <w:p>
      <w:pPr>
        <w:spacing w:after="0"/>
        <w:ind w:left="0"/>
        <w:jc w:val="both"/>
      </w:pPr>
      <w:bookmarkStart w:name="z1783" w:id="1648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III</w:t>
      </w:r>
    </w:p>
    <w:bookmarkEnd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784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Общее количество учителей – предметников по специальности, полученной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высшего образования, организациях технического и профессионального образования</w:t>
      </w:r>
    </w:p>
    <w:bookmarkEnd w:id="1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5517"/>
        <w:gridCol w:w="1370"/>
        <w:gridCol w:w="515"/>
        <w:gridCol w:w="515"/>
        <w:gridCol w:w="676"/>
        <w:gridCol w:w="516"/>
        <w:gridCol w:w="67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общего числа учителей работают по специальности полученной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литературы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и литературы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2.1-2.13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2.1.-2.12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строке 3.11-3.313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строке 3.1-3.21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5" w:id="1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Общее количество учителей – предметников по специальности, полученной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в организациях высшего образования, организациях технического и профессионального образования в сельской местности </w:t>
      </w:r>
    </w:p>
    <w:bookmarkEnd w:id="1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4"/>
        <w:gridCol w:w="5517"/>
        <w:gridCol w:w="1370"/>
        <w:gridCol w:w="515"/>
        <w:gridCol w:w="515"/>
        <w:gridCol w:w="676"/>
        <w:gridCol w:w="516"/>
        <w:gridCol w:w="67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общего числа учителей работают по специальности полученной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высшего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 профессионального образования,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классы (сумма строк 2.1-2.13)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литературы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и литературы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строках 2.1-2.13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строках 2.1.-2.12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3.1- 3.22)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в строке 3.11-3.313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не указанных в строке 3.1-3.21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6" w:id="16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787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учителей по специальности, полученной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высшего образования,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III, периодичность – годовая)</w:t>
      </w:r>
    </w:p>
    <w:bookmarkEnd w:id="1652"/>
    <w:bookmarkStart w:name="z178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653"/>
    <w:bookmarkStart w:name="z1789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по специальности, полученной в организациях высшего образования и организациях технического и профессионального образования.</w:t>
      </w:r>
    </w:p>
    <w:bookmarkEnd w:id="1654"/>
    <w:bookmarkStart w:name="z1790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учителей – предметников, учителя по специальности, полученной в организациях высшего образования.</w:t>
      </w:r>
    </w:p>
    <w:bookmarkEnd w:id="1655"/>
    <w:bookmarkStart w:name="z179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учителей – предметников, учителя - женщины по специальности, полученной в организациях высшего образования.</w:t>
      </w:r>
    </w:p>
    <w:bookmarkEnd w:id="1656"/>
    <w:bookmarkStart w:name="z179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учителей – предметников, учителя по специальности, полученной в организациях технического и профессионального образования.</w:t>
      </w:r>
    </w:p>
    <w:bookmarkEnd w:id="1657"/>
    <w:bookmarkStart w:name="z179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учителей – предметников, учителя - женщины по специальности, полученной в организациях технического и профессионального образования.</w:t>
      </w:r>
    </w:p>
    <w:bookmarkEnd w:id="1658"/>
    <w:bookmarkStart w:name="z179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659"/>
    <w:bookmarkStart w:name="z179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организациями среднего образования. В организации среднего образования включаются общеобразовательные, специализированные, специальные (коррекционные), вечерние (сменные) школы, организаций образования для детей с девиантным поведением и с особым режимом содержания. При заполнении данной формы каждый преподаватель учитывается один раз. Учителя, преподающие в нескольких классах или занимающие две должности, указываются в разбивке только один раз по наибольшей нагрузке (по наибольшему количеству часов работы);</w:t>
      </w:r>
    </w:p>
    <w:bookmarkEnd w:id="1660"/>
    <w:bookmarkStart w:name="z179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661"/>
    <w:bookmarkStart w:name="z179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4 также в таблицах по городской, сельской местности</w:t>
      </w:r>
    </w:p>
    <w:bookmarkEnd w:id="1662"/>
    <w:bookmarkStart w:name="z179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 строк 2, 3 также в таблицах по городской, сельской местности</w:t>
      </w:r>
    </w:p>
    <w:bookmarkEnd w:id="1663"/>
    <w:bookmarkStart w:name="z179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2=∑ строк с 2.1-2.13</w:t>
      </w:r>
    </w:p>
    <w:bookmarkEnd w:id="1664"/>
    <w:bookmarkStart w:name="z180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3=∑ строк с 3.1-3.22</w:t>
      </w:r>
    </w:p>
    <w:bookmarkEnd w:id="16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0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666"/>
    <w:p>
      <w:pPr>
        <w:spacing w:after="0"/>
        <w:ind w:left="0"/>
        <w:jc w:val="both"/>
      </w:pPr>
      <w:bookmarkStart w:name="z1804" w:id="166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805" w:id="1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изменении численности педагогических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668"/>
    <w:p>
      <w:pPr>
        <w:spacing w:after="0"/>
        <w:ind w:left="0"/>
        <w:jc w:val="both"/>
      </w:pPr>
      <w:bookmarkStart w:name="z1806" w:id="1669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IV</w:t>
      </w:r>
    </w:p>
    <w:bookmarkEnd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1807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Общее количество прибывших и выбывших педагогических работников </w:t>
      </w:r>
    </w:p>
    <w:bookmarkEnd w:id="1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1603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>
        <w:trPr>
          <w:trHeight w:val="30" w:hRule="atLeast"/>
        </w:trPr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педагогических работников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педагогических работников на начало отчетного года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других районов, городов данной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других областей республики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причин не указанных в строках 3.2-3.5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педагогических работников из школ за отчетный год,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выбыло учителей по причинам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причин не указанных в строках 3.2-3.5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причинам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а)отсутствие учебной нагрузки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б)отсутствие жилой площади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в)перешли на другую (неучительскую) работу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перешли на инвалидность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 достижению пенсионного возраста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на учебу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причин не указанных в строках 4.1-4.6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года педагогических работников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8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Количество прибывших и выбывших педагогических работников в сельской местности</w:t>
      </w:r>
    </w:p>
    <w:bookmarkEnd w:id="1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0"/>
        <w:gridCol w:w="1603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>
        <w:trPr>
          <w:trHeight w:val="30" w:hRule="atLeast"/>
        </w:trPr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педагогических работников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педагогических работников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педагогических работников на начало отчетного года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год,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из организаций высшего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из организаций технического и профессионального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данного района, города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других районов, городов данной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других областей республики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других республик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перешло на учительскую работу из других учреждений, организаций, не педагогов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возвратились на педагогическую работу из числа бывших учителей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причин не указанных в строках 2.2-2.9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педагогических работников из школ за отчетный год, всего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выбыло учителей по причинам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перешли на работу в другую организацию образования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 пределы республики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 пределы области в республике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за пределы района (города) данной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причин не указанных в строках 3.2-3.5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по причинам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отсутствие учебной нагрузки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отсутствие жилой площади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перешли на другую (неучительскую) работу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перешли на инвалидность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 достижению пенсионного возраста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на учебу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причин не указанных в строках 4.1-4.6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выбывших (строка 3) молодых специалистов (в возрасте до 34 лет)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отчетного года педагогических работников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(без учета декретников)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9" w:id="16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810" w:id="1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изменении численности педагогических работников"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IV, периодичность – годовая)</w:t>
      </w:r>
    </w:p>
    <w:bookmarkEnd w:id="1673"/>
    <w:bookmarkStart w:name="z181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Пояснение по заполнению Формы:</w:t>
      </w:r>
    </w:p>
    <w:bookmarkEnd w:id="1674"/>
    <w:bookmarkStart w:name="z181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выбывших и прибывших учителей.</w:t>
      </w:r>
    </w:p>
    <w:bookmarkEnd w:id="1675"/>
    <w:bookmarkStart w:name="z181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2–9 указывается общее количество выбывших и прибывших учителей по категориям.</w:t>
      </w:r>
    </w:p>
    <w:bookmarkEnd w:id="1676"/>
    <w:bookmarkStart w:name="z181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1677"/>
    <w:bookmarkStart w:name="z181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+ строка 2 - строка 3= строка 5</w:t>
      </w:r>
    </w:p>
    <w:bookmarkEnd w:id="1678"/>
    <w:bookmarkStart w:name="z181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 ∑ строк 2.2-2.10</w:t>
      </w:r>
    </w:p>
    <w:bookmarkEnd w:id="1679"/>
    <w:bookmarkStart w:name="z181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3.2-3.6</w:t>
      </w:r>
    </w:p>
    <w:bookmarkEnd w:id="1680"/>
    <w:bookmarkStart w:name="z181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4= ∑ строк 4.1-4.7</w:t>
      </w:r>
    </w:p>
    <w:bookmarkEnd w:id="1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2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682"/>
    <w:p>
      <w:pPr>
        <w:spacing w:after="0"/>
        <w:ind w:left="0"/>
        <w:jc w:val="both"/>
      </w:pPr>
      <w:bookmarkStart w:name="z1822" w:id="16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823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педагогических работников по возрасту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684"/>
    <w:p>
      <w:pPr>
        <w:spacing w:after="0"/>
        <w:ind w:left="0"/>
        <w:jc w:val="both"/>
      </w:pPr>
      <w:bookmarkStart w:name="z1824" w:id="1685"/>
      <w:r>
        <w:rPr>
          <w:rFonts w:ascii="Times New Roman"/>
          <w:b w:val="false"/>
          <w:i w:val="false"/>
          <w:color w:val="000000"/>
          <w:sz w:val="28"/>
        </w:rPr>
        <w:t>
      Индекс: формы № РИК 83 раздел V</w:t>
      </w:r>
    </w:p>
    <w:bookmarkEnd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825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Количество педагогических работников по возрастному составу</w:t>
      </w:r>
    </w:p>
    <w:bookmarkEnd w:id="1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980"/>
        <w:gridCol w:w="525"/>
        <w:gridCol w:w="411"/>
        <w:gridCol w:w="866"/>
        <w:gridCol w:w="411"/>
        <w:gridCol w:w="1550"/>
        <w:gridCol w:w="411"/>
        <w:gridCol w:w="1551"/>
        <w:gridCol w:w="411"/>
        <w:gridCol w:w="1551"/>
        <w:gridCol w:w="639"/>
      </w:tblGrid>
      <w:tr>
        <w:trPr>
          <w:trHeight w:val="30" w:hRule="atLeast"/>
        </w:trPr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35 до 39 лет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воспитательной работе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3.1-3.12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4.1-4.4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особыми образовательными потребностями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80"/>
        <w:gridCol w:w="1653"/>
        <w:gridCol w:w="680"/>
        <w:gridCol w:w="1653"/>
        <w:gridCol w:w="680"/>
        <w:gridCol w:w="1654"/>
        <w:gridCol w:w="680"/>
        <w:gridCol w:w="924"/>
        <w:gridCol w:w="681"/>
        <w:gridCol w:w="681"/>
        <w:gridCol w:w="68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7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педагогических работников по возрастному составу в сельской местности</w:t>
      </w:r>
    </w:p>
    <w:bookmarkEnd w:id="16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980"/>
        <w:gridCol w:w="525"/>
        <w:gridCol w:w="411"/>
        <w:gridCol w:w="866"/>
        <w:gridCol w:w="411"/>
        <w:gridCol w:w="1550"/>
        <w:gridCol w:w="411"/>
        <w:gridCol w:w="1551"/>
        <w:gridCol w:w="411"/>
        <w:gridCol w:w="1551"/>
        <w:gridCol w:w="639"/>
      </w:tblGrid>
      <w:tr>
        <w:trPr>
          <w:trHeight w:val="30" w:hRule="atLeast"/>
        </w:trPr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работников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педагогических работников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педагогических работников (сумма строк 2, 3, 4):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учителей (сумма строк 2.1-2.8)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школ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 школ по учебной работе: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директоров школ по воспитательной работе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 (без директоров и заместителей директоров школ)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 (без директоров и заместителей директоров школ)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социальный 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педагог-дополнительного образования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(старший воспитатель)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воспитатель, учитель предшкольных классов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(старший вожатый)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3.1-3.12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к педагогическим работникам: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(старший методист)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4.1-4.3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преподающие в специальных классах для детей с особыми образовательными потребностями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работающие неполный рабочий день в (совместители)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начальных школах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школах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школах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библиотекари (заведующие библиотек)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80"/>
        <w:gridCol w:w="1653"/>
        <w:gridCol w:w="680"/>
        <w:gridCol w:w="1653"/>
        <w:gridCol w:w="680"/>
        <w:gridCol w:w="1654"/>
        <w:gridCol w:w="680"/>
        <w:gridCol w:w="924"/>
        <w:gridCol w:w="681"/>
        <w:gridCol w:w="681"/>
        <w:gridCol w:w="68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возрасту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40 до 44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59 лет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9" w:id="16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830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педагогических работников по возрасту"</w:t>
      </w:r>
      <w:r>
        <w:br/>
      </w:r>
      <w:r>
        <w:rPr>
          <w:rFonts w:ascii="Times New Roman"/>
          <w:b/>
          <w:i w:val="false"/>
          <w:color w:val="000000"/>
        </w:rPr>
        <w:t>(Индекс: № РИК 83 раздел V, периодичность – годовая)</w:t>
      </w:r>
    </w:p>
    <w:bookmarkEnd w:id="1691"/>
    <w:bookmarkStart w:name="z183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692"/>
    <w:bookmarkStart w:name="z183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педагогических работников и учителей среднего образования по возрастному составу.</w:t>
      </w:r>
    </w:p>
    <w:bookmarkEnd w:id="1693"/>
    <w:bookmarkStart w:name="z183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 общего количество педагогических работников и учителей – женщин по возрастному составу.</w:t>
      </w:r>
    </w:p>
    <w:bookmarkEnd w:id="1694"/>
    <w:bookmarkStart w:name="z183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3,5,7,9,11,13,15,17,19 указывается от общего количество педагогических работников и учителей среднего образования по каждому возрасту.</w:t>
      </w:r>
    </w:p>
    <w:bookmarkEnd w:id="1695"/>
    <w:bookmarkStart w:name="z183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4,6,8,10,12,14,16,18,20 указывается от общего количество педагогических работников и учителей -женщин среднего образования по каждому возрасту.</w:t>
      </w:r>
    </w:p>
    <w:bookmarkEnd w:id="1696"/>
    <w:bookmarkStart w:name="z183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21–22 указывается общее количество педагогических работников и учителей среднего образования пенсионного возраста.</w:t>
      </w:r>
    </w:p>
    <w:bookmarkEnd w:id="1697"/>
    <w:bookmarkStart w:name="z183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698"/>
    <w:bookmarkStart w:name="z183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педагогический работник – лицо, занимающий должность, указанной в перечне должностей педагогических работников и приравненных к ним лиц, (постановлением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1699"/>
    <w:bookmarkStart w:name="z183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штатный сотрудник - работник, занимающий штатную единицу</w:t>
      </w:r>
    </w:p>
    <w:bookmarkEnd w:id="1700"/>
    <w:bookmarkStart w:name="z184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</w:p>
    <w:bookmarkEnd w:id="1701"/>
    <w:bookmarkStart w:name="z184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702"/>
    <w:bookmarkStart w:name="z184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3,5,7,9, 11, 13, 15, 17, 19 также в таблицах по городской, сельской местности;</w:t>
      </w:r>
    </w:p>
    <w:bookmarkEnd w:id="1703"/>
    <w:bookmarkStart w:name="z184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 ∑ граф 4, 6, 8, 10, 12, 14, 16, 18, 20 также в таблицах по городской, сельской местности;</w:t>
      </w:r>
    </w:p>
    <w:bookmarkEnd w:id="1704"/>
    <w:bookmarkStart w:name="z184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3.1-3.13 также в таблицах по городской, сельской местности;</w:t>
      </w:r>
    </w:p>
    <w:bookmarkEnd w:id="1705"/>
    <w:bookmarkStart w:name="z184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4= ∑ строк 4.1-4.4 также в таблицах по городской, сельской местности;</w:t>
      </w:r>
    </w:p>
    <w:bookmarkEnd w:id="1706"/>
    <w:bookmarkStart w:name="z184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6= ∑ строк 6.1-6.3 также в таблицах по городской, сельской местности;</w:t>
      </w:r>
    </w:p>
    <w:bookmarkEnd w:id="1707"/>
    <w:bookmarkStart w:name="z184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8= ∑ строк 8.1-8.2 также в таблицах по городской, сельской местности;</w:t>
      </w:r>
    </w:p>
    <w:bookmarkEnd w:id="1708"/>
    <w:bookmarkStart w:name="z184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итого = ∑ таблиц по городской и сельской местности.</w:t>
      </w:r>
    </w:p>
    <w:bookmarkEnd w:id="1709"/>
    <w:bookmarkStart w:name="z184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между формами:</w:t>
      </w:r>
    </w:p>
    <w:bookmarkEnd w:id="1710"/>
    <w:bookmarkStart w:name="z185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1= строке 1 графы 1 формы РИК 83 раздел I</w:t>
      </w:r>
    </w:p>
    <w:bookmarkEnd w:id="1711"/>
    <w:bookmarkStart w:name="z185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графа 1= строке 2 графы 1 формы РИК 83 раздел I</w:t>
      </w:r>
    </w:p>
    <w:bookmarkEnd w:id="1712"/>
    <w:bookmarkStart w:name="z185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графа 1=строке 3 графы 1 формы РИК 83 раздел I</w:t>
      </w:r>
    </w:p>
    <w:bookmarkEnd w:id="1713"/>
    <w:bookmarkStart w:name="z185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графа 1=строке 4 графы 1 формы РИК 83 раздел I</w:t>
      </w:r>
    </w:p>
    <w:bookmarkEnd w:id="1714"/>
    <w:bookmarkStart w:name="z185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графа 1=строке 6 графы 1 формы РИК 83 раздел I</w:t>
      </w:r>
    </w:p>
    <w:bookmarkEnd w:id="1715"/>
    <w:bookmarkStart w:name="z185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графа 1=строке 8 графы 1 формы РИК 83 раздел I</w:t>
      </w:r>
    </w:p>
    <w:bookmarkEnd w:id="1716"/>
    <w:bookmarkStart w:name="z185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1=строке 5 графы 1 формы РИК 83 раздел IV</w:t>
      </w:r>
    </w:p>
    <w:bookmarkEnd w:id="1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5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718"/>
    <w:p>
      <w:pPr>
        <w:spacing w:after="0"/>
        <w:ind w:left="0"/>
        <w:jc w:val="both"/>
      </w:pPr>
      <w:bookmarkStart w:name="z1860" w:id="17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861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школ по языку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720"/>
    <w:p>
      <w:pPr>
        <w:spacing w:after="0"/>
        <w:ind w:left="0"/>
        <w:jc w:val="both"/>
      </w:pPr>
      <w:bookmarkStart w:name="z1862" w:id="1721"/>
      <w:r>
        <w:rPr>
          <w:rFonts w:ascii="Times New Roman"/>
          <w:b w:val="false"/>
          <w:i w:val="false"/>
          <w:color w:val="000000"/>
          <w:sz w:val="28"/>
        </w:rPr>
        <w:t>
      Индекс: форма Приложение № 1 РИК-76 (раздел І)</w:t>
      </w:r>
    </w:p>
    <w:bookmarkEnd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</w:t>
      </w:r>
    </w:p>
    <w:bookmarkStart w:name="z1863" w:id="1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858"/>
        <w:gridCol w:w="866"/>
        <w:gridCol w:w="1348"/>
        <w:gridCol w:w="866"/>
        <w:gridCol w:w="1348"/>
        <w:gridCol w:w="866"/>
        <w:gridCol w:w="1348"/>
        <w:gridCol w:w="866"/>
        <w:gridCol w:w="1349"/>
      </w:tblGrid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уйгурском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школ, в то числе: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школы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средние школы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356"/>
        <w:gridCol w:w="1352"/>
        <w:gridCol w:w="1356"/>
        <w:gridCol w:w="2322"/>
        <w:gridCol w:w="2333"/>
        <w:gridCol w:w="1353"/>
        <w:gridCol w:w="13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по языкам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узбекском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таджикском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обучения не указанных в графах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3-12,15-16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смешанных языках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6" w:id="17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867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школ по языку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№ 1 РИК-76 (раздел І), периодичность – годовая)</w:t>
      </w:r>
    </w:p>
    <w:bookmarkEnd w:id="1726"/>
    <w:bookmarkStart w:name="z186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727"/>
    <w:bookmarkStart w:name="z186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1-16 указывается количество школ по языкам обучения.</w:t>
      </w:r>
    </w:p>
    <w:bookmarkEnd w:id="1728"/>
    <w:bookmarkStart w:name="z187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29"/>
    <w:bookmarkStart w:name="z187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7, 9, 11, 13, 15 для каждой строки;</w:t>
      </w:r>
    </w:p>
    <w:bookmarkEnd w:id="1730"/>
    <w:bookmarkStart w:name="z187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8, 10, 12, 14, 16 для каждой строки;</w:t>
      </w:r>
    </w:p>
    <w:bookmarkEnd w:id="17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75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732"/>
    <w:p>
      <w:pPr>
        <w:spacing w:after="0"/>
        <w:ind w:left="0"/>
        <w:jc w:val="both"/>
      </w:pPr>
      <w:bookmarkStart w:name="z1876" w:id="17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877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распределении учащихся по языку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734"/>
    <w:p>
      <w:pPr>
        <w:spacing w:after="0"/>
        <w:ind w:left="0"/>
        <w:jc w:val="both"/>
      </w:pPr>
      <w:bookmarkStart w:name="z1878" w:id="1735"/>
      <w:r>
        <w:rPr>
          <w:rFonts w:ascii="Times New Roman"/>
          <w:b w:val="false"/>
          <w:i w:val="false"/>
          <w:color w:val="000000"/>
          <w:sz w:val="28"/>
        </w:rPr>
        <w:t>
      Индекс: форма Приложение 1 № РИК-76 (раздел ІІ)</w:t>
      </w:r>
    </w:p>
    <w:bookmarkEnd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1879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6337"/>
        <w:gridCol w:w="512"/>
        <w:gridCol w:w="654"/>
        <w:gridCol w:w="654"/>
        <w:gridCol w:w="654"/>
        <w:gridCol w:w="654"/>
        <w:gridCol w:w="648"/>
        <w:gridCol w:w="170"/>
        <w:gridCol w:w="132"/>
        <w:gridCol w:w="524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жалпы санынан қазақ ұлтты оқушылар саны, адам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учащихся учащиеся казахской национальности,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численность учащихся,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казахском,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русском,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таджикском,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уйгурском,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узбекском,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обучаются на языке не указанных в строках 2.2, 2.3, 2.4, 2.5, 2.6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изучающих казахский язык в школах с русским языком обучения,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человек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с казахским языком обучения,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классов в смешанных школах,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классы с казахским языком обучения,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местности, единиц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2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133"/>
        <w:gridCol w:w="1133"/>
        <w:gridCol w:w="1336"/>
        <w:gridCol w:w="1336"/>
        <w:gridCol w:w="1336"/>
        <w:gridCol w:w="1337"/>
        <w:gridCol w:w="28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из 11-13 классов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3" w:id="17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</w:t>
      </w:r>
    </w:p>
    <w:bookmarkEnd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884" w:id="1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распределении учащихся по языку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1 № РИК-76 (раздел ІІ), периодичность – годовая)</w:t>
      </w:r>
    </w:p>
    <w:bookmarkEnd w:id="1741"/>
    <w:bookmarkStart w:name="z1885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742"/>
    <w:bookmarkStart w:name="z1886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учащихся.</w:t>
      </w:r>
    </w:p>
    <w:bookmarkEnd w:id="1743"/>
    <w:bookmarkStart w:name="z1887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2-15 указывается количество учащихся по классам.</w:t>
      </w:r>
    </w:p>
    <w:bookmarkEnd w:id="1744"/>
    <w:bookmarkStart w:name="z1888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выпускников 11-13 классов.</w:t>
      </w:r>
    </w:p>
    <w:bookmarkEnd w:id="1745"/>
    <w:bookmarkStart w:name="z188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46"/>
    <w:bookmarkStart w:name="z189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2-15 для каждой строки;</w:t>
      </w:r>
    </w:p>
    <w:bookmarkEnd w:id="1747"/>
    <w:bookmarkStart w:name="z189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2.2, 2.3, 2.4, 2.5, 2.6, 2.7 для каждой графы;</w:t>
      </w:r>
    </w:p>
    <w:bookmarkEnd w:id="1748"/>
    <w:bookmarkStart w:name="z189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= ∑ строк 2.2.1, 2.3.1, 2.4.1, 2.5.1, 2.6.1, 2.7.1 для каждой графы.</w:t>
      </w:r>
    </w:p>
    <w:bookmarkEnd w:id="1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89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750"/>
    <w:p>
      <w:pPr>
        <w:spacing w:after="0"/>
        <w:ind w:left="0"/>
        <w:jc w:val="both"/>
      </w:pPr>
      <w:bookmarkStart w:name="z1896" w:id="17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897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национальном составе учащихся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752"/>
    <w:p>
      <w:pPr>
        <w:spacing w:after="0"/>
        <w:ind w:left="0"/>
        <w:jc w:val="both"/>
      </w:pPr>
      <w:bookmarkStart w:name="z1898" w:id="1753"/>
      <w:r>
        <w:rPr>
          <w:rFonts w:ascii="Times New Roman"/>
          <w:b w:val="false"/>
          <w:i w:val="false"/>
          <w:color w:val="000000"/>
          <w:sz w:val="28"/>
        </w:rPr>
        <w:t>
      Индекс: форма Приложение 2 № РИК-76</w:t>
      </w:r>
    </w:p>
    <w:bookmarkEnd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1899" w:id="1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845"/>
        <w:gridCol w:w="532"/>
        <w:gridCol w:w="828"/>
        <w:gridCol w:w="532"/>
        <w:gridCol w:w="828"/>
        <w:gridCol w:w="532"/>
        <w:gridCol w:w="828"/>
        <w:gridCol w:w="532"/>
        <w:gridCol w:w="828"/>
        <w:gridCol w:w="532"/>
        <w:gridCol w:w="828"/>
        <w:gridCol w:w="1837"/>
        <w:gridCol w:w="1844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(12-13) классы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кандасы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Внешная миграция :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СНГ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 СНГ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Беженец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Украинцы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Грузины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Азербайджанцы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Литовцы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Молдаване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Латыши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Эстонцы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975"/>
        <w:gridCol w:w="973"/>
        <w:gridCol w:w="975"/>
        <w:gridCol w:w="973"/>
        <w:gridCol w:w="975"/>
        <w:gridCol w:w="2248"/>
        <w:gridCol w:w="2259"/>
        <w:gridCol w:w="973"/>
        <w:gridCol w:w="9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казахском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русском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на языке национальных групп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10-11 (12-13)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миграция :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33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Балкарцы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Агулы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Даргинцы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Кумыки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Лезгины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Рутульцы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Табасараны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Цахуры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Ингуши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Кабардинцы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Марийцы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Мордва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Осетины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Тувинцы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Удмурты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Чеченцы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 (Якуты)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Адыгейцы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Карачаевцы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Хакасы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Коми-пермяки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Талышы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Долганы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1375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  <w:gridCol w:w="419"/>
        <w:gridCol w:w="419"/>
        <w:gridCol w:w="419"/>
        <w:gridCol w:w="419"/>
        <w:gridCol w:w="419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Чукчи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Эвенки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Алеуты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Ительмены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Нанайцы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Нганасаны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Негидальцы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Нивхи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Ульта (Орки)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Орочи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Саами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Селькупы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Тофалары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Удэгейцы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Ульчи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Чуванцы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Эвены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Эскимосы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Юкагиры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Абазины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Вепсы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Гагаузы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горские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грузинские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Евреи среднеазиатские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Ижорцы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Караимы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Крымчаки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Татары крымские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Удины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1170"/>
        <w:gridCol w:w="406"/>
        <w:gridCol w:w="406"/>
        <w:gridCol w:w="406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Англичане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Ассирийцы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Белуджи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Народы Индии и Пакистана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Финны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Халха-Монголы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Японцы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Датчане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Монголы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3712"/>
        <w:gridCol w:w="313"/>
        <w:gridCol w:w="313"/>
        <w:gridCol w:w="313"/>
        <w:gridCol w:w="313"/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указавшие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национальности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строках 2,5-135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5" w:id="17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906" w:id="1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национальном составе учащихся"</w:t>
      </w:r>
      <w:r>
        <w:br/>
      </w:r>
      <w:r>
        <w:rPr>
          <w:rFonts w:ascii="Times New Roman"/>
          <w:b/>
          <w:i w:val="false"/>
          <w:color w:val="000000"/>
        </w:rPr>
        <w:t>(Индекс: Приложение 2 № РИК-76, периодичность-годовая)</w:t>
      </w:r>
    </w:p>
    <w:bookmarkEnd w:id="1761"/>
    <w:bookmarkStart w:name="z190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762"/>
    <w:bookmarkStart w:name="z190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указывается общее количество учащихся в сельской местности и из них девочки.</w:t>
      </w:r>
    </w:p>
    <w:bookmarkEnd w:id="1763"/>
    <w:bookmarkStart w:name="z190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5-9 указывается количество учащихся по классам и из них в сельской местности.</w:t>
      </w:r>
    </w:p>
    <w:bookmarkEnd w:id="1764"/>
    <w:bookmarkStart w:name="z191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13-18 указывается количество учащихся по языкам обучения и из них в сельской местности.</w:t>
      </w:r>
    </w:p>
    <w:bookmarkEnd w:id="1765"/>
    <w:bookmarkStart w:name="z191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указывается количество выпускников 11-13 классов и в сельской местности.</w:t>
      </w:r>
    </w:p>
    <w:bookmarkEnd w:id="1766"/>
    <w:bookmarkStart w:name="z191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67"/>
    <w:bookmarkStart w:name="z191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7, 9, 11 для каждой строке;</w:t>
      </w:r>
    </w:p>
    <w:bookmarkEnd w:id="1768"/>
    <w:bookmarkStart w:name="z191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8, 10, 12 для каждой строке;</w:t>
      </w:r>
    </w:p>
    <w:bookmarkEnd w:id="1769"/>
    <w:bookmarkStart w:name="z191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1-136 для каждой графе.</w:t>
      </w:r>
    </w:p>
    <w:bookmarkEnd w:id="17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91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771"/>
    <w:p>
      <w:pPr>
        <w:spacing w:after="0"/>
        <w:ind w:left="0"/>
        <w:jc w:val="both"/>
      </w:pPr>
      <w:bookmarkStart w:name="z1919" w:id="17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920" w:id="1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школьным библиотекам области (города) на начало 20__- 20__ учебного года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773"/>
    <w:p>
      <w:pPr>
        <w:spacing w:after="0"/>
        <w:ind w:left="0"/>
        <w:jc w:val="both"/>
      </w:pPr>
      <w:bookmarkStart w:name="z1921" w:id="177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У-0</w:t>
      </w:r>
    </w:p>
    <w:bookmarkEnd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АОО "НИШ", организации,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922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661"/>
        <w:gridCol w:w="867"/>
        <w:gridCol w:w="2830"/>
        <w:gridCol w:w="557"/>
        <w:gridCol w:w="558"/>
        <w:gridCol w:w="558"/>
        <w:gridCol w:w="1333"/>
        <w:gridCol w:w="713"/>
        <w:gridCol w:w="1334"/>
        <w:gridCol w:w="869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школьных библиотек, единиц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(включая школьные учебники, художественную литературу, брошюры, журналы), тысяч экземпляров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школьных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экземпляров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фонда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экземпляров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читателей,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 на казахском языке, тысяч экземпляров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читальных залов единиц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читальных залах, единиц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библиотеки, квадрат метр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7" w:id="17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928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школьным библиотекам области (города) на начало 20__- 20__ учебного года"</w:t>
      </w:r>
      <w:r>
        <w:br/>
      </w:r>
      <w:r>
        <w:rPr>
          <w:rFonts w:ascii="Times New Roman"/>
          <w:b/>
          <w:i w:val="false"/>
          <w:color w:val="000000"/>
        </w:rPr>
        <w:t>(Индекс: № У-0, периодичность – годовая)</w:t>
      </w:r>
    </w:p>
    <w:bookmarkEnd w:id="1780"/>
    <w:bookmarkStart w:name="z192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781"/>
    <w:bookmarkStart w:name="z193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школьных библиотек.</w:t>
      </w:r>
    </w:p>
    <w:bookmarkEnd w:id="1782"/>
    <w:bookmarkStart w:name="z193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книг (включая школьные учебники, художественную литературу, брошюры, журналы).</w:t>
      </w:r>
    </w:p>
    <w:bookmarkEnd w:id="1783"/>
    <w:bookmarkStart w:name="z193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школьных учебников.</w:t>
      </w:r>
    </w:p>
    <w:bookmarkEnd w:id="1784"/>
    <w:bookmarkStart w:name="z193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рост фонда.</w:t>
      </w:r>
    </w:p>
    <w:bookmarkEnd w:id="1785"/>
    <w:bookmarkStart w:name="z193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читателей.</w:t>
      </w:r>
    </w:p>
    <w:bookmarkEnd w:id="1786"/>
    <w:bookmarkStart w:name="z193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книг на казахском языке.</w:t>
      </w:r>
    </w:p>
    <w:bookmarkEnd w:id="1787"/>
    <w:bookmarkStart w:name="z193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читальных залов.</w:t>
      </w:r>
    </w:p>
    <w:bookmarkEnd w:id="1788"/>
    <w:bookmarkStart w:name="z193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посадочных мест в читальных залах.</w:t>
      </w:r>
    </w:p>
    <w:bookmarkEnd w:id="1789"/>
    <w:bookmarkStart w:name="z193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площадь библиотеки.</w:t>
      </w:r>
    </w:p>
    <w:bookmarkEnd w:id="1790"/>
    <w:bookmarkStart w:name="z193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91"/>
    <w:bookmarkStart w:name="z194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фонда = библиотечный фонд за прошлый год - (минус) библиотечный фонд за текущий год</w:t>
      </w:r>
    </w:p>
    <w:bookmarkEnd w:id="1792"/>
    <w:bookmarkStart w:name="z194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"рост фонда" отрицательное, либо равно 0, то в графе 4 указывается "0".</w:t>
      </w:r>
    </w:p>
    <w:bookmarkEnd w:id="17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94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794"/>
    <w:p>
      <w:pPr>
        <w:spacing w:after="0"/>
        <w:ind w:left="0"/>
        <w:jc w:val="both"/>
      </w:pPr>
      <w:bookmarkStart w:name="z1945" w:id="179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946" w:id="1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по специалистам школьных библиотек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20__- 20__ учебный год</w:t>
      </w:r>
    </w:p>
    <w:bookmarkEnd w:id="1796"/>
    <w:p>
      <w:pPr>
        <w:spacing w:after="0"/>
        <w:ind w:left="0"/>
        <w:jc w:val="both"/>
      </w:pPr>
      <w:bookmarkStart w:name="z1947" w:id="1797"/>
      <w:r>
        <w:rPr>
          <w:rFonts w:ascii="Times New Roman"/>
          <w:b w:val="false"/>
          <w:i w:val="false"/>
          <w:color w:val="000000"/>
          <w:sz w:val="28"/>
        </w:rPr>
        <w:t>
      Индекс: форма № У-1</w:t>
      </w:r>
    </w:p>
    <w:bookmarkEnd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АОО "НИШ", организации,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948" w:id="1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430"/>
        <w:gridCol w:w="747"/>
        <w:gridCol w:w="1147"/>
        <w:gridCol w:w="878"/>
        <w:gridCol w:w="878"/>
        <w:gridCol w:w="878"/>
        <w:gridCol w:w="1145"/>
        <w:gridCol w:w="480"/>
        <w:gridCol w:w="1012"/>
        <w:gridCol w:w="1413"/>
        <w:gridCol w:w="1414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специалистов, человек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 с библиотечным образованием,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возрасту,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нагрузке,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до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после 50 лет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полную ставку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0,5ставки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0,75 ставки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0,25 ставки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области/городу республиканского значения, столице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республиканские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52" w:id="18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953" w:id="1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"Данные по специалистам школьных библиотек"</w:t>
      </w:r>
      <w:r>
        <w:br/>
      </w:r>
      <w:r>
        <w:rPr>
          <w:rFonts w:ascii="Times New Roman"/>
          <w:b/>
          <w:i w:val="false"/>
          <w:color w:val="000000"/>
        </w:rPr>
        <w:t>(Индекс: № У-1, периодичность – годовая)</w:t>
      </w:r>
    </w:p>
    <w:bookmarkEnd w:id="1803"/>
    <w:bookmarkStart w:name="z195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04"/>
    <w:bookmarkStart w:name="z195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общая численность библиотекарей.</w:t>
      </w:r>
    </w:p>
    <w:bookmarkEnd w:id="1805"/>
    <w:bookmarkStart w:name="z195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библиотекарей с образованием.</w:t>
      </w:r>
    </w:p>
    <w:bookmarkEnd w:id="1806"/>
    <w:bookmarkStart w:name="z195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3-6 указывается количество библиотекарей по возрасту.</w:t>
      </w:r>
    </w:p>
    <w:bookmarkEnd w:id="1807"/>
    <w:bookmarkStart w:name="z195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7-10 указывается количество библиотекарей по ставкам.</w:t>
      </w:r>
    </w:p>
    <w:bookmarkEnd w:id="1808"/>
    <w:bookmarkStart w:name="z195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809"/>
    <w:bookmarkStart w:name="z196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3-6</w:t>
      </w:r>
    </w:p>
    <w:bookmarkEnd w:id="1810"/>
    <w:bookmarkStart w:name="z196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7-10.</w:t>
      </w:r>
    </w:p>
    <w:bookmarkEnd w:id="1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96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812"/>
    <w:p>
      <w:pPr>
        <w:spacing w:after="0"/>
        <w:ind w:left="0"/>
        <w:jc w:val="both"/>
      </w:pPr>
      <w:bookmarkStart w:name="z1965" w:id="18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966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учащихся учебниками на 20__-20__ учебный год с учетом поступлений 20__года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814"/>
    <w:p>
      <w:pPr>
        <w:spacing w:after="0"/>
        <w:ind w:left="0"/>
        <w:jc w:val="both"/>
      </w:pPr>
      <w:bookmarkStart w:name="z1967" w:id="1815"/>
      <w:r>
        <w:rPr>
          <w:rFonts w:ascii="Times New Roman"/>
          <w:b w:val="false"/>
          <w:i w:val="false"/>
          <w:color w:val="000000"/>
          <w:sz w:val="28"/>
        </w:rPr>
        <w:t>
      Индекс: форма № У-2</w:t>
      </w:r>
    </w:p>
    <w:bookmarkEnd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968" w:id="1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2742"/>
        <w:gridCol w:w="920"/>
        <w:gridCol w:w="920"/>
        <w:gridCol w:w="920"/>
        <w:gridCol w:w="920"/>
        <w:gridCol w:w="920"/>
        <w:gridCol w:w="921"/>
        <w:gridCol w:w="921"/>
        <w:gridCol w:w="921"/>
      </w:tblGrid>
      <w:tr>
        <w:trPr>
          <w:trHeight w:val="30" w:hRule="atLeast"/>
        </w:trPr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коррекционных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18"/>
        <w:gridCol w:w="1418"/>
        <w:gridCol w:w="1418"/>
        <w:gridCol w:w="1418"/>
        <w:gridCol w:w="1418"/>
        <w:gridCol w:w="2146"/>
        <w:gridCol w:w="215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учащиеся,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языком обучения, не указанного в графах 5-14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обеспеченные учебниками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70" w:id="181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971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"Обеспеченность учащихся учебниками на 20__-20__учебный год с учетом поступлений 20__года"</w:t>
      </w:r>
      <w:r>
        <w:br/>
      </w:r>
      <w:r>
        <w:rPr>
          <w:rFonts w:ascii="Times New Roman"/>
          <w:b/>
          <w:i w:val="false"/>
          <w:color w:val="000000"/>
        </w:rPr>
        <w:t>(Индекс: № У-2, периодичность – годовая)</w:t>
      </w:r>
    </w:p>
    <w:bookmarkEnd w:id="1819"/>
    <w:bookmarkStart w:name="z197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20"/>
    <w:bookmarkStart w:name="z197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1-2 указывается общее количество учеников и количество учеников обеспеченными учебниками.</w:t>
      </w:r>
    </w:p>
    <w:bookmarkEnd w:id="1821"/>
    <w:bookmarkStart w:name="z197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2-16 указывается количество учеников и количество учеников обеспеченными учебниками по языку обучение.</w:t>
      </w:r>
    </w:p>
    <w:bookmarkEnd w:id="1822"/>
    <w:bookmarkStart w:name="z197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823"/>
    <w:bookmarkStart w:name="z197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1=∑ 3,5,7,9,11,13,15</w:t>
      </w:r>
    </w:p>
    <w:bookmarkEnd w:id="1824"/>
    <w:bookmarkStart w:name="z197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2=∑ 4,6,8,10,12,14,16</w:t>
      </w:r>
    </w:p>
    <w:bookmarkEnd w:id="1825"/>
    <w:bookmarkStart w:name="z197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1=∑1.1-1.12.</w:t>
      </w:r>
    </w:p>
    <w:bookmarkEnd w:id="1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2021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1981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827"/>
    <w:p>
      <w:pPr>
        <w:spacing w:after="0"/>
        <w:ind w:left="0"/>
        <w:jc w:val="both"/>
      </w:pPr>
      <w:bookmarkStart w:name="z1982" w:id="182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1983" w:id="1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качественном и количественном составе учителей-предметников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20_-20_ учебный год</w:t>
      </w:r>
    </w:p>
    <w:bookmarkEnd w:id="1829"/>
    <w:p>
      <w:pPr>
        <w:spacing w:after="0"/>
        <w:ind w:left="0"/>
        <w:jc w:val="both"/>
      </w:pPr>
      <w:bookmarkStart w:name="z1984" w:id="183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ПК-2</w:t>
      </w:r>
    </w:p>
    <w:bookmarkEnd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1985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Общее количество учителей – предметников по категориям</w:t>
      </w:r>
    </w:p>
    <w:bookmarkEnd w:id="1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5136"/>
        <w:gridCol w:w="1310"/>
        <w:gridCol w:w="492"/>
        <w:gridCol w:w="493"/>
        <w:gridCol w:w="493"/>
        <w:gridCol w:w="493"/>
        <w:gridCol w:w="493"/>
        <w:gridCol w:w="493"/>
        <w:gridCol w:w="49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қосындысы)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3.11-33.13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484"/>
        <w:gridCol w:w="1484"/>
        <w:gridCol w:w="1484"/>
        <w:gridCol w:w="1484"/>
        <w:gridCol w:w="1484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265"/>
        <w:gridCol w:w="1551"/>
        <w:gridCol w:w="782"/>
        <w:gridCol w:w="226"/>
        <w:gridCol w:w="192"/>
        <w:gridCol w:w="381"/>
        <w:gridCol w:w="188"/>
        <w:gridCol w:w="192"/>
        <w:gridCol w:w="381"/>
        <w:gridCol w:w="188"/>
        <w:gridCol w:w="379"/>
        <w:gridCol w:w="252"/>
        <w:gridCol w:w="378"/>
        <w:gridCol w:w="284"/>
        <w:gridCol w:w="374"/>
        <w:gridCol w:w="331"/>
        <w:gridCol w:w="370"/>
        <w:gridCol w:w="349"/>
        <w:gridCol w:w="32"/>
        <w:gridCol w:w="382"/>
        <w:gridCol w:w="188"/>
        <w:gridCol w:w="380"/>
        <w:gridCol w:w="253"/>
        <w:gridCol w:w="379"/>
        <w:gridCol w:w="285"/>
        <w:gridCol w:w="375"/>
        <w:gridCol w:w="332"/>
        <w:gridCol w:w="50"/>
        <w:gridCol w:w="38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исскуства и черчения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9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2 раздел. Общее количество учителей – предметников по стажу</w:t>
      </w:r>
    </w:p>
    <w:bookmarkEnd w:id="18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4754"/>
        <w:gridCol w:w="1213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479"/>
        <w:gridCol w:w="479"/>
        <w:gridCol w:w="2383"/>
        <w:gridCol w:w="1195"/>
        <w:gridCol w:w="1026"/>
        <w:gridCol w:w="9"/>
        <w:gridCol w:w="604"/>
        <w:gridCol w:w="299"/>
        <w:gridCol w:w="305"/>
        <w:gridCol w:w="604"/>
        <w:gridCol w:w="604"/>
        <w:gridCol w:w="299"/>
        <w:gridCol w:w="305"/>
        <w:gridCol w:w="605"/>
        <w:gridCol w:w="605"/>
        <w:gridCol w:w="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стаж педагогической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 сельской местности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2.1-2.13)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2013"/>
        <w:gridCol w:w="1655"/>
        <w:gridCol w:w="1655"/>
        <w:gridCol w:w="1656"/>
        <w:gridCol w:w="1656"/>
        <w:gridCol w:w="1656"/>
      </w:tblGrid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2" w:id="1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3. Общее количество учителей предметников по языку преподаванию и потребности</w:t>
      </w:r>
    </w:p>
    <w:bookmarkEnd w:id="1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4828"/>
        <w:gridCol w:w="1232"/>
        <w:gridCol w:w="463"/>
        <w:gridCol w:w="463"/>
        <w:gridCol w:w="463"/>
        <w:gridCol w:w="463"/>
        <w:gridCol w:w="463"/>
        <w:gridCol w:w="166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имеющие образование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 по языку преподавания: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не указанных в графах 2-5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(сумма строк 2, 3) (человек)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1-4 классов (сумма строк 3.1-3.13)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1-4 классов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начальных классов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литературы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 в школах русским языком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и литературы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 в школах с казахским языком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2.4-2.6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2.1-2.12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5-11(12) классов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 5-11(12) классов (сумма строк 3.1-3.22)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 языка и литературы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казахским языком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(русским, узбекским, уйгурским или таджикским) языком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русского языка и литературы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русским языком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школах (классах) с (казахским, узбекским, уйгурским или таджикским) языком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языка и литературы (узбекский, уйгурский или таджикский)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истории, основы права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них: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английского языка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немецкого языка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французского языка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языков не указанных строках 3.1-3.13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преподавателей- организаторов начальной военной подготовки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 и черчения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обучения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не указанные в строках 3.1-3.22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200"/>
        <w:gridCol w:w="1200"/>
        <w:gridCol w:w="1862"/>
        <w:gridCol w:w="1862"/>
        <w:gridCol w:w="4976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потребность: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смешанном языке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языках не указанных в графах 8-11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4" w:id="18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1995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качественном и количественном составе учителей-предметников"</w:t>
      </w:r>
      <w:r>
        <w:br/>
      </w:r>
      <w:r>
        <w:rPr>
          <w:rFonts w:ascii="Times New Roman"/>
          <w:b/>
          <w:i w:val="false"/>
          <w:color w:val="000000"/>
        </w:rPr>
        <w:t>(Индекс: ПК, периодичность – годовая)</w:t>
      </w:r>
    </w:p>
    <w:bookmarkEnd w:id="1841"/>
    <w:bookmarkStart w:name="z199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42"/>
    <w:bookmarkStart w:name="z199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843"/>
    <w:bookmarkStart w:name="z199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предметников.</w:t>
      </w:r>
    </w:p>
    <w:bookmarkEnd w:id="1844"/>
    <w:bookmarkStart w:name="z199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2,7,12,17,22,27,32,37 указывается количество учителей – предметников по каждой категории.</w:t>
      </w:r>
    </w:p>
    <w:bookmarkEnd w:id="1845"/>
    <w:bookmarkStart w:name="z200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3,8,13,18,23,28,33,38 указывается от общего количество учителей – предметников -учителя мужчины по каждой категории в городской местности.</w:t>
      </w:r>
    </w:p>
    <w:bookmarkEnd w:id="1846"/>
    <w:bookmarkStart w:name="z200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4,9,14,19,24,29,34,39 указывается от общего количество учителей – предметников -учителя женщины по каждой категории в городской местности.</w:t>
      </w:r>
    </w:p>
    <w:bookmarkEnd w:id="1847"/>
    <w:bookmarkStart w:name="z200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5,10,15,20,25,30,35,40 указывается от общего количество учителей – предметников -учителя мужчины по каждой категории в сельской местности.</w:t>
      </w:r>
    </w:p>
    <w:bookmarkEnd w:id="1848"/>
    <w:bookmarkStart w:name="z200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6,11,16,21,26,31,36,41 указывается от общего количество учителей – предметников -учителя женщины по каждой категории в сельской местности.</w:t>
      </w:r>
    </w:p>
    <w:bookmarkEnd w:id="1849"/>
    <w:bookmarkStart w:name="z200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850"/>
    <w:bookmarkStart w:name="z200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предметников.</w:t>
      </w:r>
    </w:p>
    <w:bookmarkEnd w:id="1851"/>
    <w:bookmarkStart w:name="z200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2,7,12,17,22,27 указывается количество учителей – предметников по каждому стажу.</w:t>
      </w:r>
    </w:p>
    <w:bookmarkEnd w:id="1852"/>
    <w:bookmarkStart w:name="z200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3,8,13,18,23,28 указывается от общего количество учителей – предметников -учителя мужчины по каждому стажу в городской местности.</w:t>
      </w:r>
    </w:p>
    <w:bookmarkEnd w:id="1853"/>
    <w:bookmarkStart w:name="z200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4,9,14,19,24,29 указывается от общего количество учителей – предметников -учителя женщины по каждому стажу в городской местности.</w:t>
      </w:r>
    </w:p>
    <w:bookmarkEnd w:id="1854"/>
    <w:bookmarkStart w:name="z200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5,10,15,20,25,30 указывается от общего количество учителей – предметников -учителя мужчины по каждому стажу в сельской местности.</w:t>
      </w:r>
    </w:p>
    <w:bookmarkEnd w:id="1855"/>
    <w:bookmarkStart w:name="z201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6,11,16,21,26,31 указывается от общего количество учителей – предметников -учителя женщины по каждому стажу в сельской местности.</w:t>
      </w:r>
    </w:p>
    <w:bookmarkEnd w:id="1856"/>
    <w:bookmarkStart w:name="z201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1857"/>
    <w:bookmarkStart w:name="z201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учителей – предметников по языку обучения.</w:t>
      </w:r>
    </w:p>
    <w:bookmarkEnd w:id="1858"/>
    <w:bookmarkStart w:name="z201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2,3,4,5,6 указывается количество учителей – предметников по каждому языку обучения</w:t>
      </w:r>
    </w:p>
    <w:bookmarkEnd w:id="1859"/>
    <w:bookmarkStart w:name="z201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потребности в учителях.</w:t>
      </w:r>
    </w:p>
    <w:bookmarkEnd w:id="1860"/>
    <w:bookmarkStart w:name="z201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8,9,10,11,12 указывается количество потребности в учителях по языку обучения.</w:t>
      </w:r>
    </w:p>
    <w:bookmarkEnd w:id="1861"/>
    <w:bookmarkStart w:name="z201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862"/>
    <w:bookmarkStart w:name="z201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</w:t>
      </w:r>
    </w:p>
    <w:bookmarkEnd w:id="1863"/>
    <w:bookmarkStart w:name="z201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2,7,12,17,22,27,32,37</w:t>
      </w:r>
    </w:p>
    <w:bookmarkEnd w:id="1864"/>
    <w:bookmarkStart w:name="z201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3-6</w:t>
      </w:r>
    </w:p>
    <w:bookmarkEnd w:id="1865"/>
    <w:bookmarkStart w:name="z202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8-11</w:t>
      </w:r>
    </w:p>
    <w:bookmarkEnd w:id="1866"/>
    <w:bookmarkStart w:name="z202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13-16</w:t>
      </w:r>
    </w:p>
    <w:bookmarkEnd w:id="1867"/>
    <w:bookmarkStart w:name="z2022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18-21</w:t>
      </w:r>
    </w:p>
    <w:bookmarkEnd w:id="1868"/>
    <w:bookmarkStart w:name="z202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23-26</w:t>
      </w:r>
    </w:p>
    <w:bookmarkEnd w:id="1869"/>
    <w:bookmarkStart w:name="z202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28-31</w:t>
      </w:r>
    </w:p>
    <w:bookmarkEnd w:id="1870"/>
    <w:bookmarkStart w:name="z202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32 = ∑ граф 33-36</w:t>
      </w:r>
    </w:p>
    <w:bookmarkEnd w:id="1871"/>
    <w:bookmarkStart w:name="z202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37 = ∑ граф 38-41</w:t>
      </w:r>
    </w:p>
    <w:bookmarkEnd w:id="1872"/>
    <w:bookmarkStart w:name="z202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</w:t>
      </w:r>
    </w:p>
    <w:bookmarkEnd w:id="1873"/>
    <w:bookmarkStart w:name="z2028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1,2,7,12,17,22,27</w:t>
      </w:r>
    </w:p>
    <w:bookmarkEnd w:id="1874"/>
    <w:bookmarkStart w:name="z2029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3-6</w:t>
      </w:r>
    </w:p>
    <w:bookmarkEnd w:id="1875"/>
    <w:bookmarkStart w:name="z2030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8-11</w:t>
      </w:r>
    </w:p>
    <w:bookmarkEnd w:id="1876"/>
    <w:bookmarkStart w:name="z203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13-16</w:t>
      </w:r>
    </w:p>
    <w:bookmarkEnd w:id="1877"/>
    <w:bookmarkStart w:name="z203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18-21</w:t>
      </w:r>
    </w:p>
    <w:bookmarkEnd w:id="1878"/>
    <w:bookmarkStart w:name="z203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23-26</w:t>
      </w:r>
    </w:p>
    <w:bookmarkEnd w:id="1879"/>
    <w:bookmarkStart w:name="z203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27 = ∑ граф 28-31</w:t>
      </w:r>
    </w:p>
    <w:bookmarkEnd w:id="1880"/>
    <w:bookmarkStart w:name="z203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</w:t>
      </w:r>
    </w:p>
    <w:bookmarkEnd w:id="1881"/>
    <w:bookmarkStart w:name="z203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2-6</w:t>
      </w:r>
    </w:p>
    <w:bookmarkEnd w:id="1882"/>
    <w:bookmarkStart w:name="z203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7= ∑ граф 8-12</w:t>
      </w:r>
    </w:p>
    <w:bookmarkEnd w:id="18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04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884"/>
    <w:p>
      <w:pPr>
        <w:spacing w:after="0"/>
        <w:ind w:left="0"/>
        <w:jc w:val="both"/>
      </w:pPr>
      <w:bookmarkStart w:name="z2041" w:id="188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042" w:id="1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1886"/>
    <w:p>
      <w:pPr>
        <w:spacing w:after="0"/>
        <w:ind w:left="0"/>
        <w:jc w:val="both"/>
      </w:pPr>
      <w:bookmarkStart w:name="z2043" w:id="188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К-1</w:t>
      </w:r>
    </w:p>
    <w:bookmarkEnd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Автономные организации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27"/>
        <w:gridCol w:w="319"/>
        <w:gridCol w:w="319"/>
        <w:gridCol w:w="319"/>
        <w:gridCol w:w="1106"/>
        <w:gridCol w:w="944"/>
        <w:gridCol w:w="1084"/>
        <w:gridCol w:w="389"/>
        <w:gridCol w:w="990"/>
        <w:gridCol w:w="389"/>
        <w:gridCol w:w="550"/>
        <w:gridCol w:w="667"/>
        <w:gridCol w:w="1369"/>
        <w:gridCol w:w="1441"/>
        <w:gridCol w:w="122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единиц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учащихся, человек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учителей, человек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учителей,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школах, использующейся в учебном процессе, единиц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школах, приобретенных за последние 5 лет, единиц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на 1 компьютер, человек (по формуле)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интерактивных досок, единиц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лингафонно-мультимедийных кабинетов, единиц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имеющих доступ к интернету, единиц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до 4 Мбит/с, единиц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школ, подключенных к сети интернет со скоростью 4 Мбит/с и выше, единиц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применяющих информационно-коммуникационные технологии (электронные журналы и дневники) в образовательном процессе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государственные школы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вечерние школы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девиантным поведением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для детей с особым режимом содержания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4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888"/>
    <w:bookmarkStart w:name="z204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8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3379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школы (Министерство образования и науки Республики Казахстан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при организациях, подведомственные Министерству здравоохранения Республики Казахстан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обороны Республики Казахстан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подведомственные Министерству культуры и спорта Республики Казахстан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организации образования "Назарбаев интеллектуальные школы"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Автономная организация образования "Назарбаев интеллектуальная школа" Международная школа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46" w:id="18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047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информатизации организаций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К-1, периодичность – годовая)</w:t>
      </w:r>
    </w:p>
    <w:bookmarkEnd w:id="1891"/>
    <w:bookmarkStart w:name="z204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892"/>
    <w:bookmarkStart w:name="z204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школ.</w:t>
      </w:r>
    </w:p>
    <w:bookmarkEnd w:id="1893"/>
    <w:bookmarkStart w:name="z205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учащихся.</w:t>
      </w:r>
    </w:p>
    <w:bookmarkEnd w:id="1894"/>
    <w:bookmarkStart w:name="z205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учителей.</w:t>
      </w:r>
    </w:p>
    <w:bookmarkEnd w:id="1895"/>
    <w:bookmarkStart w:name="z205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учителей, прошедших повышение квалификации по применению информационно-коммуникационные технологии в обучении.</w:t>
      </w:r>
    </w:p>
    <w:bookmarkEnd w:id="1896"/>
    <w:bookmarkStart w:name="z205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компьютерной техники в школах, использующейся в учебном процессе.</w:t>
      </w:r>
    </w:p>
    <w:bookmarkEnd w:id="1897"/>
    <w:bookmarkStart w:name="z205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компьютерной техники в школах, приобретенных за последние 5 лет.</w:t>
      </w:r>
    </w:p>
    <w:bookmarkEnd w:id="1898"/>
    <w:bookmarkStart w:name="z205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списанных компьютеров.</w:t>
      </w:r>
    </w:p>
    <w:bookmarkEnd w:id="1899"/>
    <w:bookmarkStart w:name="z205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учащихся на 1 компьютер (по формуле).</w:t>
      </w:r>
    </w:p>
    <w:bookmarkEnd w:id="1900"/>
    <w:bookmarkStart w:name="z205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интерактивных досок.</w:t>
      </w:r>
    </w:p>
    <w:bookmarkEnd w:id="1901"/>
    <w:bookmarkStart w:name="z205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лингафонно-мультимедийных кабинетов.</w:t>
      </w:r>
    </w:p>
    <w:bookmarkEnd w:id="1902"/>
    <w:bookmarkStart w:name="z205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школ, подключенных к сети интернет со скоростью до 4 Мбит/с.</w:t>
      </w:r>
    </w:p>
    <w:bookmarkEnd w:id="1903"/>
    <w:bookmarkStart w:name="z206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школ, подключенных к сети интернет со скоростью до 4 Мбит/с.</w:t>
      </w:r>
    </w:p>
    <w:bookmarkEnd w:id="1904"/>
    <w:bookmarkStart w:name="z206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школ, подключенных к сети интернет со скоростью 4 Мбит/с и выше, до 8 Мбит/с.</w:t>
      </w:r>
    </w:p>
    <w:bookmarkEnd w:id="1905"/>
    <w:bookmarkStart w:name="z206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школ, подключенных к сети интернет со скоростью 8 Мбит/с и выше.</w:t>
      </w:r>
    </w:p>
    <w:bookmarkEnd w:id="1906"/>
    <w:bookmarkStart w:name="z206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школ, применяющих информационно-коммуникационные технологии в образовательном процессе</w:t>
      </w:r>
    </w:p>
    <w:bookmarkEnd w:id="1907"/>
    <w:bookmarkStart w:name="z206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08"/>
    <w:bookmarkStart w:name="z206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1.4, 1.5, 1.6, 1.7, 1.8, 1.9, 1.10, 1.11, 1.12, 1.13 строки, для каждой графы</w:t>
      </w:r>
    </w:p>
    <w:bookmarkEnd w:id="1909"/>
    <w:bookmarkStart w:name="z206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13, 14 для каждой строки.</w:t>
      </w:r>
    </w:p>
    <w:bookmarkEnd w:id="19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06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1911"/>
    <w:p>
      <w:pPr>
        <w:spacing w:after="0"/>
        <w:ind w:left="0"/>
        <w:jc w:val="both"/>
      </w:pPr>
      <w:bookmarkStart w:name="z2070" w:id="19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дошкольного и среднего образования</w:t>
      </w:r>
    </w:p>
    <w:bookmarkEnd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071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Охват учащихся начальным, основным и общим 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и частных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913"/>
    <w:p>
      <w:pPr>
        <w:spacing w:after="0"/>
        <w:ind w:left="0"/>
        <w:jc w:val="both"/>
      </w:pPr>
      <w:bookmarkStart w:name="z2072" w:id="191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О-1</w:t>
      </w:r>
    </w:p>
    <w:bookmarkEnd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Автономная организация образования "Назарбаев интеллектуальные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школы", организации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073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9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13"/>
        <w:gridCol w:w="323"/>
        <w:gridCol w:w="323"/>
        <w:gridCol w:w="526"/>
        <w:gridCol w:w="323"/>
        <w:gridCol w:w="323"/>
        <w:gridCol w:w="323"/>
        <w:gridCol w:w="323"/>
        <w:gridCol w:w="32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707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384"/>
        <w:gridCol w:w="756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учащихся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девочек 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</w:t>
      </w:r>
    </w:p>
    <w:bookmarkEnd w:id="1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13"/>
        <w:gridCol w:w="323"/>
        <w:gridCol w:w="323"/>
        <w:gridCol w:w="526"/>
        <w:gridCol w:w="323"/>
        <w:gridCol w:w="323"/>
        <w:gridCol w:w="323"/>
        <w:gridCol w:w="323"/>
        <w:gridCol w:w="32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707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384"/>
        <w:gridCol w:w="756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</w:t>
      </w:r>
    </w:p>
    <w:bookmarkEnd w:id="19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13"/>
        <w:gridCol w:w="323"/>
        <w:gridCol w:w="323"/>
        <w:gridCol w:w="526"/>
        <w:gridCol w:w="323"/>
        <w:gridCol w:w="323"/>
        <w:gridCol w:w="323"/>
        <w:gridCol w:w="323"/>
        <w:gridCol w:w="32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707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возрастам, человек (число полных лет на 1 января, всего, человек:)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384"/>
        <w:gridCol w:w="756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класс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девочек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второгодники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79" w:id="19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080" w:id="1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"Охват учащихся начальным, основным и общим средним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и частных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О-1, периодичность-годовая)</w:t>
      </w:r>
    </w:p>
    <w:bookmarkEnd w:id="1922"/>
    <w:bookmarkStart w:name="z208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923"/>
    <w:bookmarkStart w:name="z208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учащихся.</w:t>
      </w:r>
    </w:p>
    <w:bookmarkEnd w:id="1924"/>
    <w:bookmarkStart w:name="z208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2-23 указывается количество учащихся по возрастам.</w:t>
      </w:r>
    </w:p>
    <w:bookmarkEnd w:id="1925"/>
    <w:bookmarkStart w:name="z208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26"/>
    <w:bookmarkStart w:name="z208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2-23 для каждой строке;</w:t>
      </w:r>
    </w:p>
    <w:bookmarkEnd w:id="19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08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1928"/>
    <w:p>
      <w:pPr>
        <w:spacing w:after="0"/>
        <w:ind w:left="0"/>
        <w:jc w:val="both"/>
      </w:pPr>
      <w:bookmarkStart w:name="z2089" w:id="19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09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сети и контингенте организаций технического и профессионального образования</w:t>
      </w:r>
    </w:p>
    <w:bookmarkEnd w:id="1930"/>
    <w:bookmarkStart w:name="z2091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 ___ - 20 ___ учебный год</w:t>
      </w:r>
    </w:p>
    <w:bookmarkEnd w:id="1931"/>
    <w:p>
      <w:pPr>
        <w:spacing w:after="0"/>
        <w:ind w:left="0"/>
        <w:jc w:val="both"/>
      </w:pPr>
      <w:bookmarkStart w:name="z2092" w:id="193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1</w:t>
      </w:r>
    </w:p>
    <w:bookmarkEnd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96"/>
        <w:gridCol w:w="736"/>
        <w:gridCol w:w="1054"/>
        <w:gridCol w:w="684"/>
        <w:gridCol w:w="576"/>
        <w:gridCol w:w="576"/>
        <w:gridCol w:w="576"/>
        <w:gridCol w:w="576"/>
        <w:gridCol w:w="287"/>
        <w:gridCol w:w="299"/>
        <w:gridCol w:w="598"/>
        <w:gridCol w:w="897"/>
        <w:gridCol w:w="256"/>
        <w:gridCol w:w="576"/>
        <w:gridCol w:w="576"/>
        <w:gridCol w:w="256"/>
        <w:gridCol w:w="737"/>
        <w:gridCol w:w="577"/>
        <w:gridCol w:w="83"/>
        <w:gridCol w:w="86"/>
        <w:gridCol w:w="86"/>
        <w:gridCol w:w="258"/>
      </w:tblGrid>
      <w:tr>
        <w:trPr/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сеть, единиц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обучающихся,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языке.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организаций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государственных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государственных организациях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 государственных организациях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рабочим квалификациям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3" w:id="1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1933"/>
    <w:bookmarkStart w:name="z209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27"/>
        <w:gridCol w:w="652"/>
        <w:gridCol w:w="523"/>
        <w:gridCol w:w="646"/>
        <w:gridCol w:w="572"/>
        <w:gridCol w:w="86"/>
        <w:gridCol w:w="659"/>
        <w:gridCol w:w="659"/>
        <w:gridCol w:w="326"/>
        <w:gridCol w:w="652"/>
        <w:gridCol w:w="523"/>
        <w:gridCol w:w="647"/>
        <w:gridCol w:w="572"/>
        <w:gridCol w:w="86"/>
        <w:gridCol w:w="659"/>
        <w:gridCol w:w="659"/>
        <w:gridCol w:w="328"/>
        <w:gridCol w:w="656"/>
        <w:gridCol w:w="437"/>
        <w:gridCol w:w="652"/>
        <w:gridCol w:w="524"/>
        <w:gridCol w:w="136"/>
        <w:gridCol w:w="661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обучение, человек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обучение, человек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вечернее обучение,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95" w:id="19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096" w:id="1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сети и контингенте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- 1 периодичность-годовая)</w:t>
      </w:r>
    </w:p>
    <w:bookmarkEnd w:id="1936"/>
    <w:bookmarkStart w:name="z209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37"/>
    <w:bookmarkStart w:name="z209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1-10 указывается общее количество обучающихся в разбивке по языку обучения, обучению за счет средств.</w:t>
      </w:r>
    </w:p>
    <w:bookmarkEnd w:id="1938"/>
    <w:bookmarkStart w:name="z209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11-19 указывается количество обучающихся очной формы обучения.</w:t>
      </w:r>
    </w:p>
    <w:bookmarkEnd w:id="1939"/>
    <w:bookmarkStart w:name="z210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20-28 указывается количество обучающихся заочной формы обучения.</w:t>
      </w:r>
    </w:p>
    <w:bookmarkEnd w:id="1940"/>
    <w:bookmarkStart w:name="z210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29-37 указывается количество обучающихся вечерней формы обучения.</w:t>
      </w:r>
    </w:p>
    <w:bookmarkEnd w:id="1941"/>
    <w:bookmarkStart w:name="z210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Арифметико-логический контроль:</w:t>
      </w:r>
    </w:p>
    <w:bookmarkEnd w:id="1942"/>
    <w:bookmarkStart w:name="z210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5, 8 для 2-5.1 строк, = ∑ граф 11, 20, 29 для 2-5.1 строк;</w:t>
      </w:r>
    </w:p>
    <w:bookmarkEnd w:id="1943"/>
    <w:bookmarkStart w:name="z210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6, 9 для 2-5.1 строк, = ∑ граф 12, 21, 30 для 2-5.1 строк;</w:t>
      </w:r>
    </w:p>
    <w:bookmarkEnd w:id="1944"/>
    <w:bookmarkStart w:name="z210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7, 10 для 2-5.1 строк, = ∑ граф 13, 22, 31 для 2-5.1 строк;</w:t>
      </w:r>
    </w:p>
    <w:bookmarkEnd w:id="1945"/>
    <w:bookmarkStart w:name="z210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14, 23, 32 для 2-5.1 строк;</w:t>
      </w:r>
    </w:p>
    <w:bookmarkEnd w:id="1946"/>
    <w:bookmarkStart w:name="z210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15, 24, 33 для 2-5.1 строк;</w:t>
      </w:r>
    </w:p>
    <w:bookmarkEnd w:id="1947"/>
    <w:bookmarkStart w:name="z210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16, 25, 34 для 2-5.1 строк;</w:t>
      </w:r>
    </w:p>
    <w:bookmarkEnd w:id="1948"/>
    <w:bookmarkStart w:name="z210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17, 26, 35 для 2-5.1 строк;</w:t>
      </w:r>
    </w:p>
    <w:bookmarkEnd w:id="1949"/>
    <w:bookmarkStart w:name="z211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18, 27, 36 для 2-5.1 строк;</w:t>
      </w:r>
    </w:p>
    <w:bookmarkEnd w:id="1950"/>
    <w:bookmarkStart w:name="z211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19, 28, 37 для 2-5.1 строк;</w:t>
      </w:r>
    </w:p>
    <w:bookmarkEnd w:id="1951"/>
    <w:bookmarkStart w:name="z211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14, 17 для 2-5.1 строк;</w:t>
      </w:r>
    </w:p>
    <w:bookmarkEnd w:id="1952"/>
    <w:bookmarkStart w:name="z211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15, 18 для 2-5.1 строк;</w:t>
      </w:r>
    </w:p>
    <w:bookmarkEnd w:id="1953"/>
    <w:bookmarkStart w:name="z211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16, 19 для 2-5.1 строк;</w:t>
      </w:r>
    </w:p>
    <w:bookmarkEnd w:id="1954"/>
    <w:bookmarkStart w:name="z211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23, 26 для 2-5.1 строк;</w:t>
      </w:r>
    </w:p>
    <w:bookmarkEnd w:id="1955"/>
    <w:bookmarkStart w:name="z211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 = ∑ граф 24, 27 для 2-5.1 строк;</w:t>
      </w:r>
    </w:p>
    <w:bookmarkEnd w:id="1956"/>
    <w:bookmarkStart w:name="z211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25, 28 для 2-5.1 строк;</w:t>
      </w:r>
    </w:p>
    <w:bookmarkEnd w:id="1957"/>
    <w:bookmarkStart w:name="z211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 = ∑ граф 32, 35 для 2-5.1 строк;</w:t>
      </w:r>
    </w:p>
    <w:bookmarkEnd w:id="1958"/>
    <w:bookmarkStart w:name="z211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30 = ∑ граф 33, 36 для 2-5.1 строк;</w:t>
      </w:r>
    </w:p>
    <w:bookmarkEnd w:id="1959"/>
    <w:bookmarkStart w:name="z212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31 = ∑ граф 34, 37 для 2-5.1 строк;</w:t>
      </w:r>
    </w:p>
    <w:bookmarkEnd w:id="1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123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1961"/>
    <w:p>
      <w:pPr>
        <w:spacing w:after="0"/>
        <w:ind w:left="0"/>
        <w:jc w:val="both"/>
      </w:pPr>
      <w:bookmarkStart w:name="z2124" w:id="19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125" w:id="1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очной формы обучения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963"/>
    <w:p>
      <w:pPr>
        <w:spacing w:after="0"/>
        <w:ind w:left="0"/>
        <w:jc w:val="both"/>
      </w:pPr>
      <w:bookmarkStart w:name="z2126" w:id="196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3</w:t>
      </w:r>
    </w:p>
    <w:bookmarkEnd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2127" w:id="1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Количественный состав выпускников</w:t>
      </w:r>
    </w:p>
    <w:bookmarkEnd w:id="1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069"/>
        <w:gridCol w:w="1961"/>
        <w:gridCol w:w="1069"/>
        <w:gridCol w:w="1664"/>
        <w:gridCol w:w="1069"/>
        <w:gridCol w:w="1664"/>
        <w:gridCol w:w="1070"/>
        <w:gridCol w:w="1665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8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325"/>
        <w:gridCol w:w="852"/>
        <w:gridCol w:w="1325"/>
        <w:gridCol w:w="1322"/>
        <w:gridCol w:w="1326"/>
        <w:gridCol w:w="1322"/>
        <w:gridCol w:w="1326"/>
        <w:gridCol w:w="1323"/>
        <w:gridCol w:w="132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9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Количественный состав государственных выпускников.</w:t>
      </w:r>
    </w:p>
    <w:bookmarkEnd w:id="19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2"/>
        <w:gridCol w:w="912"/>
        <w:gridCol w:w="4"/>
        <w:gridCol w:w="1081"/>
        <w:gridCol w:w="915"/>
        <w:gridCol w:w="721"/>
        <w:gridCol w:w="910"/>
        <w:gridCol w:w="441"/>
        <w:gridCol w:w="902"/>
        <w:gridCol w:w="804"/>
        <w:gridCol w:w="890"/>
        <w:gridCol w:w="540"/>
        <w:gridCol w:w="876"/>
        <w:gridCol w:w="871"/>
        <w:gridCol w:w="68"/>
        <w:gridCol w:w="845"/>
        <w:gridCol w:w="4"/>
        <w:gridCol w:w="92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квалификации, 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из них 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призваны на воинскую службу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 декретном отпуске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трудоустроенны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0" w:id="19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131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очной формы обучения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- 3 периодичность-годовая)</w:t>
      </w:r>
    </w:p>
    <w:bookmarkEnd w:id="1969"/>
    <w:bookmarkStart w:name="z2132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70"/>
    <w:bookmarkStart w:name="z2133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выпускников.</w:t>
      </w:r>
    </w:p>
    <w:bookmarkEnd w:id="1971"/>
    <w:bookmarkStart w:name="z2134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трудоустроенных выпускников.</w:t>
      </w:r>
    </w:p>
    <w:bookmarkEnd w:id="1972"/>
    <w:bookmarkStart w:name="z2135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занятых выпускников.</w:t>
      </w:r>
    </w:p>
    <w:bookmarkEnd w:id="1973"/>
    <w:bookmarkStart w:name="z2136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указывается количество выпускников поступивших в высшие учебные заведения.</w:t>
      </w:r>
    </w:p>
    <w:bookmarkEnd w:id="1974"/>
    <w:bookmarkStart w:name="z2137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9-10 указывается количество выпускников поступивших в организации ТиПО.</w:t>
      </w:r>
    </w:p>
    <w:bookmarkEnd w:id="1975"/>
    <w:bookmarkStart w:name="z2138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выпускников призванных на воинскую службу.</w:t>
      </w:r>
    </w:p>
    <w:bookmarkEnd w:id="1976"/>
    <w:bookmarkStart w:name="z2139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13-14 указывается количество выпускников выбывших за пределы РК.</w:t>
      </w:r>
    </w:p>
    <w:bookmarkEnd w:id="1977"/>
    <w:bookmarkStart w:name="z2140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15-16 указывается количество выпускников находящихся в декретном отпуске.</w:t>
      </w:r>
    </w:p>
    <w:bookmarkEnd w:id="1978"/>
    <w:bookmarkStart w:name="z2141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17-18 указывается количество не трудоустроенных выпускников.</w:t>
      </w:r>
    </w:p>
    <w:bookmarkEnd w:id="1979"/>
    <w:bookmarkStart w:name="z2142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980"/>
    <w:bookmarkStart w:name="z2143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3, 5, 17;</w:t>
      </w:r>
    </w:p>
    <w:bookmarkEnd w:id="1981"/>
    <w:bookmarkStart w:name="z2144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4, 6, 18;</w:t>
      </w:r>
    </w:p>
    <w:bookmarkEnd w:id="1982"/>
    <w:bookmarkStart w:name="z2145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7, 9, 11, 13, 15 для каждой специальности;</w:t>
      </w:r>
    </w:p>
    <w:bookmarkEnd w:id="1983"/>
    <w:bookmarkStart w:name="z2146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8, 10, 12, 14, 16 для каждой специальности;</w:t>
      </w:r>
    </w:p>
    <w:bookmarkEnd w:id="1984"/>
    <w:bookmarkStart w:name="z2147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1-3-5;</w:t>
      </w:r>
    </w:p>
    <w:bookmarkEnd w:id="1985"/>
    <w:bookmarkStart w:name="z2148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= ∑ граф 2-4-6;</w:t>
      </w:r>
    </w:p>
    <w:bookmarkEnd w:id="1986"/>
    <w:bookmarkStart w:name="z2149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bookmarkEnd w:id="19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15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1988"/>
    <w:p>
      <w:pPr>
        <w:spacing w:after="0"/>
        <w:ind w:left="0"/>
        <w:jc w:val="both"/>
      </w:pPr>
      <w:bookmarkStart w:name="z2153" w:id="19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154" w:id="19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педагогических работниках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1990"/>
    <w:p>
      <w:pPr>
        <w:spacing w:after="0"/>
        <w:ind w:left="0"/>
        <w:jc w:val="both"/>
      </w:pPr>
      <w:bookmarkStart w:name="z2155" w:id="1991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4</w:t>
      </w:r>
    </w:p>
    <w:bookmarkEnd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156" w:id="1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Количественный и качественный состав педагогических работников</w:t>
      </w:r>
    </w:p>
    <w:bookmarkEnd w:id="19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07"/>
        <w:gridCol w:w="231"/>
        <w:gridCol w:w="234"/>
        <w:gridCol w:w="240"/>
        <w:gridCol w:w="220"/>
        <w:gridCol w:w="441"/>
        <w:gridCol w:w="3"/>
        <w:gridCol w:w="665"/>
        <w:gridCol w:w="1144"/>
        <w:gridCol w:w="329"/>
        <w:gridCol w:w="663"/>
        <w:gridCol w:w="443"/>
        <w:gridCol w:w="542"/>
        <w:gridCol w:w="496"/>
        <w:gridCol w:w="170"/>
        <w:gridCol w:w="676"/>
        <w:gridCol w:w="338"/>
        <w:gridCol w:w="338"/>
        <w:gridCol w:w="1"/>
        <w:gridCol w:w="194"/>
        <w:gridCol w:w="97"/>
        <w:gridCol w:w="106"/>
        <w:gridCol w:w="215"/>
        <w:gridCol w:w="106"/>
        <w:gridCol w:w="96"/>
        <w:gridCol w:w="190"/>
        <w:gridCol w:w="190"/>
        <w:gridCol w:w="190"/>
        <w:gridCol w:w="191"/>
        <w:gridCol w:w="94"/>
        <w:gridCol w:w="96"/>
        <w:gridCol w:w="191"/>
        <w:gridCol w:w="191"/>
        <w:gridCol w:w="191"/>
        <w:gridCol w:w="62"/>
        <w:gridCol w:w="64"/>
        <w:gridCol w:w="64"/>
        <w:gridCol w:w="191"/>
        <w:gridCol w:w="191"/>
        <w:gridCol w:w="191"/>
        <w:gridCol w:w="62"/>
        <w:gridCol w:w="64"/>
        <w:gridCol w:w="64"/>
        <w:gridCol w:w="191"/>
        <w:gridCol w:w="192"/>
        <w:gridCol w:w="192"/>
        <w:gridCol w:w="192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педагогических работников, человек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педагогические работники в сельской местности,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прибыло молодых специалистов,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более 5 лет в системе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категорию, человек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обучаются в ВУЗах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высшую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мастер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исследователь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эксперт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модератор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497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инженерно-педагогических работников сумма строк 1 по 16 (исключая 12.1)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814"/>
        <w:gridCol w:w="599"/>
        <w:gridCol w:w="1457"/>
        <w:gridCol w:w="599"/>
        <w:gridCol w:w="1458"/>
        <w:gridCol w:w="600"/>
        <w:gridCol w:w="1458"/>
        <w:gridCol w:w="600"/>
        <w:gridCol w:w="1458"/>
        <w:gridCol w:w="600"/>
        <w:gridCol w:w="14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педагогические работники в отчетном году,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910"/>
        <w:gridCol w:w="786"/>
        <w:gridCol w:w="1910"/>
        <w:gridCol w:w="786"/>
        <w:gridCol w:w="1910"/>
        <w:gridCol w:w="786"/>
        <w:gridCol w:w="1068"/>
        <w:gridCol w:w="786"/>
        <w:gridCol w:w="786"/>
        <w:gridCol w:w="78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7"/>
        <w:gridCol w:w="1737"/>
        <w:gridCol w:w="837"/>
        <w:gridCol w:w="1885"/>
        <w:gridCol w:w="837"/>
        <w:gridCol w:w="1138"/>
        <w:gridCol w:w="838"/>
        <w:gridCol w:w="838"/>
        <w:gridCol w:w="838"/>
        <w:gridCol w:w="838"/>
        <w:gridCol w:w="8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1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Количественный и качественный состав педагогических работников государственных организаций</w:t>
      </w:r>
    </w:p>
    <w:bookmarkEnd w:id="19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100"/>
        <w:gridCol w:w="499"/>
        <w:gridCol w:w="499"/>
        <w:gridCol w:w="2024"/>
        <w:gridCol w:w="777"/>
        <w:gridCol w:w="638"/>
        <w:gridCol w:w="2115"/>
        <w:gridCol w:w="499"/>
        <w:gridCol w:w="499"/>
        <w:gridCol w:w="499"/>
        <w:gridCol w:w="777"/>
        <w:gridCol w:w="776"/>
        <w:gridCol w:w="824"/>
      </w:tblGrid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педагогических работников, человек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педагогические работники в сельской местности,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 1 31 октября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штату</w:t>
            </w:r>
          </w:p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на полном рабочем дне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неполном рабочем дне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свыше 1 ставки (1,5)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инженерно-педагогическое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профессиональному обучению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 методической работе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информационным технологиям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4978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мастера производственного обучения, привлеченные из производства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физического воспитания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 том числе: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общегуманитарным и социально-экономическим дисциплинам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общеобразовательным дисциплинам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общепрофессиональным и специальным дисциплинам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инженерно-педагогических работников сумма строк 1 по 16 (исключая 12.1)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290"/>
        <w:gridCol w:w="290"/>
        <w:gridCol w:w="787"/>
        <w:gridCol w:w="580"/>
        <w:gridCol w:w="3"/>
        <w:gridCol w:w="1402"/>
        <w:gridCol w:w="4"/>
        <w:gridCol w:w="634"/>
        <w:gridCol w:w="770"/>
        <w:gridCol w:w="705"/>
        <w:gridCol w:w="288"/>
        <w:gridCol w:w="291"/>
        <w:gridCol w:w="1410"/>
        <w:gridCol w:w="288"/>
        <w:gridCol w:w="574"/>
        <w:gridCol w:w="10"/>
        <w:gridCol w:w="1397"/>
        <w:gridCol w:w="3"/>
        <w:gridCol w:w="581"/>
        <w:gridCol w:w="1"/>
        <w:gridCol w:w="706"/>
        <w:gridCol w:w="70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выбывшие педагогические работники в отчетном году, человек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лет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29 лет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34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до 39 лет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44 лет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 до 49 лет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по инициативе администрации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показатели, человек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возраст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54 лет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 до 59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до 64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58"/>
        <w:gridCol w:w="1780"/>
        <w:gridCol w:w="858"/>
        <w:gridCol w:w="1932"/>
        <w:gridCol w:w="858"/>
        <w:gridCol w:w="1166"/>
        <w:gridCol w:w="553"/>
        <w:gridCol w:w="858"/>
        <w:gridCol w:w="859"/>
        <w:gridCol w:w="859"/>
        <w:gridCol w:w="8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работы, человек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кадрах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ученое звание, степень, человек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до 10 лет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от11 до 15 лет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 лет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65" w:id="20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166" w:id="2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педагогических работниках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- 4 периодичность-годовая)</w:t>
      </w:r>
    </w:p>
    <w:bookmarkEnd w:id="2002"/>
    <w:bookmarkStart w:name="z216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03"/>
    <w:bookmarkStart w:name="z216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1-7 указывается количество педагогических работников.</w:t>
      </w:r>
    </w:p>
    <w:bookmarkEnd w:id="2004"/>
    <w:bookmarkStart w:name="z216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указывается количество педагогических работников в сельской местности.</w:t>
      </w:r>
    </w:p>
    <w:bookmarkEnd w:id="2005"/>
    <w:bookmarkStart w:name="z217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11-16 указывается количество педагогических работников в разбивке по образованию.</w:t>
      </w:r>
    </w:p>
    <w:bookmarkEnd w:id="2006"/>
    <w:bookmarkStart w:name="z217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педагогических работников имеющих стаж более 5 лет в системе.</w:t>
      </w:r>
    </w:p>
    <w:bookmarkEnd w:id="2007"/>
    <w:bookmarkStart w:name="z217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18-26 указывается количество педагогических работников в разбивке по категориям.</w:t>
      </w:r>
    </w:p>
    <w:bookmarkEnd w:id="2008"/>
    <w:bookmarkStart w:name="z217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прибывших молодых специалистов.</w:t>
      </w:r>
    </w:p>
    <w:bookmarkEnd w:id="2009"/>
    <w:bookmarkStart w:name="z217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28-29 указывается количество выбывших педагогических работников.</w:t>
      </w:r>
    </w:p>
    <w:bookmarkEnd w:id="2010"/>
    <w:bookmarkStart w:name="z217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30-51 указывается количество педагогических работников в разбивке по возрастам.</w:t>
      </w:r>
    </w:p>
    <w:bookmarkEnd w:id="2011"/>
    <w:bookmarkStart w:name="z217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52-59 указывается количество педагогических работников в разбивке по стажу.</w:t>
      </w:r>
    </w:p>
    <w:bookmarkEnd w:id="2012"/>
    <w:bookmarkStart w:name="z217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60 указывается потребность в кадрах.</w:t>
      </w:r>
    </w:p>
    <w:bookmarkEnd w:id="2013"/>
    <w:bookmarkStart w:name="z217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61-63 указывается количество педагогических работников в разбивке по степеням.</w:t>
      </w:r>
    </w:p>
    <w:bookmarkEnd w:id="2014"/>
    <w:bookmarkStart w:name="z217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15"/>
    <w:bookmarkStart w:name="z218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20, раздел 1 = ∑ строк 1-16 для каждой графы, кроме 12.1.</w:t>
      </w:r>
    </w:p>
    <w:bookmarkEnd w:id="2016"/>
    <w:bookmarkStart w:name="z218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раздел заполняется аналогично 1 разделу только для государственных организаций образования.</w:t>
      </w:r>
    </w:p>
    <w:bookmarkEnd w:id="20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18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2018"/>
    <w:p>
      <w:pPr>
        <w:spacing w:after="0"/>
        <w:ind w:left="0"/>
        <w:jc w:val="both"/>
      </w:pPr>
      <w:bookmarkStart w:name="z2185" w:id="201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186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педагогических работников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2020"/>
    <w:p>
      <w:pPr>
        <w:spacing w:after="0"/>
        <w:ind w:left="0"/>
        <w:jc w:val="both"/>
      </w:pPr>
      <w:bookmarkStart w:name="z2187" w:id="2021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5</w:t>
      </w:r>
    </w:p>
    <w:bookmarkEnd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364"/>
        <w:gridCol w:w="1648"/>
        <w:gridCol w:w="1176"/>
        <w:gridCol w:w="2076"/>
        <w:gridCol w:w="1265"/>
        <w:gridCol w:w="466"/>
        <w:gridCol w:w="872"/>
        <w:gridCol w:w="669"/>
        <w:gridCol w:w="1411"/>
        <w:gridCol w:w="1989"/>
      </w:tblGrid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заявленных на прохождении курсов повышения квалификации, человек (за отчетный период)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прошли курсы повышения квалификации в отчетный период,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прошли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реализующих обновленные и специальные образовательные программы и внедряющие новые технологии обучения в учебный процесс,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повышения квалификации "Өрлеу" Министерство Образования и Науки Республики Казахстан, человек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"Кәсіпқор", человек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центрах, человек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международных проектов выездные курсы, человек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базе предприятии, человек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 указанные в столбцах 3-7,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мастера производственного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8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022"/>
    <w:bookmarkStart w:name="z218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052"/>
        <w:gridCol w:w="580"/>
        <w:gridCol w:w="580"/>
        <w:gridCol w:w="580"/>
        <w:gridCol w:w="580"/>
        <w:gridCol w:w="580"/>
        <w:gridCol w:w="580"/>
        <w:gridCol w:w="580"/>
        <w:gridCol w:w="580"/>
        <w:gridCol w:w="581"/>
      </w:tblGrid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общепрофессиональных и специальных дисциплин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начальной военной подготовки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общеобразовательных дисциплин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общегуманитарных и социально-экономических дисциплин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не указанные в строках 2-10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0" w:id="202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191" w:id="2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повышении квалификации педагогических работников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ТП - 5 периодичность-годовая)</w:t>
      </w:r>
    </w:p>
    <w:bookmarkEnd w:id="2025"/>
    <w:bookmarkStart w:name="z219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26"/>
    <w:bookmarkStart w:name="z219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количество педагогических работников, заявленных и прошедших курсы повышения квалификации. В графах 3-8 указывается количество педагогических работников, прошедших курсы повышения квалификации в разбивке по месту прохождения. В графе 9 указывается количество педагогических работников, прошедших повышение квалификации по программе обновленного содержания.</w:t>
      </w:r>
    </w:p>
    <w:bookmarkEnd w:id="2027"/>
    <w:bookmarkStart w:name="z219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28"/>
    <w:bookmarkStart w:name="z219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2-11 для каждой графы.</w:t>
      </w:r>
    </w:p>
    <w:bookmarkEnd w:id="20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19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2030"/>
    <w:p>
      <w:pPr>
        <w:spacing w:after="0"/>
        <w:ind w:left="0"/>
        <w:jc w:val="both"/>
      </w:pPr>
      <w:bookmarkStart w:name="z2199" w:id="203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200" w:id="2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материально-технической базе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2032"/>
    <w:p>
      <w:pPr>
        <w:spacing w:after="0"/>
        <w:ind w:left="0"/>
        <w:jc w:val="both"/>
      </w:pPr>
      <w:bookmarkStart w:name="z2201" w:id="2033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6</w:t>
      </w:r>
    </w:p>
    <w:bookmarkEnd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220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Сведения об оснащенных и требующих оснащение кабинетах</w:t>
      </w:r>
    </w:p>
    <w:bookmarkEnd w:id="2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147"/>
        <w:gridCol w:w="630"/>
        <w:gridCol w:w="1096"/>
        <w:gridCol w:w="921"/>
        <w:gridCol w:w="630"/>
        <w:gridCol w:w="630"/>
        <w:gridCol w:w="630"/>
        <w:gridCol w:w="2149"/>
        <w:gridCol w:w="1157"/>
        <w:gridCol w:w="1157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посадочные места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столовая, в них посадочных мест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учебных кабинетов,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(количество) собственное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 (количество)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приспособленные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ученических мест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дополнительных введенных ученических мест (открытые новые колледжи)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36"/>
        <w:gridCol w:w="834"/>
        <w:gridCol w:w="3027"/>
        <w:gridCol w:w="835"/>
        <w:gridCol w:w="3028"/>
        <w:gridCol w:w="835"/>
        <w:gridCol w:w="835"/>
        <w:gridCol w:w="9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лабораторий, оснащҰнных современным обучающим оборудованием (за последние 10 лет)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мастерских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мастерских, оснащҰнных современным обучающим оборудованием (за последние 10 лет)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полигонов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хозяйств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общеобразовательных дисциплин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115"/>
        <w:gridCol w:w="1115"/>
        <w:gridCol w:w="1518"/>
        <w:gridCol w:w="1116"/>
        <w:gridCol w:w="1116"/>
        <w:gridCol w:w="1116"/>
        <w:gridCol w:w="1116"/>
        <w:gridCol w:w="1250"/>
        <w:gridCol w:w="15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 оснащения МТБ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 обучающим оборудованием, единиц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ТиПО требующих оснащения МТБ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требуется оснащение, единиц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ТиПО оснащенных современным обучающим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общепрофессиональных и специальных дисциплин, единиц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полигонов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хозяйств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404"/>
        <w:gridCol w:w="1032"/>
        <w:gridCol w:w="1032"/>
        <w:gridCol w:w="1032"/>
        <w:gridCol w:w="1032"/>
        <w:gridCol w:w="1156"/>
        <w:gridCol w:w="35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 обучающим оборудованием, единиц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ТиПО оснащенных современной материально-технической базой в рамках проекта "Жас маман",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оснащены современным обучающим оборудованием: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кабинетов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общеобразовательных дисциплин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общепрофессиональных и специальных дисциплин, единиц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полигоны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хозяйства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(тракто) дромы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6" w:id="2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общежитиях</w:t>
      </w:r>
    </w:p>
    <w:bookmarkEnd w:id="20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820"/>
        <w:gridCol w:w="534"/>
        <w:gridCol w:w="534"/>
        <w:gridCol w:w="534"/>
        <w:gridCol w:w="1226"/>
        <w:gridCol w:w="683"/>
        <w:gridCol w:w="1177"/>
        <w:gridCol w:w="980"/>
        <w:gridCol w:w="683"/>
        <w:gridCol w:w="2319"/>
        <w:gridCol w:w="833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 ТиПО имеющих общежитие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вновь введенных общежитий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арендуемых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общежитий (количество мест)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общежитиях, единиц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Жатақханаларда Общее количество нуждающихся в общежитии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арендуемых квартирах за счет колледжей, работодателей, а также принципом софинансирования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7" w:id="20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208" w:id="2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материально-технической базе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(Индекс:№ ТП - 6 периодичность-годовая)</w:t>
      </w:r>
    </w:p>
    <w:bookmarkEnd w:id="2040"/>
    <w:bookmarkStart w:name="z220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41"/>
    <w:bookmarkStart w:name="z221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графе 1 указывается количество организаций.</w:t>
      </w:r>
    </w:p>
    <w:bookmarkEnd w:id="2042"/>
    <w:bookmarkStart w:name="z221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зданий по форме собственности.</w:t>
      </w:r>
    </w:p>
    <w:bookmarkEnd w:id="2043"/>
    <w:bookmarkStart w:name="z2212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зданий по типу.</w:t>
      </w:r>
    </w:p>
    <w:bookmarkEnd w:id="2044"/>
    <w:bookmarkStart w:name="z221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6-7 указывается количество посадочных мест в зданий.</w:t>
      </w:r>
    </w:p>
    <w:bookmarkEnd w:id="2045"/>
    <w:bookmarkStart w:name="z221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посадочных мест в столовой.</w:t>
      </w:r>
    </w:p>
    <w:bookmarkEnd w:id="2046"/>
    <w:bookmarkStart w:name="z221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9-18 указывается количество кабинетов.</w:t>
      </w:r>
    </w:p>
    <w:bookmarkEnd w:id="2047"/>
    <w:bookmarkStart w:name="z221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19-27 указывается количество требующих оснащение кабинетов.</w:t>
      </w:r>
    </w:p>
    <w:bookmarkEnd w:id="2048"/>
    <w:bookmarkStart w:name="z221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28-36 указывается количество оснащенных кабинетов.</w:t>
      </w:r>
    </w:p>
    <w:bookmarkEnd w:id="2049"/>
    <w:bookmarkStart w:name="z221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количество организаций, оснащенных в рамках проекта "Жас-Маман".</w:t>
      </w:r>
    </w:p>
    <w:bookmarkEnd w:id="2050"/>
    <w:bookmarkStart w:name="z221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1 указывается количество организаций.</w:t>
      </w:r>
    </w:p>
    <w:bookmarkEnd w:id="2051"/>
    <w:bookmarkStart w:name="z222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общежитий по форме собственности.</w:t>
      </w:r>
    </w:p>
    <w:bookmarkEnd w:id="2052"/>
    <w:bookmarkStart w:name="z222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проектная мощность общежитий.</w:t>
      </w:r>
    </w:p>
    <w:bookmarkEnd w:id="2053"/>
    <w:bookmarkStart w:name="z222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введенных мест в общежитий.</w:t>
      </w:r>
    </w:p>
    <w:bookmarkEnd w:id="2054"/>
    <w:bookmarkStart w:name="z222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7-10 указывается количество нуждающихся в общежитий.</w:t>
      </w:r>
    </w:p>
    <w:bookmarkEnd w:id="2055"/>
    <w:bookmarkStart w:name="z222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056"/>
    <w:bookmarkStart w:name="z222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10, раздел 1 = ∑ 11-12 граф для каждой строки;</w:t>
      </w:r>
    </w:p>
    <w:bookmarkEnd w:id="2057"/>
    <w:bookmarkStart w:name="z222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20, раздел 1 = ∑ 21-28 граф для каждой строки;</w:t>
      </w:r>
    </w:p>
    <w:bookmarkEnd w:id="2058"/>
    <w:bookmarkStart w:name="z222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29, раздел 1 = ∑ 30-37 граф для каждой строки;</w:t>
      </w:r>
    </w:p>
    <w:bookmarkEnd w:id="2059"/>
    <w:bookmarkStart w:name="z222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7, раздел 2 = ∑ граф 8-10 для каждой строки.</w:t>
      </w:r>
    </w:p>
    <w:bookmarkEnd w:id="20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2021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231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2061"/>
    <w:p>
      <w:pPr>
        <w:spacing w:after="0"/>
        <w:ind w:left="0"/>
        <w:jc w:val="both"/>
      </w:pPr>
      <w:bookmarkStart w:name="z2232" w:id="206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233" w:id="2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развитии партнерства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2063"/>
    <w:p>
      <w:pPr>
        <w:spacing w:after="0"/>
        <w:ind w:left="0"/>
        <w:jc w:val="both"/>
      </w:pPr>
      <w:bookmarkStart w:name="z2234" w:id="2064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-7</w:t>
      </w:r>
    </w:p>
    <w:bookmarkEnd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235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0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537"/>
        <w:gridCol w:w="537"/>
        <w:gridCol w:w="1134"/>
        <w:gridCol w:w="2180"/>
        <w:gridCol w:w="1881"/>
        <w:gridCol w:w="1433"/>
        <w:gridCol w:w="2181"/>
        <w:gridCol w:w="1434"/>
      </w:tblGrid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колледжей внедривших дуальное обучение, единиц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предприятий, компаний, с которыми заключены договоры на подготовку кадров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 с предприятиями, компаниями о сотрудничестве в подготовке кадров, единиц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технических, технологических и сельскохозяйственных колледжей внедривших дуальное обучение,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организациях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негосударственных организациях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6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942"/>
        <w:gridCol w:w="1132"/>
        <w:gridCol w:w="1740"/>
        <w:gridCol w:w="1335"/>
        <w:gridCol w:w="1942"/>
        <w:gridCol w:w="1538"/>
        <w:gridCol w:w="1944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компанией, организацией в материально-техническом оснащении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оказании содействия предприятием, компанией в оплате за обучение обучающихся по заказу предприятия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обучающихся, в рамках дуального обучения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 по госзаказу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в рамках дуального обучения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установленного оборудования, единиц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обучено за счет предприятий, человек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7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544"/>
        <w:gridCol w:w="2210"/>
        <w:gridCol w:w="1278"/>
        <w:gridCol w:w="1678"/>
        <w:gridCol w:w="1278"/>
        <w:gridCol w:w="879"/>
        <w:gridCol w:w="744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присуждены стипендии обучающиеся в ТиПО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преподавателей и мастеров производственного обучения учебных заведений ТиПО, прошедших стажировку на предприятии, человек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единиц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учебных заведений ТиПО, прошедших практику на предприятии, человек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дуального обучения, человек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обучившихся по системе дуального обучения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трудоустроенных выпускников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технического и профессионального образования, в которых созданы попечительские советы, единиц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всего обучающихся в рамках дуального обучения,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8" w:id="206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239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развитии партнерства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(Индекс:№ ТП - 7 периодичность-годовая)</w:t>
      </w:r>
    </w:p>
    <w:bookmarkEnd w:id="2069"/>
    <w:bookmarkStart w:name="z2240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70"/>
    <w:bookmarkStart w:name="z2241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организаций.</w:t>
      </w:r>
    </w:p>
    <w:bookmarkEnd w:id="2071"/>
    <w:bookmarkStart w:name="z2242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количество организаций, внедривших дуальное обучение.</w:t>
      </w:r>
    </w:p>
    <w:bookmarkEnd w:id="2072"/>
    <w:bookmarkStart w:name="z2243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4-7 указывается количество заключенных договоров.</w:t>
      </w:r>
    </w:p>
    <w:bookmarkEnd w:id="2073"/>
    <w:bookmarkStart w:name="z2244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количество организаций, в том числе в рамках дуального обучения.</w:t>
      </w:r>
    </w:p>
    <w:bookmarkEnd w:id="2074"/>
    <w:bookmarkStart w:name="z2245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количество обучающихся, посещающих спортивные секции.</w:t>
      </w:r>
    </w:p>
    <w:bookmarkEnd w:id="2075"/>
    <w:bookmarkStart w:name="z2246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12-13 указывается количество установленного оборудования.</w:t>
      </w:r>
    </w:p>
    <w:bookmarkEnd w:id="2076"/>
    <w:bookmarkStart w:name="z2247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указывается количество учащихся, обучающихся за счет средств предприятий.</w:t>
      </w:r>
    </w:p>
    <w:bookmarkEnd w:id="2077"/>
    <w:bookmarkStart w:name="z2248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указывается количество обучающихся, получающих стипендию.</w:t>
      </w:r>
    </w:p>
    <w:bookmarkEnd w:id="2078"/>
    <w:bookmarkStart w:name="z2249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18-19 указывается количество преподавателей, прошедших стажировку на предприятий.</w:t>
      </w:r>
    </w:p>
    <w:bookmarkEnd w:id="2079"/>
    <w:bookmarkStart w:name="z2250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20-21 указывается количество обучающихся, прошедших практику на предприятий.</w:t>
      </w:r>
    </w:p>
    <w:bookmarkEnd w:id="2080"/>
    <w:bookmarkStart w:name="z2251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22-23 указывается количество выпускников по дуальному обучению.</w:t>
      </w:r>
    </w:p>
    <w:bookmarkEnd w:id="2081"/>
    <w:bookmarkStart w:name="z2252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попечительских советов.</w:t>
      </w:r>
    </w:p>
    <w:bookmarkEnd w:id="20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25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2083"/>
    <w:p>
      <w:pPr>
        <w:spacing w:after="0"/>
        <w:ind w:left="0"/>
        <w:jc w:val="both"/>
      </w:pPr>
      <w:bookmarkStart w:name="z2256" w:id="208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257" w:id="2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воспитательной работе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2085"/>
    <w:p>
      <w:pPr>
        <w:spacing w:after="0"/>
        <w:ind w:left="0"/>
        <w:jc w:val="both"/>
      </w:pPr>
      <w:bookmarkStart w:name="z2258" w:id="2086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8</w:t>
      </w:r>
    </w:p>
    <w:bookmarkEnd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259" w:id="2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0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645"/>
        <w:gridCol w:w="482"/>
        <w:gridCol w:w="3504"/>
        <w:gridCol w:w="483"/>
        <w:gridCol w:w="483"/>
        <w:gridCol w:w="483"/>
        <w:gridCol w:w="483"/>
        <w:gridCol w:w="483"/>
        <w:gridCol w:w="1599"/>
        <w:gridCol w:w="617"/>
        <w:gridCol w:w="1155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принявших участие в мероприятиях в рамках реализации подпрограммы "Тәрбие және білім" программы "Рухани жаңғыру"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посещающих дополнительные кружки, человек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спортивных секций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творчества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моды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самодеятельность.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не указанные в столбцах 4-7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государственных организациях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расположены в сельской местности (от общего числа)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18"/>
        <w:gridCol w:w="718"/>
        <w:gridCol w:w="718"/>
        <w:gridCol w:w="2175"/>
        <w:gridCol w:w="4323"/>
        <w:gridCol w:w="2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посещающих спортивные секции, человек</w:t>
            </w:r>
          </w:p>
        </w:tc>
        <w:tc>
          <w:tcPr>
            <w:tcW w:w="4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Универсиады), человек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секции не указанные в столбцах 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вовлеченных в движение военно-патриотического клуба "Жас Сарбаз", человек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1" w:id="208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262" w:id="2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воспитательной работе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(Индекс:№ ТП - 8 периодичность-годовая)</w:t>
      </w:r>
    </w:p>
    <w:bookmarkEnd w:id="2090"/>
    <w:bookmarkStart w:name="z226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91"/>
    <w:bookmarkStart w:name="z226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организаций.</w:t>
      </w:r>
    </w:p>
    <w:bookmarkEnd w:id="2092"/>
    <w:bookmarkStart w:name="z226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организаций, принявших участие в рамках программы "Рухани жаңғыру".</w:t>
      </w:r>
    </w:p>
    <w:bookmarkEnd w:id="2093"/>
    <w:bookmarkStart w:name="z226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3-8 указывается количество обучающихся, посещающих кружки.</w:t>
      </w:r>
    </w:p>
    <w:bookmarkEnd w:id="2094"/>
    <w:bookmarkStart w:name="z226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спортивных секций.</w:t>
      </w:r>
    </w:p>
    <w:bookmarkEnd w:id="2095"/>
    <w:bookmarkStart w:name="z226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10-16 указывается количество обучающихся, посещающих спортивные секции.</w:t>
      </w:r>
    </w:p>
    <w:bookmarkEnd w:id="2096"/>
    <w:bookmarkStart w:name="z226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обучающихся, вовлеченных в общественно-полезную деятельность.</w:t>
      </w:r>
    </w:p>
    <w:bookmarkEnd w:id="2097"/>
    <w:bookmarkStart w:name="z227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обучающихся, вовлеченных в движение клуба "Жас Сарбаз".</w:t>
      </w:r>
    </w:p>
    <w:bookmarkEnd w:id="20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2017 года № 398</w:t>
            </w:r>
          </w:p>
        </w:tc>
      </w:tr>
    </w:tbl>
    <w:bookmarkStart w:name="z2273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2099"/>
    <w:p>
      <w:pPr>
        <w:spacing w:after="0"/>
        <w:ind w:left="0"/>
        <w:jc w:val="both"/>
      </w:pPr>
      <w:bookmarkStart w:name="z2274" w:id="210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275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состоянии безбарьерного доступа в организациях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2101"/>
    <w:p>
      <w:pPr>
        <w:spacing w:after="0"/>
        <w:ind w:left="0"/>
        <w:jc w:val="both"/>
      </w:pPr>
      <w:bookmarkStart w:name="z2276" w:id="210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9</w:t>
      </w:r>
    </w:p>
    <w:bookmarkEnd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277" w:id="2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Количественный состав обучающихся по нарушениям</w:t>
      </w:r>
    </w:p>
    <w:bookmarkEnd w:id="2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9"/>
        <w:gridCol w:w="1290"/>
        <w:gridCol w:w="705"/>
        <w:gridCol w:w="705"/>
        <w:gridCol w:w="705"/>
        <w:gridCol w:w="705"/>
        <w:gridCol w:w="705"/>
        <w:gridCol w:w="706"/>
      </w:tblGrid>
      <w:tr>
        <w:trPr>
          <w:trHeight w:val="30" w:hRule="atLeast"/>
        </w:trPr>
        <w:tc>
          <w:tcPr>
            <w:tcW w:w="6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 особыми образовательными потребностями,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группы для обучающихся с особыми образовательными потребностями в здоровье, человек, в том числе: (сумма строк 2.1+2.8)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слуха (неслышащие, слабослышащие, позднооглохшие),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зрения (незрячие, слабовидящие, поздноослепшие)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функции опорно-двигательного аппарата,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речи,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умственной отсталостью,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обучающихся с задержкой психического развития, человек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расстройством эмоционально-волевой сферы и поведения,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со сложными нарушениями, в том числе со слепоглухотой, человек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8" w:id="2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Обеспеченность материально-технической базой</w:t>
      </w:r>
    </w:p>
    <w:bookmarkEnd w:id="2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74"/>
        <w:gridCol w:w="380"/>
        <w:gridCol w:w="380"/>
        <w:gridCol w:w="2047"/>
        <w:gridCol w:w="1014"/>
        <w:gridCol w:w="485"/>
        <w:gridCol w:w="380"/>
        <w:gridCol w:w="485"/>
        <w:gridCol w:w="4"/>
        <w:gridCol w:w="1327"/>
        <w:gridCol w:w="697"/>
        <w:gridCol w:w="1226"/>
        <w:gridCol w:w="592"/>
        <w:gridCol w:w="1684"/>
        <w:gridCol w:w="945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 всего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помещение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движения в помещении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 с двух сторон:( горизонтальные завершения вверху и внизу, с не травмирующим окончанием)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скользкого покрытия на крыльце и входной площадке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знака доступности колледжа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пандусов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подъемника для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дверных проҰмов в кабинеты, аудитории, библиотеку ,другие помещения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парт, столов необходимых размеров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поручней, крючков для костылей в необходимом количестве в аудиториях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дверного проема в санузлы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раковины в санузле на определҰнном уровне, оборудование зоны у раковины для кресла-коляски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зоны для кресла-коляски рядом с унитазом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0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5"/>
        <w:gridCol w:w="817"/>
        <w:gridCol w:w="817"/>
        <w:gridCol w:w="819"/>
        <w:gridCol w:w="1258"/>
        <w:gridCol w:w="817"/>
        <w:gridCol w:w="1160"/>
        <w:gridCol w:w="817"/>
        <w:gridCol w:w="817"/>
        <w:gridCol w:w="817"/>
        <w:gridCol w:w="818"/>
        <w:gridCol w:w="81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колледжей, имеющие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информации и телекоммуникации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кадровый состав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тактильной направляющей полосы к писсуару, ощущаемая ногой или тростью (для мужского туалета)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доступности кабины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надписей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речевых информаторов и маяков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световых текстовых табло для вывода оперативной информации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литературы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учебно-методических и дидактических материалов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учебной программы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Тифлопедагог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1" w:id="210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282" w:id="2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состоянии безбарьерного доступа в организациях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(Индекс:№ ТП - 9 периодичность-годовая)</w:t>
      </w:r>
    </w:p>
    <w:bookmarkEnd w:id="2108"/>
    <w:bookmarkStart w:name="z228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09"/>
    <w:bookmarkStart w:name="z2284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В графах 1-2 указывается количество обучающихся.</w:t>
      </w:r>
    </w:p>
    <w:bookmarkEnd w:id="2110"/>
    <w:bookmarkStart w:name="z228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количество принятых.</w:t>
      </w:r>
    </w:p>
    <w:bookmarkEnd w:id="2111"/>
    <w:bookmarkStart w:name="z228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количество выпускников.</w:t>
      </w:r>
    </w:p>
    <w:bookmarkEnd w:id="2112"/>
    <w:bookmarkStart w:name="z2287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В графе B указывается количество организаций.</w:t>
      </w:r>
    </w:p>
    <w:bookmarkEnd w:id="2113"/>
    <w:bookmarkStart w:name="z2288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1-4 указывается вход в помещения.</w:t>
      </w:r>
    </w:p>
    <w:bookmarkEnd w:id="2114"/>
    <w:bookmarkStart w:name="z2289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5-9 указывается пути движения в помещения.</w:t>
      </w:r>
    </w:p>
    <w:bookmarkEnd w:id="2115"/>
    <w:bookmarkStart w:name="z2290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санитарно-бытовые помещения.</w:t>
      </w:r>
    </w:p>
    <w:bookmarkEnd w:id="2116"/>
    <w:bookmarkStart w:name="z2291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15-17 указывается средства информации и телекоммуникации.</w:t>
      </w:r>
    </w:p>
    <w:bookmarkEnd w:id="2117"/>
    <w:bookmarkStart w:name="z2292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18-20 указывается учебно-методическое обеспечение.</w:t>
      </w:r>
    </w:p>
    <w:bookmarkEnd w:id="2118"/>
    <w:bookmarkStart w:name="z2293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21-24 указывается специальный кадровый состав.</w:t>
      </w:r>
    </w:p>
    <w:bookmarkEnd w:id="2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2017 года № 398</w:t>
            </w:r>
          </w:p>
        </w:tc>
      </w:tr>
    </w:tbl>
    <w:bookmarkStart w:name="z229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 для сбора административных данных</w:t>
      </w:r>
    </w:p>
    <w:bookmarkEnd w:id="2120"/>
    <w:p>
      <w:pPr>
        <w:spacing w:after="0"/>
        <w:ind w:left="0"/>
        <w:jc w:val="both"/>
      </w:pPr>
      <w:bookmarkStart w:name="z2297" w:id="212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298" w:id="2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аккредитации и сертификации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___ - 20 ___ учебный год</w:t>
      </w:r>
    </w:p>
    <w:bookmarkEnd w:id="2122"/>
    <w:p>
      <w:pPr>
        <w:spacing w:after="0"/>
        <w:ind w:left="0"/>
        <w:jc w:val="both"/>
      </w:pPr>
      <w:bookmarkStart w:name="z2299" w:id="2123"/>
      <w:r>
        <w:rPr>
          <w:rFonts w:ascii="Times New Roman"/>
          <w:b w:val="false"/>
          <w:i w:val="false"/>
          <w:color w:val="000000"/>
          <w:sz w:val="28"/>
        </w:rPr>
        <w:t>
      Индекс: форма № ТП – 10</w:t>
      </w:r>
    </w:p>
    <w:bookmarkEnd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99"/>
        <w:gridCol w:w="863"/>
        <w:gridCol w:w="5834"/>
        <w:gridCol w:w="956"/>
        <w:gridCol w:w="3035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прошедшие процедуру аккредитации (единиц)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внедряющих опыт НАО "Холдинг Касипкор", в том числе ТОО "Высшая техническая школа APEC Petrotechnic" (Апэк Петротехник) (единиц)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колледжей, прошедшие независимую сертификацию (человек)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колледжи, проводящие демонстрационные экзамены с учетом стандартов WorldSkills (единиц)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по городу республиканского значения, столице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негосударственных организациях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124"/>
    <w:p>
      <w:pPr>
        <w:spacing w:after="0"/>
        <w:ind w:left="0"/>
        <w:jc w:val="both"/>
      </w:pPr>
      <w:bookmarkStart w:name="z2301" w:id="21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302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аккредитации и сертификации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№ТП - 10 периодичность-годовая)</w:t>
      </w:r>
    </w:p>
    <w:bookmarkEnd w:id="2126"/>
    <w:bookmarkStart w:name="z230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27"/>
    <w:bookmarkStart w:name="z230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колледжей, прошедших процедуру аккредитации.</w:t>
      </w:r>
    </w:p>
    <w:bookmarkEnd w:id="2128"/>
    <w:bookmarkStart w:name="z230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колледжей, внедряющих опыт "Холдинг Касипкор".</w:t>
      </w:r>
    </w:p>
    <w:bookmarkEnd w:id="2129"/>
    <w:bookmarkStart w:name="z230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выпускников, прошедших независимую сертификацию.</w:t>
      </w:r>
    </w:p>
    <w:bookmarkEnd w:id="2130"/>
    <w:bookmarkStart w:name="z230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колледжей, проводящих демонстрационные экзамены с учетом стандартов</w:t>
      </w:r>
    </w:p>
    <w:bookmarkEnd w:id="2131"/>
    <w:bookmarkStart w:name="z230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WorldSkills.</w:t>
      </w:r>
    </w:p>
    <w:bookmarkEnd w:id="2132"/>
    <w:bookmarkStart w:name="z230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33"/>
    <w:bookmarkStart w:name="z231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1.1-1.2 строк для каждой графы</w:t>
      </w:r>
    </w:p>
    <w:bookmarkEnd w:id="2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313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135"/>
    <w:p>
      <w:pPr>
        <w:spacing w:after="0"/>
        <w:ind w:left="0"/>
        <w:jc w:val="both"/>
      </w:pPr>
      <w:bookmarkStart w:name="z2314" w:id="21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технического и профессионального образования</w:t>
      </w:r>
    </w:p>
    <w:bookmarkEnd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315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информатизации организаций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137"/>
    <w:p>
      <w:pPr>
        <w:spacing w:after="0"/>
        <w:ind w:left="0"/>
        <w:jc w:val="both"/>
      </w:pPr>
      <w:bookmarkStart w:name="z2316" w:id="213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К-2</w:t>
      </w:r>
    </w:p>
    <w:bookmarkEnd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87"/>
        <w:gridCol w:w="446"/>
        <w:gridCol w:w="366"/>
        <w:gridCol w:w="446"/>
        <w:gridCol w:w="446"/>
        <w:gridCol w:w="1351"/>
        <w:gridCol w:w="1085"/>
        <w:gridCol w:w="1085"/>
        <w:gridCol w:w="446"/>
        <w:gridCol w:w="1138"/>
        <w:gridCol w:w="446"/>
        <w:gridCol w:w="766"/>
        <w:gridCol w:w="1573"/>
        <w:gridCol w:w="165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колледжей, единиц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студентов, человек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педагогических кадров, человек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информатики, человек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педагогических кадров, прошедших повышение квалификации по применению информационно-коммуникационные технологии в обучении, человек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компьютерной техники в колледжах, используемых в учебном процессе, единиц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компьютерной техники в колледжах, приобретенных за последние 5 лет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списанных компьютеров, единиц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на 1 компьютер, человек (по формуле)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интерактивных досок, единиц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колледжей, имеющих доступ к интернету, единиц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до 4 Мбит/с, единиц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колледжей, подключенных к сети интернет со скоростью 4 Мбит/с и выше, единиц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колледжи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7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139"/>
    <w:p>
      <w:pPr>
        <w:spacing w:after="0"/>
        <w:ind w:left="0"/>
        <w:jc w:val="both"/>
      </w:pPr>
      <w:bookmarkStart w:name="z2318" w:id="21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</w:t>
      </w:r>
    </w:p>
    <w:bookmarkEnd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319" w:id="2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информатизации организаций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К-2, периодичность-годовая)</w:t>
      </w:r>
    </w:p>
    <w:bookmarkEnd w:id="2141"/>
    <w:bookmarkStart w:name="z2320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42"/>
    <w:bookmarkStart w:name="z2321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колледжей.</w:t>
      </w:r>
    </w:p>
    <w:bookmarkEnd w:id="2143"/>
    <w:bookmarkStart w:name="z2322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студентов.</w:t>
      </w:r>
    </w:p>
    <w:bookmarkEnd w:id="2144"/>
    <w:bookmarkStart w:name="z2323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педагогических кадров.</w:t>
      </w:r>
    </w:p>
    <w:bookmarkEnd w:id="2145"/>
    <w:bookmarkStart w:name="z2324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всего преподавателей информатики.</w:t>
      </w:r>
    </w:p>
    <w:bookmarkEnd w:id="2146"/>
    <w:bookmarkStart w:name="z2325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педагогических кадров, прошедших повышение квалификации по применению информационно-коммуникационные технологии в обучении.</w:t>
      </w:r>
    </w:p>
    <w:bookmarkEnd w:id="2147"/>
    <w:bookmarkStart w:name="z2326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общее количество компьютерной техники в колледжах, используемых в учебном процессе.</w:t>
      </w:r>
    </w:p>
    <w:bookmarkEnd w:id="2148"/>
    <w:bookmarkStart w:name="z2327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компьютерной техники в колледжах, приобретенных за последние 5 лет.</w:t>
      </w:r>
    </w:p>
    <w:bookmarkEnd w:id="2149"/>
    <w:bookmarkStart w:name="z2328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списанных компьютеров.</w:t>
      </w:r>
    </w:p>
    <w:bookmarkEnd w:id="2150"/>
    <w:bookmarkStart w:name="z2329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студентов на 1 компьютер.</w:t>
      </w:r>
    </w:p>
    <w:bookmarkEnd w:id="2151"/>
    <w:bookmarkStart w:name="z2330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интерактивных досок.</w:t>
      </w:r>
    </w:p>
    <w:bookmarkEnd w:id="2152"/>
    <w:bookmarkStart w:name="z2331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колледжей, имеющих доступ к интернету.</w:t>
      </w:r>
    </w:p>
    <w:bookmarkEnd w:id="2153"/>
    <w:bookmarkStart w:name="z2332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из них количество колледжей, подключенных к сети интернет со скоростью до 4 Мбит/с.</w:t>
      </w:r>
    </w:p>
    <w:bookmarkEnd w:id="2154"/>
    <w:bookmarkStart w:name="z2333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из них количество колледжей, подключенных к сети интернет со скоростью 4 Мбит/с и выше.</w:t>
      </w:r>
    </w:p>
    <w:bookmarkEnd w:id="2155"/>
    <w:bookmarkStart w:name="z2334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56"/>
    <w:bookmarkStart w:name="z2335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1.2, 1.3, 1.4 строки, для каждой графы</w:t>
      </w:r>
    </w:p>
    <w:bookmarkEnd w:id="2157"/>
    <w:bookmarkStart w:name="z2336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графа 2/6 для каждой строки</w:t>
      </w:r>
    </w:p>
    <w:bookmarkEnd w:id="2158"/>
    <w:bookmarkStart w:name="z2337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 для каждой строки.</w:t>
      </w:r>
    </w:p>
    <w:bookmarkEnd w:id="2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34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160"/>
    <w:p>
      <w:pPr>
        <w:spacing w:after="0"/>
        <w:ind w:left="0"/>
        <w:jc w:val="both"/>
      </w:pPr>
      <w:bookmarkStart w:name="z2341" w:id="216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342" w:id="2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 очной формы обучения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162"/>
    <w:p>
      <w:pPr>
        <w:spacing w:after="0"/>
        <w:ind w:left="0"/>
        <w:jc w:val="both"/>
      </w:pPr>
      <w:bookmarkStart w:name="z2343" w:id="216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</w:t>
      </w:r>
    </w:p>
    <w:bookmarkEnd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периода, 28 февраля</w:t>
      </w:r>
    </w:p>
    <w:bookmarkStart w:name="z2344" w:id="2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572"/>
        <w:gridCol w:w="862"/>
        <w:gridCol w:w="554"/>
        <w:gridCol w:w="1325"/>
        <w:gridCol w:w="1479"/>
        <w:gridCol w:w="1171"/>
        <w:gridCol w:w="1171"/>
        <w:gridCol w:w="554"/>
        <w:gridCol w:w="554"/>
        <w:gridCol w:w="861"/>
        <w:gridCol w:w="861"/>
        <w:gridCol w:w="862"/>
      </w:tblGrid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679"/>
        <w:gridCol w:w="1679"/>
        <w:gridCol w:w="480"/>
        <w:gridCol w:w="1679"/>
        <w:gridCol w:w="1680"/>
        <w:gridCol w:w="1680"/>
        <w:gridCol w:w="1680"/>
        <w:gridCol w:w="782"/>
        <w:gridCol w:w="4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9" w:id="21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350" w:id="2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"Контингент студентов очной формы обучения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ВП-1, периодичность-годовая)</w:t>
      </w:r>
    </w:p>
    <w:bookmarkEnd w:id="2170"/>
    <w:bookmarkStart w:name="z235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71"/>
    <w:bookmarkStart w:name="z235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подготовки.</w:t>
      </w:r>
    </w:p>
    <w:bookmarkEnd w:id="2172"/>
    <w:bookmarkStart w:name="z235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2173"/>
    <w:bookmarkStart w:name="z235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3-7 указывается количество приема в текущем году.</w:t>
      </w:r>
    </w:p>
    <w:bookmarkEnd w:id="2174"/>
    <w:bookmarkStart w:name="z235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8-24 указывается количество обучающихся по курсам.</w:t>
      </w:r>
    </w:p>
    <w:bookmarkEnd w:id="2175"/>
    <w:bookmarkStart w:name="z235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25-27 указывается выпуск в текущем году.</w:t>
      </w:r>
    </w:p>
    <w:bookmarkEnd w:id="2176"/>
    <w:bookmarkStart w:name="z235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28-30 количество ожидаемого выпуска.</w:t>
      </w:r>
    </w:p>
    <w:bookmarkEnd w:id="2177"/>
    <w:bookmarkStart w:name="z235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178"/>
    <w:bookmarkStart w:name="z235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179"/>
    <w:bookmarkStart w:name="z236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9-24</w:t>
      </w:r>
    </w:p>
    <w:bookmarkEnd w:id="2180"/>
    <w:bookmarkStart w:name="z236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 = ∑ граф 26, 27</w:t>
      </w:r>
    </w:p>
    <w:bookmarkEnd w:id="2181"/>
    <w:bookmarkStart w:name="z236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 = ∑ граф 29, 30</w:t>
      </w:r>
    </w:p>
    <w:bookmarkEnd w:id="2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36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183"/>
    <w:p>
      <w:pPr>
        <w:spacing w:after="0"/>
        <w:ind w:left="0"/>
        <w:jc w:val="both"/>
      </w:pPr>
      <w:bookmarkStart w:name="z2366" w:id="218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367" w:id="2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 заочной формы обучения в организациях образования, реализующих образовательные программы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185"/>
    <w:p>
      <w:pPr>
        <w:spacing w:after="0"/>
        <w:ind w:left="0"/>
        <w:jc w:val="both"/>
      </w:pPr>
      <w:bookmarkStart w:name="z2368" w:id="218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</w:t>
      </w:r>
    </w:p>
    <w:bookmarkEnd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369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565"/>
        <w:gridCol w:w="852"/>
        <w:gridCol w:w="547"/>
        <w:gridCol w:w="1308"/>
        <w:gridCol w:w="1461"/>
        <w:gridCol w:w="1156"/>
        <w:gridCol w:w="1309"/>
        <w:gridCol w:w="547"/>
        <w:gridCol w:w="547"/>
        <w:gridCol w:w="850"/>
        <w:gridCol w:w="851"/>
        <w:gridCol w:w="851"/>
      </w:tblGrid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платные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73" w:id="219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374" w:id="2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"Контингент студентов заочной формы обучения в организация образования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ВП-2, периодичность-годовая)</w:t>
      </w:r>
    </w:p>
    <w:bookmarkEnd w:id="2192"/>
    <w:bookmarkStart w:name="z237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93"/>
    <w:bookmarkStart w:name="z237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подготовки.</w:t>
      </w:r>
    </w:p>
    <w:bookmarkEnd w:id="2194"/>
    <w:bookmarkStart w:name="z2377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2195"/>
    <w:bookmarkStart w:name="z2378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3-7 указывается прием в текущем году.</w:t>
      </w:r>
    </w:p>
    <w:bookmarkEnd w:id="2196"/>
    <w:bookmarkStart w:name="z2379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8-20 указывается количество обучающихся по курсам.</w:t>
      </w:r>
    </w:p>
    <w:bookmarkEnd w:id="2197"/>
    <w:bookmarkStart w:name="z2380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21-23 указывается выпуск в текущем году.</w:t>
      </w:r>
    </w:p>
    <w:bookmarkEnd w:id="2198"/>
    <w:bookmarkStart w:name="z2381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24-26 указывается ожидаемый выпуск.</w:t>
      </w:r>
    </w:p>
    <w:bookmarkEnd w:id="2199"/>
    <w:bookmarkStart w:name="z2382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200"/>
    <w:bookmarkStart w:name="z2383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201"/>
    <w:bookmarkStart w:name="z2384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9-20</w:t>
      </w:r>
    </w:p>
    <w:bookmarkEnd w:id="2202"/>
    <w:bookmarkStart w:name="z2385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 = ∑ граф 22, 23</w:t>
      </w:r>
    </w:p>
    <w:bookmarkEnd w:id="2203"/>
    <w:bookmarkStart w:name="z2386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24 = ∑ граф 25, 26</w:t>
      </w:r>
    </w:p>
    <w:bookmarkEnd w:id="2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38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205"/>
    <w:p>
      <w:pPr>
        <w:spacing w:after="0"/>
        <w:ind w:left="0"/>
        <w:jc w:val="both"/>
      </w:pPr>
      <w:bookmarkStart w:name="z2390" w:id="220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391" w:id="2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магистрантов в организациях образования, реализующих образовательные программы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207"/>
    <w:p>
      <w:pPr>
        <w:spacing w:after="0"/>
        <w:ind w:left="0"/>
        <w:jc w:val="both"/>
      </w:pPr>
      <w:bookmarkStart w:name="z2392" w:id="22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</w:t>
      </w:r>
    </w:p>
    <w:bookmarkEnd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95"/>
        <w:gridCol w:w="539"/>
        <w:gridCol w:w="288"/>
        <w:gridCol w:w="690"/>
        <w:gridCol w:w="771"/>
        <w:gridCol w:w="610"/>
        <w:gridCol w:w="690"/>
        <w:gridCol w:w="289"/>
        <w:gridCol w:w="289"/>
        <w:gridCol w:w="448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заказз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заказз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научно-педагогическому направлению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</w:t>
            </w:r>
          </w:p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4" w:id="2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210"/>
    <w:bookmarkStart w:name="z239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667"/>
        <w:gridCol w:w="950"/>
        <w:gridCol w:w="509"/>
        <w:gridCol w:w="1216"/>
        <w:gridCol w:w="1499"/>
        <w:gridCol w:w="1075"/>
        <w:gridCol w:w="1216"/>
        <w:gridCol w:w="509"/>
        <w:gridCol w:w="509"/>
        <w:gridCol w:w="790"/>
        <w:gridCol w:w="791"/>
        <w:gridCol w:w="791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 МИО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98" w:id="22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399" w:id="2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"Контингент магистрантов в организациях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ВП-3, периодичность-годовая)</w:t>
      </w:r>
    </w:p>
    <w:bookmarkEnd w:id="2215"/>
    <w:bookmarkStart w:name="z240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16"/>
    <w:bookmarkStart w:name="z240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подготовки.</w:t>
      </w:r>
    </w:p>
    <w:bookmarkEnd w:id="2217"/>
    <w:bookmarkStart w:name="z240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2218"/>
    <w:bookmarkStart w:name="z240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3-7 указывается прием в текущем году.</w:t>
      </w:r>
    </w:p>
    <w:bookmarkEnd w:id="2219"/>
    <w:bookmarkStart w:name="z240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8-14 указывается количество обучающихся.</w:t>
      </w:r>
    </w:p>
    <w:bookmarkEnd w:id="2220"/>
    <w:bookmarkStart w:name="z240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15-19 указывается выпуск в текущем году.</w:t>
      </w:r>
    </w:p>
    <w:bookmarkEnd w:id="2221"/>
    <w:bookmarkStart w:name="z240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20-24 указывается ожидаемый выпуск.</w:t>
      </w:r>
    </w:p>
    <w:bookmarkEnd w:id="2222"/>
    <w:bookmarkStart w:name="z240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223"/>
    <w:bookmarkStart w:name="z240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224"/>
    <w:bookmarkStart w:name="z240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9, 10</w:t>
      </w:r>
    </w:p>
    <w:bookmarkEnd w:id="2225"/>
    <w:bookmarkStart w:name="z241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11-14</w:t>
      </w:r>
    </w:p>
    <w:bookmarkEnd w:id="2226"/>
    <w:bookmarkStart w:name="z241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16, 17</w:t>
      </w:r>
    </w:p>
    <w:bookmarkEnd w:id="2227"/>
    <w:bookmarkStart w:name="z241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18, 19</w:t>
      </w:r>
    </w:p>
    <w:bookmarkEnd w:id="2228"/>
    <w:bookmarkStart w:name="z241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21, 22</w:t>
      </w:r>
    </w:p>
    <w:bookmarkEnd w:id="2229"/>
    <w:bookmarkStart w:name="z241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23, 24</w:t>
      </w:r>
    </w:p>
    <w:bookmarkEnd w:id="2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1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231"/>
    <w:p>
      <w:pPr>
        <w:spacing w:after="0"/>
        <w:ind w:left="0"/>
        <w:jc w:val="both"/>
      </w:pPr>
      <w:bookmarkStart w:name="z2418" w:id="223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419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докторантов в организациях образования, реализующих образовательные программы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233"/>
    <w:p>
      <w:pPr>
        <w:spacing w:after="0"/>
        <w:ind w:left="0"/>
        <w:jc w:val="both"/>
      </w:pPr>
      <w:bookmarkStart w:name="z2420" w:id="223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</w:t>
      </w:r>
    </w:p>
    <w:bookmarkEnd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421" w:id="2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843"/>
        <w:gridCol w:w="393"/>
        <w:gridCol w:w="393"/>
        <w:gridCol w:w="393"/>
        <w:gridCol w:w="393"/>
        <w:gridCol w:w="393"/>
        <w:gridCol w:w="393"/>
        <w:gridCol w:w="648"/>
        <w:gridCol w:w="648"/>
        <w:gridCol w:w="648"/>
        <w:gridCol w:w="610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 языке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 языке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2" w:id="22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423" w:id="2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"Контингент докторантов в организациях образования реализующих образовательные программы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ВП-4, периодичность-годовая)</w:t>
      </w:r>
    </w:p>
    <w:bookmarkEnd w:id="2237"/>
    <w:bookmarkStart w:name="z242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38"/>
    <w:bookmarkStart w:name="z242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подготовки.</w:t>
      </w:r>
    </w:p>
    <w:bookmarkEnd w:id="2239"/>
    <w:bookmarkStart w:name="z242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2-4 указывается прием в текущем году.</w:t>
      </w:r>
    </w:p>
    <w:bookmarkEnd w:id="2240"/>
    <w:bookmarkStart w:name="z242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5-10 указывается количество обучающихся.</w:t>
      </w:r>
    </w:p>
    <w:bookmarkEnd w:id="2241"/>
    <w:bookmarkStart w:name="z242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11-15 указывается выпуск в текущем году.</w:t>
      </w:r>
    </w:p>
    <w:bookmarkEnd w:id="2242"/>
    <w:bookmarkStart w:name="z242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16-20 указывается ожидаемый выпуск.</w:t>
      </w:r>
    </w:p>
    <w:bookmarkEnd w:id="2243"/>
    <w:bookmarkStart w:name="z243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244"/>
    <w:bookmarkStart w:name="z243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3, 4</w:t>
      </w:r>
    </w:p>
    <w:bookmarkEnd w:id="2245"/>
    <w:bookmarkStart w:name="z243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6, 7</w:t>
      </w:r>
    </w:p>
    <w:bookmarkEnd w:id="2246"/>
    <w:bookmarkStart w:name="z243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8-10</w:t>
      </w:r>
    </w:p>
    <w:bookmarkEnd w:id="2247"/>
    <w:bookmarkStart w:name="z243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12, 13</w:t>
      </w:r>
    </w:p>
    <w:bookmarkEnd w:id="2248"/>
    <w:bookmarkStart w:name="z243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14, 15</w:t>
      </w:r>
    </w:p>
    <w:bookmarkEnd w:id="2249"/>
    <w:bookmarkStart w:name="z243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17, 18</w:t>
      </w:r>
    </w:p>
    <w:bookmarkEnd w:id="2250"/>
    <w:bookmarkStart w:name="z243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19, 20</w:t>
      </w:r>
    </w:p>
    <w:bookmarkEnd w:id="2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4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252"/>
    <w:p>
      <w:pPr>
        <w:spacing w:after="0"/>
        <w:ind w:left="0"/>
        <w:jc w:val="both"/>
      </w:pPr>
      <w:bookmarkStart w:name="z2441" w:id="225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442" w:id="2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повышении квалификации преподавателей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254"/>
    <w:p>
      <w:pPr>
        <w:spacing w:after="0"/>
        <w:ind w:left="0"/>
        <w:jc w:val="both"/>
      </w:pPr>
      <w:bookmarkStart w:name="z2443" w:id="225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ВП-6</w:t>
      </w:r>
    </w:p>
    <w:bookmarkEnd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444" w:id="2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Количество профессорско-педагогического состава</w:t>
      </w:r>
    </w:p>
    <w:bookmarkEnd w:id="2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47"/>
        <w:gridCol w:w="363"/>
        <w:gridCol w:w="541"/>
        <w:gridCol w:w="330"/>
        <w:gridCol w:w="435"/>
        <w:gridCol w:w="289"/>
        <w:gridCol w:w="356"/>
        <w:gridCol w:w="235"/>
        <w:gridCol w:w="274"/>
        <w:gridCol w:w="245"/>
        <w:gridCol w:w="271"/>
        <w:gridCol w:w="256"/>
        <w:gridCol w:w="269"/>
        <w:gridCol w:w="259"/>
        <w:gridCol w:w="268"/>
        <w:gridCol w:w="260"/>
        <w:gridCol w:w="266"/>
        <w:gridCol w:w="406"/>
        <w:gridCol w:w="423"/>
        <w:gridCol w:w="406"/>
        <w:gridCol w:w="423"/>
        <w:gridCol w:w="407"/>
        <w:gridCol w:w="423"/>
        <w:gridCol w:w="557"/>
        <w:gridCol w:w="580"/>
        <w:gridCol w:w="560"/>
        <w:gridCol w:w="579"/>
        <w:gridCol w:w="414"/>
        <w:gridCol w:w="423"/>
        <w:gridCol w:w="18"/>
        <w:gridCol w:w="442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профессорско-преподавательский состав, человек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повышения квалификации,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 объем, час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центров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средств государственного 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средств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профессорско-преподавательский состав, человек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базе, человек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повышения квалификации,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 объем,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 заведениях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 учебных 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центров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лабораторий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72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средств государственного заказа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внебюджетных средств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7" w:id="2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Количество профессорско-педагогического состава</w:t>
      </w:r>
    </w:p>
    <w:bookmarkEnd w:id="2259"/>
    <w:p>
      <w:pPr>
        <w:spacing w:after="0"/>
        <w:ind w:left="0"/>
        <w:jc w:val="both"/>
      </w:pPr>
      <w:bookmarkStart w:name="z2448" w:id="22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449" w:id="2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повышении квалификации преподавателей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и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ВП-6, периодичность-годовая)</w:t>
      </w:r>
    </w:p>
    <w:bookmarkEnd w:id="2261"/>
    <w:bookmarkStart w:name="z245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62"/>
    <w:bookmarkStart w:name="z245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группы специальностей</w:t>
      </w:r>
    </w:p>
    <w:bookmarkEnd w:id="2263"/>
    <w:bookmarkStart w:name="z245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профессорско-преподавательского состава.</w:t>
      </w:r>
    </w:p>
    <w:bookmarkEnd w:id="2264"/>
    <w:bookmarkStart w:name="z245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3-8 указывается количество прошедших повышение квалификации на базе центров, лабораторий и т.д.</w:t>
      </w:r>
    </w:p>
    <w:bookmarkEnd w:id="2265"/>
    <w:bookmarkStart w:name="z245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9-12 указывается форма повышения квалификации.</w:t>
      </w:r>
    </w:p>
    <w:bookmarkEnd w:id="2266"/>
    <w:bookmarkStart w:name="z245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указывается продолжительность и объем.</w:t>
      </w:r>
    </w:p>
    <w:bookmarkEnd w:id="2267"/>
    <w:bookmarkStart w:name="z245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15-16 указывается финансирование за счет средств.</w:t>
      </w:r>
    </w:p>
    <w:bookmarkEnd w:id="2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59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269"/>
    <w:p>
      <w:pPr>
        <w:spacing w:after="0"/>
        <w:ind w:left="0"/>
        <w:jc w:val="both"/>
      </w:pPr>
      <w:bookmarkStart w:name="z2460" w:id="227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461" w:id="2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воспитательной работе в организациях образования, реализующих образовательные программы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271"/>
    <w:p>
      <w:pPr>
        <w:spacing w:after="0"/>
        <w:ind w:left="0"/>
        <w:jc w:val="both"/>
      </w:pPr>
      <w:bookmarkStart w:name="z2462" w:id="227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ВП-7</w:t>
      </w:r>
    </w:p>
    <w:bookmarkEnd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463" w:id="2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651"/>
        <w:gridCol w:w="793"/>
        <w:gridCol w:w="510"/>
        <w:gridCol w:w="510"/>
        <w:gridCol w:w="510"/>
        <w:gridCol w:w="510"/>
        <w:gridCol w:w="652"/>
        <w:gridCol w:w="652"/>
        <w:gridCol w:w="1219"/>
        <w:gridCol w:w="791"/>
        <w:gridCol w:w="794"/>
        <w:gridCol w:w="4340"/>
      </w:tblGrid>
      <w:tr>
        <w:trPr>
          <w:trHeight w:val="30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 вуза,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конкурсов (соревнований, олимпиад)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спортивных секциях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 национальными видами спорта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инвалиды занимающихся в спортивных секциях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творческих кружках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клубах по интересам</w:t>
            </w:r>
          </w:p>
        </w:tc>
        <w:tc>
          <w:tcPr>
            <w:tcW w:w="4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5" w:id="227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466" w:id="2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воспитательной работе в организациях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ВП-7, периодичность-годовая)</w:t>
      </w:r>
    </w:p>
    <w:bookmarkEnd w:id="2276"/>
    <w:bookmarkStart w:name="z2467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77"/>
    <w:bookmarkStart w:name="z2468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образования.</w:t>
      </w:r>
    </w:p>
    <w:bookmarkEnd w:id="2278"/>
    <w:bookmarkStart w:name="z2469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студентов вуза.</w:t>
      </w:r>
    </w:p>
    <w:bookmarkEnd w:id="2279"/>
    <w:bookmarkStart w:name="z2470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3-12 указывается количество студентов в разбивке по спортивным секциям.</w:t>
      </w:r>
    </w:p>
    <w:bookmarkEnd w:id="2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73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281"/>
    <w:p>
      <w:pPr>
        <w:spacing w:after="0"/>
        <w:ind w:left="0"/>
        <w:jc w:val="both"/>
      </w:pPr>
      <w:bookmarkStart w:name="z2474" w:id="228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475" w:id="2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материально-техническом оснащении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283"/>
    <w:p>
      <w:pPr>
        <w:spacing w:after="0"/>
        <w:ind w:left="0"/>
        <w:jc w:val="both"/>
      </w:pPr>
      <w:bookmarkStart w:name="z2476" w:id="22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ВП-8</w:t>
      </w:r>
    </w:p>
    <w:bookmarkEnd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477" w:id="2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728"/>
        <w:gridCol w:w="931"/>
        <w:gridCol w:w="728"/>
        <w:gridCol w:w="931"/>
        <w:gridCol w:w="1134"/>
        <w:gridCol w:w="1134"/>
        <w:gridCol w:w="1134"/>
        <w:gridCol w:w="728"/>
        <w:gridCol w:w="1131"/>
        <w:gridCol w:w="1131"/>
        <w:gridCol w:w="1131"/>
        <w:gridCol w:w="1136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и объекты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или название корпуса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аудиторный фонд, квадратных метров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внеаудиторный фонд, квадратных метров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лаборатории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оснащения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спортивного объекта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0" w:id="22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481" w:id="2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материально-техническом оснащении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и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ВП-8, периодичность-годовая)</w:t>
      </w:r>
    </w:p>
    <w:bookmarkEnd w:id="2288"/>
    <w:bookmarkStart w:name="z248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289"/>
    <w:bookmarkStart w:name="z248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вуза.</w:t>
      </w:r>
    </w:p>
    <w:bookmarkEnd w:id="2290"/>
    <w:bookmarkStart w:name="z248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2-7 указывается учебный корпус.</w:t>
      </w:r>
    </w:p>
    <w:bookmarkEnd w:id="2291"/>
    <w:bookmarkStart w:name="z248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8-9 указываются лаборатории.</w:t>
      </w:r>
    </w:p>
    <w:bookmarkEnd w:id="2292"/>
    <w:bookmarkStart w:name="z248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указываются спортивные сооружения и объекты.</w:t>
      </w:r>
    </w:p>
    <w:bookmarkEnd w:id="2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489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294"/>
    <w:p>
      <w:pPr>
        <w:spacing w:after="0"/>
        <w:ind w:left="0"/>
        <w:jc w:val="both"/>
      </w:pPr>
      <w:bookmarkStart w:name="z2490" w:id="229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491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обеспеченности общежитиями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296"/>
    <w:p>
      <w:pPr>
        <w:spacing w:after="0"/>
        <w:ind w:left="0"/>
        <w:jc w:val="both"/>
      </w:pPr>
      <w:bookmarkStart w:name="z2492" w:id="229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ВП-9</w:t>
      </w:r>
    </w:p>
    <w:bookmarkEnd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493" w:id="2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760"/>
        <w:gridCol w:w="760"/>
        <w:gridCol w:w="760"/>
        <w:gridCol w:w="926"/>
        <w:gridCol w:w="1035"/>
        <w:gridCol w:w="1146"/>
        <w:gridCol w:w="595"/>
        <w:gridCol w:w="595"/>
        <w:gridCol w:w="926"/>
        <w:gridCol w:w="924"/>
        <w:gridCol w:w="927"/>
        <w:gridCol w:w="1258"/>
        <w:gridCol w:w="1259"/>
      </w:tblGrid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техническая база общежитий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студентам, человек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год, тенге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общежития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(секционный, коридорный)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общежития, единиц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иногородних студентов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иностранных студентов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нуждающихся в общежитии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6" w:id="23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497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обеспеченности общежитиями"</w:t>
      </w:r>
      <w:r>
        <w:br/>
      </w:r>
      <w:r>
        <w:rPr>
          <w:rFonts w:ascii="Times New Roman"/>
          <w:b/>
          <w:i w:val="false"/>
          <w:color w:val="000000"/>
        </w:rPr>
        <w:t>(Индекс: № ВП-9, периодичность-годовая)</w:t>
      </w:r>
    </w:p>
    <w:bookmarkEnd w:id="2302"/>
    <w:bookmarkStart w:name="z249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 В графе 1 указывается наименование организации высшего образования.</w:t>
      </w:r>
    </w:p>
    <w:bookmarkEnd w:id="2303"/>
    <w:bookmarkStart w:name="z249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2-6 указывается материально- техническая база общежитий.</w:t>
      </w:r>
    </w:p>
    <w:bookmarkEnd w:id="2304"/>
    <w:bookmarkStart w:name="z250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7-11 указывается данные по студентам.</w:t>
      </w:r>
    </w:p>
    <w:bookmarkEnd w:id="2305"/>
    <w:bookmarkStart w:name="z250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оплата за проживание в год.</w:t>
      </w:r>
    </w:p>
    <w:bookmarkEnd w:id="2306"/>
    <w:bookmarkStart w:name="z250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оплата за проживание в месяц.</w:t>
      </w:r>
    </w:p>
    <w:bookmarkEnd w:id="2307"/>
    <w:bookmarkStart w:name="z250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308"/>
    <w:bookmarkStart w:name="z250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= ∑ граф 10, 11</w:t>
      </w:r>
    </w:p>
    <w:bookmarkEnd w:id="2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507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310"/>
    <w:p>
      <w:pPr>
        <w:spacing w:after="0"/>
        <w:ind w:left="0"/>
        <w:jc w:val="both"/>
      </w:pPr>
      <w:bookmarkStart w:name="z2508" w:id="23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509" w:id="2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выпускников высших учебных заведений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312"/>
    <w:p>
      <w:pPr>
        <w:spacing w:after="0"/>
        <w:ind w:left="0"/>
        <w:jc w:val="both"/>
      </w:pPr>
      <w:bookmarkStart w:name="z2510" w:id="231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ВП-10</w:t>
      </w:r>
    </w:p>
    <w:bookmarkEnd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511" w:id="2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88"/>
        <w:gridCol w:w="754"/>
        <w:gridCol w:w="1592"/>
        <w:gridCol w:w="754"/>
        <w:gridCol w:w="1593"/>
        <w:gridCol w:w="754"/>
        <w:gridCol w:w="754"/>
        <w:gridCol w:w="795"/>
        <w:gridCol w:w="798"/>
        <w:gridCol w:w="1170"/>
        <w:gridCol w:w="159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трудоустроены в первый год после окончания вуза,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2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048"/>
        <w:gridCol w:w="1048"/>
        <w:gridCol w:w="1737"/>
        <w:gridCol w:w="1048"/>
        <w:gridCol w:w="1799"/>
        <w:gridCol w:w="1048"/>
        <w:gridCol w:w="1048"/>
        <w:gridCol w:w="142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декретный отпуск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за рубеж на обучение (работа)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в армию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поисках места работы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13" w:id="23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514" w:id="2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высших учебных заведений"</w:t>
      </w:r>
      <w:r>
        <w:br/>
      </w:r>
      <w:r>
        <w:rPr>
          <w:rFonts w:ascii="Times New Roman"/>
          <w:b/>
          <w:i w:val="false"/>
          <w:color w:val="000000"/>
        </w:rPr>
        <w:t>(Индекс: № ВП-10, периодичность-годовая)</w:t>
      </w:r>
    </w:p>
    <w:bookmarkEnd w:id="2317"/>
    <w:bookmarkStart w:name="z2515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18"/>
    <w:bookmarkStart w:name="z2516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подготовки.</w:t>
      </w:r>
    </w:p>
    <w:bookmarkEnd w:id="2319"/>
    <w:bookmarkStart w:name="z2517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выпуск в текущем году.</w:t>
      </w:r>
    </w:p>
    <w:bookmarkEnd w:id="2320"/>
    <w:bookmarkStart w:name="z251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указывается количество трудоустроенных студентов.</w:t>
      </w:r>
    </w:p>
    <w:bookmarkEnd w:id="2321"/>
    <w:bookmarkStart w:name="z251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6-9 указывается из них трудоустроенных студентов в первый год после окончания вуза.</w:t>
      </w:r>
    </w:p>
    <w:bookmarkEnd w:id="2322"/>
    <w:bookmarkStart w:name="z252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10-11 указывается количество занятых студентов.</w:t>
      </w:r>
    </w:p>
    <w:bookmarkEnd w:id="2323"/>
    <w:bookmarkStart w:name="z252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12-19 указывается в том числе, которые продолжают обучение, призваны в армию или находятся в декрете и т.д.</w:t>
      </w:r>
    </w:p>
    <w:bookmarkEnd w:id="2324"/>
    <w:bookmarkStart w:name="z252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20-21 указывается количество не трудоустроенных студентов.</w:t>
      </w:r>
    </w:p>
    <w:bookmarkEnd w:id="2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525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326"/>
    <w:p>
      <w:pPr>
        <w:spacing w:after="0"/>
        <w:ind w:left="0"/>
        <w:jc w:val="both"/>
      </w:pPr>
      <w:bookmarkStart w:name="z2526" w:id="232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527" w:id="2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информатизации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328"/>
    <w:p>
      <w:pPr>
        <w:spacing w:after="0"/>
        <w:ind w:left="0"/>
        <w:jc w:val="both"/>
      </w:pPr>
      <w:bookmarkStart w:name="z2528" w:id="232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ВП-12</w:t>
      </w:r>
    </w:p>
    <w:bookmarkEnd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529" w:id="2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512"/>
        <w:gridCol w:w="1183"/>
        <w:gridCol w:w="2170"/>
        <w:gridCol w:w="1183"/>
        <w:gridCol w:w="2863"/>
        <w:gridCol w:w="2864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высшего учебного заведения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республиканской межвузовской электронной библиотеке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подключения к сети Интернет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Мбит/с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Мбит/с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30" w:id="233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531" w:id="2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информатизации организаций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ВП-12, периодичность-годовая)</w:t>
      </w:r>
    </w:p>
    <w:bookmarkEnd w:id="2332"/>
    <w:bookmarkStart w:name="z2532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33"/>
    <w:bookmarkStart w:name="z253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334"/>
    <w:bookmarkStart w:name="z253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компьютеров.</w:t>
      </w:r>
    </w:p>
    <w:bookmarkEnd w:id="2335"/>
    <w:bookmarkStart w:name="z253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доступ к республиканской межвузовской электронной библиотеке.</w:t>
      </w:r>
    </w:p>
    <w:bookmarkEnd w:id="2336"/>
    <w:bookmarkStart w:name="z253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4-6 указывается подключение к Интернет.</w:t>
      </w:r>
    </w:p>
    <w:bookmarkEnd w:id="2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539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338"/>
    <w:p>
      <w:pPr>
        <w:spacing w:after="0"/>
        <w:ind w:left="0"/>
        <w:jc w:val="both"/>
      </w:pPr>
      <w:bookmarkStart w:name="z2540" w:id="23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541" w:id="2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Участие высшего учебного заведения, реализующего образовательные программы</w:t>
      </w:r>
      <w:r>
        <w:br/>
      </w:r>
      <w:r>
        <w:rPr>
          <w:rFonts w:ascii="Times New Roman"/>
          <w:b/>
          <w:i w:val="false"/>
          <w:color w:val="000000"/>
        </w:rPr>
        <w:t>высшего и послевузовского образования, в национальных академических рейтингах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340"/>
    <w:p>
      <w:pPr>
        <w:spacing w:after="0"/>
        <w:ind w:left="0"/>
        <w:jc w:val="both"/>
      </w:pPr>
      <w:bookmarkStart w:name="z2542" w:id="234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ВП-13</w:t>
      </w:r>
    </w:p>
    <w:bookmarkEnd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543" w:id="2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143"/>
        <w:gridCol w:w="3144"/>
        <w:gridCol w:w="2460"/>
        <w:gridCol w:w="2461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составляющей рейтинг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4" w:id="234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545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"Участие высшего учебного заведения, реализующего образовательные программы</w:t>
      </w:r>
      <w:r>
        <w:br/>
      </w:r>
      <w:r>
        <w:rPr>
          <w:rFonts w:ascii="Times New Roman"/>
          <w:b/>
          <w:i w:val="false"/>
          <w:color w:val="000000"/>
        </w:rPr>
        <w:t>высшего и послевузовского образования, в национальных академических рейтингах"</w:t>
      </w:r>
      <w:r>
        <w:br/>
      </w:r>
      <w:r>
        <w:rPr>
          <w:rFonts w:ascii="Times New Roman"/>
          <w:b/>
          <w:i w:val="false"/>
          <w:color w:val="000000"/>
        </w:rPr>
        <w:t>Индекс: № ВП-13, периодичность-годовая)</w:t>
      </w:r>
    </w:p>
    <w:bookmarkEnd w:id="2344"/>
    <w:bookmarkStart w:name="z2546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45"/>
    <w:bookmarkStart w:name="z2547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346"/>
    <w:bookmarkStart w:name="z2548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составляющей рейтинг.</w:t>
      </w:r>
    </w:p>
    <w:bookmarkEnd w:id="2347"/>
    <w:bookmarkStart w:name="z2549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образовательной программы.</w:t>
      </w:r>
    </w:p>
    <w:bookmarkEnd w:id="2348"/>
    <w:bookmarkStart w:name="z2550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 в рейтинге.</w:t>
      </w:r>
    </w:p>
    <w:bookmarkEnd w:id="2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55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350"/>
    <w:p>
      <w:pPr>
        <w:spacing w:after="0"/>
        <w:ind w:left="0"/>
        <w:jc w:val="both"/>
      </w:pPr>
      <w:bookmarkStart w:name="z2554" w:id="235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555" w:id="2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зарубежных преподавателях, привлекаемых в вузы, реализующие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высшего 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352"/>
    <w:p>
      <w:pPr>
        <w:spacing w:after="0"/>
        <w:ind w:left="0"/>
        <w:jc w:val="both"/>
      </w:pPr>
      <w:bookmarkStart w:name="z2556" w:id="235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ВП-14</w:t>
      </w:r>
    </w:p>
    <w:bookmarkEnd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557" w:id="2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1067"/>
        <w:gridCol w:w="1376"/>
        <w:gridCol w:w="835"/>
        <w:gridCol w:w="2229"/>
        <w:gridCol w:w="835"/>
        <w:gridCol w:w="2230"/>
        <w:gridCol w:w="1685"/>
        <w:gridCol w:w="836"/>
        <w:gridCol w:w="837"/>
      </w:tblGrid>
      <w:tr>
        <w:trPr>
          <w:trHeight w:val="30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преподавателей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зарубежного преподавателя или консультанта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образования по которой проведены лекции и занятия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(академическая степень)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58" w:id="23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559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зарубежных преподавателях, привлекаемых в вузы, реализующие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высшего и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ВП-14, периодичность-годовая)</w:t>
      </w:r>
    </w:p>
    <w:bookmarkEnd w:id="2356"/>
    <w:bookmarkStart w:name="z256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57"/>
    <w:bookmarkStart w:name="z2561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358"/>
    <w:bookmarkStart w:name="z256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общая численность профессорско-преподавательского состава.</w:t>
      </w:r>
    </w:p>
    <w:bookmarkEnd w:id="2359"/>
    <w:bookmarkStart w:name="z256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зарубежных преподавателей.</w:t>
      </w:r>
    </w:p>
    <w:bookmarkEnd w:id="2360"/>
    <w:bookmarkStart w:name="z256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фамилия, имя и отчество зарубежного преподавателя или консультанта.</w:t>
      </w:r>
    </w:p>
    <w:bookmarkEnd w:id="2361"/>
    <w:bookmarkStart w:name="z256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гражданство.</w:t>
      </w:r>
    </w:p>
    <w:bookmarkEnd w:id="2362"/>
    <w:bookmarkStart w:name="z256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отрасли образования по которой проведены лекции и занятия.</w:t>
      </w:r>
    </w:p>
    <w:bookmarkEnd w:id="2363"/>
    <w:bookmarkStart w:name="z256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ученая степень (академическая степень).</w:t>
      </w:r>
    </w:p>
    <w:bookmarkEnd w:id="2364"/>
    <w:bookmarkStart w:name="z256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8-9 указывается сроки пребывания.</w:t>
      </w:r>
    </w:p>
    <w:bookmarkEnd w:id="2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571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366"/>
    <w:p>
      <w:pPr>
        <w:spacing w:after="0"/>
        <w:ind w:left="0"/>
        <w:jc w:val="both"/>
      </w:pPr>
      <w:bookmarkStart w:name="z2572" w:id="236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573" w:id="2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студентах, обучающихся за счет средств работодателей и иностранных инвесторов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368"/>
    <w:p>
      <w:pPr>
        <w:spacing w:after="0"/>
        <w:ind w:left="0"/>
        <w:jc w:val="both"/>
      </w:pPr>
      <w:bookmarkStart w:name="z2574" w:id="236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ВП-15</w:t>
      </w:r>
    </w:p>
    <w:bookmarkEnd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575" w:id="2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</w:t>
      </w:r>
    </w:p>
    <w:bookmarkEnd w:id="2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854"/>
        <w:gridCol w:w="669"/>
        <w:gridCol w:w="1785"/>
        <w:gridCol w:w="2529"/>
        <w:gridCol w:w="669"/>
        <w:gridCol w:w="669"/>
        <w:gridCol w:w="669"/>
        <w:gridCol w:w="669"/>
        <w:gridCol w:w="1227"/>
        <w:gridCol w:w="1038"/>
        <w:gridCol w:w="1039"/>
      </w:tblGrid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на договорной основе, человек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за счет средств работодателя или иностранного инвестора,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6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2"/>
        <w:gridCol w:w="1352"/>
        <w:gridCol w:w="1352"/>
        <w:gridCol w:w="1353"/>
        <w:gridCol w:w="1758"/>
        <w:gridCol w:w="3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или иностранный инвестор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кем заключен договор)</w:t>
            </w:r>
          </w:p>
        </w:tc>
        <w:tc>
          <w:tcPr>
            <w:tcW w:w="3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обучающихся за счет средств работодателя или иностранного инвестора от общего количества студентов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8" w:id="2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</w:t>
      </w:r>
    </w:p>
    <w:bookmarkEnd w:id="2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49"/>
        <w:gridCol w:w="664"/>
        <w:gridCol w:w="1774"/>
        <w:gridCol w:w="2513"/>
        <w:gridCol w:w="665"/>
        <w:gridCol w:w="849"/>
        <w:gridCol w:w="1219"/>
        <w:gridCol w:w="1035"/>
        <w:gridCol w:w="1220"/>
        <w:gridCol w:w="1033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на договорной основе, человек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за счет средств работодателя или иностранного инвестора,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143"/>
        <w:gridCol w:w="1143"/>
        <w:gridCol w:w="1146"/>
        <w:gridCol w:w="1691"/>
        <w:gridCol w:w="1143"/>
        <w:gridCol w:w="1486"/>
        <w:gridCol w:w="31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или иностранный инвестор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кем заключен договор)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обучающихся за счет средств работодателя или иностранного инвестора от общего количества студентов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81" w:id="237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582" w:id="2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студентах, обучающихся за счет средств работодателей и иностранных инвесторов"</w:t>
      </w:r>
      <w:r>
        <w:br/>
      </w:r>
      <w:r>
        <w:rPr>
          <w:rFonts w:ascii="Times New Roman"/>
          <w:b/>
          <w:i w:val="false"/>
          <w:color w:val="000000"/>
        </w:rPr>
        <w:t>(Индекс: № ВП-15, периодичность-годовая)</w:t>
      </w:r>
    </w:p>
    <w:bookmarkEnd w:id="2377"/>
    <w:bookmarkStart w:name="z258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78"/>
    <w:bookmarkStart w:name="z258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2379"/>
    <w:bookmarkStart w:name="z2585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380"/>
    <w:bookmarkStart w:name="z258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заключенных договоров.</w:t>
      </w:r>
    </w:p>
    <w:bookmarkEnd w:id="2381"/>
    <w:bookmarkStart w:name="z258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обучающихся на договорной основе, человек.</w:t>
      </w:r>
    </w:p>
    <w:bookmarkEnd w:id="2382"/>
    <w:bookmarkStart w:name="z258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студентов, обучающихся за счет средств работодателя или иностранного инвестора</w:t>
      </w:r>
    </w:p>
    <w:bookmarkEnd w:id="2383"/>
    <w:bookmarkStart w:name="z258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5-16 из них по отраслям образования.</w:t>
      </w:r>
    </w:p>
    <w:bookmarkEnd w:id="2384"/>
    <w:bookmarkStart w:name="z259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работодатель или иностранный инвестор (с кем заключен договор).</w:t>
      </w:r>
    </w:p>
    <w:bookmarkEnd w:id="2385"/>
    <w:bookmarkStart w:name="z259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доля студентов, обучающихся за счет средств работодателя или иностранного инвестора от общего количества студентов.</w:t>
      </w:r>
    </w:p>
    <w:bookmarkEnd w:id="2386"/>
    <w:bookmarkStart w:name="z259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2387"/>
    <w:bookmarkStart w:name="z259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388"/>
    <w:bookmarkStart w:name="z259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заключенных договоров.</w:t>
      </w:r>
    </w:p>
    <w:bookmarkEnd w:id="2389"/>
    <w:bookmarkStart w:name="z259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обучающихся на договорной основе.</w:t>
      </w:r>
    </w:p>
    <w:bookmarkEnd w:id="2390"/>
    <w:bookmarkStart w:name="z259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студентов, обучающихся за счет средств работодателя или иностранного инвестора.</w:t>
      </w:r>
    </w:p>
    <w:bookmarkEnd w:id="2391"/>
    <w:bookmarkStart w:name="z259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5-16 указываются отрасли образования.</w:t>
      </w:r>
    </w:p>
    <w:bookmarkEnd w:id="2392"/>
    <w:bookmarkStart w:name="z259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работодатель или иностранный инвестор (с кем заключен договор).</w:t>
      </w:r>
    </w:p>
    <w:bookmarkEnd w:id="2393"/>
    <w:bookmarkStart w:name="z259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доля студентов, обучающихся за счет средств работодателя или иностранного инвестора от общего количества студентов.</w:t>
      </w:r>
    </w:p>
    <w:bookmarkEnd w:id="2394"/>
    <w:bookmarkStart w:name="z2600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395"/>
    <w:bookmarkStart w:name="z2601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5-16</w:t>
      </w:r>
    </w:p>
    <w:bookmarkEnd w:id="2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2012 года № 570</w:t>
            </w:r>
          </w:p>
        </w:tc>
      </w:tr>
    </w:tbl>
    <w:bookmarkStart w:name="z2604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397"/>
    <w:p>
      <w:pPr>
        <w:spacing w:after="0"/>
        <w:ind w:left="0"/>
        <w:jc w:val="both"/>
      </w:pPr>
      <w:bookmarkStart w:name="z2605" w:id="239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606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инновационной деятельности путем интеграции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на основе трансферта результатов научных исследований в производство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399"/>
    <w:p>
      <w:pPr>
        <w:spacing w:after="0"/>
        <w:ind w:left="0"/>
        <w:jc w:val="both"/>
      </w:pPr>
      <w:bookmarkStart w:name="z2607" w:id="240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ВП-17</w:t>
      </w:r>
    </w:p>
    <w:bookmarkEnd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354"/>
        <w:gridCol w:w="1241"/>
        <w:gridCol w:w="3312"/>
        <w:gridCol w:w="5152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деятельности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деятельности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инновационных проектов, результаты которых внедрены в производство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профессорско-преподавательского состава, участвующих в выполнении фундаментальных и прикладных исследований, человек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лаборатория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коммерциализации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8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классификатора административно-территориальных объектов </w:t>
      </w:r>
    </w:p>
    <w:bookmarkEnd w:id="2401"/>
    <w:p>
      <w:pPr>
        <w:spacing w:after="0"/>
        <w:ind w:left="0"/>
        <w:jc w:val="both"/>
      </w:pPr>
      <w:bookmarkStart w:name="z2609" w:id="240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10" w:id="2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инновационной деятельности путем интеграции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на основе трансферта результатов научных исследований в производство"</w:t>
      </w:r>
      <w:r>
        <w:br/>
      </w:r>
      <w:r>
        <w:rPr>
          <w:rFonts w:ascii="Times New Roman"/>
          <w:b/>
          <w:i w:val="false"/>
          <w:color w:val="000000"/>
        </w:rPr>
        <w:t>(Индекс: № ВП-17, периодичность-годовая)</w:t>
      </w:r>
    </w:p>
    <w:bookmarkEnd w:id="2403"/>
    <w:bookmarkStart w:name="z2611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04"/>
    <w:bookmarkStart w:name="z2612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 деятельности.</w:t>
      </w:r>
    </w:p>
    <w:bookmarkEnd w:id="2405"/>
    <w:bookmarkStart w:name="z2613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места деятельности.</w:t>
      </w:r>
    </w:p>
    <w:bookmarkEnd w:id="2406"/>
    <w:bookmarkStart w:name="z2614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наименования инновационных проектов, результаты которых внедрены в производство.</w:t>
      </w:r>
    </w:p>
    <w:bookmarkEnd w:id="2407"/>
    <w:bookmarkStart w:name="z2615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профессорско-преподавательского состава, участвующих в выполнении фундаментальных и прикладных исследований, человек.</w:t>
      </w:r>
    </w:p>
    <w:bookmarkEnd w:id="2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618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409"/>
    <w:p>
      <w:pPr>
        <w:spacing w:after="0"/>
        <w:ind w:left="0"/>
        <w:jc w:val="both"/>
      </w:pPr>
      <w:bookmarkStart w:name="z2619" w:id="24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620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профессорско-преподавательском составе, имеющих публикации</w:t>
      </w:r>
      <w:r>
        <w:br/>
      </w:r>
      <w:r>
        <w:rPr>
          <w:rFonts w:ascii="Times New Roman"/>
          <w:b/>
          <w:i w:val="false"/>
          <w:color w:val="000000"/>
        </w:rPr>
        <w:t>в научных журналах с импакт-фактором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411"/>
    <w:p>
      <w:pPr>
        <w:spacing w:after="0"/>
        <w:ind w:left="0"/>
        <w:jc w:val="both"/>
      </w:pPr>
      <w:bookmarkStart w:name="z2621" w:id="241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ВП-18</w:t>
      </w:r>
    </w:p>
    <w:bookmarkEnd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485"/>
        <w:gridCol w:w="1096"/>
        <w:gridCol w:w="1401"/>
        <w:gridCol w:w="2111"/>
        <w:gridCol w:w="241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преподавателей и/или научных сотрудников, опубликовавших научные статьи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науки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изданий, имеющих импакт-фактор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 публикаций, имеющих импакт-фактор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2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413"/>
    <w:p>
      <w:pPr>
        <w:spacing w:after="0"/>
        <w:ind w:left="0"/>
        <w:jc w:val="both"/>
      </w:pPr>
      <w:bookmarkStart w:name="z2623" w:id="24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24" w:id="2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профессорско-преподавательском составе, имеющих публикации</w:t>
      </w:r>
      <w:r>
        <w:br/>
      </w:r>
      <w:r>
        <w:rPr>
          <w:rFonts w:ascii="Times New Roman"/>
          <w:b/>
          <w:i w:val="false"/>
          <w:color w:val="000000"/>
        </w:rPr>
        <w:t>в научных журналах с импакт-фактором в организациях образования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высшего,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ВП-18, периодичность-годовая)</w:t>
      </w:r>
    </w:p>
    <w:bookmarkEnd w:id="2415"/>
    <w:bookmarkStart w:name="z262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16"/>
    <w:bookmarkStart w:name="z262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фамилия, имя и отчество преподавателей и/или научных сотрудников, опубликовавших научные статьи.</w:t>
      </w:r>
    </w:p>
    <w:bookmarkEnd w:id="2417"/>
    <w:bookmarkStart w:name="z262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отрасль науки.</w:t>
      </w:r>
    </w:p>
    <w:bookmarkEnd w:id="2418"/>
    <w:bookmarkStart w:name="z2628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опубликованных научных статей.</w:t>
      </w:r>
    </w:p>
    <w:bookmarkEnd w:id="2419"/>
    <w:bookmarkStart w:name="z2629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изданий, имеющих импакт-фактор.</w:t>
      </w:r>
    </w:p>
    <w:bookmarkEnd w:id="2420"/>
    <w:bookmarkStart w:name="z2630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 издания публикаций, имеющих импакт-фактор.</w:t>
      </w:r>
    </w:p>
    <w:bookmarkEnd w:id="2421"/>
    <w:bookmarkStart w:name="z2631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 Импакт-фактор – численный показатель важности научного журнала.</w:t>
      </w:r>
    </w:p>
    <w:bookmarkEnd w:id="2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634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423"/>
    <w:p>
      <w:pPr>
        <w:spacing w:after="0"/>
        <w:ind w:left="0"/>
        <w:jc w:val="both"/>
      </w:pPr>
      <w:bookmarkStart w:name="z2635" w:id="242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636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от реализации результатов научно-исследовательских и опытно-конструкторских работ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425"/>
    <w:p>
      <w:pPr>
        <w:spacing w:after="0"/>
        <w:ind w:left="0"/>
        <w:jc w:val="both"/>
      </w:pPr>
      <w:bookmarkStart w:name="z2637" w:id="242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ВП-19</w:t>
      </w:r>
    </w:p>
    <w:bookmarkEnd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638" w:id="2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336"/>
        <w:gridCol w:w="1249"/>
        <w:gridCol w:w="1249"/>
        <w:gridCol w:w="3081"/>
        <w:gridCol w:w="4921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результатов, тысяч тенге.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грантового финансирования высших учебных заведений, тысяч тенге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реализации результатов опытно-конструкторских работ от общего объема грантового финансирования высших учебных заведений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исследовательских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0" w:id="24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41" w:id="2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доходах от реализации результатов научно-исследовательских и опытно-конструкторских работ"</w:t>
      </w:r>
      <w:r>
        <w:br/>
      </w:r>
      <w:r>
        <w:rPr>
          <w:rFonts w:ascii="Times New Roman"/>
          <w:b/>
          <w:i w:val="false"/>
          <w:color w:val="000000"/>
        </w:rPr>
        <w:t>(Индекс: № ВП-19, периодичность-годовая)</w:t>
      </w:r>
    </w:p>
    <w:bookmarkEnd w:id="2430"/>
    <w:bookmarkStart w:name="z2642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31"/>
    <w:bookmarkStart w:name="z2643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432"/>
    <w:bookmarkStart w:name="z2644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доходы от реализации результатов.</w:t>
      </w:r>
    </w:p>
    <w:bookmarkEnd w:id="2433"/>
    <w:bookmarkStart w:name="z264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общий объем грантового финансирования высших учебных заведений.</w:t>
      </w:r>
    </w:p>
    <w:bookmarkEnd w:id="2434"/>
    <w:bookmarkStart w:name="z264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доля доходов от реализации результатов опытно-конструкторских работ от общего объема грантового финансирования высших учебных заведений.</w:t>
      </w:r>
    </w:p>
    <w:bookmarkEnd w:id="2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649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436"/>
    <w:p>
      <w:pPr>
        <w:spacing w:after="0"/>
        <w:ind w:left="0"/>
        <w:jc w:val="both"/>
      </w:pPr>
      <w:bookmarkStart w:name="z2650" w:id="24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651" w:id="2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аккредитации высшим учебным заведением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438"/>
    <w:p>
      <w:pPr>
        <w:spacing w:after="0"/>
        <w:ind w:left="0"/>
        <w:jc w:val="both"/>
      </w:pPr>
      <w:bookmarkStart w:name="z2652" w:id="243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ВП-20</w:t>
      </w:r>
    </w:p>
    <w:bookmarkEnd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653" w:id="2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Сведения о прохождении институциональной аккредитации</w:t>
      </w:r>
    </w:p>
    <w:bookmarkEnd w:id="2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572"/>
        <w:gridCol w:w="4809"/>
        <w:gridCol w:w="2013"/>
        <w:gridCol w:w="201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высшего учебного заведения </w:t>
            </w:r>
          </w:p>
        </w:tc>
        <w:tc>
          <w:tcPr>
            <w:tcW w:w="4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аккредитационного органа, входящего в национальный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4" w:id="2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прохождении специализированной аккредитации</w:t>
      </w:r>
    </w:p>
    <w:bookmarkEnd w:id="2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050"/>
        <w:gridCol w:w="2495"/>
        <w:gridCol w:w="3834"/>
        <w:gridCol w:w="1604"/>
        <w:gridCol w:w="1605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образовательной программы</w:t>
            </w:r>
          </w:p>
        </w:tc>
        <w:tc>
          <w:tcPr>
            <w:tcW w:w="3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аккредитационного органа, входящего в национальный реестр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5" w:id="24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56" w:id="2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прохождении аккредитации высшим учебным заведением"</w:t>
      </w:r>
      <w:r>
        <w:br/>
      </w:r>
      <w:r>
        <w:rPr>
          <w:rFonts w:ascii="Times New Roman"/>
          <w:b/>
          <w:i w:val="false"/>
          <w:color w:val="000000"/>
        </w:rPr>
        <w:t>(Индекс: № ВП-20, периодичность-годовая)</w:t>
      </w:r>
    </w:p>
    <w:bookmarkEnd w:id="2443"/>
    <w:bookmarkStart w:name="z265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44"/>
    <w:bookmarkStart w:name="z2658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2445"/>
    <w:bookmarkStart w:name="z265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446"/>
    <w:bookmarkStart w:name="z266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аккредитационного органа, входящего в национальный реестр.</w:t>
      </w:r>
    </w:p>
    <w:bookmarkEnd w:id="2447"/>
    <w:bookmarkStart w:name="z2661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3-4 указывается сроки действия аккредитации.</w:t>
      </w:r>
    </w:p>
    <w:bookmarkEnd w:id="2448"/>
    <w:bookmarkStart w:name="z266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2449"/>
    <w:bookmarkStart w:name="z2663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450"/>
    <w:bookmarkStart w:name="z2664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и наименование образовательной программы.</w:t>
      </w:r>
    </w:p>
    <w:bookmarkEnd w:id="2451"/>
    <w:bookmarkStart w:name="z2665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аккредитационного органа, входящего в национальный реестр.</w:t>
      </w:r>
    </w:p>
    <w:bookmarkEnd w:id="2452"/>
    <w:bookmarkStart w:name="z2666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указывается сроки действия аккредитации.</w:t>
      </w:r>
    </w:p>
    <w:bookmarkEnd w:id="2453"/>
    <w:bookmarkStart w:name="z2667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2454"/>
    <w:bookmarkStart w:name="z2668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- это процесс, посредством которого аккредитационный орган оценивает качество деятельности вуза в целом или отдельных образовательных программ вуза с целью признания их соответствия определенным стандартам и критериям.</w:t>
      </w:r>
    </w:p>
    <w:bookmarkEnd w:id="2455"/>
    <w:bookmarkStart w:name="z2669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Институциональная аккредитация - аккредитация организации образования в целом.</w:t>
      </w:r>
    </w:p>
    <w:bookmarkEnd w:id="2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67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457"/>
    <w:p>
      <w:pPr>
        <w:spacing w:after="0"/>
        <w:ind w:left="0"/>
        <w:jc w:val="both"/>
      </w:pPr>
      <w:bookmarkStart w:name="z2673" w:id="245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674" w:id="2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финансировании деятельности гражданских вузов за счет государственно-частного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459"/>
    <w:p>
      <w:pPr>
        <w:spacing w:after="0"/>
        <w:ind w:left="0"/>
        <w:jc w:val="both"/>
      </w:pPr>
      <w:bookmarkStart w:name="z2675" w:id="246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ВП-21</w:t>
      </w:r>
    </w:p>
    <w:bookmarkEnd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676" w:id="2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826"/>
        <w:gridCol w:w="2503"/>
        <w:gridCol w:w="826"/>
        <w:gridCol w:w="1065"/>
        <w:gridCol w:w="4541"/>
        <w:gridCol w:w="826"/>
        <w:gridCol w:w="1426"/>
      </w:tblGrid>
      <w:tr>
        <w:trPr>
          <w:trHeight w:val="30" w:hRule="atLeast"/>
        </w:trPr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образовательной деятельности вуза за счет государственно-частного партнерства от общего объема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высшего учебного заведения,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образовательной деятельности организаций высшего образования, тысяч тенге</w:t>
            </w:r>
          </w:p>
        </w:tc>
        <w:tc>
          <w:tcPr>
            <w:tcW w:w="4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научной и инновационной деятельности вуза за счет государственно-частного партнерства от общего объема финансирования высших учебных заведений,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научной и инновационной деятельности организаций высшего образования,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государственно-частного партнерства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государственно - частного партнерства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78" w:id="24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79" w:id="2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финансировании деятельности гражданских вузов за счет государственно-частного предпринимательства"</w:t>
      </w:r>
      <w:r>
        <w:br/>
      </w:r>
      <w:r>
        <w:rPr>
          <w:rFonts w:ascii="Times New Roman"/>
          <w:b/>
          <w:i w:val="false"/>
          <w:color w:val="000000"/>
        </w:rPr>
        <w:t>(Индекс: № ВП-21, периодичность-годовая)</w:t>
      </w:r>
    </w:p>
    <w:bookmarkEnd w:id="2464"/>
    <w:bookmarkStart w:name="z268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65"/>
    <w:bookmarkStart w:name="z268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466"/>
    <w:bookmarkStart w:name="z268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доля финансирования образовательной деятельности вуза за счет государственно-частного партнерства от общего объема финансирования вышего учебного заведения.</w:t>
      </w:r>
    </w:p>
    <w:bookmarkEnd w:id="2467"/>
    <w:bookmarkStart w:name="z268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3-4 указывается финансирование образовательной деятельности организаций высшего образования.</w:t>
      </w:r>
    </w:p>
    <w:bookmarkEnd w:id="2468"/>
    <w:bookmarkStart w:name="z268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доля финансирования научной и инновационной деятельности вуза за счет государственно-частного партнерства от общего объема финансирования высших учебных заведений.</w:t>
      </w:r>
    </w:p>
    <w:bookmarkEnd w:id="2469"/>
    <w:bookmarkStart w:name="z268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6-7 указывается финансирование научной и инновационной деятельности организаций высшего образования.</w:t>
      </w:r>
    </w:p>
    <w:bookmarkEnd w:id="2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68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471"/>
    <w:p>
      <w:pPr>
        <w:spacing w:after="0"/>
        <w:ind w:left="0"/>
        <w:jc w:val="both"/>
      </w:pPr>
      <w:bookmarkStart w:name="z2689" w:id="247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690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студентов, обучающихся в рамках трехязычного обучения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 реализующих образовательные программы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473"/>
    <w:p>
      <w:pPr>
        <w:spacing w:after="0"/>
        <w:ind w:left="0"/>
        <w:jc w:val="both"/>
      </w:pPr>
      <w:bookmarkStart w:name="z2691" w:id="247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ВП-23</w:t>
      </w:r>
    </w:p>
    <w:bookmarkEnd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март, до 31 октября (включительно) после отчетного периода </w:t>
      </w:r>
    </w:p>
    <w:bookmarkStart w:name="z2692" w:id="2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</w:t>
      </w:r>
    </w:p>
    <w:bookmarkEnd w:id="2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57"/>
        <w:gridCol w:w="514"/>
        <w:gridCol w:w="800"/>
        <w:gridCol w:w="514"/>
        <w:gridCol w:w="514"/>
        <w:gridCol w:w="514"/>
        <w:gridCol w:w="514"/>
        <w:gridCol w:w="943"/>
        <w:gridCol w:w="798"/>
        <w:gridCol w:w="798"/>
        <w:gridCol w:w="798"/>
        <w:gridCol w:w="799"/>
        <w:gridCol w:w="799"/>
        <w:gridCol w:w="799"/>
        <w:gridCol w:w="799"/>
        <w:gridCol w:w="799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очного отделения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3" w:id="2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2</w:t>
      </w:r>
    </w:p>
    <w:bookmarkEnd w:id="2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194"/>
        <w:gridCol w:w="934"/>
        <w:gridCol w:w="1453"/>
        <w:gridCol w:w="934"/>
        <w:gridCol w:w="1194"/>
        <w:gridCol w:w="1713"/>
        <w:gridCol w:w="1454"/>
        <w:gridCol w:w="1715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очного отделения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678"/>
        <w:gridCol w:w="1419"/>
        <w:gridCol w:w="1420"/>
        <w:gridCol w:w="1423"/>
        <w:gridCol w:w="2100"/>
        <w:gridCol w:w="1420"/>
        <w:gridCol w:w="14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95" w:id="247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696" w:id="2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"Контингент студентов, обучающихся в рамках трехязычного обучения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ВП-23, периодичность-годовая)</w:t>
      </w:r>
    </w:p>
    <w:bookmarkEnd w:id="2479"/>
    <w:bookmarkStart w:name="z269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80"/>
    <w:bookmarkStart w:name="z269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2481"/>
    <w:bookmarkStart w:name="z269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высшего учебного заведения.</w:t>
      </w:r>
    </w:p>
    <w:bookmarkEnd w:id="2482"/>
    <w:bookmarkStart w:name="z2700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уровень образования.</w:t>
      </w:r>
    </w:p>
    <w:bookmarkEnd w:id="2483"/>
    <w:bookmarkStart w:name="z2701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студентов очного отделения.</w:t>
      </w:r>
    </w:p>
    <w:bookmarkEnd w:id="2484"/>
    <w:bookmarkStart w:name="z270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5-16 количество студентов очного отделения владеющих английским языком по отраслям образования.</w:t>
      </w:r>
    </w:p>
    <w:bookmarkEnd w:id="2485"/>
    <w:bookmarkStart w:name="z270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всего.</w:t>
      </w:r>
    </w:p>
    <w:bookmarkEnd w:id="2486"/>
    <w:bookmarkStart w:name="z270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2487"/>
    <w:bookmarkStart w:name="z270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высшего учебного заведения.</w:t>
      </w:r>
    </w:p>
    <w:bookmarkEnd w:id="2488"/>
    <w:bookmarkStart w:name="z270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уровень образования.</w:t>
      </w:r>
    </w:p>
    <w:bookmarkEnd w:id="2489"/>
    <w:bookmarkStart w:name="z270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студентов очного отделения.</w:t>
      </w:r>
    </w:p>
    <w:bookmarkEnd w:id="2490"/>
    <w:bookmarkStart w:name="z270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5-16 указывается количество студентов очного отделения владеющих английским языком по отраслям образования.</w:t>
      </w:r>
    </w:p>
    <w:bookmarkEnd w:id="2491"/>
    <w:bookmarkStart w:name="z270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всего.</w:t>
      </w:r>
    </w:p>
    <w:bookmarkEnd w:id="2492"/>
    <w:bookmarkStart w:name="z271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493"/>
    <w:bookmarkStart w:name="z271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графа = ∑ граф 5-16;</w:t>
      </w:r>
    </w:p>
    <w:bookmarkEnd w:id="2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1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495"/>
    <w:p>
      <w:pPr>
        <w:spacing w:after="0"/>
        <w:ind w:left="0"/>
        <w:jc w:val="both"/>
      </w:pPr>
      <w:bookmarkStart w:name="z2715" w:id="24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16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профессорско-преподавательском составе ведущих занятия на английском языке в рамках трехъязычного обучения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497"/>
    <w:p>
      <w:pPr>
        <w:spacing w:after="0"/>
        <w:ind w:left="0"/>
        <w:jc w:val="both"/>
      </w:pPr>
      <w:bookmarkStart w:name="z2717" w:id="24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ВП-24</w:t>
      </w:r>
    </w:p>
    <w:bookmarkEnd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марта,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1156"/>
        <w:gridCol w:w="1911"/>
        <w:gridCol w:w="905"/>
        <w:gridCol w:w="1630"/>
        <w:gridCol w:w="1574"/>
        <w:gridCol w:w="1574"/>
        <w:gridCol w:w="1574"/>
        <w:gridCol w:w="1575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 ведущих занятия на английском языке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уровню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718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499"/>
    <w:p>
      <w:pPr>
        <w:spacing w:after="0"/>
        <w:ind w:left="0"/>
        <w:jc w:val="both"/>
      </w:pPr>
      <w:bookmarkStart w:name="z2719" w:id="25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20" w:id="2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профессорско-преподавательском составе ведущих занятия</w:t>
      </w:r>
      <w:r>
        <w:br/>
      </w:r>
      <w:r>
        <w:rPr>
          <w:rFonts w:ascii="Times New Roman"/>
          <w:b/>
          <w:i w:val="false"/>
          <w:color w:val="000000"/>
        </w:rPr>
        <w:t>на английском языке в рамках трехъязычного обучения"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ВП-24, периодичность-годовая)</w:t>
      </w:r>
    </w:p>
    <w:bookmarkEnd w:id="2501"/>
    <w:bookmarkStart w:name="z2721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02"/>
    <w:bookmarkStart w:name="z2722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503"/>
    <w:bookmarkStart w:name="z2723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преподавателей ведущих занятия на английском языке.</w:t>
      </w:r>
    </w:p>
    <w:bookmarkEnd w:id="2504"/>
    <w:bookmarkStart w:name="z2724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3-8 указывается из них по уровню владения английским языком.</w:t>
      </w:r>
    </w:p>
    <w:bookmarkEnd w:id="2505"/>
    <w:bookmarkStart w:name="z2725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506"/>
    <w:bookmarkStart w:name="z2726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3-8;</w:t>
      </w:r>
    </w:p>
    <w:bookmarkEnd w:id="2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2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08"/>
    <w:p>
      <w:pPr>
        <w:spacing w:after="0"/>
        <w:ind w:left="0"/>
        <w:jc w:val="both"/>
      </w:pPr>
      <w:bookmarkStart w:name="z2730" w:id="250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31" w:id="2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высших учебных заведений, участвующих в Национальной студенческой лиге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10"/>
    <w:p>
      <w:pPr>
        <w:spacing w:after="0"/>
        <w:ind w:left="0"/>
        <w:jc w:val="both"/>
      </w:pPr>
      <w:bookmarkStart w:name="z2732" w:id="251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ВП-25</w:t>
      </w:r>
    </w:p>
    <w:bookmarkEnd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013"/>
        <w:gridCol w:w="793"/>
        <w:gridCol w:w="1896"/>
        <w:gridCol w:w="1896"/>
        <w:gridCol w:w="1896"/>
        <w:gridCol w:w="2117"/>
        <w:gridCol w:w="2117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национальной студенческой лиге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во всемирной зимней Универсиаде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во всемирной летней Универсиаде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зимней Универсиаде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летней Универсиаде Республики Казахстан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512"/>
    <w:p>
      <w:pPr>
        <w:spacing w:after="0"/>
        <w:ind w:left="0"/>
        <w:jc w:val="both"/>
      </w:pPr>
      <w:bookmarkStart w:name="z2734" w:id="251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35" w:id="2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высших учебных заведений, участвующих в Национальной студенческой лиге"</w:t>
      </w:r>
      <w:r>
        <w:br/>
      </w:r>
      <w:r>
        <w:rPr>
          <w:rFonts w:ascii="Times New Roman"/>
          <w:b/>
          <w:i w:val="false"/>
          <w:color w:val="000000"/>
        </w:rPr>
        <w:t>(Индекс: № ВП-25, периодичность-годовая)</w:t>
      </w:r>
    </w:p>
    <w:bookmarkEnd w:id="2514"/>
    <w:bookmarkStart w:name="z273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15"/>
    <w:bookmarkStart w:name="z273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516"/>
    <w:bookmarkStart w:name="z273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студентов.</w:t>
      </w:r>
    </w:p>
    <w:bookmarkEnd w:id="2517"/>
    <w:bookmarkStart w:name="z273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участвующих в национальной студенческой лиге.</w:t>
      </w:r>
    </w:p>
    <w:bookmarkEnd w:id="2518"/>
    <w:bookmarkStart w:name="z274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студентов, участвующих во всемирной зимней Универсиаде.</w:t>
      </w:r>
    </w:p>
    <w:bookmarkEnd w:id="2519"/>
    <w:bookmarkStart w:name="z2741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студентов, участвующих во всемирной летней Универсиаде.</w:t>
      </w:r>
    </w:p>
    <w:bookmarkEnd w:id="2520"/>
    <w:bookmarkStart w:name="z274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студентов, участвующих в зимней Универсиаде Республики Казахстан.</w:t>
      </w:r>
    </w:p>
    <w:bookmarkEnd w:id="2521"/>
    <w:bookmarkStart w:name="z274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студентов, участвующих в летней Универсиаде Республики Казахстан.</w:t>
      </w:r>
    </w:p>
    <w:bookmarkEnd w:id="25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46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23"/>
    <w:p>
      <w:pPr>
        <w:spacing w:after="0"/>
        <w:ind w:left="0"/>
        <w:jc w:val="both"/>
      </w:pPr>
      <w:bookmarkStart w:name="z2747" w:id="252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48" w:id="2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вузов, внедряющих опыт Назарбаев университета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25"/>
    <w:p>
      <w:pPr>
        <w:spacing w:after="0"/>
        <w:ind w:left="0"/>
        <w:jc w:val="both"/>
      </w:pPr>
      <w:bookmarkStart w:name="z2749" w:id="252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ВП-26</w:t>
      </w:r>
    </w:p>
    <w:bookmarkEnd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750" w:id="2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9681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внедряющего опыт Назарбаев университета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51" w:id="25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52" w:id="2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вузов, внедряющих опыт Назарбаев университета"</w:t>
      </w:r>
      <w:r>
        <w:br/>
      </w:r>
      <w:r>
        <w:rPr>
          <w:rFonts w:ascii="Times New Roman"/>
          <w:b/>
          <w:i w:val="false"/>
          <w:color w:val="000000"/>
        </w:rPr>
        <w:t>(Индекс: № ВП-26, периодичность-годовая)</w:t>
      </w:r>
    </w:p>
    <w:bookmarkEnd w:id="2529"/>
    <w:bookmarkStart w:name="z2753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30"/>
    <w:bookmarkStart w:name="z2754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заведения, внедряющего опыт Назарбаев университета.</w:t>
      </w:r>
    </w:p>
    <w:bookmarkEnd w:id="25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57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32"/>
    <w:p>
      <w:pPr>
        <w:spacing w:after="0"/>
        <w:ind w:left="0"/>
        <w:jc w:val="both"/>
      </w:pPr>
      <w:bookmarkStart w:name="z2758" w:id="25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59" w:id="2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вузов, в которых функционируют органы корпоративного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(наблюдательные советы, попечительские советы и советы директоров), от общего числа вузов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34"/>
    <w:p>
      <w:pPr>
        <w:spacing w:after="0"/>
        <w:ind w:left="0"/>
        <w:jc w:val="both"/>
      </w:pPr>
      <w:bookmarkStart w:name="z2760" w:id="253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ВП-27</w:t>
      </w:r>
    </w:p>
    <w:bookmarkEnd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761" w:id="2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5709"/>
        <w:gridCol w:w="1771"/>
        <w:gridCol w:w="1771"/>
        <w:gridCol w:w="1771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 котором функционируют органы корпоративного управления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наблюдательный совет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попечительский совет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62" w:id="25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63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"Количество вузов, в которых функционируют органы корпоративного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(наблюдательные советы, попечительские советы и советы директоров), от общего числа вузов"</w:t>
      </w:r>
      <w:r>
        <w:br/>
      </w:r>
      <w:r>
        <w:rPr>
          <w:rFonts w:ascii="Times New Roman"/>
          <w:b/>
          <w:i w:val="false"/>
          <w:color w:val="000000"/>
        </w:rPr>
        <w:t>(Индекс: № ВП-27, периодичность-годовая)</w:t>
      </w:r>
    </w:p>
    <w:bookmarkEnd w:id="2538"/>
    <w:bookmarkStart w:name="z2764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39"/>
    <w:bookmarkStart w:name="z2765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заведения, в котором функционируют органы корпоративного управления.</w:t>
      </w:r>
    </w:p>
    <w:bookmarkEnd w:id="2540"/>
    <w:bookmarkStart w:name="z2766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наблюдательный совет.</w:t>
      </w:r>
    </w:p>
    <w:bookmarkEnd w:id="2541"/>
    <w:bookmarkStart w:name="z2767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попечительский совет.</w:t>
      </w:r>
    </w:p>
    <w:bookmarkEnd w:id="2542"/>
    <w:bookmarkStart w:name="z2768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совет директоров.</w:t>
      </w:r>
    </w:p>
    <w:bookmarkEnd w:id="2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7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44"/>
    <w:p>
      <w:pPr>
        <w:spacing w:after="0"/>
        <w:ind w:left="0"/>
        <w:jc w:val="both"/>
      </w:pPr>
      <w:bookmarkStart w:name="z2772" w:id="254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73" w:id="2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Сеть, контингент высших учебных заведений, создавших равные условия и безбарьерный доступ</w:t>
      </w:r>
      <w:r>
        <w:br/>
      </w:r>
      <w:r>
        <w:rPr>
          <w:rFonts w:ascii="Times New Roman"/>
          <w:b/>
          <w:i w:val="false"/>
          <w:color w:val="000000"/>
        </w:rPr>
        <w:t>для обучения студентов с особыми образовательными потребностями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46"/>
    <w:p>
      <w:pPr>
        <w:spacing w:after="0"/>
        <w:ind w:left="0"/>
        <w:jc w:val="both"/>
      </w:pPr>
      <w:bookmarkStart w:name="z2774" w:id="254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ВП-28</w:t>
      </w:r>
    </w:p>
    <w:bookmarkEnd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775" w:id="2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967"/>
        <w:gridCol w:w="757"/>
        <w:gridCol w:w="1388"/>
        <w:gridCol w:w="757"/>
        <w:gridCol w:w="826"/>
        <w:gridCol w:w="1105"/>
        <w:gridCol w:w="1385"/>
        <w:gridCol w:w="757"/>
        <w:gridCol w:w="757"/>
        <w:gridCol w:w="1175"/>
        <w:gridCol w:w="1880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с особыми образовательными потребностями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имеют инвалидность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пандусов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подъемников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программ и учебно-методического комплекса дисциплин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специальности или образовательной программы)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77" w:id="255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78" w:id="2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"Сеть, контингент высших учебных заведений, создавших равные условия</w:t>
      </w:r>
      <w:r>
        <w:br/>
      </w:r>
      <w:r>
        <w:rPr>
          <w:rFonts w:ascii="Times New Roman"/>
          <w:b/>
          <w:i w:val="false"/>
          <w:color w:val="000000"/>
        </w:rPr>
        <w:t>и безбарьерный доступ для обучения студентов с особыми образовательными потребностями"</w:t>
      </w:r>
      <w:r>
        <w:br/>
      </w:r>
      <w:r>
        <w:rPr>
          <w:rFonts w:ascii="Times New Roman"/>
          <w:b/>
          <w:i w:val="false"/>
          <w:color w:val="000000"/>
        </w:rPr>
        <w:t>(Индекс: № ВП-28, периодичность-годовая)</w:t>
      </w:r>
    </w:p>
    <w:bookmarkEnd w:id="2551"/>
    <w:bookmarkStart w:name="z2779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52"/>
    <w:bookmarkStart w:name="z278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553"/>
    <w:bookmarkStart w:name="z278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студентов.</w:t>
      </w:r>
    </w:p>
    <w:bookmarkEnd w:id="2554"/>
    <w:bookmarkStart w:name="z278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 с особыми образовательными потребностями.</w:t>
      </w:r>
    </w:p>
    <w:bookmarkEnd w:id="2555"/>
    <w:bookmarkStart w:name="z278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4-7 указывается из них, имеют инвалидность.</w:t>
      </w:r>
    </w:p>
    <w:bookmarkEnd w:id="2556"/>
    <w:bookmarkStart w:name="z278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пандусов.</w:t>
      </w:r>
    </w:p>
    <w:bookmarkEnd w:id="2557"/>
    <w:bookmarkStart w:name="z278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подъемников.</w:t>
      </w:r>
    </w:p>
    <w:bookmarkEnd w:id="2558"/>
    <w:bookmarkStart w:name="z278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лифтов.</w:t>
      </w:r>
    </w:p>
    <w:bookmarkEnd w:id="2559"/>
    <w:bookmarkStart w:name="z278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учебных программ и учебно-методического комплекса дисциплин (наименование специальности или образовательной программы).</w:t>
      </w:r>
    </w:p>
    <w:bookmarkEnd w:id="2560"/>
    <w:bookmarkStart w:name="z278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561"/>
    <w:bookmarkStart w:name="z278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5-7</w:t>
      </w:r>
    </w:p>
    <w:bookmarkEnd w:id="2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792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63"/>
    <w:p>
      <w:pPr>
        <w:spacing w:after="0"/>
        <w:ind w:left="0"/>
        <w:jc w:val="both"/>
      </w:pPr>
      <w:bookmarkStart w:name="z2793" w:id="256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794" w:id="2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образовательным программам, разработанных на основе отраслевых рамок и профессиональных стандартов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65"/>
    <w:p>
      <w:pPr>
        <w:spacing w:after="0"/>
        <w:ind w:left="0"/>
        <w:jc w:val="both"/>
      </w:pPr>
      <w:bookmarkStart w:name="z2795" w:id="256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ВП-29</w:t>
      </w:r>
    </w:p>
    <w:bookmarkEnd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438"/>
        <w:gridCol w:w="1163"/>
        <w:gridCol w:w="3943"/>
        <w:gridCol w:w="2691"/>
        <w:gridCol w:w="1126"/>
        <w:gridCol w:w="1127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программы, разработанной на основе отраслевой рамки или профессионального стандарта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утвержденной отраслевой рамки квалификации или профессионального стандарта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7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568"/>
    <w:p>
      <w:pPr>
        <w:spacing w:after="0"/>
        <w:ind w:left="0"/>
        <w:jc w:val="both"/>
      </w:pPr>
      <w:bookmarkStart w:name="z2798" w:id="25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799" w:id="2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образовательным программам, разработанных на основе отраслевых рамок и профессиональных стандартов"</w:t>
      </w:r>
      <w:r>
        <w:br/>
      </w:r>
      <w:r>
        <w:rPr>
          <w:rFonts w:ascii="Times New Roman"/>
          <w:b/>
          <w:i w:val="false"/>
          <w:color w:val="000000"/>
        </w:rPr>
        <w:t>(Индекс: № ВП-29, периодичность-годовая)</w:t>
      </w:r>
    </w:p>
    <w:bookmarkEnd w:id="2570"/>
    <w:bookmarkStart w:name="z2800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71"/>
    <w:bookmarkStart w:name="z2801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высшего учебного заведения.</w:t>
      </w:r>
    </w:p>
    <w:bookmarkEnd w:id="2572"/>
    <w:bookmarkStart w:name="z2802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специальности/направление подготовки.</w:t>
      </w:r>
    </w:p>
    <w:bookmarkEnd w:id="2573"/>
    <w:bookmarkStart w:name="z280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образовательной программы, разработанной на основе отраслевой рамки или профессионального стандарта.</w:t>
      </w:r>
    </w:p>
    <w:bookmarkEnd w:id="2574"/>
    <w:bookmarkStart w:name="z280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утвержденной отраслевой рамки квалификации или профессионального стандарта.</w:t>
      </w:r>
    </w:p>
    <w:bookmarkEnd w:id="2575"/>
    <w:bookmarkStart w:name="z280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№ приказа.</w:t>
      </w:r>
    </w:p>
    <w:bookmarkEnd w:id="2576"/>
    <w:bookmarkStart w:name="z280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приказа.</w:t>
      </w:r>
    </w:p>
    <w:bookmarkEnd w:id="2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</w:tbl>
    <w:bookmarkStart w:name="z2808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78"/>
    <w:p>
      <w:pPr>
        <w:spacing w:after="0"/>
        <w:ind w:left="0"/>
        <w:jc w:val="both"/>
      </w:pPr>
      <w:bookmarkStart w:name="z2809" w:id="257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810" w:id="2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студентов вечерней формы обучения в организациях образования, реализующих образовательные программы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80"/>
    <w:p>
      <w:pPr>
        <w:spacing w:after="0"/>
        <w:ind w:left="0"/>
        <w:jc w:val="both"/>
      </w:pPr>
      <w:bookmarkStart w:name="z2811" w:id="258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ВП-31</w:t>
      </w:r>
    </w:p>
    <w:bookmarkEnd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1135"/>
        <w:gridCol w:w="1709"/>
        <w:gridCol w:w="2015"/>
        <w:gridCol w:w="1098"/>
        <w:gridCol w:w="2016"/>
        <w:gridCol w:w="1405"/>
      </w:tblGrid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3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583"/>
    <w:p>
      <w:pPr>
        <w:spacing w:after="0"/>
        <w:ind w:left="0"/>
        <w:jc w:val="both"/>
      </w:pPr>
      <w:bookmarkStart w:name="z2814" w:id="25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815" w:id="2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"Контингент студентов вечерней формы обучения в организациях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реализующих 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ВП-31, периодичность-годовая)</w:t>
      </w:r>
    </w:p>
    <w:bookmarkEnd w:id="2585"/>
    <w:bookmarkStart w:name="z2816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586"/>
    <w:bookmarkStart w:name="z2817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направление подготовки.</w:t>
      </w:r>
    </w:p>
    <w:bookmarkEnd w:id="2587"/>
    <w:bookmarkStart w:name="z2818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2588"/>
    <w:bookmarkStart w:name="z2819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прием в текущем году.</w:t>
      </w:r>
    </w:p>
    <w:bookmarkEnd w:id="2589"/>
    <w:bookmarkStart w:name="z2820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обучающихся.</w:t>
      </w:r>
    </w:p>
    <w:bookmarkEnd w:id="2590"/>
    <w:bookmarkStart w:name="z2821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выпуск в текущем году.</w:t>
      </w:r>
    </w:p>
    <w:bookmarkEnd w:id="2591"/>
    <w:bookmarkStart w:name="z2822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ожидаемый выпуск.</w:t>
      </w:r>
    </w:p>
    <w:bookmarkEnd w:id="2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</w:tbl>
    <w:bookmarkStart w:name="z282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593"/>
    <w:p>
      <w:pPr>
        <w:spacing w:after="0"/>
        <w:ind w:left="0"/>
        <w:jc w:val="both"/>
      </w:pPr>
      <w:bookmarkStart w:name="z2825" w:id="259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826" w:id="2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реализации программы академической мобильности обучающихся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образования, реализующих образовательные программы высшего и послевузовского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20__-20__ учебный год</w:t>
      </w:r>
    </w:p>
    <w:bookmarkEnd w:id="2595"/>
    <w:p>
      <w:pPr>
        <w:spacing w:after="0"/>
        <w:ind w:left="0"/>
        <w:jc w:val="both"/>
      </w:pPr>
      <w:bookmarkStart w:name="z2827" w:id="259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ВП-32</w:t>
      </w:r>
    </w:p>
    <w:bookmarkEnd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2828" w:id="2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Сведения по реализации внешней исходящей академической мобильности обучающихся</w:t>
      </w:r>
    </w:p>
    <w:bookmarkEnd w:id="2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09"/>
        <w:gridCol w:w="609"/>
        <w:gridCol w:w="778"/>
        <w:gridCol w:w="1286"/>
        <w:gridCol w:w="1456"/>
        <w:gridCol w:w="1286"/>
        <w:gridCol w:w="778"/>
        <w:gridCol w:w="779"/>
        <w:gridCol w:w="948"/>
        <w:gridCol w:w="946"/>
        <w:gridCol w:w="948"/>
        <w:gridCol w:w="1119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внешняя исходящая мобильность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обучающихся, направленных за рубеж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обучающихся по государственному заказу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обучающихся на платной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по источнику финансирования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по типу соглашении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рб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 двойного диплома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совместных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9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853"/>
        <w:gridCol w:w="724"/>
        <w:gridCol w:w="853"/>
        <w:gridCol w:w="722"/>
        <w:gridCol w:w="853"/>
        <w:gridCol w:w="722"/>
        <w:gridCol w:w="722"/>
        <w:gridCol w:w="724"/>
        <w:gridCol w:w="1068"/>
        <w:gridCol w:w="723"/>
        <w:gridCol w:w="723"/>
        <w:gridCol w:w="723"/>
        <w:gridCol w:w="723"/>
        <w:gridCol w:w="72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внешняя исходящая мобильность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по областям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направленных за рубеж в разрезе регионов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азиатско-тихооеканский регион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и южная америка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0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89"/>
        <w:gridCol w:w="220"/>
        <w:gridCol w:w="8"/>
        <w:gridCol w:w="547"/>
        <w:gridCol w:w="792"/>
        <w:gridCol w:w="501"/>
        <w:gridCol w:w="148"/>
        <w:gridCol w:w="100"/>
        <w:gridCol w:w="302"/>
        <w:gridCol w:w="302"/>
        <w:gridCol w:w="304"/>
        <w:gridCol w:w="151"/>
        <w:gridCol w:w="492"/>
        <w:gridCol w:w="190"/>
        <w:gridCol w:w="58"/>
        <w:gridCol w:w="392"/>
        <w:gridCol w:w="195"/>
        <w:gridCol w:w="197"/>
        <w:gridCol w:w="392"/>
        <w:gridCol w:w="197"/>
        <w:gridCol w:w="493"/>
        <w:gridCol w:w="190"/>
        <w:gridCol w:w="46"/>
        <w:gridCol w:w="314"/>
        <w:gridCol w:w="314"/>
        <w:gridCol w:w="157"/>
        <w:gridCol w:w="186"/>
        <w:gridCol w:w="369"/>
        <w:gridCol w:w="371"/>
        <w:gridCol w:w="313"/>
        <w:gridCol w:w="315"/>
        <w:gridCol w:w="157"/>
        <w:gridCol w:w="197"/>
        <w:gridCol w:w="393"/>
        <w:gridCol w:w="195"/>
        <w:gridCol w:w="197"/>
        <w:gridCol w:w="393"/>
        <w:gridCol w:w="195"/>
        <w:gridCol w:w="158"/>
        <w:gridCol w:w="314"/>
        <w:gridCol w:w="3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ф.и.о. обучающегося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страна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принимающего зарубежного вуза-партнера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принимающем вузе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832" w:id="2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реализации внешней входящей академической мобильности обучающихся</w:t>
      </w:r>
    </w:p>
    <w:bookmarkEnd w:id="2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25"/>
        <w:gridCol w:w="625"/>
        <w:gridCol w:w="799"/>
        <w:gridCol w:w="625"/>
        <w:gridCol w:w="625"/>
        <w:gridCol w:w="625"/>
        <w:gridCol w:w="1495"/>
        <w:gridCol w:w="1495"/>
        <w:gridCol w:w="1495"/>
        <w:gridCol w:w="970"/>
        <w:gridCol w:w="973"/>
        <w:gridCol w:w="1149"/>
      </w:tblGrid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образования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входящая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 по форме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 по источнику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обучающихся, по типу соглашении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форме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дистанционной форме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обучающихся по стипендиальным программам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обучающихся в рамках межправительственных соглашений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за счет собственных средств обучающихся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 двойного диплома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совместных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3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44"/>
        <w:gridCol w:w="1115"/>
        <w:gridCol w:w="946"/>
        <w:gridCol w:w="1115"/>
        <w:gridCol w:w="944"/>
        <w:gridCol w:w="1115"/>
        <w:gridCol w:w="944"/>
        <w:gridCol w:w="944"/>
        <w:gridCol w:w="947"/>
        <w:gridCol w:w="1397"/>
        <w:gridCol w:w="94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входящая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обучающихся, по областям образования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 и военное дело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4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1355"/>
        <w:gridCol w:w="1355"/>
        <w:gridCol w:w="1355"/>
        <w:gridCol w:w="1356"/>
        <w:gridCol w:w="28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входящая мобильность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обучающихся, в разрезе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обучающихся по национальности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азиатско-тихооеканский регион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и южная америка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ближнего востока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африки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диаспора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национальность, не указанная в графе 31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5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259"/>
        <w:gridCol w:w="12"/>
        <w:gridCol w:w="740"/>
        <w:gridCol w:w="7"/>
        <w:gridCol w:w="748"/>
        <w:gridCol w:w="4"/>
        <w:gridCol w:w="301"/>
        <w:gridCol w:w="301"/>
        <w:gridCol w:w="303"/>
        <w:gridCol w:w="303"/>
        <w:gridCol w:w="150"/>
        <w:gridCol w:w="148"/>
        <w:gridCol w:w="299"/>
        <w:gridCol w:w="148"/>
        <w:gridCol w:w="190"/>
        <w:gridCol w:w="380"/>
        <w:gridCol w:w="190"/>
        <w:gridCol w:w="155"/>
        <w:gridCol w:w="309"/>
        <w:gridCol w:w="309"/>
        <w:gridCol w:w="153"/>
        <w:gridCol w:w="148"/>
        <w:gridCol w:w="299"/>
        <w:gridCol w:w="148"/>
        <w:gridCol w:w="163"/>
        <w:gridCol w:w="326"/>
        <w:gridCol w:w="328"/>
        <w:gridCol w:w="163"/>
        <w:gridCol w:w="136"/>
        <w:gridCol w:w="272"/>
        <w:gridCol w:w="274"/>
        <w:gridCol w:w="274"/>
        <w:gridCol w:w="136"/>
        <w:gridCol w:w="153"/>
        <w:gridCol w:w="309"/>
        <w:gridCol w:w="309"/>
        <w:gridCol w:w="153"/>
        <w:gridCol w:w="185"/>
        <w:gridCol w:w="369"/>
        <w:gridCol w:w="372"/>
        <w:gridCol w:w="307"/>
        <w:gridCol w:w="310"/>
        <w:gridCol w:w="3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курс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обучающегося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зарубежная страна отправитель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направляющего зарубежного вуза-партнера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казахстанском вузе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837" w:id="2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реализации внутренней исходящей академической мобильности обучающихся</w:t>
      </w:r>
    </w:p>
    <w:bookmarkEnd w:id="2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036"/>
        <w:gridCol w:w="1938"/>
        <w:gridCol w:w="1036"/>
        <w:gridCol w:w="1036"/>
        <w:gridCol w:w="1036"/>
        <w:gridCol w:w="1036"/>
        <w:gridCol w:w="1037"/>
        <w:gridCol w:w="1037"/>
        <w:gridCol w:w="1037"/>
        <w:gridCol w:w="1260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обучающихся в рамках академической мобильности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9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0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2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05"/>
        <w:gridCol w:w="151"/>
        <w:gridCol w:w="621"/>
        <w:gridCol w:w="240"/>
        <w:gridCol w:w="746"/>
        <w:gridCol w:w="892"/>
        <w:gridCol w:w="746"/>
        <w:gridCol w:w="387"/>
        <w:gridCol w:w="736"/>
        <w:gridCol w:w="559"/>
        <w:gridCol w:w="62"/>
        <w:gridCol w:w="757"/>
        <w:gridCol w:w="399"/>
        <w:gridCol w:w="749"/>
        <w:gridCol w:w="6"/>
        <w:gridCol w:w="755"/>
        <w:gridCol w:w="377"/>
        <w:gridCol w:w="752"/>
        <w:gridCol w:w="501"/>
        <w:gridCol w:w="750"/>
        <w:gridCol w:w="6"/>
        <w:gridCol w:w="75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обучающегося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принимающего вуза-партнера РК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принимающем вузе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845" w:id="2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по реализации внутренней входящей академической мобильности обучающихся</w:t>
      </w:r>
    </w:p>
    <w:bookmarkEnd w:id="2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42"/>
        <w:gridCol w:w="1201"/>
        <w:gridCol w:w="642"/>
        <w:gridCol w:w="642"/>
        <w:gridCol w:w="642"/>
        <w:gridCol w:w="642"/>
        <w:gridCol w:w="642"/>
        <w:gridCol w:w="642"/>
        <w:gridCol w:w="642"/>
        <w:gridCol w:w="780"/>
        <w:gridCol w:w="780"/>
        <w:gridCol w:w="780"/>
        <w:gridCol w:w="780"/>
        <w:gridCol w:w="780"/>
        <w:gridCol w:w="780"/>
        <w:gridCol w:w="781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образования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обучающихся в рамках академической мобильности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7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9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936"/>
        <w:gridCol w:w="384"/>
        <w:gridCol w:w="384"/>
        <w:gridCol w:w="601"/>
        <w:gridCol w:w="689"/>
        <w:gridCol w:w="926"/>
        <w:gridCol w:w="449"/>
        <w:gridCol w:w="152"/>
        <w:gridCol w:w="769"/>
        <w:gridCol w:w="467"/>
        <w:gridCol w:w="926"/>
        <w:gridCol w:w="741"/>
        <w:gridCol w:w="249"/>
        <w:gridCol w:w="1104"/>
        <w:gridCol w:w="462"/>
        <w:gridCol w:w="924"/>
        <w:gridCol w:w="742"/>
        <w:gridCol w:w="192"/>
        <w:gridCol w:w="93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 программе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вузовскому договору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высшего учебного заведения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обучающегося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особый статус обучающегося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направляющего вуза-партнера РК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обучения, в направляющем вузе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2852" w:id="26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853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реализации программы академической мобильности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высшего и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ВП-32, периодичность-годовая)</w:t>
      </w:r>
    </w:p>
    <w:bookmarkEnd w:id="2622"/>
    <w:bookmarkStart w:name="z2854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623"/>
    <w:bookmarkStart w:name="z285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2624"/>
    <w:bookmarkStart w:name="z285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вуза.</w:t>
      </w:r>
    </w:p>
    <w:bookmarkEnd w:id="2625"/>
    <w:bookmarkStart w:name="z285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уровни образования.</w:t>
      </w:r>
    </w:p>
    <w:bookmarkEnd w:id="2626"/>
    <w:bookmarkStart w:name="z2858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информация по курсам.</w:t>
      </w:r>
    </w:p>
    <w:bookmarkEnd w:id="2627"/>
    <w:bookmarkStart w:name="z2859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4-28 указывается внешняя исходящая мобильность.</w:t>
      </w:r>
    </w:p>
    <w:bookmarkEnd w:id="2628"/>
    <w:bookmarkStart w:name="z2860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казахстанского высшего учебного заведения</w:t>
      </w:r>
    </w:p>
    <w:bookmarkEnd w:id="2629"/>
    <w:bookmarkStart w:name="z2861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ф.и.о. обучающегося.</w:t>
      </w:r>
    </w:p>
    <w:bookmarkEnd w:id="2630"/>
    <w:bookmarkStart w:name="z2862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пол.</w:t>
      </w:r>
    </w:p>
    <w:bookmarkEnd w:id="2631"/>
    <w:bookmarkStart w:name="z2863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особый статус обучающегося (при наличии).</w:t>
      </w:r>
    </w:p>
    <w:bookmarkEnd w:id="2632"/>
    <w:bookmarkStart w:name="z2864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уровень образования.</w:t>
      </w:r>
    </w:p>
    <w:bookmarkEnd w:id="2633"/>
    <w:bookmarkStart w:name="z2865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код и классификация образования.</w:t>
      </w:r>
    </w:p>
    <w:bookmarkEnd w:id="2634"/>
    <w:bookmarkStart w:name="z2866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код и классификация направлений подготовки.</w:t>
      </w:r>
    </w:p>
    <w:bookmarkEnd w:id="2635"/>
    <w:bookmarkStart w:name="z2867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принимающая страна.</w:t>
      </w:r>
    </w:p>
    <w:bookmarkEnd w:id="2636"/>
    <w:bookmarkStart w:name="z2868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принимающего зарубежного вуза-партнера.</w:t>
      </w:r>
    </w:p>
    <w:bookmarkEnd w:id="2637"/>
    <w:bookmarkStart w:name="z2869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язык обучения, в принимающем вузе.</w:t>
      </w:r>
    </w:p>
    <w:bookmarkEnd w:id="2638"/>
    <w:bookmarkStart w:name="z2870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11-12 указывается период пребывания.</w:t>
      </w:r>
    </w:p>
    <w:bookmarkEnd w:id="2639"/>
    <w:bookmarkStart w:name="z2871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источник финансирования.</w:t>
      </w:r>
    </w:p>
    <w:bookmarkEnd w:id="2640"/>
    <w:bookmarkStart w:name="z2872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сумма в тенге.</w:t>
      </w:r>
    </w:p>
    <w:bookmarkEnd w:id="2641"/>
    <w:bookmarkStart w:name="z2873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2642"/>
    <w:bookmarkStart w:name="z2874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вуза.</w:t>
      </w:r>
    </w:p>
    <w:bookmarkEnd w:id="2643"/>
    <w:bookmarkStart w:name="z2875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уровни образования.</w:t>
      </w:r>
    </w:p>
    <w:bookmarkEnd w:id="2644"/>
    <w:bookmarkStart w:name="z2876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курс обучения.</w:t>
      </w:r>
    </w:p>
    <w:bookmarkEnd w:id="2645"/>
    <w:bookmarkStart w:name="z2877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4-32 указывается внешняя входящая мобильность.</w:t>
      </w:r>
    </w:p>
    <w:bookmarkEnd w:id="2646"/>
    <w:bookmarkStart w:name="z2878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2647"/>
    <w:bookmarkStart w:name="z2879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образования.</w:t>
      </w:r>
    </w:p>
    <w:bookmarkEnd w:id="2648"/>
    <w:bookmarkStart w:name="z2880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студентов обучающихся в рамках академической мобильности.</w:t>
      </w:r>
    </w:p>
    <w:bookmarkEnd w:id="2649"/>
    <w:bookmarkStart w:name="z2881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3-16 указывается количество бакалавров.</w:t>
      </w:r>
    </w:p>
    <w:bookmarkEnd w:id="2650"/>
    <w:bookmarkStart w:name="z2882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17-24 указывается количество магистрантов.</w:t>
      </w:r>
    </w:p>
    <w:bookmarkEnd w:id="2651"/>
    <w:bookmarkStart w:name="z2883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25-35 указывается количество докторантов.</w:t>
      </w:r>
    </w:p>
    <w:bookmarkEnd w:id="2652"/>
    <w:bookmarkStart w:name="z2884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</w:t>
      </w:r>
    </w:p>
    <w:bookmarkEnd w:id="2653"/>
    <w:bookmarkStart w:name="z2885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образования.</w:t>
      </w:r>
    </w:p>
    <w:bookmarkEnd w:id="2654"/>
    <w:bookmarkStart w:name="z2886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студентов обучающихся в рамках академической мобильности.</w:t>
      </w:r>
    </w:p>
    <w:bookmarkEnd w:id="2655"/>
    <w:bookmarkStart w:name="z2887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3-16 указывается количество бакалавров.</w:t>
      </w:r>
    </w:p>
    <w:bookmarkEnd w:id="2656"/>
    <w:bookmarkStart w:name="z2888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17-24 указывается количество магистрантов.</w:t>
      </w:r>
    </w:p>
    <w:bookmarkEnd w:id="2657"/>
    <w:bookmarkStart w:name="z288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25-35 указывается количество докторантов.</w:t>
      </w:r>
    </w:p>
    <w:bookmarkEnd w:id="26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892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659"/>
    <w:p>
      <w:pPr>
        <w:spacing w:after="0"/>
        <w:ind w:left="0"/>
        <w:jc w:val="both"/>
      </w:pPr>
      <w:bookmarkStart w:name="z2893" w:id="26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894" w:id="2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на организации образования (бюджетные средства)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661"/>
    <w:p>
      <w:pPr>
        <w:spacing w:after="0"/>
        <w:ind w:left="0"/>
        <w:jc w:val="both"/>
      </w:pPr>
      <w:bookmarkStart w:name="z2895" w:id="266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Ф-1</w:t>
      </w:r>
    </w:p>
    <w:bookmarkEnd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января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1355"/>
        <w:gridCol w:w="1355"/>
        <w:gridCol w:w="1355"/>
      </w:tblGrid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дошкольное образование,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общее среднее образование,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дополнительное образование,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техническое и профессиональное образование,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899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666"/>
    <w:p>
      <w:pPr>
        <w:spacing w:after="0"/>
        <w:ind w:left="0"/>
        <w:jc w:val="both"/>
      </w:pPr>
      <w:bookmarkStart w:name="z2900" w:id="266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01" w:id="2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на организации образования (бюджетные средства)"</w:t>
      </w:r>
      <w:r>
        <w:br/>
      </w:r>
      <w:r>
        <w:rPr>
          <w:rFonts w:ascii="Times New Roman"/>
          <w:b/>
          <w:i w:val="false"/>
          <w:color w:val="000000"/>
        </w:rPr>
        <w:t>(Индекс: № Ф-1, периодичность – годовая)</w:t>
      </w:r>
    </w:p>
    <w:bookmarkEnd w:id="2668"/>
    <w:bookmarkStart w:name="z2902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669"/>
    <w:bookmarkStart w:name="z2903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1-3 указываются расходы на дошкольное образование.</w:t>
      </w:r>
    </w:p>
    <w:bookmarkEnd w:id="2670"/>
    <w:bookmarkStart w:name="z2904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4-6 указываются расходы на общее среднее образование.</w:t>
      </w:r>
    </w:p>
    <w:bookmarkEnd w:id="2671"/>
    <w:bookmarkStart w:name="z2905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7-9 указываются расходы на дополнительное образование</w:t>
      </w:r>
    </w:p>
    <w:bookmarkEnd w:id="2672"/>
    <w:bookmarkStart w:name="z2906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10-12 указываются расходы на техническое и профессиональное образование.</w:t>
      </w:r>
    </w:p>
    <w:bookmarkEnd w:id="2673"/>
    <w:bookmarkStart w:name="z2907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674"/>
    <w:bookmarkStart w:name="z2908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</w:t>
      </w:r>
    </w:p>
    <w:bookmarkEnd w:id="2675"/>
    <w:bookmarkStart w:name="z2909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5-6</w:t>
      </w:r>
    </w:p>
    <w:bookmarkEnd w:id="2676"/>
    <w:bookmarkStart w:name="z2910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= ∑ граф 8-9</w:t>
      </w:r>
    </w:p>
    <w:bookmarkEnd w:id="2677"/>
    <w:bookmarkStart w:name="z2911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∑ граф 11-12.</w:t>
      </w:r>
    </w:p>
    <w:bookmarkEnd w:id="2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914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679"/>
    <w:p>
      <w:pPr>
        <w:spacing w:after="0"/>
        <w:ind w:left="0"/>
        <w:jc w:val="both"/>
      </w:pPr>
      <w:bookmarkStart w:name="z2915" w:id="268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916" w:id="2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по фонду всеобуча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681"/>
    <w:p>
      <w:pPr>
        <w:spacing w:after="0"/>
        <w:ind w:left="0"/>
        <w:jc w:val="both"/>
      </w:pPr>
      <w:bookmarkStart w:name="z2917" w:id="2682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Ф-2</w:t>
      </w:r>
    </w:p>
    <w:bookmarkEnd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января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495"/>
        <w:gridCol w:w="2327"/>
        <w:gridCol w:w="2327"/>
        <w:gridCol w:w="3159"/>
        <w:gridCol w:w="2328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бюджета, 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внебюджетных средств, 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внебюджетных средств, 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921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686"/>
    <w:p>
      <w:pPr>
        <w:spacing w:after="0"/>
        <w:ind w:left="0"/>
        <w:jc w:val="both"/>
      </w:pPr>
      <w:bookmarkStart w:name="z2922" w:id="26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23" w:id="2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по фонду всеобуча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Ф-2, периодичность – годовая)</w:t>
      </w:r>
    </w:p>
    <w:bookmarkEnd w:id="2688"/>
    <w:bookmarkStart w:name="z2924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689"/>
    <w:bookmarkStart w:name="z2925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расходов по фонду всеобуча общего среднего образования.</w:t>
      </w:r>
    </w:p>
    <w:bookmarkEnd w:id="2690"/>
    <w:bookmarkStart w:name="z2926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указываются расходы по городской местности.</w:t>
      </w:r>
    </w:p>
    <w:bookmarkEnd w:id="2691"/>
    <w:bookmarkStart w:name="z2927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4-5 указываются расходы по сельской местности.</w:t>
      </w:r>
    </w:p>
    <w:bookmarkEnd w:id="2692"/>
    <w:bookmarkStart w:name="z2928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693"/>
    <w:bookmarkStart w:name="z2929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2-5.</w:t>
      </w:r>
    </w:p>
    <w:bookmarkEnd w:id="26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932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695"/>
    <w:p>
      <w:pPr>
        <w:spacing w:after="0"/>
        <w:ind w:left="0"/>
        <w:jc w:val="both"/>
      </w:pPr>
      <w:bookmarkStart w:name="z2933" w:id="269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934" w:id="2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затрат капитального характера на государственные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697"/>
    <w:p>
      <w:pPr>
        <w:spacing w:after="0"/>
        <w:ind w:left="0"/>
        <w:jc w:val="both"/>
      </w:pPr>
      <w:bookmarkStart w:name="z2935" w:id="2698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Ф-3</w:t>
      </w:r>
    </w:p>
    <w:bookmarkEnd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января </w:t>
      </w:r>
    </w:p>
    <w:bookmarkStart w:name="z2936" w:id="2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938"/>
        <w:gridCol w:w="1223"/>
        <w:gridCol w:w="1223"/>
        <w:gridCol w:w="1223"/>
        <w:gridCol w:w="1223"/>
        <w:gridCol w:w="1223"/>
        <w:gridCol w:w="1223"/>
        <w:gridCol w:w="1223"/>
        <w:gridCol w:w="1223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бюджета, тысяч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области/ городов Нур-Султан, Алматы и Шымкент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37" w:id="27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38" w:id="2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объемах затрат капитального характера на государственные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Ф-3, периодичность – годовая)</w:t>
      </w:r>
    </w:p>
    <w:bookmarkEnd w:id="2701"/>
    <w:bookmarkStart w:name="z2939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02"/>
    <w:bookmarkStart w:name="z2940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затраты капитального характера на дошкольное образование.</w:t>
      </w:r>
    </w:p>
    <w:bookmarkEnd w:id="2703"/>
    <w:bookmarkStart w:name="z2941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затраты капитального характера на общее среднее образование.</w:t>
      </w:r>
    </w:p>
    <w:bookmarkEnd w:id="2704"/>
    <w:bookmarkStart w:name="z2942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затраты капитального характера на дополнительное образование.</w:t>
      </w:r>
    </w:p>
    <w:bookmarkEnd w:id="2705"/>
    <w:bookmarkStart w:name="z2943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затраты капитального характера на организации технического и профессионального образования.</w:t>
      </w:r>
    </w:p>
    <w:bookmarkEnd w:id="2706"/>
    <w:bookmarkStart w:name="z2944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07"/>
    <w:bookmarkStart w:name="z2945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2-4 для каждой графы.</w:t>
      </w:r>
    </w:p>
    <w:bookmarkEnd w:id="27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948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709"/>
    <w:p>
      <w:pPr>
        <w:spacing w:after="0"/>
        <w:ind w:left="0"/>
        <w:jc w:val="both"/>
      </w:pPr>
      <w:bookmarkStart w:name="z2949" w:id="27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bookmarkStart w:name="z2950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2711"/>
    <w:bookmarkStart w:name="z2951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платных услуг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712"/>
    <w:p>
      <w:pPr>
        <w:spacing w:after="0"/>
        <w:ind w:left="0"/>
        <w:jc w:val="both"/>
      </w:pPr>
      <w:bookmarkStart w:name="z2952" w:id="2713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Ф-4</w:t>
      </w:r>
    </w:p>
    <w:bookmarkEnd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января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338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услуги, тысяч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плата, тысяч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родительской платы, тысяч тенге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3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714"/>
    <w:p>
      <w:pPr>
        <w:spacing w:after="0"/>
        <w:ind w:left="0"/>
        <w:jc w:val="both"/>
      </w:pPr>
      <w:bookmarkStart w:name="z2954" w:id="271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55" w:id="2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объеме платных услуг в государственных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Ф-4, периодичность – годовая)</w:t>
      </w:r>
    </w:p>
    <w:bookmarkEnd w:id="2716"/>
    <w:bookmarkStart w:name="z2956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17"/>
    <w:bookmarkStart w:name="z2957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объем платных услуг в организациях дошкольного образования.</w:t>
      </w:r>
    </w:p>
    <w:bookmarkEnd w:id="2718"/>
    <w:bookmarkStart w:name="z2958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объем платных услуг в организациях общего среднего образования.</w:t>
      </w:r>
    </w:p>
    <w:bookmarkEnd w:id="2719"/>
    <w:bookmarkStart w:name="z2959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объем платных услуг в организациях дополнительного образования.</w:t>
      </w:r>
    </w:p>
    <w:bookmarkEnd w:id="2720"/>
    <w:bookmarkStart w:name="z2960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объем платных услуг в организациях технического и профессионального образования.</w:t>
      </w:r>
    </w:p>
    <w:bookmarkEnd w:id="27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963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722"/>
    <w:p>
      <w:pPr>
        <w:spacing w:after="0"/>
        <w:ind w:left="0"/>
        <w:jc w:val="both"/>
      </w:pPr>
      <w:bookmarkStart w:name="z2964" w:id="272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965" w:id="2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среднемесячной заработной плате педагогического работника в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724"/>
    <w:p>
      <w:pPr>
        <w:spacing w:after="0"/>
        <w:ind w:left="0"/>
        <w:jc w:val="both"/>
      </w:pPr>
      <w:bookmarkStart w:name="z2966" w:id="2725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Ф-5</w:t>
      </w:r>
    </w:p>
    <w:bookmarkEnd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января </w:t>
      </w:r>
    </w:p>
    <w:bookmarkStart w:name="z2967" w:id="2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573"/>
        <w:gridCol w:w="969"/>
        <w:gridCol w:w="969"/>
        <w:gridCol w:w="970"/>
        <w:gridCol w:w="970"/>
        <w:gridCol w:w="970"/>
        <w:gridCol w:w="970"/>
        <w:gridCol w:w="970"/>
        <w:gridCol w:w="970"/>
      </w:tblGrid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ставок (воспитатели, педагоги), единиц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фонд оплаты труда (воспитатели, педагоги), тысяч 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(воспитатели, педагоги), тысяч тенге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68" w:id="27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69" w:id="2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среднемесячной заработной плате педагогического работника в организациях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Ф-5, периодичность – годовая)</w:t>
      </w:r>
    </w:p>
    <w:bookmarkEnd w:id="2728"/>
    <w:bookmarkStart w:name="z2970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29"/>
    <w:bookmarkStart w:name="z2971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среднемесячная заработная плата педагогического работника в организациях дошкольного образования.</w:t>
      </w:r>
    </w:p>
    <w:bookmarkEnd w:id="2730"/>
    <w:bookmarkStart w:name="z2972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указываются среднемесячная заработная плата педагогического работника в организациях общего среднего образования.</w:t>
      </w:r>
    </w:p>
    <w:bookmarkEnd w:id="2731"/>
    <w:bookmarkStart w:name="z297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указываются среднемесячная заработная плата педагогического работника в организациях дополнительного образования.</w:t>
      </w:r>
    </w:p>
    <w:bookmarkEnd w:id="2732"/>
    <w:bookmarkStart w:name="z2974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7-8 указываются среднемесячная заработная плата педагогического работника в организациях технического и профессионального образования.</w:t>
      </w:r>
    </w:p>
    <w:bookmarkEnd w:id="2733"/>
    <w:bookmarkStart w:name="z2975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34"/>
    <w:bookmarkStart w:name="z2976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строка 2 / строку 1 для каждой графы.</w:t>
      </w:r>
    </w:p>
    <w:bookmarkEnd w:id="2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2979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736"/>
    <w:p>
      <w:pPr>
        <w:spacing w:after="0"/>
        <w:ind w:left="0"/>
        <w:jc w:val="both"/>
      </w:pPr>
      <w:bookmarkStart w:name="z2980" w:id="273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2981" w:id="2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среднем расходе на 1-го обучающегося в организациях образования в год без учета капитальных затрат (государственный заказ)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738"/>
    <w:p>
      <w:pPr>
        <w:spacing w:after="0"/>
        <w:ind w:left="0"/>
        <w:jc w:val="both"/>
      </w:pPr>
      <w:bookmarkStart w:name="z2982" w:id="273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Ф-6</w:t>
      </w:r>
    </w:p>
    <w:bookmarkEnd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января</w:t>
      </w:r>
    </w:p>
    <w:bookmarkStart w:name="z2983" w:id="2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742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1285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дошкольного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общего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контингент, человек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воспитание и обучение, тысяч тенге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расход на 1-го обучающегося, тысяч тенге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дополнительного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частных организациях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6" w:id="274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2987" w:id="2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средних расходах на 1-го обучающегося в организациях образования в год без учета капитальных затрат (государственный заказ)"</w:t>
      </w:r>
      <w:r>
        <w:br/>
      </w:r>
      <w:r>
        <w:rPr>
          <w:rFonts w:ascii="Times New Roman"/>
          <w:b/>
          <w:i w:val="false"/>
          <w:color w:val="000000"/>
        </w:rPr>
        <w:t>(Индекс: № Ф-6, периодичность – годовая)</w:t>
      </w:r>
    </w:p>
    <w:bookmarkEnd w:id="2744"/>
    <w:bookmarkStart w:name="z298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45"/>
    <w:bookmarkStart w:name="z298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указываются средний расход на 1-го обучающегося в организациях дошкольного образования.</w:t>
      </w:r>
    </w:p>
    <w:bookmarkEnd w:id="2746"/>
    <w:bookmarkStart w:name="z2990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6-10 указываются средний расход на 1-го обучающегося в организациях общего среднего образования.</w:t>
      </w:r>
    </w:p>
    <w:bookmarkEnd w:id="2747"/>
    <w:bookmarkStart w:name="z299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11-15 указываются средний расход на 1-го обучающегося в организациях дополнительного образования.</w:t>
      </w:r>
    </w:p>
    <w:bookmarkEnd w:id="2748"/>
    <w:bookmarkStart w:name="z299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16-20 указываются средний расход на 1-го обучающегося в организациях технического и профессионального образования.</w:t>
      </w:r>
    </w:p>
    <w:bookmarkEnd w:id="2749"/>
    <w:bookmarkStart w:name="z299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50"/>
    <w:bookmarkStart w:name="z299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расход на 1-го обучающегося= расходы на воспитание и обучение 2 строка / контингент 1 строка</w:t>
      </w:r>
    </w:p>
    <w:bookmarkEnd w:id="2751"/>
    <w:bookmarkStart w:name="z299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2-5 для каждой строки</w:t>
      </w:r>
    </w:p>
    <w:bookmarkEnd w:id="2752"/>
    <w:bookmarkStart w:name="z299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= ∑ граф 7-10 для каждой строки</w:t>
      </w:r>
    </w:p>
    <w:bookmarkEnd w:id="2753"/>
    <w:bookmarkStart w:name="z299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12-15 для каждой строки</w:t>
      </w:r>
    </w:p>
    <w:bookmarkEnd w:id="2754"/>
    <w:bookmarkStart w:name="z2998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16 = ∑ граф 17-20 для каждой строки.</w:t>
      </w:r>
    </w:p>
    <w:bookmarkEnd w:id="2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 _________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01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756"/>
    <w:p>
      <w:pPr>
        <w:spacing w:after="0"/>
        <w:ind w:left="0"/>
        <w:jc w:val="both"/>
      </w:pPr>
      <w:bookmarkStart w:name="z3002" w:id="275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бюджетного планирования образования</w:t>
      </w:r>
    </w:p>
    <w:bookmarkEnd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003" w:id="2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расходах на высшее и послевузовское образование в государственных высших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758"/>
    <w:p>
      <w:pPr>
        <w:spacing w:after="0"/>
        <w:ind w:left="0"/>
        <w:jc w:val="both"/>
      </w:pPr>
      <w:bookmarkStart w:name="z3004" w:id="2759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Ф-7</w:t>
      </w:r>
    </w:p>
    <w:bookmarkEnd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столицы, республиканские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организации образования подведомственные другим государственным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31 января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6379"/>
        <w:gridCol w:w="1226"/>
        <w:gridCol w:w="1226"/>
        <w:gridCol w:w="1226"/>
      </w:tblGrid>
      <w:tr>
        <w:trPr>
          <w:trHeight w:val="30" w:hRule="atLeast"/>
        </w:trPr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показатели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высшее и послевузовское образование в государственных высших учебных заведениях, тысяч тенге, из них: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материально-техническое оснащение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фонду оплаты труда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программам бакалавриата, человек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программам магистратуры,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программам докторантуры,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007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762"/>
    <w:p>
      <w:pPr>
        <w:spacing w:after="0"/>
        <w:ind w:left="0"/>
        <w:jc w:val="both"/>
      </w:pPr>
      <w:bookmarkStart w:name="z3008" w:id="276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009" w:id="2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расходах на высшее и послевузовское образование в государственных высших 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(Индекс: № Ф-7, периодичность – годовая)</w:t>
      </w:r>
    </w:p>
    <w:bookmarkEnd w:id="2764"/>
    <w:bookmarkStart w:name="z3010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65"/>
    <w:bookmarkStart w:name="z3011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расходов.</w:t>
      </w:r>
    </w:p>
    <w:bookmarkEnd w:id="2766"/>
    <w:bookmarkStart w:name="z3012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указываются расходы по источникам поступления.</w:t>
      </w:r>
    </w:p>
    <w:bookmarkEnd w:id="2767"/>
    <w:bookmarkStart w:name="z3013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68"/>
    <w:bookmarkStart w:name="z3014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строки.</w:t>
      </w:r>
    </w:p>
    <w:bookmarkEnd w:id="27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1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770"/>
    <w:p>
      <w:pPr>
        <w:spacing w:after="0"/>
        <w:ind w:left="0"/>
        <w:jc w:val="both"/>
      </w:pPr>
      <w:bookmarkStart w:name="z3018" w:id="277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019" w:id="2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трудоустройстве и занятости выпускников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из числа детей-сирот и детей, оставшихся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772"/>
    <w:p>
      <w:pPr>
        <w:spacing w:after="0"/>
        <w:ind w:left="0"/>
        <w:jc w:val="both"/>
      </w:pPr>
      <w:bookmarkStart w:name="z3020" w:id="277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2</w:t>
      </w:r>
    </w:p>
    <w:bookmarkEnd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021" w:id="2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06"/>
        <w:gridCol w:w="645"/>
        <w:gridCol w:w="785"/>
        <w:gridCol w:w="1345"/>
        <w:gridCol w:w="1345"/>
        <w:gridCol w:w="505"/>
        <w:gridCol w:w="505"/>
        <w:gridCol w:w="505"/>
        <w:gridCol w:w="505"/>
        <w:gridCol w:w="505"/>
        <w:gridCol w:w="786"/>
        <w:gridCol w:w="784"/>
        <w:gridCol w:w="1955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выпускники,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9 класса,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4-6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класса, человек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классе в школах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7-11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опекой и попечительством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приемных семьях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2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65"/>
        <w:gridCol w:w="865"/>
        <w:gridCol w:w="865"/>
        <w:gridCol w:w="865"/>
        <w:gridCol w:w="867"/>
        <w:gridCol w:w="865"/>
        <w:gridCol w:w="2465"/>
        <w:gridCol w:w="868"/>
        <w:gridCol w:w="868"/>
        <w:gridCol w:w="117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 11 класса, человек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нетрудоустроенных выпускников,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продолжающие обучение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9 класса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11 класса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курсах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работают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оформили инвалидность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осуждены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выбыли за пределы Республики Казахстан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указанные в графах 16-20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23" w:id="277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024" w:id="2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и занятости выпускников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из числа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ОП-2, периодичность – годовая)</w:t>
      </w:r>
    </w:p>
    <w:bookmarkEnd w:id="2777"/>
    <w:bookmarkStart w:name="z3025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2778"/>
    <w:bookmarkStart w:name="z3026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выпускников.</w:t>
      </w:r>
    </w:p>
    <w:bookmarkEnd w:id="2779"/>
    <w:bookmarkStart w:name="z3027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количество выпускников 9 и 11 классов.</w:t>
      </w:r>
    </w:p>
    <w:bookmarkEnd w:id="2780"/>
    <w:bookmarkStart w:name="z3028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выпускников 9 класса и из них продолжающие обучение.</w:t>
      </w:r>
    </w:p>
    <w:bookmarkEnd w:id="2781"/>
    <w:bookmarkStart w:name="z3029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7-12 указывается количество выпускников 9 класса и из них трудоустроенные.</w:t>
      </w:r>
    </w:p>
    <w:bookmarkEnd w:id="2782"/>
    <w:bookmarkStart w:name="z3030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13-15 указывается количество выпускников 11 класса и из них продолжают обучатся.</w:t>
      </w:r>
    </w:p>
    <w:bookmarkEnd w:id="2783"/>
    <w:bookmarkStart w:name="z3031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16-21 указывается количество выпускников 11 класса и из них трудоустроенные.</w:t>
      </w:r>
    </w:p>
    <w:bookmarkEnd w:id="2784"/>
    <w:bookmarkStart w:name="z3032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нетрудоустроенных выпускников.</w:t>
      </w:r>
    </w:p>
    <w:bookmarkEnd w:id="2785"/>
    <w:bookmarkStart w:name="z3033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23-24 указывается количество нетрудоустроенных выпускников 9-11 классов.</w:t>
      </w:r>
    </w:p>
    <w:bookmarkEnd w:id="2786"/>
    <w:bookmarkStart w:name="z3034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87"/>
    <w:bookmarkStart w:name="z3035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2-3;</w:t>
      </w:r>
    </w:p>
    <w:bookmarkEnd w:id="2788"/>
    <w:bookmarkStart w:name="z3036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4-12;</w:t>
      </w:r>
    </w:p>
    <w:bookmarkEnd w:id="2789"/>
    <w:bookmarkStart w:name="z3037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13-21;</w:t>
      </w:r>
    </w:p>
    <w:bookmarkEnd w:id="2790"/>
    <w:bookmarkStart w:name="z3038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23-24;</w:t>
      </w:r>
    </w:p>
    <w:bookmarkEnd w:id="2791"/>
    <w:bookmarkStart w:name="z3039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1.1-1.5.</w:t>
      </w:r>
    </w:p>
    <w:bookmarkEnd w:id="27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42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793"/>
    <w:p>
      <w:pPr>
        <w:spacing w:after="0"/>
        <w:ind w:left="0"/>
        <w:jc w:val="both"/>
      </w:pPr>
      <w:bookmarkStart w:name="z3043" w:id="279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044" w:id="2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обеспечению жильем детей-сирот и детей, оставшихся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795"/>
    <w:p>
      <w:pPr>
        <w:spacing w:after="0"/>
        <w:ind w:left="0"/>
        <w:jc w:val="both"/>
      </w:pPr>
      <w:bookmarkStart w:name="z3045" w:id="279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ОП-3</w:t>
      </w:r>
    </w:p>
    <w:bookmarkEnd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представления: до 31 октября (включительно) после отчетного периода </w:t>
      </w:r>
    </w:p>
    <w:bookmarkStart w:name="z3046" w:id="2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058"/>
        <w:gridCol w:w="1100"/>
        <w:gridCol w:w="1340"/>
        <w:gridCol w:w="861"/>
        <w:gridCol w:w="1819"/>
        <w:gridCol w:w="861"/>
        <w:gridCol w:w="2059"/>
        <w:gridCol w:w="1341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детей, человек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закрепленное жилье,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нуждающихся в жилье,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общей совместной либо долевой собственности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 жилья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опекой и попечительством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патронатном воспитании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приемных семьях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домах семейного типа на базе семьи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здравоохранения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социальной защиты населения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7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7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3207"/>
        <w:gridCol w:w="2082"/>
        <w:gridCol w:w="3208"/>
        <w:gridCol w:w="24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поставлены на учет для получения жилья из государственного жилищного фонда из числа нуждающихся, человек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получили жилье за отчетный период, человек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совершеннолетние, человек</w:t>
            </w:r>
          </w:p>
        </w:tc>
      </w:tr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имеющих общую совместную либо долевую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не имеющих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9" w:id="28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050" w:id="2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обеспечению жильем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ОП-3, периодичность – годовая)</w:t>
      </w:r>
    </w:p>
    <w:bookmarkEnd w:id="2801"/>
    <w:bookmarkStart w:name="z3051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802"/>
    <w:bookmarkStart w:name="z3052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всего детей.</w:t>
      </w:r>
    </w:p>
    <w:bookmarkEnd w:id="2803"/>
    <w:bookmarkStart w:name="z3053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2-4 указывается количество детей имеющее закрепленное жилье, из них на праве собственности, на праве общей совместной либо долевой собственности.</w:t>
      </w:r>
    </w:p>
    <w:bookmarkEnd w:id="2804"/>
    <w:bookmarkStart w:name="z3054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5-7 указывается количество воспитанников, нуждающихся в жилье, в том числе имеющих общую совместную либо долевую собственность, не имеющие жилье.</w:t>
      </w:r>
    </w:p>
    <w:bookmarkEnd w:id="2805"/>
    <w:bookmarkStart w:name="z3055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указывается количество воспитанников, поставлены на учет для получения жилья из государственного жилищного фонда из числа нуждающихся, в том числе имеющих общую совместную либо долевую собственность, не имеющие жилье.</w:t>
      </w:r>
    </w:p>
    <w:bookmarkEnd w:id="2806"/>
    <w:bookmarkStart w:name="z3056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указывается количество воспитанников, получили жилье за отчетный период, в том числе совершеннолетние.</w:t>
      </w:r>
    </w:p>
    <w:bookmarkEnd w:id="2807"/>
    <w:bookmarkStart w:name="z3057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808"/>
    <w:bookmarkStart w:name="z3058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3-4, для каждой строки</w:t>
      </w:r>
    </w:p>
    <w:bookmarkEnd w:id="2809"/>
    <w:bookmarkStart w:name="z3059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∑ граф 6-7, для каждой строки</w:t>
      </w:r>
    </w:p>
    <w:bookmarkEnd w:id="2810"/>
    <w:bookmarkStart w:name="z3060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9-10, для каждой строки.</w:t>
      </w:r>
    </w:p>
    <w:bookmarkEnd w:id="2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6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812"/>
    <w:p>
      <w:pPr>
        <w:spacing w:after="0"/>
        <w:ind w:left="0"/>
        <w:jc w:val="both"/>
      </w:pPr>
      <w:bookmarkStart w:name="z3064" w:id="281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065" w:id="2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подвоза обучающихся, проживающих в сельских населенных пунктах, где отсутствуют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814"/>
    <w:p>
      <w:pPr>
        <w:spacing w:after="0"/>
        <w:ind w:left="0"/>
        <w:jc w:val="both"/>
      </w:pPr>
      <w:bookmarkStart w:name="z3066" w:id="281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ОП-4</w:t>
      </w:r>
    </w:p>
    <w:bookmarkEnd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3180"/>
        <w:gridCol w:w="1111"/>
        <w:gridCol w:w="1111"/>
        <w:gridCol w:w="723"/>
        <w:gridCol w:w="853"/>
        <w:gridCol w:w="982"/>
        <w:gridCol w:w="853"/>
        <w:gridCol w:w="1371"/>
        <w:gridCol w:w="465"/>
        <w:gridCol w:w="722"/>
        <w:gridCol w:w="723"/>
      </w:tblGrid>
      <w:tr>
        <w:trPr>
          <w:trHeight w:val="30" w:hRule="atLeast"/>
        </w:trPr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населенных пунктов без школ на расстоянии от 3 километров и более или при наличии между населенными пунктами естественных преград, единиц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численность детей школьного возраста,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человек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автотранспортов на которых осуществляется подвоз данных учащихся,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проживающих и обучающихся в пришкольном интернате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проживающих у родственников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проживающих на квартирах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добирающихся самостоятельно в школу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охваченных ежедневным подвозом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акимата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балансе школы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 поставщик услуги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9"/>
        <w:gridCol w:w="3076"/>
        <w:gridCol w:w="2604"/>
        <w:gridCol w:w="2611"/>
      </w:tblGrid>
      <w:tr>
        <w:trPr>
          <w:trHeight w:val="30" w:hRule="atLeast"/>
        </w:trPr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автотранспорта в отчетном году, единиц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потребность в автотранспортах, единиц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замены устаревшего автотранспорта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нехваткой автотранспорта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8" w:id="281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069" w:id="2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организации подвоза обучающихся, проживающих в сельских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пунктах, где отсутствуют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ОП-4, периодичность - годовая)</w:t>
      </w:r>
    </w:p>
    <w:bookmarkEnd w:id="2818"/>
    <w:bookmarkStart w:name="z307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819"/>
    <w:bookmarkStart w:name="z307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населенных пунктов без школ на расстоянии от 3 и более километров или имеющих между населенными пунктами естественные преграды.</w:t>
      </w:r>
    </w:p>
    <w:bookmarkEnd w:id="2820"/>
    <w:bookmarkStart w:name="z307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численность детей школьного возраста</w:t>
      </w:r>
    </w:p>
    <w:bookmarkEnd w:id="2821"/>
    <w:bookmarkStart w:name="z307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количество учащихся охваченных подвозом, проживающих в пришкольном интернате, у родственников, на квартире, добираются самостоятельно в школу,</w:t>
      </w:r>
    </w:p>
    <w:bookmarkEnd w:id="2822"/>
    <w:bookmarkStart w:name="z307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автотранспортов на которых осуществляется подвоз учащихся,</w:t>
      </w:r>
    </w:p>
    <w:bookmarkEnd w:id="2823"/>
    <w:bookmarkStart w:name="z307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9-11 указывается количество автотранспортов состоящие на балансе акимата, школы, привлечен поставщик услуги.</w:t>
      </w:r>
    </w:p>
    <w:bookmarkEnd w:id="2824"/>
    <w:bookmarkStart w:name="z307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приобретенного автотранспорта в отчетном году,</w:t>
      </w:r>
    </w:p>
    <w:bookmarkEnd w:id="2825"/>
    <w:bookmarkStart w:name="z307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потребность автотранспорта,</w:t>
      </w:r>
    </w:p>
    <w:bookmarkEnd w:id="2826"/>
    <w:bookmarkStart w:name="z307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указывается потребность автотранспорта для замены устаревшего автотранспорта и в связи нехваткой автотранспорта.</w:t>
      </w:r>
    </w:p>
    <w:bookmarkEnd w:id="2827"/>
    <w:bookmarkStart w:name="z307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828"/>
    <w:bookmarkStart w:name="z308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3-7;</w:t>
      </w:r>
    </w:p>
    <w:bookmarkEnd w:id="2829"/>
    <w:bookmarkStart w:name="z3081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9-11;</w:t>
      </w:r>
    </w:p>
    <w:bookmarkEnd w:id="2830"/>
    <w:bookmarkStart w:name="z3082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= ∑ граф 14-15.</w:t>
      </w:r>
    </w:p>
    <w:bookmarkEnd w:id="28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08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832"/>
    <w:p>
      <w:pPr>
        <w:spacing w:after="0"/>
        <w:ind w:left="0"/>
        <w:jc w:val="both"/>
      </w:pPr>
      <w:bookmarkStart w:name="z3086" w:id="28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087" w:id="2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организации горячего и буфетного питания обучающихся общеобразовательных школ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834"/>
    <w:p>
      <w:pPr>
        <w:spacing w:after="0"/>
        <w:ind w:left="0"/>
        <w:jc w:val="both"/>
      </w:pPr>
      <w:bookmarkStart w:name="z3088" w:id="283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-5</w:t>
      </w:r>
    </w:p>
    <w:bookmarkEnd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089" w:id="2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33"/>
        <w:gridCol w:w="499"/>
        <w:gridCol w:w="433"/>
        <w:gridCol w:w="8929"/>
        <w:gridCol w:w="565"/>
        <w:gridCol w:w="434"/>
        <w:gridCol w:w="56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без интернатных учреждений, единиц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школ, где организовано горячее питание, единиц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обучающихся, человек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бесплатным питанием,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республиканского значения, столице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сельской местности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1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7"/>
        <w:gridCol w:w="395"/>
        <w:gridCol w:w="441"/>
        <w:gridCol w:w="3073"/>
        <w:gridCol w:w="1987"/>
        <w:gridCol w:w="187"/>
        <w:gridCol w:w="461"/>
        <w:gridCol w:w="280"/>
        <w:gridCol w:w="371"/>
        <w:gridCol w:w="298"/>
        <w:gridCol w:w="76"/>
        <w:gridCol w:w="374"/>
        <w:gridCol w:w="3435"/>
        <w:gridCol w:w="374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1-4 классов,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1 классов, человек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 охваченных бесплатным горячим питанием,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горячим питанием,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школ, где организовано буфетное питание,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охваченных буфетным питанием, человек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отдельных категорий обучающихся, имеющих право на бесплатное питание, человек (Согласно Постановлению Правительства Республики Казахстан от 25 января 2008 № 64 "Правила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охваченных бесплатным буфетным питанием,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92" w:id="28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093" w:id="2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организации горячего и буфетного питания обучающихся общеобразовательных школ"</w:t>
      </w:r>
      <w:r>
        <w:br/>
      </w:r>
      <w:r>
        <w:rPr>
          <w:rFonts w:ascii="Times New Roman"/>
          <w:b/>
          <w:i w:val="false"/>
          <w:color w:val="000000"/>
        </w:rPr>
        <w:t>(Индекс: № ОП-5, периодичность- годовая)</w:t>
      </w:r>
    </w:p>
    <w:bookmarkEnd w:id="2840"/>
    <w:bookmarkStart w:name="z3094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841"/>
    <w:bookmarkStart w:name="z3095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школ без интернатных учреждений.</w:t>
      </w:r>
    </w:p>
    <w:bookmarkEnd w:id="2842"/>
    <w:bookmarkStart w:name="z3096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обучающихся в них.</w:t>
      </w:r>
    </w:p>
    <w:bookmarkEnd w:id="2843"/>
    <w:bookmarkStart w:name="z3097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отдельных категорий обучающихся, имеющих право на бесплатное питание.</w:t>
      </w:r>
    </w:p>
    <w:bookmarkEnd w:id="2844"/>
    <w:bookmarkStart w:name="z3098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школ, где организовано горячее питание.</w:t>
      </w:r>
    </w:p>
    <w:bookmarkEnd w:id="2845"/>
    <w:bookmarkStart w:name="z3099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обучающихся в них.</w:t>
      </w:r>
    </w:p>
    <w:bookmarkEnd w:id="2846"/>
    <w:bookmarkStart w:name="z3100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обучающихся, охваченных бесплатным питанием.</w:t>
      </w:r>
    </w:p>
    <w:bookmarkEnd w:id="2847"/>
    <w:bookmarkStart w:name="z3101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всего отдельных категорий обучающихся, имеющих право на бесплатное питание.</w:t>
      </w:r>
    </w:p>
    <w:bookmarkEnd w:id="2848"/>
    <w:bookmarkStart w:name="z3102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охваченных бесплатным горячим питанием.</w:t>
      </w:r>
    </w:p>
    <w:bookmarkEnd w:id="2849"/>
    <w:bookmarkStart w:name="z3103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количество обучающихся 1-4 классов.</w:t>
      </w:r>
    </w:p>
    <w:bookmarkEnd w:id="2850"/>
    <w:bookmarkStart w:name="z3104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охваченных бесплатным горячим питанием.</w:t>
      </w:r>
    </w:p>
    <w:bookmarkEnd w:id="2851"/>
    <w:bookmarkStart w:name="z3105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всего отдельных категорий обучающихся, имеющих право на бесплатное питание.</w:t>
      </w:r>
    </w:p>
    <w:bookmarkEnd w:id="2852"/>
    <w:bookmarkStart w:name="z3106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охваченных бесплатным горячим питанием.</w:t>
      </w:r>
    </w:p>
    <w:bookmarkEnd w:id="2853"/>
    <w:bookmarkStart w:name="z3107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обучающихся 1 классов.</w:t>
      </w:r>
    </w:p>
    <w:bookmarkEnd w:id="2854"/>
    <w:bookmarkStart w:name="z3108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охваченных бесплатным горячим питанием.</w:t>
      </w:r>
    </w:p>
    <w:bookmarkEnd w:id="2855"/>
    <w:bookmarkStart w:name="z3109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количество всего отдельных категорий обучающихся, имеющих право на бесплатное питание.</w:t>
      </w:r>
    </w:p>
    <w:bookmarkEnd w:id="2856"/>
    <w:bookmarkStart w:name="z3110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охваченных бесплатным горячим питанием.</w:t>
      </w:r>
    </w:p>
    <w:bookmarkEnd w:id="2857"/>
    <w:bookmarkStart w:name="z3111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школ, где организовано буфетное питание.</w:t>
      </w:r>
    </w:p>
    <w:bookmarkEnd w:id="2858"/>
    <w:bookmarkStart w:name="z3112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обучающихся, охваченных буфетным питанием.</w:t>
      </w:r>
    </w:p>
    <w:bookmarkEnd w:id="2859"/>
    <w:bookmarkStart w:name="z3113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охваченных бесплатным буфетным питанием.</w:t>
      </w:r>
    </w:p>
    <w:bookmarkEnd w:id="2860"/>
    <w:bookmarkStart w:name="z3114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всего отдельных категорий обучающихся, имеющих право на бесплатное питание.</w:t>
      </w:r>
    </w:p>
    <w:bookmarkEnd w:id="2861"/>
    <w:bookmarkStart w:name="z3115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охваченных бесплатным буфетным питанием.</w:t>
      </w:r>
    </w:p>
    <w:bookmarkEnd w:id="28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118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863"/>
    <w:p>
      <w:pPr>
        <w:spacing w:after="0"/>
        <w:ind w:left="0"/>
        <w:jc w:val="both"/>
      </w:pPr>
      <w:bookmarkStart w:name="z3119" w:id="286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120" w:id="2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работниках организаций образования для детей-сирот и детей, оставшихся без попечения родителей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865"/>
    <w:p>
      <w:pPr>
        <w:spacing w:after="0"/>
        <w:ind w:left="0"/>
        <w:jc w:val="both"/>
      </w:pPr>
      <w:bookmarkStart w:name="z3121" w:id="286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 – 8</w:t>
      </w:r>
    </w:p>
    <w:bookmarkEnd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bookmarkStart w:name="z3122" w:id="2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</w:p>
    <w:bookmarkEnd w:id="2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350"/>
        <w:gridCol w:w="625"/>
        <w:gridCol w:w="897"/>
        <w:gridCol w:w="489"/>
        <w:gridCol w:w="489"/>
        <w:gridCol w:w="489"/>
        <w:gridCol w:w="761"/>
        <w:gridCol w:w="1306"/>
        <w:gridCol w:w="1576"/>
        <w:gridCol w:w="1846"/>
        <w:gridCol w:w="1305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работников, человек</w:t>
            </w:r>
          </w:p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казахской национальности,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образование,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стаж педагогической и медицинской работы,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 18 лет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человек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 -воспитательной работе,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воспитатели,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педагоги,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логопеды,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занятых педагогической деятельностью, единиц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3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1656"/>
        <w:gridCol w:w="1999"/>
        <w:gridCol w:w="2169"/>
        <w:gridCol w:w="1654"/>
        <w:gridCol w:w="964"/>
        <w:gridCol w:w="964"/>
        <w:gridCol w:w="964"/>
        <w:gridCol w:w="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данном учреждении,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человек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13 лет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до18 лет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лет и более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4" w:id="28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125" w:id="2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работниках организаций образования для детей-сирот и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(Индекс: № ОП – 8, периодичность - годовая)</w:t>
      </w:r>
    </w:p>
    <w:bookmarkEnd w:id="2870"/>
    <w:bookmarkStart w:name="z3126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2871"/>
    <w:bookmarkStart w:name="z3127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указывается всего численность работников, из них казахской национальности.</w:t>
      </w:r>
    </w:p>
    <w:bookmarkEnd w:id="2872"/>
    <w:bookmarkStart w:name="z3128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3-5 указывается количество работников по образованию.</w:t>
      </w:r>
    </w:p>
    <w:bookmarkEnd w:id="2873"/>
    <w:bookmarkStart w:name="z3129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6-10 указывается количество работников по стажу.</w:t>
      </w:r>
    </w:p>
    <w:bookmarkEnd w:id="2874"/>
    <w:bookmarkStart w:name="z3130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11-15 указывается количество работников по стажу в данной организации.</w:t>
      </w:r>
    </w:p>
    <w:bookmarkEnd w:id="2875"/>
    <w:bookmarkStart w:name="z3131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16-19 указывается количество работников по категориям.</w:t>
      </w:r>
    </w:p>
    <w:bookmarkEnd w:id="2876"/>
    <w:bookmarkStart w:name="z3132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877"/>
    <w:bookmarkStart w:name="z3133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3-5;</w:t>
      </w:r>
    </w:p>
    <w:bookmarkEnd w:id="2878"/>
    <w:bookmarkStart w:name="z3134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6-10;</w:t>
      </w:r>
    </w:p>
    <w:bookmarkEnd w:id="2879"/>
    <w:bookmarkStart w:name="z3135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11-15;</w:t>
      </w:r>
    </w:p>
    <w:bookmarkEnd w:id="2880"/>
    <w:bookmarkStart w:name="z3136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16-19.</w:t>
      </w:r>
    </w:p>
    <w:bookmarkEnd w:id="28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2016 года № 541</w:t>
            </w:r>
          </w:p>
        </w:tc>
      </w:tr>
    </w:tbl>
    <w:bookmarkStart w:name="z3139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882"/>
    <w:p>
      <w:pPr>
        <w:spacing w:after="0"/>
        <w:ind w:left="0"/>
        <w:jc w:val="both"/>
      </w:pPr>
      <w:bookmarkStart w:name="z3140" w:id="288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охране прав детей</w:t>
      </w:r>
    </w:p>
    <w:bookmarkEnd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141" w:id="2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усыновлении детей,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о детях, находящихся в трудной жизненной ситуации, о движении детей-сирот, детей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 в организациях Министерства образования</w:t>
      </w:r>
      <w:r>
        <w:br/>
      </w:r>
      <w:r>
        <w:rPr>
          <w:rFonts w:ascii="Times New Roman"/>
          <w:b/>
          <w:i w:val="false"/>
          <w:color w:val="000000"/>
        </w:rPr>
        <w:t>и науки Республики Казахстан, Министерства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год</w:t>
      </w:r>
    </w:p>
    <w:bookmarkEnd w:id="2884"/>
    <w:p>
      <w:pPr>
        <w:spacing w:after="0"/>
        <w:ind w:left="0"/>
        <w:jc w:val="both"/>
      </w:pPr>
      <w:bookmarkStart w:name="z3142" w:id="288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ОП-14</w:t>
      </w:r>
    </w:p>
    <w:bookmarkEnd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Управления образования акиматов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января (включительно)</w:t>
      </w:r>
    </w:p>
    <w:bookmarkStart w:name="z3143" w:id="2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1. Численность усыновленных детей, являющихся гражданами Республики Казахстан</w:t>
      </w:r>
    </w:p>
    <w:bookmarkEnd w:id="28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3106"/>
        <w:gridCol w:w="458"/>
        <w:gridCol w:w="458"/>
        <w:gridCol w:w="1305"/>
        <w:gridCol w:w="1136"/>
        <w:gridCol w:w="1391"/>
        <w:gridCol w:w="458"/>
        <w:gridCol w:w="458"/>
        <w:gridCol w:w="1519"/>
        <w:gridCol w:w="458"/>
        <w:gridCol w:w="715"/>
      </w:tblGrid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6-7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усыновленных и удочеренных детей родственниками (по вступившим в законную силу решением суда), в том числе: 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Республики Казахстан родственниками,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родственниками-иностранцами,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гражданами-родственниками стран-членов содружества независимых государств,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в том числе: 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имеющими гражданство Республики Казахстан,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отчимами/мачехами, иностранцами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отчимами/мачехами гражданами стран-членов содружества независимых государств,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усыновления, человек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704"/>
        <w:gridCol w:w="1483"/>
        <w:gridCol w:w="1816"/>
        <w:gridCol w:w="929"/>
        <w:gridCol w:w="929"/>
        <w:gridCol w:w="2647"/>
        <w:gridCol w:w="930"/>
        <w:gridCol w:w="9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0-3-х лет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4-7 лет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8-18 лет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русские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 не указанные в графах 15-16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психическими либо физиологическими отклонениями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5" w:id="2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Численность детей, находящихся в трудной жизненной ситуации</w:t>
      </w:r>
    </w:p>
    <w:bookmarkEnd w:id="28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"/>
        <w:gridCol w:w="1719"/>
        <w:gridCol w:w="962"/>
        <w:gridCol w:w="1848"/>
        <w:gridCol w:w="1848"/>
        <w:gridCol w:w="1215"/>
        <w:gridCol w:w="835"/>
        <w:gridCol w:w="835"/>
        <w:gridCol w:w="709"/>
        <w:gridCol w:w="582"/>
        <w:gridCol w:w="836"/>
        <w:gridCol w:w="709"/>
      </w:tblGrid>
      <w:tr>
        <w:trPr>
          <w:trHeight w:val="30" w:hRule="atLeast"/>
        </w:trPr>
        <w:tc>
          <w:tcPr>
            <w:tcW w:w="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детей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18 лет, человек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трудной жизненной ситуации,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 департамента внутренних дел,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сироты, дети оставшихся без попечения родителей, находящиеся под опекой, патронатом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несовершеннолетних в специальных организациях образования и в организациях образования с особым режимом содержания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поддержки детей, находящихся в трудной жизненной ситуации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внутришкольном учете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при исправительном учреждении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особыми образовательными потребностями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малообеспеченных семей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состоящие на профилактически учете несовершеннолетних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неблагополучных семей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7" w:id="2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 классификатора административно-территориальных объектов</w:t>
      </w:r>
      <w:r>
        <w:br/>
      </w:r>
      <w:r>
        <w:rPr>
          <w:rFonts w:ascii="Times New Roman"/>
          <w:b/>
          <w:i w:val="false"/>
          <w:color w:val="000000"/>
        </w:rPr>
        <w:t>Раздел 3. Количество детей оставшихся без попечения родителей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Казахстан, Министерства труда</w:t>
      </w:r>
      <w:r>
        <w:br/>
      </w:r>
      <w:r>
        <w:rPr>
          <w:rFonts w:ascii="Times New Roman"/>
          <w:b/>
          <w:i w:val="false"/>
          <w:color w:val="000000"/>
        </w:rPr>
        <w:t>и социальной защиты населения Республики Казахстан</w:t>
      </w:r>
    </w:p>
    <w:bookmarkEnd w:id="28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001"/>
        <w:gridCol w:w="1304"/>
        <w:gridCol w:w="1001"/>
        <w:gridCol w:w="546"/>
        <w:gridCol w:w="546"/>
        <w:gridCol w:w="546"/>
        <w:gridCol w:w="546"/>
        <w:gridCol w:w="546"/>
        <w:gridCol w:w="1305"/>
        <w:gridCol w:w="2266"/>
        <w:gridCol w:w="847"/>
        <w:gridCol w:w="848"/>
      </w:tblGrid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на начало отчетного периода, человек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 отчетный период,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вновь выявленных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усыновления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опеки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патроната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приемной семьи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детского дома семейного типа на базе семьи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организаций образования для детей-сирот и детей, оставшихся без попечения родителей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организаций образования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дома ребенка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образования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здравоохранения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системы социальной защиты населения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4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651"/>
        <w:gridCol w:w="651"/>
        <w:gridCol w:w="651"/>
        <w:gridCol w:w="651"/>
        <w:gridCol w:w="1003"/>
        <w:gridCol w:w="651"/>
        <w:gridCol w:w="651"/>
        <w:gridCol w:w="1625"/>
        <w:gridCol w:w="1237"/>
        <w:gridCol w:w="651"/>
        <w:gridCol w:w="652"/>
        <w:gridCol w:w="652"/>
        <w:gridCol w:w="770"/>
        <w:gridCol w:w="103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за отчетный период, человек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человек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человек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"Надежда",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приемную семью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детский дом семейного типа на базе семьи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 кровную семью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 инвалидов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образования для детей-сирот и детей, оставшихся без попечения родителей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поступили в организации технического и профессионального образования, высшего образования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умерли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достигли совершеннолетия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9" w:id="28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150" w:id="2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усыновлении детей,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о детях, находящихся в трудной жизненной ситуации, о движении детей-сирот, детей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 в организациях Министерства образования</w:t>
      </w:r>
      <w:r>
        <w:br/>
      </w:r>
      <w:r>
        <w:rPr>
          <w:rFonts w:ascii="Times New Roman"/>
          <w:b/>
          <w:i w:val="false"/>
          <w:color w:val="000000"/>
        </w:rPr>
        <w:t>и науки Республики Казахстан, Министерства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труда и социальной защиты населения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(Индекс: № ОП-14, периодичность-годовая)</w:t>
      </w:r>
    </w:p>
    <w:bookmarkEnd w:id="2893"/>
    <w:bookmarkStart w:name="z3151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2894"/>
    <w:bookmarkStart w:name="z3152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</w:t>
      </w:r>
    </w:p>
    <w:bookmarkEnd w:id="2895"/>
    <w:bookmarkStart w:name="z3153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усыновленных и удочеренных детей по полу.</w:t>
      </w:r>
    </w:p>
    <w:bookmarkEnd w:id="2896"/>
    <w:bookmarkStart w:name="z3154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2-10 указывается количество мальчиков по возрасту, по национальностям и состоянию здоровья.</w:t>
      </w:r>
    </w:p>
    <w:bookmarkEnd w:id="2897"/>
    <w:bookmarkStart w:name="z3155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11-19 указывается количество девочек по возрасту, по национальностям и состоянию здоровья.</w:t>
      </w:r>
    </w:p>
    <w:bookmarkEnd w:id="2898"/>
    <w:bookmarkStart w:name="z3156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</w:t>
      </w:r>
    </w:p>
    <w:bookmarkEnd w:id="2899"/>
    <w:bookmarkStart w:name="z3157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детей от 0 до 18 лет.</w:t>
      </w:r>
    </w:p>
    <w:bookmarkEnd w:id="2900"/>
    <w:bookmarkStart w:name="z3158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 находящие в трудной жизненной ситуации.</w:t>
      </w:r>
    </w:p>
    <w:bookmarkEnd w:id="2901"/>
    <w:bookmarkStart w:name="z3159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детей сирот, детей оставшихся без попечения родителей, находящиеся под опекой, патронатом.</w:t>
      </w:r>
    </w:p>
    <w:bookmarkEnd w:id="2902"/>
    <w:bookmarkStart w:name="z3160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детей нахождение несовершеннолетних в специальных организациях образования и в организациях образования с особым режимом содержания.</w:t>
      </w:r>
    </w:p>
    <w:bookmarkEnd w:id="2903"/>
    <w:bookmarkStart w:name="z3161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детей в центрах поддержки детей, находящихся в трудной жизненной ситуации.</w:t>
      </w:r>
    </w:p>
    <w:bookmarkEnd w:id="2904"/>
    <w:bookmarkStart w:name="z3162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детей состоящие на внутришкольном учете.</w:t>
      </w:r>
    </w:p>
    <w:bookmarkEnd w:id="2905"/>
    <w:bookmarkStart w:name="z3163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детей находящие при исправительном учреждении.</w:t>
      </w:r>
    </w:p>
    <w:bookmarkEnd w:id="2906"/>
    <w:bookmarkStart w:name="z3164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с особыми образовательными потребностями</w:t>
      </w:r>
    </w:p>
    <w:bookmarkEnd w:id="2907"/>
    <w:bookmarkStart w:name="z3165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детей малообеспеченных семей.</w:t>
      </w:r>
    </w:p>
    <w:bookmarkEnd w:id="2908"/>
    <w:bookmarkStart w:name="z3166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детей состоящиеся на профилактическом учете несовершеннолетних.</w:t>
      </w:r>
    </w:p>
    <w:bookmarkEnd w:id="2909"/>
    <w:bookmarkStart w:name="z3167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детей из неблагополучной семей.</w:t>
      </w:r>
    </w:p>
    <w:bookmarkEnd w:id="2910"/>
    <w:bookmarkStart w:name="z3168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</w:t>
      </w:r>
    </w:p>
    <w:bookmarkEnd w:id="2911"/>
    <w:bookmarkStart w:name="z3169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детей на начало отчетного периода.</w:t>
      </w:r>
    </w:p>
    <w:bookmarkEnd w:id="2912"/>
    <w:bookmarkStart w:name="z3170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детей принятые за отчетный период.</w:t>
      </w:r>
    </w:p>
    <w:bookmarkEnd w:id="2913"/>
    <w:bookmarkStart w:name="z3171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детей вновь выявленных.</w:t>
      </w:r>
    </w:p>
    <w:bookmarkEnd w:id="2914"/>
    <w:bookmarkStart w:name="z3172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детей после отмены усыновления.</w:t>
      </w:r>
    </w:p>
    <w:bookmarkEnd w:id="2915"/>
    <w:bookmarkStart w:name="z3173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детей после отмены опеки.</w:t>
      </w:r>
    </w:p>
    <w:bookmarkEnd w:id="2916"/>
    <w:bookmarkStart w:name="z3174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детей после отмены патроната.</w:t>
      </w:r>
    </w:p>
    <w:bookmarkEnd w:id="2917"/>
    <w:bookmarkStart w:name="z3175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детей из приемной семей.</w:t>
      </w:r>
    </w:p>
    <w:bookmarkEnd w:id="2918"/>
    <w:bookmarkStart w:name="z3176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детей из детского дома семейного типа на базе семьи.</w:t>
      </w:r>
    </w:p>
    <w:bookmarkEnd w:id="2919"/>
    <w:bookmarkStart w:name="z3177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детей переведенных из организаций образования для детей-сирот и детей, оставшихся без попечения родителей.</w:t>
      </w:r>
    </w:p>
    <w:bookmarkEnd w:id="2920"/>
    <w:bookmarkStart w:name="z3178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детей из организаций образования.</w:t>
      </w:r>
    </w:p>
    <w:bookmarkEnd w:id="2921"/>
    <w:bookmarkStart w:name="z3179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детей переведенных из дома ребенка.</w:t>
      </w:r>
    </w:p>
    <w:bookmarkEnd w:id="2922"/>
    <w:bookmarkStart w:name="z3180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детей выбывших за отчетный период.</w:t>
      </w:r>
    </w:p>
    <w:bookmarkEnd w:id="2923"/>
    <w:bookmarkStart w:name="z3181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усыновленных детей.</w:t>
      </w:r>
    </w:p>
    <w:bookmarkEnd w:id="2924"/>
    <w:bookmarkStart w:name="z3182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детей на патронате.</w:t>
      </w:r>
    </w:p>
    <w:bookmarkEnd w:id="2925"/>
    <w:bookmarkStart w:name="z3183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детей под опекой.</w:t>
      </w:r>
    </w:p>
    <w:bookmarkEnd w:id="2926"/>
    <w:bookmarkStart w:name="z3184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детей в приемной семье.</w:t>
      </w:r>
    </w:p>
    <w:bookmarkEnd w:id="2927"/>
    <w:bookmarkStart w:name="z3185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детей в детских домам семейного типа на базе семьи.</w:t>
      </w:r>
    </w:p>
    <w:bookmarkEnd w:id="2928"/>
    <w:bookmarkStart w:name="z3186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детей возвращенные в кровную семью.</w:t>
      </w:r>
    </w:p>
    <w:bookmarkEnd w:id="2929"/>
    <w:bookmarkStart w:name="z3187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детей в домах инвалидов.</w:t>
      </w:r>
    </w:p>
    <w:bookmarkEnd w:id="2930"/>
    <w:bookmarkStart w:name="z3188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детей в организации образования для детей-сирот и детей, оставшихся без попечения родителей.</w:t>
      </w:r>
    </w:p>
    <w:bookmarkEnd w:id="2931"/>
    <w:bookmarkStart w:name="z3189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детей поступившие в организацию технического и профессионального образования и высшего образования.</w:t>
      </w:r>
    </w:p>
    <w:bookmarkEnd w:id="2932"/>
    <w:bookmarkStart w:name="z3190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детей умерших.</w:t>
      </w:r>
    </w:p>
    <w:bookmarkEnd w:id="2933"/>
    <w:bookmarkStart w:name="z3191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детей достигшие совершеннолетия.</w:t>
      </w:r>
    </w:p>
    <w:bookmarkEnd w:id="2934"/>
    <w:bookmarkStart w:name="z3192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детей по иным основаниям.</w:t>
      </w:r>
    </w:p>
    <w:bookmarkEnd w:id="2935"/>
    <w:bookmarkStart w:name="z3193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детей на конец отчетного периода.</w:t>
      </w:r>
    </w:p>
    <w:bookmarkEnd w:id="2936"/>
    <w:bookmarkStart w:name="z3194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детей в группе "Надежда".</w:t>
      </w:r>
    </w:p>
    <w:bookmarkEnd w:id="2937"/>
    <w:bookmarkStart w:name="z3195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Арифметико-логический контроль:</w:t>
      </w:r>
    </w:p>
    <w:bookmarkEnd w:id="2938"/>
    <w:bookmarkStart w:name="z3196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1:</w:t>
      </w:r>
    </w:p>
    <w:bookmarkEnd w:id="2939"/>
    <w:bookmarkStart w:name="z3197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2, 11;</w:t>
      </w:r>
    </w:p>
    <w:bookmarkEnd w:id="2940"/>
    <w:bookmarkStart w:name="z3198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3-5;</w:t>
      </w:r>
    </w:p>
    <w:bookmarkEnd w:id="2941"/>
    <w:bookmarkStart w:name="z3199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6-8;</w:t>
      </w:r>
    </w:p>
    <w:bookmarkEnd w:id="2942"/>
    <w:bookmarkStart w:name="z3200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9-10;</w:t>
      </w:r>
    </w:p>
    <w:bookmarkEnd w:id="2943"/>
    <w:bookmarkStart w:name="z3201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12-14;</w:t>
      </w:r>
    </w:p>
    <w:bookmarkEnd w:id="2944"/>
    <w:bookmarkStart w:name="z3202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15-17;</w:t>
      </w:r>
    </w:p>
    <w:bookmarkEnd w:id="2945"/>
    <w:bookmarkStart w:name="z3203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18-19;</w:t>
      </w:r>
    </w:p>
    <w:bookmarkEnd w:id="2946"/>
    <w:bookmarkStart w:name="z3204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1.1 - 1.3;</w:t>
      </w:r>
    </w:p>
    <w:bookmarkEnd w:id="2947"/>
    <w:bookmarkStart w:name="z3205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2.1 - 2.3;</w:t>
      </w:r>
    </w:p>
    <w:bookmarkEnd w:id="2948"/>
    <w:bookmarkStart w:name="z3206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2:</w:t>
      </w:r>
    </w:p>
    <w:bookmarkEnd w:id="2949"/>
    <w:bookmarkStart w:name="z3207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3-9;</w:t>
      </w:r>
    </w:p>
    <w:bookmarkEnd w:id="2950"/>
    <w:bookmarkStart w:name="z3208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3:</w:t>
      </w:r>
    </w:p>
    <w:bookmarkEnd w:id="2951"/>
    <w:bookmarkStart w:name="z3209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3-11;</w:t>
      </w:r>
    </w:p>
    <w:bookmarkEnd w:id="2952"/>
    <w:bookmarkStart w:name="z3210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13-24;</w:t>
      </w:r>
    </w:p>
    <w:bookmarkEnd w:id="29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213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954"/>
    <w:p>
      <w:pPr>
        <w:spacing w:after="0"/>
        <w:ind w:left="0"/>
        <w:jc w:val="both"/>
      </w:pPr>
      <w:bookmarkStart w:name="z3214" w:id="295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215" w:id="2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сотрудничестве университетов и бизнеса в сфере НИОКР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956"/>
    <w:p>
      <w:pPr>
        <w:spacing w:after="0"/>
        <w:ind w:left="0"/>
        <w:jc w:val="both"/>
      </w:pPr>
      <w:bookmarkStart w:name="z3216" w:id="2957"/>
      <w:r>
        <w:rPr>
          <w:rFonts w:ascii="Times New Roman"/>
          <w:b w:val="false"/>
          <w:i w:val="false"/>
          <w:color w:val="000000"/>
          <w:sz w:val="28"/>
        </w:rPr>
        <w:t>
      Индекс: формы № Н-1</w:t>
      </w:r>
    </w:p>
    <w:bookmarkEnd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30 июнь, 31 декабрь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8777"/>
        <w:gridCol w:w="1762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инновационной и научной деятельности от валового дохода научных организаций, %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офисов коммерциализации, технопарков и бизнес-инкубаторов, единиц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ученых, занимающихся научной деятельностью в сотрудничестве с бизнесом, %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коммерциализированных проектов в общем количестве прикладных научно-исследовательских работ, %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внедренческих подразделений в организациях высшего образования и научно-исследовательских институтах, единиц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7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958"/>
    <w:p>
      <w:pPr>
        <w:spacing w:after="0"/>
        <w:ind w:left="0"/>
        <w:jc w:val="both"/>
      </w:pPr>
      <w:bookmarkStart w:name="z3218" w:id="29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219" w:id="2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сотрудничестве университетов и бизнеса в сфере НИОКР"</w:t>
      </w:r>
      <w:r>
        <w:br/>
      </w:r>
      <w:r>
        <w:rPr>
          <w:rFonts w:ascii="Times New Roman"/>
          <w:b/>
          <w:i w:val="false"/>
          <w:color w:val="000000"/>
        </w:rPr>
        <w:t>(Индекс:№ Н-1, периодичность-годовая)</w:t>
      </w:r>
    </w:p>
    <w:bookmarkEnd w:id="2960"/>
    <w:bookmarkStart w:name="z3220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961"/>
    <w:bookmarkStart w:name="z3221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всего расходов.</w:t>
      </w:r>
    </w:p>
    <w:bookmarkEnd w:id="2962"/>
    <w:bookmarkStart w:name="z3222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в том числе, по источникам поступления. В графе 1 строки 1 доля дохода от инновационной и научной деятельности от валового дохода научных организаций.</w:t>
      </w:r>
    </w:p>
    <w:bookmarkEnd w:id="2963"/>
    <w:bookmarkStart w:name="z3223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2 количество офисов коммерциализации, технопарков и бизнес-инкубаторов.</w:t>
      </w:r>
    </w:p>
    <w:bookmarkEnd w:id="2964"/>
    <w:bookmarkStart w:name="z3224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доля ученых, занимающихся научной деятельностью в сотрудничестве с бизнесом. В графе 1 строки 4 доля коммерциализированных проектов в общем количестве прикладных научно-исследовательских работ.</w:t>
      </w:r>
    </w:p>
    <w:bookmarkEnd w:id="2965"/>
    <w:bookmarkStart w:name="z3225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количество внедренческих подразделений в организациях высшего образования и научно-исследовательских институтах.</w:t>
      </w:r>
    </w:p>
    <w:bookmarkEnd w:id="2966"/>
    <w:bookmarkStart w:name="z3226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НИОКР - Научно-исследовательские и опытно-конструкторские работы.</w:t>
      </w:r>
    </w:p>
    <w:bookmarkEnd w:id="29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2012 года № 570</w:t>
            </w:r>
          </w:p>
        </w:tc>
      </w:tr>
    </w:tbl>
    <w:bookmarkStart w:name="z3229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предназначена для сбора административных данных</w:t>
      </w:r>
    </w:p>
    <w:bookmarkEnd w:id="2968"/>
    <w:p>
      <w:pPr>
        <w:spacing w:after="0"/>
        <w:ind w:left="0"/>
        <w:jc w:val="both"/>
      </w:pPr>
      <w:bookmarkStart w:name="z3230" w:id="296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Департамент высшего и послевузовского образования</w:t>
      </w:r>
    </w:p>
    <w:bookmarkEnd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</w:t>
      </w:r>
    </w:p>
    <w:bookmarkStart w:name="z3231" w:id="2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качестве научно-исследовательских институтов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 __ - 20__ учебный год</w:t>
      </w:r>
    </w:p>
    <w:bookmarkEnd w:id="2970"/>
    <w:p>
      <w:pPr>
        <w:spacing w:after="0"/>
        <w:ind w:left="0"/>
        <w:jc w:val="both"/>
      </w:pPr>
      <w:bookmarkStart w:name="z3232" w:id="2971"/>
      <w:r>
        <w:rPr>
          <w:rFonts w:ascii="Times New Roman"/>
          <w:b w:val="false"/>
          <w:i w:val="false"/>
          <w:color w:val="000000"/>
          <w:sz w:val="28"/>
        </w:rPr>
        <w:t>
      Индекс: формы № Н-2</w:t>
      </w:r>
    </w:p>
    <w:bookmarkEnd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 представляющих информацию: Высшие учебные заведения,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30 июнь, 31 декабрь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1091"/>
        <w:gridCol w:w="605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исследователей от общего количества исследователей,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специалистов-исследователей, выполняющих научные исследования и разработки в возрасте до 35 лет от общего количества исследователей 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публикаций в международных журналах от общего количества публикаций по данным ThomsonReuters (ТомсонРеутерс) и Scopus (Скопус), %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обновления научного оборудования государственных вузов и научно-исследовательских институтах,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ученых, %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33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классификатора административно-территориальных объектов</w:t>
      </w:r>
    </w:p>
    <w:bookmarkEnd w:id="2972"/>
    <w:p>
      <w:pPr>
        <w:spacing w:after="0"/>
        <w:ind w:left="0"/>
        <w:jc w:val="both"/>
      </w:pPr>
      <w:bookmarkStart w:name="z3234" w:id="29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3235" w:id="2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качестве научно-исследовательских институтов"</w:t>
      </w:r>
      <w:r>
        <w:br/>
      </w:r>
      <w:r>
        <w:rPr>
          <w:rFonts w:ascii="Times New Roman"/>
          <w:b/>
          <w:i w:val="false"/>
          <w:color w:val="000000"/>
        </w:rPr>
        <w:t>(Индекс:№ Н-2, периодичность-годовая)</w:t>
      </w:r>
    </w:p>
    <w:bookmarkEnd w:id="2974"/>
    <w:bookmarkStart w:name="z3236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Scopus (Скопус) - библиографическая и реферативная база данных и инструмент для отслеживания цитируемости статей, опубликованных в научных изданиях.</w:t>
      </w:r>
    </w:p>
    <w:bookmarkEnd w:id="2975"/>
    <w:bookmarkStart w:name="z3237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Thomson Reuters (Томсон Реутерс) - медиакомпания, образованная в результате приобретения медиакорпорацией Thomson (Томсон).</w:t>
      </w:r>
    </w:p>
    <w:bookmarkEnd w:id="2976"/>
    <w:bookmarkStart w:name="z3238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977"/>
    <w:bookmarkStart w:name="z3239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1 указывается прирост исследователей от общего количества исследователей.</w:t>
      </w:r>
    </w:p>
    <w:bookmarkEnd w:id="2978"/>
    <w:bookmarkStart w:name="z3240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2 указывается доля специалистов-исследователей, выполняющих научные исследования и разработки в возрасте до 35 лет от общего количества исследователей.</w:t>
      </w:r>
    </w:p>
    <w:bookmarkEnd w:id="2979"/>
    <w:bookmarkStart w:name="z3241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указывается прирост публикаций в международных журналах от общего количества публикаций по данным Thomson Reuters (Томсон Реутерс) и Scopus (Скопус).</w:t>
      </w:r>
    </w:p>
    <w:bookmarkEnd w:id="2980"/>
    <w:bookmarkStart w:name="z3242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указывается коэффицент обновления научного оборудования государственных вузов и научно-исследовательских институтах.</w:t>
      </w:r>
    </w:p>
    <w:bookmarkEnd w:id="2981"/>
    <w:bookmarkStart w:name="z3243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указывается 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ученых.</w:t>
      </w:r>
    </w:p>
    <w:bookmarkEnd w:id="29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