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69eb" w14:textId="d33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июня 2020 года № 250 "Об утверждении Правил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декабря 2021 года № 847. Зарегистрирован в Министерстве юстиции Республики Казахстан 11 декабря 2021 года № 25740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2020 года № 250 "Об утверждении Правил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(зарегистрирован в Реестре государственной регистрации нормативных правовых актов под № 20818)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(далее – государственная услуга) оказывается Министерством обороны Республики Казахстан (далее – услугодатель) физическим и юридическим лицам (далее – услугополучателям).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услугополучатели обращаются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через веб-портал "электронного правительства" www.egov.kz (далее – портал).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заявления через портал, после получения запроса ответственным структурным подразделением - в "личный кабинет" услугополучателя направляется статус о принятии запроса на оказание государственной услуги и дате выдачи результата оказания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ответственное структурное подразделение услугодателя получает из соответствующих государственных информационных систем, через шлюз "электронного правительства".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согласно перечню, предусмотренному пунктом 8 стандарта оказания государственной услуги, через портал, услугодатель отправляет отказ о дальнейшем рассмотрении документа и возвращает обращение путем направления в личный кабинет услугополучателя уведомления в форме электронного документа, подписанного электронно-цифровой подписью (далее – ЭЦП) уполномоченного лица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После получения от вышеуказанных органов ответа, ответственное структурное подразделение услугодателя в течение двух рабочих дней формирует разрешение на пролет над территорией запретных зон и зон ограничения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наличий оснований для отказа в оказании государственной услуги, предусмотренных пунктом 9 стандарта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результат оказания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электронно-цифровой подписью (далее – ЭЦП) уполномоченного лица услугодателя.";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847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территорией запретных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ограничения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согласования со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3"/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Прошу выдать специальное разрешение на пролет над территорией запретной зоны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(запретных зон) и/или зоны (зон) ограничения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Тип воздушного судна, опознавательный индекс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(государственный и регистрационный опознавательный знак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беспилотного летательного аппарата в случае отсутствия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регистрационного опознавательных знаков воздушного судна указываются марка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беспилотного летательного аппарата) и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 его эксплуатантом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фамилия и инициалы владельца,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– наименование организации, БИН.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Обозначение запретной зоны (запретных зон) и зоны (зон) ограничения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зон: UAP- ..., UAR-..., как указано в документах аэронавигационной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информации), точки (с указанием географических координат) входа, выхода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запретной зоны (зоны ограничения полетов):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Период выполнения полетов (с указанием даты начала и окончания полетов,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более одного календарного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Цель полета: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территорией запретных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ограничения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согласования со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206"/>
        <w:gridCol w:w="95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(семь) рабочих дней.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полетов, либо мотивированный ответ об отказе 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от Службы государственной охраны Республики Казахстан и/или Комитета национальной безопасности Республики Казахстан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 телефонам услугодателя, указанным на интернет-ресурсе Министерства обороны Республики Казахстан www.gov.kz. посредством "личного кабинета" портала и Единого контакт-центра 1414, 8 800 080 7777.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88000807777.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