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c45" w14:textId="ed43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5 мая 2009 года № 171, Министра здравоохранения Республики Казахстан от 20 марта 2009 года № 144, Министра индустрии и торговли Республики Казахстан от 15 декабря 2008 года № 474, Министра охраны окружающей среды Республики Казахстан от 27 марта 2009 года № 38-п, Министра сельского хозяйства Республики Казахстан от 2 марта 2009 года № 121, Министра транспорта и коммуникаций Республики Казахстан от 18 марта 2009 года № 132, Министра труда и социальной защиты населения Республики Казахстан от 19 марта 2009 года № 93-п, Министра по чрезвычайным ситуациям Республики Казахстан от 3 марта 2009 года № 42, Министра энергетики и минеральных ресурсов Республики Казахстан от 21 апреля 2009 года № 108 "Об утверждении требований к применению упаковок для перевозки химической продукции на различных видах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5 ноября 2021 года № 586-НҚ, и.о. Министра по чрезвычайным ситуациям Республики Казахстан от 8 ноября 2021 года № 539, Министра индустрии и инфраструктурного развития Республики Казахстан от 9 ноября 2021 года № 579, Министра экологии, геологии и природных ресурсов Республики Казахстан от 11 ноября 2021 года № 461, Министра энергетики Республики Казахстан от 17 ноября 2021 года № 355, Министра труда и социальной защиты населения Республики Казахстан от 19 ноября 2021 года № 428, Министра здравоохранения Республики Казахстан от 22 ноября 2021 года № ҚР ДСМ-121, Министра внутренних дел Республики Казахстан от 6 декабря 2021 года № 751 и Министра сельского хозяйства Республики Казахстан от 8 декабря 2021 года № 368. Зарегистрирован в Министерстве юстиции Республики Казахстан 10 декабря 2021 года № 25723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2009 года № 171, Министра здравоохранения Республики Казахстан от 20 марта 2009 года № 144, Министра индустрии и торговли Республики Казахстан от 15 декабря 2008 года № 474, Министра охраны окружающей среды Республики Казахстан от 27 марта 2009 года № 38-п, Министра сельского хозяйства Республики Казахстан от 2 марта 2009 года № 121, Министра транспорта и коммуникаций Республики Казахстан от 18 марта 2009 года № 132, Министра труда и социальной защиты населения Республики Казахстан от 19 марта 2009 года № 93-п, Министра по чрезвычайным ситуациям Республики Казахстан от 3 марта 2009 года № 42, Министра энергетики и минеральных ресурсов Республики Казахстан от 21 апреля 2009 года № 108 "Об утверждении требований к применению упаковок для перевозки химической продукции на различных видах транспорта" (зарегистрирован в Реестре государственной регистрации нормативных правовых актов под № 5697).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Карашукеев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Тургумбаев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Цой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__________С. Шапкенов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 Мирзагалиев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__________С. Брекешев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Атамкулов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 Кульдиков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Казанбаев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