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70ce2" w14:textId="8170c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информации и общественного развития Республики Казахстан от 2 декабря 2021 года № 388. Зарегистрирован в Министерстве юстиции Республики Казахстан 10 декабря 2021 года № 25722. Утратил силу приказом и.о. Министра культуры и информации Республики Казахстан от 18 апреля 2025 года № 176-НҚ.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культуры и информации РК от 18.04.2025 </w:t>
      </w:r>
      <w:r>
        <w:rPr>
          <w:rFonts w:ascii="Times New Roman"/>
          <w:b w:val="false"/>
          <w:i w:val="false"/>
          <w:color w:val="ff0000"/>
          <w:sz w:val="28"/>
        </w:rPr>
        <w:t>№ 176-НҚ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информации и общественного развития Республики Казахстан от 30 апреля 2021 года № 149 "Об утверждении Правил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бюджетов" (зарегистрирован в Реестре государственной регистрации нормативных правовых актов за № 22682),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соответствии с подпунктом 7) пункта 1 статьи 6-2 Закона Республики Казахстан "</w:t>
      </w:r>
      <w:r>
        <w:rPr>
          <w:rFonts w:ascii="Times New Roman"/>
          <w:b w:val="false"/>
          <w:i w:val="false"/>
          <w:color w:val="000000"/>
          <w:sz w:val="28"/>
        </w:rPr>
        <w:t>О доступе к информации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информации и публичного обсуждения проектов бюджетных программ (отчетов о реализации бюджетных программ) на интернет-портале открытых бюджетов,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На Портале размещается бюджетная отчетность, консолидированная финансовая отчетность, гражданский бюджет, результаты государственного аудита и финансового контроля, не содержащие информацию с ограниченным доступом.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 размещается центральным уполномоченным органом по исполнению бюджета, администраторами бюджетных программ, Национальным Банком Республики Казахстан на казахском и русском языках.";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Администраторы республиканских бюджетных программ размещают на Портале консолидированную финансовую отчетность, указанную в </w:t>
      </w:r>
      <w:r>
        <w:rPr>
          <w:rFonts w:ascii="Times New Roman"/>
          <w:b w:val="false"/>
          <w:i w:val="false"/>
          <w:color w:val="000000"/>
          <w:sz w:val="28"/>
        </w:rPr>
        <w:t>статье 118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не позднее 1 мая года, следующего за отчетным.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Национальный Банк Республики Казахстан размещает на Портале консолидированную финансовую отчетность по форме, подтвержденной внешним аудитом, в течение пяти рабочих дней после утверждения Президентом Республики Казахстан годового отчета Национального Банка Республики Казахстан.".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информации и общественного развития Республики Казахстан в установленном законодательством Республики Казахстан порядке обеспечить: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информации и общественного развития Республики Казахстан;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информации и общественного развития Республики Казахстан сведений об исполнении мероприятий, предусмотренных подпунктами 1) и 2) настоящего пункта.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общественного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1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"СОГЛАСОВАН"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Национальный банк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