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1f2" w14:textId="666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29 июля 2020 года № 278/НҚ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декабря 2021 года № 417/НҚ. Зарегистрирован в Министерстве юстиции Республики Казахстан 10 декабря 2021 года № 25721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2020 года № 278/НҚ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21041),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278/НҚ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94"/>
        <w:gridCol w:w="339"/>
        <w:gridCol w:w="710"/>
        <w:gridCol w:w="938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состава государственного органа и организация конкурсного отбора;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документов, связанных с прохождением государственными служащими государственной службы, организация и обеспечение деятельности конкурсной, дисциплинарной и иных комиссий по кадровым вопросам; обеспечение соблюдения процедур поступления на государственную службу, прохождения и прекращения государственной службы, организация профессиональной адаптации и наставничества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служебных расследований, оценки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службы; обеспечение исполнения в государственном органе трудового законодательства, обеспечение соблюдения режима и условий труда, а также ограничений, связанных с пребыванием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 правовой защищенности государственных служащих, применение поощрений государственных служащих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№ 14448),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№ 14468),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№ 14819),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3 февраля 2020 года № 40/НҚ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№ 20002).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 учебное заведение (отчисления из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указание должности, структурного подразделения, организации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или название награды;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военный билет; 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имена, отчества (при его наличии)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детей (в том числе усыновленных, находящихся на попечении) и их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рождении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документ, являющийся основанием для предоставления льгот и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инвалидности, 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