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a063" w14:textId="5d1a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декабря 2021 года № 355. Зарегистрирован в Министерстве юстиции Республики Казахстан 8 декабря 2021 года № 25638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 (зарегистрирован в Реестре государственной регистрации нормативных правовых актов № 10672)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кодов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2015 года № 188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кодов, присваиваемых областям, городам республиканского значения,</w:t>
      </w:r>
      <w:r>
        <w:br/>
      </w:r>
      <w:r>
        <w:rPr>
          <w:rFonts w:ascii="Times New Roman"/>
          <w:b/>
          <w:i w:val="false"/>
          <w:color w:val="000000"/>
        </w:rPr>
        <w:t>столице, районам и городам областного (районного) значения для целей</w:t>
      </w:r>
      <w:r>
        <w:br/>
      </w:r>
      <w:r>
        <w:rPr>
          <w:rFonts w:ascii="Times New Roman"/>
          <w:b/>
          <w:i w:val="false"/>
          <w:color w:val="000000"/>
        </w:rPr>
        <w:t>формирования кадастровых номеров земельных участков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3952"/>
        <w:gridCol w:w="4175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Акмолинская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Заозерный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Актюбинская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Алматинская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Капчагай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Сарканд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Учарал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Атырауская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Чарск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Жамбылская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Турара Рыскулова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Чапаево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Карагандинская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Кызылординская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Кармакчинский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Костанайская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Мангистауская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Павлодарская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Теренкөл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Аккулы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Туркестанская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Город Алматы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Город Нур-Султан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"Сары-Арка"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"Есиль"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"Байқоңыр"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Город Шымкент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Каратау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