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f69" w14:textId="4df9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валового внутреннего продукта методом производства в текущих и постоянных ценах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25 ноября 2021 года № 37. Зарегистрирован в Министерстве юстиции Республики Казахстан 27 ноября 2021 года № 25444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об Агентстве по стратегическому планированию и реформам Республики Казахстан, утвержденного Указом Президента Республики Казахстан от 5 октября 2020 года № 427,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валового внутреннего продукта методом производства в текущих и постоянных ценах.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национальных счетов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 (Джаркинбаев Ж.А.).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37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валового внутреннего продукта методом производства в текущих и постоянных ценах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расчета валового внутреннего продукта методом производства в текущих и постоянных ценах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 – стоимость товаров и услуг, трансформируемых или полностью потребляемых в процессе производства;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дефлятор – показатель, характеризующий среднее изменение цен в экономике за определенный период;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валовой внутренний продукт (далее – ВВП) – один из важнейших показателей системы национальных счетов, характеризующий конечный результат экономической деятельности страны;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валовая добавленная стоимость (далее – ВДС) – стоимость валового выпуска за вычетом стоимости промежуточного потребления, служащая показателем вклада в ВВП, внесенного отдельными производителями, отраслями или секторами экономики;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валовой выпуск – выпуск товаров и услуг, представляющий суммарную стоимость товаров и услуг, являющихся результатом производственной деятельности единиц-резидентов национальной экономики в отчетном периоде;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 для собственного конечного использования – продукты, используемые производителем для его собственного конечного потребления или накопления;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институциональная единица – экономическая единица, владеющая активами, принимающая обязательства, участвующая в экономической деятельности и вступающая в операции с другими институциональными единицами;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добавленную стоимость (далее – НДС) – это налог на товары и услуги, поэтапно взимаемый предприятиями, но в конечном итоге уплачиваемый в полном объеме конечными покупателями;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индекс физического объема (далее – ИФО) – относительный показатель, характеризующий изменение объемов производства в сравниваемых периодах. Рассчитывается путем деления стоимости определенного показателя в текущем периоде, оцененного в ценах базисного периода, на его стоимость в базисном периоде;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нерыночный выпуск – товары и индивидуальные или коллективные услуги, произведенные некоммерческими организациями, обслуживающими домашние хозяйства или органами государственного управления, которые предоставляются институциональным единицам или обществу в целом бесплатно или по экономически незначимым ценам;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рыночный выпуск – выпуск, предназначенный для продажи по экономически значимым ценам;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основная цена – это сумма, подлежащая получению производителем от покупателя за единицу товара или услуги, произведенных в качестве выпуска, минус любой налог, подлежащий уплате, и плюс любая субсидия, подлежащая получению производителем как следствие их производства или продажи. Она исключает любые транспортные расходы, представленные отдельно в счетах-фактурах производителем;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цена производителя – это сумма, подлежащая получению производителем от покупателя за единицу товара или услуги, произведенную в качестве выпуска, минус любой начисленный налог на добавленную стоимость или аналогичный вычитаемый налог. Она не включает транспортные расходы, представленные производителем отдельно в счете-фактуре;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резидент – институциональная единица, центр экономических интересов которой находится на экономической территории данной страны, то есть она занята в течение относительно длительного периода (год и более) экономической деятельностью на этой территории;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цена потребителя – это сумма, уплаченная покупателем, исключая любой НДС или аналогичный вычитаемый налог, которые подлежат вычитанию покупателем, за поставку единицы товара или услуги в установленные покупателем сроки и место. Цена покупателя товара включает любые транспортные расходы, оплаченные отдельно покупателем за поставку в установленные сроки и место;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система национальных счетов (далее – СНС) – система статистических показателей, построенная в виде определенного набора счетов и таблиц, характеризующих результаты экономической деятельности страны.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валового внутреннего продукта методом производства в текущих ценах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валового выпуска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СНС различаются три типа валового выпуска: рыночный, нерыночный выпуск товаров и услуг и выпуск для собственного конечного использования.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рыночного выпуска определяется как сумма следующих статей: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товаров и услуг, проданных по экономически значимым ценам;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товаров и услуг, обмененных по бартеру на другие товары и услуги или активы;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товаров и услуг, использованных в качестве платежей в натуральной форме, включая оплату труда в натуральной форме;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товаров и услуг, поставленных одним заведением другому заведению, принадлежащему тому же рыночному предприятию, для использования в качестве промежуточного потребления, когда риск, связанный с продолжением производственного процесса, передается вместе с товарами;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изменения запасов готовых, но не проданных товаров, и незавершенного производства, предназначенных для использования;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торговая наценка на поставку товаров и услуг, транспортные расходы, наценка в операциях по приобретению и реализации финансовых активов.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нерыночных услуг оценивается по сумме затрат на производство по следующим статьям: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промежуточное потребление;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труда;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основного капитала;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налоги на производство за вычетом других субсидий на производство.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выпуска для собственного конечного использования определяется как сумма следующих статей: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товаров, произведенных некорпорированным предприятием домашнего хозяйства и потребленных тем же самым домашним хозяйством;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услуг, предоставленных домашнему хозяйству наемной оплачиваемой прислугой;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условно исчисленных жилищных услуг, произведенных владельцами жилищ для собственного потребления;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основных фондов, произведенных заведением для собственного использования, которые остаются на том же предприятии для использования в будущем производстве (валовое накопление основного капитала);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изменения запасов готовых продуктов и незавершенного производства, предназначенных для различных видов использования, упомянутых выше.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валового выпуска производится в основных ценах. Виды цен отличаются в зависимости от отражения налогов и субсидий на продукты и транспортных расходов.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оценке валового выпуска и промежуточного потребления к величине выпуска и промежуточного потребления, оцененных на основе регулярных статистических обследований и административных данных, добавляется стоимость выпуска и промежуточного потребления ненаблюдаемой экономики (далее – ННЭ).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Оценка ННЭ осуществляется согласно следующим методикам: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методике оценки ненаблюдаемой экономики,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августа 2019 года № 4 (зарегистрирован в Реестре государственной регистрации нормативных правовых актов № 19215);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методике оценки объемов незаконной деятельности,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8 сентября 2017 года № 125 (зарегистрирован в Реестре государственной регистрации нормативных правовых актов № 15848).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валового выпуска агрегируется на уровне пяти институциональных секторов экономики и производится по следующим видам экономической деятельности: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"Сельское, лесное и рыбное хозяйство";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"Горнодобывающая промышленность и разработка карьеров";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"Обрабатывающая промышленность";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"Деятельность, связанная со снабжением электроэнергией, газом, паром, горячей водой и кондиционированием воздуха";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"Деятельность, связанная с водоснабжением, сбором, обработкой и удалением отходов и деятельность по ликвидации загрязнений";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"Строительство";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"Оптовая и розничная торговля; ремонт автомобилей и мотоциклов";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"Транспорт и складирование";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"Предоставление услуг по проживанию и питанию";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"Информация и связь";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"Финансовая и страховая деятельность";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"Операции с недвижимым имуществом";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"Профессиональная, научная и техническая деятельность";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"Деятельность в области административного и вспомогательного обслуживания";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"Государственное управление и оборона; обязательное социальное обеспечение";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"Образование";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"Здравоохранение и социальное обслуживание населения";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"Искусство, развлечения и отдых";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"Предоставление прочих видов услуг";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секции "Деятельность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Источниками информации для формирования валового выпуска являются данные общегосударственных статистических наблюдений и административные данные: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промышленного производства;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строительства;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сельского, лесного, охотничьего и рыбного хозяйства;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торговли;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услуг;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здравоохранения;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образования;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связи;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статистики транспорта;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Валовой выпуск по секции "Финансовая и страховая деятельность" формируется согласно следующим методикам: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методике учета выпуска услуг финансового посредничества,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23 сентября 2016 года № 217 (зарегистрирован в Реестре государственной регистрации нормативных правовых актов № 14362);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методике учета финансовых услуг банков второго уровня,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 октября 2016 года № 226 (зарегистрирован в Реестре государственной регистрации нормативных правовых актов № 14393);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методике учета услуг страхования,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4 августа 2017 года № 114 (зарегистрирован в Реестре государственной регистрации нормативных правовых актов № 15627);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методике учета услуг пенсионных фондов,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16 августа 2017 года № 118 (зарегистрирован в Реестре государственной регистрации нормативных правовых актов № 15687).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Валовой выпуск по секции "Операции с недвижимым имуществом" формируется из условно исчисленной стоимости услуг по проживанию в собственном жилище.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Выпуск предприятий оптовой и розничной торговли формируется из общей стоимости торговой наценки, вырученной за товары, которые они приобретают для перепродажи. В текущей практике применяется средняя торговая наценка в размере 30 % от товарооборота.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промежуточного потребления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Промежуточное потребление формируется по следующим статьям расходов: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материальные затраты (товары и материальные услуги);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нематериальных услуг;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командировки в части оплаты проезда и услуг гостиниц.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Материальные затраты формируются по следующим статьям: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сырье и материалы, использованные в производственном процессе;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полуфабрикаты и детали, монтируемые на предприятии;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топливо всех видов, расходуемое на производство всех видов энергии, на отопление, транспортные работы по обслуживанию собственного производства;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энергия всех видов, расходуемая на технологические, производственные и хозяйственные нужды предприятия, расходы на производство электрической энергии самим предприятием и на трансформацию и передачу покупной энергии до места ее потребления;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и услуги, выполняемые другими предприятиями, такие как отдельные операции, относящиеся к производству продукции, переработка сырья, ремонтные и эксплуатационные работы;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расходы, связанные с доставкой продуктов, понесенные самим предприятием, транспортные услуги предприятий и расходы по транспортировке продуктов внутри самого предприятия;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оплата услуг связи и вычислительных центров;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чистая стоимость упаковочных материалов;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возмещение работникам затрат на инструменты, рабочую одежду;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покупки продуктов питания, напитков и табачных изделий гостиницами, ресторанами и кафе;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покупки продуктов питания и медикаментов больницами и медицинскими учреждениями для их пациентов, учебными заведениями для учащихся;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покупки домашними хозяйствами инструментов, рабочей одежды, строительных материалов, семян и кормов для собственной хозяйственной деятельности;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материалов собственниками жилищ на их текущий ремонт;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продукты питания и обмундирование для военнослужащих.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Нематериальные услуги формируются по следующим статьям: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оплата контроля качества товаров;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платежи за финансовые услуги;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платежи учебным заведениям, связанные с профессиональной подготовкой кадров;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оплата учреждениям здравоохранения за услуги диспансеризации, вакцинации;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арендные платежи за здания, сооружения, машины и оборудования;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за коммунальные услуги, уборка и утилизация отходов;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оплата за юридические услуги;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оплата за рекламу и предпринимательские услуги, копировальные работы, резервирование билетов, платежи профессиональным объединениям;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оплата лицензирования и сертификации товаров;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платежи за пожарную охрану.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Источниками информации для расчетов промежуточного потребления являются статистические формы о финансово-хозяйственной деятельности предприятия и о деятельности малого предприятия и административные данные административных источников.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величине промежуточного потребления по видам экономической деятельности добавляется величина услуг финансового посредничества, измеряемых косвенным образом (далее – УФПИК). Величина УФПИК отражается одновременно как выпуск банков второго уровня, представляющих услуги финансового посредничества и как промежуточное потребление отраслей, потребляющих данные услуги.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Расчет валовой добавленной стоимости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ВДС является балансирующей статьей счета производства в СНС.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Различают номинальный и реальный ВВП. Номинальный ВВП рассчитывается в ценах текущего года или текущих ценах, преобладающих в период, к которому относится производство продукции. Реальный ВВП рассчитывается в постоянных ценах с целью оценки изменения физического объема ВВП за определенный промежуток времени.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 ВВП методом производства осуществляется по следующей формуле: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9879"/>
        <w:gridCol w:w="1929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GDP = GVA + NT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</w:tr>
    </w:tbl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GDP – ВВП;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GVA – ВДС;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NT – чистые налоги на продукты.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ВДС осуществляется по следующей формуле: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641"/>
        <w:gridCol w:w="2119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GVA = Out – IC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</w:tr>
    </w:tbl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Out – валовой выпуск;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– промежуточное потребление.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чистых налогов на продукты осуществляется по формуле: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812"/>
        <w:gridCol w:w="2779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NT = T – S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</w:tr>
    </w:tbl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налоги на продукты;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субсидии на продукты.</w:t>
      </w:r>
    </w:p>
    <w:bookmarkEnd w:id="141"/>
    <w:bookmarkStart w:name="z14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валового внутреннего продукта методом производства в постоянных ценах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ВВП и его компонентов в постоянных ценах для исчисления индексов физического объема, которые являются важными показателями уровня развития экономики, колебания экономической конъюнктуры, выявления структурных изменений. Динамические ряды ВВП и его компонентов в постоянных ценах за длительные периоды времени используются в экономическом моделировании и прогнозировании.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Индекс физического объема ВВП рассчитывается по формуле индекса объема Ласпейреса путем деления стоимости ВВП в текущем периоде, оцененной в ценах базисного периода, на его стоимость в базисном периоде: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10630"/>
        <w:gridCol w:w="1331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63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</w:tr>
    </w:tbl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571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физического объема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1079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текущем периоде в ценах базисного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914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базисном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 течением времени структура относительных цен в базисном периоде становится не характерной для экономики более поздних периодов. С целью получения длинных репрезентативных динамических рядов производится увязка (сцепление) старых рядов с новыми рядами (с измененными весами).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Годовые цепные индексы ВВП получаются с помощью исчисления годовых индексов двух смежных лет с обновленными весами для каждого года. Эти звенья объединяются в динамические ряды последовательным перемножением. Цепной индекс объема Ласпейреса, связывающий периоды 0 и t, имеет следующую формулу: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"/>
        <w:gridCol w:w="11659"/>
        <w:gridCol w:w="511"/>
      </w:tblGrid>
      <w:tr>
        <w:trPr>
          <w:trHeight w:val="30" w:hRule="atLeast"/>
        </w:trPr>
        <w:tc>
          <w:tcPr>
            <w:tcW w:w="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07100" cy="774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0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</w:tr>
    </w:tbl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584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сцепленный индекс физического объема ВВП;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1092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периоде 1 в ценах периода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1104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периоде 2 в ценах периода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1295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периоде t в ценах периода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876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периоде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7"/>
    <w:p>
      <w:pPr>
        <w:spacing w:after="0"/>
        <w:ind w:left="0"/>
        <w:jc w:val="both"/>
      </w:pPr>
      <w:r>
        <w:drawing>
          <wp:inline distT="0" distB="0" distL="0" distR="0">
            <wp:extent cx="1257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периоде t-1;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927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базисном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Оценка ВВП в постоянных ценах предполагает разделение ВВП в текущих ценах на отдельные стоимостные компоненты и применение к ним соответствующих методов для получения их оценки в ценах базисного года. Основными методами оценки ВВП и его компонентов в постоянных ценах являются методы дефлятирования и экстраполирования.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Метод дефлятирования состоит в делении стоимости товаров и услуг в текущем периоде на индекс, отражающий изменение цен на товары и услуги в текущем периоде по сравнению с ценами базисного периода. Процедура переоценки соответствует расчету по типу Пааше и описана в общем виде следующим образом: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458"/>
        <w:gridCol w:w="146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74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</w:t>
            </w:r>
          </w:p>
        </w:tc>
      </w:tr>
    </w:tbl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2"/>
    <w:p>
      <w:pPr>
        <w:spacing w:after="0"/>
        <w:ind w:left="0"/>
        <w:jc w:val="both"/>
      </w:pPr>
      <w:r>
        <w:drawing>
          <wp:inline distT="0" distB="0" distL="0" distR="0">
            <wp:extent cx="914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текущем периоде в ценах базисного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1092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текущем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469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цен в текущем периоде по сравнению с базисным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Метод экстраполирования состоит в умножении стоимости товаров и услуг в базисном периоде на индекс, отражающий изменение физического объема данной совокупности товаров и услуг (или товаров и услуг, репрезентативных для данной совокупности) в текущем периоде по сравнению с базисным периодом. Расчет выводится из формулы индекса Ласпейреса: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10807"/>
        <w:gridCol w:w="1190"/>
      </w:tblGrid>
      <w:tr>
        <w:trPr>
          <w:trHeight w:val="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495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</w:t>
            </w:r>
          </w:p>
        </w:tc>
      </w:tr>
    </w:tbl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7"/>
    <w:p>
      <w:pPr>
        <w:spacing w:after="0"/>
        <w:ind w:left="0"/>
        <w:jc w:val="both"/>
      </w:pPr>
      <w:r>
        <w:drawing>
          <wp:inline distT="0" distB="0" distL="0" distR="0">
            <wp:extent cx="901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текущем периоде в ценах базисного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9398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стоимость ВВП в базисном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469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индекс физического объема в текущем периоде по сравнению с базисным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Добавленная стоимость не связана с потоками товаров и услуг и, следовательно, не представляет произведение цен и объемов. Основным методом оценки добавленной стоимости в постоянных ценах является "двойное дефлятирование", при котором величина добавленной стоимости в постоянных ценах получается как разность между стоимостью выпуска и стоимостью промежуточного потребления, оцененных в постоянных ценах. Двойное дефлятирование используется в тех случаях, когда имеется информация о выпуске и промежуточном потреблении отраслей в текущих ценах и индексах цен.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данной информации применяется метод "одинарного дефлятирования" - оценка в постоянных ценах непосредственно ВДС отраслей. Она производится следующими способами: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прямым дефлятированием величины ВДС за отчетный год в текущих ценах: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индексом цен для выпуска;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индексом цен для промежуточного потребления;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индексом потребительских цен;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индексом цен производителей;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индексом изменения заработной платы.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прямым экстраполированием величины ВДС за предыдущий год в текущих ценах: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индексом физического объема выпуска;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индексом физического объема промежуточного потребления;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индексом, характеризующим изменение объема товаров (услуг) - представителей в натуральном выражении;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индексами отдельных элементов затрат (кроме затрат труда) в натуральном выражении;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индексом оплаты труда, которая в свою очередь дефлятирована индексом заработной платы;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индексом изменения численности занятых;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индексом затрат труда (отработанные человеко-часы);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индексом затрат труда, скорректированным на изменение производительности труда.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Расчет налогов на продукты в постоянных ценах осуществляется согласно Методике учета налогов на продукты и импорт,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 ноября 2017 года № 145 (зарегистрирован в Реестре государственной регистрации нормативных правовых актов № 15957).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