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b45d" w14:textId="ca9b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2022 год</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24 ноября 2021 года № 35. Зарегистрирован в Министерстве юстиции Республики Казахстан 27 ноября 2021 года № 25440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2022 год.</w:t>
      </w:r>
    </w:p>
    <w:bookmarkEnd w:id="1"/>
    <w:bookmarkStart w:name="z6" w:id="2"/>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9" w:id="5"/>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органов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ноября 2021 года № 35</w:t>
            </w:r>
          </w:p>
        </w:tc>
      </w:tr>
    </w:tbl>
    <w:bookmarkStart w:name="z14" w:id="8"/>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w:t>
      </w:r>
      <w:r>
        <w:br/>
      </w:r>
      <w:r>
        <w:rPr>
          <w:rFonts w:ascii="Times New Roman"/>
          <w:b/>
          <w:i w:val="false"/>
          <w:color w:val="000000"/>
        </w:rPr>
        <w:t>по общегосударственным и ведомственным статистическим наблюдениям на 2022 год</w:t>
      </w:r>
      <w:r>
        <w:br/>
      </w:r>
      <w:r>
        <w:rPr>
          <w:rFonts w:ascii="Times New Roman"/>
          <w:b/>
          <w:i w:val="false"/>
          <w:color w:val="000000"/>
        </w:rPr>
        <w:t>общегосударственные статистические наблюдения, проводимые Бюро национальной</w:t>
      </w:r>
      <w:r>
        <w:br/>
      </w:r>
      <w:r>
        <w:rPr>
          <w:rFonts w:ascii="Times New Roman"/>
          <w:b/>
          <w:i w:val="false"/>
          <w:color w:val="000000"/>
        </w:rPr>
        <w:t>статистики Агентства по стратегическому планированию и реформам Республики Казахстан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428"/>
        <w:gridCol w:w="539"/>
        <w:gridCol w:w="790"/>
        <w:gridCol w:w="35"/>
        <w:gridCol w:w="36"/>
        <w:gridCol w:w="104"/>
        <w:gridCol w:w="93"/>
        <w:gridCol w:w="187"/>
        <w:gridCol w:w="94"/>
        <w:gridCol w:w="419"/>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п/п</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календарных дней со дня государственной регистрации в органах, осуществляющих государственную регистрацию или Международном финансовом центре "Астана"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Представляют:</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p>
            <w:pPr>
              <w:spacing w:after="20"/>
              <w:ind w:left="20"/>
              <w:jc w:val="both"/>
            </w:pP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01.4 -"Животноводство" и 01.5 - "Смешанное сельское хозяйство" с численностью работников свыше 100 человек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Представляют:</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01.4 -"Животноводство" и 01.5 - "Смешанное сельское хозяйство";</w:t>
            </w:r>
          </w:p>
          <w:p>
            <w:pPr>
              <w:spacing w:after="20"/>
              <w:ind w:left="20"/>
              <w:jc w:val="both"/>
            </w:pP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Производство продукции животноводства</w:t>
            </w:r>
          </w:p>
          <w:bookmarkEnd w:id="12"/>
          <w:p>
            <w:pPr>
              <w:spacing w:after="20"/>
              <w:ind w:left="20"/>
              <w:jc w:val="both"/>
            </w:pPr>
            <w:r>
              <w:rPr>
                <w:rFonts w:ascii="Times New Roman"/>
                <w:b w:val="false"/>
                <w:i w:val="false"/>
                <w:color w:val="000000"/>
                <w:sz w:val="20"/>
              </w:rPr>
              <w:t>
в мелких крестьянских или фермерских хозяйствах и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период с 11 по 25 марта,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с 11 по 25 июня,</w:t>
            </w:r>
          </w:p>
          <w:p>
            <w:pPr>
              <w:spacing w:after="20"/>
              <w:ind w:left="20"/>
              <w:jc w:val="both"/>
            </w:pPr>
            <w:r>
              <w:rPr>
                <w:rFonts w:ascii="Times New Roman"/>
                <w:b w:val="false"/>
                <w:i w:val="false"/>
                <w:color w:val="000000"/>
                <w:sz w:val="20"/>
              </w:rPr>
              <w:t>
</w:t>
            </w:r>
            <w:r>
              <w:rPr>
                <w:rFonts w:ascii="Times New Roman"/>
                <w:b w:val="false"/>
                <w:i w:val="false"/>
                <w:color w:val="000000"/>
                <w:sz w:val="20"/>
              </w:rPr>
              <w:t>с 11 по 25 сентября,</w:t>
            </w:r>
          </w:p>
          <w:p>
            <w:pPr>
              <w:spacing w:after="20"/>
              <w:ind w:left="20"/>
              <w:jc w:val="both"/>
            </w:pPr>
            <w:r>
              <w:rPr>
                <w:rFonts w:ascii="Times New Roman"/>
                <w:b w:val="false"/>
                <w:i w:val="false"/>
                <w:color w:val="000000"/>
                <w:sz w:val="20"/>
              </w:rPr>
              <w:t>
с 11 по 25 декабря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"Воспроизводство растений" и индивидуальные предприниматели при наличии лесорубочного билета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Представляют:</w:t>
            </w:r>
          </w:p>
          <w:bookmarkEnd w:id="14"/>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все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до 100 человек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01.5;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 с численностью работников до 100 человек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сельскохозяйственные предприятия и попавшие в выборку индивидуальные предприниматели и крестьянские или фермерские хозяйства, посеявшие в отчетном году пшеницу и/или рис</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урожайности зерновой культуры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(урожайность)</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годовая</w:t>
            </w:r>
          </w:p>
          <w:bookmarkEnd w:id="15"/>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с 1 июля по 1 ноября</w:t>
            </w:r>
          </w:p>
          <w:bookmarkEnd w:id="16"/>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перед уборкой урожая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лабораторного определения влажности и веса сельскохозяйственной культуры после уборки урожая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хозяйства населения, имеющие посевные площади, сенокосы и пастбища, многолетние насаждения и теплицы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сервисно-заготовительные центры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сервисно-заготовительных центров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млн.тенге); с вторичным видом деятельности "Промышленность" независимо от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27.</w:t>
            </w:r>
          </w:p>
          <w:bookmarkEnd w:id="17"/>
          <w:p>
            <w:pPr>
              <w:spacing w:after="20"/>
              <w:ind w:left="20"/>
              <w:jc w:val="both"/>
            </w:pP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производстве промышленной продукции (товаров, услуг) индивидуальным предпринимателем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Общего классификатора видов экономической деятельности - 38.11.0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(депонировании) отходов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bookmarkEnd w:id="18"/>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 и товарных рынков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и продажу природного газа с основным или вторичным видом деятельности согласно коду Общего классификатора видов экономической деятельности-06.20, 49.50, 35.2, 35.23, 46.71.2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Общего классификатора видов экономической деятельности - 35.3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производство продуктов нефтепереработки, оптовую торговлю сырой нефтью и попутным газом, оптовую торговлю авиационным бензином и керосином, оптовую торговлю автомобильным бензином, оптовую торговлю дизельным топливом, оптовую торговлю мазутом топочным (только предприятия, осуществляющие исключительно импортированными нефтепродуктами) с основным или вторичным видом деятельности согласно коду Общего классификатора видов экономической деятельности-06.10.0, 19.20.1, 46.71.1, 46.71.5, 46.71.6, 46.71.7, 46.71.8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нефтедобывающих, нефтеперерабатывающих предприятий и предприятий, торгующих нефтепродуктами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с видом деятельности 49-53 независимо от численности, численностью до 100 человек − выборочным методом с основным и вторичным видом экономической деятельности согласно кодам Общего классификатора видов экономической деятельности 01-03, 07-33, 36-47, 55-99, являющиеся потребителями топлива и энергии, за исключением энергопроизводящих предприятий с основным видом деятельности 05 "Добыча угля", 06 "Добыча сырой нефти и природного газа", 19.20.1 "Производство продуктов нефтепереработки", 35 "Снабжение электроэнергией, газом, паром, горячей водой и кондиционированным воздухом"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 деятельности согласно коду Общего классификатора видов экономической деятельности - 35.1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видом деятельности согласно коду Общего классификатора видов экономической деятельности - 05 "Добыча угля", 05.2 "Добыча лигнита (бурого угля)", 19.1 "Производство продукции коксовых печей", 24.1 "Производство чугуна, стали и ферросплавов"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квартала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Общего классификатора видов экономической деятельности ОКЭД 68.20.3)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Общего классификатора видов экономической деятельности 66.11.1)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47-розничная торговля, кроме торговли автомобилями и мотоциклами; 56 - предоставление услуг по обеспечению питанием и напитками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(собственники, арендаторы), осуществляющие эксплуатацию автозаправочных, автогазозаправочных, автогазонаполнительных компрессорных станций с основным (и) или вторичным видом экономической деятельности (согласно кодам Общего классификатора видов экономической деятельности 47.30.1, 47.30.3)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автозаправочных, газозаправочных и газонаполнительных станций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01,10-15,18, 20, 22, 23, 25, 26, 27, 28, 31,32, 45 (кроме 45.2, 45.40.3) , 46, 47 (кроме ОКЭД 47.91.0) 49, 51, 52, 53, 55, 56, 58, 59, 61, 62, 63, 77,79, 81, 86, 90, 93 с численностью свыше 100 человек - сплошным методом, с численностью до 100 человек – выборочным методом; ОКЭД 47.91.0 независимо от численности – сплошным методом, а также индивидуальные предприниматели, осуществляющие электронную коммерцию, независимо от ОКЭД, по списку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до 25 февраля (включительно) после отчетного периода</w:t>
            </w:r>
          </w:p>
          <w:bookmarkEnd w:id="19"/>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или вторичным видом деятельности - "Грузовые перевозки автомобильным транспортом и услуги по перевозкам" (согласно коду Общего классификатора видов экономической деятельности (далее – ОКЭД) 49.4), с основным и вторичным видом деятельности "Прочий пассажирский сухопутный транспорт" (код ОКЭД 49.3), а также индивидуальные предприниматели, осуществляющие деятельность на городском электрическом транспорте (коды ОКЭД 49.31.2 и 49.31.3)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автомобильного и городского электрического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(далее – ОКЭД),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код 49.1) и грузовой железнодорожный транспорт (код 49.2), а также предприятия других видов деятельности, имеющие на балансе подвижной состав железнодорожного транспорта и оказывающие услуги по предоставлению эксплуатационной длины железнодорожных линий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подвижном составе железнодорожного транспорта и протяженности эксплуатационной длины железнодорожных линий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(далее –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 а также с вторичным видом деятельности – складирование и хранение зерна (код ОКЭД 52.10.1)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и грузов на речном транспорте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(внутренние воды)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Деятельность грузового автомобильного транспорта и предоставление услуг по переезду (согласно коду Общего классификатора видов экономической деятельности 49.4), осуществляющие перевозку грузов на коммерческой основе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w:t>
            </w:r>
          </w:p>
          <w:bookmarkEnd w:id="20"/>
          <w:p>
            <w:pPr>
              <w:spacing w:after="20"/>
              <w:ind w:left="20"/>
              <w:jc w:val="both"/>
            </w:pPr>
            <w:r>
              <w:rPr>
                <w:rFonts w:ascii="Times New Roman"/>
                <w:b w:val="false"/>
                <w:i w:val="false"/>
                <w:color w:val="000000"/>
                <w:sz w:val="20"/>
              </w:rPr>
              <w:t>
грузов автомобильным транспортом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 (автогрузы)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видом деятельности – Деятельность прочего пассажирского сухопутного транспорта (согласно коду Общего классификатора видов экономической деятельности (далее – ОКЭД) 49.31.1, 49.31.9, 49.32.0, 49.39.0 осуществляющие перевозку пассажиров автобусами и такси на коммерческой основе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пассажиров автомобильным транспортом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 (автопассажиры)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53-почтовая и курьерская деятельность, 61-телекоммуникации, а также индивидуальными предпринимателями по списку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53-почтовая и курьерская деятельность, а также индивидуальными предпринимателями по списку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численностью работников до 50 человек с основным видом деятельности в сфере услуг, согласно кодам Общего классификатора видов экономической деятельности 58-60, 62, 63, 64.20.0, 68-75; 77, 78, 80-82; 90-93; 95, 96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64.91.1, 64.91.2, 77.11.2, 77.12.2, 77.31.2, 77.32.2, 77.33.2, 77.33.9, 77.34.2, 77.35.2, 77.39.2, 77.40.0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лизинговой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видом деятельности в сфере IT услуг, согласно кодам Общего классификатора видов экономической деятельности 58.2; 62; 63.1.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зоопарка, океанариума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1-зоопарк, океанариум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- 90.01.1 "Театральная деятельность" и 93.29.3 "Деятельность кукольных театров"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театра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цирка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парка развлечений и отдыха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- 91.02.0 "Деятельность музеев"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музея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культурно-досуговых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- 91.01.2 "Библиотечная деятельность, включая деятельность читальных залов, лекториев, демонстрационных залов"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1-библиотека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- 90.01.2 "Концертная деятельность"</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концертной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киноматографической организации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Статистика туризма</w:t>
            </w:r>
          </w:p>
          <w:bookmarkEnd w:id="21"/>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Общего классификатора видов экономической деятельности (далее – ОКЭД) - 55 "Предоставление услуг по временному проживанию"</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и до 5 июля (включительно)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Статистика инноваций</w:t>
            </w:r>
          </w:p>
          <w:bookmarkEnd w:id="22"/>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 72, 73, 74, 85.4, 86 и организаций, независимо от вида экономической деятельности, осуществлявшие инновационную деятельность по списку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Статистика науки</w:t>
            </w:r>
          </w:p>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(далее ─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Статистика информационно-коммуникационных технологий</w:t>
            </w:r>
          </w:p>
          <w:bookmarkEnd w:id="24"/>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 58-63, 64.19, 64.92, 65, 68-74, 77-82, 86, 93, 95.1 с численностью свыше 100 человек, ОКЭД 84.11, 84.12, 84.13, 84.21, 84.30 независимо от численности - сплошным методом, по вышеуказанным ОКЭД-ам (исключая ОКЭД 84.11, 84.12, 84.13, 84.21, 84.30) с численностью до 100 человек – выборочным методом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Статистика труда и занятости</w:t>
            </w:r>
          </w:p>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со списочной численностью работников свыше 100 человек, осуществляющие все виды экономической деятельности, кроме: финансовой и страховой деятельности; государственного управления и обороны; обязательного социального обеспечения; деятельности по предоставлению прочих видов услуг; деятельности экстерриториальных организаций и органов.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и потребности в кадрах крупных и средних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(вакансия)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17 января, 21 февраля, 24 марта,</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18 апреля, 16 мая,</w:t>
            </w:r>
          </w:p>
          <w:p>
            <w:pPr>
              <w:spacing w:after="20"/>
              <w:ind w:left="20"/>
              <w:jc w:val="both"/>
            </w:pPr>
            <w:r>
              <w:rPr>
                <w:rFonts w:ascii="Times New Roman"/>
                <w:b w:val="false"/>
                <w:i w:val="false"/>
                <w:color w:val="000000"/>
                <w:sz w:val="20"/>
              </w:rPr>
              <w:t>
20 июня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xml:space="preserve">
18 июля,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15 августа, 19 сентября, 17 октября, 21 ноября,</w:t>
            </w:r>
          </w:p>
          <w:p>
            <w:pPr>
              <w:spacing w:after="20"/>
              <w:ind w:left="20"/>
              <w:jc w:val="both"/>
            </w:pPr>
            <w:r>
              <w:rPr>
                <w:rFonts w:ascii="Times New Roman"/>
                <w:b w:val="false"/>
                <w:i w:val="false"/>
                <w:color w:val="000000"/>
                <w:sz w:val="20"/>
              </w:rPr>
              <w:t>
20 декабря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18 июля, 15 августа, 19 сентября</w:t>
            </w:r>
          </w:p>
          <w:bookmarkEnd w:id="28"/>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(далее – ОКЭД): 05-39, 46, 70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Общего классификатора видов экономической деятельности: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45, 46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68.20 – Аренда и управление собственной или арендуемой недвижимостью</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53.2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(воздушный)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49.20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49.41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49.50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50.40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Общего классификатора видов экономической деятельности: 50.2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1-тариф (морской)</w:t>
            </w:r>
          </w:p>
          <w:bookmarkEnd w:id="29"/>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до 15 числа (включительно) отчетного периода</w:t>
            </w:r>
          </w:p>
          <w:bookmarkEnd w:id="30"/>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41-43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Общего классификатора видов экономической деятельности: 01 - "Растениеводство и животноводство, охота и предоставление услуг в этих областях"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03-Рыболовство и рыбоводство, а также физические лица при наличии разрешения на пользование животным миром и ведение рыбного хозяйства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 лица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Общего классификатора видов экономической деятельности: 52, 62, 63, 69-71, 73, 74, 77, 80-82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Структурная статистика</w:t>
            </w:r>
          </w:p>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Статистика конъюнктурных обследований</w:t>
            </w:r>
          </w:p>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"Промышленность" (согласно кодам Общего классификатора видов экономической деятельности – ОКЭД 05-33, 35-39)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промышленных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"Сельское хозяйство" (согласно кодам Общего классификатора видов экономической деятельности – ОКЭД 01.1-01.64)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сельскохозяйственных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"Строительство" (согласно кодам Общего классификатора видов экономической деятельности – ОКЭД 41-43)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строительных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"Почтовая и курьерская деятельность. Телекоммуникации" (согласно кодам Общего классификатора видов экономической деятельности – ОКЭД 53, 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связи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"Оптовая и розничная торговля; ремонт автомобилей и мотоциклов" (согласно кодам Общего классификатора видов экономической деятельности – ОКЭД 45.11, 45.19, 45.3, 45.4, 46, 47.1 - 47.9)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торговых предприятий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"Транспорт" (согласно кодам Общего классификатора видов экономической деятельности – ОКЭД 49-51)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 транспорта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"Деятельность туристских агентств и операторов" (согласно кодам Общего классификатора видов экономической деятельности – ОКЭД 79.11-79.12)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туристских организаций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Статистика образования</w:t>
            </w:r>
          </w:p>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послевузовском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высшего учебного заведения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октября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образования об объеме оказанных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здравоохранения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 (здравоохранение)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"Здравоохранение и социальное обслуживание населения" (согласно кодам Общего классификатора видов экономической деятельности (ОКЭД) - 86, 87, 88), независимо от численности работающих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здравоохранения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Общего классификатора видов экономической деятельности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социального обеспечения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 лет и старше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до 16 мая (включительно)</w:t>
            </w:r>
          </w:p>
          <w:bookmarkEnd w:id="34"/>
          <w:p>
            <w:pPr>
              <w:spacing w:after="20"/>
              <w:ind w:left="20"/>
              <w:jc w:val="both"/>
            </w:pPr>
            <w:r>
              <w:rPr>
                <w:rFonts w:ascii="Times New Roman"/>
                <w:b w:val="false"/>
                <w:i w:val="false"/>
                <w:color w:val="000000"/>
                <w:sz w:val="20"/>
              </w:rPr>
              <w:t>
до 15 ноября (включительно)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женщины в возрасте 15 лет и старше, проживающие в домашних хозяйствах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 жизненный опыт женщин</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сентября (включительно)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bookmarkEnd w:id="35"/>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взрослого населения о потреблении табака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для основного интервью</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 (включительно) отчетного периода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Контрольная карточка состава домашнего хозяйства</w:t>
            </w:r>
          </w:p>
          <w:bookmarkEnd w:id="36"/>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bookmarkStart w:name="z49" w:id="37"/>
    <w:p>
      <w:pPr>
        <w:spacing w:after="0"/>
        <w:ind w:left="0"/>
        <w:jc w:val="left"/>
      </w:pPr>
      <w:r>
        <w:rPr>
          <w:rFonts w:ascii="Times New Roman"/>
          <w:b/>
          <w:i w:val="false"/>
          <w:color w:val="000000"/>
        </w:rPr>
        <w:t xml:space="preserve"> Ведомственные статистические наблюдения, проводимые государственными органами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788"/>
        <w:gridCol w:w="2189"/>
        <w:gridCol w:w="565"/>
        <w:gridCol w:w="432"/>
        <w:gridCol w:w="39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(города республиканского значения, столицы) Республики Казахстан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Отчет о наличии земель и распределении их по категориям, собственникам земельных участков, землепользователям и угодьям на 1 ноября _________ года</w:t>
            </w:r>
          </w:p>
          <w:bookmarkEnd w:id="38"/>
          <w:p>
            <w:pPr>
              <w:spacing w:after="20"/>
              <w:ind w:left="20"/>
              <w:jc w:val="both"/>
            </w:pP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(города республиканского значения, столицы) Республики Казахстан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Министрерство образования и науки Республики Казахстана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организации дошкольного образования, районные и городские отделы образования, Управления образования акиматов областей, городов республиканского значения и столицы, республиканские организации образования</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дошкольном образовании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Министерсто здравоохранения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и городские Управления санитарно-эпидемиологического контроля, областные Департаменты санитарно-эпидемиологического контроля, филиал "Научно-практический центр санитарно-эпидемиологической экспертизы и мониторинга" Республиканского государственного предприятия на праве хозяйственного ведения "Национальный центр общественного здравоохранения" Министерства здравоохранения Республики Казахстан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отдельных инфекционных и паразитарных заболеваниях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1-ОИПЗ</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числа месяца, следующего за отчетным периодом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города республиканского значения и столицы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 заболеваний, зарегистрированных впервые в жизни установленным диагнозом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7-ЧЗЗВЖУД</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числа следующего за отчетным кварталом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города республиканского значения и столицы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медицинской помощи беременным, роженицам и родильницам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21-БРР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города республиканского значения и столицы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сети и деятельности организаций здравоохранения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26-сеть</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города республиканского значения и столицы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детской инвалидности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27-ДИ</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(городские), областные, городов Нур-Султан, Алматы и Шымкент уполномоченные органы по вопросам занятости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3-жилищная помощь</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районные (городские) уполномоченные органы по вопросам занятости - областным, городов</w:t>
            </w:r>
          </w:p>
          <w:bookmarkEnd w:id="39"/>
          <w:p>
            <w:pPr>
              <w:spacing w:after="20"/>
              <w:ind w:left="20"/>
              <w:jc w:val="both"/>
            </w:pPr>
            <w:r>
              <w:rPr>
                <w:rFonts w:ascii="Times New Roman"/>
                <w:b w:val="false"/>
                <w:i w:val="false"/>
                <w:color w:val="000000"/>
                <w:sz w:val="20"/>
              </w:rPr>
              <w:t>
Нур-Султан Алматы и Шымкент уполномоченным органам по вопросам занятости до 5 числа месяца, следующего после отчетного квартала, областные, городов Нур-Султан, Алматы и Шымкент уполномоченные органы по вопросам занятости в Акционерное общество "Центр развития трудовых ресурсов" Министерства труда и социальной защиты населения Республики Казахстан (далее - АО ЦРТР МТСЗН РК) до 15 числа месяца, следующего после отчетного квартала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(городские), областные уполномоченные органы по вопросам занятости и АО "ЦРТР" МТСЗН РК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мероприятиях содействия занятости населения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по вопросам занятости – 2-го числа после отчетного месяца, областные уполномоченные органы по вопросам занятости – 4-го числа после отчетного месяца, АО ЦРТР МТСЗН РК – 7- го числа после отчетного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своего нахождения, районные (городские), областные уполномоченные органы по вопросам занятости и АО "ЦРТР" МТСЗН РК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Сведения о скрытой безработице (о сокращенных и частично занятых работниках, задолженности по заработной плате)</w:t>
            </w:r>
          </w:p>
          <w:bookmarkEnd w:id="40"/>
          <w:p>
            <w:pPr>
              <w:spacing w:after="20"/>
              <w:ind w:left="20"/>
              <w:jc w:val="both"/>
            </w:pP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районные (городские) уполномоченные органы по вопросам занятости – 5-го числа после отчетного месяца, областные уполномоченные органы по вопросам занятости – 7-го числа после отчетного месяца, АО ЦРТР МТСЗН РК – 10-го числа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по инвестициям и развитию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Общего классификатора видов экономической деятельности: 02, 08, 16, 19, 20, 22-28, 31, 35, 46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Общего классификатор видов экономической деятельности: 41-43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"страховые жизни"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филиалами банков-нерезидентов в Республике Казахстан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акционерным обществом "БТА БАНК"</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попавшие в выборку. Не представляют статистическую форму органы государственного управления и банки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(перестраховочные) организации, исламские страховые (перестраховочные) организации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секторам экономики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собственным активам, классифицированных по секторам экономики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месяца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единый накопительный пенсионный фонд и добровольные накопительные пенсионные фонды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требованиях и обязательствах по пенсионным активам, классифицированных по секторам экономики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месяца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экологии, геологии и природных ресурсов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Респбуликанское государственное казенное предприятие "Казахское лесоустроительное предприятие"</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геологии и природных ресурсов Республики Казахстан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водопользователи использующие воду для нужд сельского хозяйства, для производственных, коммунально-бытовых нужд и гидроэнергетики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