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e0bd" w14:textId="918e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Национального Банка Республики Казахстан по вопросам платежей и платежных систем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ноября 2021 года № 99. Зарегистрировано в Министерстве юстиции Республики Казахстан 27 ноября 2021 года № 25437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некоторых постановлений Правления Национального Банка Республики Казахстан, в которые вносятся изменения и дополнение по вопросам платежей и платежных систем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платежных систем (Ашыкбеков Е.Т.)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Шолпанкулова Б.Ш.</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7"/>
    <w:bookmarkStart w:name="z12" w:id="8"/>
    <w:p>
      <w:pPr>
        <w:spacing w:after="0"/>
        <w:ind w:left="0"/>
        <w:jc w:val="both"/>
      </w:pPr>
      <w:r>
        <w:rPr>
          <w:rFonts w:ascii="Times New Roman"/>
          <w:b w:val="false"/>
          <w:i w:val="false"/>
          <w:color w:val="000000"/>
          <w:sz w:val="28"/>
        </w:rPr>
        <w:t>
      1) абзацев с девяностого по девяносто шестой пункта 7 Перечня, которые вводятся в действие с 1 января 2022 года;</w:t>
      </w:r>
    </w:p>
    <w:bookmarkEnd w:id="8"/>
    <w:bookmarkStart w:name="z13" w:id="9"/>
    <w:p>
      <w:pPr>
        <w:spacing w:after="0"/>
        <w:ind w:left="0"/>
        <w:jc w:val="both"/>
      </w:pPr>
      <w:r>
        <w:rPr>
          <w:rFonts w:ascii="Times New Roman"/>
          <w:b w:val="false"/>
          <w:i w:val="false"/>
          <w:color w:val="000000"/>
          <w:sz w:val="28"/>
        </w:rPr>
        <w:t>
      2) абзацев со сто одиннадцатого по сто тринадцатый пункта 7 Перечня, которые вводятся в действие по истечении шести месяцев после дня первого официального опубликования настоящего постановления.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p>
        </w:tc>
      </w:tr>
    </w:tbl>
    <w:bookmarkStart w:name="z23" w:id="17"/>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дополнение по вопросам платежей и платежных систем</w:t>
      </w:r>
    </w:p>
    <w:bookmarkEnd w:id="17"/>
    <w:bookmarkStart w:name="z24" w:id="18"/>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15 ноября 1999 года № 396 "Об утверждении Правил учета векселей банками второго уровня Республики Казахстан" (зарегистрировано в Реестре государственной регистрации нормативных правовых актов под № 1015) следующие изменения: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6" w:id="19"/>
    <w:p>
      <w:pPr>
        <w:spacing w:after="0"/>
        <w:ind w:left="0"/>
        <w:jc w:val="both"/>
      </w:pPr>
      <w:r>
        <w:rPr>
          <w:rFonts w:ascii="Times New Roman"/>
          <w:b w:val="false"/>
          <w:i w:val="false"/>
          <w:color w:val="000000"/>
          <w:sz w:val="28"/>
        </w:rPr>
        <w:t>
      "Об утверждении Правил учета векселей банками второго уровня Республики Казахстан, филиалами банков-нерезидентов Республики Казахстан";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 w:id="21"/>
    <w:p>
      <w:pPr>
        <w:spacing w:after="0"/>
        <w:ind w:left="0"/>
        <w:jc w:val="both"/>
      </w:pPr>
      <w:r>
        <w:rPr>
          <w:rFonts w:ascii="Times New Roman"/>
          <w:b w:val="false"/>
          <w:i w:val="false"/>
          <w:color w:val="000000"/>
          <w:sz w:val="28"/>
        </w:rPr>
        <w:t>
      "1. Утвердить прилагаемые Правила учета векселей банками второго уровня Республики Казахстан, филиалами банков-нерезидентов Республики Казахстан.";</w:t>
      </w:r>
    </w:p>
    <w:bookmarkEnd w:id="21"/>
    <w:bookmarkStart w:name="z31"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учета векселей банками второго уровня Республики Казахстан, утвержденных указанным постановлением: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3" w:id="23"/>
    <w:p>
      <w:pPr>
        <w:spacing w:after="0"/>
        <w:ind w:left="0"/>
        <w:jc w:val="both"/>
      </w:pPr>
      <w:r>
        <w:rPr>
          <w:rFonts w:ascii="Times New Roman"/>
          <w:b w:val="false"/>
          <w:i w:val="false"/>
          <w:color w:val="000000"/>
          <w:sz w:val="28"/>
        </w:rPr>
        <w:t xml:space="preserve">
      "Правила учета векселей банками второго уровня Республики Казахстан, филиалами банков-нерезидентов Республики Казахстан";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xml:space="preserve">
      "Настоящие Правила учета векселей банками второго уровня Республики Казахстан, филиалами банков-нерезидентов Республики Казахстан (далее – Правила) разработаны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определяют порядок учета векселей банками второго уровня и филиалами банков-нерезидентов Республики Казахстан (далее – банки).".</w:t>
      </w:r>
    </w:p>
    <w:bookmarkEnd w:id="24"/>
    <w:bookmarkStart w:name="z36" w:id="2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октября 2014 года № 199 "Об утверждении Правил проведения операций с документарными аккредитивами банками Республики Казахстан" (зарегистрировано в Реестре государственной регистрации нормативных правовых актов под № 9948) следующие изменения: </w:t>
      </w:r>
    </w:p>
    <w:bookmarkEnd w:id="25"/>
    <w:bookmarkStart w:name="z37"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операций с документарными аккредитивами банками Республики Казахстан, утвержденных указанным постановлением: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9" w:id="27"/>
    <w:p>
      <w:pPr>
        <w:spacing w:after="0"/>
        <w:ind w:left="0"/>
        <w:jc w:val="both"/>
      </w:pPr>
      <w:r>
        <w:rPr>
          <w:rFonts w:ascii="Times New Roman"/>
          <w:b w:val="false"/>
          <w:i w:val="false"/>
          <w:color w:val="000000"/>
          <w:sz w:val="28"/>
        </w:rPr>
        <w:t xml:space="preserve">
      "Настоящие Правила проведения операций с документарными аккредитивами банками Республики Казахстан (далее – Правила) разработаны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подпунктом 14) </w:t>
      </w:r>
      <w:r>
        <w:rPr>
          <w:rFonts w:ascii="Times New Roman"/>
          <w:b w:val="false"/>
          <w:i w:val="false"/>
          <w:color w:val="000000"/>
          <w:sz w:val="28"/>
        </w:rPr>
        <w:t>пункта 2</w:t>
      </w:r>
      <w:r>
        <w:rPr>
          <w:rFonts w:ascii="Times New Roman"/>
          <w:b w:val="false"/>
          <w:i w:val="false"/>
          <w:color w:val="000000"/>
          <w:sz w:val="28"/>
        </w:rPr>
        <w:t xml:space="preserve"> статьи 30 Закона Республики Казахстан "О банках и банковской деятельности в Республике Казахстан", Унифицированными обычаями и правилами по документарному аккредитиву, принятыми Международной торговой палатой (International Chamber of Commerce, UCP Publication № 600), и определяют порядок проведения операций с документарными аккредитивами банками Республики Казахстан (далее – банки).";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1" w:id="28"/>
    <w:p>
      <w:pPr>
        <w:spacing w:after="0"/>
        <w:ind w:left="0"/>
        <w:jc w:val="both"/>
      </w:pPr>
      <w:r>
        <w:rPr>
          <w:rFonts w:ascii="Times New Roman"/>
          <w:b w:val="false"/>
          <w:i w:val="false"/>
          <w:color w:val="000000"/>
          <w:sz w:val="28"/>
        </w:rPr>
        <w:t>
      "4. Открытие аккредитива банком осуществляется при наличии у него лицензии уполномоченного органа по регулированию, контролю и надзору финансового рынка и финансовых организаций на проведение банковских и иных операций по открытию (выставлению) и подтверждению аккредитива и исполнению обязательств по нему.";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43" w:id="29"/>
    <w:p>
      <w:pPr>
        <w:spacing w:after="0"/>
        <w:ind w:left="0"/>
        <w:jc w:val="both"/>
      </w:pPr>
      <w:r>
        <w:rPr>
          <w:rFonts w:ascii="Times New Roman"/>
          <w:b w:val="false"/>
          <w:i w:val="false"/>
          <w:color w:val="000000"/>
          <w:sz w:val="28"/>
        </w:rPr>
        <w:t xml:space="preserve">
      "15. При осуществлении платежа в пользу бенефициара банк-эмитент (исполняющий банк) формирует на сумму аккредитива платежный документ, исполнение которого производится в порядке и с соблюдением требований, установленных </w:t>
      </w:r>
      <w:r>
        <w:rPr>
          <w:rFonts w:ascii="Times New Roman"/>
          <w:b w:val="false"/>
          <w:i w:val="false"/>
          <w:color w:val="000000"/>
          <w:sz w:val="28"/>
        </w:rPr>
        <w:t>статьей 46</w:t>
      </w:r>
      <w:r>
        <w:rPr>
          <w:rFonts w:ascii="Times New Roman"/>
          <w:b w:val="false"/>
          <w:i w:val="false"/>
          <w:color w:val="000000"/>
          <w:sz w:val="28"/>
        </w:rPr>
        <w:t xml:space="preserve"> Закона Республики Казахстан "О платежах и платежных системах", </w:t>
      </w:r>
      <w:r>
        <w:rPr>
          <w:rFonts w:ascii="Times New Roman"/>
          <w:b w:val="false"/>
          <w:i w:val="false"/>
          <w:color w:val="000000"/>
          <w:sz w:val="28"/>
        </w:rPr>
        <w:t>пунктом 1</w:t>
      </w:r>
      <w:r>
        <w:rPr>
          <w:rFonts w:ascii="Times New Roman"/>
          <w:b w:val="false"/>
          <w:i w:val="false"/>
          <w:color w:val="000000"/>
          <w:sz w:val="28"/>
        </w:rPr>
        <w:t xml:space="preserve"> статьи 7 Закона Республики Казахстан "О валютном регулировании и валютном контроле", </w:t>
      </w:r>
      <w:r>
        <w:rPr>
          <w:rFonts w:ascii="Times New Roman"/>
          <w:b w:val="false"/>
          <w:i w:val="false"/>
          <w:color w:val="000000"/>
          <w:sz w:val="28"/>
        </w:rPr>
        <w:t>главой 3</w:t>
      </w:r>
      <w:r>
        <w:rPr>
          <w:rFonts w:ascii="Times New Roman"/>
          <w:b w:val="false"/>
          <w:i w:val="false"/>
          <w:color w:val="000000"/>
          <w:sz w:val="28"/>
        </w:rPr>
        <w:t xml:space="preserve"> Правил осуществления безналичных платежей и (или) переводов денег на территории Республики Казахстан, утвержденных постановлением Правления Национального Банка Республики Казахстан от 31 августа 2016 года № 208, зарегистрированным в Реестре государственной регистрации нормативных правовых актов под № 14419, </w:t>
      </w:r>
      <w:r>
        <w:rPr>
          <w:rFonts w:ascii="Times New Roman"/>
          <w:b w:val="false"/>
          <w:i w:val="false"/>
          <w:color w:val="000000"/>
          <w:sz w:val="28"/>
        </w:rPr>
        <w:t>пунктом 10</w:t>
      </w:r>
      <w:r>
        <w:rPr>
          <w:rFonts w:ascii="Times New Roman"/>
          <w:b w:val="false"/>
          <w:i w:val="false"/>
          <w:color w:val="000000"/>
          <w:sz w:val="28"/>
        </w:rPr>
        <w:t xml:space="preserve"> Правил осуществления валютных операций в Республике Казахстан, утвержденных постановлением Правления Национального Банка Республики Казахстан от 30 марта 2019 года № 40, зарегистрированным в Реестре государственной регистрации нормативных правовых актов под № 18512.".</w:t>
      </w:r>
    </w:p>
    <w:bookmarkEnd w:id="29"/>
    <w:bookmarkStart w:name="z44" w:id="30"/>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34 "Об утверждении Требований к безопасности и беспрерывности работы информационных систем банков и организаций, осуществляющих отдельные виды банковских операций" (зарегистрировано в Реестре государственной регистрации нормативных правовых актов под № 13256) следующие изменения: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46" w:id="31"/>
    <w:p>
      <w:pPr>
        <w:spacing w:after="0"/>
        <w:ind w:left="0"/>
        <w:jc w:val="both"/>
      </w:pPr>
      <w:r>
        <w:rPr>
          <w:rFonts w:ascii="Times New Roman"/>
          <w:b w:val="false"/>
          <w:i w:val="false"/>
          <w:color w:val="000000"/>
          <w:sz w:val="28"/>
        </w:rPr>
        <w:t>
      "Об утверждении Требований к безопасности и беспрерывности работы информационных систем банков, филиалов банков-нерезидентов Республики Казахстан и организаций, осуществляющих отдельные виды банковских операций";</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8" w:id="3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0" w:id="33"/>
    <w:p>
      <w:pPr>
        <w:spacing w:after="0"/>
        <w:ind w:left="0"/>
        <w:jc w:val="both"/>
      </w:pPr>
      <w:r>
        <w:rPr>
          <w:rFonts w:ascii="Times New Roman"/>
          <w:b w:val="false"/>
          <w:i w:val="false"/>
          <w:color w:val="000000"/>
          <w:sz w:val="28"/>
        </w:rPr>
        <w:t>
      "1. Утвердить прилагаемые Требования к безопасности и беспрерывности работы информационных систем банков, филиалов банков-нерезидентов Республики Казахстан и организаций, осуществляющих отдельные виды банковских операций.";</w:t>
      </w:r>
    </w:p>
    <w:bookmarkEnd w:id="33"/>
    <w:bookmarkStart w:name="z51"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безопасности и беспрерывности работы информационных систем банков и организаций, осуществляющих отдельные виды банковских операций, утвержденных указанным постановлением: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53" w:id="35"/>
    <w:p>
      <w:pPr>
        <w:spacing w:after="0"/>
        <w:ind w:left="0"/>
        <w:jc w:val="both"/>
      </w:pPr>
      <w:r>
        <w:rPr>
          <w:rFonts w:ascii="Times New Roman"/>
          <w:b w:val="false"/>
          <w:i w:val="false"/>
          <w:color w:val="000000"/>
          <w:sz w:val="28"/>
        </w:rPr>
        <w:t>
      "Требования к безопасности и беспрерывности работы информационных систем банков, филиалов банков-нерезидентов Республики Казахстан и организаций, осуществляющих отдельные виды банковских операций";</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w:t>
      </w:r>
      <w:r>
        <w:rPr>
          <w:rFonts w:ascii="Times New Roman"/>
          <w:b w:val="false"/>
          <w:i w:val="false"/>
          <w:color w:val="000000"/>
          <w:sz w:val="28"/>
        </w:rPr>
        <w:t xml:space="preserve"> изложить в следующей редакции: </w:t>
      </w:r>
    </w:p>
    <w:bookmarkStart w:name="z55" w:id="36"/>
    <w:p>
      <w:pPr>
        <w:spacing w:after="0"/>
        <w:ind w:left="0"/>
        <w:jc w:val="both"/>
      </w:pPr>
      <w:r>
        <w:rPr>
          <w:rFonts w:ascii="Times New Roman"/>
          <w:b w:val="false"/>
          <w:i w:val="false"/>
          <w:color w:val="000000"/>
          <w:sz w:val="28"/>
        </w:rPr>
        <w:t>
      "Глава 1. Общие положения</w:t>
      </w:r>
    </w:p>
    <w:bookmarkEnd w:id="36"/>
    <w:bookmarkStart w:name="z56" w:id="37"/>
    <w:p>
      <w:pPr>
        <w:spacing w:after="0"/>
        <w:ind w:left="0"/>
        <w:jc w:val="both"/>
      </w:pPr>
      <w:r>
        <w:rPr>
          <w:rFonts w:ascii="Times New Roman"/>
          <w:b w:val="false"/>
          <w:i w:val="false"/>
          <w:color w:val="000000"/>
          <w:sz w:val="28"/>
        </w:rPr>
        <w:t xml:space="preserve">
      1. Настоящие Требования к безопасности и беспрерывности работы информационных систем банков, филиалов банков-нерезидентов Республики Казахстан и организаций, осуществляющих отдельные виды банковских операций (далее – Требования), разработаны в соответствии с </w:t>
      </w:r>
      <w:r>
        <w:rPr>
          <w:rFonts w:ascii="Times New Roman"/>
          <w:b w:val="false"/>
          <w:i w:val="false"/>
          <w:color w:val="000000"/>
          <w:sz w:val="28"/>
        </w:rPr>
        <w:t>подпунктом 85)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определяют требования к безопасности и беспрерывности работы информационных систем банков, филиалов банков-нерезидентов Республики Казахстан и организаций, осуществляющих отдельные виды банковских операций (далее – банки), посредством которых обеспечивается оказание электронных банковских услуг.</w:t>
      </w:r>
    </w:p>
    <w:bookmarkEnd w:id="37"/>
    <w:bookmarkStart w:name="z57" w:id="38"/>
    <w:p>
      <w:pPr>
        <w:spacing w:after="0"/>
        <w:ind w:left="0"/>
        <w:jc w:val="both"/>
      </w:pPr>
      <w:r>
        <w:rPr>
          <w:rFonts w:ascii="Times New Roman"/>
          <w:b w:val="false"/>
          <w:i w:val="false"/>
          <w:color w:val="000000"/>
          <w:sz w:val="28"/>
        </w:rPr>
        <w:t xml:space="preserve">
      2. В Требованиях используются понятия, предусмотренные </w:t>
      </w:r>
      <w:r>
        <w:rPr>
          <w:rFonts w:ascii="Times New Roman"/>
          <w:b w:val="false"/>
          <w:i w:val="false"/>
          <w:color w:val="000000"/>
          <w:sz w:val="28"/>
        </w:rPr>
        <w:t>статьей 1</w:t>
      </w:r>
      <w:r>
        <w:rPr>
          <w:rFonts w:ascii="Times New Roman"/>
          <w:b w:val="false"/>
          <w:i w:val="false"/>
          <w:color w:val="000000"/>
          <w:sz w:val="28"/>
        </w:rPr>
        <w:t xml:space="preserve"> Закона о платежах и платежных системах, статьей 1 Закона Республики Казахстан "Об информатизации", </w:t>
      </w:r>
      <w:r>
        <w:rPr>
          <w:rFonts w:ascii="Times New Roman"/>
          <w:b w:val="false"/>
          <w:i w:val="false"/>
          <w:color w:val="000000"/>
          <w:sz w:val="28"/>
        </w:rPr>
        <w:t>Правилами</w:t>
      </w:r>
      <w:r>
        <w:rPr>
          <w:rFonts w:ascii="Times New Roman"/>
          <w:b w:val="false"/>
          <w:i w:val="false"/>
          <w:color w:val="000000"/>
          <w:sz w:val="28"/>
        </w:rPr>
        <w:t xml:space="preserve">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 утвержденными постановлением Правления Национального Банка Республики Казахстан от 31 августа 2016 года № 212, зарегистрированным в Реестре государственной регистрации нормативных правовых актов под № 14337 (далее – Правила № 212), а также следующие понятия:</w:t>
      </w:r>
    </w:p>
    <w:bookmarkEnd w:id="38"/>
    <w:bookmarkStart w:name="z58" w:id="39"/>
    <w:p>
      <w:pPr>
        <w:spacing w:after="0"/>
        <w:ind w:left="0"/>
        <w:jc w:val="both"/>
      </w:pPr>
      <w:r>
        <w:rPr>
          <w:rFonts w:ascii="Times New Roman"/>
          <w:b w:val="false"/>
          <w:i w:val="false"/>
          <w:color w:val="000000"/>
          <w:sz w:val="28"/>
        </w:rPr>
        <w:t>
      1) объект информационной системы – отдельный компонент информационной системы, предназначенный для передачи, обработки и хранения информации для выполнения отдельной функции при оказании электронных банковских услуг;</w:t>
      </w:r>
    </w:p>
    <w:bookmarkEnd w:id="39"/>
    <w:bookmarkStart w:name="z59" w:id="40"/>
    <w:p>
      <w:pPr>
        <w:spacing w:after="0"/>
        <w:ind w:left="0"/>
        <w:jc w:val="both"/>
      </w:pPr>
      <w:r>
        <w:rPr>
          <w:rFonts w:ascii="Times New Roman"/>
          <w:b w:val="false"/>
          <w:i w:val="false"/>
          <w:color w:val="000000"/>
          <w:sz w:val="28"/>
        </w:rPr>
        <w:t>
      2) основной центр информационной системы банка (далее – основной центр) – совокупность программно-технических средств и обслуживающего персонала, обеспечивающих оказание электронных банковских услуг в штатном (повседневном) режиме;</w:t>
      </w:r>
    </w:p>
    <w:bookmarkEnd w:id="40"/>
    <w:bookmarkStart w:name="z60" w:id="41"/>
    <w:p>
      <w:pPr>
        <w:spacing w:after="0"/>
        <w:ind w:left="0"/>
        <w:jc w:val="both"/>
      </w:pPr>
      <w:r>
        <w:rPr>
          <w:rFonts w:ascii="Times New Roman"/>
          <w:b w:val="false"/>
          <w:i w:val="false"/>
          <w:color w:val="000000"/>
          <w:sz w:val="28"/>
        </w:rPr>
        <w:t>
      3) резервный центр информационной системы банка (далее – резервный центр) – совокупность программно-технических средств и обслуживающего персонала, обеспечивающих оказание электронных банковских услуг при возникновении нестандартных ситуаций или проведении плановых технических работ в основном центре;</w:t>
      </w:r>
    </w:p>
    <w:bookmarkEnd w:id="41"/>
    <w:bookmarkStart w:name="z61" w:id="42"/>
    <w:p>
      <w:pPr>
        <w:spacing w:after="0"/>
        <w:ind w:left="0"/>
        <w:jc w:val="both"/>
      </w:pPr>
      <w:r>
        <w:rPr>
          <w:rFonts w:ascii="Times New Roman"/>
          <w:b w:val="false"/>
          <w:i w:val="false"/>
          <w:color w:val="000000"/>
          <w:sz w:val="28"/>
        </w:rPr>
        <w:t>
      4) информационная система банка для оказания электронных банковских услуг (далее – информационная система)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 посредством которой обеспечивается оказание электронных банковских услуг;</w:t>
      </w:r>
    </w:p>
    <w:bookmarkEnd w:id="42"/>
    <w:bookmarkStart w:name="z62" w:id="43"/>
    <w:p>
      <w:pPr>
        <w:spacing w:after="0"/>
        <w:ind w:left="0"/>
        <w:jc w:val="both"/>
      </w:pPr>
      <w:r>
        <w:rPr>
          <w:rFonts w:ascii="Times New Roman"/>
          <w:b w:val="false"/>
          <w:i w:val="false"/>
          <w:color w:val="000000"/>
          <w:sz w:val="28"/>
        </w:rPr>
        <w:t>
      5) ответственный работник – работник банка, ответственный за работу в информационной системе в соответствии с должностными обязанностями;</w:t>
      </w:r>
    </w:p>
    <w:bookmarkEnd w:id="43"/>
    <w:bookmarkStart w:name="z63" w:id="44"/>
    <w:p>
      <w:pPr>
        <w:spacing w:after="0"/>
        <w:ind w:left="0"/>
        <w:jc w:val="both"/>
      </w:pPr>
      <w:r>
        <w:rPr>
          <w:rFonts w:ascii="Times New Roman"/>
          <w:b w:val="false"/>
          <w:i w:val="false"/>
          <w:color w:val="000000"/>
          <w:sz w:val="28"/>
        </w:rPr>
        <w:t>
      6) рабочее место – персональный компьютер (сервер), на котором установлен программно-пользовательский интерфейс для управления информационной системой либо объектами информационной системы;</w:t>
      </w:r>
    </w:p>
    <w:bookmarkEnd w:id="44"/>
    <w:bookmarkStart w:name="z64" w:id="45"/>
    <w:p>
      <w:pPr>
        <w:spacing w:after="0"/>
        <w:ind w:left="0"/>
        <w:jc w:val="both"/>
      </w:pPr>
      <w:r>
        <w:rPr>
          <w:rFonts w:ascii="Times New Roman"/>
          <w:b w:val="false"/>
          <w:i w:val="false"/>
          <w:color w:val="000000"/>
          <w:sz w:val="28"/>
        </w:rPr>
        <w:t>
      7) команда восстановления – работники банка и организаций, оказывающих услуги по обеспечению доступности и полноценного функционирования информационной системы или объектов информационной системы, которые обеспечивают полное восстановление с учетом времени простоя, установленным внутренними документами банка, либо перевод работы информационной системы в резервный центр;</w:t>
      </w:r>
    </w:p>
    <w:bookmarkEnd w:id="45"/>
    <w:bookmarkStart w:name="z65" w:id="46"/>
    <w:p>
      <w:pPr>
        <w:spacing w:after="0"/>
        <w:ind w:left="0"/>
        <w:jc w:val="both"/>
      </w:pPr>
      <w:r>
        <w:rPr>
          <w:rFonts w:ascii="Times New Roman"/>
          <w:b w:val="false"/>
          <w:i w:val="false"/>
          <w:color w:val="000000"/>
          <w:sz w:val="28"/>
        </w:rPr>
        <w:t>
      8) пользователь – клиент банка, обращающийся к информационной системе за получением электронных банковских услуг, либо ответственный работник;</w:t>
      </w:r>
    </w:p>
    <w:bookmarkEnd w:id="46"/>
    <w:bookmarkStart w:name="z66" w:id="47"/>
    <w:p>
      <w:pPr>
        <w:spacing w:after="0"/>
        <w:ind w:left="0"/>
        <w:jc w:val="both"/>
      </w:pPr>
      <w:r>
        <w:rPr>
          <w:rFonts w:ascii="Times New Roman"/>
          <w:b w:val="false"/>
          <w:i w:val="false"/>
          <w:color w:val="000000"/>
          <w:sz w:val="28"/>
        </w:rPr>
        <w:t>
      9) идентификация – подтверждение подлинности субъекта или объекта доступа к информационной системе путем определения соответствия предъявленных реквизитов доступа.</w:t>
      </w:r>
    </w:p>
    <w:bookmarkEnd w:id="47"/>
    <w:bookmarkStart w:name="z67" w:id="48"/>
    <w:p>
      <w:pPr>
        <w:spacing w:after="0"/>
        <w:ind w:left="0"/>
        <w:jc w:val="both"/>
      </w:pPr>
      <w:r>
        <w:rPr>
          <w:rFonts w:ascii="Times New Roman"/>
          <w:b w:val="false"/>
          <w:i w:val="false"/>
          <w:color w:val="000000"/>
          <w:sz w:val="28"/>
        </w:rPr>
        <w:t xml:space="preserve">
      3. Управление операционным риском, непрерывностью деятельности, рисками информационных технологий, информационной безопасностью в целях обеспечения безопасности и беспрерывности работы информационных систем банков, за исключением организаций, осуществляющих отдельные виды банковских операций,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зарегистрированным в Реестре государственной регистрации нормативных правовых актов под № 19632.";</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69" w:id="49"/>
    <w:p>
      <w:pPr>
        <w:spacing w:after="0"/>
        <w:ind w:left="0"/>
        <w:jc w:val="both"/>
      </w:pPr>
      <w:r>
        <w:rPr>
          <w:rFonts w:ascii="Times New Roman"/>
          <w:b w:val="false"/>
          <w:i w:val="false"/>
          <w:color w:val="000000"/>
          <w:sz w:val="28"/>
        </w:rPr>
        <w:t>
      "24. Банк в направляемых клиентам уведомлениях о планируемом введении в действие изменений (обновлений), вносимых в технические, программные и другие средства, обеспечивающие работу информационной системы, и влияющих на доступность клиенту электронных банковских услуг, указывает вид электронных банковских услуг, на доступность которых повлияют планируемые изменения, а также время их предполагаемой недоступности. Минимальные требования по доведению до сведения клиентов уведомления о планируемых изменениях включают размещение оповещений на интернет –ресурсе банка.".</w:t>
      </w:r>
    </w:p>
    <w:bookmarkEnd w:id="49"/>
    <w:bookmarkStart w:name="z70" w:id="50"/>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201 "Об утверждении Правил функционирования межбанковской системы переводов денег" (зарегистрировано в Реестре государственной регистрации нормативных правовых актов под № 14310) следующие изменения:</w:t>
      </w:r>
    </w:p>
    <w:bookmarkEnd w:id="50"/>
    <w:bookmarkStart w:name="z71"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межбанковской системы переводов денег, утвержденных указанным постановлением: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73" w:id="52"/>
    <w:p>
      <w:pPr>
        <w:spacing w:after="0"/>
        <w:ind w:left="0"/>
        <w:jc w:val="both"/>
      </w:pPr>
      <w:r>
        <w:rPr>
          <w:rFonts w:ascii="Times New Roman"/>
          <w:b w:val="false"/>
          <w:i w:val="false"/>
          <w:color w:val="000000"/>
          <w:sz w:val="28"/>
        </w:rPr>
        <w:t xml:space="preserve">
      "1. Настоящие Правила функционирования межбанковской системы переводов денег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(далее – Закон о Национальном Банке),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4 Закона Республики Казахстан "О платежах и платежных системах" (далее – Закон о платежах и платежных системах) и определяют порядок функционирования межбанковской системы переводов денег (далее – система), оператором которой является Национальный Банк Республики Казахстан (далее – Национальный Банк). Операционным центром системы является Республиканское государственное предприятие на праве хозяйственного ведения "Казахстанский центр межбанковских расчетов Национального Банка Республики Казахстан" (далее – Центр). </w:t>
      </w:r>
    </w:p>
    <w:bookmarkEnd w:id="52"/>
    <w:bookmarkStart w:name="z74" w:id="53"/>
    <w:p>
      <w:pPr>
        <w:spacing w:after="0"/>
        <w:ind w:left="0"/>
        <w:jc w:val="both"/>
      </w:pPr>
      <w:r>
        <w:rPr>
          <w:rFonts w:ascii="Times New Roman"/>
          <w:b w:val="false"/>
          <w:i w:val="false"/>
          <w:color w:val="000000"/>
          <w:sz w:val="28"/>
        </w:rPr>
        <w:t>
      Порядок функционирования межбанковской системы переводов денег включает условия участия в системе, правовую основу функционирования системы, услуги, оказываемые Национальным Банком и Центром в системе, и виды операций, взаимодействие пользователя с системой, процедуры информационной безопасности, открытие операционного дня, функционирование системы в течение операционного дня, очередь, завершенность (окончательность) платежей и (или) переводов денег в системе, прием в систему и изъятие денег из системы в течение операционного дня, осуществление трансграничных платежей и (или) переводов денег через систему, закрытие операционного дня, предоставление информационных сообщений в течение и в конце операционного дня и систему управления рисками в системе.";</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 </w:t>
      </w:r>
    </w:p>
    <w:bookmarkStart w:name="z76" w:id="54"/>
    <w:p>
      <w:pPr>
        <w:spacing w:after="0"/>
        <w:ind w:left="0"/>
        <w:jc w:val="both"/>
      </w:pPr>
      <w:r>
        <w:rPr>
          <w:rFonts w:ascii="Times New Roman"/>
          <w:b w:val="false"/>
          <w:i w:val="false"/>
          <w:color w:val="000000"/>
          <w:sz w:val="28"/>
        </w:rPr>
        <w:t>
      "46. В системе проводятся переводы денег по результатам клиринга:</w:t>
      </w:r>
    </w:p>
    <w:bookmarkEnd w:id="54"/>
    <w:bookmarkStart w:name="z77" w:id="55"/>
    <w:p>
      <w:pPr>
        <w:spacing w:after="0"/>
        <w:ind w:left="0"/>
        <w:jc w:val="both"/>
      </w:pPr>
      <w:r>
        <w:rPr>
          <w:rFonts w:ascii="Times New Roman"/>
          <w:b w:val="false"/>
          <w:i w:val="false"/>
          <w:color w:val="000000"/>
          <w:sz w:val="28"/>
        </w:rPr>
        <w:t>
      1) межбанковских операций с использованием платежных карточек;</w:t>
      </w:r>
    </w:p>
    <w:bookmarkEnd w:id="55"/>
    <w:bookmarkStart w:name="z78" w:id="56"/>
    <w:p>
      <w:pPr>
        <w:spacing w:after="0"/>
        <w:ind w:left="0"/>
        <w:jc w:val="both"/>
      </w:pPr>
      <w:r>
        <w:rPr>
          <w:rFonts w:ascii="Times New Roman"/>
          <w:b w:val="false"/>
          <w:i w:val="false"/>
          <w:color w:val="000000"/>
          <w:sz w:val="28"/>
        </w:rPr>
        <w:t>
      2) в системе межбанковского клиринга;</w:t>
      </w:r>
    </w:p>
    <w:bookmarkEnd w:id="56"/>
    <w:bookmarkStart w:name="z79" w:id="57"/>
    <w:p>
      <w:pPr>
        <w:spacing w:after="0"/>
        <w:ind w:left="0"/>
        <w:jc w:val="both"/>
      </w:pPr>
      <w:r>
        <w:rPr>
          <w:rFonts w:ascii="Times New Roman"/>
          <w:b w:val="false"/>
          <w:i w:val="false"/>
          <w:color w:val="000000"/>
          <w:sz w:val="28"/>
        </w:rPr>
        <w:t>
      3) в системе массовых электронных платежей;</w:t>
      </w:r>
    </w:p>
    <w:bookmarkEnd w:id="57"/>
    <w:bookmarkStart w:name="z80" w:id="58"/>
    <w:p>
      <w:pPr>
        <w:spacing w:after="0"/>
        <w:ind w:left="0"/>
        <w:jc w:val="both"/>
      </w:pPr>
      <w:r>
        <w:rPr>
          <w:rFonts w:ascii="Times New Roman"/>
          <w:b w:val="false"/>
          <w:i w:val="false"/>
          <w:color w:val="000000"/>
          <w:sz w:val="28"/>
        </w:rPr>
        <w:t>
      4) в системе мгновенных платежей.";</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82" w:id="59"/>
    <w:p>
      <w:pPr>
        <w:spacing w:after="0"/>
        <w:ind w:left="0"/>
        <w:jc w:val="both"/>
      </w:pPr>
      <w:r>
        <w:rPr>
          <w:rFonts w:ascii="Times New Roman"/>
          <w:b w:val="false"/>
          <w:i w:val="false"/>
          <w:color w:val="000000"/>
          <w:sz w:val="28"/>
        </w:rPr>
        <w:t>
      "50. Коды приоритетности разрабатываются Центром по согласованию с Национальным Банком с учетом проведения пользователями платежей социальной направленности, участия пользователей в расчетах на рынке ценных бумаг и валютном рынке Республики Казахстан, обеспечения завершения переводов денег по результатам клиринга операций между банками, совершенных с использованием платежных карточек, в системе межбанковского клиринга, в системе массовых электронных платежей и в системе мгновенных платежей.";</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84" w:id="60"/>
    <w:p>
      <w:pPr>
        <w:spacing w:after="0"/>
        <w:ind w:left="0"/>
        <w:jc w:val="both"/>
      </w:pPr>
      <w:r>
        <w:rPr>
          <w:rFonts w:ascii="Times New Roman"/>
          <w:b w:val="false"/>
          <w:i w:val="false"/>
          <w:color w:val="000000"/>
          <w:sz w:val="28"/>
        </w:rPr>
        <w:t>
      "100. Для выявления, измерения, мониторинга и управления операционным риском используются следующие методы:</w:t>
      </w:r>
    </w:p>
    <w:bookmarkEnd w:id="60"/>
    <w:bookmarkStart w:name="z85" w:id="61"/>
    <w:p>
      <w:pPr>
        <w:spacing w:after="0"/>
        <w:ind w:left="0"/>
        <w:jc w:val="both"/>
      </w:pPr>
      <w:r>
        <w:rPr>
          <w:rFonts w:ascii="Times New Roman"/>
          <w:b w:val="false"/>
          <w:i w:val="false"/>
          <w:color w:val="000000"/>
          <w:sz w:val="28"/>
        </w:rPr>
        <w:t>
      1) проведение Национальным Банком контроля и надзора за организацией и функционированием системы в соответствии с Законом о Национальном Банке;</w:t>
      </w:r>
    </w:p>
    <w:bookmarkEnd w:id="61"/>
    <w:bookmarkStart w:name="z86" w:id="62"/>
    <w:p>
      <w:pPr>
        <w:spacing w:after="0"/>
        <w:ind w:left="0"/>
        <w:jc w:val="both"/>
      </w:pPr>
      <w:r>
        <w:rPr>
          <w:rFonts w:ascii="Times New Roman"/>
          <w:b w:val="false"/>
          <w:i w:val="false"/>
          <w:color w:val="000000"/>
          <w:sz w:val="28"/>
        </w:rPr>
        <w:t xml:space="preserve">
      2) осмотр пользователя на выполнение требований к организационным мерам и программно-техническим средствам, обеспечивающим доступ в платежные системы,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от 31 августа 2016 года № 200 "Об утверждении Требований к организационным мерам и программно-техническим средствам, обеспечивающим доступ в платежные системы", зарегистрированным в Реестре государственной регистрации нормативных правовых актов под № 14289;</w:t>
      </w:r>
    </w:p>
    <w:bookmarkEnd w:id="62"/>
    <w:bookmarkStart w:name="z87" w:id="63"/>
    <w:p>
      <w:pPr>
        <w:spacing w:after="0"/>
        <w:ind w:left="0"/>
        <w:jc w:val="both"/>
      </w:pPr>
      <w:r>
        <w:rPr>
          <w:rFonts w:ascii="Times New Roman"/>
          <w:b w:val="false"/>
          <w:i w:val="false"/>
          <w:color w:val="000000"/>
          <w:sz w:val="28"/>
        </w:rPr>
        <w:t>
      3) постоянный мониторинг и поддержание Центром беспрерывной работы программно-технического комплекса системы в соответствии с методами, определенными внутренними документами Центра по управлению операционным риском;</w:t>
      </w:r>
    </w:p>
    <w:bookmarkEnd w:id="63"/>
    <w:bookmarkStart w:name="z88" w:id="64"/>
    <w:p>
      <w:pPr>
        <w:spacing w:after="0"/>
        <w:ind w:left="0"/>
        <w:jc w:val="both"/>
      </w:pPr>
      <w:r>
        <w:rPr>
          <w:rFonts w:ascii="Times New Roman"/>
          <w:b w:val="false"/>
          <w:i w:val="false"/>
          <w:color w:val="000000"/>
          <w:sz w:val="28"/>
        </w:rPr>
        <w:t>
      4) поддержание в актуальном состоянии плана восстановления деятельности системы с учетом возможных сценариев остановки работы системы и тестирование Национальным Банком совместно с Центром данного плана с переводом работы системы с основного центра на резервный центр не менее двух раз в течение года;</w:t>
      </w:r>
    </w:p>
    <w:bookmarkEnd w:id="64"/>
    <w:bookmarkStart w:name="z89" w:id="65"/>
    <w:p>
      <w:pPr>
        <w:spacing w:after="0"/>
        <w:ind w:left="0"/>
        <w:jc w:val="both"/>
      </w:pPr>
      <w:r>
        <w:rPr>
          <w:rFonts w:ascii="Times New Roman"/>
          <w:b w:val="false"/>
          <w:i w:val="false"/>
          <w:color w:val="000000"/>
          <w:sz w:val="28"/>
        </w:rPr>
        <w:t>
      5) обеспечение работоспособности резервного центра;</w:t>
      </w:r>
    </w:p>
    <w:bookmarkEnd w:id="65"/>
    <w:bookmarkStart w:name="z90" w:id="66"/>
    <w:p>
      <w:pPr>
        <w:spacing w:after="0"/>
        <w:ind w:left="0"/>
        <w:jc w:val="both"/>
      </w:pPr>
      <w:r>
        <w:rPr>
          <w:rFonts w:ascii="Times New Roman"/>
          <w:b w:val="false"/>
          <w:i w:val="false"/>
          <w:color w:val="000000"/>
          <w:sz w:val="28"/>
        </w:rPr>
        <w:t>
      6) перевод работы системы с основного центра на резервный центр при наличии сбоев или простоев в работе программно-технического комплекса системы, не подлежащих восстановлению в основном центре.".</w:t>
      </w:r>
    </w:p>
    <w:bookmarkEnd w:id="66"/>
    <w:bookmarkStart w:name="z91" w:id="67"/>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следующие изменения: </w:t>
      </w:r>
    </w:p>
    <w:bookmarkEnd w:id="67"/>
    <w:bookmarkStart w:name="z92"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кодов секторов экономики и назначения платежей, утвержденных указанным постановлением:</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4" w:id="69"/>
    <w:p>
      <w:pPr>
        <w:spacing w:after="0"/>
        <w:ind w:left="0"/>
        <w:jc w:val="both"/>
      </w:pPr>
      <w:r>
        <w:rPr>
          <w:rFonts w:ascii="Times New Roman"/>
          <w:b w:val="false"/>
          <w:i w:val="false"/>
          <w:color w:val="000000"/>
          <w:sz w:val="28"/>
        </w:rPr>
        <w:t xml:space="preserve">
      "1. Настоящие Правила применения кодов секторов экономики и назначения платежей (далее – Правила) разработаны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4 Закона Республики Казахстан "О платежах и платежных системах" (далее – Закон о платежах и платежных системах) и определяют порядок применения кодов секторов экономики и назначения платежей, а также систему кодирования платежей."; </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6" w:id="70"/>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статьей 1</w:t>
      </w:r>
      <w:r>
        <w:rPr>
          <w:rFonts w:ascii="Times New Roman"/>
          <w:b w:val="false"/>
          <w:i w:val="false"/>
          <w:color w:val="000000"/>
          <w:sz w:val="28"/>
        </w:rPr>
        <w:t xml:space="preserve"> Закона Республики Казахстан "Об электронном документе и электронной цифровой подписи", </w:t>
      </w:r>
      <w:r>
        <w:rPr>
          <w:rFonts w:ascii="Times New Roman"/>
          <w:b w:val="false"/>
          <w:i w:val="false"/>
          <w:color w:val="000000"/>
          <w:sz w:val="28"/>
        </w:rPr>
        <w:t>статьей 1</w:t>
      </w:r>
      <w:r>
        <w:rPr>
          <w:rFonts w:ascii="Times New Roman"/>
          <w:b w:val="false"/>
          <w:i w:val="false"/>
          <w:color w:val="000000"/>
          <w:sz w:val="28"/>
        </w:rPr>
        <w:t xml:space="preserve"> Закона о платежах и платежных системах, а также следующие понятия:</w:t>
      </w:r>
    </w:p>
    <w:bookmarkEnd w:id="70"/>
    <w:bookmarkStart w:name="z97" w:id="71"/>
    <w:p>
      <w:pPr>
        <w:spacing w:after="0"/>
        <w:ind w:left="0"/>
        <w:jc w:val="both"/>
      </w:pPr>
      <w:r>
        <w:rPr>
          <w:rFonts w:ascii="Times New Roman"/>
          <w:b w:val="false"/>
          <w:i w:val="false"/>
          <w:color w:val="000000"/>
          <w:sz w:val="28"/>
        </w:rPr>
        <w:t>
      1) код валют и фондов (далее – код валюты) – трехзначный алфавитный код для обозначения валют и фондов, установленный в соответствии с национальным классификатором Республики Казахстан НК РК 07 ISO 4217 "Коды для представления валют и фондов";</w:t>
      </w:r>
    </w:p>
    <w:bookmarkEnd w:id="71"/>
    <w:bookmarkStart w:name="z98" w:id="72"/>
    <w:p>
      <w:pPr>
        <w:spacing w:after="0"/>
        <w:ind w:left="0"/>
        <w:jc w:val="both"/>
      </w:pPr>
      <w:r>
        <w:rPr>
          <w:rFonts w:ascii="Times New Roman"/>
          <w:b w:val="false"/>
          <w:i w:val="false"/>
          <w:color w:val="000000"/>
          <w:sz w:val="28"/>
        </w:rPr>
        <w:t>
      2) код назначения платежа – трехзначное цифровое кодовое обозначение назначения платежа.";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постановлений Правления Национального Банка Республики Казахстан, в которые вносятся изменения и дополнение по вопросам платежей и платежных систем. </w:t>
      </w:r>
    </w:p>
    <w:bookmarkStart w:name="z100" w:id="73"/>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(зарегистрировано в Реестре государственной регистрации нормативных правовых актов под № 14422) следующие изменения и дополнение:</w:t>
      </w:r>
    </w:p>
    <w:bookmarkEnd w:id="73"/>
    <w:bookmarkStart w:name="z101"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открытия, ведения и закрытия банковских счетов клиентов, утвержденных указанным постановлением:</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3" w:id="75"/>
    <w:p>
      <w:pPr>
        <w:spacing w:after="0"/>
        <w:ind w:left="0"/>
        <w:jc w:val="both"/>
      </w:pPr>
      <w:r>
        <w:rPr>
          <w:rFonts w:ascii="Times New Roman"/>
          <w:b w:val="false"/>
          <w:i w:val="false"/>
          <w:color w:val="000000"/>
          <w:sz w:val="28"/>
        </w:rPr>
        <w:t xml:space="preserve">
      "1. Настоящие Правила открытия, ведения и закрытия банковских счетов клиентов (далее – Правила) разработаны в соответствии со </w:t>
      </w:r>
      <w:r>
        <w:rPr>
          <w:rFonts w:ascii="Times New Roman"/>
          <w:b w:val="false"/>
          <w:i w:val="false"/>
          <w:color w:val="000000"/>
          <w:sz w:val="28"/>
        </w:rPr>
        <w:t>статьей 282</w:t>
      </w:r>
      <w:r>
        <w:rPr>
          <w:rFonts w:ascii="Times New Roman"/>
          <w:b w:val="false"/>
          <w:i w:val="false"/>
          <w:color w:val="000000"/>
          <w:sz w:val="28"/>
        </w:rPr>
        <w:t xml:space="preserve"> Гражданского кодекса Республики Казахстан (Общая часть) и </w:t>
      </w:r>
      <w:r>
        <w:rPr>
          <w:rFonts w:ascii="Times New Roman"/>
          <w:b w:val="false"/>
          <w:i w:val="false"/>
          <w:color w:val="000000"/>
          <w:sz w:val="28"/>
        </w:rPr>
        <w:t>статьей 747</w:t>
      </w:r>
      <w:r>
        <w:rPr>
          <w:rFonts w:ascii="Times New Roman"/>
          <w:b w:val="false"/>
          <w:i w:val="false"/>
          <w:color w:val="000000"/>
          <w:sz w:val="28"/>
        </w:rPr>
        <w:t xml:space="preserve"> Гражданского кодекса Республики Казахстан (Особенная часть) (далее – Гражданский кодекс), </w:t>
      </w:r>
      <w:r>
        <w:rPr>
          <w:rFonts w:ascii="Times New Roman"/>
          <w:b w:val="false"/>
          <w:i w:val="false"/>
          <w:color w:val="000000"/>
          <w:sz w:val="28"/>
        </w:rPr>
        <w:t>статьями 19</w:t>
      </w:r>
      <w:r>
        <w:rPr>
          <w:rFonts w:ascii="Times New Roman"/>
          <w:b w:val="false"/>
          <w:i w:val="false"/>
          <w:color w:val="000000"/>
          <w:sz w:val="28"/>
        </w:rPr>
        <w:t xml:space="preserve">, 24 Кодекса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подпунктом 44)</w:t>
      </w:r>
      <w:r>
        <w:rPr>
          <w:rFonts w:ascii="Times New Roman"/>
          <w:b w:val="false"/>
          <w:i w:val="false"/>
          <w:color w:val="000000"/>
          <w:sz w:val="28"/>
        </w:rPr>
        <w:t xml:space="preserve"> части второй статьи 15 и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Национальном Банке Республики Казахстан",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4 и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платежах и платежных системах" (далее – Закон о платежах и платежных системах) и определяют порядок открытия, ведения и закрытия банковских счетов клиентов в банках Республики Казахстан, филиалах банков-нерезидентов Республики Казахстан и организациях, осуществляющих открытие и ведение банковских счетов физических и юридических лиц на основании лицензии уполномоченного органа по регулированию, контролю и надзору финансового рынка и финансовых организаций (далее – уполномоченный орган), а также в случае, когда законом Республики Казахстан, регулирующим деятельность такой организации, предусмотрена возможность осуществления указанных операций без лицензии (далее – банки).</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105" w:id="76"/>
    <w:p>
      <w:pPr>
        <w:spacing w:after="0"/>
        <w:ind w:left="0"/>
        <w:jc w:val="both"/>
      </w:pPr>
      <w:r>
        <w:rPr>
          <w:rFonts w:ascii="Times New Roman"/>
          <w:b w:val="false"/>
          <w:i w:val="false"/>
          <w:color w:val="000000"/>
          <w:sz w:val="28"/>
        </w:rPr>
        <w:t>
      "5. Банковский счет открывается при заключении между клиентом и банком договора банковского счета и (или) договора банковского вклада (далее – договор банковского обслуживания) на основании заявления клиента по форме, установленной банком (далее – заявление), представленного в банк на бумажном носителе или в электронном виде.</w:t>
      </w:r>
    </w:p>
    <w:bookmarkEnd w:id="76"/>
    <w:bookmarkStart w:name="z106" w:id="77"/>
    <w:p>
      <w:pPr>
        <w:spacing w:after="0"/>
        <w:ind w:left="0"/>
        <w:jc w:val="both"/>
      </w:pPr>
      <w:r>
        <w:rPr>
          <w:rFonts w:ascii="Times New Roman"/>
          <w:b w:val="false"/>
          <w:i w:val="false"/>
          <w:color w:val="000000"/>
          <w:sz w:val="28"/>
        </w:rPr>
        <w:t xml:space="preserve">
      Банковский счет, предназначенный для зачисления жилищных выплат и осуществления платежей на цели в соответствии со </w:t>
      </w:r>
      <w:r>
        <w:rPr>
          <w:rFonts w:ascii="Times New Roman"/>
          <w:b w:val="false"/>
          <w:i w:val="false"/>
          <w:color w:val="000000"/>
          <w:sz w:val="28"/>
        </w:rPr>
        <w:t>статьей 101-5</w:t>
      </w:r>
      <w:r>
        <w:rPr>
          <w:rFonts w:ascii="Times New Roman"/>
          <w:b w:val="false"/>
          <w:i w:val="false"/>
          <w:color w:val="000000"/>
          <w:sz w:val="28"/>
        </w:rPr>
        <w:t xml:space="preserve"> Закона Республики Казахстан "О жилищных отношениях" (далее – Закон о жилищных отношениях), открывается при заключении между банком, клиентом – сотрудником, являющимся получателем жилищных выплат, и государственным учреждением, сотрудник которого является получателем жилищных выплат, договора о жилищных выплатах в соответствии с </w:t>
      </w:r>
      <w:r>
        <w:rPr>
          <w:rFonts w:ascii="Times New Roman"/>
          <w:b w:val="false"/>
          <w:i w:val="false"/>
          <w:color w:val="000000"/>
          <w:sz w:val="28"/>
        </w:rPr>
        <w:t>приложениями 10</w:t>
      </w:r>
      <w:r>
        <w:rPr>
          <w:rFonts w:ascii="Times New Roman"/>
          <w:b w:val="false"/>
          <w:i w:val="false"/>
          <w:color w:val="000000"/>
          <w:sz w:val="28"/>
        </w:rPr>
        <w:t xml:space="preserve"> к Правилам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утвержденным постановлением Правительства Республики Казахстан от 28 декабря 2012 года № 1727 (далее – Правила № 1727), </w:t>
      </w:r>
      <w:r>
        <w:rPr>
          <w:rFonts w:ascii="Times New Roman"/>
          <w:b w:val="false"/>
          <w:i w:val="false"/>
          <w:color w:val="000000"/>
          <w:sz w:val="28"/>
        </w:rPr>
        <w:t>Правилам</w:t>
      </w:r>
      <w:r>
        <w:rPr>
          <w:rFonts w:ascii="Times New Roman"/>
          <w:b w:val="false"/>
          <w:i w:val="false"/>
          <w:color w:val="000000"/>
          <w:sz w:val="28"/>
        </w:rPr>
        <w:t xml:space="preserve">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утвержденным постановлением Правительства Республики Казахстан от 12 февраля 2018 года № 49 (далее – Правила № 49), а также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Правилам исчисления размера, назначения, перерасчета, осуществления, прекращения, приостановления и возобновления жилищных выплат сотрудникам оперативно-следственных подразделений уполномоченного органа по противодействию коррупции, утвержденным постановлением Правительства Республики Казахстан от 22 декабря 2020 года № 872 (далее – Правила № 872).</w:t>
      </w:r>
    </w:p>
    <w:bookmarkEnd w:id="77"/>
    <w:bookmarkStart w:name="z107" w:id="78"/>
    <w:p>
      <w:pPr>
        <w:spacing w:after="0"/>
        <w:ind w:left="0"/>
        <w:jc w:val="both"/>
      </w:pPr>
      <w:r>
        <w:rPr>
          <w:rFonts w:ascii="Times New Roman"/>
          <w:b w:val="false"/>
          <w:i w:val="false"/>
          <w:color w:val="000000"/>
          <w:sz w:val="28"/>
        </w:rPr>
        <w:t xml:space="preserve">
      Банковский счет, предназначенный для образовательного накопительного вклада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Государственной образовательной накопительной системе" (далее – Закон о Государственной образовательной накопительной системе), открывается при заключении между клиентом и банком договора об образовательном накопительном вкладе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приказу Министра образования и науки Республики Казахстан от 13 февраля 2015 года № 63 "Об утверждении Типового договора об образовательном накопительном вкладе и Типового соглашения о сотрудничестве в сфере Государственной образовательной накопительной системы", зарегистрированному в Реестре государственной регистрации нормативных правовых актов под № 10610.";</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09" w:id="79"/>
    <w:p>
      <w:pPr>
        <w:spacing w:after="0"/>
        <w:ind w:left="0"/>
        <w:jc w:val="both"/>
      </w:pPr>
      <w:r>
        <w:rPr>
          <w:rFonts w:ascii="Times New Roman"/>
          <w:b w:val="false"/>
          <w:i w:val="false"/>
          <w:color w:val="000000"/>
          <w:sz w:val="28"/>
        </w:rPr>
        <w:t>
      "8. При открытии банковского счета клиенту либо обращении клиента в банк после открытия банковского счета банк выдает клиенту подтверждение в произвольной письменной форме или в электронном виде, в котором указывается номер банковского счета, за исключением случаев, когда номер банковского счета указан в договоре банковского обслуживания.</w:t>
      </w:r>
    </w:p>
    <w:bookmarkEnd w:id="79"/>
    <w:bookmarkStart w:name="z110" w:id="80"/>
    <w:p>
      <w:pPr>
        <w:spacing w:after="0"/>
        <w:ind w:left="0"/>
        <w:jc w:val="both"/>
      </w:pPr>
      <w:r>
        <w:rPr>
          <w:rFonts w:ascii="Times New Roman"/>
          <w:b w:val="false"/>
          <w:i w:val="false"/>
          <w:color w:val="000000"/>
          <w:sz w:val="28"/>
        </w:rPr>
        <w:t>
      В случае обращения клиента в банк для подтверждения текущего счета, открытого в порядке, предусмотренном пунктами 27, 27-1, 28, 28-2 Правил, банком дополнительно проставляется отметка "специальный счет" с указанием наименования платежей, для зачисления которых открывается такой счет.";</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12" w:id="81"/>
    <w:p>
      <w:pPr>
        <w:spacing w:after="0"/>
        <w:ind w:left="0"/>
        <w:jc w:val="both"/>
      </w:pPr>
      <w:r>
        <w:rPr>
          <w:rFonts w:ascii="Times New Roman"/>
          <w:b w:val="false"/>
          <w:i w:val="false"/>
          <w:color w:val="000000"/>
          <w:sz w:val="28"/>
        </w:rPr>
        <w:t xml:space="preserve">
      "14. В случаях, установленных законами Республики Казахстан, а также по соглашению сторон договор банковского обслуживания заключается в электронном виде с использованием электронной цифровой подписи или динамической идентификации с применением процедур безопасности, предусмотренных внутренними документами банка, а также с учетом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банков второго уровня, филиалов банков-нерезидентов Республики Казахстан и Национального оператора почты,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22 марта 2020 года № 18, зарегистрированным в Реестре государственной регистрации нормативных правовых актов под № 20160.</w:t>
      </w:r>
    </w:p>
    <w:bookmarkEnd w:id="81"/>
    <w:bookmarkStart w:name="z113" w:id="82"/>
    <w:p>
      <w:pPr>
        <w:spacing w:after="0"/>
        <w:ind w:left="0"/>
        <w:jc w:val="both"/>
      </w:pPr>
      <w:r>
        <w:rPr>
          <w:rFonts w:ascii="Times New Roman"/>
          <w:b w:val="false"/>
          <w:i w:val="false"/>
          <w:color w:val="000000"/>
          <w:sz w:val="28"/>
        </w:rPr>
        <w:t>
      15. При открытии банковского счета на основании договора банковского обслуживания, следующие документы используются в целях распоряжения клиентом деньгами, находящимися на банковском счете:</w:t>
      </w:r>
    </w:p>
    <w:bookmarkEnd w:id="82"/>
    <w:bookmarkStart w:name="z114" w:id="83"/>
    <w:p>
      <w:pPr>
        <w:spacing w:after="0"/>
        <w:ind w:left="0"/>
        <w:jc w:val="both"/>
      </w:pPr>
      <w:r>
        <w:rPr>
          <w:rFonts w:ascii="Times New Roman"/>
          <w:b w:val="false"/>
          <w:i w:val="false"/>
          <w:color w:val="000000"/>
          <w:sz w:val="28"/>
        </w:rPr>
        <w:t>
      1) документ с образцами подписей, оформленный в соответствии с параграфом 1 главы 3 Правил;</w:t>
      </w:r>
    </w:p>
    <w:bookmarkEnd w:id="83"/>
    <w:bookmarkStart w:name="z115" w:id="84"/>
    <w:p>
      <w:pPr>
        <w:spacing w:after="0"/>
        <w:ind w:left="0"/>
        <w:jc w:val="both"/>
      </w:pPr>
      <w:r>
        <w:rPr>
          <w:rFonts w:ascii="Times New Roman"/>
          <w:b w:val="false"/>
          <w:i w:val="false"/>
          <w:color w:val="000000"/>
          <w:sz w:val="28"/>
        </w:rPr>
        <w:t>
      2) копия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банковского счета клиента (распоряжением деньгами на банковском счете) в соответствии с документом с образцами подписей, оформленным в соответствии с параграфом 1 главы 3 Правил.</w:t>
      </w:r>
    </w:p>
    <w:bookmarkEnd w:id="84"/>
    <w:bookmarkStart w:name="z116" w:id="85"/>
    <w:p>
      <w:pPr>
        <w:spacing w:after="0"/>
        <w:ind w:left="0"/>
        <w:jc w:val="both"/>
      </w:pPr>
      <w:r>
        <w:rPr>
          <w:rFonts w:ascii="Times New Roman"/>
          <w:b w:val="false"/>
          <w:i w:val="false"/>
          <w:color w:val="000000"/>
          <w:sz w:val="28"/>
        </w:rPr>
        <w:t>
      Допускается представление документов, предусмотренных подпунктами 1) и 2) части первой настоящего пункта, после заключения договора банковского обслуживания при обращении клиента в банк для осуществления операций по банковскому счету, за исключением случаев открытия банковского счета клиенту дистанционным способом.</w:t>
      </w:r>
    </w:p>
    <w:bookmarkEnd w:id="85"/>
    <w:bookmarkStart w:name="z117" w:id="86"/>
    <w:p>
      <w:pPr>
        <w:spacing w:after="0"/>
        <w:ind w:left="0"/>
        <w:jc w:val="both"/>
      </w:pPr>
      <w:r>
        <w:rPr>
          <w:rFonts w:ascii="Times New Roman"/>
          <w:b w:val="false"/>
          <w:i w:val="false"/>
          <w:color w:val="000000"/>
          <w:sz w:val="28"/>
        </w:rPr>
        <w:t>
      При открытии банковского счета, распоряжении клиентом деньгами, находящимися на банковском счете, дистанционным способом, не требуется представление документов, предусмотренных подпунктами 1) и 2) части первой настоящего пункта.</w:t>
      </w:r>
    </w:p>
    <w:bookmarkEnd w:id="86"/>
    <w:bookmarkStart w:name="z118" w:id="87"/>
    <w:p>
      <w:pPr>
        <w:spacing w:after="0"/>
        <w:ind w:left="0"/>
        <w:jc w:val="both"/>
      </w:pPr>
      <w:r>
        <w:rPr>
          <w:rFonts w:ascii="Times New Roman"/>
          <w:b w:val="false"/>
          <w:i w:val="false"/>
          <w:color w:val="000000"/>
          <w:sz w:val="28"/>
        </w:rPr>
        <w:t xml:space="preserve">
      Деловые отношения с клиентом дистанционным способом устанавливаются в соответствии с Требованиями к надлежащей проверке клиентов в случае дистанционного установления деловых отношений субъектами финансового мониторинга,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июня 2018 года, № 140, зарегистрированным в Реестре государственной регистрации нормативных правовых актов под № 17250.</w:t>
      </w:r>
    </w:p>
    <w:bookmarkEnd w:id="87"/>
    <w:bookmarkStart w:name="z119" w:id="88"/>
    <w:p>
      <w:pPr>
        <w:spacing w:after="0"/>
        <w:ind w:left="0"/>
        <w:jc w:val="both"/>
      </w:pPr>
      <w:r>
        <w:rPr>
          <w:rFonts w:ascii="Times New Roman"/>
          <w:b w:val="false"/>
          <w:i w:val="false"/>
          <w:color w:val="000000"/>
          <w:sz w:val="28"/>
        </w:rPr>
        <w:t>
      16. При открытии второго и последующих банковских счетов в одном банке (его филиалах и подразделениях), банк не требует повторного предоставления клиентом документов, предусмотренных для открытия банковского счета (за исключением разрешения центрального уполномоченного органа по исполнению бюджета – для государственных учреждений, финансируемых из государственного бюджета, и документа, удостоверяющего личность – для клиентов-физических лиц) в одном из следующих случаев:</w:t>
      </w:r>
    </w:p>
    <w:bookmarkEnd w:id="88"/>
    <w:bookmarkStart w:name="z120" w:id="89"/>
    <w:p>
      <w:pPr>
        <w:spacing w:after="0"/>
        <w:ind w:left="0"/>
        <w:jc w:val="both"/>
      </w:pPr>
      <w:r>
        <w:rPr>
          <w:rFonts w:ascii="Times New Roman"/>
          <w:b w:val="false"/>
          <w:i w:val="false"/>
          <w:color w:val="000000"/>
          <w:sz w:val="28"/>
        </w:rPr>
        <w:t>
      1) если клиент открывает банковский счет в том же банке (филиале, подразделении банка), в котором открыт первый банковский счет;</w:t>
      </w:r>
    </w:p>
    <w:bookmarkEnd w:id="89"/>
    <w:bookmarkStart w:name="z121" w:id="90"/>
    <w:p>
      <w:pPr>
        <w:spacing w:after="0"/>
        <w:ind w:left="0"/>
        <w:jc w:val="both"/>
      </w:pPr>
      <w:r>
        <w:rPr>
          <w:rFonts w:ascii="Times New Roman"/>
          <w:b w:val="false"/>
          <w:i w:val="false"/>
          <w:color w:val="000000"/>
          <w:sz w:val="28"/>
        </w:rPr>
        <w:t>
      2) если имеется подтверждение банка (филиала, подразделения банка), в котором клиенту открыт первый банковский счет, о наличии полного пакета документов, необходимых для открытия банковского счета в соответствии с Правилами.</w:t>
      </w:r>
    </w:p>
    <w:bookmarkEnd w:id="90"/>
    <w:bookmarkStart w:name="z122" w:id="91"/>
    <w:p>
      <w:pPr>
        <w:spacing w:after="0"/>
        <w:ind w:left="0"/>
        <w:jc w:val="both"/>
      </w:pPr>
      <w:r>
        <w:rPr>
          <w:rFonts w:ascii="Times New Roman"/>
          <w:b w:val="false"/>
          <w:i w:val="false"/>
          <w:color w:val="000000"/>
          <w:sz w:val="28"/>
        </w:rPr>
        <w:t xml:space="preserve">
      3) если банк располагает необходимым программным обеспечением по формированию дела по каждому клиенту в электронном виде (далее – электронное досье) с информацией о наличии банковского счета в банке (филиале, подразделении банка) и отсутствуют изменения в электронном досье клиента на момент открытия банковского счета. </w:t>
      </w:r>
    </w:p>
    <w:bookmarkEnd w:id="91"/>
    <w:bookmarkStart w:name="z123" w:id="92"/>
    <w:p>
      <w:pPr>
        <w:spacing w:after="0"/>
        <w:ind w:left="0"/>
        <w:jc w:val="both"/>
      </w:pPr>
      <w:r>
        <w:rPr>
          <w:rFonts w:ascii="Times New Roman"/>
          <w:b w:val="false"/>
          <w:i w:val="false"/>
          <w:color w:val="000000"/>
          <w:sz w:val="28"/>
        </w:rPr>
        <w:t>
      Открытие клиенту-резиденту Республики Казахстан второго и последующих банковских счетов в одном банке дистанционным способом с использованием средств информационно-коммуникационных технологий осуществляется без представления клиентом документов, предусмотренных для открытия банковского счета.</w:t>
      </w:r>
    </w:p>
    <w:bookmarkEnd w:id="92"/>
    <w:bookmarkStart w:name="z124" w:id="93"/>
    <w:p>
      <w:pPr>
        <w:spacing w:after="0"/>
        <w:ind w:left="0"/>
        <w:jc w:val="both"/>
      </w:pPr>
      <w:r>
        <w:rPr>
          <w:rFonts w:ascii="Times New Roman"/>
          <w:b w:val="false"/>
          <w:i w:val="false"/>
          <w:color w:val="000000"/>
          <w:sz w:val="28"/>
        </w:rPr>
        <w:t>
      17. В случае открытия клиентом-юридическим лицом нескольких банковских счетов в одном банке (филиале, подразделении банка) банк не требует повторного представления документов, предусмотренных для открытия банковских счетов в соответствии с главой 2 Правил (за исключением разрешения центрального уполномоченного органа по исполнению бюджета – для государственных учреждений, финансируемых из государственного бюджета).";</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26" w:id="94"/>
    <w:p>
      <w:pPr>
        <w:spacing w:after="0"/>
        <w:ind w:left="0"/>
        <w:jc w:val="both"/>
      </w:pPr>
      <w:r>
        <w:rPr>
          <w:rFonts w:ascii="Times New Roman"/>
          <w:b w:val="false"/>
          <w:i w:val="false"/>
          <w:color w:val="000000"/>
          <w:sz w:val="28"/>
        </w:rPr>
        <w:t>
      "26. Для открытия текущего счета клиент представляет в банк:</w:t>
      </w:r>
    </w:p>
    <w:bookmarkEnd w:id="94"/>
    <w:bookmarkStart w:name="z127" w:id="95"/>
    <w:p>
      <w:pPr>
        <w:spacing w:after="0"/>
        <w:ind w:left="0"/>
        <w:jc w:val="both"/>
      </w:pPr>
      <w:r>
        <w:rPr>
          <w:rFonts w:ascii="Times New Roman"/>
          <w:b w:val="false"/>
          <w:i w:val="false"/>
          <w:color w:val="000000"/>
          <w:sz w:val="28"/>
        </w:rPr>
        <w:t>
      1) физические лица-резиденты Республики Казахстан, физические лица-нерезиденты Республики Казахстан и индивидуальные предприниматели:</w:t>
      </w:r>
    </w:p>
    <w:bookmarkEnd w:id="95"/>
    <w:bookmarkStart w:name="z128" w:id="96"/>
    <w:p>
      <w:pPr>
        <w:spacing w:after="0"/>
        <w:ind w:left="0"/>
        <w:jc w:val="both"/>
      </w:pPr>
      <w:r>
        <w:rPr>
          <w:rFonts w:ascii="Times New Roman"/>
          <w:b w:val="false"/>
          <w:i w:val="false"/>
          <w:color w:val="000000"/>
          <w:sz w:val="28"/>
        </w:rPr>
        <w:t>
      документ, удостоверяющий личность;</w:t>
      </w:r>
    </w:p>
    <w:bookmarkEnd w:id="96"/>
    <w:bookmarkStart w:name="z129" w:id="97"/>
    <w:p>
      <w:pPr>
        <w:spacing w:after="0"/>
        <w:ind w:left="0"/>
        <w:jc w:val="both"/>
      </w:pPr>
      <w:r>
        <w:rPr>
          <w:rFonts w:ascii="Times New Roman"/>
          <w:b w:val="false"/>
          <w:i w:val="false"/>
          <w:color w:val="000000"/>
          <w:sz w:val="28"/>
        </w:rPr>
        <w:t>
      2) частные нотариусы, частные судебные исполнители, адвокаты и профессиональные медиаторы:</w:t>
      </w:r>
    </w:p>
    <w:bookmarkEnd w:id="97"/>
    <w:bookmarkStart w:name="z130" w:id="98"/>
    <w:p>
      <w:pPr>
        <w:spacing w:after="0"/>
        <w:ind w:left="0"/>
        <w:jc w:val="both"/>
      </w:pPr>
      <w:r>
        <w:rPr>
          <w:rFonts w:ascii="Times New Roman"/>
          <w:b w:val="false"/>
          <w:i w:val="false"/>
          <w:color w:val="000000"/>
          <w:sz w:val="28"/>
        </w:rPr>
        <w:t>
      документ, удостоверяющий личность;</w:t>
      </w:r>
    </w:p>
    <w:bookmarkEnd w:id="98"/>
    <w:bookmarkStart w:name="z131" w:id="99"/>
    <w:p>
      <w:pPr>
        <w:spacing w:after="0"/>
        <w:ind w:left="0"/>
        <w:jc w:val="both"/>
      </w:pPr>
      <w:r>
        <w:rPr>
          <w:rFonts w:ascii="Times New Roman"/>
          <w:b w:val="false"/>
          <w:i w:val="false"/>
          <w:color w:val="000000"/>
          <w:sz w:val="28"/>
        </w:rPr>
        <w:t>
      документ с образцами подписей, оформленный в соответствии с параграфом 1 главы 3 Правил;</w:t>
      </w:r>
    </w:p>
    <w:bookmarkEnd w:id="99"/>
    <w:bookmarkStart w:name="z132" w:id="100"/>
    <w:p>
      <w:pPr>
        <w:spacing w:after="0"/>
        <w:ind w:left="0"/>
        <w:jc w:val="both"/>
      </w:pPr>
      <w:r>
        <w:rPr>
          <w:rFonts w:ascii="Times New Roman"/>
          <w:b w:val="false"/>
          <w:i w:val="false"/>
          <w:color w:val="000000"/>
          <w:sz w:val="28"/>
        </w:rPr>
        <w:t>
      копию лицензии на право занятия нотариальной деятельностью (для частных нотариусов) либо копию электронной лицензии, полученной через государственную базу данных "Е-лицензирование";</w:t>
      </w:r>
    </w:p>
    <w:bookmarkEnd w:id="100"/>
    <w:bookmarkStart w:name="z133" w:id="101"/>
    <w:p>
      <w:pPr>
        <w:spacing w:after="0"/>
        <w:ind w:left="0"/>
        <w:jc w:val="both"/>
      </w:pPr>
      <w:r>
        <w:rPr>
          <w:rFonts w:ascii="Times New Roman"/>
          <w:b w:val="false"/>
          <w:i w:val="false"/>
          <w:color w:val="000000"/>
          <w:sz w:val="28"/>
        </w:rPr>
        <w:t>
      копию лицензии на право занятия адвокатской деятельностью (для адвокатов) либо копию электронной лицензии, полученной через государственную базу данных "Е-лицензирование";</w:t>
      </w:r>
    </w:p>
    <w:bookmarkEnd w:id="101"/>
    <w:bookmarkStart w:name="z134" w:id="102"/>
    <w:p>
      <w:pPr>
        <w:spacing w:after="0"/>
        <w:ind w:left="0"/>
        <w:jc w:val="both"/>
      </w:pPr>
      <w:r>
        <w:rPr>
          <w:rFonts w:ascii="Times New Roman"/>
          <w:b w:val="false"/>
          <w:i w:val="false"/>
          <w:color w:val="000000"/>
          <w:sz w:val="28"/>
        </w:rPr>
        <w:t>
      копию лицензии на право занятия деятельностью по исполнению исполнительных документов (для частных судебных исполнителей) либо копию электронной лицензии, полученной через государственную базу данных "Е-лицензирование";</w:t>
      </w:r>
    </w:p>
    <w:bookmarkEnd w:id="102"/>
    <w:bookmarkStart w:name="z135" w:id="103"/>
    <w:p>
      <w:pPr>
        <w:spacing w:after="0"/>
        <w:ind w:left="0"/>
        <w:jc w:val="both"/>
      </w:pPr>
      <w:r>
        <w:rPr>
          <w:rFonts w:ascii="Times New Roman"/>
          <w:b w:val="false"/>
          <w:i w:val="false"/>
          <w:color w:val="000000"/>
          <w:sz w:val="28"/>
        </w:rPr>
        <w:t>
      копию сертификата, подтверждающего прохождение обучения по программе подготовки медиаторов (для профессиональных медиаторов);</w:t>
      </w:r>
    </w:p>
    <w:bookmarkEnd w:id="103"/>
    <w:bookmarkStart w:name="z136" w:id="104"/>
    <w:p>
      <w:pPr>
        <w:spacing w:after="0"/>
        <w:ind w:left="0"/>
        <w:jc w:val="both"/>
      </w:pPr>
      <w:r>
        <w:rPr>
          <w:rFonts w:ascii="Times New Roman"/>
          <w:b w:val="false"/>
          <w:i w:val="false"/>
          <w:color w:val="000000"/>
          <w:sz w:val="28"/>
        </w:rPr>
        <w:t>
      3) юридические лица-резиденты Республики Казахстан и их филиалы и представительства, юридические лица-нерезиденты Республики Казахстан, осуществляющие деятельность в Республике Казахстан через филиал, представительство:</w:t>
      </w:r>
    </w:p>
    <w:bookmarkEnd w:id="104"/>
    <w:bookmarkStart w:name="z137" w:id="105"/>
    <w:p>
      <w:pPr>
        <w:spacing w:after="0"/>
        <w:ind w:left="0"/>
        <w:jc w:val="both"/>
      </w:pPr>
      <w:r>
        <w:rPr>
          <w:rFonts w:ascii="Times New Roman"/>
          <w:b w:val="false"/>
          <w:i w:val="false"/>
          <w:color w:val="000000"/>
          <w:sz w:val="28"/>
        </w:rPr>
        <w:t>
      документ с образцами подписей, оформленный в соответствии с параграфом 1 главы 3 Правил;</w:t>
      </w:r>
    </w:p>
    <w:bookmarkEnd w:id="105"/>
    <w:bookmarkStart w:name="z138" w:id="106"/>
    <w:p>
      <w:pPr>
        <w:spacing w:after="0"/>
        <w:ind w:left="0"/>
        <w:jc w:val="both"/>
      </w:pPr>
      <w:r>
        <w:rPr>
          <w:rFonts w:ascii="Times New Roman"/>
          <w:b w:val="false"/>
          <w:i w:val="false"/>
          <w:color w:val="000000"/>
          <w:sz w:val="28"/>
        </w:rPr>
        <w:t>
      копию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текущего счета клиента (распоряжением деньгами на текущем счете) в соответствии с документом с образцами подписей, оформленным в соответствии с параграфом 1 главы 3 Правил;</w:t>
      </w:r>
    </w:p>
    <w:bookmarkEnd w:id="106"/>
    <w:bookmarkStart w:name="z139" w:id="107"/>
    <w:p>
      <w:pPr>
        <w:spacing w:after="0"/>
        <w:ind w:left="0"/>
        <w:jc w:val="both"/>
      </w:pPr>
      <w:r>
        <w:rPr>
          <w:rFonts w:ascii="Times New Roman"/>
          <w:b w:val="false"/>
          <w:i w:val="false"/>
          <w:color w:val="000000"/>
          <w:sz w:val="28"/>
        </w:rPr>
        <w:t>
      документы, подтверждающие полномочия руководителя филиала или представительства общественного или религиозного объединения, избранного (назначенного) в порядке, предусмотренном уставом общественного или религиозного объединения и положением о его филиале или представительстве (для филиалов и представительств общественных и религиозных объединений);</w:t>
      </w:r>
    </w:p>
    <w:bookmarkEnd w:id="107"/>
    <w:bookmarkStart w:name="z140" w:id="108"/>
    <w:p>
      <w:pPr>
        <w:spacing w:after="0"/>
        <w:ind w:left="0"/>
        <w:jc w:val="both"/>
      </w:pPr>
      <w:r>
        <w:rPr>
          <w:rFonts w:ascii="Times New Roman"/>
          <w:b w:val="false"/>
          <w:i w:val="false"/>
          <w:color w:val="000000"/>
          <w:sz w:val="28"/>
        </w:rPr>
        <w:t>
      копию доверенности, выданной юридическим лицом руководителю филиала или представительства (для филиалов и представительств иных организационно-правовых форм юридических лиц);</w:t>
      </w:r>
    </w:p>
    <w:bookmarkEnd w:id="108"/>
    <w:bookmarkStart w:name="z141" w:id="109"/>
    <w:p>
      <w:pPr>
        <w:spacing w:after="0"/>
        <w:ind w:left="0"/>
        <w:jc w:val="both"/>
      </w:pPr>
      <w:r>
        <w:rPr>
          <w:rFonts w:ascii="Times New Roman"/>
          <w:b w:val="false"/>
          <w:i w:val="false"/>
          <w:color w:val="000000"/>
          <w:sz w:val="28"/>
        </w:rPr>
        <w:t xml:space="preserve">
      разрешение государственного органа, осуществляющего руководство в сфере обеспечения поступлений налогов и платежей в бюджет, в соответствии с Правилами исполнения бюджета и его кассового обслуживания,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зарегистрированным в Реестре государственной регистрации нормативных правовых актов под № 9934, (для государственных учреждений, финансируемых из государственного бюджета);</w:t>
      </w:r>
    </w:p>
    <w:bookmarkEnd w:id="109"/>
    <w:bookmarkStart w:name="z142" w:id="110"/>
    <w:p>
      <w:pPr>
        <w:spacing w:after="0"/>
        <w:ind w:left="0"/>
        <w:jc w:val="both"/>
      </w:pPr>
      <w:r>
        <w:rPr>
          <w:rFonts w:ascii="Times New Roman"/>
          <w:b w:val="false"/>
          <w:i w:val="false"/>
          <w:color w:val="000000"/>
          <w:sz w:val="28"/>
        </w:rPr>
        <w:t>
      4) юридические лица-нерезиденты Республики Казахстан:</w:t>
      </w:r>
    </w:p>
    <w:bookmarkEnd w:id="110"/>
    <w:bookmarkStart w:name="z143" w:id="111"/>
    <w:p>
      <w:pPr>
        <w:spacing w:after="0"/>
        <w:ind w:left="0"/>
        <w:jc w:val="both"/>
      </w:pPr>
      <w:r>
        <w:rPr>
          <w:rFonts w:ascii="Times New Roman"/>
          <w:b w:val="false"/>
          <w:i w:val="false"/>
          <w:color w:val="000000"/>
          <w:sz w:val="28"/>
        </w:rPr>
        <w:t xml:space="preserve">
      документ с образцами подписей, оформленный в соответствии с параграфом 1 главы 3 Правил, или документы, подтверждающие полномочия представителей юридического лица-нерезидента по распоряжению счетом и содержащие образцы подписей таких уполномоченных представителей, при условии, что данные документы нотариально удостоверены и (или) легализованы, и (или) апостилированы; </w:t>
      </w:r>
    </w:p>
    <w:bookmarkEnd w:id="111"/>
    <w:bookmarkStart w:name="z144" w:id="112"/>
    <w:p>
      <w:pPr>
        <w:spacing w:after="0"/>
        <w:ind w:left="0"/>
        <w:jc w:val="both"/>
      </w:pPr>
      <w:r>
        <w:rPr>
          <w:rFonts w:ascii="Times New Roman"/>
          <w:b w:val="false"/>
          <w:i w:val="false"/>
          <w:color w:val="000000"/>
          <w:sz w:val="28"/>
        </w:rPr>
        <w:t>
      оригинал или нотариально удостоверенную копию выписки из торгового реестра либо другой документ аналогичного характера, содержащий информацию об органе, зарегистрировавшем юридическое лицо-нерезидента, регистрационном номере, дате и месте регистрации, с нотариально засвидетельствованным переводом на казахский или русский язык, и, в случае необходимости, легализованные либо апостилированные;</w:t>
      </w:r>
    </w:p>
    <w:bookmarkEnd w:id="112"/>
    <w:bookmarkStart w:name="z145" w:id="113"/>
    <w:p>
      <w:pPr>
        <w:spacing w:after="0"/>
        <w:ind w:left="0"/>
        <w:jc w:val="both"/>
      </w:pPr>
      <w:r>
        <w:rPr>
          <w:rFonts w:ascii="Times New Roman"/>
          <w:b w:val="false"/>
          <w:i w:val="false"/>
          <w:color w:val="000000"/>
          <w:sz w:val="28"/>
        </w:rPr>
        <w:t>
      копию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текущего счета клиента (распоряжением деньгами на текущем счете) в соответствии с документом с образцами подписей, оформленным в соответствии с параграфом 1 главы 3 Правил;</w:t>
      </w:r>
    </w:p>
    <w:bookmarkEnd w:id="113"/>
    <w:bookmarkStart w:name="z146" w:id="114"/>
    <w:p>
      <w:pPr>
        <w:spacing w:after="0"/>
        <w:ind w:left="0"/>
        <w:jc w:val="both"/>
      </w:pPr>
      <w:r>
        <w:rPr>
          <w:rFonts w:ascii="Times New Roman"/>
          <w:b w:val="false"/>
          <w:i w:val="false"/>
          <w:color w:val="000000"/>
          <w:sz w:val="28"/>
        </w:rPr>
        <w:t>
      5) крестьянские (фермерские) хозяйства:</w:t>
      </w:r>
    </w:p>
    <w:bookmarkEnd w:id="114"/>
    <w:bookmarkStart w:name="z147" w:id="115"/>
    <w:p>
      <w:pPr>
        <w:spacing w:after="0"/>
        <w:ind w:left="0"/>
        <w:jc w:val="both"/>
      </w:pPr>
      <w:r>
        <w:rPr>
          <w:rFonts w:ascii="Times New Roman"/>
          <w:b w:val="false"/>
          <w:i w:val="false"/>
          <w:color w:val="000000"/>
          <w:sz w:val="28"/>
        </w:rPr>
        <w:t>
      документ с образцами подписей, оформленный в соответствии с параграфом 1 главы 3 Правил;</w:t>
      </w:r>
    </w:p>
    <w:bookmarkEnd w:id="115"/>
    <w:bookmarkStart w:name="z148" w:id="116"/>
    <w:p>
      <w:pPr>
        <w:spacing w:after="0"/>
        <w:ind w:left="0"/>
        <w:jc w:val="both"/>
      </w:pPr>
      <w:r>
        <w:rPr>
          <w:rFonts w:ascii="Times New Roman"/>
          <w:b w:val="false"/>
          <w:i w:val="false"/>
          <w:color w:val="000000"/>
          <w:sz w:val="28"/>
        </w:rPr>
        <w:t>
      копию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текущего счета клиента (распоряжением деньгами на текущем счете) в соответствии с документом с образцами подписей, оформленным в соответствии с параграфом 1 главы 3 Правил;</w:t>
      </w:r>
    </w:p>
    <w:bookmarkEnd w:id="116"/>
    <w:bookmarkStart w:name="z149" w:id="117"/>
    <w:p>
      <w:pPr>
        <w:spacing w:after="0"/>
        <w:ind w:left="0"/>
        <w:jc w:val="both"/>
      </w:pPr>
      <w:r>
        <w:rPr>
          <w:rFonts w:ascii="Times New Roman"/>
          <w:b w:val="false"/>
          <w:i w:val="false"/>
          <w:color w:val="000000"/>
          <w:sz w:val="28"/>
        </w:rPr>
        <w:t>
      6) ликвидируемые банки, страховые (перестраховочные) организации, их филиалы, добровольные накопительные пенсионные фонды:</w:t>
      </w:r>
    </w:p>
    <w:bookmarkEnd w:id="117"/>
    <w:bookmarkStart w:name="z150" w:id="118"/>
    <w:p>
      <w:pPr>
        <w:spacing w:after="0"/>
        <w:ind w:left="0"/>
        <w:jc w:val="both"/>
      </w:pPr>
      <w:r>
        <w:rPr>
          <w:rFonts w:ascii="Times New Roman"/>
          <w:b w:val="false"/>
          <w:i w:val="false"/>
          <w:color w:val="000000"/>
          <w:sz w:val="28"/>
        </w:rPr>
        <w:t>
      документ с образцами подписей, оформленный в соответствии с параграфом 1 главы 3 Правил;</w:t>
      </w:r>
    </w:p>
    <w:bookmarkEnd w:id="118"/>
    <w:bookmarkStart w:name="z151" w:id="119"/>
    <w:p>
      <w:pPr>
        <w:spacing w:after="0"/>
        <w:ind w:left="0"/>
        <w:jc w:val="both"/>
      </w:pPr>
      <w:r>
        <w:rPr>
          <w:rFonts w:ascii="Times New Roman"/>
          <w:b w:val="false"/>
          <w:i w:val="false"/>
          <w:color w:val="000000"/>
          <w:sz w:val="28"/>
        </w:rPr>
        <w:t>
      копию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текущего счета клиента (распоряжением деньгами на текущем счете) в соответствии с документом с образцами подписей, оформленным в соответствии с параграфом 1 главы 3 Правил;</w:t>
      </w:r>
    </w:p>
    <w:bookmarkEnd w:id="119"/>
    <w:bookmarkStart w:name="z152" w:id="120"/>
    <w:p>
      <w:pPr>
        <w:spacing w:after="0"/>
        <w:ind w:left="0"/>
        <w:jc w:val="both"/>
      </w:pPr>
      <w:r>
        <w:rPr>
          <w:rFonts w:ascii="Times New Roman"/>
          <w:b w:val="false"/>
          <w:i w:val="false"/>
          <w:color w:val="000000"/>
          <w:sz w:val="28"/>
        </w:rPr>
        <w:t>
      копию решения суда либо общего собрания акционеров о ликвидации банка, страховой (перестраховочной) организации;</w:t>
      </w:r>
    </w:p>
    <w:bookmarkEnd w:id="120"/>
    <w:bookmarkStart w:name="z153" w:id="121"/>
    <w:p>
      <w:pPr>
        <w:spacing w:after="0"/>
        <w:ind w:left="0"/>
        <w:jc w:val="both"/>
      </w:pPr>
      <w:r>
        <w:rPr>
          <w:rFonts w:ascii="Times New Roman"/>
          <w:b w:val="false"/>
          <w:i w:val="false"/>
          <w:color w:val="000000"/>
          <w:sz w:val="28"/>
        </w:rPr>
        <w:t>
      копию решения уполномоченного органа о назначении ликвидационной комиссии;</w:t>
      </w:r>
    </w:p>
    <w:bookmarkEnd w:id="121"/>
    <w:bookmarkStart w:name="z154" w:id="122"/>
    <w:p>
      <w:pPr>
        <w:spacing w:after="0"/>
        <w:ind w:left="0"/>
        <w:jc w:val="both"/>
      </w:pPr>
      <w:r>
        <w:rPr>
          <w:rFonts w:ascii="Times New Roman"/>
          <w:b w:val="false"/>
          <w:i w:val="false"/>
          <w:color w:val="000000"/>
          <w:sz w:val="28"/>
        </w:rPr>
        <w:t>
      копию решения уполномоченного органа о лишении лицензии на проведение банковских и иных операций либо на право осуществления страховой деятельности (деятельности по перестрахованию);</w:t>
      </w:r>
    </w:p>
    <w:bookmarkEnd w:id="122"/>
    <w:bookmarkStart w:name="z155" w:id="123"/>
    <w:p>
      <w:pPr>
        <w:spacing w:after="0"/>
        <w:ind w:left="0"/>
        <w:jc w:val="both"/>
      </w:pPr>
      <w:r>
        <w:rPr>
          <w:rFonts w:ascii="Times New Roman"/>
          <w:b w:val="false"/>
          <w:i w:val="false"/>
          <w:color w:val="000000"/>
          <w:sz w:val="28"/>
        </w:rPr>
        <w:t>
      7) иностранные дипломатические и консульские представительства:</w:t>
      </w:r>
    </w:p>
    <w:bookmarkEnd w:id="123"/>
    <w:bookmarkStart w:name="z156" w:id="124"/>
    <w:p>
      <w:pPr>
        <w:spacing w:after="0"/>
        <w:ind w:left="0"/>
        <w:jc w:val="both"/>
      </w:pPr>
      <w:r>
        <w:rPr>
          <w:rFonts w:ascii="Times New Roman"/>
          <w:b w:val="false"/>
          <w:i w:val="false"/>
          <w:color w:val="000000"/>
          <w:sz w:val="28"/>
        </w:rPr>
        <w:t>
      документ с образцами подписей, оформленный в соответствии с параграфом 1 главы 3 Правил;</w:t>
      </w:r>
    </w:p>
    <w:bookmarkEnd w:id="124"/>
    <w:bookmarkStart w:name="z157" w:id="125"/>
    <w:p>
      <w:pPr>
        <w:spacing w:after="0"/>
        <w:ind w:left="0"/>
        <w:jc w:val="both"/>
      </w:pPr>
      <w:r>
        <w:rPr>
          <w:rFonts w:ascii="Times New Roman"/>
          <w:b w:val="false"/>
          <w:i w:val="false"/>
          <w:color w:val="000000"/>
          <w:sz w:val="28"/>
        </w:rPr>
        <w:t>
      копию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текущего счета клиента (распоряжением деньгами на текущем счете) в соответствии с документом с образцами подписей, оформленным в соответствии с параграфом 1 главы 3 Правил;</w:t>
      </w:r>
    </w:p>
    <w:bookmarkEnd w:id="125"/>
    <w:bookmarkStart w:name="z158" w:id="126"/>
    <w:p>
      <w:pPr>
        <w:spacing w:after="0"/>
        <w:ind w:left="0"/>
        <w:jc w:val="both"/>
      </w:pPr>
      <w:r>
        <w:rPr>
          <w:rFonts w:ascii="Times New Roman"/>
          <w:b w:val="false"/>
          <w:i w:val="false"/>
          <w:color w:val="000000"/>
          <w:sz w:val="28"/>
        </w:rPr>
        <w:t>
      копию ноты о подтверждении регистрации дипломатического и консульского представительства.</w:t>
      </w:r>
    </w:p>
    <w:bookmarkEnd w:id="126"/>
    <w:bookmarkStart w:name="z159" w:id="127"/>
    <w:p>
      <w:pPr>
        <w:spacing w:after="0"/>
        <w:ind w:left="0"/>
        <w:jc w:val="both"/>
      </w:pPr>
      <w:r>
        <w:rPr>
          <w:rFonts w:ascii="Times New Roman"/>
          <w:b w:val="false"/>
          <w:i w:val="false"/>
          <w:color w:val="000000"/>
          <w:sz w:val="28"/>
        </w:rPr>
        <w:t>
      Не требуется представление документов, указанных в настоящем пункте, в случае их получения банком из информационных систем государственных органов.";</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61" w:id="128"/>
    <w:p>
      <w:pPr>
        <w:spacing w:after="0"/>
        <w:ind w:left="0"/>
        <w:jc w:val="both"/>
      </w:pPr>
      <w:r>
        <w:rPr>
          <w:rFonts w:ascii="Times New Roman"/>
          <w:b w:val="false"/>
          <w:i w:val="false"/>
          <w:color w:val="000000"/>
          <w:sz w:val="28"/>
        </w:rPr>
        <w:t>
      "28. Для открытия текущего счета, предназначенного для зачисления жилищных выплат и осуществления платежей на цели в соответствии со статьей 101-5 Закона о жилищных отношениях, клиент представляет в банк:</w:t>
      </w:r>
    </w:p>
    <w:bookmarkEnd w:id="128"/>
    <w:bookmarkStart w:name="z162" w:id="129"/>
    <w:p>
      <w:pPr>
        <w:spacing w:after="0"/>
        <w:ind w:left="0"/>
        <w:jc w:val="both"/>
      </w:pPr>
      <w:r>
        <w:rPr>
          <w:rFonts w:ascii="Times New Roman"/>
          <w:b w:val="false"/>
          <w:i w:val="false"/>
          <w:color w:val="000000"/>
          <w:sz w:val="28"/>
        </w:rPr>
        <w:t>
      1) документ, удостоверяющий личность;</w:t>
      </w:r>
    </w:p>
    <w:bookmarkEnd w:id="129"/>
    <w:bookmarkStart w:name="z163" w:id="130"/>
    <w:p>
      <w:pPr>
        <w:spacing w:after="0"/>
        <w:ind w:left="0"/>
        <w:jc w:val="both"/>
      </w:pPr>
      <w:r>
        <w:rPr>
          <w:rFonts w:ascii="Times New Roman"/>
          <w:b w:val="false"/>
          <w:i w:val="false"/>
          <w:color w:val="000000"/>
          <w:sz w:val="28"/>
        </w:rPr>
        <w:t>
      2) заявление, содержащее назначение текущего счета;</w:t>
      </w:r>
    </w:p>
    <w:bookmarkEnd w:id="130"/>
    <w:bookmarkStart w:name="z164" w:id="131"/>
    <w:p>
      <w:pPr>
        <w:spacing w:after="0"/>
        <w:ind w:left="0"/>
        <w:jc w:val="both"/>
      </w:pPr>
      <w:r>
        <w:rPr>
          <w:rFonts w:ascii="Times New Roman"/>
          <w:b w:val="false"/>
          <w:i w:val="false"/>
          <w:color w:val="000000"/>
          <w:sz w:val="28"/>
        </w:rPr>
        <w:t xml:space="preserve">
      3) справку о получателе текущих жилищных выплат (для представления в банк)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Правилам № 1727, </w:t>
      </w:r>
      <w:r>
        <w:rPr>
          <w:rFonts w:ascii="Times New Roman"/>
          <w:b w:val="false"/>
          <w:i w:val="false"/>
          <w:color w:val="000000"/>
          <w:sz w:val="28"/>
        </w:rPr>
        <w:t>приложением 5</w:t>
      </w:r>
      <w:r>
        <w:rPr>
          <w:rFonts w:ascii="Times New Roman"/>
          <w:b w:val="false"/>
          <w:i w:val="false"/>
          <w:color w:val="000000"/>
          <w:sz w:val="28"/>
        </w:rPr>
        <w:t xml:space="preserve"> Правил № 872 либо с </w:t>
      </w:r>
      <w:r>
        <w:rPr>
          <w:rFonts w:ascii="Times New Roman"/>
          <w:b w:val="false"/>
          <w:i w:val="false"/>
          <w:color w:val="000000"/>
          <w:sz w:val="28"/>
        </w:rPr>
        <w:t>приложением 8</w:t>
      </w:r>
      <w:r>
        <w:rPr>
          <w:rFonts w:ascii="Times New Roman"/>
          <w:b w:val="false"/>
          <w:i w:val="false"/>
          <w:color w:val="000000"/>
          <w:sz w:val="28"/>
        </w:rPr>
        <w:t xml:space="preserve"> к Правилам № 49 и (или) справку о получателе единовременных жилищных выплат (для представления в банк)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Правилам № 1727 либо </w:t>
      </w:r>
      <w:r>
        <w:rPr>
          <w:rFonts w:ascii="Times New Roman"/>
          <w:b w:val="false"/>
          <w:i w:val="false"/>
          <w:color w:val="000000"/>
          <w:sz w:val="28"/>
        </w:rPr>
        <w:t>приложением 9</w:t>
      </w:r>
      <w:r>
        <w:rPr>
          <w:rFonts w:ascii="Times New Roman"/>
          <w:b w:val="false"/>
          <w:i w:val="false"/>
          <w:color w:val="000000"/>
          <w:sz w:val="28"/>
        </w:rPr>
        <w:t xml:space="preserve"> к Правилам № 49.";</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Start w:name="z166" w:id="132"/>
    <w:p>
      <w:pPr>
        <w:spacing w:after="0"/>
        <w:ind w:left="0"/>
        <w:jc w:val="both"/>
      </w:pPr>
      <w:r>
        <w:rPr>
          <w:rFonts w:ascii="Times New Roman"/>
          <w:b w:val="false"/>
          <w:i w:val="false"/>
          <w:color w:val="000000"/>
          <w:sz w:val="28"/>
        </w:rPr>
        <w:t>
      "32. Для открытия сберегательного счета вкладчик-клиент представляет в банк:</w:t>
      </w:r>
    </w:p>
    <w:bookmarkEnd w:id="132"/>
    <w:bookmarkStart w:name="z167" w:id="133"/>
    <w:p>
      <w:pPr>
        <w:spacing w:after="0"/>
        <w:ind w:left="0"/>
        <w:jc w:val="both"/>
      </w:pPr>
      <w:r>
        <w:rPr>
          <w:rFonts w:ascii="Times New Roman"/>
          <w:b w:val="false"/>
          <w:i w:val="false"/>
          <w:color w:val="000000"/>
          <w:sz w:val="28"/>
        </w:rPr>
        <w:t>
      1) физические лица-резиденты Республики Казахстан, физические лица-нерезиденты Республики Казахстан и индивидуальные предприниматели:</w:t>
      </w:r>
    </w:p>
    <w:bookmarkEnd w:id="133"/>
    <w:bookmarkStart w:name="z168" w:id="134"/>
    <w:p>
      <w:pPr>
        <w:spacing w:after="0"/>
        <w:ind w:left="0"/>
        <w:jc w:val="both"/>
      </w:pPr>
      <w:r>
        <w:rPr>
          <w:rFonts w:ascii="Times New Roman"/>
          <w:b w:val="false"/>
          <w:i w:val="false"/>
          <w:color w:val="000000"/>
          <w:sz w:val="28"/>
        </w:rPr>
        <w:t>
      документ, удостоверяющий личность;</w:t>
      </w:r>
    </w:p>
    <w:bookmarkEnd w:id="134"/>
    <w:bookmarkStart w:name="z169" w:id="135"/>
    <w:p>
      <w:pPr>
        <w:spacing w:after="0"/>
        <w:ind w:left="0"/>
        <w:jc w:val="both"/>
      </w:pPr>
      <w:r>
        <w:rPr>
          <w:rFonts w:ascii="Times New Roman"/>
          <w:b w:val="false"/>
          <w:i w:val="false"/>
          <w:color w:val="000000"/>
          <w:sz w:val="28"/>
        </w:rPr>
        <w:t>
      2) частные нотариусы, частные судебные исполнители, адвокаты и профессиональные медиаторы:</w:t>
      </w:r>
    </w:p>
    <w:bookmarkEnd w:id="135"/>
    <w:bookmarkStart w:name="z170" w:id="136"/>
    <w:p>
      <w:pPr>
        <w:spacing w:after="0"/>
        <w:ind w:left="0"/>
        <w:jc w:val="both"/>
      </w:pPr>
      <w:r>
        <w:rPr>
          <w:rFonts w:ascii="Times New Roman"/>
          <w:b w:val="false"/>
          <w:i w:val="false"/>
          <w:color w:val="000000"/>
          <w:sz w:val="28"/>
        </w:rPr>
        <w:t>
      документ, удостоверяющий личность;</w:t>
      </w:r>
    </w:p>
    <w:bookmarkEnd w:id="136"/>
    <w:bookmarkStart w:name="z171" w:id="137"/>
    <w:p>
      <w:pPr>
        <w:spacing w:after="0"/>
        <w:ind w:left="0"/>
        <w:jc w:val="both"/>
      </w:pPr>
      <w:r>
        <w:rPr>
          <w:rFonts w:ascii="Times New Roman"/>
          <w:b w:val="false"/>
          <w:i w:val="false"/>
          <w:color w:val="000000"/>
          <w:sz w:val="28"/>
        </w:rPr>
        <w:t>
      документ с образцами подписей, оформленный в соответствии с параграфом 1 главы 3 Правил;</w:t>
      </w:r>
    </w:p>
    <w:bookmarkEnd w:id="137"/>
    <w:bookmarkStart w:name="z172" w:id="138"/>
    <w:p>
      <w:pPr>
        <w:spacing w:after="0"/>
        <w:ind w:left="0"/>
        <w:jc w:val="both"/>
      </w:pPr>
      <w:r>
        <w:rPr>
          <w:rFonts w:ascii="Times New Roman"/>
          <w:b w:val="false"/>
          <w:i w:val="false"/>
          <w:color w:val="000000"/>
          <w:sz w:val="28"/>
        </w:rPr>
        <w:t>
      3) юридические лица-резиденты Республики Казахстан и их филиалы и представительства, юридические лица-нерезиденты Республики Казахстан, осуществляющие деятельность в Республике Казахстан через филиал и представительство:</w:t>
      </w:r>
    </w:p>
    <w:bookmarkEnd w:id="138"/>
    <w:bookmarkStart w:name="z173" w:id="139"/>
    <w:p>
      <w:pPr>
        <w:spacing w:after="0"/>
        <w:ind w:left="0"/>
        <w:jc w:val="both"/>
      </w:pPr>
      <w:r>
        <w:rPr>
          <w:rFonts w:ascii="Times New Roman"/>
          <w:b w:val="false"/>
          <w:i w:val="false"/>
          <w:color w:val="000000"/>
          <w:sz w:val="28"/>
        </w:rPr>
        <w:t>
      документ с образцами подписей, оформленный в соответствии с параграфом 1 главы 3 Правил;</w:t>
      </w:r>
    </w:p>
    <w:bookmarkEnd w:id="139"/>
    <w:bookmarkStart w:name="z174" w:id="140"/>
    <w:p>
      <w:pPr>
        <w:spacing w:after="0"/>
        <w:ind w:left="0"/>
        <w:jc w:val="both"/>
      </w:pPr>
      <w:r>
        <w:rPr>
          <w:rFonts w:ascii="Times New Roman"/>
          <w:b w:val="false"/>
          <w:i w:val="false"/>
          <w:color w:val="000000"/>
          <w:sz w:val="28"/>
        </w:rPr>
        <w:t>
      копию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сберегательного счета клиента (распоряжением деньгами на сберегательном счете) в соответствии с документом с образцами подписей, оформленным в соответствии с параграфом 1 главы 3 Правил;</w:t>
      </w:r>
    </w:p>
    <w:bookmarkEnd w:id="140"/>
    <w:bookmarkStart w:name="z175" w:id="141"/>
    <w:p>
      <w:pPr>
        <w:spacing w:after="0"/>
        <w:ind w:left="0"/>
        <w:jc w:val="both"/>
      </w:pPr>
      <w:r>
        <w:rPr>
          <w:rFonts w:ascii="Times New Roman"/>
          <w:b w:val="false"/>
          <w:i w:val="false"/>
          <w:color w:val="000000"/>
          <w:sz w:val="28"/>
        </w:rPr>
        <w:t>
      документы, подтверждающие полномочия руководителя филиала или представительства общественного или религиозного объединения, избранного (назначенного) в порядке, предусмотренном уставом общественного или религиозного объединения и положением о его филиале или представительстве (для филиалов и представительств общественных и религиозных объединений);</w:t>
      </w:r>
    </w:p>
    <w:bookmarkEnd w:id="141"/>
    <w:bookmarkStart w:name="z176" w:id="142"/>
    <w:p>
      <w:pPr>
        <w:spacing w:after="0"/>
        <w:ind w:left="0"/>
        <w:jc w:val="both"/>
      </w:pPr>
      <w:r>
        <w:rPr>
          <w:rFonts w:ascii="Times New Roman"/>
          <w:b w:val="false"/>
          <w:i w:val="false"/>
          <w:color w:val="000000"/>
          <w:sz w:val="28"/>
        </w:rPr>
        <w:t>
      копию доверенности, выданной юридическим лицом руководителю филиала или представительства (для филиалов и представительств иных организационно-правовых форм юридических лиц);</w:t>
      </w:r>
    </w:p>
    <w:bookmarkEnd w:id="142"/>
    <w:bookmarkStart w:name="z177" w:id="143"/>
    <w:p>
      <w:pPr>
        <w:spacing w:after="0"/>
        <w:ind w:left="0"/>
        <w:jc w:val="both"/>
      </w:pPr>
      <w:r>
        <w:rPr>
          <w:rFonts w:ascii="Times New Roman"/>
          <w:b w:val="false"/>
          <w:i w:val="false"/>
          <w:color w:val="000000"/>
          <w:sz w:val="28"/>
        </w:rPr>
        <w:t>
      4) юридические лица-нерезиденты Республики Казахстан:</w:t>
      </w:r>
    </w:p>
    <w:bookmarkEnd w:id="143"/>
    <w:bookmarkStart w:name="z178" w:id="144"/>
    <w:p>
      <w:pPr>
        <w:spacing w:after="0"/>
        <w:ind w:left="0"/>
        <w:jc w:val="both"/>
      </w:pPr>
      <w:r>
        <w:rPr>
          <w:rFonts w:ascii="Times New Roman"/>
          <w:b w:val="false"/>
          <w:i w:val="false"/>
          <w:color w:val="000000"/>
          <w:sz w:val="28"/>
        </w:rPr>
        <w:t>
      документ с образцами подписей, оформленный в соответствии с параграфом 1 главы 3 Правил, или документы, подтверждающие полномочия представителей юридического лица-нерезидента по распоряжению счетом и содержащие образцы подписей таких уполномоченных представителей, при условии, что данные документы нотариально удостоверены и (или) легализованы, и (или) апостилированы;</w:t>
      </w:r>
    </w:p>
    <w:bookmarkEnd w:id="144"/>
    <w:bookmarkStart w:name="z179" w:id="145"/>
    <w:p>
      <w:pPr>
        <w:spacing w:after="0"/>
        <w:ind w:left="0"/>
        <w:jc w:val="both"/>
      </w:pPr>
      <w:r>
        <w:rPr>
          <w:rFonts w:ascii="Times New Roman"/>
          <w:b w:val="false"/>
          <w:i w:val="false"/>
          <w:color w:val="000000"/>
          <w:sz w:val="28"/>
        </w:rPr>
        <w:t>
      оригинал или нотариально удостоверенную копию выписки из торгового реестра либо другой документ аналогичного характера, содержащий информацию об органе, зарегистрировавшем юридическое лицо-нерезидента, регистрационном номере, дате и месте регистрации, в установленном порядке заверенные переводом на казахский или русский язык, и, в случае необходимости, легализованные либо апостилированные;</w:t>
      </w:r>
    </w:p>
    <w:bookmarkEnd w:id="145"/>
    <w:bookmarkStart w:name="z180" w:id="146"/>
    <w:p>
      <w:pPr>
        <w:spacing w:after="0"/>
        <w:ind w:left="0"/>
        <w:jc w:val="both"/>
      </w:pPr>
      <w:r>
        <w:rPr>
          <w:rFonts w:ascii="Times New Roman"/>
          <w:b w:val="false"/>
          <w:i w:val="false"/>
          <w:color w:val="000000"/>
          <w:sz w:val="28"/>
        </w:rPr>
        <w:t>
      копию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сберегательного счета клиента (распоряжением деньгами на сберегательном счете) в соответствии с документом с образцами подписей, оформленным в соответствии с параграфом 1 главы 3 Правил.</w:t>
      </w:r>
    </w:p>
    <w:bookmarkEnd w:id="146"/>
    <w:bookmarkStart w:name="z181" w:id="147"/>
    <w:p>
      <w:pPr>
        <w:spacing w:after="0"/>
        <w:ind w:left="0"/>
        <w:jc w:val="both"/>
      </w:pPr>
      <w:r>
        <w:rPr>
          <w:rFonts w:ascii="Times New Roman"/>
          <w:b w:val="false"/>
          <w:i w:val="false"/>
          <w:color w:val="000000"/>
          <w:sz w:val="28"/>
        </w:rPr>
        <w:t>
      Не требуется представление документов, указанных в настоящем пункте, в случае их получения банком из информационных систем государственных органов.";</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83" w:id="148"/>
    <w:p>
      <w:pPr>
        <w:spacing w:after="0"/>
        <w:ind w:left="0"/>
        <w:jc w:val="both"/>
      </w:pPr>
      <w:r>
        <w:rPr>
          <w:rFonts w:ascii="Times New Roman"/>
          <w:b w:val="false"/>
          <w:i w:val="false"/>
          <w:color w:val="000000"/>
          <w:sz w:val="28"/>
        </w:rPr>
        <w:t xml:space="preserve">
      "33. Для открытия сберегательного счета на имя определенного третьего лица-клиента вкладчик представляет в банк: </w:t>
      </w:r>
    </w:p>
    <w:bookmarkEnd w:id="148"/>
    <w:bookmarkStart w:name="z184" w:id="149"/>
    <w:p>
      <w:pPr>
        <w:spacing w:after="0"/>
        <w:ind w:left="0"/>
        <w:jc w:val="both"/>
      </w:pPr>
      <w:r>
        <w:rPr>
          <w:rFonts w:ascii="Times New Roman"/>
          <w:b w:val="false"/>
          <w:i w:val="false"/>
          <w:color w:val="000000"/>
          <w:sz w:val="28"/>
        </w:rPr>
        <w:t>
      1) физическое лицо:</w:t>
      </w:r>
    </w:p>
    <w:bookmarkEnd w:id="149"/>
    <w:bookmarkStart w:name="z185" w:id="150"/>
    <w:p>
      <w:pPr>
        <w:spacing w:after="0"/>
        <w:ind w:left="0"/>
        <w:jc w:val="both"/>
      </w:pPr>
      <w:r>
        <w:rPr>
          <w:rFonts w:ascii="Times New Roman"/>
          <w:b w:val="false"/>
          <w:i w:val="false"/>
          <w:color w:val="000000"/>
          <w:sz w:val="28"/>
        </w:rPr>
        <w:t>
      документ, удостоверяющий личность вкладчика;</w:t>
      </w:r>
    </w:p>
    <w:bookmarkEnd w:id="150"/>
    <w:bookmarkStart w:name="z186" w:id="151"/>
    <w:p>
      <w:pPr>
        <w:spacing w:after="0"/>
        <w:ind w:left="0"/>
        <w:jc w:val="both"/>
      </w:pPr>
      <w:r>
        <w:rPr>
          <w:rFonts w:ascii="Times New Roman"/>
          <w:b w:val="false"/>
          <w:i w:val="false"/>
          <w:color w:val="000000"/>
          <w:sz w:val="28"/>
        </w:rPr>
        <w:t>
      нотариально удостоверенную доверенность на право открытия сберегательного счета и (или) распоряжения деньгами, находящимися на сберегательном счете;</w:t>
      </w:r>
    </w:p>
    <w:bookmarkEnd w:id="151"/>
    <w:bookmarkStart w:name="z187" w:id="152"/>
    <w:p>
      <w:pPr>
        <w:spacing w:after="0"/>
        <w:ind w:left="0"/>
        <w:jc w:val="both"/>
      </w:pPr>
      <w:r>
        <w:rPr>
          <w:rFonts w:ascii="Times New Roman"/>
          <w:b w:val="false"/>
          <w:i w:val="false"/>
          <w:color w:val="000000"/>
          <w:sz w:val="28"/>
        </w:rPr>
        <w:t>
      для несовершеннолетних лиц-клиентов, не достигших шестнадцати лет – свидетельство о рождении;</w:t>
      </w:r>
    </w:p>
    <w:bookmarkEnd w:id="152"/>
    <w:bookmarkStart w:name="z188" w:id="153"/>
    <w:p>
      <w:pPr>
        <w:spacing w:after="0"/>
        <w:ind w:left="0"/>
        <w:jc w:val="both"/>
      </w:pPr>
      <w:r>
        <w:rPr>
          <w:rFonts w:ascii="Times New Roman"/>
          <w:b w:val="false"/>
          <w:i w:val="false"/>
          <w:color w:val="000000"/>
          <w:sz w:val="28"/>
        </w:rPr>
        <w:t>
      2) юридическое лицо, его филиалы и представительства:</w:t>
      </w:r>
    </w:p>
    <w:bookmarkEnd w:id="153"/>
    <w:bookmarkStart w:name="z189" w:id="154"/>
    <w:p>
      <w:pPr>
        <w:spacing w:after="0"/>
        <w:ind w:left="0"/>
        <w:jc w:val="both"/>
      </w:pPr>
      <w:r>
        <w:rPr>
          <w:rFonts w:ascii="Times New Roman"/>
          <w:b w:val="false"/>
          <w:i w:val="false"/>
          <w:color w:val="000000"/>
          <w:sz w:val="28"/>
        </w:rPr>
        <w:t>
      нотариально удостоверенную доверенность на право открытия сберегательного счета и (или) распоряжения деньгами, находящимися на сберегательном счете;</w:t>
      </w:r>
    </w:p>
    <w:bookmarkEnd w:id="154"/>
    <w:bookmarkStart w:name="z190" w:id="155"/>
    <w:p>
      <w:pPr>
        <w:spacing w:after="0"/>
        <w:ind w:left="0"/>
        <w:jc w:val="both"/>
      </w:pPr>
      <w:r>
        <w:rPr>
          <w:rFonts w:ascii="Times New Roman"/>
          <w:b w:val="false"/>
          <w:i w:val="false"/>
          <w:color w:val="000000"/>
          <w:sz w:val="28"/>
        </w:rPr>
        <w:t>
      копию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связанных с ведением сберегательного счета клиента (распоряжением деньгами на сберегательном счете) в соответствии с документом с образцами подписей, оформленным в соответствии с параграфом 1 главы 3 Правил.</w:t>
      </w:r>
    </w:p>
    <w:bookmarkEnd w:id="155"/>
    <w:bookmarkStart w:name="z191" w:id="156"/>
    <w:p>
      <w:pPr>
        <w:spacing w:after="0"/>
        <w:ind w:left="0"/>
        <w:jc w:val="both"/>
      </w:pPr>
      <w:r>
        <w:rPr>
          <w:rFonts w:ascii="Times New Roman"/>
          <w:b w:val="false"/>
          <w:i w:val="false"/>
          <w:color w:val="000000"/>
          <w:sz w:val="28"/>
        </w:rPr>
        <w:t>
      Не требуется представление документов, указанных в настоящем пункте, в случае их получения банком из информационных систем государственных органов.";</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193" w:id="157"/>
    <w:p>
      <w:pPr>
        <w:spacing w:after="0"/>
        <w:ind w:left="0"/>
        <w:jc w:val="both"/>
      </w:pPr>
      <w:r>
        <w:rPr>
          <w:rFonts w:ascii="Times New Roman"/>
          <w:b w:val="false"/>
          <w:i w:val="false"/>
          <w:color w:val="000000"/>
          <w:sz w:val="28"/>
        </w:rPr>
        <w:t>
      "47. В документах с образцами подписей, представляемых юридическими лицами, их филиалами или представительствами, правом первой подписи обладает руководитель и (или) другие уполномоченные им лица. Право второй подписи предоставляется главному бухгалтеру и (или) другим уполномоченным лицам.</w:t>
      </w:r>
    </w:p>
    <w:bookmarkEnd w:id="157"/>
    <w:bookmarkStart w:name="z194" w:id="158"/>
    <w:p>
      <w:pPr>
        <w:spacing w:after="0"/>
        <w:ind w:left="0"/>
        <w:jc w:val="both"/>
      </w:pPr>
      <w:r>
        <w:rPr>
          <w:rFonts w:ascii="Times New Roman"/>
          <w:b w:val="false"/>
          <w:i w:val="false"/>
          <w:color w:val="000000"/>
          <w:sz w:val="28"/>
        </w:rPr>
        <w:t xml:space="preserve">
      Данные полномочия предоставляются на основании учредительных документов либо приказов руководителей соответствующих юридических лиц, филиалов или представительств либо документов, предусмотренных </w:t>
      </w:r>
      <w:r>
        <w:rPr>
          <w:rFonts w:ascii="Times New Roman"/>
          <w:b w:val="false"/>
          <w:i w:val="false"/>
          <w:color w:val="000000"/>
          <w:sz w:val="28"/>
        </w:rPr>
        <w:t>главой 5</w:t>
      </w:r>
      <w:r>
        <w:rPr>
          <w:rFonts w:ascii="Times New Roman"/>
          <w:b w:val="false"/>
          <w:i w:val="false"/>
          <w:color w:val="000000"/>
          <w:sz w:val="28"/>
        </w:rPr>
        <w:t xml:space="preserve"> раздела 1 Гражданского кодекса.</w:t>
      </w:r>
    </w:p>
    <w:bookmarkEnd w:id="158"/>
    <w:bookmarkStart w:name="z195" w:id="159"/>
    <w:p>
      <w:pPr>
        <w:spacing w:after="0"/>
        <w:ind w:left="0"/>
        <w:jc w:val="both"/>
      </w:pPr>
      <w:r>
        <w:rPr>
          <w:rFonts w:ascii="Times New Roman"/>
          <w:b w:val="false"/>
          <w:i w:val="false"/>
          <w:color w:val="000000"/>
          <w:sz w:val="28"/>
        </w:rPr>
        <w:t xml:space="preserve">
      Для временных администраций банков, страховых (перестраховочных) организаций данные полномочия предоставляются на основании решения уполномоченного органа о назначении временной администрации в соответствии с пунктом 2 Правил назначения и полномочий временной администрации (временного администратора) банка, страховой (перестраховочной) организации,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16 июля 2014 года №147, зарегистрированным в Реестре государственной регистрации нормативных правовых актов под № 9711.</w:t>
      </w:r>
    </w:p>
    <w:bookmarkEnd w:id="159"/>
    <w:bookmarkStart w:name="z196" w:id="160"/>
    <w:p>
      <w:pPr>
        <w:spacing w:after="0"/>
        <w:ind w:left="0"/>
        <w:jc w:val="both"/>
      </w:pPr>
      <w:r>
        <w:rPr>
          <w:rFonts w:ascii="Times New Roman"/>
          <w:b w:val="false"/>
          <w:i w:val="false"/>
          <w:color w:val="000000"/>
          <w:sz w:val="28"/>
        </w:rPr>
        <w:t xml:space="preserve">
      Для ликвидационных комиссий принудительно ликвидируемых банков, страховых (перестраховочных) организаций данные полномочия предоставляются на основании решения уполномоченного органа о назначении ликвидационной комиссии в соответствии с пунктом 17 Правил назначения и освобождения ликвидационных комиссий принудительно ликвидируемых банков, страховых (перестраховочных) организаций,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и Требований, предъявляемых к председателю и членам ликвидационной комиссии принудительно ликвидируемых банка, страховой (перестраховочной) организации, принудительно прекращающих деятельность филиала банка-нерезидента Республики Казахстан, филиала страховой (перестраховочной) организации-нерезидента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25 мая 2020 года № 57, зарегистрированным в Реестре государственной регистрации нормативных правовых актов под № 20820.";</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изложить в следующей редакции:</w:t>
      </w:r>
    </w:p>
    <w:bookmarkStart w:name="z198" w:id="161"/>
    <w:p>
      <w:pPr>
        <w:spacing w:after="0"/>
        <w:ind w:left="0"/>
        <w:jc w:val="both"/>
      </w:pPr>
      <w:r>
        <w:rPr>
          <w:rFonts w:ascii="Times New Roman"/>
          <w:b w:val="false"/>
          <w:i w:val="false"/>
          <w:color w:val="000000"/>
          <w:sz w:val="28"/>
        </w:rPr>
        <w:t>
      "52. В графе "Отметки банка" документа с образцами подписей уполномоченное лицо банка, за исключением Национального Банка Республики Казахстан (далее – Национальный Банк), указывает данные документов, удостоверяющих личность лиц, имеющих право первой либо первой и второй подписи и иные сведения, определенные банком.</w:t>
      </w:r>
    </w:p>
    <w:bookmarkEnd w:id="161"/>
    <w:bookmarkStart w:name="z199" w:id="162"/>
    <w:p>
      <w:pPr>
        <w:spacing w:after="0"/>
        <w:ind w:left="0"/>
        <w:jc w:val="both"/>
      </w:pPr>
      <w:r>
        <w:rPr>
          <w:rFonts w:ascii="Times New Roman"/>
          <w:b w:val="false"/>
          <w:i w:val="false"/>
          <w:color w:val="000000"/>
          <w:sz w:val="28"/>
        </w:rPr>
        <w:t>
      53. Подлинность подписей лиц, внесенных в документ с образцами подписей, подтверждает уполномоченное лицо банка при личном присутствии лиц, образцы подписей которых содержатся в документе с образцами подписей, за исключением случаев представления юридическими лицами, их филиалами и представительствами, индивидуальными предпринимателями, частными нотариусами, частными судебными исполнителями, адвокатами, профессиональными медиаторами, крестьянскими (фермерскими) хозяйствами в банк документа с образцами подписей, удостоверенного нотариально.</w:t>
      </w:r>
    </w:p>
    <w:bookmarkEnd w:id="162"/>
    <w:bookmarkStart w:name="z200" w:id="163"/>
    <w:p>
      <w:pPr>
        <w:spacing w:after="0"/>
        <w:ind w:left="0"/>
        <w:jc w:val="both"/>
      </w:pPr>
      <w:r>
        <w:rPr>
          <w:rFonts w:ascii="Times New Roman"/>
          <w:b w:val="false"/>
          <w:i w:val="false"/>
          <w:color w:val="000000"/>
          <w:sz w:val="28"/>
        </w:rPr>
        <w:t>
      В случае предоставления юридическими лицами-нерезидентами Республики Казахстан документов, подтверждающих полномочия представителей юридического лица-нерезидента по распоряжению счетом с правом подписания платежных документов, подлинность подписей подтверждается при нотариальном удостоверении или апостилировании (легализации) документов.</w:t>
      </w:r>
    </w:p>
    <w:bookmarkEnd w:id="163"/>
    <w:bookmarkStart w:name="z201" w:id="164"/>
    <w:p>
      <w:pPr>
        <w:spacing w:after="0"/>
        <w:ind w:left="0"/>
        <w:jc w:val="both"/>
      </w:pPr>
      <w:r>
        <w:rPr>
          <w:rFonts w:ascii="Times New Roman"/>
          <w:b w:val="false"/>
          <w:i w:val="false"/>
          <w:color w:val="000000"/>
          <w:sz w:val="28"/>
        </w:rPr>
        <w:t>
      При открытии банковских счетов в Национальном Банке представляется нотариально удостоверенный документ с образцами подписей.";</w:t>
      </w:r>
    </w:p>
    <w:bookmarkEnd w:id="164"/>
    <w:bookmarkStart w:name="z202" w:id="165"/>
    <w:p>
      <w:pPr>
        <w:spacing w:after="0"/>
        <w:ind w:left="0"/>
        <w:jc w:val="both"/>
      </w:pPr>
      <w:r>
        <w:rPr>
          <w:rFonts w:ascii="Times New Roman"/>
          <w:b w:val="false"/>
          <w:i w:val="false"/>
          <w:color w:val="000000"/>
          <w:sz w:val="28"/>
        </w:rPr>
        <w:t xml:space="preserve">
      дополнить пунктом 54-1 следующего содержания: </w:t>
      </w:r>
    </w:p>
    <w:bookmarkEnd w:id="165"/>
    <w:bookmarkStart w:name="z203" w:id="166"/>
    <w:p>
      <w:pPr>
        <w:spacing w:after="0"/>
        <w:ind w:left="0"/>
        <w:jc w:val="both"/>
      </w:pPr>
      <w:r>
        <w:rPr>
          <w:rFonts w:ascii="Times New Roman"/>
          <w:b w:val="false"/>
          <w:i w:val="false"/>
          <w:color w:val="000000"/>
          <w:sz w:val="28"/>
        </w:rPr>
        <w:t xml:space="preserve">
      "54-1. При передаче исполнительного производства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частный судебный исполнитель, которому передано исполнительное производство, для распоряжения деньгами представляет документ с соответствующими образцами подписей в порядке, определенном настоящим параграфом.";</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205" w:id="167"/>
    <w:p>
      <w:pPr>
        <w:spacing w:after="0"/>
        <w:ind w:left="0"/>
        <w:jc w:val="both"/>
      </w:pPr>
      <w:r>
        <w:rPr>
          <w:rFonts w:ascii="Times New Roman"/>
          <w:b w:val="false"/>
          <w:i w:val="false"/>
          <w:color w:val="000000"/>
          <w:sz w:val="28"/>
        </w:rPr>
        <w:t xml:space="preserve">
      "61. Приостановление расходных операций по банковским счетам или арест денег, находящихся на банковском счете, осуществляется в соответствии со </w:t>
      </w:r>
      <w:r>
        <w:rPr>
          <w:rFonts w:ascii="Times New Roman"/>
          <w:b w:val="false"/>
          <w:i w:val="false"/>
          <w:color w:val="000000"/>
          <w:sz w:val="28"/>
        </w:rPr>
        <w:t>статьей 740</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статьей 125</w:t>
      </w:r>
      <w:r>
        <w:rPr>
          <w:rFonts w:ascii="Times New Roman"/>
          <w:b w:val="false"/>
          <w:i w:val="false"/>
          <w:color w:val="000000"/>
          <w:sz w:val="28"/>
        </w:rPr>
        <w:t xml:space="preserve"> Кодекса Республики Казахстан "О таможенном регулировании в Республике Казахстан", </w:t>
      </w:r>
      <w:r>
        <w:rPr>
          <w:rFonts w:ascii="Times New Roman"/>
          <w:b w:val="false"/>
          <w:i w:val="false"/>
          <w:color w:val="000000"/>
          <w:sz w:val="28"/>
        </w:rPr>
        <w:t>статьей 161</w:t>
      </w:r>
      <w:r>
        <w:rPr>
          <w:rFonts w:ascii="Times New Roman"/>
          <w:b w:val="false"/>
          <w:i w:val="false"/>
          <w:color w:val="000000"/>
          <w:sz w:val="28"/>
        </w:rPr>
        <w:t xml:space="preserve"> Уголовно-процессуального кодекса Республики Казахстан, </w:t>
      </w:r>
      <w:r>
        <w:rPr>
          <w:rFonts w:ascii="Times New Roman"/>
          <w:b w:val="false"/>
          <w:i w:val="false"/>
          <w:color w:val="000000"/>
          <w:sz w:val="28"/>
        </w:rPr>
        <w:t>статьей 156</w:t>
      </w:r>
      <w:r>
        <w:rPr>
          <w:rFonts w:ascii="Times New Roman"/>
          <w:b w:val="false"/>
          <w:i w:val="false"/>
          <w:color w:val="000000"/>
          <w:sz w:val="28"/>
        </w:rPr>
        <w:t xml:space="preserve"> Гражданского процессуального кодекса Республики Казахстан,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51</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статьей 13</w:t>
      </w:r>
      <w:r>
        <w:rPr>
          <w:rFonts w:ascii="Times New Roman"/>
          <w:b w:val="false"/>
          <w:i w:val="false"/>
          <w:color w:val="000000"/>
          <w:sz w:val="28"/>
        </w:rPr>
        <w:t xml:space="preserve"> Закона о ПОДФТ,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w:t>
      </w:r>
      <w:r>
        <w:rPr>
          <w:rFonts w:ascii="Times New Roman"/>
          <w:b w:val="false"/>
          <w:i w:val="false"/>
          <w:color w:val="000000"/>
          <w:sz w:val="28"/>
        </w:rPr>
        <w:t>пунктом 11</w:t>
      </w:r>
      <w:r>
        <w:rPr>
          <w:rFonts w:ascii="Times New Roman"/>
          <w:b w:val="false"/>
          <w:i w:val="false"/>
          <w:color w:val="000000"/>
          <w:sz w:val="28"/>
        </w:rPr>
        <w:t xml:space="preserve"> статьей 27 Закона о платежах и платежных системах на основании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или актов о наложении ареста на деньги, находящиеся на банковском счете клиента.";</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207" w:id="168"/>
    <w:p>
      <w:pPr>
        <w:spacing w:after="0"/>
        <w:ind w:left="0"/>
        <w:jc w:val="both"/>
      </w:pPr>
      <w:r>
        <w:rPr>
          <w:rFonts w:ascii="Times New Roman"/>
          <w:b w:val="false"/>
          <w:i w:val="false"/>
          <w:color w:val="000000"/>
          <w:sz w:val="28"/>
        </w:rPr>
        <w:t>
      "63. Банк возвращает решение и (или) распоряжение уполномоченного государственного органа или должностного лица о приостановлении расходных операций по банковскому счету клиента соответствующему уполномоченному государственному органу или должностному лицу без исполнения по одному из следующих оснований:</w:t>
      </w:r>
    </w:p>
    <w:bookmarkEnd w:id="168"/>
    <w:bookmarkStart w:name="z208" w:id="169"/>
    <w:p>
      <w:pPr>
        <w:spacing w:after="0"/>
        <w:ind w:left="0"/>
        <w:jc w:val="both"/>
      </w:pPr>
      <w:r>
        <w:rPr>
          <w:rFonts w:ascii="Times New Roman"/>
          <w:b w:val="false"/>
          <w:i w:val="false"/>
          <w:color w:val="000000"/>
          <w:sz w:val="28"/>
        </w:rPr>
        <w:t xml:space="preserve">
      1) в случае несоответствия реквизитов банка и его клиента реквизитам, указанным в решении и (или) распоряжении уполномоченного государственного органа или должностного лица о приостановлении расходных операций по банковскому счету клиента, в соответствии с Правилами осуществления безналичных платежей и (или) переводов денег на территории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зарегистрированным в Реестре государственной регистрации нормативных правовых актов под № 14419 (далее – Правила осуществления безналичных платежей), за исключением случаев их несоответствия реквизитам, указанным в ранее предъявленных решениях и (или) распоряжениях уполномоченного государственного органа или должностного лица о приостановлении расходных операций по банковскому счету клиента в случаях, предусмотренных </w:t>
      </w:r>
      <w:r>
        <w:rPr>
          <w:rFonts w:ascii="Times New Roman"/>
          <w:b w:val="false"/>
          <w:i w:val="false"/>
          <w:color w:val="000000"/>
          <w:sz w:val="28"/>
        </w:rPr>
        <w:t>статьями 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Закона о банках и банковской деятельности;</w:t>
      </w:r>
    </w:p>
    <w:bookmarkEnd w:id="169"/>
    <w:bookmarkStart w:name="z209" w:id="170"/>
    <w:p>
      <w:pPr>
        <w:spacing w:after="0"/>
        <w:ind w:left="0"/>
        <w:jc w:val="both"/>
      </w:pPr>
      <w:r>
        <w:rPr>
          <w:rFonts w:ascii="Times New Roman"/>
          <w:b w:val="false"/>
          <w:i w:val="false"/>
          <w:color w:val="000000"/>
          <w:sz w:val="28"/>
        </w:rPr>
        <w:t xml:space="preserve">
      2) если распоряжение органа государственных доходов о приостановлении расходных операций по банковским счетам клиента оформлено и представлено по форме, не соответствующей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8 февраля 2018 года № 145 "Об утверждении форм распоряжений", зарегистрированному в Реестре государственной регистрации нормативных правовых актов под № 16533;</w:t>
      </w:r>
    </w:p>
    <w:bookmarkEnd w:id="170"/>
    <w:bookmarkStart w:name="z210" w:id="171"/>
    <w:p>
      <w:pPr>
        <w:spacing w:after="0"/>
        <w:ind w:left="0"/>
        <w:jc w:val="both"/>
      </w:pPr>
      <w:r>
        <w:rPr>
          <w:rFonts w:ascii="Times New Roman"/>
          <w:b w:val="false"/>
          <w:i w:val="false"/>
          <w:color w:val="000000"/>
          <w:sz w:val="28"/>
        </w:rPr>
        <w:t xml:space="preserve">
      3) если распоряжение уполномоченного органа или его территориальных органов о приостановлении расходных операций по текущему счету частного судебного исполнителя, предназначенному для хранения взысканных сумм в пользу взыскателей оформлено по форме, не соответствующей </w:t>
      </w:r>
      <w:r>
        <w:rPr>
          <w:rFonts w:ascii="Times New Roman"/>
          <w:b w:val="false"/>
          <w:i w:val="false"/>
          <w:color w:val="000000"/>
          <w:sz w:val="28"/>
        </w:rPr>
        <w:t>приказу</w:t>
      </w:r>
      <w:r>
        <w:rPr>
          <w:rFonts w:ascii="Times New Roman"/>
          <w:b w:val="false"/>
          <w:i w:val="false"/>
          <w:color w:val="000000"/>
          <w:sz w:val="28"/>
        </w:rPr>
        <w:t xml:space="preserve"> Министра юстиции Республики Казахстан от 14 сентября 2020 года № 354 "Об утверждении Правил приостановления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а также исключили из членов Республиканской палаты и формы распоряжения", зарегистрированному в Реестре государственной регистрации нормативных правовых актов под № 21209;</w:t>
      </w:r>
    </w:p>
    <w:bookmarkEnd w:id="171"/>
    <w:bookmarkStart w:name="z211" w:id="172"/>
    <w:p>
      <w:pPr>
        <w:spacing w:after="0"/>
        <w:ind w:left="0"/>
        <w:jc w:val="both"/>
      </w:pPr>
      <w:r>
        <w:rPr>
          <w:rFonts w:ascii="Times New Roman"/>
          <w:b w:val="false"/>
          <w:i w:val="false"/>
          <w:color w:val="000000"/>
          <w:sz w:val="28"/>
        </w:rPr>
        <w:t xml:space="preserve">
      4) в случае если решение и (или) распоряжение уполномоченного государственного органа или должностного лица о приостановлении расходных операций по банковскому счету клиента предъявлено к банковскому счету по договору об образовательном накопительном вкладе, заключенному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Государственной образовательной накопительной системе", к банковскому счету, предназначенному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денег, внесенных на условиях депозита нотариуса, активов фонда социального медицинского страхования, денег, находящиеся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денег, находящихся на банковских счетах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денег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 а также денег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находящихся в процессе принудительного прекращения деятельности;</w:t>
      </w:r>
    </w:p>
    <w:bookmarkEnd w:id="172"/>
    <w:bookmarkStart w:name="z212" w:id="173"/>
    <w:p>
      <w:pPr>
        <w:spacing w:after="0"/>
        <w:ind w:left="0"/>
        <w:jc w:val="both"/>
      </w:pPr>
      <w:r>
        <w:rPr>
          <w:rFonts w:ascii="Times New Roman"/>
          <w:b w:val="false"/>
          <w:i w:val="false"/>
          <w:color w:val="000000"/>
          <w:sz w:val="28"/>
        </w:rPr>
        <w:t xml:space="preserve">
      5) в случае если решение и (или) распоряжение уполномоченного государственного органа или должностного лица о приостановлении расходных операций по банковскому счету клиента предъявлено к текущему счету частного судебного исполнителя, предназначенному для хранения взысканных сумм в пользу взыскателей. </w:t>
      </w:r>
    </w:p>
    <w:bookmarkEnd w:id="173"/>
    <w:bookmarkStart w:name="z213" w:id="174"/>
    <w:p>
      <w:pPr>
        <w:spacing w:after="0"/>
        <w:ind w:left="0"/>
        <w:jc w:val="both"/>
      </w:pPr>
      <w:r>
        <w:rPr>
          <w:rFonts w:ascii="Times New Roman"/>
          <w:b w:val="false"/>
          <w:i w:val="false"/>
          <w:color w:val="000000"/>
          <w:sz w:val="28"/>
        </w:rPr>
        <w:t>
      Положение подпункта 5) пункта 63 Правил не распространяется на распоряжения уполномоченных органов в сфере обеспечения исполнения исполнительных документов, его территориальных органов, о приостановлении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174"/>
    <w:bookmarkStart w:name="z214" w:id="175"/>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следующие изменения:</w:t>
      </w:r>
    </w:p>
    <w:bookmarkEnd w:id="175"/>
    <w:bookmarkStart w:name="z215" w:id="1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утвержденных указанным постановлением: </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7" w:id="177"/>
    <w:p>
      <w:pPr>
        <w:spacing w:after="0"/>
        <w:ind w:left="0"/>
        <w:jc w:val="both"/>
      </w:pPr>
      <w:r>
        <w:rPr>
          <w:rFonts w:ascii="Times New Roman"/>
          <w:b w:val="false"/>
          <w:i w:val="false"/>
          <w:color w:val="000000"/>
          <w:sz w:val="28"/>
        </w:rPr>
        <w:t xml:space="preserve">
      "1. Настоящие Правила осуществления безналичных платежей и (или) переводов денег на территории Республики Казахстан (далее – Правила) разработаны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подпунктом 52-3)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4 Закона Республики Казахстан "О платежах и платежных системах" (далее – Закон о платежах и платежных системах) и определяют порядок осуществления безналичных платежей и (или) переводов денег на территории Республики Казахстан банками, филиалами банков-нерезидентов Республики Казахстан и организациями, осуществляющими отдельные виды банковских операций (далее – банки), формы и порядок оформления платежных документов, а также устанавливают требования к содержанию документа, подтверждающего оказание платежной услуги банками, платежными агентами и платежными субагентами банков и платежными организациями.</w:t>
      </w:r>
    </w:p>
    <w:bookmarkEnd w:id="177"/>
    <w:bookmarkStart w:name="z218" w:id="178"/>
    <w:p>
      <w:pPr>
        <w:spacing w:after="0"/>
        <w:ind w:left="0"/>
        <w:jc w:val="both"/>
      </w:pPr>
      <w:r>
        <w:rPr>
          <w:rFonts w:ascii="Times New Roman"/>
          <w:b w:val="false"/>
          <w:i w:val="false"/>
          <w:color w:val="000000"/>
          <w:sz w:val="28"/>
        </w:rPr>
        <w:t xml:space="preserve">
      Настоящие Правила не распространяются на отношения, связанные с международными безналичными платежами и переводами денег, инициированными за пределами Республики Казахстан, которые регулируются договорами и обычаями делового оборота, применяемыми в банковской практике, с учетом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(далее – Закон о ПОДФТ).</w:t>
      </w:r>
    </w:p>
    <w:bookmarkEnd w:id="178"/>
    <w:bookmarkStart w:name="z219" w:id="179"/>
    <w:p>
      <w:pPr>
        <w:spacing w:after="0"/>
        <w:ind w:left="0"/>
        <w:jc w:val="both"/>
      </w:pPr>
      <w:r>
        <w:rPr>
          <w:rFonts w:ascii="Times New Roman"/>
          <w:b w:val="false"/>
          <w:i w:val="false"/>
          <w:color w:val="000000"/>
          <w:sz w:val="28"/>
        </w:rPr>
        <w:t>
      Действие Правил не распространяется на отношения, связанные с платежами и (или) переводами денег, осуществляемыми с использованием платежной карточки, проведением операций с переводными и простыми векселями и применением чеков на территории Республики Казахстан.";</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21" w:id="180"/>
    <w:p>
      <w:pPr>
        <w:spacing w:after="0"/>
        <w:ind w:left="0"/>
        <w:jc w:val="both"/>
      </w:pPr>
      <w:r>
        <w:rPr>
          <w:rFonts w:ascii="Times New Roman"/>
          <w:b w:val="false"/>
          <w:i w:val="false"/>
          <w:color w:val="000000"/>
          <w:sz w:val="28"/>
        </w:rPr>
        <w:t>
      "7. Платежное поручение, платежное требование, инкассовое распоряжение, платежный ордер, платежное извещение и заявление на перевод (далее – платежный документ) на бумажном носителе и (или) в электронной форме, за исключением заявления на перевод денег в иностранной валюте, содержат следующие реквизиты:</w:t>
      </w:r>
    </w:p>
    <w:bookmarkEnd w:id="180"/>
    <w:bookmarkStart w:name="z222" w:id="181"/>
    <w:p>
      <w:pPr>
        <w:spacing w:after="0"/>
        <w:ind w:left="0"/>
        <w:jc w:val="both"/>
      </w:pPr>
      <w:r>
        <w:rPr>
          <w:rFonts w:ascii="Times New Roman"/>
          <w:b w:val="false"/>
          <w:i w:val="false"/>
          <w:color w:val="000000"/>
          <w:sz w:val="28"/>
        </w:rPr>
        <w:t>
      1) наименование платежного документа;</w:t>
      </w:r>
    </w:p>
    <w:bookmarkEnd w:id="181"/>
    <w:bookmarkStart w:name="z223" w:id="182"/>
    <w:p>
      <w:pPr>
        <w:spacing w:after="0"/>
        <w:ind w:left="0"/>
        <w:jc w:val="both"/>
      </w:pPr>
      <w:r>
        <w:rPr>
          <w:rFonts w:ascii="Times New Roman"/>
          <w:b w:val="false"/>
          <w:i w:val="false"/>
          <w:color w:val="000000"/>
          <w:sz w:val="28"/>
        </w:rPr>
        <w:t>
      2) номер платежного документа, число, месяц, год его выписки, которые указываются цифрами.</w:t>
      </w:r>
    </w:p>
    <w:bookmarkEnd w:id="182"/>
    <w:bookmarkStart w:name="z224" w:id="183"/>
    <w:p>
      <w:pPr>
        <w:spacing w:after="0"/>
        <w:ind w:left="0"/>
        <w:jc w:val="both"/>
      </w:pPr>
      <w:r>
        <w:rPr>
          <w:rFonts w:ascii="Times New Roman"/>
          <w:b w:val="false"/>
          <w:i w:val="false"/>
          <w:color w:val="000000"/>
          <w:sz w:val="28"/>
        </w:rPr>
        <w:t>
      В платежных документах, предъявленных на бумажном носителе, допускается обозначение месяца прописью;</w:t>
      </w:r>
    </w:p>
    <w:bookmarkEnd w:id="183"/>
    <w:bookmarkStart w:name="z225" w:id="184"/>
    <w:p>
      <w:pPr>
        <w:spacing w:after="0"/>
        <w:ind w:left="0"/>
        <w:jc w:val="both"/>
      </w:pPr>
      <w:r>
        <w:rPr>
          <w:rFonts w:ascii="Times New Roman"/>
          <w:b w:val="false"/>
          <w:i w:val="false"/>
          <w:color w:val="000000"/>
          <w:sz w:val="28"/>
        </w:rPr>
        <w:t>
      3) полное или сокращенное наименование, включая организационно-правовую форму юридического лица, филиала, представительства, территориально обособленного подразделения (далее – обособленные подразделения);</w:t>
      </w:r>
    </w:p>
    <w:bookmarkEnd w:id="184"/>
    <w:bookmarkStart w:name="z226" w:id="185"/>
    <w:p>
      <w:pPr>
        <w:spacing w:after="0"/>
        <w:ind w:left="0"/>
        <w:jc w:val="both"/>
      </w:pPr>
      <w:r>
        <w:rPr>
          <w:rFonts w:ascii="Times New Roman"/>
          <w:b w:val="false"/>
          <w:i w:val="false"/>
          <w:color w:val="000000"/>
          <w:sz w:val="28"/>
        </w:rPr>
        <w:t>
      4) полное или сокращенное наименование индивидуального предпринимателя, организационно-правовую форму (при наличии) отправителя денег и бенефициара;</w:t>
      </w:r>
    </w:p>
    <w:bookmarkEnd w:id="185"/>
    <w:bookmarkStart w:name="z227" w:id="186"/>
    <w:p>
      <w:pPr>
        <w:spacing w:after="0"/>
        <w:ind w:left="0"/>
        <w:jc w:val="both"/>
      </w:pPr>
      <w:r>
        <w:rPr>
          <w:rFonts w:ascii="Times New Roman"/>
          <w:b w:val="false"/>
          <w:i w:val="false"/>
          <w:color w:val="000000"/>
          <w:sz w:val="28"/>
        </w:rPr>
        <w:t>
      5) полное или сокращенное наименование индивидуального предпринимателя, осуществляющего деятельность в виде личного предпринимательства, фамилия, имя, отчество (при его наличии) отправителя денег и бенефициара;</w:t>
      </w:r>
    </w:p>
    <w:bookmarkEnd w:id="186"/>
    <w:bookmarkStart w:name="z228" w:id="187"/>
    <w:p>
      <w:pPr>
        <w:spacing w:after="0"/>
        <w:ind w:left="0"/>
        <w:jc w:val="both"/>
      </w:pPr>
      <w:r>
        <w:rPr>
          <w:rFonts w:ascii="Times New Roman"/>
          <w:b w:val="false"/>
          <w:i w:val="false"/>
          <w:color w:val="000000"/>
          <w:sz w:val="28"/>
        </w:rPr>
        <w:t>
      6) фамилия, имя, отчество (при его наличии) физического лица отправителя денег и бенефициара;</w:t>
      </w:r>
    </w:p>
    <w:bookmarkEnd w:id="187"/>
    <w:bookmarkStart w:name="z229" w:id="188"/>
    <w:p>
      <w:pPr>
        <w:spacing w:after="0"/>
        <w:ind w:left="0"/>
        <w:jc w:val="both"/>
      </w:pPr>
      <w:r>
        <w:rPr>
          <w:rFonts w:ascii="Times New Roman"/>
          <w:b w:val="false"/>
          <w:i w:val="false"/>
          <w:color w:val="000000"/>
          <w:sz w:val="28"/>
        </w:rPr>
        <w:t>
      7) индивидуальный идентификационный код отправителя денег и бенефициара.</w:t>
      </w:r>
    </w:p>
    <w:bookmarkEnd w:id="188"/>
    <w:bookmarkStart w:name="z230" w:id="189"/>
    <w:p>
      <w:pPr>
        <w:spacing w:after="0"/>
        <w:ind w:left="0"/>
        <w:jc w:val="both"/>
      </w:pPr>
      <w:r>
        <w:rPr>
          <w:rFonts w:ascii="Times New Roman"/>
          <w:b w:val="false"/>
          <w:i w:val="false"/>
          <w:color w:val="000000"/>
          <w:sz w:val="28"/>
        </w:rPr>
        <w:t>
      В случае отсутствия у физического лица индивидуального идентификационного кода указываются данные документа, удостоверяющего его личность, а также почтовый адрес (страна, город, улица, номер дома и квартиры).</w:t>
      </w:r>
    </w:p>
    <w:bookmarkEnd w:id="189"/>
    <w:bookmarkStart w:name="z231" w:id="190"/>
    <w:p>
      <w:pPr>
        <w:spacing w:after="0"/>
        <w:ind w:left="0"/>
        <w:jc w:val="both"/>
      </w:pPr>
      <w:r>
        <w:rPr>
          <w:rFonts w:ascii="Times New Roman"/>
          <w:b w:val="false"/>
          <w:i w:val="false"/>
          <w:color w:val="000000"/>
          <w:sz w:val="28"/>
        </w:rPr>
        <w:t>
      Допускается указание имени и отчества (при его наличии) инициалами;</w:t>
      </w:r>
    </w:p>
    <w:bookmarkEnd w:id="190"/>
    <w:bookmarkStart w:name="z232" w:id="191"/>
    <w:p>
      <w:pPr>
        <w:spacing w:after="0"/>
        <w:ind w:left="0"/>
        <w:jc w:val="both"/>
      </w:pPr>
      <w:r>
        <w:rPr>
          <w:rFonts w:ascii="Times New Roman"/>
          <w:b w:val="false"/>
          <w:i w:val="false"/>
          <w:color w:val="000000"/>
          <w:sz w:val="28"/>
        </w:rPr>
        <w:t>
      8) полное или сокращенное наименование, включая организационно-правовую форму, банка отправителя денег и банка бенефициара, их банковские идентификационные коды;</w:t>
      </w:r>
    </w:p>
    <w:bookmarkEnd w:id="191"/>
    <w:bookmarkStart w:name="z233" w:id="192"/>
    <w:p>
      <w:pPr>
        <w:spacing w:after="0"/>
        <w:ind w:left="0"/>
        <w:jc w:val="both"/>
      </w:pPr>
      <w:r>
        <w:rPr>
          <w:rFonts w:ascii="Times New Roman"/>
          <w:b w:val="false"/>
          <w:i w:val="false"/>
          <w:color w:val="000000"/>
          <w:sz w:val="28"/>
        </w:rPr>
        <w:t>
      9) назначение платежа, а также его кодовое обозначение.</w:t>
      </w:r>
    </w:p>
    <w:bookmarkEnd w:id="192"/>
    <w:bookmarkStart w:name="z234" w:id="193"/>
    <w:p>
      <w:pPr>
        <w:spacing w:after="0"/>
        <w:ind w:left="0"/>
        <w:jc w:val="both"/>
      </w:pPr>
      <w:r>
        <w:rPr>
          <w:rFonts w:ascii="Times New Roman"/>
          <w:b w:val="false"/>
          <w:i w:val="false"/>
          <w:color w:val="000000"/>
          <w:sz w:val="28"/>
        </w:rPr>
        <w:t>
      Правильность указания кодового обозначения назначения платежа в платежных документах обеспечивается инициатором;</w:t>
      </w:r>
    </w:p>
    <w:bookmarkEnd w:id="193"/>
    <w:bookmarkStart w:name="z235" w:id="194"/>
    <w:p>
      <w:pPr>
        <w:spacing w:after="0"/>
        <w:ind w:left="0"/>
        <w:jc w:val="both"/>
      </w:pPr>
      <w:r>
        <w:rPr>
          <w:rFonts w:ascii="Times New Roman"/>
          <w:b w:val="false"/>
          <w:i w:val="false"/>
          <w:color w:val="000000"/>
          <w:sz w:val="28"/>
        </w:rPr>
        <w:t>
      10) сумму платежа, обозначенную цифрами и прописью. Тиыны в сумме прописью указываются цифрами.</w:t>
      </w:r>
    </w:p>
    <w:bookmarkEnd w:id="194"/>
    <w:bookmarkStart w:name="z236" w:id="195"/>
    <w:p>
      <w:pPr>
        <w:spacing w:after="0"/>
        <w:ind w:left="0"/>
        <w:jc w:val="both"/>
      </w:pPr>
      <w:r>
        <w:rPr>
          <w:rFonts w:ascii="Times New Roman"/>
          <w:b w:val="false"/>
          <w:i w:val="false"/>
          <w:color w:val="000000"/>
          <w:sz w:val="28"/>
        </w:rPr>
        <w:t>
      Если сумма платежа цифрами выражена в тенге, без указания тиын, то тиыны в сумме прописью не указываются;</w:t>
      </w:r>
    </w:p>
    <w:bookmarkEnd w:id="195"/>
    <w:bookmarkStart w:name="z237" w:id="196"/>
    <w:p>
      <w:pPr>
        <w:spacing w:after="0"/>
        <w:ind w:left="0"/>
        <w:jc w:val="both"/>
      </w:pPr>
      <w:r>
        <w:rPr>
          <w:rFonts w:ascii="Times New Roman"/>
          <w:b w:val="false"/>
          <w:i w:val="false"/>
          <w:color w:val="000000"/>
          <w:sz w:val="28"/>
        </w:rPr>
        <w:t>
      11) индивидуальный идентификационный номер (далее – ИИН) или бизнес-идентификационный номер (далее – БИН) – отправителя денег и бенефициара, за исключением платежных документов, в которых указание ИИН (БИН) не требуется в случаях, предусмотренных Правилами, а также когда отправитель денег или бенефициар являются иностранцами и лицами без гражданства.</w:t>
      </w:r>
    </w:p>
    <w:bookmarkEnd w:id="196"/>
    <w:bookmarkStart w:name="z238" w:id="197"/>
    <w:p>
      <w:pPr>
        <w:spacing w:after="0"/>
        <w:ind w:left="0"/>
        <w:jc w:val="both"/>
      </w:pPr>
      <w:r>
        <w:rPr>
          <w:rFonts w:ascii="Times New Roman"/>
          <w:b w:val="false"/>
          <w:i w:val="false"/>
          <w:color w:val="000000"/>
          <w:sz w:val="28"/>
        </w:rPr>
        <w:t>
      В платежных документах, в которых не требуется указание ИИН (БИН) отправителя денег, указывается адрес отправителя денег (для физических и юридических лиц) либо реквизиты документа, удостоверяющего личность отправителя денег (для физического лица);</w:t>
      </w:r>
    </w:p>
    <w:bookmarkEnd w:id="197"/>
    <w:bookmarkStart w:name="z239" w:id="198"/>
    <w:p>
      <w:pPr>
        <w:spacing w:after="0"/>
        <w:ind w:left="0"/>
        <w:jc w:val="both"/>
      </w:pPr>
      <w:r>
        <w:rPr>
          <w:rFonts w:ascii="Times New Roman"/>
          <w:b w:val="false"/>
          <w:i w:val="false"/>
          <w:color w:val="000000"/>
          <w:sz w:val="28"/>
        </w:rPr>
        <w:t>
      12) код отправителя денег (КОд) и код бенефициара (КБе);</w:t>
      </w:r>
    </w:p>
    <w:bookmarkEnd w:id="198"/>
    <w:bookmarkStart w:name="z240" w:id="199"/>
    <w:p>
      <w:pPr>
        <w:spacing w:after="0"/>
        <w:ind w:left="0"/>
        <w:jc w:val="both"/>
      </w:pPr>
      <w:r>
        <w:rPr>
          <w:rFonts w:ascii="Times New Roman"/>
          <w:b w:val="false"/>
          <w:i w:val="false"/>
          <w:color w:val="000000"/>
          <w:sz w:val="28"/>
        </w:rPr>
        <w:t>
      13) подписи инициатора или его уполномоченных лиц.";</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 </w:t>
      </w:r>
    </w:p>
    <w:bookmarkStart w:name="z242" w:id="200"/>
    <w:p>
      <w:pPr>
        <w:spacing w:after="0"/>
        <w:ind w:left="0"/>
        <w:jc w:val="both"/>
      </w:pPr>
      <w:r>
        <w:rPr>
          <w:rFonts w:ascii="Times New Roman"/>
          <w:b w:val="false"/>
          <w:i w:val="false"/>
          <w:color w:val="000000"/>
          <w:sz w:val="28"/>
        </w:rPr>
        <w:t>
      "16. При осуществлении безналичных платежей и (или) переводов денег в уплату обязательных пенсионных взносов, обязательных пенсионных взносов работодателя,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отправитель одновременно с платежным поручением представляет в банк список лиц, за которых уплачиваются указанные взносы и (или) отчисления.</w:t>
      </w:r>
    </w:p>
    <w:bookmarkEnd w:id="200"/>
    <w:bookmarkStart w:name="z243" w:id="201"/>
    <w:p>
      <w:pPr>
        <w:spacing w:after="0"/>
        <w:ind w:left="0"/>
        <w:jc w:val="both"/>
      </w:pPr>
      <w:r>
        <w:rPr>
          <w:rFonts w:ascii="Times New Roman"/>
          <w:b w:val="false"/>
          <w:i w:val="false"/>
          <w:color w:val="000000"/>
          <w:sz w:val="28"/>
        </w:rPr>
        <w:t xml:space="preserve">
      Списки лиц, за которых производится уплата обязательных пенсионных взносов, обязательных пенсионных взносов работодателя,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(далее – список) оформляются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исчисления и уплаты социальных отчислений в Государственный фонд социального страхования и взысканий по ним, утвержденными приказом Министра труда и социальной защиты населения Республики Казахстан от 11 июня 2020 года № 224, зарегистрированным в Реестре государственной регистрации нормативных правовых актов под № 20849, </w:t>
      </w:r>
      <w:r>
        <w:rPr>
          <w:rFonts w:ascii="Times New Roman"/>
          <w:b w:val="false"/>
          <w:i w:val="false"/>
          <w:color w:val="000000"/>
          <w:sz w:val="28"/>
        </w:rPr>
        <w:t>Правилами</w:t>
      </w:r>
      <w:r>
        <w:rPr>
          <w:rFonts w:ascii="Times New Roman"/>
          <w:b w:val="false"/>
          <w:i w:val="false"/>
          <w:color w:val="000000"/>
          <w:sz w:val="28"/>
        </w:rPr>
        <w:t xml:space="preserve"> и сроками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 утвержденными постановлением Правительства Республики Казахстан от 18 октября 2013 года № 1116, и </w:t>
      </w:r>
      <w:r>
        <w:rPr>
          <w:rFonts w:ascii="Times New Roman"/>
          <w:b w:val="false"/>
          <w:i w:val="false"/>
          <w:color w:val="000000"/>
          <w:sz w:val="28"/>
        </w:rPr>
        <w:t>Правилами</w:t>
      </w:r>
      <w:r>
        <w:rPr>
          <w:rFonts w:ascii="Times New Roman"/>
          <w:b w:val="false"/>
          <w:i w:val="false"/>
          <w:color w:val="000000"/>
          <w:sz w:val="28"/>
        </w:rPr>
        <w:t xml:space="preserve"> осуществления обязательных профессиональных пенсионных взносов, утвержденными постановлением Правительства Республики Казахстан от 26 марта 2014 года № 255.";</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245" w:id="202"/>
    <w:p>
      <w:pPr>
        <w:spacing w:after="0"/>
        <w:ind w:left="0"/>
        <w:jc w:val="both"/>
      </w:pPr>
      <w:r>
        <w:rPr>
          <w:rFonts w:ascii="Times New Roman"/>
          <w:b w:val="false"/>
          <w:i w:val="false"/>
          <w:color w:val="000000"/>
          <w:sz w:val="28"/>
        </w:rPr>
        <w:t>
      "53. Платежное требование для взыскания просроченной задолженности по договору займа предъявляется банком,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ипотечной организацией, дочерней организацией национального управляющего холдинга в сфере агропромышленного комплекса в банк отправителя денег с приложением к нему оригиналов или копий документов, содержащих право бенефициара на изъятие денег с банковского счета отправителя денег без его согласия и подтверждающих полномочие уполномоченного лица банка, организации,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ипотечной организации, дочерней организации национального управляющего холдинга в сфере агропромышленного комплекса на подписание платежного требования. Проверка полномочий главного бухгалтера, а также лица, подписавшего платежное требование в качестве главного бухгалтера, не требуется.</w:t>
      </w:r>
    </w:p>
    <w:bookmarkEnd w:id="202"/>
    <w:bookmarkStart w:name="z246" w:id="203"/>
    <w:p>
      <w:pPr>
        <w:spacing w:after="0"/>
        <w:ind w:left="0"/>
        <w:jc w:val="both"/>
      </w:pPr>
      <w:r>
        <w:rPr>
          <w:rFonts w:ascii="Times New Roman"/>
          <w:b w:val="false"/>
          <w:i w:val="false"/>
          <w:color w:val="000000"/>
          <w:sz w:val="28"/>
        </w:rPr>
        <w:t>
      Копии документов, указанных в части первой настоящего пункта, пронумеровываются, заверяются уполномоченным лицом банка, организации,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ипотечной организации, дочерней организации национального управляющего холдинга в сфере агропромышленного комплекса путем проставления отметки "Копия верна", его подписи с указанием его должности, фамилии, имени, отчества (при его наличии), даты заверения. Надпись "Копия верна" указывается без кавычек.</w:t>
      </w:r>
    </w:p>
    <w:bookmarkEnd w:id="203"/>
    <w:bookmarkStart w:name="z247" w:id="204"/>
    <w:p>
      <w:pPr>
        <w:spacing w:after="0"/>
        <w:ind w:left="0"/>
        <w:jc w:val="both"/>
      </w:pPr>
      <w:r>
        <w:rPr>
          <w:rFonts w:ascii="Times New Roman"/>
          <w:b w:val="false"/>
          <w:i w:val="false"/>
          <w:color w:val="000000"/>
          <w:sz w:val="28"/>
        </w:rPr>
        <w:t>
      В случае наличия у банка отправителя денег представленных ранее подтверждающих документов, содержащих право бенефициара на изъятие денег без согласия отправителя денег с банковского счета, при последующем предъявлении платежного требования для взыскания просроченной задолженности по договору займа повторное представление подтверждающих документов, содержащих право бенефициара на изъятие денег без согласия отправителя денег с банковского счета, в течение шести месяцев с момента их первого предоставления не требуется.</w:t>
      </w:r>
    </w:p>
    <w:bookmarkEnd w:id="204"/>
    <w:bookmarkStart w:name="z248" w:id="205"/>
    <w:p>
      <w:pPr>
        <w:spacing w:after="0"/>
        <w:ind w:left="0"/>
        <w:jc w:val="both"/>
      </w:pPr>
      <w:r>
        <w:rPr>
          <w:rFonts w:ascii="Times New Roman"/>
          <w:b w:val="false"/>
          <w:i w:val="false"/>
          <w:color w:val="000000"/>
          <w:sz w:val="28"/>
        </w:rPr>
        <w:t>
      В случае наличия у банка отправителя денег ранее представленных документов, подтверждающих полномочие уполномоченного лица банка, организации,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ипотечной организации, дочерней организации национального управляющего холдинга в сфере агропромышленного комплекса на подписание платежных документов, последующее платежное требование предъявляется без приложения копии документа, подтверждающего полномочие такого лица, за исключением случая его смены.</w:t>
      </w:r>
    </w:p>
    <w:bookmarkEnd w:id="205"/>
    <w:bookmarkStart w:name="z249" w:id="206"/>
    <w:p>
      <w:pPr>
        <w:spacing w:after="0"/>
        <w:ind w:left="0"/>
        <w:jc w:val="both"/>
      </w:pPr>
      <w:r>
        <w:rPr>
          <w:rFonts w:ascii="Times New Roman"/>
          <w:b w:val="false"/>
          <w:i w:val="false"/>
          <w:color w:val="000000"/>
          <w:sz w:val="28"/>
        </w:rPr>
        <w:t>
      При предъявлении платежных требований в электронной форме через электронные каналы связи, установленные между банками, с соблюдением защитных действий, установленных статьей 56 Закона о платежах и платежных системах, а также договором между банками, либо при предъявлении банком отправителя денег платежного требования к банковскому счету клиента-отправителя денег, подтверждение полномочий уполномоченного лица, подписавшего платежное требование, не требуется.";</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251" w:id="207"/>
    <w:p>
      <w:pPr>
        <w:spacing w:after="0"/>
        <w:ind w:left="0"/>
        <w:jc w:val="both"/>
      </w:pPr>
      <w:r>
        <w:rPr>
          <w:rFonts w:ascii="Times New Roman"/>
          <w:b w:val="false"/>
          <w:i w:val="false"/>
          <w:color w:val="000000"/>
          <w:sz w:val="28"/>
        </w:rPr>
        <w:t>
      "59. В инкассовом распоряжении указывается назначение платежа и ссылка на норму закона Республики Казахстан, предусматривающего право изъятия (взыскания) денег с банковского счета отправителя денег без его согласия.</w:t>
      </w:r>
    </w:p>
    <w:bookmarkEnd w:id="207"/>
    <w:bookmarkStart w:name="z252" w:id="208"/>
    <w:p>
      <w:pPr>
        <w:spacing w:after="0"/>
        <w:ind w:left="0"/>
        <w:jc w:val="both"/>
      </w:pPr>
      <w:r>
        <w:rPr>
          <w:rFonts w:ascii="Times New Roman"/>
          <w:b w:val="false"/>
          <w:i w:val="false"/>
          <w:color w:val="000000"/>
          <w:sz w:val="28"/>
        </w:rPr>
        <w:t>
      Сумма платежа и (или) перевода денег, указанная в исполнительном документе, совпадает с суммой, указанной в инкассовом распоряжении, за исключением случаев, когда:</w:t>
      </w:r>
    </w:p>
    <w:bookmarkEnd w:id="208"/>
    <w:bookmarkStart w:name="z253" w:id="209"/>
    <w:p>
      <w:pPr>
        <w:spacing w:after="0"/>
        <w:ind w:left="0"/>
        <w:jc w:val="both"/>
      </w:pPr>
      <w:r>
        <w:rPr>
          <w:rFonts w:ascii="Times New Roman"/>
          <w:b w:val="false"/>
          <w:i w:val="false"/>
          <w:color w:val="000000"/>
          <w:sz w:val="28"/>
        </w:rPr>
        <w:t>
      1) должником самостоятельно произведена частичная оплата долга и в исполнительном документе имеется отметка судебного исполнителя об этом;</w:t>
      </w:r>
    </w:p>
    <w:bookmarkEnd w:id="209"/>
    <w:bookmarkStart w:name="z254" w:id="210"/>
    <w:p>
      <w:pPr>
        <w:spacing w:after="0"/>
        <w:ind w:left="0"/>
        <w:jc w:val="both"/>
      </w:pPr>
      <w:r>
        <w:rPr>
          <w:rFonts w:ascii="Times New Roman"/>
          <w:b w:val="false"/>
          <w:i w:val="false"/>
          <w:color w:val="000000"/>
          <w:sz w:val="28"/>
        </w:rPr>
        <w:t>
      2) на основании одного исполнительного листа осуществляется солидарное взыскание долга в пользу нескольких бенефициаров;</w:t>
      </w:r>
    </w:p>
    <w:bookmarkEnd w:id="210"/>
    <w:bookmarkStart w:name="z255" w:id="211"/>
    <w:p>
      <w:pPr>
        <w:spacing w:after="0"/>
        <w:ind w:left="0"/>
        <w:jc w:val="both"/>
      </w:pPr>
      <w:r>
        <w:rPr>
          <w:rFonts w:ascii="Times New Roman"/>
          <w:b w:val="false"/>
          <w:i w:val="false"/>
          <w:color w:val="000000"/>
          <w:sz w:val="28"/>
        </w:rPr>
        <w:t>
      3) постановлением судебного исполнителя определена задолженность по исполнительному документу о взыскании периодических платежей.";</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Start w:name="z257" w:id="212"/>
    <w:p>
      <w:pPr>
        <w:spacing w:after="0"/>
        <w:ind w:left="0"/>
        <w:jc w:val="both"/>
      </w:pPr>
      <w:r>
        <w:rPr>
          <w:rFonts w:ascii="Times New Roman"/>
          <w:b w:val="false"/>
          <w:i w:val="false"/>
          <w:color w:val="000000"/>
          <w:sz w:val="28"/>
        </w:rPr>
        <w:t>
      "80. Банк отправителя денег отказывает в исполнении платежного документа в случаях:</w:t>
      </w:r>
    </w:p>
    <w:bookmarkEnd w:id="212"/>
    <w:bookmarkStart w:name="z258" w:id="213"/>
    <w:p>
      <w:pPr>
        <w:spacing w:after="0"/>
        <w:ind w:left="0"/>
        <w:jc w:val="both"/>
      </w:pPr>
      <w:r>
        <w:rPr>
          <w:rFonts w:ascii="Times New Roman"/>
          <w:b w:val="false"/>
          <w:i w:val="false"/>
          <w:color w:val="000000"/>
          <w:sz w:val="28"/>
        </w:rPr>
        <w:t xml:space="preserve">
      1) если платежный документ содержит признаки подделки, в том числе, если платежный документ передан с нарушением порядка защитных действий от несанкционированных платежей, установленного </w:t>
      </w:r>
      <w:r>
        <w:rPr>
          <w:rFonts w:ascii="Times New Roman"/>
          <w:b w:val="false"/>
          <w:i w:val="false"/>
          <w:color w:val="000000"/>
          <w:sz w:val="28"/>
        </w:rPr>
        <w:t>статьей 56</w:t>
      </w:r>
      <w:r>
        <w:rPr>
          <w:rFonts w:ascii="Times New Roman"/>
          <w:b w:val="false"/>
          <w:i w:val="false"/>
          <w:color w:val="000000"/>
          <w:sz w:val="28"/>
        </w:rPr>
        <w:t xml:space="preserve"> Закона о платежах и платежных системах, Правилами, договором между отправителем и банком отправителя денег;</w:t>
      </w:r>
    </w:p>
    <w:bookmarkEnd w:id="213"/>
    <w:bookmarkStart w:name="z259" w:id="214"/>
    <w:p>
      <w:pPr>
        <w:spacing w:after="0"/>
        <w:ind w:left="0"/>
        <w:jc w:val="both"/>
      </w:pPr>
      <w:r>
        <w:rPr>
          <w:rFonts w:ascii="Times New Roman"/>
          <w:b w:val="false"/>
          <w:i w:val="false"/>
          <w:color w:val="000000"/>
          <w:sz w:val="28"/>
        </w:rPr>
        <w:t>
      2) если платежный документ содержит исправления, дополнения и помарки, за исключением:</w:t>
      </w:r>
    </w:p>
    <w:bookmarkEnd w:id="214"/>
    <w:bookmarkStart w:name="z260" w:id="215"/>
    <w:p>
      <w:pPr>
        <w:spacing w:after="0"/>
        <w:ind w:left="0"/>
        <w:jc w:val="both"/>
      </w:pPr>
      <w:r>
        <w:rPr>
          <w:rFonts w:ascii="Times New Roman"/>
          <w:b w:val="false"/>
          <w:i w:val="false"/>
          <w:color w:val="000000"/>
          <w:sz w:val="28"/>
        </w:rPr>
        <w:t xml:space="preserve">
      случаев, предусмотренных </w:t>
      </w:r>
      <w:r>
        <w:rPr>
          <w:rFonts w:ascii="Times New Roman"/>
          <w:b w:val="false"/>
          <w:i w:val="false"/>
          <w:color w:val="000000"/>
          <w:sz w:val="28"/>
        </w:rPr>
        <w:t>статьями 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Закона о банках и банковской деятельности;</w:t>
      </w:r>
    </w:p>
    <w:bookmarkEnd w:id="215"/>
    <w:bookmarkStart w:name="z261" w:id="216"/>
    <w:p>
      <w:pPr>
        <w:spacing w:after="0"/>
        <w:ind w:left="0"/>
        <w:jc w:val="both"/>
      </w:pPr>
      <w:r>
        <w:rPr>
          <w:rFonts w:ascii="Times New Roman"/>
          <w:b w:val="false"/>
          <w:i w:val="false"/>
          <w:color w:val="000000"/>
          <w:sz w:val="28"/>
        </w:rPr>
        <w:t xml:space="preserve">
      исполнения ранее предъявленных инкассовых распоряжений к банковским счетам отправителя денег, в случаях, когда бенефициар обслуживается в банке-правопреемнике в рамках операций, предусмотренных </w:t>
      </w:r>
      <w:r>
        <w:rPr>
          <w:rFonts w:ascii="Times New Roman"/>
          <w:b w:val="false"/>
          <w:i w:val="false"/>
          <w:color w:val="000000"/>
          <w:sz w:val="28"/>
        </w:rPr>
        <w:t>статьями 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Закона о банках и банковской деятельности. Исполнение таких инкассовых распоряжений осуществляется с исправлением банковских реквизитов бенефициара (ИИК, наименование и банковский идентификационный код банка бенефициара), на основании документа банка-правопреемника, подтверждающего реквизиты бенефициара и банка бенефициара;</w:t>
      </w:r>
    </w:p>
    <w:bookmarkEnd w:id="216"/>
    <w:bookmarkStart w:name="z262" w:id="217"/>
    <w:p>
      <w:pPr>
        <w:spacing w:after="0"/>
        <w:ind w:left="0"/>
        <w:jc w:val="both"/>
      </w:pPr>
      <w:r>
        <w:rPr>
          <w:rFonts w:ascii="Times New Roman"/>
          <w:b w:val="false"/>
          <w:i w:val="false"/>
          <w:color w:val="000000"/>
          <w:sz w:val="28"/>
        </w:rPr>
        <w:t>
      исполнения ранее предъявленных инкассовых распоряжений и платежных требований к банковским счетам отправителя денег, в случаях, когда бенефициар обслуживается в банке, находящемся в процессе принудительной ликвидации в случаях, установленных статьей 70 Закона о банках и банковской деятельности. Исполнение таких инкассовых распоряжений и платежных требований осуществляется с исправлением банковских реквизитов бенефициара (ИИК, наименование и банковский идентификационный код банка бенефициара) на основании документа банка, в котором открыт новый банковский счет бенефициара, с подтверждением реквизитов бенефициара и банка бенефициара;</w:t>
      </w:r>
    </w:p>
    <w:bookmarkEnd w:id="217"/>
    <w:bookmarkStart w:name="z263" w:id="218"/>
    <w:p>
      <w:pPr>
        <w:spacing w:after="0"/>
        <w:ind w:left="0"/>
        <w:jc w:val="both"/>
      </w:pPr>
      <w:r>
        <w:rPr>
          <w:rFonts w:ascii="Times New Roman"/>
          <w:b w:val="false"/>
          <w:i w:val="false"/>
          <w:color w:val="000000"/>
          <w:sz w:val="28"/>
        </w:rPr>
        <w:t xml:space="preserve">
      3) несоответствия ИИК, ИИН (БИН) отправителя денег реквизитам, указанным в платежном документе, за исключением исправления банком отправителя денег в платежных документах ИИК клиента в случаях, предусмотренных </w:t>
      </w:r>
      <w:r>
        <w:rPr>
          <w:rFonts w:ascii="Times New Roman"/>
          <w:b w:val="false"/>
          <w:i w:val="false"/>
          <w:color w:val="000000"/>
          <w:sz w:val="28"/>
        </w:rPr>
        <w:t>статьями 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Закона о банках и банковской деятельности, при исполнении платежного документа с других банковских счетов клиента, в случаях, предусмотренных Правилами;</w:t>
      </w:r>
    </w:p>
    <w:bookmarkEnd w:id="218"/>
    <w:bookmarkStart w:name="z264" w:id="219"/>
    <w:p>
      <w:pPr>
        <w:spacing w:after="0"/>
        <w:ind w:left="0"/>
        <w:jc w:val="both"/>
      </w:pPr>
      <w:r>
        <w:rPr>
          <w:rFonts w:ascii="Times New Roman"/>
          <w:b w:val="false"/>
          <w:i w:val="false"/>
          <w:color w:val="000000"/>
          <w:sz w:val="28"/>
        </w:rPr>
        <w:t>
      4) несоответствия ИИН (БИН) отправителя денег, указанного в платежном документе в уплату налогов и других обязательных платежей в бюджет, социальных отчислений в Государственный фонд социального страхования, отчислений и (или) взносов в фонд социального медицинского страхования, перечислении обязательных пенсионных взносов, обязательных пенсионных взносов работодателя, обязательных профессиональных пенсионных взносов, единого совокупного платежа, с данными, предоставляемыми органом государственных доходов;</w:t>
      </w:r>
    </w:p>
    <w:bookmarkEnd w:id="219"/>
    <w:bookmarkStart w:name="z265" w:id="220"/>
    <w:p>
      <w:pPr>
        <w:spacing w:after="0"/>
        <w:ind w:left="0"/>
        <w:jc w:val="both"/>
      </w:pPr>
      <w:r>
        <w:rPr>
          <w:rFonts w:ascii="Times New Roman"/>
          <w:b w:val="false"/>
          <w:i w:val="false"/>
          <w:color w:val="000000"/>
          <w:sz w:val="28"/>
        </w:rPr>
        <w:t xml:space="preserve">
      5) несоблюдения отправителем денег требований к порядку составления и предъявления платежного документа, установленных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Закона о платежах и платежных системах, Правилами, а также условиями договора между отправителем и банком;</w:t>
      </w:r>
    </w:p>
    <w:bookmarkEnd w:id="220"/>
    <w:bookmarkStart w:name="z266" w:id="221"/>
    <w:p>
      <w:pPr>
        <w:spacing w:after="0"/>
        <w:ind w:left="0"/>
        <w:jc w:val="both"/>
      </w:pPr>
      <w:r>
        <w:rPr>
          <w:rFonts w:ascii="Times New Roman"/>
          <w:b w:val="false"/>
          <w:i w:val="false"/>
          <w:color w:val="000000"/>
          <w:sz w:val="28"/>
        </w:rPr>
        <w:t xml:space="preserve">
      6) несоответствия формам, установленным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Правилам;</w:t>
      </w:r>
    </w:p>
    <w:bookmarkEnd w:id="221"/>
    <w:bookmarkStart w:name="z267" w:id="222"/>
    <w:p>
      <w:pPr>
        <w:spacing w:after="0"/>
        <w:ind w:left="0"/>
        <w:jc w:val="both"/>
      </w:pPr>
      <w:r>
        <w:rPr>
          <w:rFonts w:ascii="Times New Roman"/>
          <w:b w:val="false"/>
          <w:i w:val="false"/>
          <w:color w:val="000000"/>
          <w:sz w:val="28"/>
        </w:rPr>
        <w:t>
      7) несоответствия наименования клиента наименованию отправителя денег, указанному в платежном документе, за исключением инкассового распоряжения, предъявленного органом государственных доходов, когда другие реквизиты (ИИК, ИИН (БИН) идентифицируют клиента банка, а также инкассового распоряжения судебного исполнителя при идентификации клиента банка в соответствии с требованиями пункта 150 Правил;</w:t>
      </w:r>
    </w:p>
    <w:bookmarkEnd w:id="222"/>
    <w:bookmarkStart w:name="z268" w:id="223"/>
    <w:p>
      <w:pPr>
        <w:spacing w:after="0"/>
        <w:ind w:left="0"/>
        <w:jc w:val="both"/>
      </w:pPr>
      <w:r>
        <w:rPr>
          <w:rFonts w:ascii="Times New Roman"/>
          <w:b w:val="false"/>
          <w:i w:val="false"/>
          <w:color w:val="000000"/>
          <w:sz w:val="28"/>
        </w:rPr>
        <w:t>
      8) несоответствия кодового обозначения назначения платежа его текстовой части;</w:t>
      </w:r>
    </w:p>
    <w:bookmarkEnd w:id="223"/>
    <w:bookmarkStart w:name="z269" w:id="224"/>
    <w:p>
      <w:pPr>
        <w:spacing w:after="0"/>
        <w:ind w:left="0"/>
        <w:jc w:val="both"/>
      </w:pPr>
      <w:r>
        <w:rPr>
          <w:rFonts w:ascii="Times New Roman"/>
          <w:b w:val="false"/>
          <w:i w:val="false"/>
          <w:color w:val="000000"/>
          <w:sz w:val="28"/>
        </w:rPr>
        <w:t>
      9) отсутствия цифрового обозначения кода бюджетной классификации при уплате платежей в бюджет;</w:t>
      </w:r>
    </w:p>
    <w:bookmarkEnd w:id="224"/>
    <w:bookmarkStart w:name="z270" w:id="225"/>
    <w:p>
      <w:pPr>
        <w:spacing w:after="0"/>
        <w:ind w:left="0"/>
        <w:jc w:val="both"/>
      </w:pPr>
      <w:r>
        <w:rPr>
          <w:rFonts w:ascii="Times New Roman"/>
          <w:b w:val="false"/>
          <w:i w:val="false"/>
          <w:color w:val="000000"/>
          <w:sz w:val="28"/>
        </w:rPr>
        <w:t>
      10) несоответствия сумм, указанных в платежном документе, цифрами и прописью;</w:t>
      </w:r>
    </w:p>
    <w:bookmarkEnd w:id="225"/>
    <w:bookmarkStart w:name="z271" w:id="226"/>
    <w:p>
      <w:pPr>
        <w:spacing w:after="0"/>
        <w:ind w:left="0"/>
        <w:jc w:val="both"/>
      </w:pPr>
      <w:r>
        <w:rPr>
          <w:rFonts w:ascii="Times New Roman"/>
          <w:b w:val="false"/>
          <w:i w:val="false"/>
          <w:color w:val="000000"/>
          <w:sz w:val="28"/>
        </w:rPr>
        <w:t>
      11) несоответствия идентификационного номера транспортного средства, указанного в платежном документе, с данными, представленными центральным исполнительным органом по безопасности дорожного движения при уплате налогов на транспортное средство;</w:t>
      </w:r>
    </w:p>
    <w:bookmarkEnd w:id="226"/>
    <w:bookmarkStart w:name="z272" w:id="227"/>
    <w:p>
      <w:pPr>
        <w:spacing w:after="0"/>
        <w:ind w:left="0"/>
        <w:jc w:val="both"/>
      </w:pPr>
      <w:r>
        <w:rPr>
          <w:rFonts w:ascii="Times New Roman"/>
          <w:b w:val="false"/>
          <w:i w:val="false"/>
          <w:color w:val="000000"/>
          <w:sz w:val="28"/>
        </w:rPr>
        <w:t>
      12) несоблюдения требований, установленных условиями договора между отправителем и банком отправителя;</w:t>
      </w:r>
    </w:p>
    <w:bookmarkEnd w:id="227"/>
    <w:bookmarkStart w:name="z273" w:id="228"/>
    <w:p>
      <w:pPr>
        <w:spacing w:after="0"/>
        <w:ind w:left="0"/>
        <w:jc w:val="both"/>
      </w:pPr>
      <w:r>
        <w:rPr>
          <w:rFonts w:ascii="Times New Roman"/>
          <w:b w:val="false"/>
          <w:i w:val="false"/>
          <w:color w:val="000000"/>
          <w:sz w:val="28"/>
        </w:rPr>
        <w:t>
      13) предусмотренных Правилами осуществления валютных операций, Правилами экспортно-импортного валютного контроля;</w:t>
      </w:r>
    </w:p>
    <w:bookmarkEnd w:id="228"/>
    <w:bookmarkStart w:name="z274" w:id="229"/>
    <w:p>
      <w:pPr>
        <w:spacing w:after="0"/>
        <w:ind w:left="0"/>
        <w:jc w:val="both"/>
      </w:pPr>
      <w:r>
        <w:rPr>
          <w:rFonts w:ascii="Times New Roman"/>
          <w:b w:val="false"/>
          <w:i w:val="false"/>
          <w:color w:val="000000"/>
          <w:sz w:val="28"/>
        </w:rPr>
        <w:t xml:space="preserve">
      14) в случаях, когда требование о взыскании денег с банковского счета предъявлено к банковскому счету, предназначенному для зачисления пособий, социальных выплат, выплачиваемых из государственного бюджета и (или) Государственного фонда социального страхования,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денег, внесенных на условиях депозита нотариуса, а также открытому по договору об образовательном накопительном вкладе, заключенном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Государственной образовательной накопительной системе" (далее – Закон о государственной образовательной накопительной системе),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денег, находящихся на текущем счете частного судебного исполнителя, предназначенном для хранения взысканных сумм в пользу взыскателей;</w:t>
      </w:r>
    </w:p>
    <w:bookmarkEnd w:id="229"/>
    <w:bookmarkStart w:name="z275" w:id="230"/>
    <w:p>
      <w:pPr>
        <w:spacing w:after="0"/>
        <w:ind w:left="0"/>
        <w:jc w:val="both"/>
      </w:pPr>
      <w:r>
        <w:rPr>
          <w:rFonts w:ascii="Times New Roman"/>
          <w:b w:val="false"/>
          <w:i w:val="false"/>
          <w:color w:val="000000"/>
          <w:sz w:val="28"/>
        </w:rPr>
        <w:t xml:space="preserve">
      15) в случае, когда требование предъявлено к банковскому счету, предназначенному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 за исключением изъятия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а также по требованиям, предъявляемым в рамках исполнения обязательств частного партнера перед кредитором, обеспеченных правом требования по договору государственно-частного партнерства, договору финансирования под уступку денежного требования и (или) договору концессии;</w:t>
      </w:r>
    </w:p>
    <w:bookmarkEnd w:id="230"/>
    <w:bookmarkStart w:name="z276" w:id="231"/>
    <w:p>
      <w:pPr>
        <w:spacing w:after="0"/>
        <w:ind w:left="0"/>
        <w:jc w:val="both"/>
      </w:pPr>
      <w:r>
        <w:rPr>
          <w:rFonts w:ascii="Times New Roman"/>
          <w:b w:val="false"/>
          <w:i w:val="false"/>
          <w:color w:val="000000"/>
          <w:sz w:val="28"/>
        </w:rPr>
        <w:t>
      16) в случаях, когда платежное требование о взыскании просроченной задолженности по договору займа предъявлено к текущему счету, предназначенному для зачисления алиментов (денег, предназначенных на содержание несовершеннолетних и нетрудоспособных совершеннолетних детей);</w:t>
      </w:r>
    </w:p>
    <w:bookmarkEnd w:id="231"/>
    <w:bookmarkStart w:name="z277" w:id="232"/>
    <w:p>
      <w:pPr>
        <w:spacing w:after="0"/>
        <w:ind w:left="0"/>
        <w:jc w:val="both"/>
      </w:pPr>
      <w:r>
        <w:rPr>
          <w:rFonts w:ascii="Times New Roman"/>
          <w:b w:val="false"/>
          <w:i w:val="false"/>
          <w:color w:val="000000"/>
          <w:sz w:val="28"/>
        </w:rPr>
        <w:t>
      17) в случае, когда требование предъявлено к банковскому счету, на котором находятся накопления на капитальный ремонт общего имущества объекта кондоминиума, за исключением изъятия денег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232"/>
    <w:bookmarkStart w:name="z278" w:id="233"/>
    <w:p>
      <w:pPr>
        <w:spacing w:after="0"/>
        <w:ind w:left="0"/>
        <w:jc w:val="both"/>
      </w:pPr>
      <w:r>
        <w:rPr>
          <w:rFonts w:ascii="Times New Roman"/>
          <w:b w:val="false"/>
          <w:i w:val="false"/>
          <w:color w:val="000000"/>
          <w:sz w:val="28"/>
        </w:rPr>
        <w:t>
      18) в случаях, если снятие денег с текущего счета, открытого для учета движения расчетов по налогу на добавленную стоимость, не связано с:</w:t>
      </w:r>
    </w:p>
    <w:bookmarkEnd w:id="233"/>
    <w:bookmarkStart w:name="z279" w:id="234"/>
    <w:p>
      <w:pPr>
        <w:spacing w:after="0"/>
        <w:ind w:left="0"/>
        <w:jc w:val="both"/>
      </w:pPr>
      <w:r>
        <w:rPr>
          <w:rFonts w:ascii="Times New Roman"/>
          <w:b w:val="false"/>
          <w:i w:val="false"/>
          <w:color w:val="000000"/>
          <w:sz w:val="28"/>
        </w:rPr>
        <w:t>
      уплатой налога на добавленную стоимость в бюджет, включая налог на добавленную стоимость на импорт и за нерезидента;</w:t>
      </w:r>
    </w:p>
    <w:bookmarkEnd w:id="234"/>
    <w:bookmarkStart w:name="z280" w:id="235"/>
    <w:p>
      <w:pPr>
        <w:spacing w:after="0"/>
        <w:ind w:left="0"/>
        <w:jc w:val="both"/>
      </w:pPr>
      <w:r>
        <w:rPr>
          <w:rFonts w:ascii="Times New Roman"/>
          <w:b w:val="false"/>
          <w:i w:val="false"/>
          <w:color w:val="000000"/>
          <w:sz w:val="28"/>
        </w:rPr>
        <w:t>
      уплатой налога на добавленную стоимость поставщикам товаров;</w:t>
      </w:r>
    </w:p>
    <w:bookmarkEnd w:id="235"/>
    <w:bookmarkStart w:name="z281" w:id="236"/>
    <w:p>
      <w:pPr>
        <w:spacing w:after="0"/>
        <w:ind w:left="0"/>
        <w:jc w:val="both"/>
      </w:pPr>
      <w:r>
        <w:rPr>
          <w:rFonts w:ascii="Times New Roman"/>
          <w:b w:val="false"/>
          <w:i w:val="false"/>
          <w:color w:val="000000"/>
          <w:sz w:val="28"/>
        </w:rPr>
        <w:t>
      уплатой налога на добавленную стоимость покупателями (получателями) товаров;</w:t>
      </w:r>
    </w:p>
    <w:bookmarkEnd w:id="236"/>
    <w:bookmarkStart w:name="z282" w:id="237"/>
    <w:p>
      <w:pPr>
        <w:spacing w:after="0"/>
        <w:ind w:left="0"/>
        <w:jc w:val="both"/>
      </w:pPr>
      <w:r>
        <w:rPr>
          <w:rFonts w:ascii="Times New Roman"/>
          <w:b w:val="false"/>
          <w:i w:val="false"/>
          <w:color w:val="000000"/>
          <w:sz w:val="28"/>
        </w:rPr>
        <w:t xml:space="preserve">
      зачислением денег на иной текущий счет, открытый для учета и движения сумм налога на добавленную стоимость. </w:t>
      </w:r>
    </w:p>
    <w:bookmarkEnd w:id="237"/>
    <w:bookmarkStart w:name="z283" w:id="238"/>
    <w:p>
      <w:pPr>
        <w:spacing w:after="0"/>
        <w:ind w:left="0"/>
        <w:jc w:val="both"/>
      </w:pPr>
      <w:r>
        <w:rPr>
          <w:rFonts w:ascii="Times New Roman"/>
          <w:b w:val="false"/>
          <w:i w:val="false"/>
          <w:color w:val="000000"/>
          <w:sz w:val="28"/>
        </w:rPr>
        <w:t xml:space="preserve">
      81. Банк бенефициара отказывает в исполнении платежного документа в случаях: </w:t>
      </w:r>
    </w:p>
    <w:bookmarkEnd w:id="238"/>
    <w:bookmarkStart w:name="z284" w:id="239"/>
    <w:p>
      <w:pPr>
        <w:spacing w:after="0"/>
        <w:ind w:left="0"/>
        <w:jc w:val="both"/>
      </w:pPr>
      <w:r>
        <w:rPr>
          <w:rFonts w:ascii="Times New Roman"/>
          <w:b w:val="false"/>
          <w:i w:val="false"/>
          <w:color w:val="000000"/>
          <w:sz w:val="28"/>
        </w:rPr>
        <w:t xml:space="preserve">
      1) несоблюдения отправителем требований к порядку составления и предъявления платежного документа, установленных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Закона о платежах и платежных системах, Правилами, а также условиями договора между отправителем и банком;</w:t>
      </w:r>
    </w:p>
    <w:bookmarkEnd w:id="239"/>
    <w:bookmarkStart w:name="z285" w:id="240"/>
    <w:p>
      <w:pPr>
        <w:spacing w:after="0"/>
        <w:ind w:left="0"/>
        <w:jc w:val="both"/>
      </w:pPr>
      <w:r>
        <w:rPr>
          <w:rFonts w:ascii="Times New Roman"/>
          <w:b w:val="false"/>
          <w:i w:val="false"/>
          <w:color w:val="000000"/>
          <w:sz w:val="28"/>
        </w:rPr>
        <w:t>
      2) выявления несанкционированного платежа, а также выявления и подтверждения обоснованных фактов неправомерности получения переводимых в пользу бенефициара денег;</w:t>
      </w:r>
    </w:p>
    <w:bookmarkEnd w:id="240"/>
    <w:bookmarkStart w:name="z286" w:id="241"/>
    <w:p>
      <w:pPr>
        <w:spacing w:after="0"/>
        <w:ind w:left="0"/>
        <w:jc w:val="both"/>
      </w:pPr>
      <w:r>
        <w:rPr>
          <w:rFonts w:ascii="Times New Roman"/>
          <w:b w:val="false"/>
          <w:i w:val="false"/>
          <w:color w:val="000000"/>
          <w:sz w:val="28"/>
        </w:rPr>
        <w:t>
      3) несоответствия ИИК, ИИН (БИН) реквизитам бенефициара, отсутствия ИИК в банке бенефициара;</w:t>
      </w:r>
    </w:p>
    <w:bookmarkEnd w:id="241"/>
    <w:bookmarkStart w:name="z287" w:id="242"/>
    <w:p>
      <w:pPr>
        <w:spacing w:after="0"/>
        <w:ind w:left="0"/>
        <w:jc w:val="both"/>
      </w:pPr>
      <w:r>
        <w:rPr>
          <w:rFonts w:ascii="Times New Roman"/>
          <w:b w:val="false"/>
          <w:i w:val="false"/>
          <w:color w:val="000000"/>
          <w:sz w:val="28"/>
        </w:rPr>
        <w:t xml:space="preserve">
      4) зачисления денег на текущий счет, открытый по требованию клиента-физического лица для зачисления пособий, социальных выплат, выплачиваемых из государственного бюджета и (или) Государственного фонда социального страхования,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денег, внесенных на условиях депозита нотариуса, а также открытому по договору об образовательном накопительном вкладе, заключенном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о государственной образовательной накопительной системе,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денег, находящихся на текущем счете частного судебного исполнителя, предназначенном для хранения взысканных сумм в пользу взыскателей в случае, если зачисляемая сумма денег не связана с указанными условиями;</w:t>
      </w:r>
    </w:p>
    <w:bookmarkEnd w:id="242"/>
    <w:bookmarkStart w:name="z288" w:id="243"/>
    <w:p>
      <w:pPr>
        <w:spacing w:after="0"/>
        <w:ind w:left="0"/>
        <w:jc w:val="both"/>
      </w:pPr>
      <w:r>
        <w:rPr>
          <w:rFonts w:ascii="Times New Roman"/>
          <w:b w:val="false"/>
          <w:i w:val="false"/>
          <w:color w:val="000000"/>
          <w:sz w:val="28"/>
        </w:rPr>
        <w:t>
      5) зачисления денег на текущий счет, открытый по требованию клиента-физического лица для зачисления алиментов (денег, предназначенных на содержание несовершеннолетних и нетрудоспособных совершеннолетних детей), в случае, если зачисляемая сумма денег не связана с алиментами (деньгами, предназначенными на содержание несовершеннолетних и нетрудоспособных совершеннолетних детей), и (или) кодовое обозначение назначения платежа не соответствует кодовому обозначению назначения платежа, выделенному для зачисления алиментов (денег, предназначенных на содержание несовершеннолетних и нетрудоспособных совершеннолетних детей);</w:t>
      </w:r>
    </w:p>
    <w:bookmarkEnd w:id="243"/>
    <w:bookmarkStart w:name="z289" w:id="244"/>
    <w:p>
      <w:pPr>
        <w:spacing w:after="0"/>
        <w:ind w:left="0"/>
        <w:jc w:val="both"/>
      </w:pPr>
      <w:r>
        <w:rPr>
          <w:rFonts w:ascii="Times New Roman"/>
          <w:b w:val="false"/>
          <w:i w:val="false"/>
          <w:color w:val="000000"/>
          <w:sz w:val="28"/>
        </w:rPr>
        <w:t>
      6) зачисления денег на текущий счет, предназначенный для зачисления компенсаций инвестиционных затрат, в случае, если зачисляемая сумма денег не связана с выплатой компенсаций инвестиционных затрат, выплачиваемых в рамках договора финансирования под уступку денежного требования, договора концессии и (или) договора государственно-частного партнерства, заключенных в соответствии с законодательством Республики Казахстан в области государственно-частного партнерства и о концессиях;</w:t>
      </w:r>
    </w:p>
    <w:bookmarkEnd w:id="244"/>
    <w:bookmarkStart w:name="z290" w:id="245"/>
    <w:p>
      <w:pPr>
        <w:spacing w:after="0"/>
        <w:ind w:left="0"/>
        <w:jc w:val="both"/>
      </w:pPr>
      <w:r>
        <w:rPr>
          <w:rFonts w:ascii="Times New Roman"/>
          <w:b w:val="false"/>
          <w:i w:val="false"/>
          <w:color w:val="000000"/>
          <w:sz w:val="28"/>
        </w:rPr>
        <w:t>
      7) зачисления денег на текущий счет, открытый для учета движения расчетов по налогу на добавленную стоимость, в случаях, если зачисляемая сумма денег не связана с движением расчетов по налогу на добавленную стоимость, в том числе с:</w:t>
      </w:r>
    </w:p>
    <w:bookmarkEnd w:id="245"/>
    <w:bookmarkStart w:name="z291" w:id="246"/>
    <w:p>
      <w:pPr>
        <w:spacing w:after="0"/>
        <w:ind w:left="0"/>
        <w:jc w:val="both"/>
      </w:pPr>
      <w:r>
        <w:rPr>
          <w:rFonts w:ascii="Times New Roman"/>
          <w:b w:val="false"/>
          <w:i w:val="false"/>
          <w:color w:val="000000"/>
          <w:sz w:val="28"/>
        </w:rPr>
        <w:t>
      уплатой налога на добавленную стоимость в бюджет, включая налог на добавленную стоимость на импорт и за нерезидента;</w:t>
      </w:r>
    </w:p>
    <w:bookmarkEnd w:id="246"/>
    <w:bookmarkStart w:name="z292" w:id="247"/>
    <w:p>
      <w:pPr>
        <w:spacing w:after="0"/>
        <w:ind w:left="0"/>
        <w:jc w:val="both"/>
      </w:pPr>
      <w:r>
        <w:rPr>
          <w:rFonts w:ascii="Times New Roman"/>
          <w:b w:val="false"/>
          <w:i w:val="false"/>
          <w:color w:val="000000"/>
          <w:sz w:val="28"/>
        </w:rPr>
        <w:t>
      уплатой налога на добавленную стоимость поставщикам товаров;</w:t>
      </w:r>
    </w:p>
    <w:bookmarkEnd w:id="247"/>
    <w:bookmarkStart w:name="z293" w:id="248"/>
    <w:p>
      <w:pPr>
        <w:spacing w:after="0"/>
        <w:ind w:left="0"/>
        <w:jc w:val="both"/>
      </w:pPr>
      <w:r>
        <w:rPr>
          <w:rFonts w:ascii="Times New Roman"/>
          <w:b w:val="false"/>
          <w:i w:val="false"/>
          <w:color w:val="000000"/>
          <w:sz w:val="28"/>
        </w:rPr>
        <w:t>
      уплатой налога на добавленную стоимость покупателями (получателями) товаров;</w:t>
      </w:r>
    </w:p>
    <w:bookmarkEnd w:id="248"/>
    <w:bookmarkStart w:name="z294" w:id="249"/>
    <w:p>
      <w:pPr>
        <w:spacing w:after="0"/>
        <w:ind w:left="0"/>
        <w:jc w:val="both"/>
      </w:pPr>
      <w:r>
        <w:rPr>
          <w:rFonts w:ascii="Times New Roman"/>
          <w:b w:val="false"/>
          <w:i w:val="false"/>
          <w:color w:val="000000"/>
          <w:sz w:val="28"/>
        </w:rPr>
        <w:t>
      зачислением денег с иного банковского счета плательщика налога на добавленную стоимость;</w:t>
      </w:r>
    </w:p>
    <w:bookmarkEnd w:id="249"/>
    <w:bookmarkStart w:name="z295" w:id="250"/>
    <w:p>
      <w:pPr>
        <w:spacing w:after="0"/>
        <w:ind w:left="0"/>
        <w:jc w:val="both"/>
      </w:pPr>
      <w:r>
        <w:rPr>
          <w:rFonts w:ascii="Times New Roman"/>
          <w:b w:val="false"/>
          <w:i w:val="false"/>
          <w:color w:val="000000"/>
          <w:sz w:val="28"/>
        </w:rPr>
        <w:t xml:space="preserve">
      зачислением денег, возвращенных из бюджета в порядке, определенном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p>
    <w:bookmarkEnd w:id="250"/>
    <w:bookmarkStart w:name="z296" w:id="251"/>
    <w:p>
      <w:pPr>
        <w:spacing w:after="0"/>
        <w:ind w:left="0"/>
        <w:jc w:val="both"/>
      </w:pPr>
      <w:r>
        <w:rPr>
          <w:rFonts w:ascii="Times New Roman"/>
          <w:b w:val="false"/>
          <w:i w:val="false"/>
          <w:color w:val="000000"/>
          <w:sz w:val="28"/>
        </w:rPr>
        <w:t>
      зачислением денег, связанных с возвратом платежа, инициированного с текущего счета для учета движения расчетов по налогу на добавленную стоимость в случаях ошибочного платежа либо перевода денег на закрытый банковский счет бенефициара;</w:t>
      </w:r>
    </w:p>
    <w:bookmarkEnd w:id="251"/>
    <w:bookmarkStart w:name="z297" w:id="252"/>
    <w:p>
      <w:pPr>
        <w:spacing w:after="0"/>
        <w:ind w:left="0"/>
        <w:jc w:val="both"/>
      </w:pPr>
      <w:r>
        <w:rPr>
          <w:rFonts w:ascii="Times New Roman"/>
          <w:b w:val="false"/>
          <w:i w:val="false"/>
          <w:color w:val="000000"/>
          <w:sz w:val="28"/>
        </w:rPr>
        <w:t>
      8) предусмотренных Правилами осуществления валютных операций, Правилами экспортно-импортного валютного контроля.</w:t>
      </w:r>
    </w:p>
    <w:bookmarkEnd w:id="252"/>
    <w:bookmarkStart w:name="z298" w:id="253"/>
    <w:p>
      <w:pPr>
        <w:spacing w:after="0"/>
        <w:ind w:left="0"/>
        <w:jc w:val="both"/>
      </w:pPr>
      <w:r>
        <w:rPr>
          <w:rFonts w:ascii="Times New Roman"/>
          <w:b w:val="false"/>
          <w:i w:val="false"/>
          <w:color w:val="000000"/>
          <w:sz w:val="28"/>
        </w:rPr>
        <w:t>
      Банк бенефициара исполняет платежный документ в случае несоответствия наименования бенефициара наименованию, указанному в платежном документе, когда его другие реквизиты (ИИК, ИИН (БИН), указанные в платежном документе, идентифицируют бенефициара.</w:t>
      </w:r>
    </w:p>
    <w:bookmarkEnd w:id="253"/>
    <w:bookmarkStart w:name="z299" w:id="254"/>
    <w:p>
      <w:pPr>
        <w:spacing w:after="0"/>
        <w:ind w:left="0"/>
        <w:jc w:val="both"/>
      </w:pPr>
      <w:r>
        <w:rPr>
          <w:rFonts w:ascii="Times New Roman"/>
          <w:b w:val="false"/>
          <w:i w:val="false"/>
          <w:color w:val="000000"/>
          <w:sz w:val="28"/>
        </w:rPr>
        <w:t>
      Не допускается изменение банком реквизитов платежного документа, за исключением:</w:t>
      </w:r>
    </w:p>
    <w:bookmarkEnd w:id="254"/>
    <w:bookmarkStart w:name="z300" w:id="255"/>
    <w:p>
      <w:pPr>
        <w:spacing w:after="0"/>
        <w:ind w:left="0"/>
        <w:jc w:val="both"/>
      </w:pPr>
      <w:r>
        <w:rPr>
          <w:rFonts w:ascii="Times New Roman"/>
          <w:b w:val="false"/>
          <w:i w:val="false"/>
          <w:color w:val="000000"/>
          <w:sz w:val="28"/>
        </w:rPr>
        <w:t>
      1) случая изменения организационно-правовой формы отправителя денег и (или) бенефициара, реорганизации и переименования государственного органа и (или) его структурного подразделения, при сохранении реквизитов ИИК и БИН;</w:t>
      </w:r>
    </w:p>
    <w:bookmarkEnd w:id="255"/>
    <w:bookmarkStart w:name="z301" w:id="256"/>
    <w:p>
      <w:pPr>
        <w:spacing w:after="0"/>
        <w:ind w:left="0"/>
        <w:jc w:val="both"/>
      </w:pPr>
      <w:r>
        <w:rPr>
          <w:rFonts w:ascii="Times New Roman"/>
          <w:b w:val="false"/>
          <w:i w:val="false"/>
          <w:color w:val="000000"/>
          <w:sz w:val="28"/>
        </w:rPr>
        <w:t>
      2) изменения кодов бюджетной классификации органом государственных доходов.</w:t>
      </w:r>
    </w:p>
    <w:bookmarkEnd w:id="256"/>
    <w:bookmarkStart w:name="z302" w:id="257"/>
    <w:p>
      <w:pPr>
        <w:spacing w:after="0"/>
        <w:ind w:left="0"/>
        <w:jc w:val="both"/>
      </w:pPr>
      <w:r>
        <w:rPr>
          <w:rFonts w:ascii="Times New Roman"/>
          <w:b w:val="false"/>
          <w:i w:val="false"/>
          <w:color w:val="000000"/>
          <w:sz w:val="28"/>
        </w:rPr>
        <w:t>
      Не допускается изменение банком бенефициара реквизитов платежного документа, за исключением случая, предусмотренного подпунктом 4) пункта 95 Правил.";</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bookmarkStart w:name="z304" w:id="258"/>
    <w:p>
      <w:pPr>
        <w:spacing w:after="0"/>
        <w:ind w:left="0"/>
        <w:jc w:val="both"/>
      </w:pPr>
      <w:r>
        <w:rPr>
          <w:rFonts w:ascii="Times New Roman"/>
          <w:b w:val="false"/>
          <w:i w:val="false"/>
          <w:color w:val="000000"/>
          <w:sz w:val="28"/>
        </w:rPr>
        <w:t xml:space="preserve">
      "95. Банк отказывает в исполнении платежного поручения в сроки, установленные </w:t>
      </w:r>
      <w:r>
        <w:rPr>
          <w:rFonts w:ascii="Times New Roman"/>
          <w:b w:val="false"/>
          <w:i w:val="false"/>
          <w:color w:val="000000"/>
          <w:sz w:val="28"/>
        </w:rPr>
        <w:t>статьями 46</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Закона о платежах и платежных системах, Правилами, по основаниям, предусмотренным пунктом 80 Правил, а также в случаях:</w:t>
      </w:r>
    </w:p>
    <w:bookmarkEnd w:id="258"/>
    <w:bookmarkStart w:name="z305" w:id="259"/>
    <w:p>
      <w:pPr>
        <w:spacing w:after="0"/>
        <w:ind w:left="0"/>
        <w:jc w:val="both"/>
      </w:pPr>
      <w:r>
        <w:rPr>
          <w:rFonts w:ascii="Times New Roman"/>
          <w:b w:val="false"/>
          <w:i w:val="false"/>
          <w:color w:val="000000"/>
          <w:sz w:val="28"/>
        </w:rPr>
        <w:t>
      1) необеспечения отправителем денег суммы денег, необходимой для осуществления безналичного платежа и (или) перевода денег, если иное не предусмотрено договором между отправителем денег и банком;</w:t>
      </w:r>
    </w:p>
    <w:bookmarkEnd w:id="259"/>
    <w:bookmarkStart w:name="z306" w:id="260"/>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 или международными договорами, ратифицированными Республикой Казахстан, либо предусмотренных договором с банками-нерезидентами Республики Казахстан;</w:t>
      </w:r>
    </w:p>
    <w:bookmarkEnd w:id="260"/>
    <w:bookmarkStart w:name="z307" w:id="261"/>
    <w:p>
      <w:pPr>
        <w:spacing w:after="0"/>
        <w:ind w:left="0"/>
        <w:jc w:val="both"/>
      </w:pPr>
      <w:r>
        <w:rPr>
          <w:rFonts w:ascii="Times New Roman"/>
          <w:b w:val="false"/>
          <w:i w:val="false"/>
          <w:color w:val="000000"/>
          <w:sz w:val="28"/>
        </w:rPr>
        <w:t xml:space="preserve">
      3) при наличии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(за исключением случая погашения клиентом суммы налоговой задолженности, указанной в распоряжении уполномоченного органа в сфере обеспечения поступлений налогов и других обязательных платежей в бюджет о приостановлении расходных операций по банковским счетам, предусмотренного </w:t>
      </w:r>
      <w:r>
        <w:rPr>
          <w:rFonts w:ascii="Times New Roman"/>
          <w:b w:val="false"/>
          <w:i w:val="false"/>
          <w:color w:val="000000"/>
          <w:sz w:val="28"/>
        </w:rPr>
        <w:t>пунктом 12</w:t>
      </w:r>
      <w:r>
        <w:rPr>
          <w:rFonts w:ascii="Times New Roman"/>
          <w:b w:val="false"/>
          <w:i w:val="false"/>
          <w:color w:val="000000"/>
          <w:sz w:val="28"/>
        </w:rPr>
        <w:t xml:space="preserve"> статьи 27 Закона о платежах и платежных системах), временного ограничения на распоряжение имуществом, необеспеченных деньгами актов о наложении ареста на деньги, находящиеся на банковском счете клиента, а также указаний, подлежащих исполнению в соответствии со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w:t>
      </w:r>
    </w:p>
    <w:bookmarkEnd w:id="261"/>
    <w:bookmarkStart w:name="z308" w:id="262"/>
    <w:p>
      <w:pPr>
        <w:spacing w:after="0"/>
        <w:ind w:left="0"/>
        <w:jc w:val="both"/>
      </w:pPr>
      <w:r>
        <w:rPr>
          <w:rFonts w:ascii="Times New Roman"/>
          <w:b w:val="false"/>
          <w:i w:val="false"/>
          <w:color w:val="000000"/>
          <w:sz w:val="28"/>
        </w:rPr>
        <w:t>
      4) несоответствия валюты платежа, указанной в платежном поручении, валюте банковского счета.</w:t>
      </w:r>
    </w:p>
    <w:bookmarkEnd w:id="262"/>
    <w:bookmarkStart w:name="z309" w:id="263"/>
    <w:p>
      <w:pPr>
        <w:spacing w:after="0"/>
        <w:ind w:left="0"/>
        <w:jc w:val="both"/>
      </w:pPr>
      <w:r>
        <w:rPr>
          <w:rFonts w:ascii="Times New Roman"/>
          <w:b w:val="false"/>
          <w:i w:val="false"/>
          <w:color w:val="000000"/>
          <w:sz w:val="28"/>
        </w:rPr>
        <w:t>
      Допускается исполнение платежного поручения, в котором валюта платежа не соответствует валюте банковского счета, при наличии письменного подтверждения бенефициара о зачислении суммы платежа в валюте банковского счета путем осуществления ее конвертации с применением рыночного курса обмена валют на день совершения платежа, установленного банком. Указанное подтверждение бенефициара не требуется в случае наличия его согласия на осуществление конвертации, предусмотренного в договоре между ним и банком, в котором также определяется размер и порядок взимания комиссий за осуществление конвертации.";</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113</w:t>
      </w:r>
      <w:r>
        <w:rPr>
          <w:rFonts w:ascii="Times New Roman"/>
          <w:b w:val="false"/>
          <w:i w:val="false"/>
          <w:color w:val="000000"/>
          <w:sz w:val="28"/>
        </w:rPr>
        <w:t xml:space="preserve"> изложить в следующей редакции:</w:t>
      </w:r>
    </w:p>
    <w:bookmarkStart w:name="z311" w:id="264"/>
    <w:p>
      <w:pPr>
        <w:spacing w:after="0"/>
        <w:ind w:left="0"/>
        <w:jc w:val="both"/>
      </w:pPr>
      <w:r>
        <w:rPr>
          <w:rFonts w:ascii="Times New Roman"/>
          <w:b w:val="false"/>
          <w:i w:val="false"/>
          <w:color w:val="000000"/>
          <w:sz w:val="28"/>
        </w:rPr>
        <w:t xml:space="preserve">
      "113. При осуществлении безналичных платежей и (или) переводов денег через электронные терминалы банков отправителю денег выдается чек, который содержит следующие обязательные реквизиты: </w:t>
      </w:r>
    </w:p>
    <w:bookmarkEnd w:id="264"/>
    <w:bookmarkStart w:name="z312" w:id="265"/>
    <w:p>
      <w:pPr>
        <w:spacing w:after="0"/>
        <w:ind w:left="0"/>
        <w:jc w:val="both"/>
      </w:pPr>
      <w:r>
        <w:rPr>
          <w:rFonts w:ascii="Times New Roman"/>
          <w:b w:val="false"/>
          <w:i w:val="false"/>
          <w:color w:val="000000"/>
          <w:sz w:val="28"/>
        </w:rPr>
        <w:t>
      1) номер документа, число, месяц, год выписки;</w:t>
      </w:r>
    </w:p>
    <w:bookmarkEnd w:id="265"/>
    <w:bookmarkStart w:name="z313" w:id="266"/>
    <w:p>
      <w:pPr>
        <w:spacing w:after="0"/>
        <w:ind w:left="0"/>
        <w:jc w:val="both"/>
      </w:pPr>
      <w:r>
        <w:rPr>
          <w:rFonts w:ascii="Times New Roman"/>
          <w:b w:val="false"/>
          <w:i w:val="false"/>
          <w:color w:val="000000"/>
          <w:sz w:val="28"/>
        </w:rPr>
        <w:t>
      2) наименование банка отправителя денег и бенефициара;</w:t>
      </w:r>
    </w:p>
    <w:bookmarkEnd w:id="266"/>
    <w:bookmarkStart w:name="z314" w:id="267"/>
    <w:p>
      <w:pPr>
        <w:spacing w:after="0"/>
        <w:ind w:left="0"/>
        <w:jc w:val="both"/>
      </w:pPr>
      <w:r>
        <w:rPr>
          <w:rFonts w:ascii="Times New Roman"/>
          <w:b w:val="false"/>
          <w:i w:val="false"/>
          <w:color w:val="000000"/>
          <w:sz w:val="28"/>
        </w:rPr>
        <w:t>
      3) сумму платежа;</w:t>
      </w:r>
    </w:p>
    <w:bookmarkEnd w:id="267"/>
    <w:bookmarkStart w:name="z315" w:id="268"/>
    <w:p>
      <w:pPr>
        <w:spacing w:after="0"/>
        <w:ind w:left="0"/>
        <w:jc w:val="both"/>
      </w:pPr>
      <w:r>
        <w:rPr>
          <w:rFonts w:ascii="Times New Roman"/>
          <w:b w:val="false"/>
          <w:i w:val="false"/>
          <w:color w:val="000000"/>
          <w:sz w:val="28"/>
        </w:rPr>
        <w:t>
      4) сумму комиссионного вознаграждения банка;</w:t>
      </w:r>
    </w:p>
    <w:bookmarkEnd w:id="268"/>
    <w:bookmarkStart w:name="z316" w:id="269"/>
    <w:p>
      <w:pPr>
        <w:spacing w:after="0"/>
        <w:ind w:left="0"/>
        <w:jc w:val="both"/>
      </w:pPr>
      <w:r>
        <w:rPr>
          <w:rFonts w:ascii="Times New Roman"/>
          <w:b w:val="false"/>
          <w:i w:val="false"/>
          <w:color w:val="000000"/>
          <w:sz w:val="28"/>
        </w:rPr>
        <w:t>
      5) валюту платежа;</w:t>
      </w:r>
    </w:p>
    <w:bookmarkEnd w:id="269"/>
    <w:bookmarkStart w:name="z317" w:id="270"/>
    <w:p>
      <w:pPr>
        <w:spacing w:after="0"/>
        <w:ind w:left="0"/>
        <w:jc w:val="both"/>
      </w:pPr>
      <w:r>
        <w:rPr>
          <w:rFonts w:ascii="Times New Roman"/>
          <w:b w:val="false"/>
          <w:i w:val="false"/>
          <w:color w:val="000000"/>
          <w:sz w:val="28"/>
        </w:rPr>
        <w:t>
      6) назначение платежа;</w:t>
      </w:r>
    </w:p>
    <w:bookmarkEnd w:id="270"/>
    <w:bookmarkStart w:name="z318" w:id="271"/>
    <w:p>
      <w:pPr>
        <w:spacing w:after="0"/>
        <w:ind w:left="0"/>
        <w:jc w:val="both"/>
      </w:pPr>
      <w:r>
        <w:rPr>
          <w:rFonts w:ascii="Times New Roman"/>
          <w:b w:val="false"/>
          <w:i w:val="false"/>
          <w:color w:val="000000"/>
          <w:sz w:val="28"/>
        </w:rPr>
        <w:t>
      7) код назначения платежа.</w:t>
      </w:r>
    </w:p>
    <w:bookmarkEnd w:id="271"/>
    <w:bookmarkStart w:name="z319" w:id="272"/>
    <w:p>
      <w:pPr>
        <w:spacing w:after="0"/>
        <w:ind w:left="0"/>
        <w:jc w:val="both"/>
      </w:pPr>
      <w:r>
        <w:rPr>
          <w:rFonts w:ascii="Times New Roman"/>
          <w:b w:val="false"/>
          <w:i w:val="false"/>
          <w:color w:val="000000"/>
          <w:sz w:val="28"/>
        </w:rPr>
        <w:t>
      Чек выдается отправителю денег на бумажном носителе либо в электронном виде путем его направления на адрес электронной почты и (или) на устройство сотовой связи, указанные клиентом, посредством коротких текстовых и (или) мультимедийных сообщений в соответствии с договором между банком и его клиентом, либо иным способом, предусмотренным договором между банком и его клиентом.";</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w:t>
      </w:r>
      <w:r>
        <w:rPr>
          <w:rFonts w:ascii="Times New Roman"/>
          <w:b w:val="false"/>
          <w:i w:val="false"/>
          <w:color w:val="000000"/>
          <w:sz w:val="28"/>
        </w:rPr>
        <w:t xml:space="preserve"> изложить в следующей редакции:</w:t>
      </w:r>
    </w:p>
    <w:bookmarkStart w:name="z321" w:id="273"/>
    <w:p>
      <w:pPr>
        <w:spacing w:after="0"/>
        <w:ind w:left="0"/>
        <w:jc w:val="both"/>
      </w:pPr>
      <w:r>
        <w:rPr>
          <w:rFonts w:ascii="Times New Roman"/>
          <w:b w:val="false"/>
          <w:i w:val="false"/>
          <w:color w:val="000000"/>
          <w:sz w:val="28"/>
        </w:rPr>
        <w:t>
      "115. Чек, выдаваемый банком отправителю денег, имеет статус первичного документа и служит подтверждением факта осуществления безналичного платежа и (или) перевода денег в пользу бенефициара через электронный терминал путем взноса наличных денег в банк.";</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Start w:name="z323" w:id="274"/>
    <w:p>
      <w:pPr>
        <w:spacing w:after="0"/>
        <w:ind w:left="0"/>
        <w:jc w:val="both"/>
      </w:pPr>
      <w:r>
        <w:rPr>
          <w:rFonts w:ascii="Times New Roman"/>
          <w:b w:val="false"/>
          <w:i w:val="false"/>
          <w:color w:val="000000"/>
          <w:sz w:val="28"/>
        </w:rPr>
        <w:t xml:space="preserve">
      "134. Если банковский счет открыт клиенту для зачисления пособий, социальных выплат, выплачиваемых из государственного бюджета и (или) Государственного фонда социального страхования, жилищных выплат, единовременных пенсионных выплат из единого накопительного пенсионного фонда, частному судебному исполнителю для хранения взысканных сумм в пользу взыскателей, алиментов (денег, предназначенных на содержание несовершеннолетних и нетрудоспособных совершеннолетних детей), компенсаций инвестиционных затрат в соответствии с законодательством Республики Казахстан в области государственно-частного партнерства и о концессиях, денег, внесенных на условиях депозита нотариуса или на банковский счет в режиме "эскроу", а также денег по договору об образовательном накопительном вкладе, заключенному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о государственной образовательной накопительной системе,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денег в виде накоплений на капитальный ремонт общего имущества объекта кондоминиума, сведения об этом также указываются в справках о наличии и номерах банковских счетов клиента.";</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139</w:t>
      </w:r>
      <w:r>
        <w:rPr>
          <w:rFonts w:ascii="Times New Roman"/>
          <w:b w:val="false"/>
          <w:i w:val="false"/>
          <w:color w:val="000000"/>
          <w:sz w:val="28"/>
        </w:rPr>
        <w:t xml:space="preserve"> изложить в следующей редакции:</w:t>
      </w:r>
    </w:p>
    <w:bookmarkStart w:name="z325" w:id="275"/>
    <w:p>
      <w:pPr>
        <w:spacing w:after="0"/>
        <w:ind w:left="0"/>
        <w:jc w:val="both"/>
      </w:pPr>
      <w:r>
        <w:rPr>
          <w:rFonts w:ascii="Times New Roman"/>
          <w:b w:val="false"/>
          <w:i w:val="false"/>
          <w:color w:val="000000"/>
          <w:sz w:val="28"/>
        </w:rPr>
        <w:t>
      "139. При предъявлении к текущему счету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нескольких платежных требований, их исполнение производится в календарной очередности в порядке их поступления в банк либо согласно их порядковым номерам, указанным в реестре.</w:t>
      </w:r>
    </w:p>
    <w:bookmarkEnd w:id="275"/>
    <w:bookmarkStart w:name="z326" w:id="276"/>
    <w:p>
      <w:pPr>
        <w:spacing w:after="0"/>
        <w:ind w:left="0"/>
        <w:jc w:val="both"/>
      </w:pPr>
      <w:r>
        <w:rPr>
          <w:rFonts w:ascii="Times New Roman"/>
          <w:b w:val="false"/>
          <w:i w:val="false"/>
          <w:color w:val="000000"/>
          <w:sz w:val="28"/>
        </w:rPr>
        <w:t>
      Исполнение очередного платежного требования осуществляется только после полного исполнения предыдущего платежного требования либо отзыва или возврата предыдущего платежного требования в порядке, определенном Правилами. При этом исполнение очередного платежного требования производится в пределах пятидесяти процентов от суммы денег, находившейся на текущем счете на момент исполнения предыдущего платежного требования (от остатка денег после исполнения предыдущего платежного требования) и от каждой суммы денег, поступающей в последующем на текущий счет с учетом обеспечения на текущем счете суммы не менее размера прожиточного минимума.";</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w:t>
      </w:r>
      <w:r>
        <w:rPr>
          <w:rFonts w:ascii="Times New Roman"/>
          <w:b w:val="false"/>
          <w:i w:val="false"/>
          <w:color w:val="000000"/>
          <w:sz w:val="28"/>
        </w:rPr>
        <w:t xml:space="preserve"> изложить в следующей редакции:</w:t>
      </w:r>
    </w:p>
    <w:bookmarkStart w:name="z328" w:id="277"/>
    <w:p>
      <w:pPr>
        <w:spacing w:after="0"/>
        <w:ind w:left="0"/>
        <w:jc w:val="both"/>
      </w:pPr>
      <w:r>
        <w:rPr>
          <w:rFonts w:ascii="Times New Roman"/>
          <w:b w:val="false"/>
          <w:i w:val="false"/>
          <w:color w:val="000000"/>
          <w:sz w:val="28"/>
        </w:rPr>
        <w:t>
      "145. Приостановление или прекращение исполнения инкассового распоряжения производится:</w:t>
      </w:r>
    </w:p>
    <w:bookmarkEnd w:id="277"/>
    <w:bookmarkStart w:name="z329" w:id="278"/>
    <w:p>
      <w:pPr>
        <w:spacing w:after="0"/>
        <w:ind w:left="0"/>
        <w:jc w:val="both"/>
      </w:pPr>
      <w:r>
        <w:rPr>
          <w:rFonts w:ascii="Times New Roman"/>
          <w:b w:val="false"/>
          <w:i w:val="false"/>
          <w:color w:val="000000"/>
          <w:sz w:val="28"/>
        </w:rPr>
        <w:t>
      1) по решению уполномоченного государственного органа, должностного лица или судебного исполнителя, предъявившего инкассовое распоряжение либо, которому передано исполнительное производство;</w:t>
      </w:r>
    </w:p>
    <w:bookmarkEnd w:id="278"/>
    <w:bookmarkStart w:name="z330" w:id="279"/>
    <w:p>
      <w:pPr>
        <w:spacing w:after="0"/>
        <w:ind w:left="0"/>
        <w:jc w:val="both"/>
      </w:pPr>
      <w:r>
        <w:rPr>
          <w:rFonts w:ascii="Times New Roman"/>
          <w:b w:val="false"/>
          <w:i w:val="false"/>
          <w:color w:val="000000"/>
          <w:sz w:val="28"/>
        </w:rPr>
        <w:t>
      2) на основании судебного акта;</w:t>
      </w:r>
    </w:p>
    <w:bookmarkEnd w:id="279"/>
    <w:bookmarkStart w:name="z331" w:id="280"/>
    <w:p>
      <w:pPr>
        <w:spacing w:after="0"/>
        <w:ind w:left="0"/>
        <w:jc w:val="both"/>
      </w:pPr>
      <w:r>
        <w:rPr>
          <w:rFonts w:ascii="Times New Roman"/>
          <w:b w:val="false"/>
          <w:i w:val="false"/>
          <w:color w:val="000000"/>
          <w:sz w:val="28"/>
        </w:rPr>
        <w:t>
      3) в случаях реструктуризации, консервации банка, а также реорганизации и ликвидации должника и (или) банка.</w:t>
      </w:r>
    </w:p>
    <w:bookmarkEnd w:id="280"/>
    <w:bookmarkStart w:name="z332" w:id="281"/>
    <w:p>
      <w:pPr>
        <w:spacing w:after="0"/>
        <w:ind w:left="0"/>
        <w:jc w:val="both"/>
      </w:pPr>
      <w:r>
        <w:rPr>
          <w:rFonts w:ascii="Times New Roman"/>
          <w:b w:val="false"/>
          <w:i w:val="false"/>
          <w:color w:val="000000"/>
          <w:sz w:val="28"/>
        </w:rPr>
        <w:t xml:space="preserve">
      Указанные решения, определения, распоряжения (заявления) принимаются банками к исполнению при соответствии требованиям </w:t>
      </w:r>
      <w:r>
        <w:rPr>
          <w:rFonts w:ascii="Times New Roman"/>
          <w:b w:val="false"/>
          <w:i w:val="false"/>
          <w:color w:val="000000"/>
          <w:sz w:val="28"/>
        </w:rPr>
        <w:t>статьи 241</w:t>
      </w:r>
      <w:r>
        <w:rPr>
          <w:rFonts w:ascii="Times New Roman"/>
          <w:b w:val="false"/>
          <w:i w:val="false"/>
          <w:color w:val="000000"/>
          <w:sz w:val="28"/>
        </w:rPr>
        <w:t xml:space="preserve"> Гражданского процессуального кодекса Республики Казахстан, </w:t>
      </w:r>
      <w:r>
        <w:rPr>
          <w:rFonts w:ascii="Times New Roman"/>
          <w:b w:val="false"/>
          <w:i w:val="false"/>
          <w:color w:val="000000"/>
          <w:sz w:val="28"/>
        </w:rPr>
        <w:t>статьи 122</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Закона об исполнительном производстве.</w:t>
      </w:r>
    </w:p>
    <w:bookmarkEnd w:id="281"/>
    <w:bookmarkStart w:name="z333" w:id="282"/>
    <w:p>
      <w:pPr>
        <w:spacing w:after="0"/>
        <w:ind w:left="0"/>
        <w:jc w:val="both"/>
      </w:pPr>
      <w:r>
        <w:rPr>
          <w:rFonts w:ascii="Times New Roman"/>
          <w:b w:val="false"/>
          <w:i w:val="false"/>
          <w:color w:val="000000"/>
          <w:sz w:val="28"/>
        </w:rPr>
        <w:t>
      Банк возвращает без исполнения документы, указанные в части первой настоящего пункта, при невозможности идентификации их с инкассовым распоряжением, исполнение которого приостанавливается или прекращается на основании этих документов.</w:t>
      </w:r>
    </w:p>
    <w:bookmarkEnd w:id="282"/>
    <w:bookmarkStart w:name="z334" w:id="283"/>
    <w:p>
      <w:pPr>
        <w:spacing w:after="0"/>
        <w:ind w:left="0"/>
        <w:jc w:val="both"/>
      </w:pPr>
      <w:r>
        <w:rPr>
          <w:rFonts w:ascii="Times New Roman"/>
          <w:b w:val="false"/>
          <w:i w:val="false"/>
          <w:color w:val="000000"/>
          <w:sz w:val="28"/>
        </w:rPr>
        <w:t>
      В случае получения банком решения лиц, уполномоченных законодательством Республики Казахстан на приостановление исполнения указаний (приостановление изъятия денег), указания подлежат хранению банком в сроки, указанные в решении, либо до отмены данного решения уполномоченным лицом.</w:t>
      </w:r>
    </w:p>
    <w:bookmarkEnd w:id="283"/>
    <w:bookmarkStart w:name="z335" w:id="284"/>
    <w:p>
      <w:pPr>
        <w:spacing w:after="0"/>
        <w:ind w:left="0"/>
        <w:jc w:val="both"/>
      </w:pPr>
      <w:r>
        <w:rPr>
          <w:rFonts w:ascii="Times New Roman"/>
          <w:b w:val="false"/>
          <w:i w:val="false"/>
          <w:color w:val="000000"/>
          <w:sz w:val="28"/>
        </w:rPr>
        <w:t>
      Указания, исполнение которых приостановлено, хранятся банком и принимаются на внебалансовый учет не позднее следующего операционного дня со дня получения документов, предусмотренных настоящим пунктом. При постановке указания на внебалансовый счет банк не позднее следующего операционного дня направляет отправителю (инициатору) указания соответствующее уведомление.</w:t>
      </w:r>
    </w:p>
    <w:bookmarkEnd w:id="284"/>
    <w:bookmarkStart w:name="z336" w:id="285"/>
    <w:p>
      <w:pPr>
        <w:spacing w:after="0"/>
        <w:ind w:left="0"/>
        <w:jc w:val="both"/>
      </w:pPr>
      <w:r>
        <w:rPr>
          <w:rFonts w:ascii="Times New Roman"/>
          <w:b w:val="false"/>
          <w:i w:val="false"/>
          <w:color w:val="000000"/>
          <w:sz w:val="28"/>
        </w:rPr>
        <w:t>
      При получении банком решения лиц, уполномоченных законодательными актами Республики Казахстан на прекращение изъятия денег (запрещение исполнения указания), указания возвращаются отправителю либо судебному исполнителю, которому передано исполнительное производство, с приложением соответствующего решения не позднее следующего операционного дня со дня получения решения.";</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171</w:t>
      </w:r>
      <w:r>
        <w:rPr>
          <w:rFonts w:ascii="Times New Roman"/>
          <w:b w:val="false"/>
          <w:i w:val="false"/>
          <w:color w:val="000000"/>
          <w:sz w:val="28"/>
        </w:rPr>
        <w:t xml:space="preserve"> изложить в следующей редакции:</w:t>
      </w:r>
    </w:p>
    <w:bookmarkStart w:name="z338" w:id="286"/>
    <w:p>
      <w:pPr>
        <w:spacing w:after="0"/>
        <w:ind w:left="0"/>
        <w:jc w:val="both"/>
      </w:pPr>
      <w:r>
        <w:rPr>
          <w:rFonts w:ascii="Times New Roman"/>
          <w:b w:val="false"/>
          <w:i w:val="false"/>
          <w:color w:val="000000"/>
          <w:sz w:val="28"/>
        </w:rPr>
        <w:t xml:space="preserve">
      "171. Наложение ареста на деньги, находящиеся на банковском счете отправителя денег, на основании соответствующих решений уполномоченных государственных органов, должностных лиц или судебных исполнителей, обладающих правом наложения ареста на деньги клиента, временное ограничение на распоряжение деньгами (имуществом), находящимися на банковских счетах, а также приостановление расходных операций по банковским счетам отправителя денег на основании соответствующих решений уполномоченных государственных органов или должностных лиц, обладающих правом приостановления расходных операций по банковскому счету, осуществляется в порядке и случаях, предусмотренных </w:t>
      </w:r>
      <w:r>
        <w:rPr>
          <w:rFonts w:ascii="Times New Roman"/>
          <w:b w:val="false"/>
          <w:i w:val="false"/>
          <w:color w:val="000000"/>
          <w:sz w:val="28"/>
        </w:rPr>
        <w:t>статьей 740</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статьей 161</w:t>
      </w:r>
      <w:r>
        <w:rPr>
          <w:rFonts w:ascii="Times New Roman"/>
          <w:b w:val="false"/>
          <w:i w:val="false"/>
          <w:color w:val="000000"/>
          <w:sz w:val="28"/>
        </w:rPr>
        <w:t xml:space="preserve"> Уголовно-процессуального кодекса Республики Казахстан,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 статьей 125 Таможенного кодекса, </w:t>
      </w:r>
      <w:r>
        <w:rPr>
          <w:rFonts w:ascii="Times New Roman"/>
          <w:b w:val="false"/>
          <w:i w:val="false"/>
          <w:color w:val="000000"/>
          <w:sz w:val="28"/>
        </w:rPr>
        <w:t>статьей 51</w:t>
      </w:r>
      <w:r>
        <w:rPr>
          <w:rFonts w:ascii="Times New Roman"/>
          <w:b w:val="false"/>
          <w:i w:val="false"/>
          <w:color w:val="000000"/>
          <w:sz w:val="28"/>
        </w:rPr>
        <w:t xml:space="preserve"> Закона о банках и банковской деятельности и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Закона об исполнительном производстве.".</w:t>
      </w:r>
    </w:p>
    <w:bookmarkEnd w:id="286"/>
    <w:bookmarkStart w:name="z339" w:id="287"/>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209 "Об утверждении Правил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14336) следующие изменения:</w:t>
      </w:r>
    </w:p>
    <w:bookmarkEnd w:id="287"/>
    <w:bookmarkStart w:name="z340" w:id="2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 утвержденных указанных постановлением: </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42" w:id="289"/>
    <w:p>
      <w:pPr>
        <w:spacing w:after="0"/>
        <w:ind w:left="0"/>
        <w:jc w:val="both"/>
      </w:pPr>
      <w:r>
        <w:rPr>
          <w:rFonts w:ascii="Times New Roman"/>
          <w:b w:val="false"/>
          <w:i w:val="false"/>
          <w:color w:val="000000"/>
          <w:sz w:val="28"/>
        </w:rPr>
        <w:t xml:space="preserve">
      "1. Настоящие Правила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 (далее – Правила) разработаны в соответствии со </w:t>
      </w:r>
      <w:r>
        <w:rPr>
          <w:rFonts w:ascii="Times New Roman"/>
          <w:b w:val="false"/>
          <w:i w:val="false"/>
          <w:color w:val="000000"/>
          <w:sz w:val="28"/>
        </w:rPr>
        <w:t>статьей 753</w:t>
      </w:r>
      <w:r>
        <w:rPr>
          <w:rFonts w:ascii="Times New Roman"/>
          <w:b w:val="false"/>
          <w:i w:val="false"/>
          <w:color w:val="000000"/>
          <w:sz w:val="28"/>
        </w:rPr>
        <w:t xml:space="preserve"> Гражданского кодекса Республики Казахстан (Особенная часть) (далее – Гражданский кодекс), </w:t>
      </w:r>
      <w:r>
        <w:rPr>
          <w:rFonts w:ascii="Times New Roman"/>
          <w:b w:val="false"/>
          <w:i w:val="false"/>
          <w:color w:val="000000"/>
          <w:sz w:val="28"/>
        </w:rPr>
        <w:t>статьей 24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подпунктом 49)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(далее – Закон о Национальном Банке),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и финансированию терроризма" (далее – Закон о ПОДФТ),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4 Закона Республики Казахстан "О платежах и платежных системах" (далее – Закон о платежах и платежных системах), </w:t>
      </w:r>
      <w:r>
        <w:rPr>
          <w:rFonts w:ascii="Times New Roman"/>
          <w:b w:val="false"/>
          <w:i w:val="false"/>
          <w:color w:val="000000"/>
          <w:sz w:val="28"/>
        </w:rPr>
        <w:t>статьями 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Закона Республики Казахстан "О государственной статистике", иными законодательными актами Республики Казахстан и нормативными правовыми актами Национального Банка Республики Казахстан (далее – Национальный Банк) и определяют порядок открытия, ведения и закрытия корреспондентских счетов в национальной и иностранной валюте банков, филиалов банков-нерезидентов Республики Казахстан, а также организаций, осуществляющих отдельные виды банковских операций (далее – небанковские организации) в Национальном Банке.";</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44" w:id="290"/>
    <w:p>
      <w:pPr>
        <w:spacing w:after="0"/>
        <w:ind w:left="0"/>
        <w:jc w:val="both"/>
      </w:pPr>
      <w:r>
        <w:rPr>
          <w:rFonts w:ascii="Times New Roman"/>
          <w:b w:val="false"/>
          <w:i w:val="false"/>
          <w:color w:val="000000"/>
          <w:sz w:val="28"/>
        </w:rPr>
        <w:t xml:space="preserve">
      "10. После присоединения центрального (национального) банка иностранного государства к договору корреспондентского счета Национальный Банк присваивает ему индивидуальный идентификационный код. </w:t>
      </w:r>
    </w:p>
    <w:bookmarkEnd w:id="290"/>
    <w:bookmarkStart w:name="z345" w:id="291"/>
    <w:p>
      <w:pPr>
        <w:spacing w:after="0"/>
        <w:ind w:left="0"/>
        <w:jc w:val="both"/>
      </w:pPr>
      <w:r>
        <w:rPr>
          <w:rFonts w:ascii="Times New Roman"/>
          <w:b w:val="false"/>
          <w:i w:val="false"/>
          <w:color w:val="000000"/>
          <w:sz w:val="28"/>
        </w:rPr>
        <w:t>
      По заявлению центрального (национального) банка иностранного государства на получение статуса участника платежных систем Национальный Банк присваивает ему код банка, а также банковский идентификационный код либо центральный (национальный) банк иностранного государства использует банковский идентификационный код, присвоенный в соответствии с международным стандартом ИСО (ISO – International Organization for Standartization) 9362: Банк Идентифиер Код (Bank Identifier Code) после включения его в Справочник банков согласно требованиям Инструкции.";</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47" w:id="292"/>
    <w:p>
      <w:pPr>
        <w:spacing w:after="0"/>
        <w:ind w:left="0"/>
        <w:jc w:val="both"/>
      </w:pPr>
      <w:r>
        <w:rPr>
          <w:rFonts w:ascii="Times New Roman"/>
          <w:b w:val="false"/>
          <w:i w:val="false"/>
          <w:color w:val="000000"/>
          <w:sz w:val="28"/>
        </w:rPr>
        <w:t>
      "13. После присоединения банка (небанковской организации)-нерезидента Республики Казахстан к договору корреспондентского счета Национальный Банк присваивает индивидуальный идентификационный код.</w:t>
      </w:r>
    </w:p>
    <w:bookmarkEnd w:id="292"/>
    <w:bookmarkStart w:name="z348" w:id="293"/>
    <w:p>
      <w:pPr>
        <w:spacing w:after="0"/>
        <w:ind w:left="0"/>
        <w:jc w:val="both"/>
      </w:pPr>
      <w:r>
        <w:rPr>
          <w:rFonts w:ascii="Times New Roman"/>
          <w:b w:val="false"/>
          <w:i w:val="false"/>
          <w:color w:val="000000"/>
          <w:sz w:val="28"/>
        </w:rPr>
        <w:t>
      По заявлению банка (небанковской организации)-нерезидента Республики Казахстан на получение статуса участника платежных систем Национальный Банк присваивает банковский идентификационный код либо банк (небанковская организация)-нерезидент Республики Казахстан использует банковский идентификационный код, присвоенный в соответствии с международным стандартом ИСО (ISO – International Organization for Standartization) 9362: Банк Идентифиер Код (Bank Identifier Code) после включения его в Справочник банков в соответствии с Инструкцией.</w:t>
      </w:r>
    </w:p>
    <w:bookmarkEnd w:id="293"/>
    <w:bookmarkStart w:name="z349" w:id="294"/>
    <w:p>
      <w:pPr>
        <w:spacing w:after="0"/>
        <w:ind w:left="0"/>
        <w:jc w:val="both"/>
      </w:pPr>
      <w:r>
        <w:rPr>
          <w:rFonts w:ascii="Times New Roman"/>
          <w:b w:val="false"/>
          <w:i w:val="false"/>
          <w:color w:val="000000"/>
          <w:sz w:val="28"/>
        </w:rPr>
        <w:t>
      Национальный Банк по заявлению банка (небанковской организации)-нерезидента Республики Казахстан присваивает код банка в порядке, предусмотренном Инструкцией.";</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351" w:id="295"/>
    <w:p>
      <w:pPr>
        <w:spacing w:after="0"/>
        <w:ind w:left="0"/>
        <w:jc w:val="both"/>
      </w:pPr>
      <w:r>
        <w:rPr>
          <w:rFonts w:ascii="Times New Roman"/>
          <w:b w:val="false"/>
          <w:i w:val="false"/>
          <w:color w:val="000000"/>
          <w:sz w:val="28"/>
        </w:rPr>
        <w:t xml:space="preserve">
      "44. Инкассовые распоряжения, предъявляемые к корреспондентскому счету банка, исполняются в порядке, установленном </w:t>
      </w:r>
      <w:r>
        <w:rPr>
          <w:rFonts w:ascii="Times New Roman"/>
          <w:b w:val="false"/>
          <w:i w:val="false"/>
          <w:color w:val="000000"/>
          <w:sz w:val="28"/>
        </w:rPr>
        <w:t>Гражданским</w:t>
      </w:r>
      <w:r>
        <w:rPr>
          <w:rFonts w:ascii="Times New Roman"/>
          <w:b w:val="false"/>
          <w:i w:val="false"/>
          <w:color w:val="000000"/>
          <w:sz w:val="28"/>
        </w:rPr>
        <w:t xml:space="preserve"> кодексом, </w:t>
      </w:r>
      <w:r>
        <w:rPr>
          <w:rFonts w:ascii="Times New Roman"/>
          <w:b w:val="false"/>
          <w:i w:val="false"/>
          <w:color w:val="000000"/>
          <w:sz w:val="28"/>
        </w:rPr>
        <w:t>Налоговым</w:t>
      </w:r>
      <w:r>
        <w:rPr>
          <w:rFonts w:ascii="Times New Roman"/>
          <w:b w:val="false"/>
          <w:i w:val="false"/>
          <w:color w:val="000000"/>
          <w:sz w:val="28"/>
        </w:rPr>
        <w:t xml:space="preserve"> кодексом,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 и банковской деятельности),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и </w:t>
      </w:r>
      <w:r>
        <w:rPr>
          <w:rFonts w:ascii="Times New Roman"/>
          <w:b w:val="false"/>
          <w:i w:val="false"/>
          <w:color w:val="000000"/>
          <w:sz w:val="28"/>
        </w:rPr>
        <w:t>Правилами № 208</w:t>
      </w:r>
      <w:r>
        <w:rPr>
          <w:rFonts w:ascii="Times New Roman"/>
          <w:b w:val="false"/>
          <w:i w:val="false"/>
          <w:color w:val="000000"/>
          <w:sz w:val="28"/>
        </w:rPr>
        <w:t>.";</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 </w:t>
      </w:r>
    </w:p>
    <w:bookmarkStart w:name="z353" w:id="296"/>
    <w:p>
      <w:pPr>
        <w:spacing w:after="0"/>
        <w:ind w:left="0"/>
        <w:jc w:val="both"/>
      </w:pPr>
      <w:r>
        <w:rPr>
          <w:rFonts w:ascii="Times New Roman"/>
          <w:b w:val="false"/>
          <w:i w:val="false"/>
          <w:color w:val="000000"/>
          <w:sz w:val="28"/>
        </w:rPr>
        <w:t xml:space="preserve">
      "60. Выдача наличных денег в национальной валюте банку (небанковской организации) или их филиалу, а также их прием и пересчет от банка (небанковской организации) или их филиала осуществляется филиалом Национального Банка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кассовых операций с физическими и юридическими лицами в Национальном Банке Республики Казахстан, утвержденными постановлением Правления Национального Банка Республики Казахстан от 28 сентября 2020 года № 120, зарегистрированным в Реестре государственной регистрации нормативных правовых актов под № 21299, (далее – Правила № 120).";</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355" w:id="297"/>
    <w:p>
      <w:pPr>
        <w:spacing w:after="0"/>
        <w:ind w:left="0"/>
        <w:jc w:val="both"/>
      </w:pPr>
      <w:r>
        <w:rPr>
          <w:rFonts w:ascii="Times New Roman"/>
          <w:b w:val="false"/>
          <w:i w:val="false"/>
          <w:color w:val="000000"/>
          <w:sz w:val="28"/>
        </w:rPr>
        <w:t>
      "70. Основаниями для отказа в выдаче наличных денег являются:</w:t>
      </w:r>
    </w:p>
    <w:bookmarkEnd w:id="297"/>
    <w:bookmarkStart w:name="z356" w:id="298"/>
    <w:p>
      <w:pPr>
        <w:spacing w:after="0"/>
        <w:ind w:left="0"/>
        <w:jc w:val="both"/>
      </w:pPr>
      <w:r>
        <w:rPr>
          <w:rFonts w:ascii="Times New Roman"/>
          <w:b w:val="false"/>
          <w:i w:val="false"/>
          <w:color w:val="000000"/>
          <w:sz w:val="28"/>
        </w:rPr>
        <w:t>
      1) превышение суммы, указанной в чеке, над суммой, указанной в заявке на резервирование;</w:t>
      </w:r>
    </w:p>
    <w:bookmarkEnd w:id="298"/>
    <w:bookmarkStart w:name="z357" w:id="299"/>
    <w:p>
      <w:pPr>
        <w:spacing w:after="0"/>
        <w:ind w:left="0"/>
        <w:jc w:val="both"/>
      </w:pPr>
      <w:r>
        <w:rPr>
          <w:rFonts w:ascii="Times New Roman"/>
          <w:b w:val="false"/>
          <w:i w:val="false"/>
          <w:color w:val="000000"/>
          <w:sz w:val="28"/>
        </w:rPr>
        <w:t>
      2) отсутствие заявки на резервирование;</w:t>
      </w:r>
    </w:p>
    <w:bookmarkEnd w:id="299"/>
    <w:bookmarkStart w:name="z358" w:id="300"/>
    <w:p>
      <w:pPr>
        <w:spacing w:after="0"/>
        <w:ind w:left="0"/>
        <w:jc w:val="both"/>
      </w:pPr>
      <w:r>
        <w:rPr>
          <w:rFonts w:ascii="Times New Roman"/>
          <w:b w:val="false"/>
          <w:i w:val="false"/>
          <w:color w:val="000000"/>
          <w:sz w:val="28"/>
        </w:rPr>
        <w:t xml:space="preserve">
      3) оформление чека с нарушением требований, установленных </w:t>
      </w:r>
      <w:r>
        <w:rPr>
          <w:rFonts w:ascii="Times New Roman"/>
          <w:b w:val="false"/>
          <w:i w:val="false"/>
          <w:color w:val="000000"/>
          <w:sz w:val="28"/>
        </w:rPr>
        <w:t>Правилами</w:t>
      </w:r>
      <w:r>
        <w:rPr>
          <w:rFonts w:ascii="Times New Roman"/>
          <w:b w:val="false"/>
          <w:i w:val="false"/>
          <w:color w:val="000000"/>
          <w:sz w:val="28"/>
        </w:rPr>
        <w:t xml:space="preserve"> применения чеков на территории Республики Казахстан, утвержденными постановлением Правления Национального Банка Республики Казахстан от 31 августа 2016 года № 204, зарегистрированным в Реестре государственной регистрации нормативных правовых актов под № 14346;</w:t>
      </w:r>
    </w:p>
    <w:bookmarkEnd w:id="300"/>
    <w:bookmarkStart w:name="z359" w:id="301"/>
    <w:p>
      <w:pPr>
        <w:spacing w:after="0"/>
        <w:ind w:left="0"/>
        <w:jc w:val="both"/>
      </w:pPr>
      <w:r>
        <w:rPr>
          <w:rFonts w:ascii="Times New Roman"/>
          <w:b w:val="false"/>
          <w:i w:val="false"/>
          <w:color w:val="000000"/>
          <w:sz w:val="28"/>
        </w:rPr>
        <w:t xml:space="preserve">
      4) несоблюдение иных требований, установленных </w:t>
      </w:r>
      <w:r>
        <w:rPr>
          <w:rFonts w:ascii="Times New Roman"/>
          <w:b w:val="false"/>
          <w:i w:val="false"/>
          <w:color w:val="000000"/>
          <w:sz w:val="28"/>
        </w:rPr>
        <w:t>Правилами № 120</w:t>
      </w:r>
      <w:r>
        <w:rPr>
          <w:rFonts w:ascii="Times New Roman"/>
          <w:b w:val="false"/>
          <w:i w:val="false"/>
          <w:color w:val="000000"/>
          <w:sz w:val="28"/>
        </w:rPr>
        <w:t>, и (или) условиями договоров корреспондентского счета и на кассовое обслуживание.".</w:t>
      </w:r>
    </w:p>
    <w:bookmarkEnd w:id="301"/>
    <w:bookmarkStart w:name="z360" w:id="302"/>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210 "Об утверждении Правил установления корреспондентских отношений между банками, филиалами банков-нерезидентов Республики Казахстан, а также банками, филиалами банков-нерезидентов Республики Казахстан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14335) следующие изменения:</w:t>
      </w:r>
    </w:p>
    <w:bookmarkEnd w:id="302"/>
    <w:bookmarkStart w:name="z361" w:id="3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корреспондентских отношений между банками, филиалами банков-нерезидентов Республики Казахстан, а также банками, филиалами банков-нерезидентов Республики Казахстан и организациями, осуществляющими отдельные виды банковских операций, утвержденных указанным постановлением:</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63" w:id="304"/>
    <w:p>
      <w:pPr>
        <w:spacing w:after="0"/>
        <w:ind w:left="0"/>
        <w:jc w:val="both"/>
      </w:pPr>
      <w:r>
        <w:rPr>
          <w:rFonts w:ascii="Times New Roman"/>
          <w:b w:val="false"/>
          <w:i w:val="false"/>
          <w:color w:val="000000"/>
          <w:sz w:val="28"/>
        </w:rPr>
        <w:t xml:space="preserve">
      "1. Настоящие Правила установления корреспондентских отношений между банками, филиалами банков-нерезидентов Республики Казахстан, а также банками, филиалами банков-нерезидентов Республики Казахстан и организациями, осуществляющими отдельные виды банковских операций, (далее – Правила) разработаны в соответствии с </w:t>
      </w:r>
      <w:r>
        <w:rPr>
          <w:rFonts w:ascii="Times New Roman"/>
          <w:b w:val="false"/>
          <w:i w:val="false"/>
          <w:color w:val="000000"/>
          <w:sz w:val="28"/>
        </w:rPr>
        <w:t>подпунктом 50)</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4 Закона Республики Казахстан "О платежах и платежных системах" (далее – Закон о платежах и платежных системах) и определяют порядок установления корреспондентских отношений между банками, филиалами банков-нерезидентов Республики Казахстан, а также между банками, филиалами банков-нерезидентов Республики Казахстан (далее – банки) и организациями, осуществляющими отдельные виды банковских операций (далее – небанковские организации), за исключением Национального Банка Республики Казахстан (далее – Национальный Банк) и банков-нерезидентов Республики Казахстан.</w:t>
      </w:r>
    </w:p>
    <w:bookmarkEnd w:id="304"/>
    <w:bookmarkStart w:name="z364" w:id="305"/>
    <w:p>
      <w:pPr>
        <w:spacing w:after="0"/>
        <w:ind w:left="0"/>
        <w:jc w:val="both"/>
      </w:pPr>
      <w:r>
        <w:rPr>
          <w:rFonts w:ascii="Times New Roman"/>
          <w:b w:val="false"/>
          <w:i w:val="false"/>
          <w:color w:val="000000"/>
          <w:sz w:val="28"/>
        </w:rPr>
        <w:t>
      Порядок установления корреспондентских отношений между банками, а также между банками и небанковскими организациями включает открытие, ведение и закрытие корреспондентских счетов банков и небанковских организаций в национальной валюте, расчет лимита платежей и (или) переводов денег по корреспондентским счетам банков и небанковских организаций в национальной валюте.";</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66" w:id="306"/>
    <w:p>
      <w:pPr>
        <w:spacing w:after="0"/>
        <w:ind w:left="0"/>
        <w:jc w:val="both"/>
      </w:pPr>
      <w:r>
        <w:rPr>
          <w:rFonts w:ascii="Times New Roman"/>
          <w:b w:val="false"/>
          <w:i w:val="false"/>
          <w:color w:val="000000"/>
          <w:sz w:val="28"/>
        </w:rPr>
        <w:t xml:space="preserve">
      "6. Для открытия корреспондентского счета респондент представляет корреспонденту документы, предусмотренные </w:t>
      </w:r>
      <w:r>
        <w:rPr>
          <w:rFonts w:ascii="Times New Roman"/>
          <w:b w:val="false"/>
          <w:i w:val="false"/>
          <w:color w:val="000000"/>
          <w:sz w:val="28"/>
        </w:rPr>
        <w:t>пунктом 15</w:t>
      </w:r>
      <w:r>
        <w:rPr>
          <w:rFonts w:ascii="Times New Roman"/>
          <w:b w:val="false"/>
          <w:i w:val="false"/>
          <w:color w:val="000000"/>
          <w:sz w:val="28"/>
        </w:rPr>
        <w:t xml:space="preserve"> Правил открытия, ведения и закрытия банковских счетов клиентов, утвержденных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а также следующие документы:</w:t>
      </w:r>
    </w:p>
    <w:bookmarkEnd w:id="306"/>
    <w:bookmarkStart w:name="z367" w:id="307"/>
    <w:p>
      <w:pPr>
        <w:spacing w:after="0"/>
        <w:ind w:left="0"/>
        <w:jc w:val="both"/>
      </w:pPr>
      <w:r>
        <w:rPr>
          <w:rFonts w:ascii="Times New Roman"/>
          <w:b w:val="false"/>
          <w:i w:val="false"/>
          <w:color w:val="000000"/>
          <w:sz w:val="28"/>
        </w:rPr>
        <w:t>
      1) для банков – нотариально засвидетельствованную копию лицензии на проведение банковских операций;</w:t>
      </w:r>
    </w:p>
    <w:bookmarkEnd w:id="307"/>
    <w:bookmarkStart w:name="z368" w:id="308"/>
    <w:p>
      <w:pPr>
        <w:spacing w:after="0"/>
        <w:ind w:left="0"/>
        <w:jc w:val="both"/>
      </w:pPr>
      <w:r>
        <w:rPr>
          <w:rFonts w:ascii="Times New Roman"/>
          <w:b w:val="false"/>
          <w:i w:val="false"/>
          <w:color w:val="000000"/>
          <w:sz w:val="28"/>
        </w:rPr>
        <w:t xml:space="preserve">
      2) для небанковских организаций, за исключением кредитных товариществ, – нотариально засвидетельствованную копию лицензии на проведение переводных операций, за исключением случаев осуществления банковских операций без лицензии уполномоченного органа по регулированию, контролю и надзору финансового рынка и финансовых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w:t>
      </w:r>
    </w:p>
    <w:bookmarkEnd w:id="308"/>
    <w:bookmarkStart w:name="z369" w:id="309"/>
    <w:p>
      <w:pPr>
        <w:spacing w:after="0"/>
        <w:ind w:left="0"/>
        <w:jc w:val="both"/>
      </w:pPr>
      <w:r>
        <w:rPr>
          <w:rFonts w:ascii="Times New Roman"/>
          <w:b w:val="false"/>
          <w:i w:val="false"/>
          <w:color w:val="000000"/>
          <w:sz w:val="28"/>
        </w:rPr>
        <w:t xml:space="preserve">
      Для открытия корреспондентского счета юридическому лицу-нерезиденту Республики Казахстан, документы, указанные в подпунктах 1) и 2) части первой настоящего пункта, принимаются без их нотариального заверения в случае, если их подлинность удостоверена с оригинала или нотариально заверенной копии данных документов уполномоченным лицом банка или аффилированного лица банка, являющегося резидентом государства, резидентом которого является юридическое лицо – нерезидент Республики Казахстан.". </w:t>
      </w:r>
    </w:p>
    <w:bookmarkEnd w:id="309"/>
    <w:bookmarkStart w:name="z370" w:id="310"/>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214 "Об утверждении Правил представления оператором или операционным центром системно значимой или значимой платежной системы сведений по платежам и (или) переводам денег" (зарегистрировано в Реестре государственной регистрации нормативных правовых актов под № 14334) следующие изменения:</w:t>
      </w:r>
    </w:p>
    <w:bookmarkEnd w:id="310"/>
    <w:bookmarkStart w:name="z371" w:id="3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оператором или операционным центром системно значимой или значимой платежной системы сведений по платежам и (или) переводам денег, утвержденных указанным постановлением:</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73" w:id="312"/>
    <w:p>
      <w:pPr>
        <w:spacing w:after="0"/>
        <w:ind w:left="0"/>
        <w:jc w:val="both"/>
      </w:pPr>
      <w:r>
        <w:rPr>
          <w:rFonts w:ascii="Times New Roman"/>
          <w:b w:val="false"/>
          <w:i w:val="false"/>
          <w:color w:val="000000"/>
          <w:sz w:val="28"/>
        </w:rPr>
        <w:t xml:space="preserve">
      "1. Настоящие Правила представления оператором или операционным центром системно значимой или значимой платежной системы сведений по платежам и (или) переводам денег (далее – Правила) разработаны в соответствии с </w:t>
      </w:r>
      <w:r>
        <w:rPr>
          <w:rFonts w:ascii="Times New Roman"/>
          <w:b w:val="false"/>
          <w:i w:val="false"/>
          <w:color w:val="000000"/>
          <w:sz w:val="28"/>
        </w:rPr>
        <w:t>подпунктом 52-2)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 Закона Республики Казахстан "О платежах и платежных системах" (далее – Закон о платежах и платежных системах)."; </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75" w:id="313"/>
    <w:p>
      <w:pPr>
        <w:spacing w:after="0"/>
        <w:ind w:left="0"/>
        <w:jc w:val="both"/>
      </w:pPr>
      <w:r>
        <w:rPr>
          <w:rFonts w:ascii="Times New Roman"/>
          <w:b w:val="false"/>
          <w:i w:val="false"/>
          <w:color w:val="000000"/>
          <w:sz w:val="28"/>
        </w:rPr>
        <w:t>
      "6. Оператор или операционный центр платежной системы представляют в Национальный Банк в электронном формате с приложением списка идентификаторов участников и значимых клиентов участника платежной системы с указанием их наименований, индивидуальных идентификационных кодов, банковских идентификационных кодов, СВИФТ (SWIFT)-кодов и иных идентификаторов, используемых для определения участника или значимого клиента участника платежной системы:</w:t>
      </w:r>
    </w:p>
    <w:bookmarkEnd w:id="313"/>
    <w:bookmarkStart w:name="z376" w:id="314"/>
    <w:p>
      <w:pPr>
        <w:spacing w:after="0"/>
        <w:ind w:left="0"/>
        <w:jc w:val="both"/>
      </w:pPr>
      <w:r>
        <w:rPr>
          <w:rFonts w:ascii="Times New Roman"/>
          <w:b w:val="false"/>
          <w:i w:val="false"/>
          <w:color w:val="000000"/>
          <w:sz w:val="28"/>
        </w:rPr>
        <w:t xml:space="preserve">
      1) Сведения по </w:t>
      </w:r>
      <w:r>
        <w:rPr>
          <w:rFonts w:ascii="Times New Roman"/>
          <w:b w:val="false"/>
          <w:i w:val="false"/>
          <w:color w:val="000000"/>
          <w:sz w:val="28"/>
        </w:rPr>
        <w:t>приложению 1</w:t>
      </w:r>
      <w:r>
        <w:rPr>
          <w:rFonts w:ascii="Times New Roman"/>
          <w:b w:val="false"/>
          <w:i w:val="false"/>
          <w:color w:val="000000"/>
          <w:sz w:val="28"/>
        </w:rPr>
        <w:t xml:space="preserve"> – ежеквартально не позднее пятнадцатого числа (включительно) месяца, следующего за отчетным кварталом; </w:t>
      </w:r>
    </w:p>
    <w:bookmarkEnd w:id="314"/>
    <w:bookmarkStart w:name="z377" w:id="315"/>
    <w:p>
      <w:pPr>
        <w:spacing w:after="0"/>
        <w:ind w:left="0"/>
        <w:jc w:val="both"/>
      </w:pPr>
      <w:r>
        <w:rPr>
          <w:rFonts w:ascii="Times New Roman"/>
          <w:b w:val="false"/>
          <w:i w:val="false"/>
          <w:color w:val="000000"/>
          <w:sz w:val="28"/>
        </w:rPr>
        <w:t xml:space="preserve">
      2) Сведения по </w:t>
      </w:r>
      <w:r>
        <w:rPr>
          <w:rFonts w:ascii="Times New Roman"/>
          <w:b w:val="false"/>
          <w:i w:val="false"/>
          <w:color w:val="000000"/>
          <w:sz w:val="28"/>
        </w:rPr>
        <w:t>приложению 2</w:t>
      </w:r>
      <w:r>
        <w:rPr>
          <w:rFonts w:ascii="Times New Roman"/>
          <w:b w:val="false"/>
          <w:i w:val="false"/>
          <w:color w:val="000000"/>
          <w:sz w:val="28"/>
        </w:rPr>
        <w:t xml:space="preserve"> – ежеквартально не позднее пятнадцатого числа (включительно) месяца, следующего за отчетным кварталом.";</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Перечню.</w:t>
      </w:r>
    </w:p>
    <w:bookmarkStart w:name="z379" w:id="316"/>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215 "Об утверждении Правил организации деятельности платежных организаций" (зарегистрировано в Реестре государственной регистрации нормативных правовых актов под № 14347) следующее изменение:</w:t>
      </w:r>
    </w:p>
    <w:bookmarkEnd w:id="316"/>
    <w:bookmarkStart w:name="z380" w:id="3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платежных организаций, утвержденных указанным постановлением:</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382" w:id="318"/>
    <w:p>
      <w:pPr>
        <w:spacing w:after="0"/>
        <w:ind w:left="0"/>
        <w:jc w:val="both"/>
      </w:pPr>
      <w:r>
        <w:rPr>
          <w:rFonts w:ascii="Times New Roman"/>
          <w:b w:val="false"/>
          <w:i w:val="false"/>
          <w:color w:val="000000"/>
          <w:sz w:val="28"/>
        </w:rPr>
        <w:t xml:space="preserve">
      "1. Настоящие Правила организации деятельности платежных организаций (далее – Правила) разработаны в соответствии с </w:t>
      </w:r>
      <w:r>
        <w:rPr>
          <w:rFonts w:ascii="Times New Roman"/>
          <w:b w:val="false"/>
          <w:i w:val="false"/>
          <w:color w:val="000000"/>
          <w:sz w:val="28"/>
        </w:rPr>
        <w:t>подпунктом 52-1)</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государственных услугах", </w:t>
      </w:r>
      <w:r>
        <w:rPr>
          <w:rFonts w:ascii="Times New Roman"/>
          <w:b w:val="false"/>
          <w:i w:val="false"/>
          <w:color w:val="000000"/>
          <w:sz w:val="28"/>
        </w:rPr>
        <w:t>главой 5</w:t>
      </w:r>
      <w:r>
        <w:rPr>
          <w:rFonts w:ascii="Times New Roman"/>
          <w:b w:val="false"/>
          <w:i w:val="false"/>
          <w:color w:val="000000"/>
          <w:sz w:val="28"/>
        </w:rPr>
        <w:t xml:space="preserve"> Закона Республики Казахстан "О разрешениях и уведомлениях",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 Закона Республики Казахстан "О платежах и платежных системах" (далее – Закон о платежах и платежных системах), и определяют порядок организации деятельности платежных организаций.</w:t>
      </w:r>
    </w:p>
    <w:bookmarkEnd w:id="318"/>
    <w:bookmarkStart w:name="z383" w:id="319"/>
    <w:p>
      <w:pPr>
        <w:spacing w:after="0"/>
        <w:ind w:left="0"/>
        <w:jc w:val="both"/>
      </w:pPr>
      <w:r>
        <w:rPr>
          <w:rFonts w:ascii="Times New Roman"/>
          <w:b w:val="false"/>
          <w:i w:val="false"/>
          <w:color w:val="000000"/>
          <w:sz w:val="28"/>
        </w:rPr>
        <w:t>
      Порядок организации деятельности платежных организаций включает учетную регистрацию платежных организаций в Национальном Банке Республики Казахстан (далее – Национальный Банк), ведение Национальным Банком реестра платежных организаций (далее – реестр), оказание платежных услуг платежными организациями и уведомление платежными организациями об открытии филиалов.".</w:t>
      </w:r>
    </w:p>
    <w:bookmarkEnd w:id="319"/>
    <w:bookmarkStart w:name="z384" w:id="320"/>
    <w:p>
      <w:pPr>
        <w:spacing w:after="0"/>
        <w:ind w:left="0"/>
        <w:jc w:val="both"/>
      </w:pPr>
      <w:r>
        <w:rPr>
          <w:rFonts w:ascii="Times New Roman"/>
          <w:b w:val="false"/>
          <w:i w:val="false"/>
          <w:color w:val="000000"/>
          <w:sz w:val="28"/>
        </w:rPr>
        <w:t xml:space="preserve">
      12.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219 "Об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 (зарегистрировано в Реестре государственной регистрации нормативных правовых актов под № 14340) следующие изменения:</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86" w:id="32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20)</w:t>
      </w:r>
      <w:r>
        <w:rPr>
          <w:rFonts w:ascii="Times New Roman"/>
          <w:b w:val="false"/>
          <w:i w:val="false"/>
          <w:color w:val="000000"/>
          <w:sz w:val="28"/>
        </w:rPr>
        <w:t xml:space="preserve"> пункта 1 статьи 4 Закона Республики Казахстан "О платежах и платежных системах", в целях установления требований к оформлению и содержанию справки о наличии и номере банковского счета и выписки об остатке и движении денег по банковскому счету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88" w:id="322"/>
    <w:p>
      <w:pPr>
        <w:spacing w:after="0"/>
        <w:ind w:left="0"/>
        <w:jc w:val="both"/>
      </w:pPr>
      <w:r>
        <w:rPr>
          <w:rFonts w:ascii="Times New Roman"/>
          <w:b w:val="false"/>
          <w:i w:val="false"/>
          <w:color w:val="000000"/>
          <w:sz w:val="28"/>
        </w:rPr>
        <w:t>
      "1. Утвердить следующие требования к оформлению и содержанию справки о наличии и номере банковского счета и выписки об остатке и движении денег по банковскому счету:</w:t>
      </w:r>
    </w:p>
    <w:bookmarkEnd w:id="322"/>
    <w:bookmarkStart w:name="z389" w:id="323"/>
    <w:p>
      <w:pPr>
        <w:spacing w:after="0"/>
        <w:ind w:left="0"/>
        <w:jc w:val="both"/>
      </w:pPr>
      <w:r>
        <w:rPr>
          <w:rFonts w:ascii="Times New Roman"/>
          <w:b w:val="false"/>
          <w:i w:val="false"/>
          <w:color w:val="000000"/>
          <w:sz w:val="28"/>
        </w:rPr>
        <w:t xml:space="preserve">
      1) справки о наличии и номере банковского счета,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статьи 50 Закона Республики Казахстан "О банках и банковской деятельности в Республике Казахстан" (далее – Закон о банках и банковской деятельности), оформляются при наличии в банке, филиале банка-нерезидента Республики Казахстан, организации, осуществляющей отдельные виды банковских операций (далее – банки), банковского счета клиента и содержат:</w:t>
      </w:r>
    </w:p>
    <w:bookmarkEnd w:id="323"/>
    <w:bookmarkStart w:name="z390" w:id="324"/>
    <w:p>
      <w:pPr>
        <w:spacing w:after="0"/>
        <w:ind w:left="0"/>
        <w:jc w:val="both"/>
      </w:pPr>
      <w:r>
        <w:rPr>
          <w:rFonts w:ascii="Times New Roman"/>
          <w:b w:val="false"/>
          <w:i w:val="false"/>
          <w:color w:val="000000"/>
          <w:sz w:val="28"/>
        </w:rPr>
        <w:t>
      дату справки;</w:t>
      </w:r>
    </w:p>
    <w:bookmarkEnd w:id="324"/>
    <w:bookmarkStart w:name="z391" w:id="325"/>
    <w:p>
      <w:pPr>
        <w:spacing w:after="0"/>
        <w:ind w:left="0"/>
        <w:jc w:val="both"/>
      </w:pPr>
      <w:r>
        <w:rPr>
          <w:rFonts w:ascii="Times New Roman"/>
          <w:b w:val="false"/>
          <w:i w:val="false"/>
          <w:color w:val="000000"/>
          <w:sz w:val="28"/>
        </w:rPr>
        <w:t>
      наименование юридического лица и (или) его структурного подразделения, фамилию, имя, отчество (при его наличии) физического лица и индивидуальный идентификационный код клиента;</w:t>
      </w:r>
    </w:p>
    <w:bookmarkEnd w:id="325"/>
    <w:bookmarkStart w:name="z392" w:id="326"/>
    <w:p>
      <w:pPr>
        <w:spacing w:after="0"/>
        <w:ind w:left="0"/>
        <w:jc w:val="both"/>
      </w:pPr>
      <w:r>
        <w:rPr>
          <w:rFonts w:ascii="Times New Roman"/>
          <w:b w:val="false"/>
          <w:i w:val="false"/>
          <w:color w:val="000000"/>
          <w:sz w:val="28"/>
        </w:rPr>
        <w:t>
      наименование и банковский идентификационный код банка, в котором обслуживается клиент;</w:t>
      </w:r>
    </w:p>
    <w:bookmarkEnd w:id="326"/>
    <w:bookmarkStart w:name="z393" w:id="327"/>
    <w:p>
      <w:pPr>
        <w:spacing w:after="0"/>
        <w:ind w:left="0"/>
        <w:jc w:val="both"/>
      </w:pPr>
      <w:r>
        <w:rPr>
          <w:rFonts w:ascii="Times New Roman"/>
          <w:b w:val="false"/>
          <w:i w:val="false"/>
          <w:color w:val="000000"/>
          <w:sz w:val="28"/>
        </w:rPr>
        <w:t>
      исходящий остаток на запрашиваемую дату в случае указания сведений об остатке на банковском счете.</w:t>
      </w:r>
    </w:p>
    <w:bookmarkEnd w:id="327"/>
    <w:bookmarkStart w:name="z394" w:id="328"/>
    <w:p>
      <w:pPr>
        <w:spacing w:after="0"/>
        <w:ind w:left="0"/>
        <w:jc w:val="both"/>
      </w:pPr>
      <w:r>
        <w:rPr>
          <w:rFonts w:ascii="Times New Roman"/>
          <w:b w:val="false"/>
          <w:i w:val="false"/>
          <w:color w:val="000000"/>
          <w:sz w:val="28"/>
        </w:rPr>
        <w:t xml:space="preserve">
      Сведения о наличии денег на банковских счетах, предоставляемые в соответствии с подпунктами д-1) и д-2) пункта 6 </w:t>
      </w:r>
      <w:r>
        <w:rPr>
          <w:rFonts w:ascii="Times New Roman"/>
          <w:b w:val="false"/>
          <w:i w:val="false"/>
          <w:color w:val="000000"/>
          <w:sz w:val="28"/>
        </w:rPr>
        <w:t>статьи 50</w:t>
      </w:r>
      <w:r>
        <w:rPr>
          <w:rFonts w:ascii="Times New Roman"/>
          <w:b w:val="false"/>
          <w:i w:val="false"/>
          <w:color w:val="000000"/>
          <w:sz w:val="28"/>
        </w:rPr>
        <w:t xml:space="preserve"> Закона о банках и банковской деятельности, указываются в пределах взыскиваемой суммы. Сведения о наличии денег на банковских счетах, предоставляемые в соответствии с подпунктами ж) и з) пункта 7 </w:t>
      </w:r>
      <w:r>
        <w:rPr>
          <w:rFonts w:ascii="Times New Roman"/>
          <w:b w:val="false"/>
          <w:i w:val="false"/>
          <w:color w:val="000000"/>
          <w:sz w:val="28"/>
        </w:rPr>
        <w:t>статьи 50</w:t>
      </w:r>
      <w:r>
        <w:rPr>
          <w:rFonts w:ascii="Times New Roman"/>
          <w:b w:val="false"/>
          <w:i w:val="false"/>
          <w:color w:val="000000"/>
          <w:sz w:val="28"/>
        </w:rPr>
        <w:t xml:space="preserve"> Закона о банках и банковской деятельности указываются в пределах взыскиваемой суммы, а в случае недостаточности денег – также о движении денег на этих счетах с момента возбуждения исполнительного производства.</w:t>
      </w:r>
    </w:p>
    <w:bookmarkEnd w:id="328"/>
    <w:bookmarkStart w:name="z395" w:id="329"/>
    <w:p>
      <w:pPr>
        <w:spacing w:after="0"/>
        <w:ind w:left="0"/>
        <w:jc w:val="both"/>
      </w:pPr>
      <w:r>
        <w:rPr>
          <w:rFonts w:ascii="Times New Roman"/>
          <w:b w:val="false"/>
          <w:i w:val="false"/>
          <w:color w:val="000000"/>
          <w:sz w:val="28"/>
        </w:rPr>
        <w:t>
      Справки о наличии и номерах банковских счетов, остатках и движении денег по банковским счетам клиента, представляемые на бумажном носителе, направляются в форме выписки об остатке и движении денег по банковскому счету (далее – выписка);</w:t>
      </w:r>
    </w:p>
    <w:bookmarkEnd w:id="329"/>
    <w:bookmarkStart w:name="z396" w:id="330"/>
    <w:p>
      <w:pPr>
        <w:spacing w:after="0"/>
        <w:ind w:left="0"/>
        <w:jc w:val="both"/>
      </w:pPr>
      <w:r>
        <w:rPr>
          <w:rFonts w:ascii="Times New Roman"/>
          <w:b w:val="false"/>
          <w:i w:val="false"/>
          <w:color w:val="000000"/>
          <w:sz w:val="28"/>
        </w:rPr>
        <w:t>
      2) выписка содержит:</w:t>
      </w:r>
    </w:p>
    <w:bookmarkEnd w:id="330"/>
    <w:bookmarkStart w:name="z397" w:id="331"/>
    <w:p>
      <w:pPr>
        <w:spacing w:after="0"/>
        <w:ind w:left="0"/>
        <w:jc w:val="both"/>
      </w:pPr>
      <w:r>
        <w:rPr>
          <w:rFonts w:ascii="Times New Roman"/>
          <w:b w:val="false"/>
          <w:i w:val="false"/>
          <w:color w:val="000000"/>
          <w:sz w:val="28"/>
        </w:rPr>
        <w:t>
      дату выписки;</w:t>
      </w:r>
    </w:p>
    <w:bookmarkEnd w:id="331"/>
    <w:bookmarkStart w:name="z398" w:id="332"/>
    <w:p>
      <w:pPr>
        <w:spacing w:after="0"/>
        <w:ind w:left="0"/>
        <w:jc w:val="both"/>
      </w:pPr>
      <w:r>
        <w:rPr>
          <w:rFonts w:ascii="Times New Roman"/>
          <w:b w:val="false"/>
          <w:i w:val="false"/>
          <w:color w:val="000000"/>
          <w:sz w:val="28"/>
        </w:rPr>
        <w:t>
      период, за который выдается выписка;</w:t>
      </w:r>
    </w:p>
    <w:bookmarkEnd w:id="332"/>
    <w:bookmarkStart w:name="z399" w:id="333"/>
    <w:p>
      <w:pPr>
        <w:spacing w:after="0"/>
        <w:ind w:left="0"/>
        <w:jc w:val="both"/>
      </w:pPr>
      <w:r>
        <w:rPr>
          <w:rFonts w:ascii="Times New Roman"/>
          <w:b w:val="false"/>
          <w:i w:val="false"/>
          <w:color w:val="000000"/>
          <w:sz w:val="28"/>
        </w:rPr>
        <w:t>
      наименование юридического лица и (или) его структурного подразделения, фамилию, имя, отчество (при его наличии) физического лица и индивидуальный идентификационный код клиента;</w:t>
      </w:r>
    </w:p>
    <w:bookmarkEnd w:id="333"/>
    <w:bookmarkStart w:name="z400" w:id="334"/>
    <w:p>
      <w:pPr>
        <w:spacing w:after="0"/>
        <w:ind w:left="0"/>
        <w:jc w:val="both"/>
      </w:pPr>
      <w:r>
        <w:rPr>
          <w:rFonts w:ascii="Times New Roman"/>
          <w:b w:val="false"/>
          <w:i w:val="false"/>
          <w:color w:val="000000"/>
          <w:sz w:val="28"/>
        </w:rPr>
        <w:t>
      наименование и банковский идентификационный код банка, в котором обслуживается клиент;</w:t>
      </w:r>
    </w:p>
    <w:bookmarkEnd w:id="334"/>
    <w:bookmarkStart w:name="z401" w:id="335"/>
    <w:p>
      <w:pPr>
        <w:spacing w:after="0"/>
        <w:ind w:left="0"/>
        <w:jc w:val="both"/>
      </w:pPr>
      <w:r>
        <w:rPr>
          <w:rFonts w:ascii="Times New Roman"/>
          <w:b w:val="false"/>
          <w:i w:val="false"/>
          <w:color w:val="000000"/>
          <w:sz w:val="28"/>
        </w:rPr>
        <w:t>
      наименование юридического лица и (или) его структурного подразделения, фамилию, имя, отчество (при его наличии) физического лица и индивидуальный идентификационный код бенефициара (отправителя денег) в случае, если клиент является отправителем денег (бенефициаром);</w:t>
      </w:r>
    </w:p>
    <w:bookmarkEnd w:id="335"/>
    <w:bookmarkStart w:name="z402" w:id="336"/>
    <w:p>
      <w:pPr>
        <w:spacing w:after="0"/>
        <w:ind w:left="0"/>
        <w:jc w:val="both"/>
      </w:pPr>
      <w:r>
        <w:rPr>
          <w:rFonts w:ascii="Times New Roman"/>
          <w:b w:val="false"/>
          <w:i w:val="false"/>
          <w:color w:val="000000"/>
          <w:sz w:val="28"/>
        </w:rPr>
        <w:t>
      по банковскому счету в тенге – наименование, банковский идентификационный код банка бенефициара (банка отправителя денег), наименование и индивидуальный идентификационный (бизнес-идентификационный) номер бенефициара и отправителя денег.</w:t>
      </w:r>
    </w:p>
    <w:bookmarkEnd w:id="336"/>
    <w:bookmarkStart w:name="z403" w:id="337"/>
    <w:p>
      <w:pPr>
        <w:spacing w:after="0"/>
        <w:ind w:left="0"/>
        <w:jc w:val="both"/>
      </w:pPr>
      <w:r>
        <w:rPr>
          <w:rFonts w:ascii="Times New Roman"/>
          <w:b w:val="false"/>
          <w:i w:val="false"/>
          <w:color w:val="000000"/>
          <w:sz w:val="28"/>
        </w:rPr>
        <w:t>
      Наименование и (или) банковский идентификационный код банка бенефициара (банка отправителя денег) не проставляется при осуществлении платежей и переводов денег между клиентом и обслуживающим его банком;</w:t>
      </w:r>
    </w:p>
    <w:bookmarkEnd w:id="337"/>
    <w:bookmarkStart w:name="z404" w:id="338"/>
    <w:p>
      <w:pPr>
        <w:spacing w:after="0"/>
        <w:ind w:left="0"/>
        <w:jc w:val="both"/>
      </w:pPr>
      <w:r>
        <w:rPr>
          <w:rFonts w:ascii="Times New Roman"/>
          <w:b w:val="false"/>
          <w:i w:val="false"/>
          <w:color w:val="000000"/>
          <w:sz w:val="28"/>
        </w:rPr>
        <w:t>
      входящий и исходящий остаток на начало и конец периода, за который выдается выписка.</w:t>
      </w:r>
    </w:p>
    <w:bookmarkEnd w:id="338"/>
    <w:bookmarkStart w:name="z405" w:id="339"/>
    <w:p>
      <w:pPr>
        <w:spacing w:after="0"/>
        <w:ind w:left="0"/>
        <w:jc w:val="both"/>
      </w:pPr>
      <w:r>
        <w:rPr>
          <w:rFonts w:ascii="Times New Roman"/>
          <w:b w:val="false"/>
          <w:i w:val="false"/>
          <w:color w:val="000000"/>
          <w:sz w:val="28"/>
        </w:rPr>
        <w:t>
      Выписки, предоставляемые в соответствии с подпунктами ж) и з) пункта 7 статьи 50 Закона о банках и банковской деятельности при недостаточности денег на банковском счете, содержат информацию о входящем и (или) исходящем остатке с момента возбуждения исполнительного производства;</w:t>
      </w:r>
    </w:p>
    <w:bookmarkEnd w:id="339"/>
    <w:bookmarkStart w:name="z406" w:id="340"/>
    <w:p>
      <w:pPr>
        <w:spacing w:after="0"/>
        <w:ind w:left="0"/>
        <w:jc w:val="both"/>
      </w:pPr>
      <w:r>
        <w:rPr>
          <w:rFonts w:ascii="Times New Roman"/>
          <w:b w:val="false"/>
          <w:i w:val="false"/>
          <w:color w:val="000000"/>
          <w:sz w:val="28"/>
        </w:rPr>
        <w:t>
      назначение платежа;</w:t>
      </w:r>
    </w:p>
    <w:bookmarkEnd w:id="340"/>
    <w:bookmarkStart w:name="z407" w:id="341"/>
    <w:p>
      <w:pPr>
        <w:spacing w:after="0"/>
        <w:ind w:left="0"/>
        <w:jc w:val="both"/>
      </w:pPr>
      <w:r>
        <w:rPr>
          <w:rFonts w:ascii="Times New Roman"/>
          <w:b w:val="false"/>
          <w:i w:val="false"/>
          <w:color w:val="000000"/>
          <w:sz w:val="28"/>
        </w:rPr>
        <w:t>
      обороты по дебету и кредиту за период, за который выдается выписка.</w:t>
      </w:r>
    </w:p>
    <w:bookmarkEnd w:id="341"/>
    <w:bookmarkStart w:name="z408" w:id="342"/>
    <w:p>
      <w:pPr>
        <w:spacing w:after="0"/>
        <w:ind w:left="0"/>
        <w:jc w:val="both"/>
      </w:pPr>
      <w:r>
        <w:rPr>
          <w:rFonts w:ascii="Times New Roman"/>
          <w:b w:val="false"/>
          <w:i w:val="false"/>
          <w:color w:val="000000"/>
          <w:sz w:val="28"/>
        </w:rPr>
        <w:t xml:space="preserve">
      Выписки, предоставляемые в соответствии с подпунктами ж) и з) пункта 7 </w:t>
      </w:r>
      <w:r>
        <w:rPr>
          <w:rFonts w:ascii="Times New Roman"/>
          <w:b w:val="false"/>
          <w:i w:val="false"/>
          <w:color w:val="000000"/>
          <w:sz w:val="28"/>
        </w:rPr>
        <w:t>статьи 50</w:t>
      </w:r>
      <w:r>
        <w:rPr>
          <w:rFonts w:ascii="Times New Roman"/>
          <w:b w:val="false"/>
          <w:i w:val="false"/>
          <w:color w:val="000000"/>
          <w:sz w:val="28"/>
        </w:rPr>
        <w:t xml:space="preserve"> Закона о банках и банковской деятельности при недостаточности денег на банковском счете, содержат информацию об оборотах по дебету и кредиту с момента возбуждения исполнительного производства;</w:t>
      </w:r>
    </w:p>
    <w:bookmarkEnd w:id="342"/>
    <w:bookmarkStart w:name="z409" w:id="343"/>
    <w:p>
      <w:pPr>
        <w:spacing w:after="0"/>
        <w:ind w:left="0"/>
        <w:jc w:val="both"/>
      </w:pPr>
      <w:r>
        <w:rPr>
          <w:rFonts w:ascii="Times New Roman"/>
          <w:b w:val="false"/>
          <w:i w:val="false"/>
          <w:color w:val="000000"/>
          <w:sz w:val="28"/>
        </w:rPr>
        <w:t>
      валюту банковского счета;</w:t>
      </w:r>
    </w:p>
    <w:bookmarkEnd w:id="343"/>
    <w:bookmarkStart w:name="z410" w:id="344"/>
    <w:p>
      <w:pPr>
        <w:spacing w:after="0"/>
        <w:ind w:left="0"/>
        <w:jc w:val="both"/>
      </w:pPr>
      <w:r>
        <w:rPr>
          <w:rFonts w:ascii="Times New Roman"/>
          <w:b w:val="false"/>
          <w:i w:val="false"/>
          <w:color w:val="000000"/>
          <w:sz w:val="28"/>
        </w:rPr>
        <w:t>
      фамилию, имя, отчество (при его наличии) уполномоченного лица банка и штамп (для бумажного варианта).</w:t>
      </w:r>
    </w:p>
    <w:bookmarkEnd w:id="344"/>
    <w:bookmarkStart w:name="z411" w:id="345"/>
    <w:p>
      <w:pPr>
        <w:spacing w:after="0"/>
        <w:ind w:left="0"/>
        <w:jc w:val="both"/>
      </w:pPr>
      <w:r>
        <w:rPr>
          <w:rFonts w:ascii="Times New Roman"/>
          <w:b w:val="false"/>
          <w:i w:val="false"/>
          <w:color w:val="000000"/>
          <w:sz w:val="28"/>
        </w:rPr>
        <w:t>
      При представлении выписок, предусмотренных пунктами 6, 7 статьи 50 Закона о банках и банковской деятельности, при наличии дополнительно прилагаются следующие сведения:</w:t>
      </w:r>
    </w:p>
    <w:bookmarkEnd w:id="345"/>
    <w:bookmarkStart w:name="z412" w:id="346"/>
    <w:p>
      <w:pPr>
        <w:spacing w:after="0"/>
        <w:ind w:left="0"/>
        <w:jc w:val="both"/>
      </w:pPr>
      <w:r>
        <w:rPr>
          <w:rFonts w:ascii="Times New Roman"/>
          <w:b w:val="false"/>
          <w:i w:val="false"/>
          <w:color w:val="000000"/>
          <w:sz w:val="28"/>
        </w:rPr>
        <w:t>
      сумма неисполненных инкассовых распоряжений, предъявленных к банковскому счету, на конец периода, за который выдается выписка;</w:t>
      </w:r>
    </w:p>
    <w:bookmarkEnd w:id="346"/>
    <w:bookmarkStart w:name="z413" w:id="347"/>
    <w:p>
      <w:pPr>
        <w:spacing w:after="0"/>
        <w:ind w:left="0"/>
        <w:jc w:val="both"/>
      </w:pPr>
      <w:r>
        <w:rPr>
          <w:rFonts w:ascii="Times New Roman"/>
          <w:b w:val="false"/>
          <w:i w:val="false"/>
          <w:color w:val="000000"/>
          <w:sz w:val="28"/>
        </w:rPr>
        <w:t>
      сумма неисполненных платежных требований, предъявленных к банковскому счету, на конец периода, за который выдается выписка;</w:t>
      </w:r>
    </w:p>
    <w:bookmarkEnd w:id="347"/>
    <w:bookmarkStart w:name="z414" w:id="348"/>
    <w:p>
      <w:pPr>
        <w:spacing w:after="0"/>
        <w:ind w:left="0"/>
        <w:jc w:val="both"/>
      </w:pPr>
      <w:r>
        <w:rPr>
          <w:rFonts w:ascii="Times New Roman"/>
          <w:b w:val="false"/>
          <w:i w:val="false"/>
          <w:color w:val="000000"/>
          <w:sz w:val="28"/>
        </w:rPr>
        <w:t>
      сумма неисполненных платежных поручений с будущей датой валютирования, предъявленных к банковскому счету, на конец периода, за который выдается выписка;</w:t>
      </w:r>
    </w:p>
    <w:bookmarkEnd w:id="348"/>
    <w:bookmarkStart w:name="z415" w:id="349"/>
    <w:p>
      <w:pPr>
        <w:spacing w:after="0"/>
        <w:ind w:left="0"/>
        <w:jc w:val="both"/>
      </w:pPr>
      <w:r>
        <w:rPr>
          <w:rFonts w:ascii="Times New Roman"/>
          <w:b w:val="false"/>
          <w:i w:val="false"/>
          <w:color w:val="000000"/>
          <w:sz w:val="28"/>
        </w:rPr>
        <w:t>
      сумма иных обременений (арестов), наложенных на деньги, находящиеся на банковских счетах, на конец периода, за который выдается выписка;</w:t>
      </w:r>
    </w:p>
    <w:bookmarkEnd w:id="349"/>
    <w:bookmarkStart w:name="z416" w:id="350"/>
    <w:p>
      <w:pPr>
        <w:spacing w:after="0"/>
        <w:ind w:left="0"/>
        <w:jc w:val="both"/>
      </w:pPr>
      <w:r>
        <w:rPr>
          <w:rFonts w:ascii="Times New Roman"/>
          <w:b w:val="false"/>
          <w:i w:val="false"/>
          <w:color w:val="000000"/>
          <w:sz w:val="28"/>
        </w:rPr>
        <w:t>
      количество выставленных распоряжений уполномоченных государственных органов о приостановлении расходных операций;</w:t>
      </w:r>
    </w:p>
    <w:bookmarkEnd w:id="350"/>
    <w:bookmarkStart w:name="z417" w:id="351"/>
    <w:p>
      <w:pPr>
        <w:spacing w:after="0"/>
        <w:ind w:left="0"/>
        <w:jc w:val="both"/>
      </w:pPr>
      <w:r>
        <w:rPr>
          <w:rFonts w:ascii="Times New Roman"/>
          <w:b w:val="false"/>
          <w:i w:val="false"/>
          <w:color w:val="000000"/>
          <w:sz w:val="28"/>
        </w:rPr>
        <w:t>
      остаток суммы денег на конец периода, за который выдается выписка, за вычетом имеющихся обременений по банковскому счету (положительный или отрицательный).</w:t>
      </w:r>
    </w:p>
    <w:bookmarkEnd w:id="351"/>
    <w:bookmarkStart w:name="z418" w:id="352"/>
    <w:p>
      <w:pPr>
        <w:spacing w:after="0"/>
        <w:ind w:left="0"/>
        <w:jc w:val="both"/>
      </w:pPr>
      <w:r>
        <w:rPr>
          <w:rFonts w:ascii="Times New Roman"/>
          <w:b w:val="false"/>
          <w:i w:val="false"/>
          <w:color w:val="000000"/>
          <w:sz w:val="28"/>
        </w:rPr>
        <w:t xml:space="preserve">
      Информация о назначении банковского счета дополнительно указывается при представлении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50 Закона о банках и банковской деятельности справок о наличии и номере банковского счета и выписки по банковскому счету, открытому:</w:t>
      </w:r>
    </w:p>
    <w:bookmarkEnd w:id="352"/>
    <w:bookmarkStart w:name="z419" w:id="353"/>
    <w:p>
      <w:pPr>
        <w:spacing w:after="0"/>
        <w:ind w:left="0"/>
        <w:jc w:val="both"/>
      </w:pPr>
      <w:r>
        <w:rPr>
          <w:rFonts w:ascii="Times New Roman"/>
          <w:b w:val="false"/>
          <w:i w:val="false"/>
          <w:color w:val="000000"/>
          <w:sz w:val="28"/>
        </w:rPr>
        <w:t xml:space="preserve">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предусмотренных </w:t>
      </w:r>
      <w:r>
        <w:rPr>
          <w:rFonts w:ascii="Times New Roman"/>
          <w:b w:val="false"/>
          <w:i w:val="false"/>
          <w:color w:val="000000"/>
          <w:sz w:val="28"/>
        </w:rPr>
        <w:t>статьей 101-5</w:t>
      </w:r>
      <w:r>
        <w:rPr>
          <w:rFonts w:ascii="Times New Roman"/>
          <w:b w:val="false"/>
          <w:i w:val="false"/>
          <w:color w:val="000000"/>
          <w:sz w:val="28"/>
        </w:rPr>
        <w:t xml:space="preserve"> Закона Республики Казахстан "О жилищных отношениях"; </w:t>
      </w:r>
    </w:p>
    <w:bookmarkEnd w:id="353"/>
    <w:bookmarkStart w:name="z420" w:id="354"/>
    <w:p>
      <w:pPr>
        <w:spacing w:after="0"/>
        <w:ind w:left="0"/>
        <w:jc w:val="both"/>
      </w:pPr>
      <w:r>
        <w:rPr>
          <w:rFonts w:ascii="Times New Roman"/>
          <w:b w:val="false"/>
          <w:i w:val="false"/>
          <w:color w:val="000000"/>
          <w:sz w:val="28"/>
        </w:rPr>
        <w:t>
      для зачисления алиментов (денег, предназначенных на содержание несовершеннолетних и нетрудоспособных совершеннолетних детей);</w:t>
      </w:r>
    </w:p>
    <w:bookmarkEnd w:id="354"/>
    <w:bookmarkStart w:name="z421" w:id="355"/>
    <w:p>
      <w:pPr>
        <w:spacing w:after="0"/>
        <w:ind w:left="0"/>
        <w:jc w:val="both"/>
      </w:pPr>
      <w:r>
        <w:rPr>
          <w:rFonts w:ascii="Times New Roman"/>
          <w:b w:val="false"/>
          <w:i w:val="false"/>
          <w:color w:val="000000"/>
          <w:sz w:val="28"/>
        </w:rPr>
        <w:t>
      на условиях депозита нотариуса;</w:t>
      </w:r>
    </w:p>
    <w:bookmarkEnd w:id="355"/>
    <w:bookmarkStart w:name="z422" w:id="356"/>
    <w:p>
      <w:pPr>
        <w:spacing w:after="0"/>
        <w:ind w:left="0"/>
        <w:jc w:val="both"/>
      </w:pPr>
      <w:r>
        <w:rPr>
          <w:rFonts w:ascii="Times New Roman"/>
          <w:b w:val="false"/>
          <w:i w:val="false"/>
          <w:color w:val="000000"/>
          <w:sz w:val="28"/>
        </w:rPr>
        <w:t xml:space="preserve">
      по договору об образовательном накопительном вкладе, заключенному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Государственной образовательной накопительной системе";</w:t>
      </w:r>
    </w:p>
    <w:bookmarkEnd w:id="356"/>
    <w:bookmarkStart w:name="z423" w:id="357"/>
    <w:p>
      <w:pPr>
        <w:spacing w:after="0"/>
        <w:ind w:left="0"/>
        <w:jc w:val="both"/>
      </w:pPr>
      <w:r>
        <w:rPr>
          <w:rFonts w:ascii="Times New Roman"/>
          <w:b w:val="false"/>
          <w:i w:val="false"/>
          <w:color w:val="000000"/>
          <w:sz w:val="28"/>
        </w:rPr>
        <w:t>
      в режиме "эскроу";</w:t>
      </w:r>
    </w:p>
    <w:bookmarkEnd w:id="357"/>
    <w:bookmarkStart w:name="z424" w:id="358"/>
    <w:p>
      <w:pPr>
        <w:spacing w:after="0"/>
        <w:ind w:left="0"/>
        <w:jc w:val="both"/>
      </w:pPr>
      <w:r>
        <w:rPr>
          <w:rFonts w:ascii="Times New Roman"/>
          <w:b w:val="false"/>
          <w:i w:val="false"/>
          <w:color w:val="000000"/>
          <w:sz w:val="28"/>
        </w:rPr>
        <w:t>
      в жилищных строительных сберегательных банках для размещения жилищных строительных сбережений, накопленных за счет использования жилищных выплат;</w:t>
      </w:r>
    </w:p>
    <w:bookmarkEnd w:id="358"/>
    <w:bookmarkStart w:name="z425" w:id="359"/>
    <w:p>
      <w:pPr>
        <w:spacing w:after="0"/>
        <w:ind w:left="0"/>
        <w:jc w:val="both"/>
      </w:pPr>
      <w:r>
        <w:rPr>
          <w:rFonts w:ascii="Times New Roman"/>
          <w:b w:val="false"/>
          <w:i w:val="false"/>
          <w:color w:val="000000"/>
          <w:sz w:val="28"/>
        </w:rPr>
        <w:t>
      для зачисления денег в виде накоплений на капитальный ремонт общего имущества объекта кондоминиума;</w:t>
      </w:r>
    </w:p>
    <w:bookmarkEnd w:id="359"/>
    <w:bookmarkStart w:name="z426" w:id="360"/>
    <w:p>
      <w:pPr>
        <w:spacing w:after="0"/>
        <w:ind w:left="0"/>
        <w:jc w:val="both"/>
      </w:pPr>
      <w:r>
        <w:rPr>
          <w:rFonts w:ascii="Times New Roman"/>
          <w:b w:val="false"/>
          <w:i w:val="false"/>
          <w:color w:val="000000"/>
          <w:sz w:val="28"/>
        </w:rPr>
        <w:t>
      для зачисления единовременных пенсионных выплат из единого накопительного пенсионного фонда в целях улучшения жилищных условий и (или) оплаты лечения;</w:t>
      </w:r>
    </w:p>
    <w:bookmarkEnd w:id="360"/>
    <w:bookmarkStart w:name="z427" w:id="361"/>
    <w:p>
      <w:pPr>
        <w:spacing w:after="0"/>
        <w:ind w:left="0"/>
        <w:jc w:val="both"/>
      </w:pPr>
      <w:r>
        <w:rPr>
          <w:rFonts w:ascii="Times New Roman"/>
          <w:b w:val="false"/>
          <w:i w:val="false"/>
          <w:color w:val="000000"/>
          <w:sz w:val="28"/>
        </w:rPr>
        <w:t>
      для зачисления активов фонда социального медицинского страхования;</w:t>
      </w:r>
    </w:p>
    <w:bookmarkEnd w:id="361"/>
    <w:bookmarkStart w:name="z428" w:id="362"/>
    <w:p>
      <w:pPr>
        <w:spacing w:after="0"/>
        <w:ind w:left="0"/>
        <w:jc w:val="both"/>
      </w:pPr>
      <w:r>
        <w:rPr>
          <w:rFonts w:ascii="Times New Roman"/>
          <w:b w:val="false"/>
          <w:i w:val="false"/>
          <w:color w:val="000000"/>
          <w:sz w:val="28"/>
        </w:rPr>
        <w:t>
      для зачисления денег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органом по регулированию, контролю и надзору финансового рынка и финансовых организаций лицензии и (или) находящихся в процессе принудительной ликвидации (принудительного прекращения деятельности);</w:t>
      </w:r>
    </w:p>
    <w:bookmarkEnd w:id="362"/>
    <w:bookmarkStart w:name="z429" w:id="363"/>
    <w:p>
      <w:pPr>
        <w:spacing w:after="0"/>
        <w:ind w:left="0"/>
        <w:jc w:val="both"/>
      </w:pPr>
      <w:r>
        <w:rPr>
          <w:rFonts w:ascii="Times New Roman"/>
          <w:b w:val="false"/>
          <w:i w:val="false"/>
          <w:color w:val="000000"/>
          <w:sz w:val="28"/>
        </w:rPr>
        <w:t>
      для хранения взысканных частным судебным исполнителем сумм в пользу взыскателей;</w:t>
      </w:r>
    </w:p>
    <w:bookmarkEnd w:id="363"/>
    <w:bookmarkStart w:name="z430" w:id="364"/>
    <w:p>
      <w:pPr>
        <w:spacing w:after="0"/>
        <w:ind w:left="0"/>
        <w:jc w:val="both"/>
      </w:pPr>
      <w:r>
        <w:rPr>
          <w:rFonts w:ascii="Times New Roman"/>
          <w:b w:val="false"/>
          <w:i w:val="false"/>
          <w:color w:val="000000"/>
          <w:sz w:val="28"/>
        </w:rPr>
        <w:t xml:space="preserve">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 </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дополнение по вопросам</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применения</w:t>
            </w:r>
            <w:r>
              <w:br/>
            </w:r>
            <w:r>
              <w:rPr>
                <w:rFonts w:ascii="Times New Roman"/>
                <w:b w:val="false"/>
                <w:i w:val="false"/>
                <w:color w:val="000000"/>
                <w:sz w:val="20"/>
              </w:rPr>
              <w:t>кодов секторов экономики</w:t>
            </w:r>
            <w:r>
              <w:br/>
            </w:r>
            <w:r>
              <w:rPr>
                <w:rFonts w:ascii="Times New Roman"/>
                <w:b w:val="false"/>
                <w:i w:val="false"/>
                <w:color w:val="000000"/>
                <w:sz w:val="20"/>
              </w:rPr>
              <w:t>и назначения платежей</w:t>
            </w:r>
          </w:p>
        </w:tc>
      </w:tr>
    </w:tbl>
    <w:bookmarkStart w:name="z433" w:id="365"/>
    <w:p>
      <w:pPr>
        <w:spacing w:after="0"/>
        <w:ind w:left="0"/>
        <w:jc w:val="left"/>
      </w:pPr>
      <w:r>
        <w:rPr>
          <w:rFonts w:ascii="Times New Roman"/>
          <w:b/>
          <w:i w:val="false"/>
          <w:color w:val="000000"/>
        </w:rPr>
        <w:t xml:space="preserve"> Детализированная таблица кодов назначения платежей</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назначения платежей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 "Пенсионные платежи и пособия"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акционерного общества "Единый накопительный пенсионный фонд", добровольного накопительного пенсионного фонда от суммы пенсионных активов, акционерного общества "Государственный фонд социального страхования" от суммы его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инвестиционный счет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счет пенсионных выплат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пени по обязательным профессиональным пенсионным взносам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доверительного управляющего пенсионными активами акционерного общества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акционерного общества "Единый накопительный пенсионный фонд", добровольного накопительного пенсионного фонда от инвестиционного дохода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по обязательным профессиональным пенсионным взносам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обязательных профессиональных пенсионных взносов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выплаты из акционерного общества "Единый накопительный пенсионный фонд" или добровольного накопительного пенсионного фонда, за исключением пенсионных выплат по коду назначения платежа 014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выплаты из акционерного общества "Единый накопительный пенсионный фонд" за счет обязательных пенсионных взносов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банком, филиалом банка-нерезидента Республики Казахстан профинансированных средств пенсий и базовых пенсионных выплат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социальных отчислений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полученный от инвестиционной деятельности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обязательных пенсионных взносов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сумм из пенсий и пособий, возврат сумм удержаний из пенсий и пособий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некоммерческим акционерным обществом "Государственная корпорация "Правительство для граждан" ошибочно зачисленных платежей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государственные пособия в связи с рождением ребенка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единовременных государственных пособий в связи с рождением ребенка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сформированных за счет добровольных пенсионных взносов, между акционерным обществом "Единый накопительный пенсионный фонд" и добровольными накопительными пенсионными фондами или между добровольными накопительными пенсионными фондами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пятидесяти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"Государственный фонд социального страхования" излишне (ошибочно) уплаченных социальных отчислений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утраты трудоспособности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социальных выплат на случай утраты трудоспособности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местных бюджетов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сумм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акционерном обществе "Единый накопительный пенсионный фонд" в размере фактически внесенных обязательных пенсионных взносов, обязательных профессиональных пенсионных взносов с учетом уровня инфляции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банком, филиалом банка-нерезидента Республики Казахстан ошибочных платежей и прочих платежей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прочим платежам относятся: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единовременных выплат кандасам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ежемесячных выплат бывшим работникам юридических лиц, ликвидированных вследствие банкротства и признанных ответственными за вред, причиненный жизни и здоровью работникам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государственной адресной социальной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жилищной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ежемесячного государственного пособия по уходу за инвалидом первой группы с детства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добровольным накопительным пенсионным фондом ошибочно зачисленных сумм по обязательным пенсионным взносам, добровольным пенсионным взносам, в том числе по невостребованным депозитором сумм гарантийного возмещения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базовые социальные пособия по инвалидности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базовых социальных пособий по инвалидности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базовые социальные пособия по случаю потери кормильца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базовых социальных пособий по случаю потери кормильца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на погребение пенсионеров, участников и инвалидов Великой Отечественной войны, единовременные выплаты на погребение получателей пенсионных выплат по возрасту, получателей выплат из акционерного общества "Единый накопительный пенсионный фонд" и иных лиц, имеющих пенсионные накопления в акционерном обществе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пособия на погребение пенсионеров, участников и инвалидов Великой Отечественной войны, единовременной выплаты на погребение получателей пенсионных выплат по возрасту, получателей выплат из акционерного общества "Единый накопительный пенсионный фонд" и иных лиц, имеющих пенсионные накопления в акционерном обществе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на погребение получателей государственных социальных пособий и государственных специальных пособий, работавших на подземных и открытых горных работах, на работах с особо вредными и особо тяжелыми условиями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пособия на погребение получателей государственных социальных пособий и государственных специальных пособий, работавших на подземных и открытых горных работах, на работах с особо вредными и особо тяжелыми условиями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государственных специальных пособий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специальных пособий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кормильца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социальных выплат на случай потери кормильца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работы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социальных выплат на случай потери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050 "Специальные государственные пособия"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приравненным к участникам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приравненным к инвалидам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Вдовам воинов, погибших в Великой Отечественной войне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Семьям погибших военнослужащих и работников органов внутренних дел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Женам (мужьям) умерших инвалидов и участников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награжденным орденами и медалями за самоотверженный труд и безупречную службу в тылу в годы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матери или отцу, усыновителю (удочерителю), опекуну (попечителю), воспитывающему ребенка-инвалида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060 "Возврат специальных государственных пособий"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участникам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приравненным к участникам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приравненным к инвалидам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вдовам воинов, погибших в Великой Отечественной войне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семьям погибших военнослужащих и работников органов внутренних дел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женам (мужьям) умерших инвалидов и участников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награжденным орденами и медалями за самоотверженный труд и безупречную службу в тылу в годы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пособия матери или отцу, усыновителю (удочерителю), опекуну (попечителю), воспитывающему ребенка-инвалида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070 "Специальные государственные пособия другим категориям граждан"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Инвалидам 1 и 2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Инвалидам 3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инвалидам до 16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Многодетным матерям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Реабилитированным гражданам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которым назначены пенсии за особые заслуги перед Республикой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добровольными накопительными пенсионными фондами сумм переводов пенсионных накоплений, сформированных за счет добровольных пенсионных взносов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080 "Возврат специальных государственных пособий другим категориям граждан"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инвалидам 1 и 2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инвалидам 3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детям инвалидам до 16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многодетным матерям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реабилитированным гражданам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которым назначены пенсии за особые заслуги перед Республикой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кредиторской задолженности акционерного общества "Единый накопительный пенсионный фонд" по пенсионным накоплениям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по обязательным пенсионным взносам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по уходу за ребенком до одного года, социальные выплаты на случай потери дохода в связи с уходом за ребенком по достижении им возраста одного года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пособий по уходу за ребенком до одного года, социальных пособий на случай потери дохода в связи с уходом за ребенком по достижении им возраста одного года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сумм пени за несвоевременное перечисление обязательных пенсионных взносов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"Государственный фонд социального страхования" ошибочно зачисленных сумм пени за несвоевременное перечисление социальных отчислений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пени за несвоевременное перечисление обязательных пенсионных взносов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случаи потери дохода в связи с беременностью и родами, усыновлением (удочерением) новорожденного ребенка (детей)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социальной выплаты на случаи потери дохода в связи с беременностью и родами, усыновлением (удочерением) новорожденного ребенка (детей)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 акционерное общество "Единый накопительный пенсионный фонд" обязательных пенсионных взносов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государственная денежная компенсация гражданам, пострадавшим вследствие ядерных испытаний на Семипалатинском испытательном ядерном полигоне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выплаты кандасам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бывшим работникам юридических лиц, ликвидированных вследствие банкротства и признанных ответственными за вред, причиненный жизни и здоровью работникам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 государственной адресной социальной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 жилищной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ежемесячное государственное пособие по уходу за инвалидом первой группы с детства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(пособия), неучтенные в настоящем разделе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"Специфические переводы"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110 "Безвозмездные переводы"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в доверительное управление управляющего инвестиционным портфелем,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 АО "Единый накопительный пенсионный фонд" невостребованной депозитором суммы гарантийного возмещения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пенсионные выплаты акционерным обществом "Единый накопительный пенсионный фонд" в целях улучшения жилищных условий и (или) оплаты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 акционерное общество "Единый накопительный пенсионный фонд" ранее выплаченных единовременных пенсионных выплат в целях улучшения жилищных условий и (или) оплаты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пенсионных накоплений из акционерного общества "Единый накопительный пенсионный фонд" в рамках соглашения о пенсионном обеспечении трудящихся государств – членов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пенсий и пенсионных накоплений трудящимся (членам семьи) государств – членов Евразийского экономического союза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на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безвозвратная финансовая (материальная, спонсорская) помощь для оплаты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переводы физических лиц (в том числе без открытия банковского счета) для дальнейшего использования бенефициаром денег на оплату лечения в случае, когда бенефициар не является поставщиком медицинских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на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безвозвратная финансовая (материальная, спонсорская) помощь для оплаты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переводы физических лиц (в том числе без открытия банковского счета) для дальнейшего использования бенефициаром денег на оплату обучения в случае, когда бенефициар не является поставщиком образовательных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безвозмездные переводы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безвозвратная финансовая (материальная, спонсорская) помощь для прочих целей (кроме оплаты лечения 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переводы физических лиц (в том числе без открытия банковского счета) для дальнейшего использования денег бенефициаром для прочих целей (кроме оплаты лечения 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ущерба, в том числе по решению 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(в том числе выигранные по тендеру)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(штрафы, пени) за невыполнение обязательств по аккредитиву, договору гарантии, займа, прочему договору или контракту (кроме штрафов и пени по обязательствам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денег разного характера: благотворительность, дары, проданные лотерейные билеты и выигрыши по ним, перечисление денежных средств, переходящих в порядке наследования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членский взнос, необеспечивающий участие в капитале организации, но обеспечивающий предоставление организацией каких-либо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в акционерное общество "Казахстанский фонд гарантирования депозитов"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за участие в торгах по иностранным валютам, по ценным бумагам на бирже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профсоюзные взносы, удержанные с заработной платы работников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отчислений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взносов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по отчислениям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по взносам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пени по отчислениям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пени по взносам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130 "Финансирование филиалов и представительств и возврат средств филиалами и представительствами"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головной организацией своих филиалов и представительств, в том числе на все виды приобретений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(возврат) денег филиалами и представительствами головной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дорожным чекам,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банком-резидентом своим клиентам дорожных чеков, поступивших в банк на условиях консигнации (покупка клиентом дорожного чека, поступившего в банк на условиях консигнации)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банком-резидентом эмитенту дорожных чеков суммы денег по реализованным дорожным чекам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банком-резидентом эмитенту дорожных чеков суммы дорожных чеков, приобретенных банком для последующей реализации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банком-резидентом своим клиентам дорожных чеков, поступивших в банк на условиях предоплаты (покупка клиентом дорожного чека, поступившего в банк на условиях предоплаты)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банком-резидентом суммы денег по дорожному чеку клиенту в кассе банка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эмитентом дорожных чеков банку-резиденту суммы возмещения по реализованным дорожным чекам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субагентами по дорожным чекам по договору предоплаты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субагентами по дорожным чекам по договору консигнации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Транзитные переводы по корреспондентским счетам банков, филиалов банков-нерезидентов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банком-посредником от одного банка, филиала банка-нерезидента Республики Казахстан в другой банк, филиал банка-нерезидента Республики Казахстан по корреспондентским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нетто-позициям,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по результатам расчета операций, совершенных с использованием платежных карточек, в расчетную организацию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между банками, филиалами банков-нерезидентов Республики Казахстан по результатам расчета операций, совершенных с использованием платежных карточек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чистых позиций по результатам клиринга встречных платежей между банками, филиалами банков-нерезидентов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170 "Участие в конференции, аукционе, тендере"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взнос,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для участия в конференции, аукционе, тендере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организатору конкурса потенциальными поставщиками-участниками конкурса денег в обеспечение конкурсных заявок и исполнения договора, в том числе договора о государственных закупках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гарантийного взноса,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взноса за участие в конференции, аукционе, тендере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суммы обеспечения конкурсной заявки и исполнения договора, в том числе договора о государственных закупках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180 "Документарные 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 аккредитиву,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(суммы покрытия) со счета клиента-импортера на счет покрытия осуществления расчетов по аккредитиву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клиентом счета "Дебиторы по документарным операциям" с банковского счета (возмещение оплаты по аккредитиву)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денег банком-резидентом на счет клиента-экспортера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банком, филиалом банка-нерезидента Республики Казахстан должника (должником) денег банку-гаранту при исполнении последним гарантийных обязательств перед клиентом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покрытия со счета клиента-должника на счет покрытия по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клиентом счета "Дебиторы по документарным операциям" с банковского счета (возмещение оплаты по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совокупный платеж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перечисленных (зачисленных) сумм единого совокупного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по разделу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неучтенные ранее, включая возврат денег по платежным документам, оформленным с нарушением требований законодательства Республики Казахстан, по платежам раздела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возврат сумм со счета до выяснения в случае, когда назначение платежа не идентифицировано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по взысканию задолженности на основании инкассового распоряжения в случае, если в приложенном к инкассовому распоряжению исполнительном документе отсутствуют сведения, позволяющие определить назначение (цель)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Мгновенные платежи и (или) переводы денег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электронных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электронных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электронных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электронных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"Операции с иностранной валютой и драгоценными металлами"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210 "Покупка",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включая предоплату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за тенге на бирже,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сделок по купле-продаже иностранной валюты на бирже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монетарного золота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за тенге вне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наличных тенге за безналичную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тенге на банковский счет клиента в оплату за безналичную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сделок по купле-продаже иностранной валюты вне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аффинированного золота и других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220 "Продажа"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за тенге на бирже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монетарного золота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за тенге вне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наличной иностранной валюты за безналичные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со своего банковского счета безналичной иностранной валюты банку, филиалу банка-нерезидента Республики Казахстан за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прочих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аффинированного золота и других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Конвертация иностранных валют,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(продажа) одной иностранной валюты за другую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сделок по купле-продаже одной иностранной валюты за другую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размещением, погашением и начислением вознаграждения по металлическим счетам в аффинированных драгоценных металлах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"Вклады (депозиты)"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310 "Размещение вкладов (депозитов)",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межбанковских депозитов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путем взноса наличных денег или перевода денег с иных банковских счетов клиента-владельца вклада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вкладов до востребования (открытых на основании договора банковского вклада)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краткосрочных вкладов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долгосрочных вкладов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 банковский счет клиента начисленного вознаграждения по вкладу до востребования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начисленного вознаграждения на банковский счет клиента по краткосрочному вкладу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начисленного вознаграждения на банковский счет клиента по долгосрочному вкладу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начисленного вознаграждения на банковский счет клиента по условному вкладу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условных вкладов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320 "Снятие со вклада (депозита)",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межбанковских депозитов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суммы и начисленного вознаграждения путем снятия наличных денег или с последующим переводом денег на иные банковские счета клиента-владельца вклада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со вклада до востребования (открытых на основании договора банковского вклада)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краткосрочного вклада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полной суммы и частичное снятие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просроченной задолженности по краткосрочному вкладу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долгосрочного вклада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полной суммы и частичное снятие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просроченной задолженности по долгосрочному вкладу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денег с условного вклада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330 "Размещение денег на текущие или корреспондентские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наличных денег на текущие или корреспондентские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юридическим лицом в банк, филиал банка-нерезидента Республики Казахстан заработной платы, оплаты трудового отпуска для последующего зачисления на банковские счета работников данного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 банковский счет клиента начисленного вознаграждения по текущему или корреспондентскому счету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 банковский счет клиента безналичных денег в оплату за наличную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безналичной иностранной валюты (в том числе с учетом комиссионного вознаграждения) в оплату за наличную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безналичных тенге (в том числе с учетом комиссионного вознаграждения) в оплату за наличные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340 "Снятие денег с текущих или корреспондентских счетов"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наличных денег с текущих или корреспондентских счетов,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банка - резидента, филиале банка-нерезидента Республики Казахстан с текущего или корреспондентского счета, открытого в головном банке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клиентом денег с одного своего текущего счета, открытого в банке, филиале банка-нерезидента Республики Казахстан, на другой свой текущий счет, открытый в данном банке, в филиале данного банка-нерезидента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клиентом денег со своего текущего счета в одном банке, филиале банка-нерезидента Республики Казахстан на свой текущий счет в другом банке, филиале другого банка-нерезидента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(продажа) наличных денег за безналичную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наличных тенге за безналичные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наличной иностранной валюты за безналичную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клиентом наличными с текущего или корреспондентского счета суммы выданного займа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банком, филиалом банка-нерезидента Республики Казахстан денег по чеку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банком, филиалом банка-нерезидента Республики Казахстан собственных средств со своего корреспондентского счета в одном банке, филиале банка-нерезидента Республики Казахстан на свой корреспондентский счет в другом банке, филиале банка-нерезидента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360 "Деньги в доверительном управлении"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денег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переданных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вкладам (депозитам),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"Займы"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410 "Выдача займов",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суммы выдаваемого займа на банковский счет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возвратной финансовой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платежи по займу, комиссионные вознаграждения обслуживающему банку, филиалу банка-нерезидента Республики Казахстан, в случае, когда они не оформляются отдельным платежным документом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краткосрочных займов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овердрафта, овернайта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долгосрочных займов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возвратной финансовой помощи на срок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прочих займов (бессрочных займов и других займов),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бессрочных займов, бессрочной возвратной финансовой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420 "Погашение займов",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 том числе, досрочное) основного долга и начисленного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просроченной задолженности: основного долга и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временной финансовой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краткосрочных займов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овердрафта, овернайта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займов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бессрочного займа, возврат бессрочной временной финансовой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ранее оплаченных юридическим или физическим лицом, погашение его дебиторской задолженности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займам,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излишне перечисленных на погашение займа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"Ценные бумаги, векселя и депозитные сертификаты, выпущенные нерезидентами Республики Казахстан, и инвестиции в иностранный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выкуп акций и документов, подтверждающих участие в уставном капитале,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акций, выпущенных нерезидентом при уменьшении размера 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акций, выпущенных нерезидентами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в уставной капитал юридического лица-нерезидента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взноса в уставный капитал юридического лица-нерезидента при уменьшении размера 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доли в уставном капитале юридического лица-нерезидента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520 "Покупка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530 "Погашение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540 "Покупка негосударственных ценных бумаг, векселей и депозитных сертификатов"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депозитных сертификатов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депозитных сертификатов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негосударственных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негосударственных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550 "Погашение негосударственных ценных бумаг, векселей и депозитных сертификатов"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депозитных сертификатов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депозитных сертификатов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негосударственных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негосударственных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560 "Расходы по инвестициям в капитал и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Распределенный чистый доход и дивиденды,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по акциям, выпущенным нерезидентами, а также выплата части прибыли учредителям юридического лица-нерезидента, не являющегося акционерным обществом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государственным ценным бумагам (процентным)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негосударственным ценным бумагам, векселям и депозитным сертификатам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операции обратного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операции прямого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ценным бумагам,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"Ценные бумаги и векселя, выпущенные резидентами Республики Казахстан, и участие в уставном капитале 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выкуп акций и документов, подтверждающих участие в уставном капитале,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акций, выпущенных резидентом при уменьшении размера 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акций, выпущенных резидентами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в уставный капитал юридического лица-резидента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взноса в уставный капитал юридического лица-резидента при уменьшении размера 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доли в уставном капитале юридического лица-резидента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620 "Покупка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краткосрочных казначейских обязательств Министерства финансов Республики Казахстан со сроком обращения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краткосрочных нот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среднесрочных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среднесрочных индексированных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долгосрочных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долгосрочных индексированных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долгосрочных сберегательных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специальных среднесрочных казначейских обязательств со сроками обращения два и три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евроноты Министерства финансов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купон по евронотам Министерства финансов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государственных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630 "Погашение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краткосрочных казначейских обязательств Министерства финансов Республики Казахстан со сроком обращения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нот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среднесрочных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среднесрочных индексированных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индексированных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сберегательных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специальных среднесрочных казначейских обязательств со сроками обращения два и три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государственных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640 "Покупка негосударственных ценных бумаг и векселей",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учетными конторами векселей по индоссаменту до наступления срока платежа с выплатой вексельной суммы предъявителю векселя (учет векселей)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долговых негосударственных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долговых негосударственных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негосударственных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650 "Погашение негосударственных ценных бумаг и векселей",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 векселю, в том числе предъявленному на инкассо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клиентом учтенного банком, филиалом банка - нерезидента Республики Казахстан векселя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долговых негосударственных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долговых негосударственных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негосударственных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660 "Расходы по инвестициям в капитал и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Распределенный чистый доход и дивиденды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по акциям, выпущенным резидентами, а также выплата части прибыли учредителям юридического лица-резидента, не являющегося акционерным обществом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государственным ценным бумагам (процентным)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негосударственным ценным бумагам и векселям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670 "Открытие операции обратного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операции обратного РЕПО с государственными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операции обратного РЕПО с негосударственными ценными бумагами и векселями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680 "Закрытие операции прямого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операции прямого РЕПО с государственными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операции прямого РЕПО с негосударственными ценными бумагами и векселями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ценным бумагам,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"Товары и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за исключением недвижимости и товаров с кодами назначения платежей 711, 712 и 713,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продукцию сельского, лесного и рыбного хозяйств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продукцию обрабатывающей промышленности (продукты пищевые, напитки, изделия табачные, текстиль, одежда, кожа и изделия из кожи, древесина и изделия из древесины и пробки, изделия из соломки и материалов для плетения, бумага и изделия бумажные, вещества химические и продукты химические, продукты фармацевтические и препараты фармацевтические основные, изделия резиновые и пластмассовые, изделия минеральные неметаллические прочие, металлы основные, изделия металлические готовые, компьютеры, продукция электронная и оптическая, оборудование электрическое, машины и оборудование, автомобили, прицепы и полуприцепы, оборудование транспортное прочее, мебель, прочие готовые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юридическим лицом подотчетных сумм на покупку сотрудниками товаров со своего текущего счета на банковский счет, предназначенный для учета операций с использованием корпоративных платежных карточек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холодную, горячую воду, электроэнергию, отопление (газовое, горячей водой), приобретаемые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поставщику товаров за рассрочку платежа по товару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продажа товаров за рубежом без ввоза товаров на территорию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за рубеж ранее ввезенных на территорию Республики Казахстан иностранных товаров без существенного преобразования их первоначального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из-за рубежа ранее вывезенных с территории Республики Казахстан отечественных товаров без существенного преобразования их первоначального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720 "Платежи за недвижимость"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недвижимость, находящуюся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здания и сооружения, находящиеся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долевое участие в строительстве жилых домов, перечисляемых физическими лицами на счета строительных организаций (поэтапная оплата за приобретение жилья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обеспечивающие долевое участие в недвижимости, находящейся на территории Республики Казахстан, по договорам совместной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прибыли от эксплуатации недвижимости, находящейся на территории Республики Казахстан, по договорам совместной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недвижимость, находящуюся вне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здания и сооружения, находящиеся вне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обеспечивающие долевое участие в недвижимости, находящейся вне территории Республики Казахстан, по договорам совместной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прибыли от эксплуатации недвижимости, находящейся вне территории Республики Казахстан, по договорам совместной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непроизведенных нефинансовых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платежи 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землю и ее недра, в том числе платежи за право постоянного землепользования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марки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товарные знаки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за непредоставленные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за непредоставленные товары,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товарам,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810 "Услуги транспорта, складского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воздушного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воздушного транспорта с экипажем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 по перевозкам пассажиров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 по перевозкам грузов и услуги космического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морского транспорта с экипажем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морского пассажирского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морского грузового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внутреннего водного транспорта по перевозкам пассажиров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внутреннего водного транспорта по перевозкам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железнодорожного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железнодорожного транспорта с экипажем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железнодорожного транспорта пассажирского междугороднего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железнодорожного транспорта грузового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иного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иного сухопутного транспорта с экипажем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сухопутного транспорта пассажирского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автомобильного транспорта по грузовым перевозкам и услуги по перевозкам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транспортированию по трубопроводам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хранению и складированию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вспомогательные транспортные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почтовые и курьерские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национальной почты (услуги почтовые, услуги, связанные с газетами и другими периодическими изданиями, письмами, посылками и бандеролями, услуги почтовых отделений, прочие почтовые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курьерские услуги, кроме услуг национальной почты (услуги курьерские по доставке писем, еды, прочих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транспортным услугам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строительные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возведению зданий и сооружений, в том числе стоимость товаров, приобретаемых и используемых при сооружении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сооружению мостов, дорог и железных дорог, в том числе стоимость товаров, приобретаемых и используемых при сооружении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строительству прочих инженерных сооружений, стоимость товаров, приобретаемых и используемых при сооружении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разборке и сносу зданий и по подготовке участка строительного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зданий,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электромонтажные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установке систем водоснабжения, отопления и кондиционирования воздуха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монтажу (установке)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и отделочные завершающего цикла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установке стропил (кровельных перекрытий)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специализированные прочие, не включенные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прокладке трубопроводов, линий связи и линий электропередач (силовых кабелей)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возведению электростанций, сооружений для горнодобывающей и обрабатывающей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строительно-монтажные работы (в том числе работы по установке: заборов и оград; ставней и навесов; систем освещения и сигнализации для дорог, аэропортов и портов)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завершению строительства (штукатурные работы, столярные установочные работы, работы по покрытию полов и стен, малярные и стекольные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оборудования с оператором для строительства или сноса здания или сооружения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ремонту товаров и техническому обслуживанию,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техническому обслуживанию любых товаров, в том числе морских и воздушных судов и других транспортных средств, за исключением ремонта зданий и сооружений (включаются в строительные услуги), ремонта компьютеров (включаются в компьютерные услуги) и ремонта нефтяных и газовых скважин (включаются в профессиональные, научные и технические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830 "Платежи за страховые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(взнос) по страхованию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акционерным обществом "Единый накопительный пенсионный фонд" либо добровольным пенсионным фондом в страховую организацию по договору пенсионного аннуитета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Страховое возмещение по страхованию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страховой организацией страховых выплат по страхованию жизни и аннуитетному страхованию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(пожизненные) страховые выплаты страховой организацией по аннуитетному страхованию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премии,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(взнос) по прочим видам страхования (за исключением страхования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возмещения,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страховой организацией прочих страховых выплат (за исключением выплат по страхованию жизни) в банк, филиал банка-нерезидента Республики Казахстан для последующего зачисления на счета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акционерным обществом "Фонд гарантирования страховых выплат" гарантийных страховых выплат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перестрахование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перестрахователю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 по страхованию и перестрахованию,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платежи страховым агентам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выкупной суммы по договору накопительного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страховые услуги (консультационные услуги, услуги по оценке в области страхования и пенсионного обеспечения)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финансовые услуги, за исключением платежей с кодами назначения платежей 842 и 843,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комиссионное вознаграждение банку, филиалу банка-нерезидента Республики Казахстан или организации, осуществляющей отдельные виды банковских операций, за осуществление банковских и иных операций, предусмотренных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31 августа 1995 года "О банках и банковской деятельности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посреднические и вспомогательные услуги финансовых организаций (за исключением услуг страховых организаций и акционерного общества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 профессиональным участникам рынка ценных бумаг за осуществляемые 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обналичивание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 согласно андеррайтинговому договору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обмен ветхой валюты в банке-нерезиденте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в связи с предоставлением займов (включая финансовый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консультационные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услуги Интернет-банкинга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услуги мобильного банкинга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посредников по торговым сделкам,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торгово-посредническим фирмам, брокерам, дилерам, торговым агентам от торговых сделок с товарами и услугами, включая торговые сделки на морских и воздушных судах, аукционные сделки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агентств, связанные с недвижимостью, предоставляемые за вознаграждение или на договорной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850 "Прочие деловые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компьютерные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компьютерному программированию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программного обеспечения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консультационные в области компьютерных технологий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управлению компьютерным оборудованием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сборке, установке, техническому обслуживанию и ремонту компьютеров и периферийных устройств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информационных технологий и компьютерных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данных, сайтов и услуги аналогичные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процессинговые услуги (сбор, обработка и передача информации, формируемой при осуществлении платежей и других операций с использованием платежных карточек)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хранение и работа с массивами данных в режиме реального времени; обработка данных, включая табулирование данных, обработку данных в режиме коллективного использования компьютерного времени или на основе почасового графика, управление вычислительными комплексами внешних пользователей на постоянной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веб порталов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проводные телекоммуникационные услуги (по передаче данных и сообщений, телефонные фиксированные, частных сетей по предоставлению проводных телекоммуникационных линий, по передаче данных по сетям телекоммуникационным проводным, межсетевой связи Интернета проводные, по распространению программ по инфраструктуре кабельной)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беспроводные телекоммуникационные услуги (мобильной связи и частных сетей по предоставлению беспроводных телекоммуникационных линий, по предоставлению беспроводных телекоммуникаций, по передаче данных по беспроводным телекоммуникационным сетям, беспроводные услуги межсетевой связи Интернета, по распространению программ по сетям беспроводным)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спутниковой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телекоммуникационные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интеллектуальной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пользование правами собственности (такими как патенты, авторские права, торговые марки, технологические процессы,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юридические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советы и консультации; предоставление услуг в юридических, судебных и законодательных процессах; подготовка юридической документации; услуги арбитража; услуги частных судебных исполнителей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лизингу (текущая аренда),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лизинг (текущая аренда) помещений, складов временного хранения, тупиков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сдаче в наем собственного имущества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машин и оборудования без оператора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прокату и аренде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машин, оборудования и прочих материальных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арендодателю арендатором расходов по арендному помещению согласно договору аренды (в том числе оплата коммунальных расходов, расходов за услуги связи, по охране здания и 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юридического лица в пользу физического лица за аренду личного имущества данного физического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коммунальные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физическими лицами коммунальных услуг: холодная, горячая вода, электроэнергия, отопление (газовое, горячей водой), канализация, газ, лифт, содержание жилища, вывоз мусора, коллективная антенна, техническое обслуживание счетчиков, техническое обслуживание газовой системы, оплата за радиовещание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информационные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информационных агентств, включая снабжение средств массовой информации сводками новостей, фотографическим материалом и тематическими статьями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хранение и распространение баз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прямая индивидуальная подписка на периодические издания с доставкой по почте и иными способами;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телефонных справочных центров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 области рекламы и изучения конъюнктуры рынка,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создание и маркетинг рекламы посредством рекламных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рекламы в средствах массовой информации, включая покупку и продажу рекламного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выставок и торговых ярмарок, рекламирование товаров за рубежом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исследования, проведение опросов общественного мнения по различным проблемам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профессиональные, научные и технические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в области налогообложения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вопросам управления, услуги головных компаний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инженерных изысканий и по предоставлению технических консультаций в этих областях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техническим испытаниям и анализу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исследованиям и экспериментальным разработкам в области естественных и технических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исследованиям и экспериментальным разработкам в области общественных и гуманитарных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проектированию (дизайну)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фотографии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устному и письменному переводу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офисные административные комплексные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фотокопировальные услуги, услуги по подготовке документов и услуги офисные специализированные вспомогательные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конференций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сельского хозяйства (кроме услуг ветеринарных)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лесного хозяйства (лесоводства и лесозаготовок)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в области горнодобывающей промышленности (услуги по бурению скважин для добычи нефти и природного газа, по установке, ремонту и демонтажу буровых вышек и услуги вспомогательные прочие в области добычи нефти и природного газа, по сжижению и регазификация газа природного для транспортирования, осуществляемые на разрабатываемой площадке)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научные и технические прочие услуги, не включенные в другие группировки, в том числе коммерческие вспомогательные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печатанию газет и прочие печатные услуги, к подготовке к печати и тиражированию, переплетные, отделочные и связанные с ними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книг, изданий периодических и прочих изданий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визовой поддержки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радиационное обследование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кроме оценки, производимой посредниками по торговым сделкам и страховыми агентами в связи с операциями с недвижимым имуществом или страхованием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расследований и обеспечению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проектированию оборудования для контроля технологических процессов и автоматизированных производственных установок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распределению и передаче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распределению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распределению газообразного топлива по трубопроводам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юридическим лицам по стирке и сухой чистке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сборке, установке оборудования (кроме компьютерного оборудования, а также монтажа и возведения объектов из сборных конструкций)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уборке зданий (в том числе услуги по дезинфекции, дератизации и дезинсекции, по мытью окон, по традиционной уборке, по специализированной уборке, по чистке печей и труб)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обработке и удалению отходов, получению вторичного сырья, рекультивации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860 "Услуги частным лицам и услуги в сфере культуры и отдыха"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образовательные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образовательные услуги, оказанные физическим лицам и юридическим лицам по обучению их работников (в области дошкольного воспитания и обучения, среднего образования, высшего образования, прочего образования, курсы, тренинги, семинары, прохождение практики)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медицинские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больниц, услуги в области врачебной и стоматологической практики, по охране здоровья человека, по уходу за больными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 сфере культуры и отдыха,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творчества, искусства и развлечений (артистов-исполнителей, авторов, композиторов, скульпторов, живописцев, графических художников, в области производства и представления зрелищных мероприятий, по эксплуатации театрального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прочих культурных учреждений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азартных игр и заключению пари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услуги и услуги по организации отдыха (по эксплуатации спортивных сооружений, услуги спортивных клубов, фитнесс клубов, парков развлечений и тематических парков, парков отдыха и пляжей, по показу фейерверков и представлений "свет и звук", игровых автоматов)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парикмахерских и салонов красоты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 видеофильмов и радио-, телевизионных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фонограмм и звукозаписей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копированию звуко- и видеозаписей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радиовещания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и трансляции телепрограмм, оригиналы телевещания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приобретенных туристических путевок, за исключением стоимости проезда (билетов) (при непосредственной оплате за билеты указываются коды назначения платежей 811, 812, 813, 814 в зависимости от вида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туристических путевок с учетом стоимости билетов (в случае их оплаты одним платежным документом)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бюро путешествий и туристических агентов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и командировочные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юридическим лицом в банк, филиал банка-нерезидента Республики Казахстан суммы представительских и командировочных расходов для последующего зачисления на банковский счет своего сотрудника либо банковский счет, предназначенный для учета операций с использованием корпоративных платежных карточек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гостиниц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помещений на выходные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кемпингов, стоянок для передвижных дач и жилых автоприцепов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ресторанов и услуги по доставке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доставке готовой пищи на заказ и услуги по доставке готовой пищи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напитками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юридическим лицом в пользу физического лица расходов за услуги по проживанию в гостинице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за непредоставленные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филиалами банков резидентов и филиалами банков-нерезидентов Республики Казахстан у клиентов остатков неиспользованных дорожных чеков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услугам,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излишне перечисленных за услуги, а также в случае уменьшения стоимости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поставщиком услуг за ненадлежащее исполнение условий договора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"Платежи в бюджет и выплаты из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(исчисленные) и иные обязательства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обязательствам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за нарушение законодательства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 при изменении (продлении) сроков уплаты налогов и плат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при изменении (продлении) сроков уплаты налогов и плат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процентов за отсрочку или рассрочку уплаты ввозных таможенных пошлин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960 "Возвраты (зачеты) из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налога на добавленную стоимость, уплаченного по товарам (работам, услугам), приобретаемым за счет средств гранта, в счет погашения налоговой задолженности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уплаченного по товарам (работам, услугам), приобретаемым за счет средств гранта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дипломатическим и приравненным к ним представительствам, аккредитованным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в пользу налогоплательщика за нарушение органом государственных доходов срока проведения возврата и зачета налога, платежей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970 "Возвраты (зачеты) из бюджета превышения налога на добавленную стоимость, иные возвраты (зачеты) уплаченных сумм"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излишне (ошибочно) уплаченных сумм на банковский счет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превышения суммы налога на добавленную стоимость, относимого в зачет, над суммой начисленного налога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превышения суммы налога на добавленную стоимость, относимого в зачет, над суммой начисленного налога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с одного кода бюджетной классификации на другой код бюджетной классификации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с одного органа государственных доходов в другой орган государственных доходов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уплаченного при приобретении работ, услуг от нерезидента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контрольному счету налога на добавленную стоимость</w:t>
            </w:r>
          </w:p>
        </w:tc>
      </w:tr>
    </w:tbl>
    <w:bookmarkStart w:name="z434" w:id="366"/>
    <w:p>
      <w:pPr>
        <w:spacing w:after="0"/>
        <w:ind w:left="0"/>
        <w:jc w:val="both"/>
      </w:pPr>
      <w:r>
        <w:rPr>
          <w:rFonts w:ascii="Times New Roman"/>
          <w:b w:val="false"/>
          <w:i w:val="false"/>
          <w:color w:val="000000"/>
          <w:sz w:val="28"/>
        </w:rPr>
        <w:t>
      Примечание:</w:t>
      </w:r>
    </w:p>
    <w:bookmarkEnd w:id="366"/>
    <w:bookmarkStart w:name="z435" w:id="367"/>
    <w:p>
      <w:pPr>
        <w:spacing w:after="0"/>
        <w:ind w:left="0"/>
        <w:jc w:val="both"/>
      </w:pPr>
      <w:r>
        <w:rPr>
          <w:rFonts w:ascii="Times New Roman"/>
          <w:b w:val="false"/>
          <w:i w:val="false"/>
          <w:color w:val="000000"/>
          <w:sz w:val="28"/>
        </w:rPr>
        <w:t>
      1. Операции с производными финансовыми инструментами кодируются в зависимости от вида базового актива, с которым осуществляется финансовая сделка, с указанием кода назначения платежа (далее – код) соответствующего раздела.</w:t>
      </w:r>
    </w:p>
    <w:bookmarkEnd w:id="367"/>
    <w:bookmarkStart w:name="z436" w:id="368"/>
    <w:p>
      <w:pPr>
        <w:spacing w:after="0"/>
        <w:ind w:left="0"/>
        <w:jc w:val="both"/>
      </w:pPr>
      <w:r>
        <w:rPr>
          <w:rFonts w:ascii="Times New Roman"/>
          <w:b w:val="false"/>
          <w:i w:val="false"/>
          <w:color w:val="000000"/>
          <w:sz w:val="28"/>
        </w:rPr>
        <w:t>
      2. По разделу 1 "Специфические переводы"</w:t>
      </w:r>
    </w:p>
    <w:bookmarkEnd w:id="368"/>
    <w:bookmarkStart w:name="z437" w:id="369"/>
    <w:p>
      <w:pPr>
        <w:spacing w:after="0"/>
        <w:ind w:left="0"/>
        <w:jc w:val="both"/>
      </w:pPr>
      <w:r>
        <w:rPr>
          <w:rFonts w:ascii="Times New Roman"/>
          <w:b w:val="false"/>
          <w:i w:val="false"/>
          <w:color w:val="000000"/>
          <w:sz w:val="28"/>
        </w:rPr>
        <w:t>
      Код 150 "Транзитные переводы по корреспондентским счетам банков, филиалов банков-нерезидентов Республики Казахстан" указывается банком-посредником. При получении транзитного платежа банк бенефициара указывает в информационной системе коды секторов экономики и назначения платежей, соответствующие сделкам. Необходимые реквизиты данного платежа банком бенефициара указываются на основании договора между клиентами, в соответствии с которым производится оплата за реализованные товары или оказанные услуги.</w:t>
      </w:r>
    </w:p>
    <w:bookmarkEnd w:id="369"/>
    <w:bookmarkStart w:name="z438" w:id="370"/>
    <w:p>
      <w:pPr>
        <w:spacing w:after="0"/>
        <w:ind w:left="0"/>
        <w:jc w:val="both"/>
      </w:pPr>
      <w:r>
        <w:rPr>
          <w:rFonts w:ascii="Times New Roman"/>
          <w:b w:val="false"/>
          <w:i w:val="false"/>
          <w:color w:val="000000"/>
          <w:sz w:val="28"/>
        </w:rPr>
        <w:t>
      Код 181 "Операция по аккредитиву" указывается при перечислении банком-эмитентом суммы денег (покрытия) в обеспечение обязательств по аккредитиву со счета клиента-приказодателя на счет данного банка, филиала банка-нерезидента Республики Казахстан (за исключением перечисления суммы вознаграждения за исполнение аккредитива), возврате денег при отзыве аккредитива. При осуществлении операций по аккредитивам перечисление денег банком-эмитентом на счет бенефициара кодируется в зависимости от назначения платежа, в том числе:</w:t>
      </w:r>
    </w:p>
    <w:bookmarkEnd w:id="370"/>
    <w:bookmarkStart w:name="z439" w:id="371"/>
    <w:p>
      <w:pPr>
        <w:spacing w:after="0"/>
        <w:ind w:left="0"/>
        <w:jc w:val="both"/>
      </w:pPr>
      <w:r>
        <w:rPr>
          <w:rFonts w:ascii="Times New Roman"/>
          <w:b w:val="false"/>
          <w:i w:val="false"/>
          <w:color w:val="000000"/>
          <w:sz w:val="28"/>
        </w:rPr>
        <w:t>
      1) оплата по аккредитиву банком-эмитентом деньгами на сумму аккредитива, предоставленными в его распоряжение на срок действия аккредитива с условием возможного использования этих денег для выплат по аккредитиву (при покрытых аккредитивах);</w:t>
      </w:r>
    </w:p>
    <w:bookmarkEnd w:id="371"/>
    <w:bookmarkStart w:name="z440" w:id="372"/>
    <w:p>
      <w:pPr>
        <w:spacing w:after="0"/>
        <w:ind w:left="0"/>
        <w:jc w:val="both"/>
      </w:pPr>
      <w:r>
        <w:rPr>
          <w:rFonts w:ascii="Times New Roman"/>
          <w:b w:val="false"/>
          <w:i w:val="false"/>
          <w:color w:val="000000"/>
          <w:sz w:val="28"/>
        </w:rPr>
        <w:t>
      2) оплата по аккредитиву в пользу резидента или нерезидента с текущего счета клиента (при непокрытых аккредитивах);</w:t>
      </w:r>
    </w:p>
    <w:bookmarkEnd w:id="372"/>
    <w:bookmarkStart w:name="z441" w:id="373"/>
    <w:p>
      <w:pPr>
        <w:spacing w:after="0"/>
        <w:ind w:left="0"/>
        <w:jc w:val="both"/>
      </w:pPr>
      <w:r>
        <w:rPr>
          <w:rFonts w:ascii="Times New Roman"/>
          <w:b w:val="false"/>
          <w:i w:val="false"/>
          <w:color w:val="000000"/>
          <w:sz w:val="28"/>
        </w:rPr>
        <w:t>
      3) оплата по аккредитиву из собственных средств банка, филиала банка-нерезидента Республики Казахстан со счета "Дебиторы по документарным операциям" (в случае отсутствия денег на счете клиента к моменту оплаты при непокрытых аккредитивах);</w:t>
      </w:r>
    </w:p>
    <w:bookmarkEnd w:id="373"/>
    <w:bookmarkStart w:name="z442" w:id="374"/>
    <w:p>
      <w:pPr>
        <w:spacing w:after="0"/>
        <w:ind w:left="0"/>
        <w:jc w:val="both"/>
      </w:pPr>
      <w:r>
        <w:rPr>
          <w:rFonts w:ascii="Times New Roman"/>
          <w:b w:val="false"/>
          <w:i w:val="false"/>
          <w:color w:val="000000"/>
          <w:sz w:val="28"/>
        </w:rPr>
        <w:t>
      4) зачисление денег банком-нерезидентом на корреспондентский счет банка-резидента.</w:t>
      </w:r>
    </w:p>
    <w:bookmarkEnd w:id="374"/>
    <w:bookmarkStart w:name="z443" w:id="375"/>
    <w:p>
      <w:pPr>
        <w:spacing w:after="0"/>
        <w:ind w:left="0"/>
        <w:jc w:val="both"/>
      </w:pPr>
      <w:r>
        <w:rPr>
          <w:rFonts w:ascii="Times New Roman"/>
          <w:b w:val="false"/>
          <w:i w:val="false"/>
          <w:color w:val="000000"/>
          <w:sz w:val="28"/>
        </w:rPr>
        <w:t>
      Код 182 "Операции по гарантии" указывается банком-эмитентом при перечислении суммы денег (покрытия) в обеспечение обязательств по гарантии со счета клиента-приказодателя на счет данного банка, филиала банка-нерезидента Республики Казахстан (за исключением перечисления суммы вознаграждения по гарантии), возврате денег при аннулировании гарантии. При наступлении гарантийного случая перечисление банком-гарантом денег клиенту кодируется в зависимости от назначения платежа.</w:t>
      </w:r>
    </w:p>
    <w:bookmarkEnd w:id="375"/>
    <w:bookmarkStart w:name="z444" w:id="376"/>
    <w:p>
      <w:pPr>
        <w:spacing w:after="0"/>
        <w:ind w:left="0"/>
        <w:jc w:val="both"/>
      </w:pPr>
      <w:r>
        <w:rPr>
          <w:rFonts w:ascii="Times New Roman"/>
          <w:b w:val="false"/>
          <w:i w:val="false"/>
          <w:color w:val="000000"/>
          <w:sz w:val="28"/>
        </w:rPr>
        <w:t>
      Код 192 "Выпуск электронных денег" указывается при выдаче электронных денег эмитентом электронных денег физическому лицу или агенту системы электронных денег на равную по их номинальной стоимости сумму денег.</w:t>
      </w:r>
    </w:p>
    <w:bookmarkEnd w:id="376"/>
    <w:bookmarkStart w:name="z445" w:id="377"/>
    <w:p>
      <w:pPr>
        <w:spacing w:after="0"/>
        <w:ind w:left="0"/>
        <w:jc w:val="both"/>
      </w:pPr>
      <w:r>
        <w:rPr>
          <w:rFonts w:ascii="Times New Roman"/>
          <w:b w:val="false"/>
          <w:i w:val="false"/>
          <w:color w:val="000000"/>
          <w:sz w:val="28"/>
        </w:rPr>
        <w:t>
      Код 193 "Погашение электронных денег" указывается при обмене эмитентом электронных денег, выпущенных им электронных денег, предъявленных владельцем электронных денег, либо подлежащих обмену без их предъявления владельцем на равную по их номинальной стоимости сумму денег.</w:t>
      </w:r>
    </w:p>
    <w:bookmarkEnd w:id="377"/>
    <w:bookmarkStart w:name="z446" w:id="378"/>
    <w:p>
      <w:pPr>
        <w:spacing w:after="0"/>
        <w:ind w:left="0"/>
        <w:jc w:val="both"/>
      </w:pPr>
      <w:r>
        <w:rPr>
          <w:rFonts w:ascii="Times New Roman"/>
          <w:b w:val="false"/>
          <w:i w:val="false"/>
          <w:color w:val="000000"/>
          <w:sz w:val="28"/>
        </w:rPr>
        <w:t>
      Код 194 "Приобретение электронных денег" указывается при покупке агентом системы электронных денег у эмитента или владельца электронных денег-физического лица для их дальнейшей реализации физическому лицу.</w:t>
      </w:r>
    </w:p>
    <w:bookmarkEnd w:id="378"/>
    <w:bookmarkStart w:name="z447" w:id="379"/>
    <w:p>
      <w:pPr>
        <w:spacing w:after="0"/>
        <w:ind w:left="0"/>
        <w:jc w:val="both"/>
      </w:pPr>
      <w:r>
        <w:rPr>
          <w:rFonts w:ascii="Times New Roman"/>
          <w:b w:val="false"/>
          <w:i w:val="false"/>
          <w:color w:val="000000"/>
          <w:sz w:val="28"/>
        </w:rPr>
        <w:t>
      Код 195 "Реализация электронных денег" указывается при продаже электронных денег агентом системы электронных денег физическому лицу на основании договора, заключенного между агентом системы электронных денег и эмитентом электронных денег либо оператором системы электронных денег.</w:t>
      </w:r>
    </w:p>
    <w:bookmarkEnd w:id="379"/>
    <w:bookmarkStart w:name="z448" w:id="380"/>
    <w:p>
      <w:pPr>
        <w:spacing w:after="0"/>
        <w:ind w:left="0"/>
        <w:jc w:val="both"/>
      </w:pPr>
      <w:r>
        <w:rPr>
          <w:rFonts w:ascii="Times New Roman"/>
          <w:b w:val="false"/>
          <w:i w:val="false"/>
          <w:color w:val="000000"/>
          <w:sz w:val="28"/>
        </w:rPr>
        <w:t>
      3. По разделу 3 "Вклады (депозиты)"</w:t>
      </w:r>
    </w:p>
    <w:bookmarkEnd w:id="380"/>
    <w:bookmarkStart w:name="z449" w:id="381"/>
    <w:p>
      <w:pPr>
        <w:spacing w:after="0"/>
        <w:ind w:left="0"/>
        <w:jc w:val="both"/>
      </w:pPr>
      <w:r>
        <w:rPr>
          <w:rFonts w:ascii="Times New Roman"/>
          <w:b w:val="false"/>
          <w:i w:val="false"/>
          <w:color w:val="000000"/>
          <w:sz w:val="28"/>
        </w:rPr>
        <w:t>
      Раздел 3 "Вклады (депозиты)" не включает платежи иным лицам за товары, услуги, специфические переводы, платежи и (или) переводы денег, отнесенные к другим разделам Детализированной таблицы кодов назначения платежей.</w:t>
      </w:r>
    </w:p>
    <w:bookmarkEnd w:id="381"/>
    <w:bookmarkStart w:name="z450" w:id="382"/>
    <w:p>
      <w:pPr>
        <w:spacing w:after="0"/>
        <w:ind w:left="0"/>
        <w:jc w:val="both"/>
      </w:pPr>
      <w:r>
        <w:rPr>
          <w:rFonts w:ascii="Times New Roman"/>
          <w:b w:val="false"/>
          <w:i w:val="false"/>
          <w:color w:val="000000"/>
          <w:sz w:val="28"/>
        </w:rPr>
        <w:t>
      При наличии у инициатора платежа информации о целях изъятия с банковского счета наличных денег указывается код, соответствующий назначению платежа. Коды 321 "Снятие со вклада до востребования (открытых на основании договора банковского вклада)", 341 "Снятие наличных денег с текущих или корреспондентских счетов", 346 "Выплата банком, филиалом банка-нерезидента Республики Казахстан денег по чеку" указываются в случае отсутствия данной информации.</w:t>
      </w:r>
    </w:p>
    <w:bookmarkEnd w:id="382"/>
    <w:bookmarkStart w:name="z451" w:id="383"/>
    <w:p>
      <w:pPr>
        <w:spacing w:after="0"/>
        <w:ind w:left="0"/>
        <w:jc w:val="both"/>
      </w:pPr>
      <w:r>
        <w:rPr>
          <w:rFonts w:ascii="Times New Roman"/>
          <w:b w:val="false"/>
          <w:i w:val="false"/>
          <w:color w:val="000000"/>
          <w:sz w:val="28"/>
        </w:rPr>
        <w:t>
      4. По разделам 5 "Ценные бумаги, векселя и депозитные сертификаты, выпущенные нерезидентами Республики Казахстан, и инвестиции в иностранный капитал" и 6 "Ценные бумаги и векселя, выпущенные резидентами Республики Казахстан, и участие в уставном капитале резидентов Республики Казахстан" продажа ценных бумаг нерезиденту кодируется участником сделки-резидентом как покупка этих ценных бумаг нерезидентом.</w:t>
      </w:r>
    </w:p>
    <w:bookmarkEnd w:id="383"/>
    <w:bookmarkStart w:name="z452" w:id="384"/>
    <w:p>
      <w:pPr>
        <w:spacing w:after="0"/>
        <w:ind w:left="0"/>
        <w:jc w:val="both"/>
      </w:pPr>
      <w:r>
        <w:rPr>
          <w:rFonts w:ascii="Times New Roman"/>
          <w:b w:val="false"/>
          <w:i w:val="false"/>
          <w:color w:val="000000"/>
          <w:sz w:val="28"/>
        </w:rPr>
        <w:t>
      5. По разделам 7 "Товары и нематериальные активы" и 8 "Услуги"</w:t>
      </w:r>
    </w:p>
    <w:bookmarkEnd w:id="384"/>
    <w:bookmarkStart w:name="z453" w:id="385"/>
    <w:p>
      <w:pPr>
        <w:spacing w:after="0"/>
        <w:ind w:left="0"/>
        <w:jc w:val="both"/>
      </w:pPr>
      <w:r>
        <w:rPr>
          <w:rFonts w:ascii="Times New Roman"/>
          <w:b w:val="false"/>
          <w:i w:val="false"/>
          <w:color w:val="000000"/>
          <w:sz w:val="28"/>
        </w:rPr>
        <w:t>
      В разделах 7 "Товары и нематериальные активы" и 8 "Услуги" виды товаров и услуг изложены с учетом государственного классификатора Республики Казахстан ГК РК 04 "Классификатор продукции по видам экономической деятельности" (КПВЭД) и международной методологии РПБ6 (Руководство по платежному балансу и международной инвестиционной позиции, шестое издание) Международного валютного фонда.</w:t>
      </w:r>
    </w:p>
    <w:bookmarkEnd w:id="385"/>
    <w:bookmarkStart w:name="z454" w:id="386"/>
    <w:p>
      <w:pPr>
        <w:spacing w:after="0"/>
        <w:ind w:left="0"/>
        <w:jc w:val="both"/>
      </w:pPr>
      <w:r>
        <w:rPr>
          <w:rFonts w:ascii="Times New Roman"/>
          <w:b w:val="false"/>
          <w:i w:val="false"/>
          <w:color w:val="000000"/>
          <w:sz w:val="28"/>
        </w:rPr>
        <w:t>
      Платежи за товары и нематериальные активы, услуги включают предоплату (авансовые платежи).</w:t>
      </w:r>
    </w:p>
    <w:bookmarkEnd w:id="386"/>
    <w:bookmarkStart w:name="z455" w:id="387"/>
    <w:p>
      <w:pPr>
        <w:spacing w:after="0"/>
        <w:ind w:left="0"/>
        <w:jc w:val="both"/>
      </w:pPr>
      <w:r>
        <w:rPr>
          <w:rFonts w:ascii="Times New Roman"/>
          <w:b w:val="false"/>
          <w:i w:val="false"/>
          <w:color w:val="000000"/>
          <w:sz w:val="28"/>
        </w:rPr>
        <w:t>
      В раздел 7 "Товары и нематериальные активы" не включены платежи за драгоценные металлы, отнесенные к разделу 2 "Операции с иностранной валютой и драгоценными металлами".</w:t>
      </w:r>
    </w:p>
    <w:bookmarkEnd w:id="387"/>
    <w:bookmarkStart w:name="z456" w:id="388"/>
    <w:p>
      <w:pPr>
        <w:spacing w:after="0"/>
        <w:ind w:left="0"/>
        <w:jc w:val="both"/>
      </w:pPr>
      <w:r>
        <w:rPr>
          <w:rFonts w:ascii="Times New Roman"/>
          <w:b w:val="false"/>
          <w:i w:val="false"/>
          <w:color w:val="000000"/>
          <w:sz w:val="28"/>
        </w:rPr>
        <w:t>
      Код 730 "Покупка непроизведенных нефинансовых активов" указывается при платежах за:</w:t>
      </w:r>
    </w:p>
    <w:bookmarkEnd w:id="388"/>
    <w:bookmarkStart w:name="z457" w:id="389"/>
    <w:p>
      <w:pPr>
        <w:spacing w:after="0"/>
        <w:ind w:left="0"/>
        <w:jc w:val="both"/>
      </w:pPr>
      <w:r>
        <w:rPr>
          <w:rFonts w:ascii="Times New Roman"/>
          <w:b w:val="false"/>
          <w:i w:val="false"/>
          <w:color w:val="000000"/>
          <w:sz w:val="28"/>
        </w:rPr>
        <w:t>
      1) землю и ее недра, в том числе платежи за право постоянного землепользования;</w:t>
      </w:r>
    </w:p>
    <w:bookmarkEnd w:id="389"/>
    <w:bookmarkStart w:name="z458" w:id="390"/>
    <w:p>
      <w:pPr>
        <w:spacing w:after="0"/>
        <w:ind w:left="0"/>
        <w:jc w:val="both"/>
      </w:pPr>
      <w:r>
        <w:rPr>
          <w:rFonts w:ascii="Times New Roman"/>
          <w:b w:val="false"/>
          <w:i w:val="false"/>
          <w:color w:val="000000"/>
          <w:sz w:val="28"/>
        </w:rPr>
        <w:t>
      2) материальные активы, которые используются для производства товаров и услуг, однако, сами не являются результатом производства;</w:t>
      </w:r>
    </w:p>
    <w:bookmarkEnd w:id="390"/>
    <w:bookmarkStart w:name="z459" w:id="391"/>
    <w:p>
      <w:pPr>
        <w:spacing w:after="0"/>
        <w:ind w:left="0"/>
        <w:jc w:val="both"/>
      </w:pPr>
      <w:r>
        <w:rPr>
          <w:rFonts w:ascii="Times New Roman"/>
          <w:b w:val="false"/>
          <w:i w:val="false"/>
          <w:color w:val="000000"/>
          <w:sz w:val="28"/>
        </w:rPr>
        <w:t>
      3) нематериальные активы, приобретенные в собственность (в том числе программное обеспечение, патенты, гудвилл, торговые марки, товарные знаки). Приобретение права пользования нематериальными активами отражается по коду 853 "Плата за использование интеллектуальной собственности".</w:t>
      </w:r>
    </w:p>
    <w:bookmarkEnd w:id="391"/>
    <w:bookmarkStart w:name="z460" w:id="392"/>
    <w:p>
      <w:pPr>
        <w:spacing w:after="0"/>
        <w:ind w:left="0"/>
        <w:jc w:val="both"/>
      </w:pPr>
      <w:r>
        <w:rPr>
          <w:rFonts w:ascii="Times New Roman"/>
          <w:b w:val="false"/>
          <w:i w:val="false"/>
          <w:color w:val="000000"/>
          <w:sz w:val="28"/>
        </w:rPr>
        <w:t>
      При оплате юридическими лицами за приобретенные электрическую энергию, газ и воду (коммунальные услуги) указывается код 710 "Платежи за товары, за исключением недвижимости и товаров с кодами назначения платежей 711, 712 и 713".</w:t>
      </w:r>
    </w:p>
    <w:bookmarkEnd w:id="392"/>
    <w:bookmarkStart w:name="z461" w:id="393"/>
    <w:p>
      <w:pPr>
        <w:spacing w:after="0"/>
        <w:ind w:left="0"/>
        <w:jc w:val="both"/>
      </w:pPr>
      <w:r>
        <w:rPr>
          <w:rFonts w:ascii="Times New Roman"/>
          <w:b w:val="false"/>
          <w:i w:val="false"/>
          <w:color w:val="000000"/>
          <w:sz w:val="28"/>
        </w:rPr>
        <w:t>
      6. По разделу 9 "Платежи в бюджет и выплаты из бюджета"</w:t>
      </w:r>
    </w:p>
    <w:bookmarkEnd w:id="393"/>
    <w:bookmarkStart w:name="z462" w:id="394"/>
    <w:p>
      <w:pPr>
        <w:spacing w:after="0"/>
        <w:ind w:left="0"/>
        <w:jc w:val="both"/>
      </w:pPr>
      <w:r>
        <w:rPr>
          <w:rFonts w:ascii="Times New Roman"/>
          <w:b w:val="false"/>
          <w:i w:val="false"/>
          <w:color w:val="000000"/>
          <w:sz w:val="28"/>
        </w:rPr>
        <w:t>
      Данный раздел включает в себя коды по платежам в государственный бюджет и возврату платежей из бюджета (кроме пенсий и пособий).</w:t>
      </w:r>
    </w:p>
    <w:bookmarkEnd w:id="394"/>
    <w:bookmarkStart w:name="z463" w:id="395"/>
    <w:p>
      <w:pPr>
        <w:spacing w:after="0"/>
        <w:ind w:left="0"/>
        <w:jc w:val="both"/>
      </w:pPr>
      <w:r>
        <w:rPr>
          <w:rFonts w:ascii="Times New Roman"/>
          <w:b w:val="false"/>
          <w:i w:val="false"/>
          <w:color w:val="000000"/>
          <w:sz w:val="28"/>
        </w:rPr>
        <w:t xml:space="preserve">
      Код 911 "Начисленные (исчисленные) и иные обязательства в бюджет" указывается при перечислении начисленных (исчисленных) и иных обязательств в бюджет (за исключением пени и штрафов), предусмотренных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Исключением являются суммы к уплате при изменении (продлении) сроков уплаты налогов и плат.</w:t>
      </w:r>
    </w:p>
    <w:bookmarkEnd w:id="395"/>
    <w:bookmarkStart w:name="z464" w:id="396"/>
    <w:p>
      <w:pPr>
        <w:spacing w:after="0"/>
        <w:ind w:left="0"/>
        <w:jc w:val="both"/>
      </w:pPr>
      <w:r>
        <w:rPr>
          <w:rFonts w:ascii="Times New Roman"/>
          <w:b w:val="false"/>
          <w:i w:val="false"/>
          <w:color w:val="000000"/>
          <w:sz w:val="28"/>
        </w:rPr>
        <w:t>
      Код 912 "Пеня по обязательствам в бюджет" указывается при уплате начисленных сумм пени по обязательствам в бюджет за нарушение сроков уплаты налогов, платежей и иных обязательств в бюджет. Исключением являются суммы пени, начисленные при изменении (продлении) сроков уплаты налогов и плат.</w:t>
      </w:r>
    </w:p>
    <w:bookmarkEnd w:id="396"/>
    <w:bookmarkStart w:name="z465" w:id="397"/>
    <w:p>
      <w:pPr>
        <w:spacing w:after="0"/>
        <w:ind w:left="0"/>
        <w:jc w:val="both"/>
      </w:pPr>
      <w:r>
        <w:rPr>
          <w:rFonts w:ascii="Times New Roman"/>
          <w:b w:val="false"/>
          <w:i w:val="false"/>
          <w:color w:val="000000"/>
          <w:sz w:val="28"/>
        </w:rPr>
        <w:t xml:space="preserve">
      Код 913 "Штрафы за нарушение законодательства Республики Казахстан" указывается при уплате сумм штрафов, налагаемых за административные правонарушения, исчисленных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Кодекс об административных правонарушениях) и уголовные правонарушения, налагаемых судами в соответствии с </w:t>
      </w:r>
      <w:r>
        <w:rPr>
          <w:rFonts w:ascii="Times New Roman"/>
          <w:b w:val="false"/>
          <w:i w:val="false"/>
          <w:color w:val="000000"/>
          <w:sz w:val="28"/>
        </w:rPr>
        <w:t>Уголовным</w:t>
      </w:r>
      <w:r>
        <w:rPr>
          <w:rFonts w:ascii="Times New Roman"/>
          <w:b w:val="false"/>
          <w:i w:val="false"/>
          <w:color w:val="000000"/>
          <w:sz w:val="28"/>
        </w:rPr>
        <w:t xml:space="preserve"> кодексом Республики Казахстан.</w:t>
      </w:r>
    </w:p>
    <w:bookmarkEnd w:id="397"/>
    <w:bookmarkStart w:name="z466" w:id="398"/>
    <w:p>
      <w:pPr>
        <w:spacing w:after="0"/>
        <w:ind w:left="0"/>
        <w:jc w:val="both"/>
      </w:pPr>
      <w:r>
        <w:rPr>
          <w:rFonts w:ascii="Times New Roman"/>
          <w:b w:val="false"/>
          <w:i w:val="false"/>
          <w:color w:val="000000"/>
          <w:sz w:val="28"/>
        </w:rPr>
        <w:t>
      Код 917 "Поступления в бюджет при изменении (продлении) сроков уплаты налогов и плат" указывается при уплате в бюджет сумм налогов и плат с измененным (продленным) сроком уплаты.</w:t>
      </w:r>
    </w:p>
    <w:bookmarkEnd w:id="398"/>
    <w:bookmarkStart w:name="z467" w:id="399"/>
    <w:p>
      <w:pPr>
        <w:spacing w:after="0"/>
        <w:ind w:left="0"/>
        <w:jc w:val="both"/>
      </w:pPr>
      <w:r>
        <w:rPr>
          <w:rFonts w:ascii="Times New Roman"/>
          <w:b w:val="false"/>
          <w:i w:val="false"/>
          <w:color w:val="000000"/>
          <w:sz w:val="28"/>
        </w:rPr>
        <w:t>
      Код 918 "Пеня при изменении (продлении) сроков уплаты налогов и плат" указывается при уплате сумм пени, начисленных при изменении (продлении) сроков уплаты налогов и плат. Исключением являются суммы пени, начисленные по обязательствам в бюджет за нарушение сроков уплаты налогов и плат.</w:t>
      </w:r>
    </w:p>
    <w:bookmarkEnd w:id="399"/>
    <w:bookmarkStart w:name="z468" w:id="400"/>
    <w:p>
      <w:pPr>
        <w:spacing w:after="0"/>
        <w:ind w:left="0"/>
        <w:jc w:val="both"/>
      </w:pPr>
      <w:r>
        <w:rPr>
          <w:rFonts w:ascii="Times New Roman"/>
          <w:b w:val="false"/>
          <w:i w:val="false"/>
          <w:color w:val="000000"/>
          <w:sz w:val="28"/>
        </w:rPr>
        <w:t>
      Код 925 "Оплата процентов за отсрочку или рассрочку уплаты ввозных таможенных пошлин" указывается при оплате процентов за отсрочку или рассрочку уплаты ввозных таможенных пошлин.</w:t>
      </w:r>
    </w:p>
    <w:bookmarkEnd w:id="400"/>
    <w:bookmarkStart w:name="z469" w:id="401"/>
    <w:p>
      <w:pPr>
        <w:spacing w:after="0"/>
        <w:ind w:left="0"/>
        <w:jc w:val="both"/>
      </w:pPr>
      <w:r>
        <w:rPr>
          <w:rFonts w:ascii="Times New Roman"/>
          <w:b w:val="false"/>
          <w:i w:val="false"/>
          <w:color w:val="000000"/>
          <w:sz w:val="28"/>
        </w:rPr>
        <w:t>
      Код 971 "Возврат из бюджета излишне (ошибочно) уплаченных сумм на банковский счет" указывается при возвратах на банковский счет налогоплательщика из бюджета излишне (ошибочно) уплаченных сумм налогов, платежей и иных обязательств в бюджет.</w:t>
      </w:r>
    </w:p>
    <w:bookmarkEnd w:id="401"/>
    <w:bookmarkStart w:name="z470" w:id="402"/>
    <w:p>
      <w:pPr>
        <w:spacing w:after="0"/>
        <w:ind w:left="0"/>
        <w:jc w:val="both"/>
      </w:pPr>
      <w:r>
        <w:rPr>
          <w:rFonts w:ascii="Times New Roman"/>
          <w:b w:val="false"/>
          <w:i w:val="false"/>
          <w:color w:val="000000"/>
          <w:sz w:val="28"/>
        </w:rPr>
        <w:t>
      Код 973 "Зачет превышения суммы налога на добавленную стоимость, относимого в зачет, над суммой начисленного налога" проставляется при перечислении сумм зачетов превышения суммы налога на добавленную стоимость, относимого в зачет, над суммой начисленного налога.</w:t>
      </w:r>
    </w:p>
    <w:bookmarkEnd w:id="402"/>
    <w:bookmarkStart w:name="z471" w:id="403"/>
    <w:p>
      <w:pPr>
        <w:spacing w:after="0"/>
        <w:ind w:left="0"/>
        <w:jc w:val="both"/>
      </w:pPr>
      <w:r>
        <w:rPr>
          <w:rFonts w:ascii="Times New Roman"/>
          <w:b w:val="false"/>
          <w:i w:val="false"/>
          <w:color w:val="000000"/>
          <w:sz w:val="28"/>
        </w:rPr>
        <w:t>
      Код 974 "Возврат превышения суммы налога на добавленную стоимость, относимого в зачет, над суммой начисленного налога" проставляется при перечислении возврата превышения суммы налога на добавленную стоимость, относимого в зачет, над суммой начисленного налога.</w:t>
      </w:r>
    </w:p>
    <w:bookmarkEnd w:id="403"/>
    <w:bookmarkStart w:name="z472" w:id="404"/>
    <w:p>
      <w:pPr>
        <w:spacing w:after="0"/>
        <w:ind w:left="0"/>
        <w:jc w:val="both"/>
      </w:pPr>
      <w:r>
        <w:rPr>
          <w:rFonts w:ascii="Times New Roman"/>
          <w:b w:val="false"/>
          <w:i w:val="false"/>
          <w:color w:val="000000"/>
          <w:sz w:val="28"/>
        </w:rPr>
        <w:t>
      Код 975 "Зачет с одного кода бюджетной классификации на другой код бюджетной классификации" указывается при излишней или ошибочной уплате сумм в бюджет, переводе сумм налогов, платежей и иных обязательств в бюджет с одного кода бюджетной классификации на другой код бюджетной классификации.</w:t>
      </w:r>
    </w:p>
    <w:bookmarkEnd w:id="404"/>
    <w:bookmarkStart w:name="z473" w:id="405"/>
    <w:p>
      <w:pPr>
        <w:spacing w:after="0"/>
        <w:ind w:left="0"/>
        <w:jc w:val="both"/>
      </w:pPr>
      <w:r>
        <w:rPr>
          <w:rFonts w:ascii="Times New Roman"/>
          <w:b w:val="false"/>
          <w:i w:val="false"/>
          <w:color w:val="000000"/>
          <w:sz w:val="28"/>
        </w:rPr>
        <w:t>
      Код 976 "Зачет с одного органа государственных доходов в другой орган государственных доходов" указывается при ошибочном зачислении налогов, платежей и иных обязательств в бюджет в другие органы государственных доходов, при переводе излишне или ошибочно уплаченных налогов, платежей и иных обязательств в бюджет в другие органы государственных доходов.</w:t>
      </w:r>
    </w:p>
    <w:bookmarkEnd w:id="405"/>
    <w:bookmarkStart w:name="z474" w:id="406"/>
    <w:p>
      <w:pPr>
        <w:spacing w:after="0"/>
        <w:ind w:left="0"/>
        <w:jc w:val="both"/>
      </w:pPr>
      <w:r>
        <w:rPr>
          <w:rFonts w:ascii="Times New Roman"/>
          <w:b w:val="false"/>
          <w:i w:val="false"/>
          <w:color w:val="000000"/>
          <w:sz w:val="28"/>
        </w:rPr>
        <w:t>
      Код 999 "Операции по контрольному счету налога на добавленную стоимость" указывается при переводе денег на контрольный счет налога на добавленную стоимость, открытый в банке второго уровня на территории Республики Казахстан, в том числе при уплате налога на добавленную стоимость в бюджет, включая налог на добавленную стоимость на импорт и за нерезидента; уплате налога на добавленную стоимость поставщикам товаров; уплате налога на добавленную стоимость покупателями (получателями) товаров; зачислении денег с иного банковского счета плательщика налога на добавленную стоимость.</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дополнение по вопросам</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оператором или операционным</w:t>
            </w:r>
            <w:r>
              <w:br/>
            </w:r>
            <w:r>
              <w:rPr>
                <w:rFonts w:ascii="Times New Roman"/>
                <w:b w:val="false"/>
                <w:i w:val="false"/>
                <w:color w:val="000000"/>
                <w:sz w:val="20"/>
              </w:rPr>
              <w:t>центром системно значимой</w:t>
            </w:r>
            <w:r>
              <w:br/>
            </w:r>
            <w:r>
              <w:rPr>
                <w:rFonts w:ascii="Times New Roman"/>
                <w:b w:val="false"/>
                <w:i w:val="false"/>
                <w:color w:val="000000"/>
                <w:sz w:val="20"/>
              </w:rPr>
              <w:t>или значимой платежной</w:t>
            </w:r>
            <w:r>
              <w:br/>
            </w:r>
            <w:r>
              <w:rPr>
                <w:rFonts w:ascii="Times New Roman"/>
                <w:b w:val="false"/>
                <w:i w:val="false"/>
                <w:color w:val="000000"/>
                <w:sz w:val="20"/>
              </w:rPr>
              <w:t>системы сведений по платежам</w:t>
            </w:r>
            <w:r>
              <w:br/>
            </w:r>
            <w:r>
              <w:rPr>
                <w:rFonts w:ascii="Times New Roman"/>
                <w:b w:val="false"/>
                <w:i w:val="false"/>
                <w:color w:val="000000"/>
                <w:sz w:val="20"/>
              </w:rPr>
              <w:t>и (или) переводам денег</w:t>
            </w:r>
          </w:p>
        </w:tc>
      </w:tr>
    </w:tbl>
    <w:bookmarkStart w:name="z477" w:id="407"/>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407"/>
    <w:p>
      <w:pPr>
        <w:spacing w:after="0"/>
        <w:ind w:left="0"/>
        <w:jc w:val="both"/>
      </w:pPr>
      <w:bookmarkStart w:name="z478" w:id="408"/>
      <w:r>
        <w:rPr>
          <w:rFonts w:ascii="Times New Roman"/>
          <w:b w:val="false"/>
          <w:i w:val="false"/>
          <w:color w:val="000000"/>
          <w:sz w:val="28"/>
        </w:rPr>
        <w:t>
      Представляется: в Национальный Банк Республики Казахстан</w:t>
      </w:r>
    </w:p>
    <w:bookmarkEnd w:id="40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79" w:id="409"/>
    <w:p>
      <w:pPr>
        <w:spacing w:after="0"/>
        <w:ind w:left="0"/>
        <w:jc w:val="left"/>
      </w:pPr>
      <w:r>
        <w:rPr>
          <w:rFonts w:ascii="Times New Roman"/>
          <w:b/>
          <w:i w:val="false"/>
          <w:color w:val="000000"/>
        </w:rPr>
        <w:t xml:space="preserve"> Сведения по платежам и (или) переводам денег</w:t>
      </w:r>
    </w:p>
    <w:bookmarkEnd w:id="409"/>
    <w:p>
      <w:pPr>
        <w:spacing w:after="0"/>
        <w:ind w:left="0"/>
        <w:jc w:val="both"/>
      </w:pPr>
      <w:bookmarkStart w:name="z480" w:id="410"/>
      <w:r>
        <w:rPr>
          <w:rFonts w:ascii="Times New Roman"/>
          <w:b w:val="false"/>
          <w:i w:val="false"/>
          <w:color w:val="000000"/>
          <w:sz w:val="28"/>
        </w:rPr>
        <w:t>
      Индекс формы административных данных: 1-ОР</w:t>
      </w:r>
    </w:p>
    <w:bookmarkEnd w:id="410"/>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оператор или операционный центр</w:t>
      </w:r>
    </w:p>
    <w:p>
      <w:pPr>
        <w:spacing w:after="0"/>
        <w:ind w:left="0"/>
        <w:jc w:val="both"/>
      </w:pPr>
      <w:r>
        <w:rPr>
          <w:rFonts w:ascii="Times New Roman"/>
          <w:b w:val="false"/>
          <w:i w:val="false"/>
          <w:color w:val="000000"/>
          <w:sz w:val="28"/>
        </w:rPr>
        <w:t>системно значимой или значимой платежной системы, представительство</w:t>
      </w:r>
    </w:p>
    <w:p>
      <w:pPr>
        <w:spacing w:after="0"/>
        <w:ind w:left="0"/>
        <w:jc w:val="both"/>
      </w:pPr>
      <w:r>
        <w:rPr>
          <w:rFonts w:ascii="Times New Roman"/>
          <w:b w:val="false"/>
          <w:i w:val="false"/>
          <w:color w:val="000000"/>
          <w:sz w:val="28"/>
        </w:rPr>
        <w:t>оператора иностранной платежной системы, созданное на территории</w:t>
      </w:r>
    </w:p>
    <w:p>
      <w:pPr>
        <w:spacing w:after="0"/>
        <w:ind w:left="0"/>
        <w:jc w:val="both"/>
      </w:pPr>
      <w:r>
        <w:rPr>
          <w:rFonts w:ascii="Times New Roman"/>
          <w:b w:val="false"/>
          <w:i w:val="false"/>
          <w:color w:val="000000"/>
          <w:sz w:val="28"/>
        </w:rPr>
        <w:t>Республики Казахстан при делегировании представительству полномочий</w:t>
      </w:r>
    </w:p>
    <w:p>
      <w:pPr>
        <w:spacing w:after="0"/>
        <w:ind w:left="0"/>
        <w:jc w:val="both"/>
      </w:pPr>
      <w:r>
        <w:rPr>
          <w:rFonts w:ascii="Times New Roman"/>
          <w:b w:val="false"/>
          <w:i w:val="false"/>
          <w:color w:val="000000"/>
          <w:sz w:val="28"/>
        </w:rPr>
        <w:t>по представлению Сведений по платежам и (или) переводам денег</w:t>
      </w:r>
    </w:p>
    <w:p>
      <w:pPr>
        <w:spacing w:after="0"/>
        <w:ind w:left="0"/>
        <w:jc w:val="both"/>
      </w:pPr>
      <w:r>
        <w:rPr>
          <w:rFonts w:ascii="Times New Roman"/>
          <w:b w:val="false"/>
          <w:i w:val="false"/>
          <w:color w:val="000000"/>
          <w:sz w:val="28"/>
        </w:rPr>
        <w:t>Срок представления формы административных данных: не позднее</w:t>
      </w:r>
    </w:p>
    <w:p>
      <w:pPr>
        <w:spacing w:after="0"/>
        <w:ind w:left="0"/>
        <w:jc w:val="both"/>
      </w:pPr>
      <w:r>
        <w:rPr>
          <w:rFonts w:ascii="Times New Roman"/>
          <w:b w:val="false"/>
          <w:i w:val="false"/>
          <w:color w:val="000000"/>
          <w:sz w:val="28"/>
        </w:rPr>
        <w:t>пятнадцатого числа (включительно) месяца, следующего за отчетным кварталом.</w:t>
      </w:r>
    </w:p>
    <w:p>
      <w:pPr>
        <w:spacing w:after="0"/>
        <w:ind w:left="0"/>
        <w:jc w:val="both"/>
      </w:pPr>
      <w:r>
        <w:rPr>
          <w:rFonts w:ascii="Times New Roman"/>
          <w:b w:val="false"/>
          <w:i w:val="false"/>
          <w:color w:val="000000"/>
          <w:sz w:val="28"/>
        </w:rPr>
        <w:t>Если пятнадцатое число месяца выпадает на выходной или праздничный день,</w:t>
      </w:r>
    </w:p>
    <w:p>
      <w:pPr>
        <w:spacing w:after="0"/>
        <w:ind w:left="0"/>
        <w:jc w:val="both"/>
      </w:pPr>
      <w:r>
        <w:rPr>
          <w:rFonts w:ascii="Times New Roman"/>
          <w:b w:val="false"/>
          <w:i w:val="false"/>
          <w:color w:val="000000"/>
          <w:sz w:val="28"/>
        </w:rPr>
        <w:t xml:space="preserve">срок представления отчетности переносится на следующий рабочий день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82" w:id="411"/>
      <w:r>
        <w:rPr>
          <w:rFonts w:ascii="Times New Roman"/>
          <w:b w:val="false"/>
          <w:i w:val="false"/>
          <w:color w:val="000000"/>
          <w:sz w:val="28"/>
        </w:rPr>
        <w:t>
      __________________________________________________________________</w:t>
      </w:r>
    </w:p>
    <w:bookmarkEnd w:id="411"/>
    <w:p>
      <w:pPr>
        <w:spacing w:after="0"/>
        <w:ind w:left="0"/>
        <w:jc w:val="both"/>
      </w:pPr>
      <w:r>
        <w:rPr>
          <w:rFonts w:ascii="Times New Roman"/>
          <w:b w:val="false"/>
          <w:i w:val="false"/>
          <w:color w:val="000000"/>
          <w:sz w:val="28"/>
        </w:rPr>
        <w:t>(полное наименование оператора или операционного центра системно значимой</w:t>
      </w:r>
    </w:p>
    <w:p>
      <w:pPr>
        <w:spacing w:after="0"/>
        <w:ind w:left="0"/>
        <w:jc w:val="both"/>
      </w:pPr>
      <w:r>
        <w:rPr>
          <w:rFonts w:ascii="Times New Roman"/>
          <w:b w:val="false"/>
          <w:i w:val="false"/>
          <w:color w:val="000000"/>
          <w:sz w:val="28"/>
        </w:rPr>
        <w:t>или значимой платежной системы)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участника платежной системы – отправитель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участника платежной системы – получатель денег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3" w:id="412"/>
    <w:p>
      <w:pPr>
        <w:spacing w:after="0"/>
        <w:ind w:left="0"/>
        <w:jc w:val="both"/>
      </w:pPr>
      <w:r>
        <w:rPr>
          <w:rFonts w:ascii="Times New Roman"/>
          <w:b w:val="false"/>
          <w:i w:val="false"/>
          <w:color w:val="000000"/>
          <w:sz w:val="28"/>
        </w:rPr>
        <w:t>
      продолжение таблицы</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4" w:id="413"/>
    <w:p>
      <w:pPr>
        <w:spacing w:after="0"/>
        <w:ind w:left="0"/>
        <w:jc w:val="both"/>
      </w:pPr>
      <w:r>
        <w:rPr>
          <w:rFonts w:ascii="Times New Roman"/>
          <w:b w:val="false"/>
          <w:i w:val="false"/>
          <w:color w:val="000000"/>
          <w:sz w:val="28"/>
        </w:rPr>
        <w:t>
      продолжение таблицы</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Детализация сведений по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5" w:id="414"/>
      <w:r>
        <w:rPr>
          <w:rFonts w:ascii="Times New Roman"/>
          <w:b w:val="false"/>
          <w:i w:val="false"/>
          <w:color w:val="000000"/>
          <w:sz w:val="28"/>
        </w:rPr>
        <w:t>
      Наименование __________________________________________________</w:t>
      </w:r>
    </w:p>
    <w:bookmarkEnd w:id="414"/>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платежам</w:t>
            </w:r>
            <w:r>
              <w:br/>
            </w:r>
            <w:r>
              <w:rPr>
                <w:rFonts w:ascii="Times New Roman"/>
                <w:b w:val="false"/>
                <w:i w:val="false"/>
                <w:color w:val="000000"/>
                <w:sz w:val="20"/>
              </w:rPr>
              <w:t>и (или) переводам денег</w:t>
            </w:r>
          </w:p>
        </w:tc>
      </w:tr>
    </w:tbl>
    <w:bookmarkStart w:name="z487" w:id="41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Сведения по платежам и (или) переводам денег</w:t>
      </w:r>
      <w:r>
        <w:br/>
      </w:r>
      <w:r>
        <w:rPr>
          <w:rFonts w:ascii="Times New Roman"/>
          <w:b/>
          <w:i w:val="false"/>
          <w:color w:val="000000"/>
        </w:rPr>
        <w:t>(индекс: 1-ОР, периодичность ежеквартальная)</w:t>
      </w:r>
    </w:p>
    <w:bookmarkEnd w:id="415"/>
    <w:bookmarkStart w:name="z488" w:id="416"/>
    <w:p>
      <w:pPr>
        <w:spacing w:after="0"/>
        <w:ind w:left="0"/>
        <w:jc w:val="left"/>
      </w:pPr>
      <w:r>
        <w:rPr>
          <w:rFonts w:ascii="Times New Roman"/>
          <w:b/>
          <w:i w:val="false"/>
          <w:color w:val="000000"/>
        </w:rPr>
        <w:t xml:space="preserve"> Глава 1. Общие положения</w:t>
      </w:r>
    </w:p>
    <w:bookmarkEnd w:id="416"/>
    <w:bookmarkStart w:name="z489" w:id="4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по платежам и (или) переводам денег" (далее – Форма).</w:t>
      </w:r>
    </w:p>
    <w:bookmarkEnd w:id="417"/>
    <w:bookmarkStart w:name="z490" w:id="41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 Закона Республики Казахстан "О платежах и платежных системах".</w:t>
      </w:r>
    </w:p>
    <w:bookmarkEnd w:id="418"/>
    <w:bookmarkStart w:name="z491" w:id="419"/>
    <w:p>
      <w:pPr>
        <w:spacing w:after="0"/>
        <w:ind w:left="0"/>
        <w:jc w:val="both"/>
      </w:pPr>
      <w:r>
        <w:rPr>
          <w:rFonts w:ascii="Times New Roman"/>
          <w:b w:val="false"/>
          <w:i w:val="false"/>
          <w:color w:val="000000"/>
          <w:sz w:val="28"/>
        </w:rPr>
        <w:t>
      3. Форма составляется ежеквартально оператором или операционным центром системно значимой или значимой платежной системы и заполняется по состоянию на конец отчетного периода.</w:t>
      </w:r>
    </w:p>
    <w:bookmarkEnd w:id="419"/>
    <w:bookmarkStart w:name="z492" w:id="420"/>
    <w:p>
      <w:pPr>
        <w:spacing w:after="0"/>
        <w:ind w:left="0"/>
        <w:jc w:val="both"/>
      </w:pPr>
      <w:r>
        <w:rPr>
          <w:rFonts w:ascii="Times New Roman"/>
          <w:b w:val="false"/>
          <w:i w:val="false"/>
          <w:color w:val="000000"/>
          <w:sz w:val="28"/>
        </w:rPr>
        <w:t>
      4. Сведения по Форме представляются как по значимым клиентам, являющимися отправителями денег, так и значимым клиентам, являющимися бенефициарами.</w:t>
      </w:r>
    </w:p>
    <w:bookmarkEnd w:id="420"/>
    <w:bookmarkStart w:name="z493" w:id="421"/>
    <w:p>
      <w:pPr>
        <w:spacing w:after="0"/>
        <w:ind w:left="0"/>
        <w:jc w:val="both"/>
      </w:pPr>
      <w:r>
        <w:rPr>
          <w:rFonts w:ascii="Times New Roman"/>
          <w:b w:val="false"/>
          <w:i w:val="false"/>
          <w:color w:val="000000"/>
          <w:sz w:val="28"/>
        </w:rPr>
        <w:t>
      5. Форма используется для целей надзора (оверсайт) за платежными системами.</w:t>
      </w:r>
    </w:p>
    <w:bookmarkEnd w:id="421"/>
    <w:bookmarkStart w:name="z494" w:id="422"/>
    <w:p>
      <w:pPr>
        <w:spacing w:after="0"/>
        <w:ind w:left="0"/>
        <w:jc w:val="both"/>
      </w:pPr>
      <w:r>
        <w:rPr>
          <w:rFonts w:ascii="Times New Roman"/>
          <w:b w:val="false"/>
          <w:i w:val="false"/>
          <w:color w:val="000000"/>
          <w:sz w:val="28"/>
        </w:rPr>
        <w:t>
      6. Форму подписывает первый руководитель или лицо, уполномоченное им на подписание, и исполнитель.</w:t>
      </w:r>
    </w:p>
    <w:bookmarkEnd w:id="422"/>
    <w:bookmarkStart w:name="z495" w:id="423"/>
    <w:p>
      <w:pPr>
        <w:spacing w:after="0"/>
        <w:ind w:left="0"/>
        <w:jc w:val="left"/>
      </w:pPr>
      <w:r>
        <w:rPr>
          <w:rFonts w:ascii="Times New Roman"/>
          <w:b/>
          <w:i w:val="false"/>
          <w:color w:val="000000"/>
        </w:rPr>
        <w:t xml:space="preserve"> Глава 2. Заполнение Формы</w:t>
      </w:r>
    </w:p>
    <w:bookmarkEnd w:id="423"/>
    <w:bookmarkStart w:name="z496" w:id="424"/>
    <w:p>
      <w:pPr>
        <w:spacing w:after="0"/>
        <w:ind w:left="0"/>
        <w:jc w:val="both"/>
      </w:pPr>
      <w:r>
        <w:rPr>
          <w:rFonts w:ascii="Times New Roman"/>
          <w:b w:val="false"/>
          <w:i w:val="false"/>
          <w:color w:val="000000"/>
          <w:sz w:val="28"/>
        </w:rPr>
        <w:t>
      7. Форма заполняется в тенге. Если валюта платежа и (или) перевода отличается от тенге, эквивалент суммы рассчитывается с использованием рыночного курса обмена валют на день совершения платежа и (или) перевода.</w:t>
      </w:r>
    </w:p>
    <w:bookmarkEnd w:id="424"/>
    <w:bookmarkStart w:name="z497" w:id="425"/>
    <w:p>
      <w:pPr>
        <w:spacing w:after="0"/>
        <w:ind w:left="0"/>
        <w:jc w:val="both"/>
      </w:pPr>
      <w:r>
        <w:rPr>
          <w:rFonts w:ascii="Times New Roman"/>
          <w:b w:val="false"/>
          <w:i w:val="false"/>
          <w:color w:val="000000"/>
          <w:sz w:val="28"/>
        </w:rPr>
        <w:t>
      8. Форма содержит 16 граф, включающих следующую информацию о платеже и (или) переводе денег:</w:t>
      </w:r>
    </w:p>
    <w:bookmarkEnd w:id="425"/>
    <w:bookmarkStart w:name="z498" w:id="426"/>
    <w:p>
      <w:pPr>
        <w:spacing w:after="0"/>
        <w:ind w:left="0"/>
        <w:jc w:val="both"/>
      </w:pPr>
      <w:r>
        <w:rPr>
          <w:rFonts w:ascii="Times New Roman"/>
          <w:b w:val="false"/>
          <w:i w:val="false"/>
          <w:color w:val="000000"/>
          <w:sz w:val="28"/>
        </w:rPr>
        <w:t>
      1) в графе 1 указывается наименование платежной системы, по которой представляются сведения;</w:t>
      </w:r>
    </w:p>
    <w:bookmarkEnd w:id="426"/>
    <w:bookmarkStart w:name="z499" w:id="427"/>
    <w:p>
      <w:pPr>
        <w:spacing w:after="0"/>
        <w:ind w:left="0"/>
        <w:jc w:val="both"/>
      </w:pPr>
      <w:r>
        <w:rPr>
          <w:rFonts w:ascii="Times New Roman"/>
          <w:b w:val="false"/>
          <w:i w:val="false"/>
          <w:color w:val="000000"/>
          <w:sz w:val="28"/>
        </w:rPr>
        <w:t>
      2) в графе 2 указывается среда проведения платежа и (или) переводам денег:</w:t>
      </w:r>
    </w:p>
    <w:bookmarkEnd w:id="427"/>
    <w:bookmarkStart w:name="z500" w:id="428"/>
    <w:p>
      <w:pPr>
        <w:spacing w:after="0"/>
        <w:ind w:left="0"/>
        <w:jc w:val="both"/>
      </w:pPr>
      <w:r>
        <w:rPr>
          <w:rFonts w:ascii="Times New Roman"/>
          <w:b w:val="false"/>
          <w:i w:val="false"/>
          <w:color w:val="000000"/>
          <w:sz w:val="28"/>
        </w:rPr>
        <w:t>
      01 – на территории страны;</w:t>
      </w:r>
    </w:p>
    <w:bookmarkEnd w:id="428"/>
    <w:bookmarkStart w:name="z501" w:id="429"/>
    <w:p>
      <w:pPr>
        <w:spacing w:after="0"/>
        <w:ind w:left="0"/>
        <w:jc w:val="both"/>
      </w:pPr>
      <w:r>
        <w:rPr>
          <w:rFonts w:ascii="Times New Roman"/>
          <w:b w:val="false"/>
          <w:i w:val="false"/>
          <w:color w:val="000000"/>
          <w:sz w:val="28"/>
        </w:rPr>
        <w:t>
      02 – международные платежи и (или) переводы денег;</w:t>
      </w:r>
    </w:p>
    <w:bookmarkEnd w:id="429"/>
    <w:bookmarkStart w:name="z502" w:id="430"/>
    <w:p>
      <w:pPr>
        <w:spacing w:after="0"/>
        <w:ind w:left="0"/>
        <w:jc w:val="both"/>
      </w:pPr>
      <w:r>
        <w:rPr>
          <w:rFonts w:ascii="Times New Roman"/>
          <w:b w:val="false"/>
          <w:i w:val="false"/>
          <w:color w:val="000000"/>
          <w:sz w:val="28"/>
        </w:rPr>
        <w:t>
      3) в графе 3 указывается вид платежной системы:</w:t>
      </w:r>
    </w:p>
    <w:bookmarkEnd w:id="430"/>
    <w:bookmarkStart w:name="z503" w:id="431"/>
    <w:p>
      <w:pPr>
        <w:spacing w:after="0"/>
        <w:ind w:left="0"/>
        <w:jc w:val="both"/>
      </w:pPr>
      <w:r>
        <w:rPr>
          <w:rFonts w:ascii="Times New Roman"/>
          <w:b w:val="false"/>
          <w:i w:val="false"/>
          <w:color w:val="000000"/>
          <w:sz w:val="28"/>
        </w:rPr>
        <w:t>
      01 – межбанковская система переводов денег;</w:t>
      </w:r>
    </w:p>
    <w:bookmarkEnd w:id="431"/>
    <w:bookmarkStart w:name="z504" w:id="432"/>
    <w:p>
      <w:pPr>
        <w:spacing w:after="0"/>
        <w:ind w:left="0"/>
        <w:jc w:val="both"/>
      </w:pPr>
      <w:r>
        <w:rPr>
          <w:rFonts w:ascii="Times New Roman"/>
          <w:b w:val="false"/>
          <w:i w:val="false"/>
          <w:color w:val="000000"/>
          <w:sz w:val="28"/>
        </w:rPr>
        <w:t>
      02 – система межбанковского клиринга;</w:t>
      </w:r>
    </w:p>
    <w:bookmarkEnd w:id="432"/>
    <w:bookmarkStart w:name="z505" w:id="433"/>
    <w:p>
      <w:pPr>
        <w:spacing w:after="0"/>
        <w:ind w:left="0"/>
        <w:jc w:val="both"/>
      </w:pPr>
      <w:r>
        <w:rPr>
          <w:rFonts w:ascii="Times New Roman"/>
          <w:b w:val="false"/>
          <w:i w:val="false"/>
          <w:color w:val="000000"/>
          <w:sz w:val="28"/>
        </w:rPr>
        <w:t>
      03 – платежные системы, обеспечивающие оказание платежных услуг посредством приема платежей и (или) переводов денег через электронные терминалы без открытия банковского счета;</w:t>
      </w:r>
    </w:p>
    <w:bookmarkEnd w:id="433"/>
    <w:bookmarkStart w:name="z506" w:id="434"/>
    <w:p>
      <w:pPr>
        <w:spacing w:after="0"/>
        <w:ind w:left="0"/>
        <w:jc w:val="both"/>
      </w:pPr>
      <w:r>
        <w:rPr>
          <w:rFonts w:ascii="Times New Roman"/>
          <w:b w:val="false"/>
          <w:i w:val="false"/>
          <w:color w:val="000000"/>
          <w:sz w:val="28"/>
        </w:rPr>
        <w:t>
      04 – системы электронных денег;</w:t>
      </w:r>
    </w:p>
    <w:bookmarkEnd w:id="434"/>
    <w:bookmarkStart w:name="z507" w:id="435"/>
    <w:p>
      <w:pPr>
        <w:spacing w:after="0"/>
        <w:ind w:left="0"/>
        <w:jc w:val="both"/>
      </w:pPr>
      <w:r>
        <w:rPr>
          <w:rFonts w:ascii="Times New Roman"/>
          <w:b w:val="false"/>
          <w:i w:val="false"/>
          <w:color w:val="000000"/>
          <w:sz w:val="28"/>
        </w:rPr>
        <w:t>
      05 – системы корреспондентских отношений (корреспондентские счета банков Республики Казахстан, филиалов банков-нерезидентов Республики Казахстан или организаций, осуществляющих отдельные виды банковских операций Республики Казахстан, открытые в национальной валюте в банках Республики Казахстан, филиалах банков-нерезидентов Республики Казахстан или организациях, осуществляющих отдельные виды банковских операций Республики Казахстан);</w:t>
      </w:r>
    </w:p>
    <w:bookmarkEnd w:id="435"/>
    <w:bookmarkStart w:name="z508" w:id="436"/>
    <w:p>
      <w:pPr>
        <w:spacing w:after="0"/>
        <w:ind w:left="0"/>
        <w:jc w:val="both"/>
      </w:pPr>
      <w:r>
        <w:rPr>
          <w:rFonts w:ascii="Times New Roman"/>
          <w:b w:val="false"/>
          <w:i w:val="false"/>
          <w:color w:val="000000"/>
          <w:sz w:val="28"/>
        </w:rPr>
        <w:t>
      06 – системы денежных переводов;</w:t>
      </w:r>
    </w:p>
    <w:bookmarkEnd w:id="436"/>
    <w:bookmarkStart w:name="z509" w:id="437"/>
    <w:p>
      <w:pPr>
        <w:spacing w:after="0"/>
        <w:ind w:left="0"/>
        <w:jc w:val="both"/>
      </w:pPr>
      <w:r>
        <w:rPr>
          <w:rFonts w:ascii="Times New Roman"/>
          <w:b w:val="false"/>
          <w:i w:val="false"/>
          <w:color w:val="000000"/>
          <w:sz w:val="28"/>
        </w:rPr>
        <w:t>
      07 – системы платежных карточек, через которые проводились межбанковские платежи по расчетам с платежными карточками;</w:t>
      </w:r>
    </w:p>
    <w:bookmarkEnd w:id="437"/>
    <w:bookmarkStart w:name="z510" w:id="438"/>
    <w:p>
      <w:pPr>
        <w:spacing w:after="0"/>
        <w:ind w:left="0"/>
        <w:jc w:val="both"/>
      </w:pPr>
      <w:r>
        <w:rPr>
          <w:rFonts w:ascii="Times New Roman"/>
          <w:b w:val="false"/>
          <w:i w:val="false"/>
          <w:color w:val="000000"/>
          <w:sz w:val="28"/>
        </w:rPr>
        <w:t>
      08 – иные виды платежных систем;</w:t>
      </w:r>
    </w:p>
    <w:bookmarkEnd w:id="438"/>
    <w:bookmarkStart w:name="z511" w:id="439"/>
    <w:p>
      <w:pPr>
        <w:spacing w:after="0"/>
        <w:ind w:left="0"/>
        <w:jc w:val="both"/>
      </w:pPr>
      <w:r>
        <w:rPr>
          <w:rFonts w:ascii="Times New Roman"/>
          <w:b w:val="false"/>
          <w:i w:val="false"/>
          <w:color w:val="000000"/>
          <w:sz w:val="28"/>
        </w:rPr>
        <w:t>
      4) в графе 4 указывается признак платежа и (или) перевода денег:</w:t>
      </w:r>
    </w:p>
    <w:bookmarkEnd w:id="439"/>
    <w:bookmarkStart w:name="z512" w:id="440"/>
    <w:p>
      <w:pPr>
        <w:spacing w:after="0"/>
        <w:ind w:left="0"/>
        <w:jc w:val="both"/>
      </w:pPr>
      <w:r>
        <w:rPr>
          <w:rFonts w:ascii="Times New Roman"/>
          <w:b w:val="false"/>
          <w:i w:val="false"/>
          <w:color w:val="000000"/>
          <w:sz w:val="28"/>
        </w:rPr>
        <w:t>
      01 – отправленные платежи и (или) переводы денег;</w:t>
      </w:r>
    </w:p>
    <w:bookmarkEnd w:id="440"/>
    <w:bookmarkStart w:name="z513" w:id="441"/>
    <w:p>
      <w:pPr>
        <w:spacing w:after="0"/>
        <w:ind w:left="0"/>
        <w:jc w:val="both"/>
      </w:pPr>
      <w:r>
        <w:rPr>
          <w:rFonts w:ascii="Times New Roman"/>
          <w:b w:val="false"/>
          <w:i w:val="false"/>
          <w:color w:val="000000"/>
          <w:sz w:val="28"/>
        </w:rPr>
        <w:t>
      02 – входящие платежи и (или) переводы денег;</w:t>
      </w:r>
    </w:p>
    <w:bookmarkEnd w:id="441"/>
    <w:bookmarkStart w:name="z514" w:id="442"/>
    <w:p>
      <w:pPr>
        <w:spacing w:after="0"/>
        <w:ind w:left="0"/>
        <w:jc w:val="both"/>
      </w:pPr>
      <w:r>
        <w:rPr>
          <w:rFonts w:ascii="Times New Roman"/>
          <w:b w:val="false"/>
          <w:i w:val="false"/>
          <w:color w:val="000000"/>
          <w:sz w:val="28"/>
        </w:rPr>
        <w:t>
      5) в графе 5 указывается идентификатор участника платежной системы – отправителя денег;</w:t>
      </w:r>
    </w:p>
    <w:bookmarkEnd w:id="442"/>
    <w:bookmarkStart w:name="z515" w:id="443"/>
    <w:p>
      <w:pPr>
        <w:spacing w:after="0"/>
        <w:ind w:left="0"/>
        <w:jc w:val="both"/>
      </w:pPr>
      <w:r>
        <w:rPr>
          <w:rFonts w:ascii="Times New Roman"/>
          <w:b w:val="false"/>
          <w:i w:val="false"/>
          <w:color w:val="000000"/>
          <w:sz w:val="28"/>
        </w:rPr>
        <w:t>
      6) в графе 6 указывается идентификатор участника платежной системы – получателя денег.</w:t>
      </w:r>
    </w:p>
    <w:bookmarkEnd w:id="443"/>
    <w:bookmarkStart w:name="z516" w:id="444"/>
    <w:p>
      <w:pPr>
        <w:spacing w:after="0"/>
        <w:ind w:left="0"/>
        <w:jc w:val="both"/>
      </w:pPr>
      <w:r>
        <w:rPr>
          <w:rFonts w:ascii="Times New Roman"/>
          <w:b w:val="false"/>
          <w:i w:val="false"/>
          <w:color w:val="000000"/>
          <w:sz w:val="28"/>
        </w:rPr>
        <w:t>
      Для банков второго уровня, филиалов банков-нерезидентов Республики Казахстан и организаций, осуществляющих отдельные виды банковских операций, в качестве идентификатора участника платежной системы указывается банковский идентификационный код.</w:t>
      </w:r>
    </w:p>
    <w:bookmarkEnd w:id="444"/>
    <w:bookmarkStart w:name="z517" w:id="445"/>
    <w:p>
      <w:pPr>
        <w:spacing w:after="0"/>
        <w:ind w:left="0"/>
        <w:jc w:val="both"/>
      </w:pPr>
      <w:r>
        <w:rPr>
          <w:rFonts w:ascii="Times New Roman"/>
          <w:b w:val="false"/>
          <w:i w:val="false"/>
          <w:color w:val="000000"/>
          <w:sz w:val="28"/>
        </w:rPr>
        <w:t>
      Для иных участников указываются бизнес идентификационные коды, индивидуальные идентификационные коды и иные идентификаторы, используемые для определения участника;</w:t>
      </w:r>
    </w:p>
    <w:bookmarkEnd w:id="445"/>
    <w:bookmarkStart w:name="z518" w:id="446"/>
    <w:p>
      <w:pPr>
        <w:spacing w:after="0"/>
        <w:ind w:left="0"/>
        <w:jc w:val="both"/>
      </w:pPr>
      <w:r>
        <w:rPr>
          <w:rFonts w:ascii="Times New Roman"/>
          <w:b w:val="false"/>
          <w:i w:val="false"/>
          <w:color w:val="000000"/>
          <w:sz w:val="28"/>
        </w:rPr>
        <w:t>
      7) в графе 7 указывается признак резидентства отправителя денег;</w:t>
      </w:r>
    </w:p>
    <w:bookmarkEnd w:id="446"/>
    <w:bookmarkStart w:name="z519" w:id="447"/>
    <w:p>
      <w:pPr>
        <w:spacing w:after="0"/>
        <w:ind w:left="0"/>
        <w:jc w:val="both"/>
      </w:pPr>
      <w:r>
        <w:rPr>
          <w:rFonts w:ascii="Times New Roman"/>
          <w:b w:val="false"/>
          <w:i w:val="false"/>
          <w:color w:val="000000"/>
          <w:sz w:val="28"/>
        </w:rPr>
        <w:t>
      8) в графе 8 указывается код сектора экономики отправителя денег;</w:t>
      </w:r>
    </w:p>
    <w:bookmarkEnd w:id="447"/>
    <w:bookmarkStart w:name="z520" w:id="448"/>
    <w:p>
      <w:pPr>
        <w:spacing w:after="0"/>
        <w:ind w:left="0"/>
        <w:jc w:val="both"/>
      </w:pPr>
      <w:r>
        <w:rPr>
          <w:rFonts w:ascii="Times New Roman"/>
          <w:b w:val="false"/>
          <w:i w:val="false"/>
          <w:color w:val="000000"/>
          <w:sz w:val="28"/>
        </w:rPr>
        <w:t>
      9) в графе 9 указывается двухзначный код страны, откуда инициирован платеж или перевод денег;</w:t>
      </w:r>
    </w:p>
    <w:bookmarkEnd w:id="448"/>
    <w:bookmarkStart w:name="z521" w:id="449"/>
    <w:p>
      <w:pPr>
        <w:spacing w:after="0"/>
        <w:ind w:left="0"/>
        <w:jc w:val="both"/>
      </w:pPr>
      <w:r>
        <w:rPr>
          <w:rFonts w:ascii="Times New Roman"/>
          <w:b w:val="false"/>
          <w:i w:val="false"/>
          <w:color w:val="000000"/>
          <w:sz w:val="28"/>
        </w:rPr>
        <w:t>
      10) в графе 10 указывается признак резидентства бенефициара;</w:t>
      </w:r>
    </w:p>
    <w:bookmarkEnd w:id="449"/>
    <w:bookmarkStart w:name="z522" w:id="450"/>
    <w:p>
      <w:pPr>
        <w:spacing w:after="0"/>
        <w:ind w:left="0"/>
        <w:jc w:val="both"/>
      </w:pPr>
      <w:r>
        <w:rPr>
          <w:rFonts w:ascii="Times New Roman"/>
          <w:b w:val="false"/>
          <w:i w:val="false"/>
          <w:color w:val="000000"/>
          <w:sz w:val="28"/>
        </w:rPr>
        <w:t>
      11) в графе 11 указывается код сектора экономики бенефициара;</w:t>
      </w:r>
    </w:p>
    <w:bookmarkEnd w:id="450"/>
    <w:bookmarkStart w:name="z523" w:id="451"/>
    <w:p>
      <w:pPr>
        <w:spacing w:after="0"/>
        <w:ind w:left="0"/>
        <w:jc w:val="both"/>
      </w:pPr>
      <w:r>
        <w:rPr>
          <w:rFonts w:ascii="Times New Roman"/>
          <w:b w:val="false"/>
          <w:i w:val="false"/>
          <w:color w:val="000000"/>
          <w:sz w:val="28"/>
        </w:rPr>
        <w:t>
      12) в графе 12 указывается двухзначный код страны, куда направлен платеж или перевод денег.</w:t>
      </w:r>
    </w:p>
    <w:bookmarkEnd w:id="451"/>
    <w:bookmarkStart w:name="z524" w:id="452"/>
    <w:p>
      <w:pPr>
        <w:spacing w:after="0"/>
        <w:ind w:left="0"/>
        <w:jc w:val="both"/>
      </w:pPr>
      <w:r>
        <w:rPr>
          <w:rFonts w:ascii="Times New Roman"/>
          <w:b w:val="false"/>
          <w:i w:val="false"/>
          <w:color w:val="000000"/>
          <w:sz w:val="28"/>
        </w:rPr>
        <w:t>
      Код страны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452"/>
    <w:bookmarkStart w:name="z525" w:id="453"/>
    <w:p>
      <w:pPr>
        <w:spacing w:after="0"/>
        <w:ind w:left="0"/>
        <w:jc w:val="both"/>
      </w:pPr>
      <w:r>
        <w:rPr>
          <w:rFonts w:ascii="Times New Roman"/>
          <w:b w:val="false"/>
          <w:i w:val="false"/>
          <w:color w:val="000000"/>
          <w:sz w:val="28"/>
        </w:rPr>
        <w:t>
      Графы 7, 8, 9, 10, 11 и 12 подлежат заполнению при наличии в информационной системе оператора или операционного центра платежной системы данных для идентификации признака резидентства, сектора экономики, страны отправителя денег или бенефициара;</w:t>
      </w:r>
    </w:p>
    <w:bookmarkEnd w:id="453"/>
    <w:bookmarkStart w:name="z526" w:id="454"/>
    <w:p>
      <w:pPr>
        <w:spacing w:after="0"/>
        <w:ind w:left="0"/>
        <w:jc w:val="both"/>
      </w:pPr>
      <w:r>
        <w:rPr>
          <w:rFonts w:ascii="Times New Roman"/>
          <w:b w:val="false"/>
          <w:i w:val="false"/>
          <w:color w:val="000000"/>
          <w:sz w:val="28"/>
        </w:rPr>
        <w:t>
      13) в графе 13 указывается код назначения платежа в соответствии с Правилами применения кодов секторов экономики и назначения платежей, утверждаемыми Национальным Банком в соответствии с подпунктом 15) статьи 4 Закона о платежах и платежных системах;</w:t>
      </w:r>
    </w:p>
    <w:bookmarkEnd w:id="454"/>
    <w:bookmarkStart w:name="z527" w:id="455"/>
    <w:p>
      <w:pPr>
        <w:spacing w:after="0"/>
        <w:ind w:left="0"/>
        <w:jc w:val="both"/>
      </w:pPr>
      <w:r>
        <w:rPr>
          <w:rFonts w:ascii="Times New Roman"/>
          <w:b w:val="false"/>
          <w:i w:val="false"/>
          <w:color w:val="000000"/>
          <w:sz w:val="28"/>
        </w:rPr>
        <w:t>
      14) в графе 14 указывается количество платежей за отчетный период. При отражении одного платежа в графе указывается 1. В случае совпадения параметров нового платежа и (или) перевода денег с уже имеющимися в графах с 1 по 13 значение в данной графе увеличивается на 1, а значение в графе 14 увеличивается на сумму нового платежа;</w:t>
      </w:r>
    </w:p>
    <w:bookmarkEnd w:id="455"/>
    <w:bookmarkStart w:name="z528" w:id="456"/>
    <w:p>
      <w:pPr>
        <w:spacing w:after="0"/>
        <w:ind w:left="0"/>
        <w:jc w:val="both"/>
      </w:pPr>
      <w:r>
        <w:rPr>
          <w:rFonts w:ascii="Times New Roman"/>
          <w:b w:val="false"/>
          <w:i w:val="false"/>
          <w:color w:val="000000"/>
          <w:sz w:val="28"/>
        </w:rPr>
        <w:t>
      15) в графе 15 указывается сумма платежа в тенге до двух знаков после запятой;</w:t>
      </w:r>
    </w:p>
    <w:bookmarkEnd w:id="456"/>
    <w:bookmarkStart w:name="z529" w:id="457"/>
    <w:p>
      <w:pPr>
        <w:spacing w:after="0"/>
        <w:ind w:left="0"/>
        <w:jc w:val="both"/>
      </w:pPr>
      <w:r>
        <w:rPr>
          <w:rFonts w:ascii="Times New Roman"/>
          <w:b w:val="false"/>
          <w:i w:val="false"/>
          <w:color w:val="000000"/>
          <w:sz w:val="28"/>
        </w:rPr>
        <w:t>
      16) в графе 16 указывается код валюты платежа в соответствии с национальным классификатором Республики Казахстан НК РК 07 ISO 4217 "Коды для обозначения валют и фондов".</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дополнение по вопросам</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оператором или операционным</w:t>
            </w:r>
            <w:r>
              <w:br/>
            </w:r>
            <w:r>
              <w:rPr>
                <w:rFonts w:ascii="Times New Roman"/>
                <w:b w:val="false"/>
                <w:i w:val="false"/>
                <w:color w:val="000000"/>
                <w:sz w:val="20"/>
              </w:rPr>
              <w:t>центром системно значимой</w:t>
            </w:r>
            <w:r>
              <w:br/>
            </w:r>
            <w:r>
              <w:rPr>
                <w:rFonts w:ascii="Times New Roman"/>
                <w:b w:val="false"/>
                <w:i w:val="false"/>
                <w:color w:val="000000"/>
                <w:sz w:val="20"/>
              </w:rPr>
              <w:t>или значимой платежной системы</w:t>
            </w:r>
            <w:r>
              <w:br/>
            </w:r>
            <w:r>
              <w:rPr>
                <w:rFonts w:ascii="Times New Roman"/>
                <w:b w:val="false"/>
                <w:i w:val="false"/>
                <w:color w:val="000000"/>
                <w:sz w:val="20"/>
              </w:rPr>
              <w:t>сведений по платежам и (или)</w:t>
            </w:r>
            <w:r>
              <w:br/>
            </w:r>
            <w:r>
              <w:rPr>
                <w:rFonts w:ascii="Times New Roman"/>
                <w:b w:val="false"/>
                <w:i w:val="false"/>
                <w:color w:val="000000"/>
                <w:sz w:val="20"/>
              </w:rPr>
              <w:t>переводам денег</w:t>
            </w:r>
          </w:p>
        </w:tc>
      </w:tr>
    </w:tbl>
    <w:bookmarkStart w:name="z532" w:id="458"/>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458"/>
    <w:bookmarkStart w:name="z533" w:id="459"/>
    <w:p>
      <w:pPr>
        <w:spacing w:after="0"/>
        <w:ind w:left="0"/>
        <w:jc w:val="both"/>
      </w:pPr>
      <w:r>
        <w:rPr>
          <w:rFonts w:ascii="Times New Roman"/>
          <w:b w:val="false"/>
          <w:i w:val="false"/>
          <w:color w:val="000000"/>
          <w:sz w:val="28"/>
        </w:rPr>
        <w:t>
      Представляется: в Национальный Банк Республики Казахстан Форма административных данных размещена на интернет-ресурсе: www.nationalbank.kz</w:t>
      </w:r>
    </w:p>
    <w:bookmarkEnd w:id="459"/>
    <w:bookmarkStart w:name="z534" w:id="460"/>
    <w:p>
      <w:pPr>
        <w:spacing w:after="0"/>
        <w:ind w:left="0"/>
        <w:jc w:val="left"/>
      </w:pPr>
      <w:r>
        <w:rPr>
          <w:rFonts w:ascii="Times New Roman"/>
          <w:b/>
          <w:i w:val="false"/>
          <w:color w:val="000000"/>
        </w:rPr>
        <w:t xml:space="preserve"> Сведения по платежам и (или) переводам денег, проведенным значимыми клиентами</w:t>
      </w:r>
    </w:p>
    <w:bookmarkEnd w:id="460"/>
    <w:p>
      <w:pPr>
        <w:spacing w:after="0"/>
        <w:ind w:left="0"/>
        <w:jc w:val="both"/>
      </w:pPr>
      <w:bookmarkStart w:name="z535" w:id="461"/>
      <w:r>
        <w:rPr>
          <w:rFonts w:ascii="Times New Roman"/>
          <w:b w:val="false"/>
          <w:i w:val="false"/>
          <w:color w:val="000000"/>
          <w:sz w:val="28"/>
        </w:rPr>
        <w:t>
      Индекс формы административных данных: 2-ОР</w:t>
      </w:r>
    </w:p>
    <w:bookmarkEnd w:id="461"/>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 ____________ 20___года</w:t>
      </w:r>
    </w:p>
    <w:p>
      <w:pPr>
        <w:spacing w:after="0"/>
        <w:ind w:left="0"/>
        <w:jc w:val="both"/>
      </w:pPr>
      <w:r>
        <w:rPr>
          <w:rFonts w:ascii="Times New Roman"/>
          <w:b w:val="false"/>
          <w:i w:val="false"/>
          <w:color w:val="000000"/>
          <w:sz w:val="28"/>
        </w:rPr>
        <w:t>Круг лиц, представляющих информацию: оператор или операционный центр</w:t>
      </w:r>
    </w:p>
    <w:p>
      <w:pPr>
        <w:spacing w:after="0"/>
        <w:ind w:left="0"/>
        <w:jc w:val="both"/>
      </w:pPr>
      <w:r>
        <w:rPr>
          <w:rFonts w:ascii="Times New Roman"/>
          <w:b w:val="false"/>
          <w:i w:val="false"/>
          <w:color w:val="000000"/>
          <w:sz w:val="28"/>
        </w:rPr>
        <w:t>системно значимой или значимой платежной системы, представительство</w:t>
      </w:r>
    </w:p>
    <w:p>
      <w:pPr>
        <w:spacing w:after="0"/>
        <w:ind w:left="0"/>
        <w:jc w:val="both"/>
      </w:pPr>
      <w:r>
        <w:rPr>
          <w:rFonts w:ascii="Times New Roman"/>
          <w:b w:val="false"/>
          <w:i w:val="false"/>
          <w:color w:val="000000"/>
          <w:sz w:val="28"/>
        </w:rPr>
        <w:t>оператора иностранной платежной системы, созданное на территории</w:t>
      </w:r>
    </w:p>
    <w:p>
      <w:pPr>
        <w:spacing w:after="0"/>
        <w:ind w:left="0"/>
        <w:jc w:val="both"/>
      </w:pPr>
      <w:r>
        <w:rPr>
          <w:rFonts w:ascii="Times New Roman"/>
          <w:b w:val="false"/>
          <w:i w:val="false"/>
          <w:color w:val="000000"/>
          <w:sz w:val="28"/>
        </w:rPr>
        <w:t>Республики Казахстан при делегировании представительству полномочий</w:t>
      </w:r>
    </w:p>
    <w:p>
      <w:pPr>
        <w:spacing w:after="0"/>
        <w:ind w:left="0"/>
        <w:jc w:val="both"/>
      </w:pPr>
      <w:r>
        <w:rPr>
          <w:rFonts w:ascii="Times New Roman"/>
          <w:b w:val="false"/>
          <w:i w:val="false"/>
          <w:color w:val="000000"/>
          <w:sz w:val="28"/>
        </w:rPr>
        <w:t>по представлению Сведений по платежам и (или) переводам денег,</w:t>
      </w:r>
    </w:p>
    <w:p>
      <w:pPr>
        <w:spacing w:after="0"/>
        <w:ind w:left="0"/>
        <w:jc w:val="both"/>
      </w:pPr>
      <w:r>
        <w:rPr>
          <w:rFonts w:ascii="Times New Roman"/>
          <w:b w:val="false"/>
          <w:i w:val="false"/>
          <w:color w:val="000000"/>
          <w:sz w:val="28"/>
        </w:rPr>
        <w:t>проведенным значимыми клиентами</w:t>
      </w:r>
    </w:p>
    <w:p>
      <w:pPr>
        <w:spacing w:after="0"/>
        <w:ind w:left="0"/>
        <w:jc w:val="both"/>
      </w:pPr>
      <w:r>
        <w:rPr>
          <w:rFonts w:ascii="Times New Roman"/>
          <w:b w:val="false"/>
          <w:i w:val="false"/>
          <w:color w:val="000000"/>
          <w:sz w:val="28"/>
        </w:rPr>
        <w:t>Срок представления формы административных данных: не позднее пятнадцатого</w:t>
      </w:r>
    </w:p>
    <w:p>
      <w:pPr>
        <w:spacing w:after="0"/>
        <w:ind w:left="0"/>
        <w:jc w:val="both"/>
      </w:pPr>
      <w:r>
        <w:rPr>
          <w:rFonts w:ascii="Times New Roman"/>
          <w:b w:val="false"/>
          <w:i w:val="false"/>
          <w:color w:val="000000"/>
          <w:sz w:val="28"/>
        </w:rPr>
        <w:t>числа (включительно) месяца, следующего за отчетным кварталом. Если</w:t>
      </w:r>
    </w:p>
    <w:p>
      <w:pPr>
        <w:spacing w:after="0"/>
        <w:ind w:left="0"/>
        <w:jc w:val="both"/>
      </w:pPr>
      <w:r>
        <w:rPr>
          <w:rFonts w:ascii="Times New Roman"/>
          <w:b w:val="false"/>
          <w:i w:val="false"/>
          <w:color w:val="000000"/>
          <w:sz w:val="28"/>
        </w:rPr>
        <w:t>пятнадцатое число месяца выпадает на выходной или праздничный день, срок</w:t>
      </w:r>
    </w:p>
    <w:p>
      <w:pPr>
        <w:spacing w:after="0"/>
        <w:ind w:left="0"/>
        <w:jc w:val="both"/>
      </w:pPr>
      <w:r>
        <w:rPr>
          <w:rFonts w:ascii="Times New Roman"/>
          <w:b w:val="false"/>
          <w:i w:val="false"/>
          <w:color w:val="000000"/>
          <w:sz w:val="28"/>
        </w:rPr>
        <w:t>представления отчетности переносится на следующий рабочий день.</w:t>
      </w:r>
    </w:p>
    <w:p>
      <w:pPr>
        <w:spacing w:after="0"/>
        <w:ind w:left="0"/>
        <w:jc w:val="both"/>
      </w:pPr>
      <w:r>
        <w:rPr>
          <w:rFonts w:ascii="Times New Roman"/>
          <w:b w:val="false"/>
          <w:i w:val="false"/>
          <w:color w:val="000000"/>
          <w:sz w:val="28"/>
        </w:rPr>
        <w:t>При отсутствии за отчетный месяц платежей и (или) переводов денег,</w:t>
      </w:r>
    </w:p>
    <w:p>
      <w:pPr>
        <w:spacing w:after="0"/>
        <w:ind w:left="0"/>
        <w:jc w:val="both"/>
      </w:pPr>
      <w:r>
        <w:rPr>
          <w:rFonts w:ascii="Times New Roman"/>
          <w:b w:val="false"/>
          <w:i w:val="false"/>
          <w:color w:val="000000"/>
          <w:sz w:val="28"/>
        </w:rPr>
        <w:t>подлежащих отражению в форме, оператор или операционный центр системно</w:t>
      </w:r>
    </w:p>
    <w:p>
      <w:pPr>
        <w:spacing w:after="0"/>
        <w:ind w:left="0"/>
        <w:jc w:val="both"/>
      </w:pPr>
      <w:r>
        <w:rPr>
          <w:rFonts w:ascii="Times New Roman"/>
          <w:b w:val="false"/>
          <w:i w:val="false"/>
          <w:color w:val="000000"/>
          <w:sz w:val="28"/>
        </w:rPr>
        <w:t>значимой или значимой платежной системы, представительство оператора</w:t>
      </w:r>
    </w:p>
    <w:p>
      <w:pPr>
        <w:spacing w:after="0"/>
        <w:ind w:left="0"/>
        <w:jc w:val="both"/>
      </w:pPr>
      <w:r>
        <w:rPr>
          <w:rFonts w:ascii="Times New Roman"/>
          <w:b w:val="false"/>
          <w:i w:val="false"/>
          <w:color w:val="000000"/>
          <w:sz w:val="28"/>
        </w:rPr>
        <w:t>иностранной платежной системы в письменном виде сообщают об этом</w:t>
      </w:r>
    </w:p>
    <w:p>
      <w:pPr>
        <w:spacing w:after="0"/>
        <w:ind w:left="0"/>
        <w:jc w:val="both"/>
      </w:pPr>
      <w:r>
        <w:rPr>
          <w:rFonts w:ascii="Times New Roman"/>
          <w:b w:val="false"/>
          <w:i w:val="false"/>
          <w:color w:val="000000"/>
          <w:sz w:val="28"/>
        </w:rPr>
        <w:t>Национальный Банк не позднее пятнадцатого (включительно) числа месяца,</w:t>
      </w:r>
    </w:p>
    <w:p>
      <w:pPr>
        <w:spacing w:after="0"/>
        <w:ind w:left="0"/>
        <w:jc w:val="both"/>
      </w:pPr>
      <w:r>
        <w:rPr>
          <w:rFonts w:ascii="Times New Roman"/>
          <w:b w:val="false"/>
          <w:i w:val="false"/>
          <w:color w:val="000000"/>
          <w:sz w:val="28"/>
        </w:rPr>
        <w:t>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37" w:id="462"/>
      <w:r>
        <w:rPr>
          <w:rFonts w:ascii="Times New Roman"/>
          <w:b w:val="false"/>
          <w:i w:val="false"/>
          <w:color w:val="000000"/>
          <w:sz w:val="28"/>
        </w:rPr>
        <w:t>
      _______________________________________________________________</w:t>
      </w:r>
    </w:p>
    <w:bookmarkEnd w:id="462"/>
    <w:p>
      <w:pPr>
        <w:spacing w:after="0"/>
        <w:ind w:left="0"/>
        <w:jc w:val="both"/>
      </w:pPr>
      <w:r>
        <w:rPr>
          <w:rFonts w:ascii="Times New Roman"/>
          <w:b w:val="false"/>
          <w:i w:val="false"/>
          <w:color w:val="000000"/>
          <w:sz w:val="28"/>
        </w:rPr>
        <w:t>(полное наименование оператора или операционного центра</w:t>
      </w:r>
    </w:p>
    <w:p>
      <w:pPr>
        <w:spacing w:after="0"/>
        <w:ind w:left="0"/>
        <w:jc w:val="both"/>
      </w:pPr>
      <w:r>
        <w:rPr>
          <w:rFonts w:ascii="Times New Roman"/>
          <w:b w:val="false"/>
          <w:i w:val="false"/>
          <w:color w:val="000000"/>
          <w:sz w:val="28"/>
        </w:rPr>
        <w:t>системно значимой или значимой платежной системы)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участника платежной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8" w:id="463"/>
    <w:p>
      <w:pPr>
        <w:spacing w:after="0"/>
        <w:ind w:left="0"/>
        <w:jc w:val="both"/>
      </w:pPr>
      <w:r>
        <w:rPr>
          <w:rFonts w:ascii="Times New Roman"/>
          <w:b w:val="false"/>
          <w:i w:val="false"/>
          <w:color w:val="000000"/>
          <w:sz w:val="28"/>
        </w:rPr>
        <w:t>
      продолжение таблицы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значимого клиента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участника платежной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 w:id="464"/>
    <w:p>
      <w:pPr>
        <w:spacing w:after="0"/>
        <w:ind w:left="0"/>
        <w:jc w:val="both"/>
      </w:pPr>
      <w:r>
        <w:rPr>
          <w:rFonts w:ascii="Times New Roman"/>
          <w:b w:val="false"/>
          <w:i w:val="false"/>
          <w:color w:val="000000"/>
          <w:sz w:val="28"/>
        </w:rPr>
        <w:t>
      продолжение таблицы</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контрагента значимого клиента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платежей за отчетный 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0" w:id="465"/>
      <w:r>
        <w:rPr>
          <w:rFonts w:ascii="Times New Roman"/>
          <w:b w:val="false"/>
          <w:i w:val="false"/>
          <w:color w:val="000000"/>
          <w:sz w:val="28"/>
        </w:rPr>
        <w:t>
      Наименование ___________________________________________________</w:t>
      </w:r>
    </w:p>
    <w:bookmarkEnd w:id="465"/>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Дата "____" ______________ 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по платежам</w:t>
            </w:r>
            <w:r>
              <w:br/>
            </w:r>
            <w:r>
              <w:rPr>
                <w:rFonts w:ascii="Times New Roman"/>
                <w:b w:val="false"/>
                <w:i w:val="false"/>
                <w:color w:val="000000"/>
                <w:sz w:val="20"/>
              </w:rPr>
              <w:t>и (или) переводам денег,</w:t>
            </w:r>
            <w:r>
              <w:br/>
            </w:r>
            <w:r>
              <w:rPr>
                <w:rFonts w:ascii="Times New Roman"/>
                <w:b w:val="false"/>
                <w:i w:val="false"/>
                <w:color w:val="000000"/>
                <w:sz w:val="20"/>
              </w:rPr>
              <w:t>проведенным значимыми клиентами</w:t>
            </w:r>
          </w:p>
        </w:tc>
      </w:tr>
    </w:tbl>
    <w:bookmarkStart w:name="z542" w:id="46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Сведения по платежам и (или) переводам денег, проведенным значимыми клиентами</w:t>
      </w:r>
      <w:r>
        <w:br/>
      </w:r>
      <w:r>
        <w:rPr>
          <w:rFonts w:ascii="Times New Roman"/>
          <w:b/>
          <w:i w:val="false"/>
          <w:color w:val="000000"/>
        </w:rPr>
        <w:t>(индекс:2-ОР, периодичность ежеквартальная)</w:t>
      </w:r>
    </w:p>
    <w:bookmarkEnd w:id="466"/>
    <w:bookmarkStart w:name="z543" w:id="467"/>
    <w:p>
      <w:pPr>
        <w:spacing w:after="0"/>
        <w:ind w:left="0"/>
        <w:jc w:val="left"/>
      </w:pPr>
      <w:r>
        <w:rPr>
          <w:rFonts w:ascii="Times New Roman"/>
          <w:b/>
          <w:i w:val="false"/>
          <w:color w:val="000000"/>
        </w:rPr>
        <w:t xml:space="preserve"> Глава 1. Общие положения</w:t>
      </w:r>
    </w:p>
    <w:bookmarkEnd w:id="467"/>
    <w:bookmarkStart w:name="z544" w:id="4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по платежам и (или) переводам денег, проведенным значимыми клиентами" (далее – Форма).</w:t>
      </w:r>
    </w:p>
    <w:bookmarkEnd w:id="468"/>
    <w:bookmarkStart w:name="z545" w:id="46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52-2)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 Закона Республики Казахстан "О платежах и платежных системах".</w:t>
      </w:r>
    </w:p>
    <w:bookmarkEnd w:id="469"/>
    <w:bookmarkStart w:name="z546" w:id="470"/>
    <w:p>
      <w:pPr>
        <w:spacing w:after="0"/>
        <w:ind w:left="0"/>
        <w:jc w:val="both"/>
      </w:pPr>
      <w:r>
        <w:rPr>
          <w:rFonts w:ascii="Times New Roman"/>
          <w:b w:val="false"/>
          <w:i w:val="false"/>
          <w:color w:val="000000"/>
          <w:sz w:val="28"/>
        </w:rPr>
        <w:t>
      3. Форма составляется ежеквартально оператором или операционным центром системно значимой или значимой платежной системы и заполняется по состоянию на конец отчетного периода.</w:t>
      </w:r>
    </w:p>
    <w:bookmarkEnd w:id="470"/>
    <w:bookmarkStart w:name="z547" w:id="471"/>
    <w:p>
      <w:pPr>
        <w:spacing w:after="0"/>
        <w:ind w:left="0"/>
        <w:jc w:val="both"/>
      </w:pPr>
      <w:r>
        <w:rPr>
          <w:rFonts w:ascii="Times New Roman"/>
          <w:b w:val="false"/>
          <w:i w:val="false"/>
          <w:color w:val="000000"/>
          <w:sz w:val="28"/>
        </w:rPr>
        <w:t>
      4. Сведения по Форме представляются как по значимым клиентам, являющимися отправителями денег, так и значимым клиентам, являющимися бенефициарами.</w:t>
      </w:r>
    </w:p>
    <w:bookmarkEnd w:id="471"/>
    <w:bookmarkStart w:name="z548" w:id="472"/>
    <w:p>
      <w:pPr>
        <w:spacing w:after="0"/>
        <w:ind w:left="0"/>
        <w:jc w:val="both"/>
      </w:pPr>
      <w:r>
        <w:rPr>
          <w:rFonts w:ascii="Times New Roman"/>
          <w:b w:val="false"/>
          <w:i w:val="false"/>
          <w:color w:val="000000"/>
          <w:sz w:val="28"/>
        </w:rPr>
        <w:t>
      5. Оператор или операционный центр системно значимой или значимой платежной системы определяют значимых клиентов платежной системы на основе самостоятельно проведенного анализа данных за последние 12 (двенадцать) календарных месяцев, следующих за отчетным кварталом.</w:t>
      </w:r>
    </w:p>
    <w:bookmarkEnd w:id="472"/>
    <w:bookmarkStart w:name="z549" w:id="473"/>
    <w:p>
      <w:pPr>
        <w:spacing w:after="0"/>
        <w:ind w:left="0"/>
        <w:jc w:val="both"/>
      </w:pPr>
      <w:r>
        <w:rPr>
          <w:rFonts w:ascii="Times New Roman"/>
          <w:b w:val="false"/>
          <w:i w:val="false"/>
          <w:color w:val="000000"/>
          <w:sz w:val="28"/>
        </w:rPr>
        <w:t>
      6. Форма используется для целей надзора (оверсайт) за платежными системами.</w:t>
      </w:r>
    </w:p>
    <w:bookmarkEnd w:id="473"/>
    <w:bookmarkStart w:name="z550" w:id="474"/>
    <w:p>
      <w:pPr>
        <w:spacing w:after="0"/>
        <w:ind w:left="0"/>
        <w:jc w:val="both"/>
      </w:pPr>
      <w:r>
        <w:rPr>
          <w:rFonts w:ascii="Times New Roman"/>
          <w:b w:val="false"/>
          <w:i w:val="false"/>
          <w:color w:val="000000"/>
          <w:sz w:val="28"/>
        </w:rPr>
        <w:t>
      7. Форму подписывает первый руководитель или лицо, уполномоченное им на подписание отчета, и исполнитель.</w:t>
      </w:r>
    </w:p>
    <w:bookmarkEnd w:id="474"/>
    <w:bookmarkStart w:name="z551" w:id="475"/>
    <w:p>
      <w:pPr>
        <w:spacing w:after="0"/>
        <w:ind w:left="0"/>
        <w:jc w:val="left"/>
      </w:pPr>
      <w:r>
        <w:rPr>
          <w:rFonts w:ascii="Times New Roman"/>
          <w:b/>
          <w:i w:val="false"/>
          <w:color w:val="000000"/>
        </w:rPr>
        <w:t xml:space="preserve"> Глава 2. Заполнение Формы</w:t>
      </w:r>
    </w:p>
    <w:bookmarkEnd w:id="475"/>
    <w:bookmarkStart w:name="z552" w:id="476"/>
    <w:p>
      <w:pPr>
        <w:spacing w:after="0"/>
        <w:ind w:left="0"/>
        <w:jc w:val="both"/>
      </w:pPr>
      <w:r>
        <w:rPr>
          <w:rFonts w:ascii="Times New Roman"/>
          <w:b w:val="false"/>
          <w:i w:val="false"/>
          <w:color w:val="000000"/>
          <w:sz w:val="28"/>
        </w:rPr>
        <w:t>
      8. Форма заполняется в тенге. Если валюта платежа и (или) перевода отличается от тенге, эквивалент суммы рассчитывается с использованием рыночного курса обмена валют на день совершения платежа и (или) перевода.</w:t>
      </w:r>
    </w:p>
    <w:bookmarkEnd w:id="476"/>
    <w:bookmarkStart w:name="z553" w:id="477"/>
    <w:p>
      <w:pPr>
        <w:spacing w:after="0"/>
        <w:ind w:left="0"/>
        <w:jc w:val="both"/>
      </w:pPr>
      <w:r>
        <w:rPr>
          <w:rFonts w:ascii="Times New Roman"/>
          <w:b w:val="false"/>
          <w:i w:val="false"/>
          <w:color w:val="000000"/>
          <w:sz w:val="28"/>
        </w:rPr>
        <w:t>
      9. Форма содержит 19 граф, включающих следующую информацию о платеже и (или) переводе денег:</w:t>
      </w:r>
    </w:p>
    <w:bookmarkEnd w:id="477"/>
    <w:bookmarkStart w:name="z554" w:id="478"/>
    <w:p>
      <w:pPr>
        <w:spacing w:after="0"/>
        <w:ind w:left="0"/>
        <w:jc w:val="both"/>
      </w:pPr>
      <w:r>
        <w:rPr>
          <w:rFonts w:ascii="Times New Roman"/>
          <w:b w:val="false"/>
          <w:i w:val="false"/>
          <w:color w:val="000000"/>
          <w:sz w:val="28"/>
        </w:rPr>
        <w:t>
      1) в графе 1 указывается наименование платежной системы, по которой представляются сведения;</w:t>
      </w:r>
    </w:p>
    <w:bookmarkEnd w:id="478"/>
    <w:bookmarkStart w:name="z555" w:id="479"/>
    <w:p>
      <w:pPr>
        <w:spacing w:after="0"/>
        <w:ind w:left="0"/>
        <w:jc w:val="both"/>
      </w:pPr>
      <w:r>
        <w:rPr>
          <w:rFonts w:ascii="Times New Roman"/>
          <w:b w:val="false"/>
          <w:i w:val="false"/>
          <w:color w:val="000000"/>
          <w:sz w:val="28"/>
        </w:rPr>
        <w:t>
      2) в графе 2 указывается идентификатор участника платежной системы, обслуживающего значимого клиента;</w:t>
      </w:r>
    </w:p>
    <w:bookmarkEnd w:id="479"/>
    <w:bookmarkStart w:name="z556" w:id="480"/>
    <w:p>
      <w:pPr>
        <w:spacing w:after="0"/>
        <w:ind w:left="0"/>
        <w:jc w:val="both"/>
      </w:pPr>
      <w:r>
        <w:rPr>
          <w:rFonts w:ascii="Times New Roman"/>
          <w:b w:val="false"/>
          <w:i w:val="false"/>
          <w:color w:val="000000"/>
          <w:sz w:val="28"/>
        </w:rPr>
        <w:t>
      3) в графе 3 указывается среда проведения платежа и (или) переводам денег:</w:t>
      </w:r>
    </w:p>
    <w:bookmarkEnd w:id="480"/>
    <w:bookmarkStart w:name="z557" w:id="481"/>
    <w:p>
      <w:pPr>
        <w:spacing w:after="0"/>
        <w:ind w:left="0"/>
        <w:jc w:val="both"/>
      </w:pPr>
      <w:r>
        <w:rPr>
          <w:rFonts w:ascii="Times New Roman"/>
          <w:b w:val="false"/>
          <w:i w:val="false"/>
          <w:color w:val="000000"/>
          <w:sz w:val="28"/>
        </w:rPr>
        <w:t>
      01 – на территории страны;</w:t>
      </w:r>
    </w:p>
    <w:bookmarkEnd w:id="481"/>
    <w:bookmarkStart w:name="z558" w:id="482"/>
    <w:p>
      <w:pPr>
        <w:spacing w:after="0"/>
        <w:ind w:left="0"/>
        <w:jc w:val="both"/>
      </w:pPr>
      <w:r>
        <w:rPr>
          <w:rFonts w:ascii="Times New Roman"/>
          <w:b w:val="false"/>
          <w:i w:val="false"/>
          <w:color w:val="000000"/>
          <w:sz w:val="28"/>
        </w:rPr>
        <w:t>
      02 – международные платежи и (или) перевода денег;</w:t>
      </w:r>
    </w:p>
    <w:bookmarkEnd w:id="482"/>
    <w:bookmarkStart w:name="z559" w:id="483"/>
    <w:p>
      <w:pPr>
        <w:spacing w:after="0"/>
        <w:ind w:left="0"/>
        <w:jc w:val="both"/>
      </w:pPr>
      <w:r>
        <w:rPr>
          <w:rFonts w:ascii="Times New Roman"/>
          <w:b w:val="false"/>
          <w:i w:val="false"/>
          <w:color w:val="000000"/>
          <w:sz w:val="28"/>
        </w:rPr>
        <w:t>
      4) в графе 4 указывается признак и (или) перевода денег:</w:t>
      </w:r>
    </w:p>
    <w:bookmarkEnd w:id="483"/>
    <w:bookmarkStart w:name="z560" w:id="484"/>
    <w:p>
      <w:pPr>
        <w:spacing w:after="0"/>
        <w:ind w:left="0"/>
        <w:jc w:val="both"/>
      </w:pPr>
      <w:r>
        <w:rPr>
          <w:rFonts w:ascii="Times New Roman"/>
          <w:b w:val="false"/>
          <w:i w:val="false"/>
          <w:color w:val="000000"/>
          <w:sz w:val="28"/>
        </w:rPr>
        <w:t>
      01 – отправленные значимым клиентом платежи и (или) переводы денег;</w:t>
      </w:r>
    </w:p>
    <w:bookmarkEnd w:id="484"/>
    <w:bookmarkStart w:name="z561" w:id="485"/>
    <w:p>
      <w:pPr>
        <w:spacing w:after="0"/>
        <w:ind w:left="0"/>
        <w:jc w:val="both"/>
      </w:pPr>
      <w:r>
        <w:rPr>
          <w:rFonts w:ascii="Times New Roman"/>
          <w:b w:val="false"/>
          <w:i w:val="false"/>
          <w:color w:val="000000"/>
          <w:sz w:val="28"/>
        </w:rPr>
        <w:t>
      02 – входящие на значимого клиента платежи и (или) переводы денег;</w:t>
      </w:r>
    </w:p>
    <w:bookmarkEnd w:id="485"/>
    <w:bookmarkStart w:name="z562" w:id="486"/>
    <w:p>
      <w:pPr>
        <w:spacing w:after="0"/>
        <w:ind w:left="0"/>
        <w:jc w:val="both"/>
      </w:pPr>
      <w:r>
        <w:rPr>
          <w:rFonts w:ascii="Times New Roman"/>
          <w:b w:val="false"/>
          <w:i w:val="false"/>
          <w:color w:val="000000"/>
          <w:sz w:val="28"/>
        </w:rPr>
        <w:t>
      5) в графах 5, 6, 7, 8 и 9 указываются банковские реквизиты значимого клиента, в том числе его наименование, бизнес-идентификационный номер или индивидуальный идентификационный номер, признак резидентства, код сектора экономики, двухзначный код страны:</w:t>
      </w:r>
    </w:p>
    <w:bookmarkEnd w:id="486"/>
    <w:bookmarkStart w:name="z563" w:id="487"/>
    <w:p>
      <w:pPr>
        <w:spacing w:after="0"/>
        <w:ind w:left="0"/>
        <w:jc w:val="both"/>
      </w:pPr>
      <w:r>
        <w:rPr>
          <w:rFonts w:ascii="Times New Roman"/>
          <w:b w:val="false"/>
          <w:i w:val="false"/>
          <w:color w:val="000000"/>
          <w:sz w:val="28"/>
        </w:rPr>
        <w:t>
      по признаку платежа и (или) перевода денег 01 – код страны, откуда инициирован значимым клиентом платеж и (или) перевод денег;</w:t>
      </w:r>
    </w:p>
    <w:bookmarkEnd w:id="487"/>
    <w:bookmarkStart w:name="z564" w:id="488"/>
    <w:p>
      <w:pPr>
        <w:spacing w:after="0"/>
        <w:ind w:left="0"/>
        <w:jc w:val="both"/>
      </w:pPr>
      <w:r>
        <w:rPr>
          <w:rFonts w:ascii="Times New Roman"/>
          <w:b w:val="false"/>
          <w:i w:val="false"/>
          <w:color w:val="000000"/>
          <w:sz w:val="28"/>
        </w:rPr>
        <w:t>
      по признаку платежа и (или) перевода денег 02 – код страны, где получен значимым клиентом платеж и (или) перевод денег;</w:t>
      </w:r>
    </w:p>
    <w:bookmarkEnd w:id="488"/>
    <w:bookmarkStart w:name="z565" w:id="489"/>
    <w:p>
      <w:pPr>
        <w:spacing w:after="0"/>
        <w:ind w:left="0"/>
        <w:jc w:val="both"/>
      </w:pPr>
      <w:r>
        <w:rPr>
          <w:rFonts w:ascii="Times New Roman"/>
          <w:b w:val="false"/>
          <w:i w:val="false"/>
          <w:color w:val="000000"/>
          <w:sz w:val="28"/>
        </w:rPr>
        <w:t>
      6) в графе 10 указывается идентификатор участника платежной системы, обслуживающего контрагента значимого клиента:</w:t>
      </w:r>
    </w:p>
    <w:bookmarkEnd w:id="489"/>
    <w:bookmarkStart w:name="z566" w:id="490"/>
    <w:p>
      <w:pPr>
        <w:spacing w:after="0"/>
        <w:ind w:left="0"/>
        <w:jc w:val="both"/>
      </w:pPr>
      <w:r>
        <w:rPr>
          <w:rFonts w:ascii="Times New Roman"/>
          <w:b w:val="false"/>
          <w:i w:val="false"/>
          <w:color w:val="000000"/>
          <w:sz w:val="28"/>
        </w:rPr>
        <w:t>
      по признаку платежа и (или) перевода денег 01 – клиент, которому значимым клиентом направлен платеж и (или) переводов денег;</w:t>
      </w:r>
    </w:p>
    <w:bookmarkEnd w:id="490"/>
    <w:bookmarkStart w:name="z567" w:id="491"/>
    <w:p>
      <w:pPr>
        <w:spacing w:after="0"/>
        <w:ind w:left="0"/>
        <w:jc w:val="both"/>
      </w:pPr>
      <w:r>
        <w:rPr>
          <w:rFonts w:ascii="Times New Roman"/>
          <w:b w:val="false"/>
          <w:i w:val="false"/>
          <w:color w:val="000000"/>
          <w:sz w:val="28"/>
        </w:rPr>
        <w:t>
      по признаку платежа и (или) перевода денег 02 – клиент, от которого значимым клиентом, получен платеж или перевод денег;</w:t>
      </w:r>
    </w:p>
    <w:bookmarkEnd w:id="491"/>
    <w:bookmarkStart w:name="z568" w:id="492"/>
    <w:p>
      <w:pPr>
        <w:spacing w:after="0"/>
        <w:ind w:left="0"/>
        <w:jc w:val="both"/>
      </w:pPr>
      <w:r>
        <w:rPr>
          <w:rFonts w:ascii="Times New Roman"/>
          <w:b w:val="false"/>
          <w:i w:val="false"/>
          <w:color w:val="000000"/>
          <w:sz w:val="28"/>
        </w:rPr>
        <w:t>
      7) в графах 11, 12, 13, 14 и 15 указываются банковские реквизиты контрагента значимого клиента, в том числе наименование, бизнес-идентификационный номер или индивидуальный идентификационный номер, признак резидентства, код сектора экономики, двухзначный код страны:</w:t>
      </w:r>
    </w:p>
    <w:bookmarkEnd w:id="492"/>
    <w:bookmarkStart w:name="z569" w:id="493"/>
    <w:p>
      <w:pPr>
        <w:spacing w:after="0"/>
        <w:ind w:left="0"/>
        <w:jc w:val="both"/>
      </w:pPr>
      <w:r>
        <w:rPr>
          <w:rFonts w:ascii="Times New Roman"/>
          <w:b w:val="false"/>
          <w:i w:val="false"/>
          <w:color w:val="000000"/>
          <w:sz w:val="28"/>
        </w:rPr>
        <w:t>
      по признаку платежа и (или) перевода денег 01 – код страны, где получен контрагентом значимого клиента платеж и (или) перевод денег;</w:t>
      </w:r>
    </w:p>
    <w:bookmarkEnd w:id="493"/>
    <w:bookmarkStart w:name="z570" w:id="494"/>
    <w:p>
      <w:pPr>
        <w:spacing w:after="0"/>
        <w:ind w:left="0"/>
        <w:jc w:val="both"/>
      </w:pPr>
      <w:r>
        <w:rPr>
          <w:rFonts w:ascii="Times New Roman"/>
          <w:b w:val="false"/>
          <w:i w:val="false"/>
          <w:color w:val="000000"/>
          <w:sz w:val="28"/>
        </w:rPr>
        <w:t>
      по признаку платежа и (или) перевода денег 02 – код страны, откуда отправлен контрагентом значимого клиента платеж и (или) перевод денег.</w:t>
      </w:r>
    </w:p>
    <w:bookmarkEnd w:id="494"/>
    <w:bookmarkStart w:name="z571" w:id="495"/>
    <w:p>
      <w:pPr>
        <w:spacing w:after="0"/>
        <w:ind w:left="0"/>
        <w:jc w:val="both"/>
      </w:pPr>
      <w:r>
        <w:rPr>
          <w:rFonts w:ascii="Times New Roman"/>
          <w:b w:val="false"/>
          <w:i w:val="false"/>
          <w:color w:val="000000"/>
          <w:sz w:val="28"/>
        </w:rPr>
        <w:t>
      Графы 7, 8, 9, 13, 14 и 15 подлежат заполнению при наличии в информационной системе оператора или операционного центра платежной системы данных для идентификации признака резидентства, сектора экономики, страны значимого клиента или контрагента;</w:t>
      </w:r>
    </w:p>
    <w:bookmarkEnd w:id="495"/>
    <w:bookmarkStart w:name="z572" w:id="496"/>
    <w:p>
      <w:pPr>
        <w:spacing w:after="0"/>
        <w:ind w:left="0"/>
        <w:jc w:val="both"/>
      </w:pPr>
      <w:r>
        <w:rPr>
          <w:rFonts w:ascii="Times New Roman"/>
          <w:b w:val="false"/>
          <w:i w:val="false"/>
          <w:color w:val="000000"/>
          <w:sz w:val="28"/>
        </w:rPr>
        <w:t>
      8) в графе 16 указывается код назначения платежа в соответствии с Правилами применения кодов секторов экономики и назначения платежей, утверждаемыми Национальным Банком в соответствии с подпунктом 15) статьи 4 Закона о платежах и платежных системах;</w:t>
      </w:r>
    </w:p>
    <w:bookmarkEnd w:id="496"/>
    <w:bookmarkStart w:name="z573" w:id="497"/>
    <w:p>
      <w:pPr>
        <w:spacing w:after="0"/>
        <w:ind w:left="0"/>
        <w:jc w:val="both"/>
      </w:pPr>
      <w:r>
        <w:rPr>
          <w:rFonts w:ascii="Times New Roman"/>
          <w:b w:val="false"/>
          <w:i w:val="false"/>
          <w:color w:val="000000"/>
          <w:sz w:val="28"/>
        </w:rPr>
        <w:t>
      9) в графе 17 указывается количество платежей за отчетный период. При отражении одного платежа в графе указывается 1. В случае совпадения параметров нового платежа и (или) перевода денег с уже имеющимися в графах с 1, 2, 3, 4, 5, 6, 7, 8, 9, 10, 11, 12, 13, 14, 15 и 16 значение в данной графе увеличивается на 1, а значение в графе 17 увеличивается на сумму нового платежа;</w:t>
      </w:r>
    </w:p>
    <w:bookmarkEnd w:id="497"/>
    <w:bookmarkStart w:name="z574" w:id="498"/>
    <w:p>
      <w:pPr>
        <w:spacing w:after="0"/>
        <w:ind w:left="0"/>
        <w:jc w:val="both"/>
      </w:pPr>
      <w:r>
        <w:rPr>
          <w:rFonts w:ascii="Times New Roman"/>
          <w:b w:val="false"/>
          <w:i w:val="false"/>
          <w:color w:val="000000"/>
          <w:sz w:val="28"/>
        </w:rPr>
        <w:t>
      10) в графе 18 указывается сумма платежа в тенге до двух знаков после запятой;</w:t>
      </w:r>
    </w:p>
    <w:bookmarkEnd w:id="498"/>
    <w:bookmarkStart w:name="z575" w:id="499"/>
    <w:p>
      <w:pPr>
        <w:spacing w:after="0"/>
        <w:ind w:left="0"/>
        <w:jc w:val="both"/>
      </w:pPr>
      <w:r>
        <w:rPr>
          <w:rFonts w:ascii="Times New Roman"/>
          <w:b w:val="false"/>
          <w:i w:val="false"/>
          <w:color w:val="000000"/>
          <w:sz w:val="28"/>
        </w:rPr>
        <w:t>
      11) в графе 19 указывается код валюты платежа в соответствии с национальным классификатором Республики Казахстан НК РК 07 ISO 4217 "Коды для обозначения валют и фондов".</w:t>
      </w:r>
    </w:p>
    <w:bookmarkEnd w:id="4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