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8c4" w14:textId="42d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ноября 2021 года № 571. Зарегистрирован в Министерстве юстиции Республики Казахстан 26 ноября 2021 года № 25428. Утратил силу приказом Министра просвещения Республики Казахстан от 24 сентября 2025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24.09.2025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 (зарегистрирован в Реестре государственных нормативных правовых актов под № 17800)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Проект "Мәңгілік ел жастары-индустрияға!" ("Серпін") реализуется в организациях образования регионов (далее – трудодефицитные регионы),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83 "Об определении регионов для расселения кандасов и переселенцев" (далее – Постановление № 83).".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