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bd0c" w14:textId="a31b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приказ Министра экологии, геологии и природных ресурсов Республики Казахстан от 2 июня 2020 года № 130 "Об утверждении Правил оказания государственных услуг в области охраны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23 ноября 2021 года № 477. Зарегистрирован в Министерстве юстиции Республики Казахстан 25 ноября 2021 года № 25386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 июня 2020 года № 130 "Об утверждении Правил оказания государственных услуг в области охраны окружающей среды" (зарегистрирован в Реестре государственной регистрации нормативных правовых актов под № 20823)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экологической информации",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Рассмотрение жалобы по вопросам оказания государственных услуг производится уполномоченным органом в области охраны окружающей среды (далее – уполномоченный орган), должностным лицом, уполномоченным органом по оценке и контролю за качеством оказания государственных услуг.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уполномоченный орган.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уполномоченный орган,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юридический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