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b89c" w14:textId="84ab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ноября 2021 года № 36. Зарегистрирован в Министерстве юстиции Республики Казахстан 25 ноября 2021 года № 25379. Утратил силу приказом и.о. Руководителя Бюро национальной статистики Агентства по стратегическому планированию и реформам Республики Казахстан от 4 октября 2023 года № 18.</w:t>
      </w:r>
    </w:p>
    <w:p>
      <w:pPr>
        <w:spacing w:after="0"/>
        <w:ind w:left="0"/>
        <w:jc w:val="both"/>
      </w:pPr>
      <w:r>
        <w:rPr>
          <w:rFonts w:ascii="Times New Roman"/>
          <w:b w:val="false"/>
          <w:i w:val="false"/>
          <w:color w:val="ff0000"/>
          <w:sz w:val="28"/>
        </w:rPr>
        <w:t xml:space="preserve">
      Сноска. Утратил силу приказом и.о. Руководителя Бюро национальной статистики Агентства по стратегическому планированию и реформам РК от 04.10.2023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11-ПБ-ОС, периодичность квартальная)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статистическую форму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инструкцию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статистическую форму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инструкцию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23) статистическую форму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24) инструкцию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25) статистическую форму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органа Национально Банка Республики Казахстан)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1" w:id="27"/>
    <w:p>
      <w:pPr>
        <w:spacing w:after="0"/>
        <w:ind w:left="0"/>
        <w:jc w:val="both"/>
      </w:pPr>
      <w:r>
        <w:rPr>
          <w:rFonts w:ascii="Times New Roman"/>
          <w:b w:val="false"/>
          <w:i w:val="false"/>
          <w:color w:val="000000"/>
          <w:sz w:val="28"/>
        </w:rPr>
        <w:t xml:space="preserve">
      26) инструкцию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органа Национального Банка Республики Казахстан)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2" w:id="28"/>
    <w:p>
      <w:pPr>
        <w:spacing w:after="0"/>
        <w:ind w:left="0"/>
        <w:jc w:val="both"/>
      </w:pPr>
      <w:r>
        <w:rPr>
          <w:rFonts w:ascii="Times New Roman"/>
          <w:b w:val="false"/>
          <w:i w:val="false"/>
          <w:color w:val="000000"/>
          <w:sz w:val="28"/>
        </w:rPr>
        <w:t xml:space="preserve">
      27) статистическую форму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3" w:id="29"/>
    <w:p>
      <w:pPr>
        <w:spacing w:after="0"/>
        <w:ind w:left="0"/>
        <w:jc w:val="both"/>
      </w:pPr>
      <w:r>
        <w:rPr>
          <w:rFonts w:ascii="Times New Roman"/>
          <w:b w:val="false"/>
          <w:i w:val="false"/>
          <w:color w:val="000000"/>
          <w:sz w:val="28"/>
        </w:rPr>
        <w:t xml:space="preserve">
      28) инструкцию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11-ПБ-СЖ, периодичность квартальная)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4" w:id="30"/>
    <w:p>
      <w:pPr>
        <w:spacing w:after="0"/>
        <w:ind w:left="0"/>
        <w:jc w:val="both"/>
      </w:pPr>
      <w:r>
        <w:rPr>
          <w:rFonts w:ascii="Times New Roman"/>
          <w:b w:val="false"/>
          <w:i w:val="false"/>
          <w:color w:val="000000"/>
          <w:sz w:val="28"/>
        </w:rPr>
        <w:t xml:space="preserve">
      29) статистическую форму ведомственного статистического наблюдения "Отчет о требованиях и обязательствах по собственным активам, классифицированных по секторам экономики" (индекс НПФ-СА, периодичность квартальная)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5" w:id="31"/>
    <w:p>
      <w:pPr>
        <w:spacing w:after="0"/>
        <w:ind w:left="0"/>
        <w:jc w:val="both"/>
      </w:pPr>
      <w:r>
        <w:rPr>
          <w:rFonts w:ascii="Times New Roman"/>
          <w:b w:val="false"/>
          <w:i w:val="false"/>
          <w:color w:val="000000"/>
          <w:sz w:val="28"/>
        </w:rPr>
        <w:t xml:space="preserve">
      30) инструкцию по заполнению статистической формы ведомственного статистического наблюдения "Отчет о требованиях и обязательствах по собственным активам, классифицированных по секторам экономики" (индекс НПФ-СА, периодичность квартальная)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6" w:id="32"/>
    <w:p>
      <w:pPr>
        <w:spacing w:after="0"/>
        <w:ind w:left="0"/>
        <w:jc w:val="both"/>
      </w:pPr>
      <w:r>
        <w:rPr>
          <w:rFonts w:ascii="Times New Roman"/>
          <w:b w:val="false"/>
          <w:i w:val="false"/>
          <w:color w:val="000000"/>
          <w:sz w:val="28"/>
        </w:rPr>
        <w:t xml:space="preserve">
      31) статистическую форму ведомственного статистического наблюдения "Отчет о требованиях и обязательствах по пенсионным активам, классифицированных по секторам экономики" (индекс НПФ-ПА, периодичность квартальная)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37" w:id="33"/>
    <w:p>
      <w:pPr>
        <w:spacing w:after="0"/>
        <w:ind w:left="0"/>
        <w:jc w:val="both"/>
      </w:pPr>
      <w:r>
        <w:rPr>
          <w:rFonts w:ascii="Times New Roman"/>
          <w:b w:val="false"/>
          <w:i w:val="false"/>
          <w:color w:val="000000"/>
          <w:sz w:val="28"/>
        </w:rPr>
        <w:t xml:space="preserve">
      32) инструкцию по заполнению статистической формы ведомственного статистического наблюдения "Отчет о требованиях и обязательствах по собственным активам, классифицированных по секторам экономики" (индекс НПФ-ПА, периодичность квартальная)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8" w:id="34"/>
    <w:p>
      <w:pPr>
        <w:spacing w:after="0"/>
        <w:ind w:left="0"/>
        <w:jc w:val="both"/>
      </w:pPr>
      <w:r>
        <w:rPr>
          <w:rFonts w:ascii="Times New Roman"/>
          <w:b w:val="false"/>
          <w:i w:val="false"/>
          <w:color w:val="000000"/>
          <w:sz w:val="28"/>
        </w:rPr>
        <w:t xml:space="preserve">
      33) статистическую форму ведомственного статистического наблюдения "Отчет о требованиях и обязательствах по секторам экономики" (индекс СО, периодичность квартальная)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39" w:id="35"/>
    <w:p>
      <w:pPr>
        <w:spacing w:after="0"/>
        <w:ind w:left="0"/>
        <w:jc w:val="both"/>
      </w:pPr>
      <w:r>
        <w:rPr>
          <w:rFonts w:ascii="Times New Roman"/>
          <w:b w:val="false"/>
          <w:i w:val="false"/>
          <w:color w:val="000000"/>
          <w:sz w:val="28"/>
        </w:rPr>
        <w:t xml:space="preserve">
      34) инструкцию по заполнению статистической формы ведомственного статистического наблюдения "Отчет о требованиях и обязательствах по секторам экономики" (индекс СО, периодичность квартальная)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40" w:id="36"/>
    <w:p>
      <w:pPr>
        <w:spacing w:after="0"/>
        <w:ind w:left="0"/>
        <w:jc w:val="both"/>
      </w:pPr>
      <w:r>
        <w:rPr>
          <w:rFonts w:ascii="Times New Roman"/>
          <w:b w:val="false"/>
          <w:i w:val="false"/>
          <w:color w:val="000000"/>
          <w:sz w:val="28"/>
        </w:rPr>
        <w:t xml:space="preserve">
      2. Признать утратившими силу некоторые приказы Агентства Республики Казахстан по статистике и Комитета по статистике Министерства национальной экономики Республики Казахстан,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1" w:id="37"/>
    <w:p>
      <w:pPr>
        <w:spacing w:after="0"/>
        <w:ind w:left="0"/>
        <w:jc w:val="both"/>
      </w:pPr>
      <w:r>
        <w:rPr>
          <w:rFonts w:ascii="Times New Roman"/>
          <w:b w:val="false"/>
          <w:i w:val="false"/>
          <w:color w:val="000000"/>
          <w:sz w:val="28"/>
        </w:rPr>
        <w:t>
      3.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7"/>
    <w:bookmarkStart w:name="z4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43" w:id="39"/>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39"/>
    <w:bookmarkStart w:name="z44" w:id="4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40"/>
    <w:bookmarkStart w:name="z45" w:id="4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Н. Айдапкелов</w:t>
            </w:r>
            <w:r>
              <w:rPr>
                <w:rFonts w:ascii="Times New Roman"/>
                <w:b w:val="false"/>
                <w:i w:val="false"/>
                <w:color w:val="000000"/>
                <w:sz w:val="20"/>
              </w:rPr>
              <w:t>
</w:t>
            </w:r>
          </w:p>
        </w:tc>
      </w:tr>
    </w:tbl>
    <w:p>
      <w:pPr>
        <w:spacing w:after="0"/>
        <w:ind w:left="0"/>
        <w:jc w:val="both"/>
      </w:pPr>
      <w:bookmarkStart w:name="z47" w:id="42"/>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8" w:id="43"/>
      <w:r>
        <w:rPr>
          <w:rFonts w:ascii="Times New Roman"/>
          <w:b w:val="false"/>
          <w:i w:val="false"/>
          <w:color w:val="000000"/>
          <w:sz w:val="28"/>
        </w:rPr>
        <w:t>
      "СОГЛАСОВАНО"</w:t>
      </w:r>
    </w:p>
    <w:bookmarkEnd w:id="43"/>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p>
          <w:bookmarkEnd w:id="44"/>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4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4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47"/>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Индексі</w:t>
            </w:r>
          </w:p>
          <w:bookmarkEnd w:id="48"/>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1-ТБ</w:t>
            </w:r>
          </w:p>
          <w:bookmarkEnd w:id="49"/>
          <w:p>
            <w:pPr>
              <w:spacing w:after="20"/>
              <w:ind w:left="20"/>
              <w:jc w:val="both"/>
            </w:pPr>
            <w:r>
              <w:rPr>
                <w:rFonts w:ascii="Times New Roman"/>
                <w:b w:val="false"/>
                <w:i w:val="false"/>
                <w:color w:val="000000"/>
                <w:sz w:val="20"/>
              </w:rPr>
              <w:t>
1-ПБ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тоқсандық</w:t>
            </w:r>
          </w:p>
          <w:bookmarkEnd w:id="50"/>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xml:space="preserve">
есепті кезең </w:t>
            </w:r>
          </w:p>
          <w:bookmarkEnd w:id="51"/>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тоқсан</w:t>
            </w:r>
          </w:p>
          <w:bookmarkEnd w:id="52"/>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жыл</w:t>
            </w:r>
          </w:p>
          <w:bookmarkEnd w:id="53"/>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Респонденттер тізіміне енгізілген заңды тұлғалар ұсынады</w:t>
            </w:r>
          </w:p>
          <w:bookmarkEnd w:id="54"/>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bookmarkEnd w:id="55"/>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БСН коды</w:t>
            </w:r>
          </w:p>
          <w:bookmarkEnd w:id="56"/>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63" w:id="57"/>
    <w:p>
      <w:pPr>
        <w:spacing w:after="0"/>
        <w:ind w:left="0"/>
        <w:jc w:val="left"/>
      </w:pPr>
      <w:r>
        <w:rPr>
          <w:rFonts w:ascii="Times New Roman"/>
          <w:b/>
          <w:i w:val="false"/>
          <w:color w:val="000000"/>
        </w:rPr>
        <w:t xml:space="preserve"> Мазмұны</w:t>
      </w:r>
      <w:r>
        <w:br/>
      </w:r>
      <w:r>
        <w:rPr>
          <w:rFonts w:ascii="Times New Roman"/>
          <w:b/>
          <w:i w:val="false"/>
          <w:color w:val="000000"/>
        </w:rPr>
        <w:t>Содержание</w:t>
      </w:r>
    </w:p>
    <w:bookmarkEnd w:id="57"/>
    <w:p>
      <w:pPr>
        <w:spacing w:after="0"/>
        <w:ind w:left="0"/>
        <w:jc w:val="both"/>
      </w:pPr>
      <w:bookmarkStart w:name="z64" w:id="58"/>
      <w:r>
        <w:rPr>
          <w:rFonts w:ascii="Times New Roman"/>
          <w:b w:val="false"/>
          <w:i w:val="false"/>
          <w:color w:val="000000"/>
          <w:sz w:val="28"/>
        </w:rPr>
        <w:t>
      Толтырылған бөлімдерді/бөлімдердің бөліктерін көрсетіңіз (қанат белгісімен)</w:t>
      </w:r>
    </w:p>
    <w:bookmarkEnd w:id="58"/>
    <w:p>
      <w:pPr>
        <w:spacing w:after="0"/>
        <w:ind w:left="0"/>
        <w:jc w:val="both"/>
      </w:pPr>
      <w:r>
        <w:rPr>
          <w:rFonts w:ascii="Times New Roman"/>
          <w:b w:val="false"/>
          <w:i w:val="false"/>
          <w:color w:val="000000"/>
          <w:sz w:val="28"/>
        </w:rPr>
        <w:t>Укажите (галочкой)заполненные разделы/части разделов</w:t>
      </w:r>
    </w:p>
    <w:bookmarkStart w:name="z65" w:id="59"/>
    <w:p>
      <w:pPr>
        <w:spacing w:after="0"/>
        <w:ind w:left="0"/>
        <w:jc w:val="left"/>
      </w:pPr>
      <w:r>
        <w:rPr>
          <w:rFonts w:ascii="Times New Roman"/>
          <w:b/>
          <w:i w:val="false"/>
          <w:color w:val="000000"/>
        </w:rPr>
        <w:t xml:space="preserve"> Сіздің ұйымыңыздың резидент еместерге талаптары (Активтер)</w:t>
      </w:r>
      <w:r>
        <w:br/>
      </w:r>
      <w:r>
        <w:rPr>
          <w:rFonts w:ascii="Times New Roman"/>
          <w:b/>
          <w:i w:val="false"/>
          <w:color w:val="000000"/>
        </w:rPr>
        <w:t>Требования Вашей организации к нерезидентам (Активы)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p>
          <w:bookmarkEnd w:id="6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p>
          <w:bookmarkEnd w:id="6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p>
          <w:bookmarkEnd w:id="6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шетелдік компанияларға үлестік қатысуы (қатысу үлесі 10%-дан төмен немесе айқындалмаған)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прямых инвесторов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еместердің дауыс беру құқығы бар (10%-дан аз дауыс беру құқығы бар) акциялары, шетелдік инвестициялық қорлардың (10% төмен немесе айқындалмаған) акциялары/пайлары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 қатысу (акцияларға депозитарлық қолхатттарды қосқанда 10%-дан төмен қатысушылар дауысы, үлеспұлдар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резидент еместердің борыштық бағалы қағаздары (борыштық бағалы қағаздарға депозитарлық қолхатттарды қосқанда), вексельдері мен артықшылықты акциялары,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p>
          <w:bookmarkEnd w:id="6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p>
          <w:bookmarkEnd w:id="6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p>
          <w:bookmarkEnd w:id="6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p>
          <w:bookmarkEnd w:id="6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 векселя со сроком погашения до 1 года включительно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артықшылықты акциялар,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долговые ценные бумаги и векселя со сроком погашения более 1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ұйымыңыздың резидент еместерге берген сауда (коммерциялық) кредиттері мен аванстары, мың АҚШ долларымен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p>
          <w:bookmarkEnd w:id="6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p>
          <w:bookmarkEnd w:id="6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p>
          <w:bookmarkEnd w:id="6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p>
          <w:bookmarkEnd w:id="7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p>
          <w:bookmarkEnd w:id="7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берген (қаржы лизингін қоса есептегенде) заемдары,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p>
          <w:bookmarkEnd w:id="7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p>
          <w:bookmarkEnd w:id="7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p>
          <w:bookmarkEnd w:id="7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p>
          <w:bookmarkEnd w:id="7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p>
          <w:bookmarkEnd w:id="7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еместерге басқа талаптары,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p>
          <w:bookmarkEnd w:id="7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резидент емес банктердегі банк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ету шоттары, өтеу мерзімі 1 жылға дейін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счета до востребования, вклады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p>
          <w:bookmarkEnd w:id="7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p>
          <w:bookmarkEnd w:id="7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p>
          <w:bookmarkEnd w:id="8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басқа санаттарғ жатпайтын басқа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Сіздің ұйымыңыздың резидент еместер алдындығы міндеттемелері (Міндеттемелер)</w:t>
            </w:r>
          </w:p>
          <w:bookmarkEnd w:id="81"/>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p>
          <w:bookmarkEnd w:id="8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p>
          <w:bookmarkEnd w:id="8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p>
          <w:bookmarkEnd w:id="8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p>
          <w:bookmarkEnd w:id="8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p>
          <w:bookmarkEnd w:id="8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p>
          <w:bookmarkEnd w:id="8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p>
          <w:bookmarkEnd w:id="8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7.5-бөлік.</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Часть 7.5.</w:t>
            </w:r>
          </w:p>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Басқа резидент еместерден</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От других нерезидентов</w:t>
            </w:r>
          </w:p>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Сіздің ұйымыңыздың алған (қаржы лизингін қоса есептегенде) заемдары,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p>
          <w:bookmarkEnd w:id="9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p>
          <w:bookmarkEnd w:id="9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сроком погашения до 1 года включительно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Сіздің ұйымыңыздың басқа міндеттемелері, мың АҚШ доллары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p>
          <w:bookmarkEnd w:id="9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резидент емес қызметкерлер үшін акцияға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 үшін Сіздің ұйымыңыздың акциясына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p>
          <w:bookmarkEnd w:id="9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резидент еместер алдындағы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капиталына тура қатысуы, мың АҚШ долларымен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участие нерезидентов в капитале Вашей организации, в тысячах долларов США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p>
          <w:bookmarkEnd w:id="9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10.1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p>
          <w:bookmarkEnd w:id="9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10.2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резидент еместердің үлестік қатысуы 10%-дан төмен дауыс беру құқығы бар акциялар (қатысушылар дауыстары)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тікелей инвестициялау объектісі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резидент емес Сіздің ұйымыңыздың тел ұйымы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p>
          <w:bookmarkEnd w:id="9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10.3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еместердегі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еместердің қолындағы артықшылықты 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bookmarkStart w:name="z106" w:id="98"/>
    <w:p>
      <w:pPr>
        <w:spacing w:after="0"/>
        <w:ind w:left="0"/>
        <w:jc w:val="left"/>
      </w:pPr>
      <w:r>
        <w:rPr>
          <w:rFonts w:ascii="Times New Roman"/>
          <w:b/>
          <w:i w:val="false"/>
          <w:color w:val="000000"/>
        </w:rPr>
        <w:t xml:space="preserve"> 1-бөлім. Сіздің ұйымыңыздың шетел компанияларында үлестік қатысуы, мың АҚШ долларымен (Активтер)</w:t>
      </w:r>
      <w:r>
        <w:br/>
      </w:r>
      <w:r>
        <w:rPr>
          <w:rFonts w:ascii="Times New Roman"/>
          <w:b/>
          <w:i w:val="false"/>
          <w:color w:val="000000"/>
        </w:rPr>
        <w:t>Раздел 1. Долевое участие Вашей организации в иностранных компаниях, в тысячах долларов США (Активы)</w:t>
      </w:r>
    </w:p>
    <w:bookmarkEnd w:id="98"/>
    <w:p>
      <w:pPr>
        <w:spacing w:after="0"/>
        <w:ind w:left="0"/>
        <w:jc w:val="both"/>
      </w:pPr>
      <w:bookmarkStart w:name="z107" w:id="99"/>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w:t>
      </w:r>
    </w:p>
    <w:bookmarkEnd w:id="99"/>
    <w:p>
      <w:pPr>
        <w:spacing w:after="0"/>
        <w:ind w:left="0"/>
        <w:jc w:val="both"/>
      </w:pPr>
      <w:r>
        <w:rPr>
          <w:rFonts w:ascii="Times New Roman"/>
          <w:b w:val="false"/>
          <w:i w:val="false"/>
          <w:color w:val="000000"/>
          <w:sz w:val="28"/>
        </w:rPr>
        <w:t>(басқа ұсынылған бөлімдерге енгізілмегені)</w:t>
      </w:r>
    </w:p>
    <w:p>
      <w:pPr>
        <w:spacing w:after="0"/>
        <w:ind w:left="0"/>
        <w:jc w:val="both"/>
      </w:pPr>
      <w:r>
        <w:rPr>
          <w:rFonts w:ascii="Times New Roman"/>
          <w:b w:val="false"/>
          <w:i w:val="false"/>
          <w:color w:val="000000"/>
          <w:sz w:val="28"/>
        </w:rPr>
        <w:t>Часть 1.1. Финансирование Вашей организацией зарубежных филиалов и представительств Вашей организации</w:t>
      </w:r>
    </w:p>
    <w:p>
      <w:pPr>
        <w:spacing w:after="0"/>
        <w:ind w:left="0"/>
        <w:jc w:val="both"/>
      </w:pPr>
      <w:r>
        <w:rPr>
          <w:rFonts w:ascii="Times New Roman"/>
          <w:b w:val="false"/>
          <w:i w:val="false"/>
          <w:color w:val="000000"/>
          <w:sz w:val="28"/>
        </w:rPr>
        <w:t>(не включенное в другие представленные разделы)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Көрсеткіш атауы</w:t>
            </w:r>
          </w:p>
          <w:bookmarkEnd w:id="10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Көрсеткіш коды</w:t>
            </w:r>
          </w:p>
          <w:bookmarkEnd w:id="10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Барлығы</w:t>
            </w:r>
          </w:p>
          <w:bookmarkEnd w:id="10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Шетелдік филиалдың, өкілдіктің елі</w:t>
            </w:r>
          </w:p>
          <w:bookmarkEnd w:id="103"/>
          <w:p>
            <w:pPr>
              <w:spacing w:after="20"/>
              <w:ind w:left="20"/>
              <w:jc w:val="both"/>
            </w:pPr>
            <w:r>
              <w:rPr>
                <w:rFonts w:ascii="Times New Roman"/>
                <w:b w:val="false"/>
                <w:i w:val="false"/>
                <w:color w:val="000000"/>
                <w:sz w:val="20"/>
              </w:rPr>
              <w:t>
Страна зарубежного филиала,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Есептік кезеңде аудырылған қаржыландыру</w:t>
            </w:r>
          </w:p>
          <w:bookmarkEnd w:id="104"/>
          <w:p>
            <w:pPr>
              <w:spacing w:after="20"/>
              <w:ind w:left="20"/>
              <w:jc w:val="both"/>
            </w:pPr>
            <w:r>
              <w:rPr>
                <w:rFonts w:ascii="Times New Roman"/>
                <w:b w:val="false"/>
                <w:i w:val="false"/>
                <w:color w:val="000000"/>
                <w:sz w:val="20"/>
              </w:rPr>
              <w:t>
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Есептік кезеңде қайтарылып алынған қаржыландыру</w:t>
            </w:r>
          </w:p>
          <w:bookmarkEnd w:id="105"/>
          <w:p>
            <w:pPr>
              <w:spacing w:after="20"/>
              <w:ind w:left="20"/>
              <w:jc w:val="both"/>
            </w:pPr>
            <w:r>
              <w:rPr>
                <w:rFonts w:ascii="Times New Roman"/>
                <w:b w:val="false"/>
                <w:i w:val="false"/>
                <w:color w:val="000000"/>
                <w:sz w:val="20"/>
              </w:rPr>
              <w:t>
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Шетелдік филиал қызметінен таза кіріс</w:t>
            </w:r>
          </w:p>
          <w:bookmarkEnd w:id="106"/>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7"/>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bookmarkEnd w:id="107"/>
    <w:bookmarkStart w:name="z116" w:id="108"/>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Көрсеткіш атауы</w:t>
            </w:r>
          </w:p>
          <w:bookmarkEnd w:id="10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Көрсеткіш коды</w:t>
            </w:r>
          </w:p>
          <w:bookmarkEnd w:id="11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Барлығы</w:t>
            </w:r>
          </w:p>
          <w:bookmarkEnd w:id="11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Инвестициялау объектісінің атауы</w:t>
            </w:r>
          </w:p>
          <w:bookmarkEnd w:id="112"/>
          <w:p>
            <w:pPr>
              <w:spacing w:after="20"/>
              <w:ind w:left="20"/>
              <w:jc w:val="both"/>
            </w:pPr>
            <w:r>
              <w:rPr>
                <w:rFonts w:ascii="Times New Roman"/>
                <w:b w:val="false"/>
                <w:i w:val="false"/>
                <w:color w:val="000000"/>
                <w:sz w:val="20"/>
              </w:rPr>
              <w:t>
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Инвестициялау объектісінің елі</w:t>
            </w:r>
          </w:p>
          <w:bookmarkEnd w:id="113"/>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bookmarkEnd w:id="114"/>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bookmarkEnd w:id="115"/>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Операциялар нәтижесінде ұлғаюы</w:t>
            </w:r>
          </w:p>
          <w:bookmarkEnd w:id="11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Операциялар нәтижесінде азаюы</w:t>
            </w:r>
          </w:p>
          <w:bookmarkEnd w:id="11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Қайта бағалау</w:t>
            </w:r>
          </w:p>
          <w:bookmarkEnd w:id="11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Басқа өзгерістер</w:t>
            </w:r>
          </w:p>
          <w:bookmarkEnd w:id="11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bookmarkEnd w:id="120"/>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bookmarkEnd w:id="121"/>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bookmarkEnd w:id="122"/>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bookmarkEnd w:id="123"/>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24"/>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bookmarkEnd w:id="124"/>
    <w:p>
      <w:pPr>
        <w:spacing w:after="0"/>
        <w:ind w:left="0"/>
        <w:jc w:val="both"/>
      </w:pPr>
      <w:r>
        <w:rPr>
          <w:rFonts w:ascii="Times New Roman"/>
          <w:b w:val="false"/>
          <w:i w:val="false"/>
          <w:color w:val="000000"/>
          <w:sz w:val="28"/>
        </w:rPr>
        <w:t>Часть 1.3. Долевое участие Вашей организации в иностранных компаниях (доля участия менее 10% или не определена)</w:t>
      </w:r>
    </w:p>
    <w:p>
      <w:pPr>
        <w:spacing w:after="0"/>
        <w:ind w:left="0"/>
        <w:jc w:val="both"/>
      </w:pPr>
      <w:bookmarkStart w:name="z133" w:id="125"/>
      <w:r>
        <w:rPr>
          <w:rFonts w:ascii="Times New Roman"/>
          <w:b w:val="false"/>
          <w:i w:val="false"/>
          <w:color w:val="000000"/>
          <w:sz w:val="28"/>
        </w:rPr>
        <w:t>
      1.3.1 Сіздің ұйымыңыздың тікелей инвесторлардың капиталына қатысуы</w:t>
      </w:r>
    </w:p>
    <w:bookmarkEnd w:id="125"/>
    <w:p>
      <w:pPr>
        <w:spacing w:after="0"/>
        <w:ind w:left="0"/>
        <w:jc w:val="both"/>
      </w:pPr>
      <w:r>
        <w:rPr>
          <w:rFonts w:ascii="Times New Roman"/>
          <w:b w:val="false"/>
          <w:i w:val="false"/>
          <w:color w:val="000000"/>
          <w:sz w:val="28"/>
        </w:rPr>
        <w:t>1.3.1 Участие Вашей организации в капитале прямых инвесторов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Көрсеткіш атауы</w:t>
            </w:r>
          </w:p>
          <w:bookmarkEnd w:id="12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Көрсеткіш коды</w:t>
            </w:r>
          </w:p>
          <w:bookmarkEnd w:id="12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Барлығы</w:t>
            </w:r>
          </w:p>
          <w:bookmarkEnd w:id="12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Инвестициялау объектісінің елі</w:t>
            </w:r>
          </w:p>
          <w:bookmarkEnd w:id="129"/>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bookmarkEnd w:id="130"/>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bookmarkEnd w:id="131"/>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Операциялар нәтижесінде ұлғаюы</w:t>
            </w:r>
          </w:p>
          <w:bookmarkEnd w:id="13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Операциялар нәтижесінде азаюы</w:t>
            </w:r>
          </w:p>
          <w:bookmarkEnd w:id="13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Қайта бағалау</w:t>
            </w:r>
          </w:p>
          <w:bookmarkEnd w:id="13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Басқа өзгерістер</w:t>
            </w:r>
          </w:p>
          <w:bookmarkEnd w:id="13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bookmarkEnd w:id="136"/>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bookmarkEnd w:id="137"/>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38"/>
      <w:r>
        <w:rPr>
          <w:rFonts w:ascii="Times New Roman"/>
          <w:b w:val="false"/>
          <w:i w:val="false"/>
          <w:color w:val="000000"/>
          <w:sz w:val="28"/>
        </w:rPr>
        <w:t>
      1.3.2. Сіздің ұйымыңыздың тел ұйымдар капиталына қатысуы</w:t>
      </w:r>
    </w:p>
    <w:bookmarkEnd w:id="138"/>
    <w:p>
      <w:pPr>
        <w:spacing w:after="0"/>
        <w:ind w:left="0"/>
        <w:jc w:val="both"/>
      </w:pPr>
      <w:r>
        <w:rPr>
          <w:rFonts w:ascii="Times New Roman"/>
          <w:b w:val="false"/>
          <w:i w:val="false"/>
          <w:color w:val="000000"/>
          <w:sz w:val="28"/>
        </w:rPr>
        <w:t>1.3.2. Участие Вашей организации в капитале сестринских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Көрсеткіш атауы</w:t>
            </w:r>
          </w:p>
          <w:bookmarkEnd w:id="13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Көрсеткіш коды</w:t>
            </w:r>
          </w:p>
          <w:bookmarkEnd w:id="14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Барлығы</w:t>
            </w:r>
          </w:p>
          <w:bookmarkEnd w:id="14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Инвестициялау объектісінің елі</w:t>
            </w:r>
          </w:p>
          <w:bookmarkEnd w:id="142"/>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bookmarkEnd w:id="143"/>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bookmarkEnd w:id="144"/>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Операциялар нәтижесінде ұлғаюы</w:t>
            </w:r>
          </w:p>
          <w:bookmarkEnd w:id="1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Операциялар нәтижесінде азаюы</w:t>
            </w:r>
          </w:p>
          <w:bookmarkEnd w:id="1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Қайта бағалау</w:t>
            </w:r>
          </w:p>
          <w:bookmarkEnd w:id="1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Басқа өзгерістер</w:t>
            </w:r>
          </w:p>
          <w:bookmarkEnd w:id="1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bookmarkEnd w:id="149"/>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bookmarkEnd w:id="150"/>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51"/>
      <w:r>
        <w:rPr>
          <w:rFonts w:ascii="Times New Roman"/>
          <w:b w:val="false"/>
          <w:i w:val="false"/>
          <w:color w:val="000000"/>
          <w:sz w:val="28"/>
        </w:rPr>
        <w:t>
      1.3.3. Басқа резидент еместердің дауыс беру құқығы бар (10%-дан аз дауыс беру құқығы бар) акциялары, шетелдік инвестициялық қорлардың</w:t>
      </w:r>
    </w:p>
    <w:bookmarkEnd w:id="151"/>
    <w:p>
      <w:pPr>
        <w:spacing w:after="0"/>
        <w:ind w:left="0"/>
        <w:jc w:val="both"/>
      </w:pPr>
      <w:r>
        <w:rPr>
          <w:rFonts w:ascii="Times New Roman"/>
          <w:b w:val="false"/>
          <w:i w:val="false"/>
          <w:color w:val="000000"/>
          <w:sz w:val="28"/>
        </w:rPr>
        <w:t>(10% төмен немесе айқындалмаған) акциялары/пайлары</w:t>
      </w:r>
    </w:p>
    <w:p>
      <w:pPr>
        <w:spacing w:after="0"/>
        <w:ind w:left="0"/>
        <w:jc w:val="both"/>
      </w:pPr>
      <w:r>
        <w:rPr>
          <w:rFonts w:ascii="Times New Roman"/>
          <w:b w:val="false"/>
          <w:i w:val="false"/>
          <w:color w:val="000000"/>
          <w:sz w:val="28"/>
        </w:rPr>
        <w:t>1.3.3. Голосующие акции (менее 10% голосующих акций) других нерезидентов, акции/паи иностранных инвестиционных фондов</w:t>
      </w:r>
    </w:p>
    <w:p>
      <w:pPr>
        <w:spacing w:after="0"/>
        <w:ind w:left="0"/>
        <w:jc w:val="both"/>
      </w:pPr>
      <w:r>
        <w:rPr>
          <w:rFonts w:ascii="Times New Roman"/>
          <w:b w:val="false"/>
          <w:i w:val="false"/>
          <w:color w:val="000000"/>
          <w:sz w:val="28"/>
        </w:rPr>
        <w:t>(менее 10%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Көрсеткіш атауы</w:t>
            </w:r>
          </w:p>
          <w:bookmarkEnd w:id="15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Көрсеткіш коды</w:t>
            </w:r>
          </w:p>
          <w:bookmarkEnd w:id="15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Барлығы</w:t>
            </w:r>
          </w:p>
          <w:bookmarkEnd w:id="15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Инвестициялау объектісінің елі</w:t>
            </w:r>
          </w:p>
          <w:bookmarkEnd w:id="155"/>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bookmarkEnd w:id="156"/>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Есептік кезең басында құнды қағаздар/пайлар құны</w:t>
            </w:r>
          </w:p>
          <w:bookmarkEnd w:id="157"/>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Операциялар нәтижесінде ұлғаюы</w:t>
            </w:r>
          </w:p>
          <w:bookmarkEnd w:id="15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Операциялар нәтижесінде азаюы</w:t>
            </w:r>
          </w:p>
          <w:bookmarkEnd w:id="15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Қайта бағалау</w:t>
            </w:r>
          </w:p>
          <w:bookmarkEnd w:id="16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Басқа өзгерістер</w:t>
            </w:r>
          </w:p>
          <w:bookmarkEnd w:id="16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Есептік кезең аяғында құнды қағаздар/пайлар құны</w:t>
            </w:r>
          </w:p>
          <w:bookmarkEnd w:id="162"/>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Сіздің ұйымыңыздың есептік кезеңде алған дивидендтері</w:t>
            </w:r>
          </w:p>
          <w:bookmarkEnd w:id="163"/>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64"/>
      <w:r>
        <w:rPr>
          <w:rFonts w:ascii="Times New Roman"/>
          <w:b w:val="false"/>
          <w:i w:val="false"/>
          <w:color w:val="000000"/>
          <w:sz w:val="28"/>
        </w:rPr>
        <w:t>
      1.3.4. Басқа резидент еместерде қатысу (акцияларға депозитарлық қолхатттарды қосқанда 10%-дан төмен қатысушылар дауысы,</w:t>
      </w:r>
    </w:p>
    <w:bookmarkEnd w:id="164"/>
    <w:p>
      <w:pPr>
        <w:spacing w:after="0"/>
        <w:ind w:left="0"/>
        <w:jc w:val="both"/>
      </w:pPr>
      <w:r>
        <w:rPr>
          <w:rFonts w:ascii="Times New Roman"/>
          <w:b w:val="false"/>
          <w:i w:val="false"/>
          <w:color w:val="000000"/>
          <w:sz w:val="28"/>
        </w:rPr>
        <w:t>үлеспұлдар немесе айқындалмаған)</w:t>
      </w:r>
    </w:p>
    <w:p>
      <w:pPr>
        <w:spacing w:after="0"/>
        <w:ind w:left="0"/>
        <w:jc w:val="both"/>
      </w:pPr>
      <w:r>
        <w:rPr>
          <w:rFonts w:ascii="Times New Roman"/>
          <w:b w:val="false"/>
          <w:i w:val="false"/>
          <w:color w:val="000000"/>
          <w:sz w:val="28"/>
        </w:rPr>
        <w:t>1.3.4. Участие в других нерезидентах (менее 10% голосов участников, паев или не определено, включая депозитарные расписки на 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Көрсеткіш атауы</w:t>
            </w:r>
          </w:p>
          <w:bookmarkEnd w:id="16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Көрсеткіш коды</w:t>
            </w:r>
          </w:p>
          <w:bookmarkEnd w:id="16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Барлығы</w:t>
            </w:r>
          </w:p>
          <w:bookmarkEnd w:id="16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Инвестициялау объектісінің елі</w:t>
            </w:r>
          </w:p>
          <w:bookmarkEnd w:id="168"/>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Есептік кезең аяғында Сіздің ұйымыңыздың шетелдік ұйымда /қорда қатысу үлесі, % (егер қолданылса)</w:t>
            </w:r>
          </w:p>
          <w:bookmarkEnd w:id="169"/>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Есептік кезең басында қатысу үлесінің құны</w:t>
            </w:r>
          </w:p>
          <w:bookmarkEnd w:id="170"/>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Операциялар нәтижесінде ұлғаюы</w:t>
            </w:r>
          </w:p>
          <w:bookmarkEnd w:id="17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Операциялар нәтижесінде азаюы</w:t>
            </w:r>
          </w:p>
          <w:bookmarkEnd w:id="17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Қайта бағалау</w:t>
            </w:r>
          </w:p>
          <w:bookmarkEnd w:id="17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Басқа өзгерістер</w:t>
            </w:r>
          </w:p>
          <w:bookmarkEnd w:id="17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Есептік кезең аяғында қатысу үлесінің құны</w:t>
            </w:r>
          </w:p>
          <w:bookmarkEnd w:id="175"/>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bookmarkEnd w:id="176"/>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7"/>
    <w:p>
      <w:pPr>
        <w:spacing w:after="0"/>
        <w:ind w:left="0"/>
        <w:jc w:val="left"/>
      </w:pPr>
      <w:r>
        <w:rPr>
          <w:rFonts w:ascii="Times New Roman"/>
          <w:b/>
          <w:i w:val="false"/>
          <w:color w:val="000000"/>
        </w:rPr>
        <w:t xml:space="preserve"> 2-бөлім. Сіздің ұйымыңыздың портфеліндегі резидент еместердің борыштық бағалы қағаздары</w:t>
      </w:r>
      <w:r>
        <w:br/>
      </w:r>
      <w:r>
        <w:rPr>
          <w:rFonts w:ascii="Times New Roman"/>
          <w:b/>
          <w:i w:val="false"/>
          <w:color w:val="000000"/>
        </w:rPr>
        <w:t>(борыштық бағалы қағаздарға депозитарлық қолхатттарды қосқанда), вексельдері мен артықшылықты акциялары, мың АҚШ долларымен (Активтер)</w:t>
      </w:r>
      <w:r>
        <w:br/>
      </w:r>
      <w:r>
        <w:rPr>
          <w:rFonts w:ascii="Times New Roman"/>
          <w:b/>
          <w:i w:val="false"/>
          <w:color w:val="000000"/>
        </w:rPr>
        <w:t>Раздел 2. Долговые ценные бумаги (включая депозитарные расписки на долговые ценные бумаги), векселя и привилегированные акции нерезидентов</w:t>
      </w:r>
      <w:r>
        <w:br/>
      </w:r>
      <w:r>
        <w:rPr>
          <w:rFonts w:ascii="Times New Roman"/>
          <w:b/>
          <w:i w:val="false"/>
          <w:color w:val="000000"/>
        </w:rPr>
        <w:t>в портфеле Вашей организации, в тысячах долларов США (Активы)</w:t>
      </w:r>
    </w:p>
    <w:bookmarkEnd w:id="177"/>
    <w:p>
      <w:pPr>
        <w:spacing w:after="0"/>
        <w:ind w:left="0"/>
        <w:jc w:val="both"/>
      </w:pPr>
      <w:bookmarkStart w:name="z186" w:id="178"/>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bookmarkEnd w:id="178"/>
    <w:p>
      <w:pPr>
        <w:spacing w:after="0"/>
        <w:ind w:left="0"/>
        <w:jc w:val="both"/>
      </w:pPr>
      <w:r>
        <w:rPr>
          <w:rFonts w:ascii="Times New Roman"/>
          <w:b w:val="false"/>
          <w:i w:val="false"/>
          <w:color w:val="000000"/>
          <w:sz w:val="28"/>
        </w:rPr>
        <w:t>Часть 2.1. Выпущенные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Көрсеткіш атауы</w:t>
            </w:r>
          </w:p>
          <w:bookmarkEnd w:id="179"/>
          <w:p>
            <w:pPr>
              <w:spacing w:after="20"/>
              <w:ind w:left="20"/>
              <w:jc w:val="both"/>
            </w:pPr>
            <w:r>
              <w:rPr>
                <w:rFonts w:ascii="Times New Roman"/>
                <w:b w:val="false"/>
                <w:i w:val="false"/>
                <w:color w:val="000000"/>
                <w:sz w:val="20"/>
              </w:rPr>
              <w:t>
Наименование показателя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Көрсеткіш коды</w:t>
            </w:r>
          </w:p>
          <w:bookmarkEnd w:id="18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Барлығы</w:t>
            </w:r>
          </w:p>
          <w:bookmarkEnd w:id="18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Оның ішінде әріптес елдер бойынша</w:t>
            </w:r>
          </w:p>
          <w:bookmarkEnd w:id="18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Есептік кезең басындағы құны</w:t>
            </w:r>
          </w:p>
          <w:bookmarkEnd w:id="183"/>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Операциялар нәтижесінде ұлғаюы</w:t>
            </w:r>
          </w:p>
          <w:bookmarkEnd w:id="18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Операциялар нәтижесінде азаюы</w:t>
            </w:r>
          </w:p>
          <w:bookmarkEnd w:id="18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Қайта бағалау</w:t>
            </w:r>
          </w:p>
          <w:bookmarkEnd w:id="18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Басқа өзгерістер</w:t>
            </w:r>
          </w:p>
          <w:bookmarkEnd w:id="18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Есептік кезең аяғындағы құны</w:t>
            </w:r>
          </w:p>
          <w:bookmarkEnd w:id="188"/>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Есептік кезең басындағы бойынша төленбеген сыйақы</w:t>
            </w:r>
          </w:p>
          <w:bookmarkEnd w:id="18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bookmarkEnd w:id="190"/>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191"/>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Есептік кезең аяғында төленбеген сыйақы</w:t>
            </w:r>
          </w:p>
          <w:bookmarkEnd w:id="19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93"/>
      <w:r>
        <w:rPr>
          <w:rFonts w:ascii="Times New Roman"/>
          <w:b w:val="false"/>
          <w:i w:val="false"/>
          <w:color w:val="000000"/>
          <w:sz w:val="28"/>
        </w:rPr>
        <w:t>
      2.2-бөлік. Сіздің ұйымыңыздың тікелей және жанама шетелдік тікелей инвесторлары шығарған</w:t>
      </w:r>
    </w:p>
    <w:bookmarkEnd w:id="193"/>
    <w:p>
      <w:pPr>
        <w:spacing w:after="0"/>
        <w:ind w:left="0"/>
        <w:jc w:val="both"/>
      </w:pPr>
      <w:r>
        <w:rPr>
          <w:rFonts w:ascii="Times New Roman"/>
          <w:b w:val="false"/>
          <w:i w:val="false"/>
          <w:color w:val="000000"/>
          <w:sz w:val="28"/>
        </w:rPr>
        <w:t>Часть 2.2. Выпущенные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Көрсеткіш атауы</w:t>
            </w:r>
          </w:p>
          <w:bookmarkEnd w:id="194"/>
          <w:p>
            <w:pPr>
              <w:spacing w:after="20"/>
              <w:ind w:left="20"/>
              <w:jc w:val="both"/>
            </w:pPr>
            <w:r>
              <w:rPr>
                <w:rFonts w:ascii="Times New Roman"/>
                <w:b w:val="false"/>
                <w:i w:val="false"/>
                <w:color w:val="000000"/>
                <w:sz w:val="20"/>
              </w:rPr>
              <w:t>
Наименование показателя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Көрсеткіш коды</w:t>
            </w:r>
          </w:p>
          <w:bookmarkEnd w:id="19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Барлығы</w:t>
            </w:r>
          </w:p>
          <w:bookmarkEnd w:id="19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Оның ішінде. әріптес елдер бойынша</w:t>
            </w:r>
          </w:p>
          <w:bookmarkEnd w:id="19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Есептік кезең басындағы құны</w:t>
            </w:r>
          </w:p>
          <w:bookmarkEnd w:id="198"/>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Операциялар нәтижесінде ұлғаюы</w:t>
            </w:r>
          </w:p>
          <w:bookmarkEnd w:id="1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Операциялар нәтижесінде азаюы</w:t>
            </w:r>
          </w:p>
          <w:bookmarkEnd w:id="2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Қайта бағалау</w:t>
            </w:r>
          </w:p>
          <w:bookmarkEnd w:id="2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Басқа өзгерістер</w:t>
            </w:r>
          </w:p>
          <w:bookmarkEnd w:id="2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Есептік кезең аяғындағы құны</w:t>
            </w:r>
          </w:p>
          <w:bookmarkEnd w:id="203"/>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Есептік кезең басында төленбеген сыйақы</w:t>
            </w:r>
          </w:p>
          <w:bookmarkEnd w:id="2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05"/>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06"/>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Есептік кезең аяғында төленбеген сыйақы</w:t>
            </w:r>
          </w:p>
          <w:bookmarkEnd w:id="20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 w:id="208"/>
      <w:r>
        <w:rPr>
          <w:rFonts w:ascii="Times New Roman"/>
          <w:b w:val="false"/>
          <w:i w:val="false"/>
          <w:color w:val="000000"/>
          <w:sz w:val="28"/>
        </w:rPr>
        <w:t>
      2.3-бөлік. Сіздің ұйымыңыздың шетелдік тел ұйымдары шығарған</w:t>
      </w:r>
    </w:p>
    <w:bookmarkEnd w:id="208"/>
    <w:p>
      <w:pPr>
        <w:spacing w:after="0"/>
        <w:ind w:left="0"/>
        <w:jc w:val="both"/>
      </w:pPr>
      <w:r>
        <w:rPr>
          <w:rFonts w:ascii="Times New Roman"/>
          <w:b w:val="false"/>
          <w:i w:val="false"/>
          <w:color w:val="000000"/>
          <w:sz w:val="28"/>
        </w:rPr>
        <w:t>Часть 2.3. Выпущенные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Көрсеткіш атауы</w:t>
            </w:r>
          </w:p>
          <w:bookmarkEnd w:id="20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Көрсеткіш коды</w:t>
            </w:r>
          </w:p>
          <w:bookmarkEnd w:id="21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Барлығы</w:t>
            </w:r>
          </w:p>
          <w:bookmarkEnd w:id="21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Оның ішінде. әріптес елдер бойынша</w:t>
            </w:r>
          </w:p>
          <w:bookmarkEnd w:id="21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Есептік кезең басындағы құны</w:t>
            </w:r>
          </w:p>
          <w:bookmarkEnd w:id="213"/>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Операциялар нәтижесінде ұлғаюы</w:t>
            </w:r>
          </w:p>
          <w:bookmarkEnd w:id="21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Операциялар нәтижесінде азаюы</w:t>
            </w:r>
          </w:p>
          <w:bookmarkEnd w:id="21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Қайта бағалау</w:t>
            </w:r>
          </w:p>
          <w:bookmarkEnd w:id="21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Басқа өзгерістер</w:t>
            </w:r>
          </w:p>
          <w:bookmarkEnd w:id="21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Есептік кезең аяғындағы құны</w:t>
            </w:r>
          </w:p>
          <w:bookmarkEnd w:id="218"/>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Есептік кезең басында төленбеген сыйақы</w:t>
            </w:r>
          </w:p>
          <w:bookmarkEnd w:id="21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20"/>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Есептік кезеңде Сіздің ұйымыңызалған сыйақы/дивидендтер</w:t>
            </w:r>
          </w:p>
          <w:bookmarkEnd w:id="221"/>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Есептік кезең аяғында төленбеген сыйақы</w:t>
            </w:r>
          </w:p>
          <w:bookmarkEnd w:id="22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223"/>
      <w:r>
        <w:rPr>
          <w:rFonts w:ascii="Times New Roman"/>
          <w:b w:val="false"/>
          <w:i w:val="false"/>
          <w:color w:val="000000"/>
          <w:sz w:val="28"/>
        </w:rPr>
        <w:t>
      2.4-бөлік. Басқа резидент еместер шығарған</w:t>
      </w:r>
    </w:p>
    <w:bookmarkEnd w:id="223"/>
    <w:p>
      <w:pPr>
        <w:spacing w:after="0"/>
        <w:ind w:left="0"/>
        <w:jc w:val="both"/>
      </w:pPr>
      <w:r>
        <w:rPr>
          <w:rFonts w:ascii="Times New Roman"/>
          <w:b w:val="false"/>
          <w:i w:val="false"/>
          <w:color w:val="000000"/>
          <w:sz w:val="28"/>
        </w:rPr>
        <w:t>Часть 2.4. Выпущенные другими нерезидентами</w:t>
      </w:r>
    </w:p>
    <w:p>
      <w:pPr>
        <w:spacing w:after="0"/>
        <w:ind w:left="0"/>
        <w:jc w:val="both"/>
      </w:pPr>
      <w:bookmarkStart w:name="z232" w:id="224"/>
      <w:r>
        <w:rPr>
          <w:rFonts w:ascii="Times New Roman"/>
          <w:b w:val="false"/>
          <w:i w:val="false"/>
          <w:color w:val="000000"/>
          <w:sz w:val="28"/>
        </w:rPr>
        <w:t>
      2.4.1 Өтеу мерзімі 1 жылға дейінгі барыштық бағалы қағаздар және вексельдер</w:t>
      </w:r>
    </w:p>
    <w:bookmarkEnd w:id="224"/>
    <w:p>
      <w:pPr>
        <w:spacing w:after="0"/>
        <w:ind w:left="0"/>
        <w:jc w:val="both"/>
      </w:pPr>
      <w:r>
        <w:rPr>
          <w:rFonts w:ascii="Times New Roman"/>
          <w:b w:val="false"/>
          <w:i w:val="false"/>
          <w:color w:val="000000"/>
          <w:sz w:val="28"/>
        </w:rPr>
        <w:t>2.4.1 Долговые ценные бумаги и векселя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Көрсеткіш атауы</w:t>
            </w:r>
          </w:p>
          <w:bookmarkEnd w:id="22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Көрсеткіш коды</w:t>
            </w:r>
          </w:p>
          <w:bookmarkEnd w:id="22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Барлығы</w:t>
            </w:r>
          </w:p>
          <w:bookmarkEnd w:id="22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Оның ішінде әріптес елдер бойынша</w:t>
            </w:r>
          </w:p>
          <w:bookmarkEnd w:id="22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Есептік кезең басындағы құны</w:t>
            </w:r>
          </w:p>
          <w:bookmarkEnd w:id="229"/>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Операциялар нәтижесінде ұлғаюы</w:t>
            </w:r>
          </w:p>
          <w:bookmarkEnd w:id="23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Операциялар нәтижесінде азаюы</w:t>
            </w:r>
          </w:p>
          <w:bookmarkEnd w:id="23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Қайта бағалау</w:t>
            </w:r>
          </w:p>
          <w:bookmarkEnd w:id="23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Басқа өзгерістер</w:t>
            </w:r>
          </w:p>
          <w:bookmarkEnd w:id="23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Есептік кезең аяғындағы құны</w:t>
            </w:r>
          </w:p>
          <w:bookmarkEnd w:id="234"/>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Есептік кезең басында төленбеген сыйақы</w:t>
            </w:r>
          </w:p>
          <w:bookmarkEnd w:id="23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Есептік кезеңде есептелінген сыйақы</w:t>
            </w:r>
          </w:p>
          <w:bookmarkEnd w:id="23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Есептік кезеңде Сіздің ұйымыңызалған сыйақы</w:t>
            </w:r>
          </w:p>
          <w:bookmarkEnd w:id="237"/>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Есептік кезең аяғында төленбеген сыйақы</w:t>
            </w:r>
          </w:p>
          <w:bookmarkEnd w:id="23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7" w:id="239"/>
      <w:r>
        <w:rPr>
          <w:rFonts w:ascii="Times New Roman"/>
          <w:b w:val="false"/>
          <w:i w:val="false"/>
          <w:color w:val="000000"/>
          <w:sz w:val="28"/>
        </w:rPr>
        <w:t>
      2.4.2 Өтеу мерзімі 1 жылдан астам артықшылықты акциялар, борыштық бағалы қағаздар және вексельдер</w:t>
      </w:r>
    </w:p>
    <w:bookmarkEnd w:id="239"/>
    <w:p>
      <w:pPr>
        <w:spacing w:after="0"/>
        <w:ind w:left="0"/>
        <w:jc w:val="both"/>
      </w:pPr>
      <w:r>
        <w:rPr>
          <w:rFonts w:ascii="Times New Roman"/>
          <w:b w:val="false"/>
          <w:i w:val="false"/>
          <w:color w:val="000000"/>
          <w:sz w:val="28"/>
        </w:rPr>
        <w:t>2.4.2 Привилегированные акции, долговые ценные бумаги и векселя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Көрсеткіш атауы</w:t>
            </w:r>
          </w:p>
          <w:bookmarkEnd w:id="24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Көрсеткіш коды</w:t>
            </w:r>
          </w:p>
          <w:bookmarkEnd w:id="24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Барлығы</w:t>
            </w:r>
          </w:p>
          <w:bookmarkEnd w:id="24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Оның ішінде әріптес елдер бойынша</w:t>
            </w:r>
          </w:p>
          <w:bookmarkEnd w:id="24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Есептік кезең басындағы құны</w:t>
            </w:r>
          </w:p>
          <w:bookmarkEnd w:id="244"/>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Операциялар нәтижесінде ұлғаюы</w:t>
            </w:r>
          </w:p>
          <w:bookmarkEnd w:id="2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Операциялар нәтижесінде азаюы</w:t>
            </w:r>
          </w:p>
          <w:bookmarkEnd w:id="2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Қайта бағалау</w:t>
            </w:r>
          </w:p>
          <w:bookmarkEnd w:id="2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Басқа өзгерістер</w:t>
            </w:r>
          </w:p>
          <w:bookmarkEnd w:id="2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Есептік кезең аяғындағы құны</w:t>
            </w:r>
          </w:p>
          <w:bookmarkEnd w:id="249"/>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Есептік кезең басында төленбеген сыйақы</w:t>
            </w:r>
          </w:p>
          <w:bookmarkEnd w:id="25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bookmarkEnd w:id="251"/>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Есептік кезеңде Сіздің ұйымыңыз алған сыйақы/дивидендтер</w:t>
            </w:r>
          </w:p>
          <w:bookmarkEnd w:id="252"/>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Есептік кезең аяғында төленбеген сыйақы</w:t>
            </w:r>
          </w:p>
          <w:bookmarkEnd w:id="25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54"/>
    <w:p>
      <w:pPr>
        <w:spacing w:after="0"/>
        <w:ind w:left="0"/>
        <w:jc w:val="left"/>
      </w:pPr>
      <w:r>
        <w:rPr>
          <w:rFonts w:ascii="Times New Roman"/>
          <w:b/>
          <w:i w:val="false"/>
          <w:color w:val="000000"/>
        </w:rPr>
        <w:t xml:space="preserve"> 3-бөлім. Сіздің ұйымыңыздың резидент еместерге берген сауда (коммерциялық) кредиттері мен аванстары, мың АҚШ долларымен (Активтер)</w:t>
      </w:r>
      <w:r>
        <w:br/>
      </w:r>
      <w:r>
        <w:rPr>
          <w:rFonts w:ascii="Times New Roman"/>
          <w:b/>
          <w:i w:val="false"/>
          <w:color w:val="000000"/>
        </w:rPr>
        <w:t>Раздел 3. Торговые (коммерческие) кредиты и авансы, выданные Вашей организацией нерезидентам, в тысячах долларов США (Активы)</w:t>
      </w:r>
    </w:p>
    <w:bookmarkEnd w:id="254"/>
    <w:p>
      <w:pPr>
        <w:spacing w:after="0"/>
        <w:ind w:left="0"/>
        <w:jc w:val="both"/>
      </w:pPr>
      <w:bookmarkStart w:name="z263" w:id="255"/>
      <w:r>
        <w:rPr>
          <w:rFonts w:ascii="Times New Roman"/>
          <w:b w:val="false"/>
          <w:i w:val="false"/>
          <w:color w:val="000000"/>
          <w:sz w:val="28"/>
        </w:rPr>
        <w:t>
      3.1-бөлік. Сіздің ұйымыңыздың шетелдік филиалдарына</w:t>
      </w:r>
    </w:p>
    <w:bookmarkEnd w:id="255"/>
    <w:p>
      <w:pPr>
        <w:spacing w:after="0"/>
        <w:ind w:left="0"/>
        <w:jc w:val="both"/>
      </w:pPr>
      <w:r>
        <w:rPr>
          <w:rFonts w:ascii="Times New Roman"/>
          <w:b w:val="false"/>
          <w:i w:val="false"/>
          <w:color w:val="000000"/>
          <w:sz w:val="28"/>
        </w:rPr>
        <w:t xml:space="preserve">Часть 3.1. Зарубежным филиалам Вашей организации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Көрсеткіш атауы</w:t>
            </w:r>
          </w:p>
          <w:bookmarkEnd w:id="25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Көрсеткіш коды</w:t>
            </w:r>
          </w:p>
          <w:bookmarkEnd w:id="25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Барлығы</w:t>
            </w:r>
          </w:p>
          <w:bookmarkEnd w:id="25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Оның ішінде әріптес елдер бойынша</w:t>
            </w:r>
          </w:p>
          <w:bookmarkEnd w:id="25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Есептік кезең басындағы позиция</w:t>
            </w:r>
          </w:p>
          <w:bookmarkEnd w:id="2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Операциялар нәтижесінде ұлғаюы</w:t>
            </w:r>
          </w:p>
          <w:bookmarkEnd w:id="2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Операциялар нәтижесінде азаюы</w:t>
            </w:r>
          </w:p>
          <w:bookmarkEnd w:id="2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Қайта бағалау</w:t>
            </w:r>
          </w:p>
          <w:bookmarkEnd w:id="2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Басқа өзгерістер</w:t>
            </w:r>
          </w:p>
          <w:bookmarkEnd w:id="2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Есептік кезең аяғында позиция</w:t>
            </w:r>
          </w:p>
          <w:bookmarkEnd w:id="2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Есептік кезең басында төленбеген сыйақы</w:t>
            </w:r>
          </w:p>
          <w:bookmarkEnd w:id="2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Есептік кезеңде есептелінген сыйақы</w:t>
            </w:r>
          </w:p>
          <w:bookmarkEnd w:id="26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Есептік кезеңде алынған сыйақы</w:t>
            </w:r>
          </w:p>
          <w:bookmarkEnd w:id="26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26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Есептік кезең аяғында төленбеген сыйақы</w:t>
            </w:r>
          </w:p>
          <w:bookmarkEnd w:id="27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271"/>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bookmarkEnd w:id="271"/>
    <w:p>
      <w:pPr>
        <w:spacing w:after="0"/>
        <w:ind w:left="0"/>
        <w:jc w:val="both"/>
      </w:pPr>
      <w:r>
        <w:rPr>
          <w:rFonts w:ascii="Times New Roman"/>
          <w:b w:val="false"/>
          <w:i w:val="false"/>
          <w:color w:val="000000"/>
          <w:sz w:val="28"/>
        </w:rPr>
        <w:t>Часть 3.2.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Көрсеткіш атауы</w:t>
            </w:r>
          </w:p>
          <w:bookmarkEnd w:id="27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Көрсеткіш коды</w:t>
            </w:r>
          </w:p>
          <w:bookmarkEnd w:id="27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Барлығы</w:t>
            </w:r>
          </w:p>
          <w:bookmarkEnd w:id="27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Оның ішінде әріптес елдер бойынша</w:t>
            </w:r>
          </w:p>
          <w:bookmarkEnd w:id="27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Есептік кезең басындағы позиция</w:t>
            </w:r>
          </w:p>
          <w:bookmarkEnd w:id="27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Операциялар нәтижесінде ұлғаюы</w:t>
            </w:r>
          </w:p>
          <w:bookmarkEnd w:id="27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Операциялар нәтижесінде азаюы</w:t>
            </w:r>
          </w:p>
          <w:bookmarkEnd w:id="27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Қайта бағалау</w:t>
            </w:r>
          </w:p>
          <w:bookmarkEnd w:id="27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Басқа өзгерістер</w:t>
            </w:r>
          </w:p>
          <w:bookmarkEnd w:id="28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Есептік кезең аяғындағы позиция</w:t>
            </w:r>
          </w:p>
          <w:bookmarkEnd w:id="28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Есептік кезең басында төленбеген сыйақы</w:t>
            </w:r>
          </w:p>
          <w:bookmarkEnd w:id="28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Есептік кезеңде есептелінген сыйақы</w:t>
            </w:r>
          </w:p>
          <w:bookmarkEnd w:id="28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Есептік кезеңде алынған сыйақы</w:t>
            </w:r>
          </w:p>
          <w:bookmarkEnd w:id="28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28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Есептік кезең аяғындағы төленбеген сыйақы</w:t>
            </w:r>
          </w:p>
          <w:bookmarkEnd w:id="28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87"/>
      <w:r>
        <w:rPr>
          <w:rFonts w:ascii="Times New Roman"/>
          <w:b w:val="false"/>
          <w:i w:val="false"/>
          <w:color w:val="000000"/>
          <w:sz w:val="28"/>
        </w:rPr>
        <w:t>
      3.3-бөлік. Сіздің ұйымыңыздың тікелей және жанама шетелдік тікелей инвесторларына</w:t>
      </w:r>
    </w:p>
    <w:bookmarkEnd w:id="287"/>
    <w:p>
      <w:pPr>
        <w:spacing w:after="0"/>
        <w:ind w:left="0"/>
        <w:jc w:val="both"/>
      </w:pPr>
      <w:r>
        <w:rPr>
          <w:rFonts w:ascii="Times New Roman"/>
          <w:b w:val="false"/>
          <w:i w:val="false"/>
          <w:color w:val="000000"/>
          <w:sz w:val="28"/>
        </w:rPr>
        <w:t>Часть 3.3.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Көрсеткіш атауы</w:t>
            </w:r>
          </w:p>
          <w:bookmarkEnd w:id="28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Көрсеткіш коды</w:t>
            </w:r>
          </w:p>
          <w:bookmarkEnd w:id="28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Барлығы</w:t>
            </w:r>
          </w:p>
          <w:bookmarkEnd w:id="29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Оның ішінде әріптес елдер бойынша</w:t>
            </w:r>
          </w:p>
          <w:bookmarkEnd w:id="29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Есептік кезең басындағы позиция</w:t>
            </w:r>
          </w:p>
          <w:bookmarkEnd w:id="29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Операциялар нәтижесінде ұлғаюы</w:t>
            </w:r>
          </w:p>
          <w:bookmarkEnd w:id="29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Операциялар нәтижесінде азаюы</w:t>
            </w:r>
          </w:p>
          <w:bookmarkEnd w:id="29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Қайта бағалау</w:t>
            </w:r>
          </w:p>
          <w:bookmarkEnd w:id="29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Басқа өзгерістер</w:t>
            </w:r>
          </w:p>
          <w:bookmarkEnd w:id="29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Есептік кезең аяғындағы позиция</w:t>
            </w:r>
          </w:p>
          <w:bookmarkEnd w:id="29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Есептік кезең басындағы төленбеген сыйақы</w:t>
            </w:r>
          </w:p>
          <w:bookmarkEnd w:id="29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Есептік кезеңде есептелінген сыйақы</w:t>
            </w:r>
          </w:p>
          <w:bookmarkEnd w:id="29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Есептік кезеңде алынған сыйақы</w:t>
            </w:r>
          </w:p>
          <w:bookmarkEnd w:id="30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0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Есептік кезең аяғындағы төленбеген сыйақы</w:t>
            </w:r>
          </w:p>
          <w:bookmarkEnd w:id="30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303"/>
      <w:r>
        <w:rPr>
          <w:rFonts w:ascii="Times New Roman"/>
          <w:b w:val="false"/>
          <w:i w:val="false"/>
          <w:color w:val="000000"/>
          <w:sz w:val="28"/>
        </w:rPr>
        <w:t>
      3.4-бөлік. Сіздің ұйымыңыздың шетелдік тел ұйымдарына</w:t>
      </w:r>
    </w:p>
    <w:bookmarkEnd w:id="303"/>
    <w:p>
      <w:pPr>
        <w:spacing w:after="0"/>
        <w:ind w:left="0"/>
        <w:jc w:val="both"/>
      </w:pPr>
      <w:r>
        <w:rPr>
          <w:rFonts w:ascii="Times New Roman"/>
          <w:b w:val="false"/>
          <w:i w:val="false"/>
          <w:color w:val="000000"/>
          <w:sz w:val="28"/>
        </w:rPr>
        <w:t>Часть 3.4.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Көрсеткіш атауы</w:t>
            </w:r>
          </w:p>
          <w:bookmarkEnd w:id="30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Көрсеткіш коды</w:t>
            </w:r>
          </w:p>
          <w:bookmarkEnd w:id="30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Барлығы</w:t>
            </w:r>
          </w:p>
          <w:bookmarkEnd w:id="30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Оның ішінде әріптес елдер бойынша</w:t>
            </w:r>
          </w:p>
          <w:bookmarkEnd w:id="30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Есептік кезең басындағы позиция</w:t>
            </w:r>
          </w:p>
          <w:bookmarkEnd w:id="3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9"/>
          <w:p>
            <w:pPr>
              <w:spacing w:after="20"/>
              <w:ind w:left="20"/>
              <w:jc w:val="both"/>
            </w:pPr>
            <w:r>
              <w:rPr>
                <w:rFonts w:ascii="Times New Roman"/>
                <w:b w:val="false"/>
                <w:i w:val="false"/>
                <w:color w:val="000000"/>
                <w:sz w:val="20"/>
              </w:rPr>
              <w:t>
Операциялар нәтижесінде ұлғаюы</w:t>
            </w:r>
          </w:p>
          <w:bookmarkEnd w:id="3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Операциялар нәтижесінде азаюы</w:t>
            </w:r>
          </w:p>
          <w:bookmarkEnd w:id="3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Қайта бағалау</w:t>
            </w:r>
          </w:p>
          <w:bookmarkEnd w:id="3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Басқа өзгерістер</w:t>
            </w:r>
          </w:p>
          <w:bookmarkEnd w:id="3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Есептік кезең аяғындағы позиция</w:t>
            </w:r>
          </w:p>
          <w:bookmarkEnd w:id="3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Есептік кезең басындағы төленбеген сыйақы</w:t>
            </w:r>
          </w:p>
          <w:bookmarkEnd w:id="3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Есептік кезеңде есептелінген сыйақы</w:t>
            </w:r>
          </w:p>
          <w:bookmarkEnd w:id="3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Есептік кезеңде алынған сыйақы</w:t>
            </w:r>
          </w:p>
          <w:bookmarkEnd w:id="31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Есептік кезең аяғындағы төленбеген сыйақы</w:t>
            </w:r>
          </w:p>
          <w:bookmarkEnd w:id="3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319"/>
      <w:r>
        <w:rPr>
          <w:rFonts w:ascii="Times New Roman"/>
          <w:b w:val="false"/>
          <w:i w:val="false"/>
          <w:color w:val="000000"/>
          <w:sz w:val="28"/>
        </w:rPr>
        <w:t>
      3.5-бөлік. Басқа резидент еместерге</w:t>
      </w:r>
    </w:p>
    <w:bookmarkEnd w:id="319"/>
    <w:p>
      <w:pPr>
        <w:spacing w:after="0"/>
        <w:ind w:left="0"/>
        <w:jc w:val="both"/>
      </w:pPr>
      <w:r>
        <w:rPr>
          <w:rFonts w:ascii="Times New Roman"/>
          <w:b w:val="false"/>
          <w:i w:val="false"/>
          <w:color w:val="000000"/>
          <w:sz w:val="28"/>
        </w:rPr>
        <w:t>Часть 3.5. Другим нерезидентам</w:t>
      </w:r>
    </w:p>
    <w:p>
      <w:pPr>
        <w:spacing w:after="0"/>
        <w:ind w:left="0"/>
        <w:jc w:val="both"/>
      </w:pPr>
      <w:bookmarkStart w:name="z328" w:id="320"/>
      <w:r>
        <w:rPr>
          <w:rFonts w:ascii="Times New Roman"/>
          <w:b w:val="false"/>
          <w:i w:val="false"/>
          <w:color w:val="000000"/>
          <w:sz w:val="28"/>
        </w:rPr>
        <w:t>
      3.5.1 Өтеу мерзімі 1 жылға дейін</w:t>
      </w:r>
    </w:p>
    <w:bookmarkEnd w:id="320"/>
    <w:p>
      <w:pPr>
        <w:spacing w:after="0"/>
        <w:ind w:left="0"/>
        <w:jc w:val="both"/>
      </w:pPr>
      <w:r>
        <w:rPr>
          <w:rFonts w:ascii="Times New Roman"/>
          <w:b w:val="false"/>
          <w:i w:val="false"/>
          <w:color w:val="000000"/>
          <w:sz w:val="28"/>
        </w:rPr>
        <w:t>3.5.1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Көрсеткіш атауы</w:t>
            </w:r>
          </w:p>
          <w:bookmarkEnd w:id="32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Көрсеткіш коды</w:t>
            </w:r>
          </w:p>
          <w:bookmarkEnd w:id="32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Барлығы</w:t>
            </w:r>
          </w:p>
          <w:bookmarkEnd w:id="32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Оның ішінде әріптес елдер бойынша</w:t>
            </w:r>
          </w:p>
          <w:bookmarkEnd w:id="32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Есептік кезең басындағы позиция</w:t>
            </w:r>
          </w:p>
          <w:bookmarkEnd w:id="32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Операциялар нәтижесінде ұлғаюы</w:t>
            </w:r>
          </w:p>
          <w:bookmarkEnd w:id="32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Операциялар нәтижесінде азаюы</w:t>
            </w:r>
          </w:p>
          <w:bookmarkEnd w:id="32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Қайта бағалау</w:t>
            </w:r>
          </w:p>
          <w:bookmarkEnd w:id="32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Басқа өзгерістер</w:t>
            </w:r>
          </w:p>
          <w:bookmarkEnd w:id="32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Есептік кезең аяғындағы позиция</w:t>
            </w:r>
          </w:p>
          <w:bookmarkEnd w:id="33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Есептік кезең басындағы төленбеген сыйақы</w:t>
            </w:r>
          </w:p>
          <w:bookmarkEnd w:id="33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Есептік кезеңде есептелінген сыйақы</w:t>
            </w:r>
          </w:p>
          <w:bookmarkEnd w:id="33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Есептік кезеңде алынған сыйақы</w:t>
            </w:r>
          </w:p>
          <w:bookmarkEnd w:id="33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3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Есептік кезең аяғындағы төленбеген сыйақы</w:t>
            </w:r>
          </w:p>
          <w:bookmarkEnd w:id="33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336"/>
      <w:r>
        <w:rPr>
          <w:rFonts w:ascii="Times New Roman"/>
          <w:b w:val="false"/>
          <w:i w:val="false"/>
          <w:color w:val="000000"/>
          <w:sz w:val="28"/>
        </w:rPr>
        <w:t>
      3.5.2 Өтеу мерзімі 1 жылдан астам</w:t>
      </w:r>
    </w:p>
    <w:bookmarkEnd w:id="336"/>
    <w:p>
      <w:pPr>
        <w:spacing w:after="0"/>
        <w:ind w:left="0"/>
        <w:jc w:val="both"/>
      </w:pPr>
      <w:r>
        <w:rPr>
          <w:rFonts w:ascii="Times New Roman"/>
          <w:b w:val="false"/>
          <w:i w:val="false"/>
          <w:color w:val="000000"/>
          <w:sz w:val="28"/>
        </w:rPr>
        <w:t>3.5.2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Көрсеткіш атауы</w:t>
            </w:r>
          </w:p>
          <w:bookmarkEnd w:id="33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Көрсеткіш коды</w:t>
            </w:r>
          </w:p>
          <w:bookmarkEnd w:id="33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Барлығы</w:t>
            </w:r>
          </w:p>
          <w:bookmarkEnd w:id="33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Оның ішінде әріптес елдер бойынша</w:t>
            </w:r>
          </w:p>
          <w:bookmarkEnd w:id="340"/>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Есептік кезең басындағы позиция</w:t>
            </w:r>
          </w:p>
          <w:bookmarkEnd w:id="34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Операциялар нәтижесінде ұлғаюы</w:t>
            </w:r>
          </w:p>
          <w:bookmarkEnd w:id="34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Операциялар нәтижесінде азаюы</w:t>
            </w:r>
          </w:p>
          <w:bookmarkEnd w:id="34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Қайта бағалау</w:t>
            </w:r>
          </w:p>
          <w:bookmarkEnd w:id="34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Басқа өзгерістер</w:t>
            </w:r>
          </w:p>
          <w:bookmarkEnd w:id="34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Есептік кезең аяғындағы позиция</w:t>
            </w:r>
          </w:p>
          <w:bookmarkEnd w:id="34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Есептік кезең басындағы төленбеген сыйақы</w:t>
            </w:r>
          </w:p>
          <w:bookmarkEnd w:id="34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8"/>
          <w:p>
            <w:pPr>
              <w:spacing w:after="20"/>
              <w:ind w:left="20"/>
              <w:jc w:val="both"/>
            </w:pPr>
            <w:r>
              <w:rPr>
                <w:rFonts w:ascii="Times New Roman"/>
                <w:b w:val="false"/>
                <w:i w:val="false"/>
                <w:color w:val="000000"/>
                <w:sz w:val="20"/>
              </w:rPr>
              <w:t>
Есептік кезеңде есептелінген сыйақы</w:t>
            </w:r>
          </w:p>
          <w:bookmarkEnd w:id="34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Есептік кезеңде алынған сыйақы</w:t>
            </w:r>
          </w:p>
          <w:bookmarkEnd w:id="34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0"/>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5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Есептік кезең аяғында төленбеген сыйақы</w:t>
            </w:r>
          </w:p>
          <w:bookmarkEnd w:id="35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52"/>
    <w:p>
      <w:pPr>
        <w:spacing w:after="0"/>
        <w:ind w:left="0"/>
        <w:jc w:val="left"/>
      </w:pPr>
      <w:r>
        <w:rPr>
          <w:rFonts w:ascii="Times New Roman"/>
          <w:b/>
          <w:i w:val="false"/>
          <w:color w:val="000000"/>
        </w:rPr>
        <w:t xml:space="preserve"> 4-бөлім. Сіздің ұйымыңыздың резидент еместерге берген (қаржы лизингін қоса есептегенде) заемдары, мың АҚШ долларымен (Активтер)</w:t>
      </w:r>
      <w:r>
        <w:br/>
      </w:r>
      <w:r>
        <w:rPr>
          <w:rFonts w:ascii="Times New Roman"/>
          <w:b/>
          <w:i w:val="false"/>
          <w:color w:val="000000"/>
        </w:rPr>
        <w:t>Раздел 4. Займы (включая финансовый лизинг), выданные Вашей организацией нерезидентам, в тысячах долларов США (Активы)</w:t>
      </w:r>
    </w:p>
    <w:bookmarkEnd w:id="352"/>
    <w:p>
      <w:pPr>
        <w:spacing w:after="0"/>
        <w:ind w:left="0"/>
        <w:jc w:val="both"/>
      </w:pPr>
      <w:bookmarkStart w:name="z361" w:id="353"/>
      <w:r>
        <w:rPr>
          <w:rFonts w:ascii="Times New Roman"/>
          <w:b w:val="false"/>
          <w:i w:val="false"/>
          <w:color w:val="000000"/>
          <w:sz w:val="28"/>
        </w:rPr>
        <w:t>
      4.1-бөлік. Сіздің ұйымыңыздың шетелдік филиалдарына</w:t>
      </w:r>
    </w:p>
    <w:bookmarkEnd w:id="353"/>
    <w:p>
      <w:pPr>
        <w:spacing w:after="0"/>
        <w:ind w:left="0"/>
        <w:jc w:val="both"/>
      </w:pPr>
      <w:r>
        <w:rPr>
          <w:rFonts w:ascii="Times New Roman"/>
          <w:b w:val="false"/>
          <w:i w:val="false"/>
          <w:color w:val="000000"/>
          <w:sz w:val="28"/>
        </w:rPr>
        <w:t>Часть 4.1.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Көрсеткіш атауы</w:t>
            </w:r>
          </w:p>
          <w:bookmarkEnd w:id="35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Көрсеткіш коды</w:t>
            </w:r>
          </w:p>
          <w:bookmarkEnd w:id="35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6"/>
          <w:p>
            <w:pPr>
              <w:spacing w:after="20"/>
              <w:ind w:left="20"/>
              <w:jc w:val="both"/>
            </w:pPr>
            <w:r>
              <w:rPr>
                <w:rFonts w:ascii="Times New Roman"/>
                <w:b w:val="false"/>
                <w:i w:val="false"/>
                <w:color w:val="000000"/>
                <w:sz w:val="20"/>
              </w:rPr>
              <w:t>
Барлығы</w:t>
            </w:r>
          </w:p>
          <w:bookmarkEnd w:id="35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Оның ішінде әріптес елдер бойынша</w:t>
            </w:r>
          </w:p>
          <w:bookmarkEnd w:id="35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Есептік кезең басындағы позиция</w:t>
            </w:r>
          </w:p>
          <w:bookmarkEnd w:id="35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Операциялар нәтижесінде ұлғаюы</w:t>
            </w:r>
          </w:p>
          <w:bookmarkEnd w:id="35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Операциялар нәтижесінде азаюы</w:t>
            </w:r>
          </w:p>
          <w:bookmarkEnd w:id="36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Қайта бағалау</w:t>
            </w:r>
          </w:p>
          <w:bookmarkEnd w:id="36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Басқа өзгерістер</w:t>
            </w:r>
          </w:p>
          <w:bookmarkEnd w:id="36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Есептік кезең аяғындағы позиция</w:t>
            </w:r>
          </w:p>
          <w:bookmarkEnd w:id="36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4"/>
          <w:p>
            <w:pPr>
              <w:spacing w:after="20"/>
              <w:ind w:left="20"/>
              <w:jc w:val="both"/>
            </w:pPr>
            <w:r>
              <w:rPr>
                <w:rFonts w:ascii="Times New Roman"/>
                <w:b w:val="false"/>
                <w:i w:val="false"/>
                <w:color w:val="000000"/>
                <w:sz w:val="20"/>
              </w:rPr>
              <w:t>
Есептік кезең басындағы төленбеген сыйақы</w:t>
            </w:r>
          </w:p>
          <w:bookmarkEnd w:id="36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5"/>
          <w:p>
            <w:pPr>
              <w:spacing w:after="20"/>
              <w:ind w:left="20"/>
              <w:jc w:val="both"/>
            </w:pPr>
            <w:r>
              <w:rPr>
                <w:rFonts w:ascii="Times New Roman"/>
                <w:b w:val="false"/>
                <w:i w:val="false"/>
                <w:color w:val="000000"/>
                <w:sz w:val="20"/>
              </w:rPr>
              <w:t>
Есептік кезеңде есептелінген сыйақы</w:t>
            </w:r>
          </w:p>
          <w:bookmarkEnd w:id="36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6"/>
          <w:p>
            <w:pPr>
              <w:spacing w:after="20"/>
              <w:ind w:left="20"/>
              <w:jc w:val="both"/>
            </w:pPr>
            <w:r>
              <w:rPr>
                <w:rFonts w:ascii="Times New Roman"/>
                <w:b w:val="false"/>
                <w:i w:val="false"/>
                <w:color w:val="000000"/>
                <w:sz w:val="20"/>
              </w:rPr>
              <w:t>
Есептік кезеңде алынған сыйақы</w:t>
            </w:r>
          </w:p>
          <w:bookmarkEnd w:id="36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6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8"/>
          <w:p>
            <w:pPr>
              <w:spacing w:after="20"/>
              <w:ind w:left="20"/>
              <w:jc w:val="both"/>
            </w:pPr>
            <w:r>
              <w:rPr>
                <w:rFonts w:ascii="Times New Roman"/>
                <w:b w:val="false"/>
                <w:i w:val="false"/>
                <w:color w:val="000000"/>
                <w:sz w:val="20"/>
              </w:rPr>
              <w:t>
Есептік кезең аяғындағы төленбеген сыйақы</w:t>
            </w:r>
          </w:p>
          <w:bookmarkEnd w:id="36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369"/>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bookmarkEnd w:id="369"/>
    <w:p>
      <w:pPr>
        <w:spacing w:after="0"/>
        <w:ind w:left="0"/>
        <w:jc w:val="both"/>
      </w:pPr>
      <w:r>
        <w:rPr>
          <w:rFonts w:ascii="Times New Roman"/>
          <w:b w:val="false"/>
          <w:i w:val="false"/>
          <w:color w:val="000000"/>
          <w:sz w:val="28"/>
        </w:rPr>
        <w:t>Часть 4.2.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Көрсеткіш атауы</w:t>
            </w:r>
          </w:p>
          <w:bookmarkEnd w:id="37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1"/>
          <w:p>
            <w:pPr>
              <w:spacing w:after="20"/>
              <w:ind w:left="20"/>
              <w:jc w:val="both"/>
            </w:pPr>
            <w:r>
              <w:rPr>
                <w:rFonts w:ascii="Times New Roman"/>
                <w:b w:val="false"/>
                <w:i w:val="false"/>
                <w:color w:val="000000"/>
                <w:sz w:val="20"/>
              </w:rPr>
              <w:t>
Көрсеткіш коды</w:t>
            </w:r>
          </w:p>
          <w:bookmarkEnd w:id="37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Барлығы</w:t>
            </w:r>
          </w:p>
          <w:bookmarkEnd w:id="3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3"/>
          <w:p>
            <w:pPr>
              <w:spacing w:after="20"/>
              <w:ind w:left="20"/>
              <w:jc w:val="both"/>
            </w:pPr>
            <w:r>
              <w:rPr>
                <w:rFonts w:ascii="Times New Roman"/>
                <w:b w:val="false"/>
                <w:i w:val="false"/>
                <w:color w:val="000000"/>
                <w:sz w:val="20"/>
              </w:rPr>
              <w:t>
Оның ішінде әріптес елдер бойынша</w:t>
            </w:r>
          </w:p>
          <w:bookmarkEnd w:id="37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4"/>
          <w:p>
            <w:pPr>
              <w:spacing w:after="20"/>
              <w:ind w:left="20"/>
              <w:jc w:val="both"/>
            </w:pPr>
            <w:r>
              <w:rPr>
                <w:rFonts w:ascii="Times New Roman"/>
                <w:b w:val="false"/>
                <w:i w:val="false"/>
                <w:color w:val="000000"/>
                <w:sz w:val="20"/>
              </w:rPr>
              <w:t>
Есепті кезең басындағы позиция</w:t>
            </w:r>
          </w:p>
          <w:bookmarkEnd w:id="37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5"/>
          <w:p>
            <w:pPr>
              <w:spacing w:after="20"/>
              <w:ind w:left="20"/>
              <w:jc w:val="both"/>
            </w:pPr>
            <w:r>
              <w:rPr>
                <w:rFonts w:ascii="Times New Roman"/>
                <w:b w:val="false"/>
                <w:i w:val="false"/>
                <w:color w:val="000000"/>
                <w:sz w:val="20"/>
              </w:rPr>
              <w:t>
Операциялар нәтижесінде ұлғаю</w:t>
            </w:r>
          </w:p>
          <w:bookmarkEnd w:id="3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Операциялар нәтижесінде азаю</w:t>
            </w:r>
          </w:p>
          <w:bookmarkEnd w:id="3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Қайта бағалау</w:t>
            </w:r>
          </w:p>
          <w:bookmarkEnd w:id="3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Басқа өзгерістер</w:t>
            </w:r>
          </w:p>
          <w:bookmarkEnd w:id="3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Есепті кезең аяғындағы позиция</w:t>
            </w:r>
          </w:p>
          <w:bookmarkEnd w:id="37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Есепті кезең басындағы төленбеген сыйақы</w:t>
            </w:r>
          </w:p>
          <w:bookmarkEnd w:id="38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1"/>
          <w:p>
            <w:pPr>
              <w:spacing w:after="20"/>
              <w:ind w:left="20"/>
              <w:jc w:val="both"/>
            </w:pPr>
            <w:r>
              <w:rPr>
                <w:rFonts w:ascii="Times New Roman"/>
                <w:b w:val="false"/>
                <w:i w:val="false"/>
                <w:color w:val="000000"/>
                <w:sz w:val="20"/>
              </w:rPr>
              <w:t>
Есепті кезеңде есептелінген сыйақы</w:t>
            </w:r>
          </w:p>
          <w:bookmarkEnd w:id="38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2"/>
          <w:p>
            <w:pPr>
              <w:spacing w:after="20"/>
              <w:ind w:left="20"/>
              <w:jc w:val="both"/>
            </w:pPr>
            <w:r>
              <w:rPr>
                <w:rFonts w:ascii="Times New Roman"/>
                <w:b w:val="false"/>
                <w:i w:val="false"/>
                <w:color w:val="000000"/>
                <w:sz w:val="20"/>
              </w:rPr>
              <w:t>
Есепті кезеңде алынған сыйақы</w:t>
            </w:r>
          </w:p>
          <w:bookmarkEnd w:id="38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8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4"/>
          <w:p>
            <w:pPr>
              <w:spacing w:after="20"/>
              <w:ind w:left="20"/>
              <w:jc w:val="both"/>
            </w:pPr>
            <w:r>
              <w:rPr>
                <w:rFonts w:ascii="Times New Roman"/>
                <w:b w:val="false"/>
                <w:i w:val="false"/>
                <w:color w:val="000000"/>
                <w:sz w:val="20"/>
              </w:rPr>
              <w:t>
Есепті кезең аяғындағы төленбеген сыйақы</w:t>
            </w:r>
          </w:p>
          <w:bookmarkEnd w:id="38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85"/>
      <w:r>
        <w:rPr>
          <w:rFonts w:ascii="Times New Roman"/>
          <w:b w:val="false"/>
          <w:i w:val="false"/>
          <w:color w:val="000000"/>
          <w:sz w:val="28"/>
        </w:rPr>
        <w:t>
      4.3-бөлік. Сіздің ұйымыңыздың тікелей және жанама шетелдік тікелей инвесторларына</w:t>
      </w:r>
    </w:p>
    <w:bookmarkEnd w:id="385"/>
    <w:p>
      <w:pPr>
        <w:spacing w:after="0"/>
        <w:ind w:left="0"/>
        <w:jc w:val="both"/>
      </w:pPr>
      <w:r>
        <w:rPr>
          <w:rFonts w:ascii="Times New Roman"/>
          <w:b w:val="false"/>
          <w:i w:val="false"/>
          <w:color w:val="000000"/>
          <w:sz w:val="28"/>
        </w:rPr>
        <w:t>Часть 4.3.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Көрсеткіш атауы</w:t>
            </w:r>
          </w:p>
          <w:bookmarkEnd w:id="38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7"/>
          <w:p>
            <w:pPr>
              <w:spacing w:after="20"/>
              <w:ind w:left="20"/>
              <w:jc w:val="both"/>
            </w:pPr>
            <w:r>
              <w:rPr>
                <w:rFonts w:ascii="Times New Roman"/>
                <w:b w:val="false"/>
                <w:i w:val="false"/>
                <w:color w:val="000000"/>
                <w:sz w:val="20"/>
              </w:rPr>
              <w:t>
Көрсеткіш коды</w:t>
            </w:r>
          </w:p>
          <w:bookmarkEnd w:id="38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8"/>
          <w:p>
            <w:pPr>
              <w:spacing w:after="20"/>
              <w:ind w:left="20"/>
              <w:jc w:val="both"/>
            </w:pPr>
            <w:r>
              <w:rPr>
                <w:rFonts w:ascii="Times New Roman"/>
                <w:b w:val="false"/>
                <w:i w:val="false"/>
                <w:color w:val="000000"/>
                <w:sz w:val="20"/>
              </w:rPr>
              <w:t>
Барлығы</w:t>
            </w:r>
          </w:p>
          <w:bookmarkEnd w:id="38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9"/>
          <w:p>
            <w:pPr>
              <w:spacing w:after="20"/>
              <w:ind w:left="20"/>
              <w:jc w:val="both"/>
            </w:pPr>
            <w:r>
              <w:rPr>
                <w:rFonts w:ascii="Times New Roman"/>
                <w:b w:val="false"/>
                <w:i w:val="false"/>
                <w:color w:val="000000"/>
                <w:sz w:val="20"/>
              </w:rPr>
              <w:t>
Оның ішінде әріптес елдер бойынша</w:t>
            </w:r>
          </w:p>
          <w:bookmarkEnd w:id="38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0"/>
          <w:p>
            <w:pPr>
              <w:spacing w:after="20"/>
              <w:ind w:left="20"/>
              <w:jc w:val="both"/>
            </w:pPr>
            <w:r>
              <w:rPr>
                <w:rFonts w:ascii="Times New Roman"/>
                <w:b w:val="false"/>
                <w:i w:val="false"/>
                <w:color w:val="000000"/>
                <w:sz w:val="20"/>
              </w:rPr>
              <w:t>
Есептік кезең басындағы позиция</w:t>
            </w:r>
          </w:p>
          <w:bookmarkEnd w:id="39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1"/>
          <w:p>
            <w:pPr>
              <w:spacing w:after="20"/>
              <w:ind w:left="20"/>
              <w:jc w:val="both"/>
            </w:pPr>
            <w:r>
              <w:rPr>
                <w:rFonts w:ascii="Times New Roman"/>
                <w:b w:val="false"/>
                <w:i w:val="false"/>
                <w:color w:val="000000"/>
                <w:sz w:val="20"/>
              </w:rPr>
              <w:t>
Операциялар нәтижесінде ұлғаюы</w:t>
            </w:r>
          </w:p>
          <w:bookmarkEnd w:id="3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2"/>
          <w:p>
            <w:pPr>
              <w:spacing w:after="20"/>
              <w:ind w:left="20"/>
              <w:jc w:val="both"/>
            </w:pPr>
            <w:r>
              <w:rPr>
                <w:rFonts w:ascii="Times New Roman"/>
                <w:b w:val="false"/>
                <w:i w:val="false"/>
                <w:color w:val="000000"/>
                <w:sz w:val="20"/>
              </w:rPr>
              <w:t>
Операциялар нәтижесінде азаюы</w:t>
            </w:r>
          </w:p>
          <w:bookmarkEnd w:id="3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3"/>
          <w:p>
            <w:pPr>
              <w:spacing w:after="20"/>
              <w:ind w:left="20"/>
              <w:jc w:val="both"/>
            </w:pPr>
            <w:r>
              <w:rPr>
                <w:rFonts w:ascii="Times New Roman"/>
                <w:b w:val="false"/>
                <w:i w:val="false"/>
                <w:color w:val="000000"/>
                <w:sz w:val="20"/>
              </w:rPr>
              <w:t>
Қайта бағалау</w:t>
            </w:r>
          </w:p>
          <w:bookmarkEnd w:id="3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Басқа өзгерістер</w:t>
            </w:r>
          </w:p>
          <w:bookmarkEnd w:id="3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Есептік кезең аяғындағы позиция</w:t>
            </w:r>
          </w:p>
          <w:bookmarkEnd w:id="39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6"/>
          <w:p>
            <w:pPr>
              <w:spacing w:after="20"/>
              <w:ind w:left="20"/>
              <w:jc w:val="both"/>
            </w:pPr>
            <w:r>
              <w:rPr>
                <w:rFonts w:ascii="Times New Roman"/>
                <w:b w:val="false"/>
                <w:i w:val="false"/>
                <w:color w:val="000000"/>
                <w:sz w:val="20"/>
              </w:rPr>
              <w:t>
Есептік кезең басындағы төленбеген сыйақы</w:t>
            </w:r>
          </w:p>
          <w:bookmarkEnd w:id="39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7"/>
          <w:p>
            <w:pPr>
              <w:spacing w:after="20"/>
              <w:ind w:left="20"/>
              <w:jc w:val="both"/>
            </w:pPr>
            <w:r>
              <w:rPr>
                <w:rFonts w:ascii="Times New Roman"/>
                <w:b w:val="false"/>
                <w:i w:val="false"/>
                <w:color w:val="000000"/>
                <w:sz w:val="20"/>
              </w:rPr>
              <w:t>
Есептік кезеңде есептелінген сыйақы</w:t>
            </w:r>
          </w:p>
          <w:bookmarkEnd w:id="39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8"/>
          <w:p>
            <w:pPr>
              <w:spacing w:after="20"/>
              <w:ind w:left="20"/>
              <w:jc w:val="both"/>
            </w:pPr>
            <w:r>
              <w:rPr>
                <w:rFonts w:ascii="Times New Roman"/>
                <w:b w:val="false"/>
                <w:i w:val="false"/>
                <w:color w:val="000000"/>
                <w:sz w:val="20"/>
              </w:rPr>
              <w:t>
Есептік кезеңде алынған сыйақы</w:t>
            </w:r>
          </w:p>
          <w:bookmarkEnd w:id="398"/>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9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0"/>
          <w:p>
            <w:pPr>
              <w:spacing w:after="20"/>
              <w:ind w:left="20"/>
              <w:jc w:val="both"/>
            </w:pPr>
            <w:r>
              <w:rPr>
                <w:rFonts w:ascii="Times New Roman"/>
                <w:b w:val="false"/>
                <w:i w:val="false"/>
                <w:color w:val="000000"/>
                <w:sz w:val="20"/>
              </w:rPr>
              <w:t>
Есептік кезең аяғындағы төленбеген сыйақы</w:t>
            </w:r>
          </w:p>
          <w:bookmarkEnd w:id="40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9" w:id="401"/>
      <w:r>
        <w:rPr>
          <w:rFonts w:ascii="Times New Roman"/>
          <w:b w:val="false"/>
          <w:i w:val="false"/>
          <w:color w:val="000000"/>
          <w:sz w:val="28"/>
        </w:rPr>
        <w:t>
      4.4-бөлік. Сіздің ұйымыңыздың шетелдік тел ұйымдарына</w:t>
      </w:r>
    </w:p>
    <w:bookmarkEnd w:id="401"/>
    <w:p>
      <w:pPr>
        <w:spacing w:after="0"/>
        <w:ind w:left="0"/>
        <w:jc w:val="both"/>
      </w:pPr>
      <w:r>
        <w:rPr>
          <w:rFonts w:ascii="Times New Roman"/>
          <w:b w:val="false"/>
          <w:i w:val="false"/>
          <w:color w:val="000000"/>
          <w:sz w:val="28"/>
        </w:rPr>
        <w:t>Часть 4.4.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Көрсеткіш атауы</w:t>
            </w:r>
          </w:p>
          <w:bookmarkEnd w:id="40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Көрсеткіш коды</w:t>
            </w:r>
          </w:p>
          <w:bookmarkEnd w:id="40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Барлығы</w:t>
            </w:r>
          </w:p>
          <w:bookmarkEnd w:id="40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5"/>
          <w:p>
            <w:pPr>
              <w:spacing w:after="20"/>
              <w:ind w:left="20"/>
              <w:jc w:val="both"/>
            </w:pPr>
            <w:r>
              <w:rPr>
                <w:rFonts w:ascii="Times New Roman"/>
                <w:b w:val="false"/>
                <w:i w:val="false"/>
                <w:color w:val="000000"/>
                <w:sz w:val="20"/>
              </w:rPr>
              <w:t>
Оның ішінде әріптес елдер бойынша</w:t>
            </w:r>
          </w:p>
          <w:bookmarkEnd w:id="40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Есептік кезең басындағы позиция</w:t>
            </w:r>
          </w:p>
          <w:bookmarkEnd w:id="40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Операциялар нәтижесінде ұлғаюы</w:t>
            </w:r>
          </w:p>
          <w:bookmarkEnd w:id="40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Операциялар нәтижесінде азаюы</w:t>
            </w:r>
          </w:p>
          <w:bookmarkEnd w:id="40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Қайта бағалау</w:t>
            </w:r>
          </w:p>
          <w:bookmarkEnd w:id="40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Басқа өзгерістер</w:t>
            </w:r>
          </w:p>
          <w:bookmarkEnd w:id="41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1"/>
          <w:p>
            <w:pPr>
              <w:spacing w:after="20"/>
              <w:ind w:left="20"/>
              <w:jc w:val="both"/>
            </w:pPr>
            <w:r>
              <w:rPr>
                <w:rFonts w:ascii="Times New Roman"/>
                <w:b w:val="false"/>
                <w:i w:val="false"/>
                <w:color w:val="000000"/>
                <w:sz w:val="20"/>
              </w:rPr>
              <w:t>
Есептік кезең аяғындағы позиция</w:t>
            </w:r>
          </w:p>
          <w:bookmarkEnd w:id="41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2"/>
          <w:p>
            <w:pPr>
              <w:spacing w:after="20"/>
              <w:ind w:left="20"/>
              <w:jc w:val="both"/>
            </w:pPr>
            <w:r>
              <w:rPr>
                <w:rFonts w:ascii="Times New Roman"/>
                <w:b w:val="false"/>
                <w:i w:val="false"/>
                <w:color w:val="000000"/>
                <w:sz w:val="20"/>
              </w:rPr>
              <w:t>
Есептік кезең басындағы төленбеген сыйақы</w:t>
            </w:r>
          </w:p>
          <w:bookmarkEnd w:id="41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Есептік кезеңде есептелінген сыйақы</w:t>
            </w:r>
          </w:p>
          <w:bookmarkEnd w:id="41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Есептік кезеңде алынған сыйақы</w:t>
            </w:r>
          </w:p>
          <w:bookmarkEnd w:id="41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1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Есептік кезең аяғындағы төленбеген сыйақы</w:t>
            </w:r>
          </w:p>
          <w:bookmarkEnd w:id="41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 w:id="417"/>
      <w:r>
        <w:rPr>
          <w:rFonts w:ascii="Times New Roman"/>
          <w:b w:val="false"/>
          <w:i w:val="false"/>
          <w:color w:val="000000"/>
          <w:sz w:val="28"/>
        </w:rPr>
        <w:t>
      4.5-бөлік. Басқа резидент еместерге</w:t>
      </w:r>
    </w:p>
    <w:bookmarkEnd w:id="417"/>
    <w:p>
      <w:pPr>
        <w:spacing w:after="0"/>
        <w:ind w:left="0"/>
        <w:jc w:val="both"/>
      </w:pPr>
      <w:r>
        <w:rPr>
          <w:rFonts w:ascii="Times New Roman"/>
          <w:b w:val="false"/>
          <w:i w:val="false"/>
          <w:color w:val="000000"/>
          <w:sz w:val="28"/>
        </w:rPr>
        <w:t>Часть 4.5. Другим нерезидентам</w:t>
      </w:r>
    </w:p>
    <w:p>
      <w:pPr>
        <w:spacing w:after="0"/>
        <w:ind w:left="0"/>
        <w:jc w:val="both"/>
      </w:pPr>
      <w:bookmarkStart w:name="z426" w:id="418"/>
      <w:r>
        <w:rPr>
          <w:rFonts w:ascii="Times New Roman"/>
          <w:b w:val="false"/>
          <w:i w:val="false"/>
          <w:color w:val="000000"/>
          <w:sz w:val="28"/>
        </w:rPr>
        <w:t>
      4.5.1 Өтеу мерзімі 1 жылға дейін</w:t>
      </w:r>
    </w:p>
    <w:bookmarkEnd w:id="418"/>
    <w:p>
      <w:pPr>
        <w:spacing w:after="0"/>
        <w:ind w:left="0"/>
        <w:jc w:val="both"/>
      </w:pPr>
      <w:r>
        <w:rPr>
          <w:rFonts w:ascii="Times New Roman"/>
          <w:b w:val="false"/>
          <w:i w:val="false"/>
          <w:color w:val="000000"/>
          <w:sz w:val="28"/>
        </w:rPr>
        <w:t>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9"/>
          <w:p>
            <w:pPr>
              <w:spacing w:after="20"/>
              <w:ind w:left="20"/>
              <w:jc w:val="both"/>
            </w:pPr>
            <w:r>
              <w:rPr>
                <w:rFonts w:ascii="Times New Roman"/>
                <w:b w:val="false"/>
                <w:i w:val="false"/>
                <w:color w:val="000000"/>
                <w:sz w:val="20"/>
              </w:rPr>
              <w:t>
Көрсеткіш атауы</w:t>
            </w:r>
          </w:p>
          <w:bookmarkEnd w:id="41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0"/>
          <w:p>
            <w:pPr>
              <w:spacing w:after="20"/>
              <w:ind w:left="20"/>
              <w:jc w:val="both"/>
            </w:pPr>
            <w:r>
              <w:rPr>
                <w:rFonts w:ascii="Times New Roman"/>
                <w:b w:val="false"/>
                <w:i w:val="false"/>
                <w:color w:val="000000"/>
                <w:sz w:val="20"/>
              </w:rPr>
              <w:t>
Көрсеткіш коды</w:t>
            </w:r>
          </w:p>
          <w:bookmarkEnd w:id="42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1"/>
          <w:p>
            <w:pPr>
              <w:spacing w:after="20"/>
              <w:ind w:left="20"/>
              <w:jc w:val="both"/>
            </w:pPr>
            <w:r>
              <w:rPr>
                <w:rFonts w:ascii="Times New Roman"/>
                <w:b w:val="false"/>
                <w:i w:val="false"/>
                <w:color w:val="000000"/>
                <w:sz w:val="20"/>
              </w:rPr>
              <w:t>
Барлығы</w:t>
            </w:r>
          </w:p>
          <w:bookmarkEnd w:id="42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2"/>
          <w:p>
            <w:pPr>
              <w:spacing w:after="20"/>
              <w:ind w:left="20"/>
              <w:jc w:val="both"/>
            </w:pPr>
            <w:r>
              <w:rPr>
                <w:rFonts w:ascii="Times New Roman"/>
                <w:b w:val="false"/>
                <w:i w:val="false"/>
                <w:color w:val="000000"/>
                <w:sz w:val="20"/>
              </w:rPr>
              <w:t>
Оның ішінде әріптес елдер бойынша</w:t>
            </w:r>
          </w:p>
          <w:bookmarkEnd w:id="42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3"/>
          <w:p>
            <w:pPr>
              <w:spacing w:after="20"/>
              <w:ind w:left="20"/>
              <w:jc w:val="both"/>
            </w:pPr>
            <w:r>
              <w:rPr>
                <w:rFonts w:ascii="Times New Roman"/>
                <w:b w:val="false"/>
                <w:i w:val="false"/>
                <w:color w:val="000000"/>
                <w:sz w:val="20"/>
              </w:rPr>
              <w:t>
Есептік кезең басындағы позиция</w:t>
            </w:r>
          </w:p>
          <w:bookmarkEnd w:id="42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4"/>
          <w:p>
            <w:pPr>
              <w:spacing w:after="20"/>
              <w:ind w:left="20"/>
              <w:jc w:val="both"/>
            </w:pPr>
            <w:r>
              <w:rPr>
                <w:rFonts w:ascii="Times New Roman"/>
                <w:b w:val="false"/>
                <w:i w:val="false"/>
                <w:color w:val="000000"/>
                <w:sz w:val="20"/>
              </w:rPr>
              <w:t>
Операциялар нәтижесінде ұлғаюы</w:t>
            </w:r>
          </w:p>
          <w:bookmarkEnd w:id="42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5"/>
          <w:p>
            <w:pPr>
              <w:spacing w:after="20"/>
              <w:ind w:left="20"/>
              <w:jc w:val="both"/>
            </w:pPr>
            <w:r>
              <w:rPr>
                <w:rFonts w:ascii="Times New Roman"/>
                <w:b w:val="false"/>
                <w:i w:val="false"/>
                <w:color w:val="000000"/>
                <w:sz w:val="20"/>
              </w:rPr>
              <w:t>
Операциялар нәтижесінде азаюы</w:t>
            </w:r>
          </w:p>
          <w:bookmarkEnd w:id="42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6"/>
          <w:p>
            <w:pPr>
              <w:spacing w:after="20"/>
              <w:ind w:left="20"/>
              <w:jc w:val="both"/>
            </w:pPr>
            <w:r>
              <w:rPr>
                <w:rFonts w:ascii="Times New Roman"/>
                <w:b w:val="false"/>
                <w:i w:val="false"/>
                <w:color w:val="000000"/>
                <w:sz w:val="20"/>
              </w:rPr>
              <w:t>
Қайта бағалау</w:t>
            </w:r>
          </w:p>
          <w:bookmarkEnd w:id="42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7"/>
          <w:p>
            <w:pPr>
              <w:spacing w:after="20"/>
              <w:ind w:left="20"/>
              <w:jc w:val="both"/>
            </w:pPr>
            <w:r>
              <w:rPr>
                <w:rFonts w:ascii="Times New Roman"/>
                <w:b w:val="false"/>
                <w:i w:val="false"/>
                <w:color w:val="000000"/>
                <w:sz w:val="20"/>
              </w:rPr>
              <w:t>
Басқа өзгерістер</w:t>
            </w:r>
          </w:p>
          <w:bookmarkEnd w:id="42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8"/>
          <w:p>
            <w:pPr>
              <w:spacing w:after="20"/>
              <w:ind w:left="20"/>
              <w:jc w:val="both"/>
            </w:pPr>
            <w:r>
              <w:rPr>
                <w:rFonts w:ascii="Times New Roman"/>
                <w:b w:val="false"/>
                <w:i w:val="false"/>
                <w:color w:val="000000"/>
                <w:sz w:val="20"/>
              </w:rPr>
              <w:t>
Есептік кезең аяғындағы позиция</w:t>
            </w:r>
          </w:p>
          <w:bookmarkEnd w:id="42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9"/>
          <w:p>
            <w:pPr>
              <w:spacing w:after="20"/>
              <w:ind w:left="20"/>
              <w:jc w:val="both"/>
            </w:pPr>
            <w:r>
              <w:rPr>
                <w:rFonts w:ascii="Times New Roman"/>
                <w:b w:val="false"/>
                <w:i w:val="false"/>
                <w:color w:val="000000"/>
                <w:sz w:val="20"/>
              </w:rPr>
              <w:t>
Есептік кезең басындағы төленбеген сыйақы</w:t>
            </w:r>
          </w:p>
          <w:bookmarkEnd w:id="42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0"/>
          <w:p>
            <w:pPr>
              <w:spacing w:after="20"/>
              <w:ind w:left="20"/>
              <w:jc w:val="both"/>
            </w:pPr>
            <w:r>
              <w:rPr>
                <w:rFonts w:ascii="Times New Roman"/>
                <w:b w:val="false"/>
                <w:i w:val="false"/>
                <w:color w:val="000000"/>
                <w:sz w:val="20"/>
              </w:rPr>
              <w:t>
Есептік кезеңде есептелінген сыйақы</w:t>
            </w:r>
          </w:p>
          <w:bookmarkEnd w:id="43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1"/>
          <w:p>
            <w:pPr>
              <w:spacing w:after="20"/>
              <w:ind w:left="20"/>
              <w:jc w:val="both"/>
            </w:pPr>
            <w:r>
              <w:rPr>
                <w:rFonts w:ascii="Times New Roman"/>
                <w:b w:val="false"/>
                <w:i w:val="false"/>
                <w:color w:val="000000"/>
                <w:sz w:val="20"/>
              </w:rPr>
              <w:t>
Есептік кезеңде алынған сыйақы</w:t>
            </w:r>
          </w:p>
          <w:bookmarkEnd w:id="43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3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3"/>
          <w:p>
            <w:pPr>
              <w:spacing w:after="20"/>
              <w:ind w:left="20"/>
              <w:jc w:val="both"/>
            </w:pPr>
            <w:r>
              <w:rPr>
                <w:rFonts w:ascii="Times New Roman"/>
                <w:b w:val="false"/>
                <w:i w:val="false"/>
                <w:color w:val="000000"/>
                <w:sz w:val="20"/>
              </w:rPr>
              <w:t>
Есептік кезең аяғындағы төленбеген сыйақы</w:t>
            </w:r>
          </w:p>
          <w:bookmarkEnd w:id="43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434"/>
      <w:r>
        <w:rPr>
          <w:rFonts w:ascii="Times New Roman"/>
          <w:b w:val="false"/>
          <w:i w:val="false"/>
          <w:color w:val="000000"/>
          <w:sz w:val="28"/>
        </w:rPr>
        <w:t>
      4.5.2 Өтеу мерзімі 1 жылдан астам</w:t>
      </w:r>
    </w:p>
    <w:bookmarkEnd w:id="434"/>
    <w:p>
      <w:pPr>
        <w:spacing w:after="0"/>
        <w:ind w:left="0"/>
        <w:jc w:val="both"/>
      </w:pPr>
      <w:r>
        <w:rPr>
          <w:rFonts w:ascii="Times New Roman"/>
          <w:b w:val="false"/>
          <w:i w:val="false"/>
          <w:color w:val="000000"/>
          <w:sz w:val="28"/>
        </w:rPr>
        <w:t>4.5.2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5"/>
          <w:p>
            <w:pPr>
              <w:spacing w:after="20"/>
              <w:ind w:left="20"/>
              <w:jc w:val="both"/>
            </w:pPr>
            <w:r>
              <w:rPr>
                <w:rFonts w:ascii="Times New Roman"/>
                <w:b w:val="false"/>
                <w:i w:val="false"/>
                <w:color w:val="000000"/>
                <w:sz w:val="20"/>
              </w:rPr>
              <w:t>
Көрсеткіш атауы</w:t>
            </w:r>
          </w:p>
          <w:bookmarkEnd w:id="43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Көрсеткіш коды</w:t>
            </w:r>
          </w:p>
          <w:bookmarkEnd w:id="43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7"/>
          <w:p>
            <w:pPr>
              <w:spacing w:after="20"/>
              <w:ind w:left="20"/>
              <w:jc w:val="both"/>
            </w:pPr>
            <w:r>
              <w:rPr>
                <w:rFonts w:ascii="Times New Roman"/>
                <w:b w:val="false"/>
                <w:i w:val="false"/>
                <w:color w:val="000000"/>
                <w:sz w:val="20"/>
              </w:rPr>
              <w:t>
Барлығы</w:t>
            </w:r>
          </w:p>
          <w:bookmarkEnd w:id="43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8"/>
          <w:p>
            <w:pPr>
              <w:spacing w:after="20"/>
              <w:ind w:left="20"/>
              <w:jc w:val="both"/>
            </w:pPr>
            <w:r>
              <w:rPr>
                <w:rFonts w:ascii="Times New Roman"/>
                <w:b w:val="false"/>
                <w:i w:val="false"/>
                <w:color w:val="000000"/>
                <w:sz w:val="20"/>
              </w:rPr>
              <w:t>
Оның ішінде әріптес елдер бойынша</w:t>
            </w:r>
          </w:p>
          <w:bookmarkEnd w:id="43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9"/>
          <w:p>
            <w:pPr>
              <w:spacing w:after="20"/>
              <w:ind w:left="20"/>
              <w:jc w:val="both"/>
            </w:pPr>
            <w:r>
              <w:rPr>
                <w:rFonts w:ascii="Times New Roman"/>
                <w:b w:val="false"/>
                <w:i w:val="false"/>
                <w:color w:val="000000"/>
                <w:sz w:val="20"/>
              </w:rPr>
              <w:t>
Есептік кезең басындағы позиция</w:t>
            </w:r>
          </w:p>
          <w:bookmarkEnd w:id="43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0"/>
          <w:p>
            <w:pPr>
              <w:spacing w:after="20"/>
              <w:ind w:left="20"/>
              <w:jc w:val="both"/>
            </w:pPr>
            <w:r>
              <w:rPr>
                <w:rFonts w:ascii="Times New Roman"/>
                <w:b w:val="false"/>
                <w:i w:val="false"/>
                <w:color w:val="000000"/>
                <w:sz w:val="20"/>
              </w:rPr>
              <w:t>
Операциялар нәтижесінде ұлғаюы</w:t>
            </w:r>
          </w:p>
          <w:bookmarkEnd w:id="44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1"/>
          <w:p>
            <w:pPr>
              <w:spacing w:after="20"/>
              <w:ind w:left="20"/>
              <w:jc w:val="both"/>
            </w:pPr>
            <w:r>
              <w:rPr>
                <w:rFonts w:ascii="Times New Roman"/>
                <w:b w:val="false"/>
                <w:i w:val="false"/>
                <w:color w:val="000000"/>
                <w:sz w:val="20"/>
              </w:rPr>
              <w:t>
Операциялар нәтижесінде азаюы</w:t>
            </w:r>
          </w:p>
          <w:bookmarkEnd w:id="44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2"/>
          <w:p>
            <w:pPr>
              <w:spacing w:after="20"/>
              <w:ind w:left="20"/>
              <w:jc w:val="both"/>
            </w:pPr>
            <w:r>
              <w:rPr>
                <w:rFonts w:ascii="Times New Roman"/>
                <w:b w:val="false"/>
                <w:i w:val="false"/>
                <w:color w:val="000000"/>
                <w:sz w:val="20"/>
              </w:rPr>
              <w:t>
Қайта бағалау</w:t>
            </w:r>
          </w:p>
          <w:bookmarkEnd w:id="44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3"/>
          <w:p>
            <w:pPr>
              <w:spacing w:after="20"/>
              <w:ind w:left="20"/>
              <w:jc w:val="both"/>
            </w:pPr>
            <w:r>
              <w:rPr>
                <w:rFonts w:ascii="Times New Roman"/>
                <w:b w:val="false"/>
                <w:i w:val="false"/>
                <w:color w:val="000000"/>
                <w:sz w:val="20"/>
              </w:rPr>
              <w:t>
Басқа өзгерістер</w:t>
            </w:r>
          </w:p>
          <w:bookmarkEnd w:id="44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4"/>
          <w:p>
            <w:pPr>
              <w:spacing w:after="20"/>
              <w:ind w:left="20"/>
              <w:jc w:val="both"/>
            </w:pPr>
            <w:r>
              <w:rPr>
                <w:rFonts w:ascii="Times New Roman"/>
                <w:b w:val="false"/>
                <w:i w:val="false"/>
                <w:color w:val="000000"/>
                <w:sz w:val="20"/>
              </w:rPr>
              <w:t>
Есептік кезең аяғындағы позиция</w:t>
            </w:r>
          </w:p>
          <w:bookmarkEnd w:id="44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5"/>
          <w:p>
            <w:pPr>
              <w:spacing w:after="20"/>
              <w:ind w:left="20"/>
              <w:jc w:val="both"/>
            </w:pPr>
            <w:r>
              <w:rPr>
                <w:rFonts w:ascii="Times New Roman"/>
                <w:b w:val="false"/>
                <w:i w:val="false"/>
                <w:color w:val="000000"/>
                <w:sz w:val="20"/>
              </w:rPr>
              <w:t>
Есептік кезең басындағы төленбеген сыйақы</w:t>
            </w:r>
          </w:p>
          <w:bookmarkEnd w:id="44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6"/>
          <w:p>
            <w:pPr>
              <w:spacing w:after="20"/>
              <w:ind w:left="20"/>
              <w:jc w:val="both"/>
            </w:pPr>
            <w:r>
              <w:rPr>
                <w:rFonts w:ascii="Times New Roman"/>
                <w:b w:val="false"/>
                <w:i w:val="false"/>
                <w:color w:val="000000"/>
                <w:sz w:val="20"/>
              </w:rPr>
              <w:t>
Есептік кезеңде есептелінген сыйақы</w:t>
            </w:r>
          </w:p>
          <w:bookmarkEnd w:id="44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7"/>
          <w:p>
            <w:pPr>
              <w:spacing w:after="20"/>
              <w:ind w:left="20"/>
              <w:jc w:val="both"/>
            </w:pPr>
            <w:r>
              <w:rPr>
                <w:rFonts w:ascii="Times New Roman"/>
                <w:b w:val="false"/>
                <w:i w:val="false"/>
                <w:color w:val="000000"/>
                <w:sz w:val="20"/>
              </w:rPr>
              <w:t>
Есептік кезеңде алынған сыйақы</w:t>
            </w:r>
          </w:p>
          <w:bookmarkEnd w:id="44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4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9"/>
          <w:p>
            <w:pPr>
              <w:spacing w:after="20"/>
              <w:ind w:left="20"/>
              <w:jc w:val="both"/>
            </w:pPr>
            <w:r>
              <w:rPr>
                <w:rFonts w:ascii="Times New Roman"/>
                <w:b w:val="false"/>
                <w:i w:val="false"/>
                <w:color w:val="000000"/>
                <w:sz w:val="20"/>
              </w:rPr>
              <w:t>
Есептік кезең аяғындағы төленбеген сыйақы</w:t>
            </w:r>
          </w:p>
          <w:bookmarkEnd w:id="44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50"/>
    <w:p>
      <w:pPr>
        <w:spacing w:after="0"/>
        <w:ind w:left="0"/>
        <w:jc w:val="left"/>
      </w:pPr>
      <w:r>
        <w:rPr>
          <w:rFonts w:ascii="Times New Roman"/>
          <w:b/>
          <w:i w:val="false"/>
          <w:color w:val="000000"/>
        </w:rPr>
        <w:t xml:space="preserve"> 5-бөлім. Сіздің ұйымыңыздың резидент еместерге басқа талаптары, мың АҚШ долларымен (Активтер)</w:t>
      </w:r>
      <w:r>
        <w:br/>
      </w:r>
      <w:r>
        <w:rPr>
          <w:rFonts w:ascii="Times New Roman"/>
          <w:b/>
          <w:i w:val="false"/>
          <w:color w:val="000000"/>
        </w:rPr>
        <w:t>Раздел 5. Прочие требования Вашей организации к нерезидентам, в тысячах долларов США (Активы)</w:t>
      </w:r>
    </w:p>
    <w:bookmarkEnd w:id="450"/>
    <w:p>
      <w:pPr>
        <w:spacing w:after="0"/>
        <w:ind w:left="0"/>
        <w:jc w:val="both"/>
      </w:pPr>
      <w:bookmarkStart w:name="z459" w:id="451"/>
      <w:r>
        <w:rPr>
          <w:rFonts w:ascii="Times New Roman"/>
          <w:b w:val="false"/>
          <w:i w:val="false"/>
          <w:color w:val="000000"/>
          <w:sz w:val="28"/>
        </w:rPr>
        <w:t>
      5.1-бөлік. Сіздің ұйымыңыздың қолма-қол шетел валютасы, резидент емес банктердегі банк шоттары</w:t>
      </w:r>
    </w:p>
    <w:bookmarkEnd w:id="451"/>
    <w:p>
      <w:pPr>
        <w:spacing w:after="0"/>
        <w:ind w:left="0"/>
        <w:jc w:val="both"/>
      </w:pPr>
      <w:r>
        <w:rPr>
          <w:rFonts w:ascii="Times New Roman"/>
          <w:b w:val="false"/>
          <w:i w:val="false"/>
          <w:color w:val="000000"/>
          <w:sz w:val="28"/>
        </w:rPr>
        <w:t>Часть 5.1. Наличная иностранная валюта, банковские счета Вашей организации в банках-нерезидентах</w:t>
      </w:r>
    </w:p>
    <w:p>
      <w:pPr>
        <w:spacing w:after="0"/>
        <w:ind w:left="0"/>
        <w:jc w:val="both"/>
      </w:pPr>
      <w:bookmarkStart w:name="z460" w:id="452"/>
      <w:r>
        <w:rPr>
          <w:rFonts w:ascii="Times New Roman"/>
          <w:b w:val="false"/>
          <w:i w:val="false"/>
          <w:color w:val="000000"/>
          <w:sz w:val="28"/>
        </w:rPr>
        <w:t>
      5.1.1 Қолма-қол шетел валютасы, ағымдағы шоттар, талап ету шоттары, өтеу мерзімі 1 жылға дейін салымдар</w:t>
      </w:r>
    </w:p>
    <w:bookmarkEnd w:id="452"/>
    <w:p>
      <w:pPr>
        <w:spacing w:after="0"/>
        <w:ind w:left="0"/>
        <w:jc w:val="both"/>
      </w:pPr>
      <w:r>
        <w:rPr>
          <w:rFonts w:ascii="Times New Roman"/>
          <w:b w:val="false"/>
          <w:i w:val="false"/>
          <w:color w:val="000000"/>
          <w:sz w:val="28"/>
        </w:rPr>
        <w:t>5.1.1 Наличная иностранная валюта, текущие счета, счета до востребования, вклады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3"/>
          <w:p>
            <w:pPr>
              <w:spacing w:after="20"/>
              <w:ind w:left="20"/>
              <w:jc w:val="both"/>
            </w:pPr>
            <w:r>
              <w:rPr>
                <w:rFonts w:ascii="Times New Roman"/>
                <w:b w:val="false"/>
                <w:i w:val="false"/>
                <w:color w:val="000000"/>
                <w:sz w:val="20"/>
              </w:rPr>
              <w:t>
Көрсеткіш атауы</w:t>
            </w:r>
          </w:p>
          <w:bookmarkEnd w:id="45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4"/>
          <w:p>
            <w:pPr>
              <w:spacing w:after="20"/>
              <w:ind w:left="20"/>
              <w:jc w:val="both"/>
            </w:pPr>
            <w:r>
              <w:rPr>
                <w:rFonts w:ascii="Times New Roman"/>
                <w:b w:val="false"/>
                <w:i w:val="false"/>
                <w:color w:val="000000"/>
                <w:sz w:val="20"/>
              </w:rPr>
              <w:t>
Көрсеткіш коды</w:t>
            </w:r>
          </w:p>
          <w:bookmarkEnd w:id="45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5"/>
          <w:p>
            <w:pPr>
              <w:spacing w:after="20"/>
              <w:ind w:left="20"/>
              <w:jc w:val="both"/>
            </w:pPr>
            <w:r>
              <w:rPr>
                <w:rFonts w:ascii="Times New Roman"/>
                <w:b w:val="false"/>
                <w:i w:val="false"/>
                <w:color w:val="000000"/>
                <w:sz w:val="20"/>
              </w:rPr>
              <w:t>
Барлығы</w:t>
            </w:r>
          </w:p>
          <w:bookmarkEnd w:id="45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6"/>
          <w:p>
            <w:pPr>
              <w:spacing w:after="20"/>
              <w:ind w:left="20"/>
              <w:jc w:val="both"/>
            </w:pPr>
            <w:r>
              <w:rPr>
                <w:rFonts w:ascii="Times New Roman"/>
                <w:b w:val="false"/>
                <w:i w:val="false"/>
                <w:color w:val="000000"/>
                <w:sz w:val="20"/>
              </w:rPr>
              <w:t>
Оның ішінде әріптес елдер бойынша</w:t>
            </w:r>
          </w:p>
          <w:bookmarkEnd w:id="456"/>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7"/>
          <w:p>
            <w:pPr>
              <w:spacing w:after="20"/>
              <w:ind w:left="20"/>
              <w:jc w:val="both"/>
            </w:pPr>
            <w:r>
              <w:rPr>
                <w:rFonts w:ascii="Times New Roman"/>
                <w:b w:val="false"/>
                <w:i w:val="false"/>
                <w:color w:val="000000"/>
                <w:sz w:val="20"/>
              </w:rPr>
              <w:t>
Есептік кезең басындағы позиция</w:t>
            </w:r>
          </w:p>
          <w:bookmarkEnd w:id="45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8"/>
          <w:p>
            <w:pPr>
              <w:spacing w:after="20"/>
              <w:ind w:left="20"/>
              <w:jc w:val="both"/>
            </w:pPr>
            <w:r>
              <w:rPr>
                <w:rFonts w:ascii="Times New Roman"/>
                <w:b w:val="false"/>
                <w:i w:val="false"/>
                <w:color w:val="000000"/>
                <w:sz w:val="20"/>
              </w:rPr>
              <w:t>
Операциялар нәтижесінде ұлғаюы</w:t>
            </w:r>
          </w:p>
          <w:bookmarkEnd w:id="45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9"/>
          <w:p>
            <w:pPr>
              <w:spacing w:after="20"/>
              <w:ind w:left="20"/>
              <w:jc w:val="both"/>
            </w:pPr>
            <w:r>
              <w:rPr>
                <w:rFonts w:ascii="Times New Roman"/>
                <w:b w:val="false"/>
                <w:i w:val="false"/>
                <w:color w:val="000000"/>
                <w:sz w:val="20"/>
              </w:rPr>
              <w:t>
Операциялар нәтижесінде азаюы</w:t>
            </w:r>
          </w:p>
          <w:bookmarkEnd w:id="45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0"/>
          <w:p>
            <w:pPr>
              <w:spacing w:after="20"/>
              <w:ind w:left="20"/>
              <w:jc w:val="both"/>
            </w:pPr>
            <w:r>
              <w:rPr>
                <w:rFonts w:ascii="Times New Roman"/>
                <w:b w:val="false"/>
                <w:i w:val="false"/>
                <w:color w:val="000000"/>
                <w:sz w:val="20"/>
              </w:rPr>
              <w:t>
Қайта бағалау</w:t>
            </w:r>
          </w:p>
          <w:bookmarkEnd w:id="46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1"/>
          <w:p>
            <w:pPr>
              <w:spacing w:after="20"/>
              <w:ind w:left="20"/>
              <w:jc w:val="both"/>
            </w:pPr>
            <w:r>
              <w:rPr>
                <w:rFonts w:ascii="Times New Roman"/>
                <w:b w:val="false"/>
                <w:i w:val="false"/>
                <w:color w:val="000000"/>
                <w:sz w:val="20"/>
              </w:rPr>
              <w:t>
Басқа өзгерістер</w:t>
            </w:r>
          </w:p>
          <w:bookmarkEnd w:id="46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2"/>
          <w:p>
            <w:pPr>
              <w:spacing w:after="20"/>
              <w:ind w:left="20"/>
              <w:jc w:val="both"/>
            </w:pPr>
            <w:r>
              <w:rPr>
                <w:rFonts w:ascii="Times New Roman"/>
                <w:b w:val="false"/>
                <w:i w:val="false"/>
                <w:color w:val="000000"/>
                <w:sz w:val="20"/>
              </w:rPr>
              <w:t>
Есептік кезең аяғындағы позиция</w:t>
            </w:r>
          </w:p>
          <w:bookmarkEnd w:id="46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3"/>
          <w:p>
            <w:pPr>
              <w:spacing w:after="20"/>
              <w:ind w:left="20"/>
              <w:jc w:val="both"/>
            </w:pPr>
            <w:r>
              <w:rPr>
                <w:rFonts w:ascii="Times New Roman"/>
                <w:b w:val="false"/>
                <w:i w:val="false"/>
                <w:color w:val="000000"/>
                <w:sz w:val="20"/>
              </w:rPr>
              <w:t>
Есептік кезең басындағы төленбеген сыйақы</w:t>
            </w:r>
          </w:p>
          <w:bookmarkEnd w:id="46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4"/>
          <w:p>
            <w:pPr>
              <w:spacing w:after="20"/>
              <w:ind w:left="20"/>
              <w:jc w:val="both"/>
            </w:pPr>
            <w:r>
              <w:rPr>
                <w:rFonts w:ascii="Times New Roman"/>
                <w:b w:val="false"/>
                <w:i w:val="false"/>
                <w:color w:val="000000"/>
                <w:sz w:val="20"/>
              </w:rPr>
              <w:t>
Есептік кезеңде есептелінген сыйақы</w:t>
            </w:r>
          </w:p>
          <w:bookmarkEnd w:id="46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5"/>
          <w:p>
            <w:pPr>
              <w:spacing w:after="20"/>
              <w:ind w:left="20"/>
              <w:jc w:val="both"/>
            </w:pPr>
            <w:r>
              <w:rPr>
                <w:rFonts w:ascii="Times New Roman"/>
                <w:b w:val="false"/>
                <w:i w:val="false"/>
                <w:color w:val="000000"/>
                <w:sz w:val="20"/>
              </w:rPr>
              <w:t>
Есептік кезеңде алынған сыйақы</w:t>
            </w:r>
          </w:p>
          <w:bookmarkEnd w:id="465"/>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6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7"/>
          <w:p>
            <w:pPr>
              <w:spacing w:after="20"/>
              <w:ind w:left="20"/>
              <w:jc w:val="both"/>
            </w:pPr>
            <w:r>
              <w:rPr>
                <w:rFonts w:ascii="Times New Roman"/>
                <w:b w:val="false"/>
                <w:i w:val="false"/>
                <w:color w:val="000000"/>
                <w:sz w:val="20"/>
              </w:rPr>
              <w:t>
Есептік кезең аяғындағы төленбеген сыйақы</w:t>
            </w:r>
          </w:p>
          <w:bookmarkEnd w:id="46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68"/>
    <w:p>
      <w:pPr>
        <w:spacing w:after="0"/>
        <w:ind w:left="0"/>
        <w:jc w:val="both"/>
      </w:pPr>
      <w:r>
        <w:rPr>
          <w:rFonts w:ascii="Times New Roman"/>
          <w:b w:val="false"/>
          <w:i w:val="false"/>
          <w:color w:val="000000"/>
          <w:sz w:val="28"/>
        </w:rPr>
        <w:t>
      5.1.2 Өтеу мерзімі 1 жылдан астам салымдар</w:t>
      </w:r>
    </w:p>
    <w:bookmarkEnd w:id="468"/>
    <w:bookmarkStart w:name="z477" w:id="469"/>
    <w:p>
      <w:pPr>
        <w:spacing w:after="0"/>
        <w:ind w:left="0"/>
        <w:jc w:val="both"/>
      </w:pPr>
      <w:r>
        <w:rPr>
          <w:rFonts w:ascii="Times New Roman"/>
          <w:b w:val="false"/>
          <w:i w:val="false"/>
          <w:color w:val="000000"/>
          <w:sz w:val="28"/>
        </w:rPr>
        <w:t>
      5.1.2 Вклады со сроком погашения более 1 года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0"/>
          <w:p>
            <w:pPr>
              <w:spacing w:after="20"/>
              <w:ind w:left="20"/>
              <w:jc w:val="both"/>
            </w:pPr>
            <w:r>
              <w:rPr>
                <w:rFonts w:ascii="Times New Roman"/>
                <w:b w:val="false"/>
                <w:i w:val="false"/>
                <w:color w:val="000000"/>
                <w:sz w:val="20"/>
              </w:rPr>
              <w:t>
Көрсеткіш атауы</w:t>
            </w:r>
          </w:p>
          <w:bookmarkEnd w:id="47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1"/>
          <w:p>
            <w:pPr>
              <w:spacing w:after="20"/>
              <w:ind w:left="20"/>
              <w:jc w:val="both"/>
            </w:pPr>
            <w:r>
              <w:rPr>
                <w:rFonts w:ascii="Times New Roman"/>
                <w:b w:val="false"/>
                <w:i w:val="false"/>
                <w:color w:val="000000"/>
                <w:sz w:val="20"/>
              </w:rPr>
              <w:t>
Көрсеткіш коды</w:t>
            </w:r>
          </w:p>
          <w:bookmarkEnd w:id="47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2"/>
          <w:p>
            <w:pPr>
              <w:spacing w:after="20"/>
              <w:ind w:left="20"/>
              <w:jc w:val="both"/>
            </w:pPr>
            <w:r>
              <w:rPr>
                <w:rFonts w:ascii="Times New Roman"/>
                <w:b w:val="false"/>
                <w:i w:val="false"/>
                <w:color w:val="000000"/>
                <w:sz w:val="20"/>
              </w:rPr>
              <w:t>
Барлығы</w:t>
            </w:r>
          </w:p>
          <w:bookmarkEnd w:id="4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3"/>
          <w:p>
            <w:pPr>
              <w:spacing w:after="20"/>
              <w:ind w:left="20"/>
              <w:jc w:val="both"/>
            </w:pPr>
            <w:r>
              <w:rPr>
                <w:rFonts w:ascii="Times New Roman"/>
                <w:b w:val="false"/>
                <w:i w:val="false"/>
                <w:color w:val="000000"/>
                <w:sz w:val="20"/>
              </w:rPr>
              <w:t>
Оның ішінде әріптес елдер бойынша</w:t>
            </w:r>
          </w:p>
          <w:bookmarkEnd w:id="47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4"/>
          <w:p>
            <w:pPr>
              <w:spacing w:after="20"/>
              <w:ind w:left="20"/>
              <w:jc w:val="both"/>
            </w:pPr>
            <w:r>
              <w:rPr>
                <w:rFonts w:ascii="Times New Roman"/>
                <w:b w:val="false"/>
                <w:i w:val="false"/>
                <w:color w:val="000000"/>
                <w:sz w:val="20"/>
              </w:rPr>
              <w:t>
Есептік кезең басындағы позиция</w:t>
            </w:r>
          </w:p>
          <w:bookmarkEnd w:id="47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5"/>
          <w:p>
            <w:pPr>
              <w:spacing w:after="20"/>
              <w:ind w:left="20"/>
              <w:jc w:val="both"/>
            </w:pPr>
            <w:r>
              <w:rPr>
                <w:rFonts w:ascii="Times New Roman"/>
                <w:b w:val="false"/>
                <w:i w:val="false"/>
                <w:color w:val="000000"/>
                <w:sz w:val="20"/>
              </w:rPr>
              <w:t>
Операциялар нәтижесінде ұлғаюы</w:t>
            </w:r>
          </w:p>
          <w:bookmarkEnd w:id="4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6"/>
          <w:p>
            <w:pPr>
              <w:spacing w:after="20"/>
              <w:ind w:left="20"/>
              <w:jc w:val="both"/>
            </w:pPr>
            <w:r>
              <w:rPr>
                <w:rFonts w:ascii="Times New Roman"/>
                <w:b w:val="false"/>
                <w:i w:val="false"/>
                <w:color w:val="000000"/>
                <w:sz w:val="20"/>
              </w:rPr>
              <w:t>
Операциялар нәтижесінде азаюы</w:t>
            </w:r>
          </w:p>
          <w:bookmarkEnd w:id="4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7"/>
          <w:p>
            <w:pPr>
              <w:spacing w:after="20"/>
              <w:ind w:left="20"/>
              <w:jc w:val="both"/>
            </w:pPr>
            <w:r>
              <w:rPr>
                <w:rFonts w:ascii="Times New Roman"/>
                <w:b w:val="false"/>
                <w:i w:val="false"/>
                <w:color w:val="000000"/>
                <w:sz w:val="20"/>
              </w:rPr>
              <w:t>
Қайта бағалау</w:t>
            </w:r>
          </w:p>
          <w:bookmarkEnd w:id="4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8"/>
          <w:p>
            <w:pPr>
              <w:spacing w:after="20"/>
              <w:ind w:left="20"/>
              <w:jc w:val="both"/>
            </w:pPr>
            <w:r>
              <w:rPr>
                <w:rFonts w:ascii="Times New Roman"/>
                <w:b w:val="false"/>
                <w:i w:val="false"/>
                <w:color w:val="000000"/>
                <w:sz w:val="20"/>
              </w:rPr>
              <w:t>
Басқа өзгерістер</w:t>
            </w:r>
          </w:p>
          <w:bookmarkEnd w:id="4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9"/>
          <w:p>
            <w:pPr>
              <w:spacing w:after="20"/>
              <w:ind w:left="20"/>
              <w:jc w:val="both"/>
            </w:pPr>
            <w:r>
              <w:rPr>
                <w:rFonts w:ascii="Times New Roman"/>
                <w:b w:val="false"/>
                <w:i w:val="false"/>
                <w:color w:val="000000"/>
                <w:sz w:val="20"/>
              </w:rPr>
              <w:t>
Есептік кезең аяғындағы позиция</w:t>
            </w:r>
          </w:p>
          <w:bookmarkEnd w:id="47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0"/>
          <w:p>
            <w:pPr>
              <w:spacing w:after="20"/>
              <w:ind w:left="20"/>
              <w:jc w:val="both"/>
            </w:pPr>
            <w:r>
              <w:rPr>
                <w:rFonts w:ascii="Times New Roman"/>
                <w:b w:val="false"/>
                <w:i w:val="false"/>
                <w:color w:val="000000"/>
                <w:sz w:val="20"/>
              </w:rPr>
              <w:t>
Есептік кезең басындағы төленбеген сыйақы</w:t>
            </w:r>
          </w:p>
          <w:bookmarkEnd w:id="48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1"/>
          <w:p>
            <w:pPr>
              <w:spacing w:after="20"/>
              <w:ind w:left="20"/>
              <w:jc w:val="both"/>
            </w:pPr>
            <w:r>
              <w:rPr>
                <w:rFonts w:ascii="Times New Roman"/>
                <w:b w:val="false"/>
                <w:i w:val="false"/>
                <w:color w:val="000000"/>
                <w:sz w:val="20"/>
              </w:rPr>
              <w:t>
Есептік кезеңде есептелінген сыйақы</w:t>
            </w:r>
          </w:p>
          <w:bookmarkEnd w:id="48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2"/>
          <w:p>
            <w:pPr>
              <w:spacing w:after="20"/>
              <w:ind w:left="20"/>
              <w:jc w:val="both"/>
            </w:pPr>
            <w:r>
              <w:rPr>
                <w:rFonts w:ascii="Times New Roman"/>
                <w:b w:val="false"/>
                <w:i w:val="false"/>
                <w:color w:val="000000"/>
                <w:sz w:val="20"/>
              </w:rPr>
              <w:t>
Есептік кезеңде алынған сыйақы</w:t>
            </w:r>
          </w:p>
          <w:bookmarkEnd w:id="482"/>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8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4"/>
          <w:p>
            <w:pPr>
              <w:spacing w:after="20"/>
              <w:ind w:left="20"/>
              <w:jc w:val="both"/>
            </w:pPr>
            <w:r>
              <w:rPr>
                <w:rFonts w:ascii="Times New Roman"/>
                <w:b w:val="false"/>
                <w:i w:val="false"/>
                <w:color w:val="000000"/>
                <w:sz w:val="20"/>
              </w:rPr>
              <w:t>
Есептік кезең аяғындағы төленбеген сыйақы</w:t>
            </w:r>
          </w:p>
          <w:bookmarkEnd w:id="48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85"/>
    <w:p>
      <w:pPr>
        <w:spacing w:after="0"/>
        <w:ind w:left="0"/>
        <w:jc w:val="both"/>
      </w:pPr>
      <w:r>
        <w:rPr>
          <w:rFonts w:ascii="Times New Roman"/>
          <w:b w:val="false"/>
          <w:i w:val="false"/>
          <w:color w:val="000000"/>
          <w:sz w:val="28"/>
        </w:rPr>
        <w:t>
      5.2-бөлік. Туынды қаржы құралдары</w:t>
      </w:r>
    </w:p>
    <w:bookmarkEnd w:id="485"/>
    <w:p>
      <w:pPr>
        <w:spacing w:after="0"/>
        <w:ind w:left="0"/>
        <w:jc w:val="both"/>
      </w:pPr>
      <w:bookmarkStart w:name="z494" w:id="486"/>
      <w:r>
        <w:rPr>
          <w:rFonts w:ascii="Times New Roman"/>
          <w:b w:val="false"/>
          <w:i w:val="false"/>
          <w:color w:val="000000"/>
          <w:sz w:val="28"/>
        </w:rPr>
        <w:t>
      Часть 5.2. Производные финансовые инструменты</w:t>
      </w:r>
    </w:p>
    <w:bookmarkEnd w:id="486"/>
    <w:p>
      <w:pPr>
        <w:spacing w:after="0"/>
        <w:ind w:left="0"/>
        <w:jc w:val="both"/>
      </w:pPr>
      <w:r>
        <w:rPr>
          <w:rFonts w:ascii="Times New Roman"/>
          <w:b w:val="false"/>
          <w:i w:val="false"/>
          <w:color w:val="000000"/>
          <w:sz w:val="28"/>
        </w:rPr>
        <w:t>5.2.1 Опциондар</w:t>
      </w:r>
    </w:p>
    <w:bookmarkStart w:name="z495" w:id="487"/>
    <w:p>
      <w:pPr>
        <w:spacing w:after="0"/>
        <w:ind w:left="0"/>
        <w:jc w:val="both"/>
      </w:pPr>
      <w:r>
        <w:rPr>
          <w:rFonts w:ascii="Times New Roman"/>
          <w:b w:val="false"/>
          <w:i w:val="false"/>
          <w:color w:val="000000"/>
          <w:sz w:val="28"/>
        </w:rPr>
        <w:t>
      5.2.1 Опционы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8"/>
          <w:p>
            <w:pPr>
              <w:spacing w:after="20"/>
              <w:ind w:left="20"/>
              <w:jc w:val="both"/>
            </w:pPr>
            <w:r>
              <w:rPr>
                <w:rFonts w:ascii="Times New Roman"/>
                <w:b w:val="false"/>
                <w:i w:val="false"/>
                <w:color w:val="000000"/>
                <w:sz w:val="20"/>
              </w:rPr>
              <w:t>
Көрсеткіш атауы</w:t>
            </w:r>
          </w:p>
          <w:bookmarkEnd w:id="48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9"/>
          <w:p>
            <w:pPr>
              <w:spacing w:after="20"/>
              <w:ind w:left="20"/>
              <w:jc w:val="both"/>
            </w:pPr>
            <w:r>
              <w:rPr>
                <w:rFonts w:ascii="Times New Roman"/>
                <w:b w:val="false"/>
                <w:i w:val="false"/>
                <w:color w:val="000000"/>
                <w:sz w:val="20"/>
              </w:rPr>
              <w:t>
Көрсеткіш коды</w:t>
            </w:r>
          </w:p>
          <w:bookmarkEnd w:id="48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0"/>
          <w:p>
            <w:pPr>
              <w:spacing w:after="20"/>
              <w:ind w:left="20"/>
              <w:jc w:val="both"/>
            </w:pPr>
            <w:r>
              <w:rPr>
                <w:rFonts w:ascii="Times New Roman"/>
                <w:b w:val="false"/>
                <w:i w:val="false"/>
                <w:color w:val="000000"/>
                <w:sz w:val="20"/>
              </w:rPr>
              <w:t>
Барлығы</w:t>
            </w:r>
          </w:p>
          <w:bookmarkEnd w:id="49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1"/>
          <w:p>
            <w:pPr>
              <w:spacing w:after="20"/>
              <w:ind w:left="20"/>
              <w:jc w:val="both"/>
            </w:pPr>
            <w:r>
              <w:rPr>
                <w:rFonts w:ascii="Times New Roman"/>
                <w:b w:val="false"/>
                <w:i w:val="false"/>
                <w:color w:val="000000"/>
                <w:sz w:val="20"/>
              </w:rPr>
              <w:t>
Оның ішінде әріптес елдер бойынша</w:t>
            </w:r>
          </w:p>
          <w:bookmarkEnd w:id="49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2"/>
          <w:p>
            <w:pPr>
              <w:spacing w:after="20"/>
              <w:ind w:left="20"/>
              <w:jc w:val="both"/>
            </w:pPr>
            <w:r>
              <w:rPr>
                <w:rFonts w:ascii="Times New Roman"/>
                <w:b w:val="false"/>
                <w:i w:val="false"/>
                <w:color w:val="000000"/>
                <w:sz w:val="20"/>
              </w:rPr>
              <w:t>
Есептік кезең басындағы позиция</w:t>
            </w:r>
          </w:p>
          <w:bookmarkEnd w:id="49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3"/>
          <w:p>
            <w:pPr>
              <w:spacing w:after="20"/>
              <w:ind w:left="20"/>
              <w:jc w:val="both"/>
            </w:pPr>
            <w:r>
              <w:rPr>
                <w:rFonts w:ascii="Times New Roman"/>
                <w:b w:val="false"/>
                <w:i w:val="false"/>
                <w:color w:val="000000"/>
                <w:sz w:val="20"/>
              </w:rPr>
              <w:t>
Операциялар нәтижесінде ұлғаюы</w:t>
            </w:r>
          </w:p>
          <w:bookmarkEnd w:id="49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4"/>
          <w:p>
            <w:pPr>
              <w:spacing w:after="20"/>
              <w:ind w:left="20"/>
              <w:jc w:val="both"/>
            </w:pPr>
            <w:r>
              <w:rPr>
                <w:rFonts w:ascii="Times New Roman"/>
                <w:b w:val="false"/>
                <w:i w:val="false"/>
                <w:color w:val="000000"/>
                <w:sz w:val="20"/>
              </w:rPr>
              <w:t>
Операциялар нәтижесінде азаюы</w:t>
            </w:r>
          </w:p>
          <w:bookmarkEnd w:id="49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5"/>
          <w:p>
            <w:pPr>
              <w:spacing w:after="20"/>
              <w:ind w:left="20"/>
              <w:jc w:val="both"/>
            </w:pPr>
            <w:r>
              <w:rPr>
                <w:rFonts w:ascii="Times New Roman"/>
                <w:b w:val="false"/>
                <w:i w:val="false"/>
                <w:color w:val="000000"/>
                <w:sz w:val="20"/>
              </w:rPr>
              <w:t>
Қайта бағалау</w:t>
            </w:r>
          </w:p>
          <w:bookmarkEnd w:id="49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6"/>
          <w:p>
            <w:pPr>
              <w:spacing w:after="20"/>
              <w:ind w:left="20"/>
              <w:jc w:val="both"/>
            </w:pPr>
            <w:r>
              <w:rPr>
                <w:rFonts w:ascii="Times New Roman"/>
                <w:b w:val="false"/>
                <w:i w:val="false"/>
                <w:color w:val="000000"/>
                <w:sz w:val="20"/>
              </w:rPr>
              <w:t>
Басқа өзгерістер</w:t>
            </w:r>
          </w:p>
          <w:bookmarkEnd w:id="49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7"/>
          <w:p>
            <w:pPr>
              <w:spacing w:after="20"/>
              <w:ind w:left="20"/>
              <w:jc w:val="both"/>
            </w:pPr>
            <w:r>
              <w:rPr>
                <w:rFonts w:ascii="Times New Roman"/>
                <w:b w:val="false"/>
                <w:i w:val="false"/>
                <w:color w:val="000000"/>
                <w:sz w:val="20"/>
              </w:rPr>
              <w:t>
Есептік кезең аяғындағы позиция</w:t>
            </w:r>
          </w:p>
          <w:bookmarkEnd w:id="49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98"/>
    <w:p>
      <w:pPr>
        <w:spacing w:after="0"/>
        <w:ind w:left="0"/>
        <w:jc w:val="both"/>
      </w:pPr>
      <w:r>
        <w:rPr>
          <w:rFonts w:ascii="Times New Roman"/>
          <w:b w:val="false"/>
          <w:i w:val="false"/>
          <w:color w:val="000000"/>
          <w:sz w:val="28"/>
        </w:rPr>
        <w:t>
      5.2.2 Форвардтар</w:t>
      </w:r>
    </w:p>
    <w:bookmarkEnd w:id="498"/>
    <w:bookmarkStart w:name="z507" w:id="499"/>
    <w:p>
      <w:pPr>
        <w:spacing w:after="0"/>
        <w:ind w:left="0"/>
        <w:jc w:val="both"/>
      </w:pPr>
      <w:r>
        <w:rPr>
          <w:rFonts w:ascii="Times New Roman"/>
          <w:b w:val="false"/>
          <w:i w:val="false"/>
          <w:color w:val="000000"/>
          <w:sz w:val="28"/>
        </w:rPr>
        <w:t>
      5.2.2 Форварды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0"/>
          <w:p>
            <w:pPr>
              <w:spacing w:after="20"/>
              <w:ind w:left="20"/>
              <w:jc w:val="both"/>
            </w:pPr>
            <w:r>
              <w:rPr>
                <w:rFonts w:ascii="Times New Roman"/>
                <w:b w:val="false"/>
                <w:i w:val="false"/>
                <w:color w:val="000000"/>
                <w:sz w:val="20"/>
              </w:rPr>
              <w:t>
Көрсеткіш атауы</w:t>
            </w:r>
          </w:p>
          <w:bookmarkEnd w:id="50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1"/>
          <w:p>
            <w:pPr>
              <w:spacing w:after="20"/>
              <w:ind w:left="20"/>
              <w:jc w:val="both"/>
            </w:pPr>
            <w:r>
              <w:rPr>
                <w:rFonts w:ascii="Times New Roman"/>
                <w:b w:val="false"/>
                <w:i w:val="false"/>
                <w:color w:val="000000"/>
                <w:sz w:val="20"/>
              </w:rPr>
              <w:t>
Көрсеткіш коды</w:t>
            </w:r>
          </w:p>
          <w:bookmarkEnd w:id="50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2"/>
          <w:p>
            <w:pPr>
              <w:spacing w:after="20"/>
              <w:ind w:left="20"/>
              <w:jc w:val="both"/>
            </w:pPr>
            <w:r>
              <w:rPr>
                <w:rFonts w:ascii="Times New Roman"/>
                <w:b w:val="false"/>
                <w:i w:val="false"/>
                <w:color w:val="000000"/>
                <w:sz w:val="20"/>
              </w:rPr>
              <w:t>
Барлығы</w:t>
            </w:r>
          </w:p>
          <w:bookmarkEnd w:id="50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3"/>
          <w:p>
            <w:pPr>
              <w:spacing w:after="20"/>
              <w:ind w:left="20"/>
              <w:jc w:val="both"/>
            </w:pPr>
            <w:r>
              <w:rPr>
                <w:rFonts w:ascii="Times New Roman"/>
                <w:b w:val="false"/>
                <w:i w:val="false"/>
                <w:color w:val="000000"/>
                <w:sz w:val="20"/>
              </w:rPr>
              <w:t>
Оның ішінде әріптес елдер бойынша</w:t>
            </w:r>
          </w:p>
          <w:bookmarkEnd w:id="50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4"/>
          <w:p>
            <w:pPr>
              <w:spacing w:after="20"/>
              <w:ind w:left="20"/>
              <w:jc w:val="both"/>
            </w:pPr>
            <w:r>
              <w:rPr>
                <w:rFonts w:ascii="Times New Roman"/>
                <w:b w:val="false"/>
                <w:i w:val="false"/>
                <w:color w:val="000000"/>
                <w:sz w:val="20"/>
              </w:rPr>
              <w:t>
Есептік кезең басындағы позиция</w:t>
            </w:r>
          </w:p>
          <w:bookmarkEnd w:id="50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5"/>
          <w:p>
            <w:pPr>
              <w:spacing w:after="20"/>
              <w:ind w:left="20"/>
              <w:jc w:val="both"/>
            </w:pPr>
            <w:r>
              <w:rPr>
                <w:rFonts w:ascii="Times New Roman"/>
                <w:b w:val="false"/>
                <w:i w:val="false"/>
                <w:color w:val="000000"/>
                <w:sz w:val="20"/>
              </w:rPr>
              <w:t>
Операциялар нәтижесінде ұлғаюы</w:t>
            </w:r>
          </w:p>
          <w:bookmarkEnd w:id="50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6"/>
          <w:p>
            <w:pPr>
              <w:spacing w:after="20"/>
              <w:ind w:left="20"/>
              <w:jc w:val="both"/>
            </w:pPr>
            <w:r>
              <w:rPr>
                <w:rFonts w:ascii="Times New Roman"/>
                <w:b w:val="false"/>
                <w:i w:val="false"/>
                <w:color w:val="000000"/>
                <w:sz w:val="20"/>
              </w:rPr>
              <w:t>
Операциялар нәтижесінде азаюы</w:t>
            </w:r>
          </w:p>
          <w:bookmarkEnd w:id="50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7"/>
          <w:p>
            <w:pPr>
              <w:spacing w:after="20"/>
              <w:ind w:left="20"/>
              <w:jc w:val="both"/>
            </w:pPr>
            <w:r>
              <w:rPr>
                <w:rFonts w:ascii="Times New Roman"/>
                <w:b w:val="false"/>
                <w:i w:val="false"/>
                <w:color w:val="000000"/>
                <w:sz w:val="20"/>
              </w:rPr>
              <w:t>
Қайта бағалау</w:t>
            </w:r>
          </w:p>
          <w:bookmarkEnd w:id="5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8"/>
          <w:p>
            <w:pPr>
              <w:spacing w:after="20"/>
              <w:ind w:left="20"/>
              <w:jc w:val="both"/>
            </w:pPr>
            <w:r>
              <w:rPr>
                <w:rFonts w:ascii="Times New Roman"/>
                <w:b w:val="false"/>
                <w:i w:val="false"/>
                <w:color w:val="000000"/>
                <w:sz w:val="20"/>
              </w:rPr>
              <w:t>
Басқа өзгерістер</w:t>
            </w:r>
          </w:p>
          <w:bookmarkEnd w:id="5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9"/>
          <w:p>
            <w:pPr>
              <w:spacing w:after="20"/>
              <w:ind w:left="20"/>
              <w:jc w:val="both"/>
            </w:pPr>
            <w:r>
              <w:rPr>
                <w:rFonts w:ascii="Times New Roman"/>
                <w:b w:val="false"/>
                <w:i w:val="false"/>
                <w:color w:val="000000"/>
                <w:sz w:val="20"/>
              </w:rPr>
              <w:t>
Есептік кезең аяғындағы позиция</w:t>
            </w:r>
          </w:p>
          <w:bookmarkEnd w:id="50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510"/>
    <w:p>
      <w:pPr>
        <w:spacing w:after="0"/>
        <w:ind w:left="0"/>
        <w:jc w:val="both"/>
      </w:pPr>
      <w:r>
        <w:rPr>
          <w:rFonts w:ascii="Times New Roman"/>
          <w:b w:val="false"/>
          <w:i w:val="false"/>
          <w:color w:val="000000"/>
          <w:sz w:val="28"/>
        </w:rPr>
        <w:t>
      5.3-бөлік. Сіздің ұйымыңыздың шетелдегі жылжымайтын мүліктері</w:t>
      </w:r>
    </w:p>
    <w:bookmarkEnd w:id="510"/>
    <w:bookmarkStart w:name="z519" w:id="511"/>
    <w:p>
      <w:pPr>
        <w:spacing w:after="0"/>
        <w:ind w:left="0"/>
        <w:jc w:val="both"/>
      </w:pPr>
      <w:r>
        <w:rPr>
          <w:rFonts w:ascii="Times New Roman"/>
          <w:b w:val="false"/>
          <w:i w:val="false"/>
          <w:color w:val="000000"/>
          <w:sz w:val="28"/>
        </w:rPr>
        <w:t>
      Часть 5.3. Недвижимость Вашей организации за рубежом</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2"/>
          <w:p>
            <w:pPr>
              <w:spacing w:after="20"/>
              <w:ind w:left="20"/>
              <w:jc w:val="both"/>
            </w:pPr>
            <w:r>
              <w:rPr>
                <w:rFonts w:ascii="Times New Roman"/>
                <w:b w:val="false"/>
                <w:i w:val="false"/>
                <w:color w:val="000000"/>
                <w:sz w:val="20"/>
              </w:rPr>
              <w:t>
Көрсеткіш атауы</w:t>
            </w:r>
          </w:p>
          <w:bookmarkEnd w:id="51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3"/>
          <w:p>
            <w:pPr>
              <w:spacing w:after="20"/>
              <w:ind w:left="20"/>
              <w:jc w:val="both"/>
            </w:pPr>
            <w:r>
              <w:rPr>
                <w:rFonts w:ascii="Times New Roman"/>
                <w:b w:val="false"/>
                <w:i w:val="false"/>
                <w:color w:val="000000"/>
                <w:sz w:val="20"/>
              </w:rPr>
              <w:t>
Көрсеткіш коды</w:t>
            </w:r>
          </w:p>
          <w:bookmarkEnd w:id="51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4"/>
          <w:p>
            <w:pPr>
              <w:spacing w:after="20"/>
              <w:ind w:left="20"/>
              <w:jc w:val="both"/>
            </w:pPr>
            <w:r>
              <w:rPr>
                <w:rFonts w:ascii="Times New Roman"/>
                <w:b w:val="false"/>
                <w:i w:val="false"/>
                <w:color w:val="000000"/>
                <w:sz w:val="20"/>
              </w:rPr>
              <w:t>
Барлығы</w:t>
            </w:r>
          </w:p>
          <w:bookmarkEnd w:id="51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5"/>
          <w:p>
            <w:pPr>
              <w:spacing w:after="20"/>
              <w:ind w:left="20"/>
              <w:jc w:val="both"/>
            </w:pPr>
            <w:r>
              <w:rPr>
                <w:rFonts w:ascii="Times New Roman"/>
                <w:b w:val="false"/>
                <w:i w:val="false"/>
                <w:color w:val="000000"/>
                <w:sz w:val="20"/>
              </w:rPr>
              <w:t>
Оның ішінде әріптес елдер бойынша</w:t>
            </w:r>
          </w:p>
          <w:bookmarkEnd w:id="51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6"/>
          <w:p>
            <w:pPr>
              <w:spacing w:after="20"/>
              <w:ind w:left="20"/>
              <w:jc w:val="both"/>
            </w:pPr>
            <w:r>
              <w:rPr>
                <w:rFonts w:ascii="Times New Roman"/>
                <w:b w:val="false"/>
                <w:i w:val="false"/>
                <w:color w:val="000000"/>
                <w:sz w:val="20"/>
              </w:rPr>
              <w:t>
Есептік кезең басындағы құны</w:t>
            </w:r>
          </w:p>
          <w:bookmarkEnd w:id="516"/>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7"/>
          <w:p>
            <w:pPr>
              <w:spacing w:after="20"/>
              <w:ind w:left="20"/>
              <w:jc w:val="both"/>
            </w:pPr>
            <w:r>
              <w:rPr>
                <w:rFonts w:ascii="Times New Roman"/>
                <w:b w:val="false"/>
                <w:i w:val="false"/>
                <w:color w:val="000000"/>
                <w:sz w:val="20"/>
              </w:rPr>
              <w:t>
Операциялар нәтижесінде ұлғаюы</w:t>
            </w:r>
          </w:p>
          <w:bookmarkEnd w:id="51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8"/>
          <w:p>
            <w:pPr>
              <w:spacing w:after="20"/>
              <w:ind w:left="20"/>
              <w:jc w:val="both"/>
            </w:pPr>
            <w:r>
              <w:rPr>
                <w:rFonts w:ascii="Times New Roman"/>
                <w:b w:val="false"/>
                <w:i w:val="false"/>
                <w:color w:val="000000"/>
                <w:sz w:val="20"/>
              </w:rPr>
              <w:t>
Операциялар нәтижесінде азаюы</w:t>
            </w:r>
          </w:p>
          <w:bookmarkEnd w:id="51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9"/>
          <w:p>
            <w:pPr>
              <w:spacing w:after="20"/>
              <w:ind w:left="20"/>
              <w:jc w:val="both"/>
            </w:pPr>
            <w:r>
              <w:rPr>
                <w:rFonts w:ascii="Times New Roman"/>
                <w:b w:val="false"/>
                <w:i w:val="false"/>
                <w:color w:val="000000"/>
                <w:sz w:val="20"/>
              </w:rPr>
              <w:t>
Қайта бағалау</w:t>
            </w:r>
          </w:p>
          <w:bookmarkEnd w:id="51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0"/>
          <w:p>
            <w:pPr>
              <w:spacing w:after="20"/>
              <w:ind w:left="20"/>
              <w:jc w:val="both"/>
            </w:pPr>
            <w:r>
              <w:rPr>
                <w:rFonts w:ascii="Times New Roman"/>
                <w:b w:val="false"/>
                <w:i w:val="false"/>
                <w:color w:val="000000"/>
                <w:sz w:val="20"/>
              </w:rPr>
              <w:t>
Басқа өзгерістер</w:t>
            </w:r>
          </w:p>
          <w:bookmarkEnd w:id="52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1"/>
          <w:p>
            <w:pPr>
              <w:spacing w:after="20"/>
              <w:ind w:left="20"/>
              <w:jc w:val="both"/>
            </w:pPr>
            <w:r>
              <w:rPr>
                <w:rFonts w:ascii="Times New Roman"/>
                <w:b w:val="false"/>
                <w:i w:val="false"/>
                <w:color w:val="000000"/>
                <w:sz w:val="20"/>
              </w:rPr>
              <w:t>
Есептік кезең аяғындағы құны</w:t>
            </w:r>
          </w:p>
          <w:bookmarkEnd w:id="521"/>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2"/>
          <w:p>
            <w:pPr>
              <w:spacing w:after="20"/>
              <w:ind w:left="20"/>
              <w:jc w:val="both"/>
            </w:pPr>
            <w:r>
              <w:rPr>
                <w:rFonts w:ascii="Times New Roman"/>
                <w:b w:val="false"/>
                <w:i w:val="false"/>
                <w:color w:val="000000"/>
                <w:sz w:val="20"/>
              </w:rPr>
              <w:t>
Жылжымайтын мүлікті иеленуден таза кіріс(салық төленгеннен кейін)</w:t>
            </w:r>
          </w:p>
          <w:bookmarkEnd w:id="522"/>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1" w:id="523"/>
      <w:r>
        <w:rPr>
          <w:rFonts w:ascii="Times New Roman"/>
          <w:b w:val="false"/>
          <w:i w:val="false"/>
          <w:color w:val="000000"/>
          <w:sz w:val="28"/>
        </w:rPr>
        <w:t>
      5.4-бөлік. Резидент еместерге басқа санаттарғ жатпайтын басқа талаптар</w:t>
      </w:r>
    </w:p>
    <w:bookmarkEnd w:id="523"/>
    <w:p>
      <w:pPr>
        <w:spacing w:after="0"/>
        <w:ind w:left="0"/>
        <w:jc w:val="both"/>
      </w:pPr>
      <w:r>
        <w:rPr>
          <w:rFonts w:ascii="Times New Roman"/>
          <w:b w:val="false"/>
          <w:i w:val="false"/>
          <w:color w:val="000000"/>
          <w:sz w:val="28"/>
        </w:rPr>
        <w:t>Часть 5.4. Прочие требования к нерезидентам, не включенные в другие категории</w:t>
      </w:r>
    </w:p>
    <w:p>
      <w:pPr>
        <w:spacing w:after="0"/>
        <w:ind w:left="0"/>
        <w:jc w:val="both"/>
      </w:pPr>
      <w:bookmarkStart w:name="z532" w:id="524"/>
      <w:r>
        <w:rPr>
          <w:rFonts w:ascii="Times New Roman"/>
          <w:b w:val="false"/>
          <w:i w:val="false"/>
          <w:color w:val="000000"/>
          <w:sz w:val="28"/>
        </w:rPr>
        <w:t>
      5.4.1 Сіздің ұйымыңыздың шетелдік филиалдарына</w:t>
      </w:r>
    </w:p>
    <w:bookmarkEnd w:id="524"/>
    <w:p>
      <w:pPr>
        <w:spacing w:after="0"/>
        <w:ind w:left="0"/>
        <w:jc w:val="both"/>
      </w:pPr>
      <w:r>
        <w:rPr>
          <w:rFonts w:ascii="Times New Roman"/>
          <w:b w:val="false"/>
          <w:i w:val="false"/>
          <w:color w:val="000000"/>
          <w:sz w:val="28"/>
        </w:rPr>
        <w:t>5.4.1 К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5"/>
          <w:p>
            <w:pPr>
              <w:spacing w:after="20"/>
              <w:ind w:left="20"/>
              <w:jc w:val="both"/>
            </w:pPr>
            <w:r>
              <w:rPr>
                <w:rFonts w:ascii="Times New Roman"/>
                <w:b w:val="false"/>
                <w:i w:val="false"/>
                <w:color w:val="000000"/>
                <w:sz w:val="20"/>
              </w:rPr>
              <w:t>
Көрсеткіш атауы</w:t>
            </w:r>
          </w:p>
          <w:bookmarkEnd w:id="52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6"/>
          <w:p>
            <w:pPr>
              <w:spacing w:after="20"/>
              <w:ind w:left="20"/>
              <w:jc w:val="both"/>
            </w:pPr>
            <w:r>
              <w:rPr>
                <w:rFonts w:ascii="Times New Roman"/>
                <w:b w:val="false"/>
                <w:i w:val="false"/>
                <w:color w:val="000000"/>
                <w:sz w:val="20"/>
              </w:rPr>
              <w:t>
Көрсеткіш коды</w:t>
            </w:r>
          </w:p>
          <w:bookmarkEnd w:id="52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7"/>
          <w:p>
            <w:pPr>
              <w:spacing w:after="20"/>
              <w:ind w:left="20"/>
              <w:jc w:val="both"/>
            </w:pPr>
            <w:r>
              <w:rPr>
                <w:rFonts w:ascii="Times New Roman"/>
                <w:b w:val="false"/>
                <w:i w:val="false"/>
                <w:color w:val="000000"/>
                <w:sz w:val="20"/>
              </w:rPr>
              <w:t>
Барлығы</w:t>
            </w:r>
          </w:p>
          <w:bookmarkEnd w:id="52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8"/>
          <w:p>
            <w:pPr>
              <w:spacing w:after="20"/>
              <w:ind w:left="20"/>
              <w:jc w:val="both"/>
            </w:pPr>
            <w:r>
              <w:rPr>
                <w:rFonts w:ascii="Times New Roman"/>
                <w:b w:val="false"/>
                <w:i w:val="false"/>
                <w:color w:val="000000"/>
                <w:sz w:val="20"/>
              </w:rPr>
              <w:t>
Оның ішінде әріптес елдер бойынша</w:t>
            </w:r>
          </w:p>
          <w:bookmarkEnd w:id="52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9"/>
          <w:p>
            <w:pPr>
              <w:spacing w:after="20"/>
              <w:ind w:left="20"/>
              <w:jc w:val="both"/>
            </w:pPr>
            <w:r>
              <w:rPr>
                <w:rFonts w:ascii="Times New Roman"/>
                <w:b w:val="false"/>
                <w:i w:val="false"/>
                <w:color w:val="000000"/>
                <w:sz w:val="20"/>
              </w:rPr>
              <w:t>
Есептік кезең басындағы позиция</w:t>
            </w:r>
          </w:p>
          <w:bookmarkEnd w:id="52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0"/>
          <w:p>
            <w:pPr>
              <w:spacing w:after="20"/>
              <w:ind w:left="20"/>
              <w:jc w:val="both"/>
            </w:pPr>
            <w:r>
              <w:rPr>
                <w:rFonts w:ascii="Times New Roman"/>
                <w:b w:val="false"/>
                <w:i w:val="false"/>
                <w:color w:val="000000"/>
                <w:sz w:val="20"/>
              </w:rPr>
              <w:t>
Операциялар нәтижесінде ұлғаюы</w:t>
            </w:r>
          </w:p>
          <w:bookmarkEnd w:id="53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1"/>
          <w:p>
            <w:pPr>
              <w:spacing w:after="20"/>
              <w:ind w:left="20"/>
              <w:jc w:val="both"/>
            </w:pPr>
            <w:r>
              <w:rPr>
                <w:rFonts w:ascii="Times New Roman"/>
                <w:b w:val="false"/>
                <w:i w:val="false"/>
                <w:color w:val="000000"/>
                <w:sz w:val="20"/>
              </w:rPr>
              <w:t>
Операциялар нәтижесінде азаюы</w:t>
            </w:r>
          </w:p>
          <w:bookmarkEnd w:id="53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2"/>
          <w:p>
            <w:pPr>
              <w:spacing w:after="20"/>
              <w:ind w:left="20"/>
              <w:jc w:val="both"/>
            </w:pPr>
            <w:r>
              <w:rPr>
                <w:rFonts w:ascii="Times New Roman"/>
                <w:b w:val="false"/>
                <w:i w:val="false"/>
                <w:color w:val="000000"/>
                <w:sz w:val="20"/>
              </w:rPr>
              <w:t>
Қайта бағалау</w:t>
            </w:r>
          </w:p>
          <w:bookmarkEnd w:id="53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3"/>
          <w:p>
            <w:pPr>
              <w:spacing w:after="20"/>
              <w:ind w:left="20"/>
              <w:jc w:val="both"/>
            </w:pPr>
            <w:r>
              <w:rPr>
                <w:rFonts w:ascii="Times New Roman"/>
                <w:b w:val="false"/>
                <w:i w:val="false"/>
                <w:color w:val="000000"/>
                <w:sz w:val="20"/>
              </w:rPr>
              <w:t>
Басқа өзгерістер</w:t>
            </w:r>
          </w:p>
          <w:bookmarkEnd w:id="53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4"/>
          <w:p>
            <w:pPr>
              <w:spacing w:after="20"/>
              <w:ind w:left="20"/>
              <w:jc w:val="both"/>
            </w:pPr>
            <w:r>
              <w:rPr>
                <w:rFonts w:ascii="Times New Roman"/>
                <w:b w:val="false"/>
                <w:i w:val="false"/>
                <w:color w:val="000000"/>
                <w:sz w:val="20"/>
              </w:rPr>
              <w:t>
Есептік кезең аяғындағы позиция</w:t>
            </w:r>
          </w:p>
          <w:bookmarkEnd w:id="53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5"/>
          <w:p>
            <w:pPr>
              <w:spacing w:after="20"/>
              <w:ind w:left="20"/>
              <w:jc w:val="both"/>
            </w:pPr>
            <w:r>
              <w:rPr>
                <w:rFonts w:ascii="Times New Roman"/>
                <w:b w:val="false"/>
                <w:i w:val="false"/>
                <w:color w:val="000000"/>
                <w:sz w:val="20"/>
              </w:rPr>
              <w:t>
Есептік кезең басындағы төленбеген сыйақы</w:t>
            </w:r>
          </w:p>
          <w:bookmarkEnd w:id="53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6"/>
          <w:p>
            <w:pPr>
              <w:spacing w:after="20"/>
              <w:ind w:left="20"/>
              <w:jc w:val="both"/>
            </w:pPr>
            <w:r>
              <w:rPr>
                <w:rFonts w:ascii="Times New Roman"/>
                <w:b w:val="false"/>
                <w:i w:val="false"/>
                <w:color w:val="000000"/>
                <w:sz w:val="20"/>
              </w:rPr>
              <w:t>
Есептік кезеңде есептелінген сыйақы</w:t>
            </w:r>
          </w:p>
          <w:bookmarkEnd w:id="53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7"/>
          <w:p>
            <w:pPr>
              <w:spacing w:after="20"/>
              <w:ind w:left="20"/>
              <w:jc w:val="both"/>
            </w:pPr>
            <w:r>
              <w:rPr>
                <w:rFonts w:ascii="Times New Roman"/>
                <w:b w:val="false"/>
                <w:i w:val="false"/>
                <w:color w:val="000000"/>
                <w:sz w:val="20"/>
              </w:rPr>
              <w:t>
Есептік кезеңде алынған сыйақы</w:t>
            </w:r>
          </w:p>
          <w:bookmarkEnd w:id="53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3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9"/>
          <w:p>
            <w:pPr>
              <w:spacing w:after="20"/>
              <w:ind w:left="20"/>
              <w:jc w:val="both"/>
            </w:pPr>
            <w:r>
              <w:rPr>
                <w:rFonts w:ascii="Times New Roman"/>
                <w:b w:val="false"/>
                <w:i w:val="false"/>
                <w:color w:val="000000"/>
                <w:sz w:val="20"/>
              </w:rPr>
              <w:t>
Есептік кезең аяғындағы төленбеген сыйақы</w:t>
            </w:r>
          </w:p>
          <w:bookmarkEnd w:id="53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8" w:id="540"/>
      <w:r>
        <w:rPr>
          <w:rFonts w:ascii="Times New Roman"/>
          <w:b w:val="false"/>
          <w:i w:val="false"/>
          <w:color w:val="000000"/>
          <w:sz w:val="28"/>
        </w:rPr>
        <w:t>
      5.4.2 Сіздің ұйымыңыздың тікелей және жанама шетелдік тікелей инвестициялау объектілеріне</w:t>
      </w:r>
    </w:p>
    <w:bookmarkEnd w:id="540"/>
    <w:p>
      <w:pPr>
        <w:spacing w:after="0"/>
        <w:ind w:left="0"/>
        <w:jc w:val="both"/>
      </w:pPr>
      <w:r>
        <w:rPr>
          <w:rFonts w:ascii="Times New Roman"/>
          <w:b w:val="false"/>
          <w:i w:val="false"/>
          <w:color w:val="000000"/>
          <w:sz w:val="28"/>
        </w:rPr>
        <w:t>5.4.2 К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1"/>
          <w:p>
            <w:pPr>
              <w:spacing w:after="20"/>
              <w:ind w:left="20"/>
              <w:jc w:val="both"/>
            </w:pPr>
            <w:r>
              <w:rPr>
                <w:rFonts w:ascii="Times New Roman"/>
                <w:b w:val="false"/>
                <w:i w:val="false"/>
                <w:color w:val="000000"/>
                <w:sz w:val="20"/>
              </w:rPr>
              <w:t>
Көрсеткіш атауы</w:t>
            </w:r>
          </w:p>
          <w:bookmarkEnd w:id="54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2"/>
          <w:p>
            <w:pPr>
              <w:spacing w:after="20"/>
              <w:ind w:left="20"/>
              <w:jc w:val="both"/>
            </w:pPr>
            <w:r>
              <w:rPr>
                <w:rFonts w:ascii="Times New Roman"/>
                <w:b w:val="false"/>
                <w:i w:val="false"/>
                <w:color w:val="000000"/>
                <w:sz w:val="20"/>
              </w:rPr>
              <w:t xml:space="preserve">
Көрсеткіш коды </w:t>
            </w:r>
          </w:p>
          <w:bookmarkEnd w:id="54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3"/>
          <w:p>
            <w:pPr>
              <w:spacing w:after="20"/>
              <w:ind w:left="20"/>
              <w:jc w:val="both"/>
            </w:pPr>
            <w:r>
              <w:rPr>
                <w:rFonts w:ascii="Times New Roman"/>
                <w:b w:val="false"/>
                <w:i w:val="false"/>
                <w:color w:val="000000"/>
                <w:sz w:val="20"/>
              </w:rPr>
              <w:t>
Барлығы</w:t>
            </w:r>
          </w:p>
          <w:bookmarkEnd w:id="54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4"/>
          <w:p>
            <w:pPr>
              <w:spacing w:after="20"/>
              <w:ind w:left="20"/>
              <w:jc w:val="both"/>
            </w:pPr>
            <w:r>
              <w:rPr>
                <w:rFonts w:ascii="Times New Roman"/>
                <w:b w:val="false"/>
                <w:i w:val="false"/>
                <w:color w:val="000000"/>
                <w:sz w:val="20"/>
              </w:rPr>
              <w:t>
Оның ішінде әріптес елдер бойынша</w:t>
            </w:r>
          </w:p>
          <w:bookmarkEnd w:id="54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5"/>
          <w:p>
            <w:pPr>
              <w:spacing w:after="20"/>
              <w:ind w:left="20"/>
              <w:jc w:val="both"/>
            </w:pPr>
            <w:r>
              <w:rPr>
                <w:rFonts w:ascii="Times New Roman"/>
                <w:b w:val="false"/>
                <w:i w:val="false"/>
                <w:color w:val="000000"/>
                <w:sz w:val="20"/>
              </w:rPr>
              <w:t>
Есептік кезең басындағы позиция</w:t>
            </w:r>
          </w:p>
          <w:bookmarkEnd w:id="5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6"/>
          <w:p>
            <w:pPr>
              <w:spacing w:after="20"/>
              <w:ind w:left="20"/>
              <w:jc w:val="both"/>
            </w:pPr>
            <w:r>
              <w:rPr>
                <w:rFonts w:ascii="Times New Roman"/>
                <w:b w:val="false"/>
                <w:i w:val="false"/>
                <w:color w:val="000000"/>
                <w:sz w:val="20"/>
              </w:rPr>
              <w:t>
Операциялар нәтижесінде ұлғаюы</w:t>
            </w:r>
          </w:p>
          <w:bookmarkEnd w:id="5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7"/>
          <w:p>
            <w:pPr>
              <w:spacing w:after="20"/>
              <w:ind w:left="20"/>
              <w:jc w:val="both"/>
            </w:pPr>
            <w:r>
              <w:rPr>
                <w:rFonts w:ascii="Times New Roman"/>
                <w:b w:val="false"/>
                <w:i w:val="false"/>
                <w:color w:val="000000"/>
                <w:sz w:val="20"/>
              </w:rPr>
              <w:t>
Операциялар нәтижесінде азаюы</w:t>
            </w:r>
          </w:p>
          <w:bookmarkEnd w:id="5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8"/>
          <w:p>
            <w:pPr>
              <w:spacing w:after="20"/>
              <w:ind w:left="20"/>
              <w:jc w:val="both"/>
            </w:pPr>
            <w:r>
              <w:rPr>
                <w:rFonts w:ascii="Times New Roman"/>
                <w:b w:val="false"/>
                <w:i w:val="false"/>
                <w:color w:val="000000"/>
                <w:sz w:val="20"/>
              </w:rPr>
              <w:t>
Қайта бағалау</w:t>
            </w:r>
          </w:p>
          <w:bookmarkEnd w:id="5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9"/>
          <w:p>
            <w:pPr>
              <w:spacing w:after="20"/>
              <w:ind w:left="20"/>
              <w:jc w:val="both"/>
            </w:pPr>
            <w:r>
              <w:rPr>
                <w:rFonts w:ascii="Times New Roman"/>
                <w:b w:val="false"/>
                <w:i w:val="false"/>
                <w:color w:val="000000"/>
                <w:sz w:val="20"/>
              </w:rPr>
              <w:t>
Басқа өзгерістер</w:t>
            </w:r>
          </w:p>
          <w:bookmarkEnd w:id="5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0"/>
          <w:p>
            <w:pPr>
              <w:spacing w:after="20"/>
              <w:ind w:left="20"/>
              <w:jc w:val="both"/>
            </w:pPr>
            <w:r>
              <w:rPr>
                <w:rFonts w:ascii="Times New Roman"/>
                <w:b w:val="false"/>
                <w:i w:val="false"/>
                <w:color w:val="000000"/>
                <w:sz w:val="20"/>
              </w:rPr>
              <w:t>
Есептік кезең аяғындағы позиция</w:t>
            </w:r>
          </w:p>
          <w:bookmarkEnd w:id="5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1"/>
          <w:p>
            <w:pPr>
              <w:spacing w:after="20"/>
              <w:ind w:left="20"/>
              <w:jc w:val="both"/>
            </w:pPr>
            <w:r>
              <w:rPr>
                <w:rFonts w:ascii="Times New Roman"/>
                <w:b w:val="false"/>
                <w:i w:val="false"/>
                <w:color w:val="000000"/>
                <w:sz w:val="20"/>
              </w:rPr>
              <w:t>
Есептік кезең басындағы төленбеген сыйақы</w:t>
            </w:r>
          </w:p>
          <w:bookmarkEnd w:id="5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2"/>
          <w:p>
            <w:pPr>
              <w:spacing w:after="20"/>
              <w:ind w:left="20"/>
              <w:jc w:val="both"/>
            </w:pPr>
            <w:r>
              <w:rPr>
                <w:rFonts w:ascii="Times New Roman"/>
                <w:b w:val="false"/>
                <w:i w:val="false"/>
                <w:color w:val="000000"/>
                <w:sz w:val="20"/>
              </w:rPr>
              <w:t>
Есептік кезеңде есептелінген сыйақы</w:t>
            </w:r>
          </w:p>
          <w:bookmarkEnd w:id="5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3"/>
          <w:p>
            <w:pPr>
              <w:spacing w:after="20"/>
              <w:ind w:left="20"/>
              <w:jc w:val="both"/>
            </w:pPr>
            <w:r>
              <w:rPr>
                <w:rFonts w:ascii="Times New Roman"/>
                <w:b w:val="false"/>
                <w:i w:val="false"/>
                <w:color w:val="000000"/>
                <w:sz w:val="20"/>
              </w:rPr>
              <w:t>
Есептік кезеңде алынған сыйақы</w:t>
            </w:r>
          </w:p>
          <w:bookmarkEnd w:id="55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5"/>
          <w:p>
            <w:pPr>
              <w:spacing w:after="20"/>
              <w:ind w:left="20"/>
              <w:jc w:val="both"/>
            </w:pPr>
            <w:r>
              <w:rPr>
                <w:rFonts w:ascii="Times New Roman"/>
                <w:b w:val="false"/>
                <w:i w:val="false"/>
                <w:color w:val="000000"/>
                <w:sz w:val="20"/>
              </w:rPr>
              <w:t>
Есептік кезең аяғындағы төленбеген сыйақы</w:t>
            </w:r>
          </w:p>
          <w:bookmarkEnd w:id="5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56"/>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bookmarkEnd w:id="556"/>
    <w:bookmarkStart w:name="z565" w:id="557"/>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Көрсеткіш атауы</w:t>
            </w:r>
          </w:p>
          <w:bookmarkEnd w:id="55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9"/>
          <w:p>
            <w:pPr>
              <w:spacing w:after="20"/>
              <w:ind w:left="20"/>
              <w:jc w:val="both"/>
            </w:pPr>
            <w:r>
              <w:rPr>
                <w:rFonts w:ascii="Times New Roman"/>
                <w:b w:val="false"/>
                <w:i w:val="false"/>
                <w:color w:val="000000"/>
                <w:sz w:val="20"/>
              </w:rPr>
              <w:t>
Көрсеткіш коды</w:t>
            </w:r>
          </w:p>
          <w:bookmarkEnd w:id="55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0"/>
          <w:p>
            <w:pPr>
              <w:spacing w:after="20"/>
              <w:ind w:left="20"/>
              <w:jc w:val="both"/>
            </w:pPr>
            <w:r>
              <w:rPr>
                <w:rFonts w:ascii="Times New Roman"/>
                <w:b w:val="false"/>
                <w:i w:val="false"/>
                <w:color w:val="000000"/>
                <w:sz w:val="20"/>
              </w:rPr>
              <w:t>
Барлығы</w:t>
            </w:r>
          </w:p>
          <w:bookmarkEnd w:id="56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1"/>
          <w:p>
            <w:pPr>
              <w:spacing w:after="20"/>
              <w:ind w:left="20"/>
              <w:jc w:val="both"/>
            </w:pPr>
            <w:r>
              <w:rPr>
                <w:rFonts w:ascii="Times New Roman"/>
                <w:b w:val="false"/>
                <w:i w:val="false"/>
                <w:color w:val="000000"/>
                <w:sz w:val="20"/>
              </w:rPr>
              <w:t>
Оның ішінде әріптес елдер бойынша</w:t>
            </w:r>
          </w:p>
          <w:bookmarkEnd w:id="56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2"/>
          <w:p>
            <w:pPr>
              <w:spacing w:after="20"/>
              <w:ind w:left="20"/>
              <w:jc w:val="both"/>
            </w:pPr>
            <w:r>
              <w:rPr>
                <w:rFonts w:ascii="Times New Roman"/>
                <w:b w:val="false"/>
                <w:i w:val="false"/>
                <w:color w:val="000000"/>
                <w:sz w:val="20"/>
              </w:rPr>
              <w:t>
Есептік кезең басындағы позиция</w:t>
            </w:r>
          </w:p>
          <w:bookmarkEnd w:id="5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3"/>
          <w:p>
            <w:pPr>
              <w:spacing w:after="20"/>
              <w:ind w:left="20"/>
              <w:jc w:val="both"/>
            </w:pPr>
            <w:r>
              <w:rPr>
                <w:rFonts w:ascii="Times New Roman"/>
                <w:b w:val="false"/>
                <w:i w:val="false"/>
                <w:color w:val="000000"/>
                <w:sz w:val="20"/>
              </w:rPr>
              <w:t>
Операциялар нәтижесінде ұлғаюы</w:t>
            </w:r>
          </w:p>
          <w:bookmarkEnd w:id="5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4"/>
          <w:p>
            <w:pPr>
              <w:spacing w:after="20"/>
              <w:ind w:left="20"/>
              <w:jc w:val="both"/>
            </w:pPr>
            <w:r>
              <w:rPr>
                <w:rFonts w:ascii="Times New Roman"/>
                <w:b w:val="false"/>
                <w:i w:val="false"/>
                <w:color w:val="000000"/>
                <w:sz w:val="20"/>
              </w:rPr>
              <w:t>
Операциялар нәтижесінде азаюы</w:t>
            </w:r>
          </w:p>
          <w:bookmarkEnd w:id="5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5"/>
          <w:p>
            <w:pPr>
              <w:spacing w:after="20"/>
              <w:ind w:left="20"/>
              <w:jc w:val="both"/>
            </w:pPr>
            <w:r>
              <w:rPr>
                <w:rFonts w:ascii="Times New Roman"/>
                <w:b w:val="false"/>
                <w:i w:val="false"/>
                <w:color w:val="000000"/>
                <w:sz w:val="20"/>
              </w:rPr>
              <w:t>
Қайта бағалау</w:t>
            </w:r>
          </w:p>
          <w:bookmarkEnd w:id="5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6"/>
          <w:p>
            <w:pPr>
              <w:spacing w:after="20"/>
              <w:ind w:left="20"/>
              <w:jc w:val="both"/>
            </w:pPr>
            <w:r>
              <w:rPr>
                <w:rFonts w:ascii="Times New Roman"/>
                <w:b w:val="false"/>
                <w:i w:val="false"/>
                <w:color w:val="000000"/>
                <w:sz w:val="20"/>
              </w:rPr>
              <w:t>
Басқа өзгерістер</w:t>
            </w:r>
          </w:p>
          <w:bookmarkEnd w:id="5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7"/>
          <w:p>
            <w:pPr>
              <w:spacing w:after="20"/>
              <w:ind w:left="20"/>
              <w:jc w:val="both"/>
            </w:pPr>
            <w:r>
              <w:rPr>
                <w:rFonts w:ascii="Times New Roman"/>
                <w:b w:val="false"/>
                <w:i w:val="false"/>
                <w:color w:val="000000"/>
                <w:sz w:val="20"/>
              </w:rPr>
              <w:t>
Есептік кезең аяғындағы позиция</w:t>
            </w:r>
          </w:p>
          <w:bookmarkEnd w:id="5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8"/>
          <w:p>
            <w:pPr>
              <w:spacing w:after="20"/>
              <w:ind w:left="20"/>
              <w:jc w:val="both"/>
            </w:pPr>
            <w:r>
              <w:rPr>
                <w:rFonts w:ascii="Times New Roman"/>
                <w:b w:val="false"/>
                <w:i w:val="false"/>
                <w:color w:val="000000"/>
                <w:sz w:val="20"/>
              </w:rPr>
              <w:t>
Есептік кезең басындағы төленбеген сыйақы</w:t>
            </w:r>
          </w:p>
          <w:bookmarkEnd w:id="5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9"/>
          <w:p>
            <w:pPr>
              <w:spacing w:after="20"/>
              <w:ind w:left="20"/>
              <w:jc w:val="both"/>
            </w:pPr>
            <w:r>
              <w:rPr>
                <w:rFonts w:ascii="Times New Roman"/>
                <w:b w:val="false"/>
                <w:i w:val="false"/>
                <w:color w:val="000000"/>
                <w:sz w:val="20"/>
              </w:rPr>
              <w:t>
Есептік кезеңде есептелінген сыйақы</w:t>
            </w:r>
          </w:p>
          <w:bookmarkEnd w:id="5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0"/>
          <w:p>
            <w:pPr>
              <w:spacing w:after="20"/>
              <w:ind w:left="20"/>
              <w:jc w:val="both"/>
            </w:pPr>
            <w:r>
              <w:rPr>
                <w:rFonts w:ascii="Times New Roman"/>
                <w:b w:val="false"/>
                <w:i w:val="false"/>
                <w:color w:val="000000"/>
                <w:sz w:val="20"/>
              </w:rPr>
              <w:t>
Есептік кезеңде алынған сыйақы</w:t>
            </w:r>
          </w:p>
          <w:bookmarkEnd w:id="57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7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2"/>
          <w:p>
            <w:pPr>
              <w:spacing w:after="20"/>
              <w:ind w:left="20"/>
              <w:jc w:val="both"/>
            </w:pPr>
            <w:r>
              <w:rPr>
                <w:rFonts w:ascii="Times New Roman"/>
                <w:b w:val="false"/>
                <w:i w:val="false"/>
                <w:color w:val="000000"/>
                <w:sz w:val="20"/>
              </w:rPr>
              <w:t>
Есептік кезең аяғындағы төленбеген сыйақы</w:t>
            </w:r>
          </w:p>
          <w:bookmarkEnd w:id="57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573"/>
      <w:r>
        <w:rPr>
          <w:rFonts w:ascii="Times New Roman"/>
          <w:b w:val="false"/>
          <w:i w:val="false"/>
          <w:color w:val="000000"/>
          <w:sz w:val="28"/>
        </w:rPr>
        <w:t>
      5.4.4 Сіздің ұйымыңыздың шетелдік тел ұйымдарына</w:t>
      </w:r>
    </w:p>
    <w:bookmarkEnd w:id="573"/>
    <w:p>
      <w:pPr>
        <w:spacing w:after="0"/>
        <w:ind w:left="0"/>
        <w:jc w:val="both"/>
      </w:pPr>
      <w:r>
        <w:rPr>
          <w:rFonts w:ascii="Times New Roman"/>
          <w:b w:val="false"/>
          <w:i w:val="false"/>
          <w:color w:val="000000"/>
          <w:sz w:val="28"/>
        </w:rPr>
        <w:t>5.4.4 К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4"/>
          <w:p>
            <w:pPr>
              <w:spacing w:after="20"/>
              <w:ind w:left="20"/>
              <w:jc w:val="both"/>
            </w:pPr>
            <w:r>
              <w:rPr>
                <w:rFonts w:ascii="Times New Roman"/>
                <w:b w:val="false"/>
                <w:i w:val="false"/>
                <w:color w:val="000000"/>
                <w:sz w:val="20"/>
              </w:rPr>
              <w:t>
Көрсеткіш атауы</w:t>
            </w:r>
          </w:p>
          <w:bookmarkEnd w:id="57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5"/>
          <w:p>
            <w:pPr>
              <w:spacing w:after="20"/>
              <w:ind w:left="20"/>
              <w:jc w:val="both"/>
            </w:pPr>
            <w:r>
              <w:rPr>
                <w:rFonts w:ascii="Times New Roman"/>
                <w:b w:val="false"/>
                <w:i w:val="false"/>
                <w:color w:val="000000"/>
                <w:sz w:val="20"/>
              </w:rPr>
              <w:t>
Көрсеткіш коды</w:t>
            </w:r>
          </w:p>
          <w:bookmarkEnd w:id="57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6"/>
          <w:p>
            <w:pPr>
              <w:spacing w:after="20"/>
              <w:ind w:left="20"/>
              <w:jc w:val="both"/>
            </w:pPr>
            <w:r>
              <w:rPr>
                <w:rFonts w:ascii="Times New Roman"/>
                <w:b w:val="false"/>
                <w:i w:val="false"/>
                <w:color w:val="000000"/>
                <w:sz w:val="20"/>
              </w:rPr>
              <w:t>
Барлығы</w:t>
            </w:r>
          </w:p>
          <w:bookmarkEnd w:id="57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7"/>
          <w:p>
            <w:pPr>
              <w:spacing w:after="20"/>
              <w:ind w:left="20"/>
              <w:jc w:val="both"/>
            </w:pPr>
            <w:r>
              <w:rPr>
                <w:rFonts w:ascii="Times New Roman"/>
                <w:b w:val="false"/>
                <w:i w:val="false"/>
                <w:color w:val="000000"/>
                <w:sz w:val="20"/>
              </w:rPr>
              <w:t>
Оның ішінде әріптес елдер бойынша</w:t>
            </w:r>
          </w:p>
          <w:bookmarkEnd w:id="57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8"/>
          <w:p>
            <w:pPr>
              <w:spacing w:after="20"/>
              <w:ind w:left="20"/>
              <w:jc w:val="both"/>
            </w:pPr>
            <w:r>
              <w:rPr>
                <w:rFonts w:ascii="Times New Roman"/>
                <w:b w:val="false"/>
                <w:i w:val="false"/>
                <w:color w:val="000000"/>
                <w:sz w:val="20"/>
              </w:rPr>
              <w:t>
Есептік кезең басындағы позиция</w:t>
            </w:r>
          </w:p>
          <w:bookmarkEnd w:id="5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9"/>
          <w:p>
            <w:pPr>
              <w:spacing w:after="20"/>
              <w:ind w:left="20"/>
              <w:jc w:val="both"/>
            </w:pPr>
            <w:r>
              <w:rPr>
                <w:rFonts w:ascii="Times New Roman"/>
                <w:b w:val="false"/>
                <w:i w:val="false"/>
                <w:color w:val="000000"/>
                <w:sz w:val="20"/>
              </w:rPr>
              <w:t>
Операциялар нәтижесінде ұлғаюы</w:t>
            </w:r>
          </w:p>
          <w:bookmarkEnd w:id="5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0"/>
          <w:p>
            <w:pPr>
              <w:spacing w:after="20"/>
              <w:ind w:left="20"/>
              <w:jc w:val="both"/>
            </w:pPr>
            <w:r>
              <w:rPr>
                <w:rFonts w:ascii="Times New Roman"/>
                <w:b w:val="false"/>
                <w:i w:val="false"/>
                <w:color w:val="000000"/>
                <w:sz w:val="20"/>
              </w:rPr>
              <w:t>
Операциялар нәтижесінде азаюы</w:t>
            </w:r>
          </w:p>
          <w:bookmarkEnd w:id="5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1"/>
          <w:p>
            <w:pPr>
              <w:spacing w:after="20"/>
              <w:ind w:left="20"/>
              <w:jc w:val="both"/>
            </w:pPr>
            <w:r>
              <w:rPr>
                <w:rFonts w:ascii="Times New Roman"/>
                <w:b w:val="false"/>
                <w:i w:val="false"/>
                <w:color w:val="000000"/>
                <w:sz w:val="20"/>
              </w:rPr>
              <w:t>
Қайта бағалау</w:t>
            </w:r>
          </w:p>
          <w:bookmarkEnd w:id="5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2"/>
          <w:p>
            <w:pPr>
              <w:spacing w:after="20"/>
              <w:ind w:left="20"/>
              <w:jc w:val="both"/>
            </w:pPr>
            <w:r>
              <w:rPr>
                <w:rFonts w:ascii="Times New Roman"/>
                <w:b w:val="false"/>
                <w:i w:val="false"/>
                <w:color w:val="000000"/>
                <w:sz w:val="20"/>
              </w:rPr>
              <w:t>
Басқа өзгерістер</w:t>
            </w:r>
          </w:p>
          <w:bookmarkEnd w:id="5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3"/>
          <w:p>
            <w:pPr>
              <w:spacing w:after="20"/>
              <w:ind w:left="20"/>
              <w:jc w:val="both"/>
            </w:pPr>
            <w:r>
              <w:rPr>
                <w:rFonts w:ascii="Times New Roman"/>
                <w:b w:val="false"/>
                <w:i w:val="false"/>
                <w:color w:val="000000"/>
                <w:sz w:val="20"/>
              </w:rPr>
              <w:t>
Есептік кезең аяғындағы позиция</w:t>
            </w:r>
          </w:p>
          <w:bookmarkEnd w:id="5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4"/>
          <w:p>
            <w:pPr>
              <w:spacing w:after="20"/>
              <w:ind w:left="20"/>
              <w:jc w:val="both"/>
            </w:pPr>
            <w:r>
              <w:rPr>
                <w:rFonts w:ascii="Times New Roman"/>
                <w:b w:val="false"/>
                <w:i w:val="false"/>
                <w:color w:val="000000"/>
                <w:sz w:val="20"/>
              </w:rPr>
              <w:t>
Есептік кезең басындағы төленбеген сыйақы</w:t>
            </w:r>
          </w:p>
          <w:bookmarkEnd w:id="5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5"/>
          <w:p>
            <w:pPr>
              <w:spacing w:after="20"/>
              <w:ind w:left="20"/>
              <w:jc w:val="both"/>
            </w:pPr>
            <w:r>
              <w:rPr>
                <w:rFonts w:ascii="Times New Roman"/>
                <w:b w:val="false"/>
                <w:i w:val="false"/>
                <w:color w:val="000000"/>
                <w:sz w:val="20"/>
              </w:rPr>
              <w:t>
Есептік кезеңде есептелінген сыйақы</w:t>
            </w:r>
          </w:p>
          <w:bookmarkEnd w:id="5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6"/>
          <w:p>
            <w:pPr>
              <w:spacing w:after="20"/>
              <w:ind w:left="20"/>
              <w:jc w:val="both"/>
            </w:pPr>
            <w:r>
              <w:rPr>
                <w:rFonts w:ascii="Times New Roman"/>
                <w:b w:val="false"/>
                <w:i w:val="false"/>
                <w:color w:val="000000"/>
                <w:sz w:val="20"/>
              </w:rPr>
              <w:t>
Есептік кезеңде алынған сыйақы</w:t>
            </w:r>
          </w:p>
          <w:bookmarkEnd w:id="58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8"/>
          <w:p>
            <w:pPr>
              <w:spacing w:after="20"/>
              <w:ind w:left="20"/>
              <w:jc w:val="both"/>
            </w:pPr>
            <w:r>
              <w:rPr>
                <w:rFonts w:ascii="Times New Roman"/>
                <w:b w:val="false"/>
                <w:i w:val="false"/>
                <w:color w:val="000000"/>
                <w:sz w:val="20"/>
              </w:rPr>
              <w:t>
Есептік кезең аяғындағы төленбеген сыйақы</w:t>
            </w:r>
          </w:p>
          <w:bookmarkEnd w:id="5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589"/>
      <w:r>
        <w:rPr>
          <w:rFonts w:ascii="Times New Roman"/>
          <w:b w:val="false"/>
          <w:i w:val="false"/>
          <w:color w:val="000000"/>
          <w:sz w:val="28"/>
        </w:rPr>
        <w:t>
      5.4.5 Басқа резидент еместерге</w:t>
      </w:r>
    </w:p>
    <w:bookmarkEnd w:id="589"/>
    <w:p>
      <w:pPr>
        <w:spacing w:after="0"/>
        <w:ind w:left="0"/>
        <w:jc w:val="both"/>
      </w:pPr>
      <w:r>
        <w:rPr>
          <w:rFonts w:ascii="Times New Roman"/>
          <w:b w:val="false"/>
          <w:i w:val="false"/>
          <w:color w:val="000000"/>
          <w:sz w:val="28"/>
        </w:rPr>
        <w:t>5.4.5 К другим нерезидентам</w:t>
      </w:r>
    </w:p>
    <w:p>
      <w:pPr>
        <w:spacing w:after="0"/>
        <w:ind w:left="0"/>
        <w:jc w:val="both"/>
      </w:pPr>
      <w:bookmarkStart w:name="z598" w:id="590"/>
      <w:r>
        <w:rPr>
          <w:rFonts w:ascii="Times New Roman"/>
          <w:b w:val="false"/>
          <w:i w:val="false"/>
          <w:color w:val="000000"/>
          <w:sz w:val="28"/>
        </w:rPr>
        <w:t>
      5.4.5.1 Өтеу мерзімі 1 жылға дейінгі</w:t>
      </w:r>
    </w:p>
    <w:bookmarkEnd w:id="590"/>
    <w:p>
      <w:pPr>
        <w:spacing w:after="0"/>
        <w:ind w:left="0"/>
        <w:jc w:val="both"/>
      </w:pPr>
      <w:r>
        <w:rPr>
          <w:rFonts w:ascii="Times New Roman"/>
          <w:b w:val="false"/>
          <w:i w:val="false"/>
          <w:color w:val="000000"/>
          <w:sz w:val="28"/>
        </w:rPr>
        <w:t>5.4.5.1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1"/>
          <w:p>
            <w:pPr>
              <w:spacing w:after="20"/>
              <w:ind w:left="20"/>
              <w:jc w:val="both"/>
            </w:pPr>
            <w:r>
              <w:rPr>
                <w:rFonts w:ascii="Times New Roman"/>
                <w:b w:val="false"/>
                <w:i w:val="false"/>
                <w:color w:val="000000"/>
                <w:sz w:val="20"/>
              </w:rPr>
              <w:t>
Көрсеткіш атауы</w:t>
            </w:r>
          </w:p>
          <w:bookmarkEnd w:id="59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2"/>
          <w:p>
            <w:pPr>
              <w:spacing w:after="20"/>
              <w:ind w:left="20"/>
              <w:jc w:val="both"/>
            </w:pPr>
            <w:r>
              <w:rPr>
                <w:rFonts w:ascii="Times New Roman"/>
                <w:b w:val="false"/>
                <w:i w:val="false"/>
                <w:color w:val="000000"/>
                <w:sz w:val="20"/>
              </w:rPr>
              <w:t>
Көрсеткіш коды</w:t>
            </w:r>
          </w:p>
          <w:bookmarkEnd w:id="59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3"/>
          <w:p>
            <w:pPr>
              <w:spacing w:after="20"/>
              <w:ind w:left="20"/>
              <w:jc w:val="both"/>
            </w:pPr>
            <w:r>
              <w:rPr>
                <w:rFonts w:ascii="Times New Roman"/>
                <w:b w:val="false"/>
                <w:i w:val="false"/>
                <w:color w:val="000000"/>
                <w:sz w:val="20"/>
              </w:rPr>
              <w:t>
Барлығы</w:t>
            </w:r>
          </w:p>
          <w:bookmarkEnd w:id="59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4"/>
          <w:p>
            <w:pPr>
              <w:spacing w:after="20"/>
              <w:ind w:left="20"/>
              <w:jc w:val="both"/>
            </w:pPr>
            <w:r>
              <w:rPr>
                <w:rFonts w:ascii="Times New Roman"/>
                <w:b w:val="false"/>
                <w:i w:val="false"/>
                <w:color w:val="000000"/>
                <w:sz w:val="20"/>
              </w:rPr>
              <w:t>
Оның ішінде әріптес елдер бойынша</w:t>
            </w:r>
          </w:p>
          <w:bookmarkEnd w:id="59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5"/>
          <w:p>
            <w:pPr>
              <w:spacing w:after="20"/>
              <w:ind w:left="20"/>
              <w:jc w:val="both"/>
            </w:pPr>
            <w:r>
              <w:rPr>
                <w:rFonts w:ascii="Times New Roman"/>
                <w:b w:val="false"/>
                <w:i w:val="false"/>
                <w:color w:val="000000"/>
                <w:sz w:val="20"/>
              </w:rPr>
              <w:t>
Есептік кезең басындағы позиция</w:t>
            </w:r>
          </w:p>
          <w:bookmarkEnd w:id="59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6"/>
          <w:p>
            <w:pPr>
              <w:spacing w:after="20"/>
              <w:ind w:left="20"/>
              <w:jc w:val="both"/>
            </w:pPr>
            <w:r>
              <w:rPr>
                <w:rFonts w:ascii="Times New Roman"/>
                <w:b w:val="false"/>
                <w:i w:val="false"/>
                <w:color w:val="000000"/>
                <w:sz w:val="20"/>
              </w:rPr>
              <w:t>
Операциялар нәтижесінде ұлғаюы</w:t>
            </w:r>
          </w:p>
          <w:bookmarkEnd w:id="59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7"/>
          <w:p>
            <w:pPr>
              <w:spacing w:after="20"/>
              <w:ind w:left="20"/>
              <w:jc w:val="both"/>
            </w:pPr>
            <w:r>
              <w:rPr>
                <w:rFonts w:ascii="Times New Roman"/>
                <w:b w:val="false"/>
                <w:i w:val="false"/>
                <w:color w:val="000000"/>
                <w:sz w:val="20"/>
              </w:rPr>
              <w:t>
Операциялар нәтижесінде азаюы</w:t>
            </w:r>
          </w:p>
          <w:bookmarkEnd w:id="59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8"/>
          <w:p>
            <w:pPr>
              <w:spacing w:after="20"/>
              <w:ind w:left="20"/>
              <w:jc w:val="both"/>
            </w:pPr>
            <w:r>
              <w:rPr>
                <w:rFonts w:ascii="Times New Roman"/>
                <w:b w:val="false"/>
                <w:i w:val="false"/>
                <w:color w:val="000000"/>
                <w:sz w:val="20"/>
              </w:rPr>
              <w:t>
Қайта бағалау</w:t>
            </w:r>
          </w:p>
          <w:bookmarkEnd w:id="59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9"/>
          <w:p>
            <w:pPr>
              <w:spacing w:after="20"/>
              <w:ind w:left="20"/>
              <w:jc w:val="both"/>
            </w:pPr>
            <w:r>
              <w:rPr>
                <w:rFonts w:ascii="Times New Roman"/>
                <w:b w:val="false"/>
                <w:i w:val="false"/>
                <w:color w:val="000000"/>
                <w:sz w:val="20"/>
              </w:rPr>
              <w:t>
Басқа өзгерістер</w:t>
            </w:r>
          </w:p>
          <w:bookmarkEnd w:id="59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0"/>
          <w:p>
            <w:pPr>
              <w:spacing w:after="20"/>
              <w:ind w:left="20"/>
              <w:jc w:val="both"/>
            </w:pPr>
            <w:r>
              <w:rPr>
                <w:rFonts w:ascii="Times New Roman"/>
                <w:b w:val="false"/>
                <w:i w:val="false"/>
                <w:color w:val="000000"/>
                <w:sz w:val="20"/>
              </w:rPr>
              <w:t>
Есептік кезең аяғындағы позиция</w:t>
            </w:r>
          </w:p>
          <w:bookmarkEnd w:id="60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1"/>
          <w:p>
            <w:pPr>
              <w:spacing w:after="20"/>
              <w:ind w:left="20"/>
              <w:jc w:val="both"/>
            </w:pPr>
            <w:r>
              <w:rPr>
                <w:rFonts w:ascii="Times New Roman"/>
                <w:b w:val="false"/>
                <w:i w:val="false"/>
                <w:color w:val="000000"/>
                <w:sz w:val="20"/>
              </w:rPr>
              <w:t>
Есептік кезең басындағы төленбеген сыйақы</w:t>
            </w:r>
          </w:p>
          <w:bookmarkEnd w:id="60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2"/>
          <w:p>
            <w:pPr>
              <w:spacing w:after="20"/>
              <w:ind w:left="20"/>
              <w:jc w:val="both"/>
            </w:pPr>
            <w:r>
              <w:rPr>
                <w:rFonts w:ascii="Times New Roman"/>
                <w:b w:val="false"/>
                <w:i w:val="false"/>
                <w:color w:val="000000"/>
                <w:sz w:val="20"/>
              </w:rPr>
              <w:t>
Есептік кезеңде есептелінген сыйақы</w:t>
            </w:r>
          </w:p>
          <w:bookmarkEnd w:id="60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3"/>
          <w:p>
            <w:pPr>
              <w:spacing w:after="20"/>
              <w:ind w:left="20"/>
              <w:jc w:val="both"/>
            </w:pPr>
            <w:r>
              <w:rPr>
                <w:rFonts w:ascii="Times New Roman"/>
                <w:b w:val="false"/>
                <w:i w:val="false"/>
                <w:color w:val="000000"/>
                <w:sz w:val="20"/>
              </w:rPr>
              <w:t>
Есептік кезеңде алынған сыйақы</w:t>
            </w:r>
          </w:p>
          <w:bookmarkEnd w:id="60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0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5"/>
          <w:p>
            <w:pPr>
              <w:spacing w:after="20"/>
              <w:ind w:left="20"/>
              <w:jc w:val="both"/>
            </w:pPr>
            <w:r>
              <w:rPr>
                <w:rFonts w:ascii="Times New Roman"/>
                <w:b w:val="false"/>
                <w:i w:val="false"/>
                <w:color w:val="000000"/>
                <w:sz w:val="20"/>
              </w:rPr>
              <w:t>
Есептік кезең аяғындағы төленбеген сыйақы</w:t>
            </w:r>
          </w:p>
          <w:bookmarkEnd w:id="60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 w:id="606"/>
    <w:p>
      <w:pPr>
        <w:spacing w:after="0"/>
        <w:ind w:left="0"/>
        <w:jc w:val="both"/>
      </w:pPr>
      <w:r>
        <w:rPr>
          <w:rFonts w:ascii="Times New Roman"/>
          <w:b w:val="false"/>
          <w:i w:val="false"/>
          <w:color w:val="000000"/>
          <w:sz w:val="28"/>
        </w:rPr>
        <w:t>
      5.4.5.2 Өтеу мерзімі 1 жылдан астам</w:t>
      </w:r>
    </w:p>
    <w:bookmarkEnd w:id="606"/>
    <w:bookmarkStart w:name="z615" w:id="607"/>
    <w:p>
      <w:pPr>
        <w:spacing w:after="0"/>
        <w:ind w:left="0"/>
        <w:jc w:val="both"/>
      </w:pPr>
      <w:r>
        <w:rPr>
          <w:rFonts w:ascii="Times New Roman"/>
          <w:b w:val="false"/>
          <w:i w:val="false"/>
          <w:color w:val="000000"/>
          <w:sz w:val="28"/>
        </w:rPr>
        <w:t>
      5.4.5.2 Со сроком погашения более 1 года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8"/>
          <w:p>
            <w:pPr>
              <w:spacing w:after="20"/>
              <w:ind w:left="20"/>
              <w:jc w:val="both"/>
            </w:pPr>
            <w:r>
              <w:rPr>
                <w:rFonts w:ascii="Times New Roman"/>
                <w:b w:val="false"/>
                <w:i w:val="false"/>
                <w:color w:val="000000"/>
                <w:sz w:val="20"/>
              </w:rPr>
              <w:t>
Көрсеткіш атауы</w:t>
            </w:r>
          </w:p>
          <w:bookmarkEnd w:id="60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9"/>
          <w:p>
            <w:pPr>
              <w:spacing w:after="20"/>
              <w:ind w:left="20"/>
              <w:jc w:val="both"/>
            </w:pPr>
            <w:r>
              <w:rPr>
                <w:rFonts w:ascii="Times New Roman"/>
                <w:b w:val="false"/>
                <w:i w:val="false"/>
                <w:color w:val="000000"/>
                <w:sz w:val="20"/>
              </w:rPr>
              <w:t>
Көрсеткіш коды</w:t>
            </w:r>
          </w:p>
          <w:bookmarkEnd w:id="60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0"/>
          <w:p>
            <w:pPr>
              <w:spacing w:after="20"/>
              <w:ind w:left="20"/>
              <w:jc w:val="both"/>
            </w:pPr>
            <w:r>
              <w:rPr>
                <w:rFonts w:ascii="Times New Roman"/>
                <w:b w:val="false"/>
                <w:i w:val="false"/>
                <w:color w:val="000000"/>
                <w:sz w:val="20"/>
              </w:rPr>
              <w:t>
Барлығы</w:t>
            </w:r>
          </w:p>
          <w:bookmarkEnd w:id="61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1"/>
          <w:p>
            <w:pPr>
              <w:spacing w:after="20"/>
              <w:ind w:left="20"/>
              <w:jc w:val="both"/>
            </w:pPr>
            <w:r>
              <w:rPr>
                <w:rFonts w:ascii="Times New Roman"/>
                <w:b w:val="false"/>
                <w:i w:val="false"/>
                <w:color w:val="000000"/>
                <w:sz w:val="20"/>
              </w:rPr>
              <w:t>
Оның ішінде әріптес елдер бойынша</w:t>
            </w:r>
          </w:p>
          <w:bookmarkEnd w:id="61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2"/>
          <w:p>
            <w:pPr>
              <w:spacing w:after="20"/>
              <w:ind w:left="20"/>
              <w:jc w:val="both"/>
            </w:pPr>
            <w:r>
              <w:rPr>
                <w:rFonts w:ascii="Times New Roman"/>
                <w:b w:val="false"/>
                <w:i w:val="false"/>
                <w:color w:val="000000"/>
                <w:sz w:val="20"/>
              </w:rPr>
              <w:t>
Есептік кезең басындағы позиция</w:t>
            </w:r>
          </w:p>
          <w:bookmarkEnd w:id="61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3"/>
          <w:p>
            <w:pPr>
              <w:spacing w:after="20"/>
              <w:ind w:left="20"/>
              <w:jc w:val="both"/>
            </w:pPr>
            <w:r>
              <w:rPr>
                <w:rFonts w:ascii="Times New Roman"/>
                <w:b w:val="false"/>
                <w:i w:val="false"/>
                <w:color w:val="000000"/>
                <w:sz w:val="20"/>
              </w:rPr>
              <w:t>
Операциялар нәтижесінде ұлғаюы</w:t>
            </w:r>
          </w:p>
          <w:bookmarkEnd w:id="61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4"/>
          <w:p>
            <w:pPr>
              <w:spacing w:after="20"/>
              <w:ind w:left="20"/>
              <w:jc w:val="both"/>
            </w:pPr>
            <w:r>
              <w:rPr>
                <w:rFonts w:ascii="Times New Roman"/>
                <w:b w:val="false"/>
                <w:i w:val="false"/>
                <w:color w:val="000000"/>
                <w:sz w:val="20"/>
              </w:rPr>
              <w:t>
Операциялар нәтижесінде азаюы</w:t>
            </w:r>
          </w:p>
          <w:bookmarkEnd w:id="61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5"/>
          <w:p>
            <w:pPr>
              <w:spacing w:after="20"/>
              <w:ind w:left="20"/>
              <w:jc w:val="both"/>
            </w:pPr>
            <w:r>
              <w:rPr>
                <w:rFonts w:ascii="Times New Roman"/>
                <w:b w:val="false"/>
                <w:i w:val="false"/>
                <w:color w:val="000000"/>
                <w:sz w:val="20"/>
              </w:rPr>
              <w:t>
Қайта бағалау</w:t>
            </w:r>
          </w:p>
          <w:bookmarkEnd w:id="61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6"/>
          <w:p>
            <w:pPr>
              <w:spacing w:after="20"/>
              <w:ind w:left="20"/>
              <w:jc w:val="both"/>
            </w:pPr>
            <w:r>
              <w:rPr>
                <w:rFonts w:ascii="Times New Roman"/>
                <w:b w:val="false"/>
                <w:i w:val="false"/>
                <w:color w:val="000000"/>
                <w:sz w:val="20"/>
              </w:rPr>
              <w:t>
Басқа өзгерістер</w:t>
            </w:r>
          </w:p>
          <w:bookmarkEnd w:id="61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7"/>
          <w:p>
            <w:pPr>
              <w:spacing w:after="20"/>
              <w:ind w:left="20"/>
              <w:jc w:val="both"/>
            </w:pPr>
            <w:r>
              <w:rPr>
                <w:rFonts w:ascii="Times New Roman"/>
                <w:b w:val="false"/>
                <w:i w:val="false"/>
                <w:color w:val="000000"/>
                <w:sz w:val="20"/>
              </w:rPr>
              <w:t>
Есептік кезең аяғындағы позиция</w:t>
            </w:r>
          </w:p>
          <w:bookmarkEnd w:id="61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8"/>
          <w:p>
            <w:pPr>
              <w:spacing w:after="20"/>
              <w:ind w:left="20"/>
              <w:jc w:val="both"/>
            </w:pPr>
            <w:r>
              <w:rPr>
                <w:rFonts w:ascii="Times New Roman"/>
                <w:b w:val="false"/>
                <w:i w:val="false"/>
                <w:color w:val="000000"/>
                <w:sz w:val="20"/>
              </w:rPr>
              <w:t>
Есептік кезең басындағы төленбеген сыйақы</w:t>
            </w:r>
          </w:p>
          <w:bookmarkEnd w:id="61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9"/>
          <w:p>
            <w:pPr>
              <w:spacing w:after="20"/>
              <w:ind w:left="20"/>
              <w:jc w:val="both"/>
            </w:pPr>
            <w:r>
              <w:rPr>
                <w:rFonts w:ascii="Times New Roman"/>
                <w:b w:val="false"/>
                <w:i w:val="false"/>
                <w:color w:val="000000"/>
                <w:sz w:val="20"/>
              </w:rPr>
              <w:t>
Есептік кезеңде есептелінген сыйақы</w:t>
            </w:r>
          </w:p>
          <w:bookmarkEnd w:id="61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0"/>
          <w:p>
            <w:pPr>
              <w:spacing w:after="20"/>
              <w:ind w:left="20"/>
              <w:jc w:val="both"/>
            </w:pPr>
            <w:r>
              <w:rPr>
                <w:rFonts w:ascii="Times New Roman"/>
                <w:b w:val="false"/>
                <w:i w:val="false"/>
                <w:color w:val="000000"/>
                <w:sz w:val="20"/>
              </w:rPr>
              <w:t>
Есептік кезеңде алынған сыйақы</w:t>
            </w:r>
          </w:p>
          <w:bookmarkEnd w:id="62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2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2"/>
          <w:p>
            <w:pPr>
              <w:spacing w:after="20"/>
              <w:ind w:left="20"/>
              <w:jc w:val="both"/>
            </w:pPr>
            <w:r>
              <w:rPr>
                <w:rFonts w:ascii="Times New Roman"/>
                <w:b w:val="false"/>
                <w:i w:val="false"/>
                <w:color w:val="000000"/>
                <w:sz w:val="20"/>
              </w:rPr>
              <w:t>
Есептік кезең аяғындағы төленбеген сыйақы</w:t>
            </w:r>
          </w:p>
          <w:bookmarkEnd w:id="62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623"/>
    <w:p>
      <w:pPr>
        <w:spacing w:after="0"/>
        <w:ind w:left="0"/>
        <w:jc w:val="left"/>
      </w:pPr>
      <w:r>
        <w:rPr>
          <w:rFonts w:ascii="Times New Roman"/>
          <w:b/>
          <w:i w:val="false"/>
          <w:color w:val="000000"/>
        </w:rPr>
        <w:t xml:space="preserve"> 6-бөлім. Резидент еместердің портфеліндегі Сіздің ұйымыңыз шығарған борыштық бағалы қағаздар, вексельдер, мың АҚШ долларымен (Міндеттемелер)</w:t>
      </w:r>
      <w:r>
        <w:br/>
      </w:r>
      <w:r>
        <w:rPr>
          <w:rFonts w:ascii="Times New Roman"/>
          <w:b/>
          <w:i w:val="false"/>
          <w:color w:val="000000"/>
        </w:rPr>
        <w:t>Раздел 6. Долговые ценные бумаги, векселя, выпущенные Вашей организацией, находящиеся в портфеле у нерезидентов, в тысячах долларов США (Обязательства)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4"/>
          <w:p>
            <w:pPr>
              <w:spacing w:after="20"/>
              <w:ind w:left="20"/>
              <w:jc w:val="both"/>
            </w:pPr>
            <w:r>
              <w:rPr>
                <w:rFonts w:ascii="Times New Roman"/>
                <w:b w:val="false"/>
                <w:i w:val="false"/>
                <w:color w:val="000000"/>
                <w:sz w:val="20"/>
              </w:rPr>
              <w:t>
Көрсеткіш атауы</w:t>
            </w:r>
          </w:p>
          <w:bookmarkEnd w:id="62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5"/>
          <w:p>
            <w:pPr>
              <w:spacing w:after="20"/>
              <w:ind w:left="20"/>
              <w:jc w:val="both"/>
            </w:pPr>
            <w:r>
              <w:rPr>
                <w:rFonts w:ascii="Times New Roman"/>
                <w:b w:val="false"/>
                <w:i w:val="false"/>
                <w:color w:val="000000"/>
                <w:sz w:val="20"/>
              </w:rPr>
              <w:t>
Көрсеткіш коды</w:t>
            </w:r>
          </w:p>
          <w:bookmarkEnd w:id="62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6"/>
          <w:p>
            <w:pPr>
              <w:spacing w:after="20"/>
              <w:ind w:left="20"/>
              <w:jc w:val="both"/>
            </w:pPr>
            <w:r>
              <w:rPr>
                <w:rFonts w:ascii="Times New Roman"/>
                <w:b w:val="false"/>
                <w:i w:val="false"/>
                <w:color w:val="000000"/>
                <w:sz w:val="20"/>
              </w:rPr>
              <w:t>
Барлығы</w:t>
            </w:r>
          </w:p>
          <w:bookmarkEnd w:id="62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7"/>
          <w:p>
            <w:pPr>
              <w:spacing w:after="20"/>
              <w:ind w:left="20"/>
              <w:jc w:val="both"/>
            </w:pPr>
            <w:r>
              <w:rPr>
                <w:rFonts w:ascii="Times New Roman"/>
                <w:b w:val="false"/>
                <w:i w:val="false"/>
                <w:color w:val="000000"/>
                <w:sz w:val="20"/>
              </w:rPr>
              <w:t>
Оның ішінде әріптес елдер бойынша</w:t>
            </w:r>
          </w:p>
          <w:bookmarkEnd w:id="62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8"/>
          <w:p>
            <w:pPr>
              <w:spacing w:after="20"/>
              <w:ind w:left="20"/>
              <w:jc w:val="both"/>
            </w:pPr>
            <w:r>
              <w:rPr>
                <w:rFonts w:ascii="Times New Roman"/>
                <w:b w:val="false"/>
                <w:i w:val="false"/>
                <w:color w:val="000000"/>
                <w:sz w:val="20"/>
              </w:rPr>
              <w:t>
Есептік кезең басындағы бағалы қағаздар құны</w:t>
            </w:r>
          </w:p>
          <w:bookmarkEnd w:id="628"/>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9"/>
          <w:p>
            <w:pPr>
              <w:spacing w:after="20"/>
              <w:ind w:left="20"/>
              <w:jc w:val="both"/>
            </w:pPr>
            <w:r>
              <w:rPr>
                <w:rFonts w:ascii="Times New Roman"/>
                <w:b w:val="false"/>
                <w:i w:val="false"/>
                <w:color w:val="000000"/>
                <w:sz w:val="20"/>
              </w:rPr>
              <w:t>
Операциялар нәтижесінде ұлғаюы</w:t>
            </w:r>
          </w:p>
          <w:bookmarkEnd w:id="6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0"/>
          <w:p>
            <w:pPr>
              <w:spacing w:after="20"/>
              <w:ind w:left="20"/>
              <w:jc w:val="both"/>
            </w:pPr>
            <w:r>
              <w:rPr>
                <w:rFonts w:ascii="Times New Roman"/>
                <w:b w:val="false"/>
                <w:i w:val="false"/>
                <w:color w:val="000000"/>
                <w:sz w:val="20"/>
              </w:rPr>
              <w:t>
Операциялар нәтижесінде азаюы</w:t>
            </w:r>
          </w:p>
          <w:bookmarkEnd w:id="6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1"/>
          <w:p>
            <w:pPr>
              <w:spacing w:after="20"/>
              <w:ind w:left="20"/>
              <w:jc w:val="both"/>
            </w:pPr>
            <w:r>
              <w:rPr>
                <w:rFonts w:ascii="Times New Roman"/>
                <w:b w:val="false"/>
                <w:i w:val="false"/>
                <w:color w:val="000000"/>
                <w:sz w:val="20"/>
              </w:rPr>
              <w:t>
Қайта бағалау</w:t>
            </w:r>
          </w:p>
          <w:bookmarkEnd w:id="6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2"/>
          <w:p>
            <w:pPr>
              <w:spacing w:after="20"/>
              <w:ind w:left="20"/>
              <w:jc w:val="both"/>
            </w:pPr>
            <w:r>
              <w:rPr>
                <w:rFonts w:ascii="Times New Roman"/>
                <w:b w:val="false"/>
                <w:i w:val="false"/>
                <w:color w:val="000000"/>
                <w:sz w:val="20"/>
              </w:rPr>
              <w:t>
Басқа өзгерістер</w:t>
            </w:r>
          </w:p>
          <w:bookmarkEnd w:id="6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3"/>
          <w:p>
            <w:pPr>
              <w:spacing w:after="20"/>
              <w:ind w:left="20"/>
              <w:jc w:val="both"/>
            </w:pPr>
            <w:r>
              <w:rPr>
                <w:rFonts w:ascii="Times New Roman"/>
                <w:b w:val="false"/>
                <w:i w:val="false"/>
                <w:color w:val="000000"/>
                <w:sz w:val="20"/>
              </w:rPr>
              <w:t>
Есептік кезең аяғындағы бағалы қағаздар құны</w:t>
            </w:r>
          </w:p>
          <w:bookmarkEnd w:id="633"/>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4"/>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bookmarkEnd w:id="634"/>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5"/>
          <w:p>
            <w:pPr>
              <w:spacing w:after="20"/>
              <w:ind w:left="20"/>
              <w:jc w:val="both"/>
            </w:pPr>
            <w:r>
              <w:rPr>
                <w:rFonts w:ascii="Times New Roman"/>
                <w:b w:val="false"/>
                <w:i w:val="false"/>
                <w:color w:val="000000"/>
                <w:sz w:val="20"/>
              </w:rPr>
              <w:t>
Есептік кезеңде Сіздің ұйымыңыздың есептеген сыйақысы</w:t>
            </w:r>
          </w:p>
          <w:bookmarkEnd w:id="635"/>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6"/>
          <w:p>
            <w:pPr>
              <w:spacing w:after="20"/>
              <w:ind w:left="20"/>
              <w:jc w:val="both"/>
            </w:pPr>
            <w:r>
              <w:rPr>
                <w:rFonts w:ascii="Times New Roman"/>
                <w:b w:val="false"/>
                <w:i w:val="false"/>
                <w:color w:val="000000"/>
                <w:sz w:val="20"/>
              </w:rPr>
              <w:t>
Есептік кезеңде Сіздің ұйымыңыздың төлеген сыйақысы</w:t>
            </w:r>
          </w:p>
          <w:bookmarkEnd w:id="636"/>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7"/>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bookmarkEnd w:id="637"/>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638"/>
    <w:p>
      <w:pPr>
        <w:spacing w:after="0"/>
        <w:ind w:left="0"/>
        <w:jc w:val="left"/>
      </w:pPr>
      <w:r>
        <w:rPr>
          <w:rFonts w:ascii="Times New Roman"/>
          <w:b/>
          <w:i w:val="false"/>
          <w:color w:val="000000"/>
        </w:rPr>
        <w:t xml:space="preserve"> 7-бөлім. Резидент еместерден Сіздің ұйымыңыздың алған сауда (коммерциялық) кредиттері мен аванстары, мың АҚШ долларымен (Міндеттемелер)</w:t>
      </w:r>
      <w:r>
        <w:br/>
      </w:r>
      <w:r>
        <w:rPr>
          <w:rFonts w:ascii="Times New Roman"/>
          <w:b/>
          <w:i w:val="false"/>
          <w:color w:val="000000"/>
        </w:rPr>
        <w:t>Раздел 7.Торговые (коммерческие) кредиты и авансы, полученные Вашей организацией от нерезидентов, в тысячах долларов США (Обязательства)</w:t>
      </w:r>
    </w:p>
    <w:bookmarkEnd w:id="638"/>
    <w:p>
      <w:pPr>
        <w:spacing w:after="0"/>
        <w:ind w:left="0"/>
        <w:jc w:val="both"/>
      </w:pPr>
      <w:bookmarkStart w:name="z647" w:id="639"/>
      <w:r>
        <w:rPr>
          <w:rFonts w:ascii="Times New Roman"/>
          <w:b w:val="false"/>
          <w:i w:val="false"/>
          <w:color w:val="000000"/>
          <w:sz w:val="28"/>
        </w:rPr>
        <w:t>
      7.1-бөлік. Сіздің ұйымыңыздың шетелдік филиалдарынан</w:t>
      </w:r>
    </w:p>
    <w:bookmarkEnd w:id="639"/>
    <w:p>
      <w:pPr>
        <w:spacing w:after="0"/>
        <w:ind w:left="0"/>
        <w:jc w:val="both"/>
      </w:pPr>
      <w:r>
        <w:rPr>
          <w:rFonts w:ascii="Times New Roman"/>
          <w:b w:val="false"/>
          <w:i w:val="false"/>
          <w:color w:val="000000"/>
          <w:sz w:val="28"/>
        </w:rPr>
        <w:t>Часть 7.1.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0"/>
          <w:p>
            <w:pPr>
              <w:spacing w:after="20"/>
              <w:ind w:left="20"/>
              <w:jc w:val="both"/>
            </w:pPr>
            <w:r>
              <w:rPr>
                <w:rFonts w:ascii="Times New Roman"/>
                <w:b w:val="false"/>
                <w:i w:val="false"/>
                <w:color w:val="000000"/>
                <w:sz w:val="20"/>
              </w:rPr>
              <w:t>
Көрсеткіш атауы</w:t>
            </w:r>
          </w:p>
          <w:bookmarkEnd w:id="64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1"/>
          <w:p>
            <w:pPr>
              <w:spacing w:after="20"/>
              <w:ind w:left="20"/>
              <w:jc w:val="both"/>
            </w:pPr>
            <w:r>
              <w:rPr>
                <w:rFonts w:ascii="Times New Roman"/>
                <w:b w:val="false"/>
                <w:i w:val="false"/>
                <w:color w:val="000000"/>
                <w:sz w:val="20"/>
              </w:rPr>
              <w:t>
Көрсеткіш коды</w:t>
            </w:r>
          </w:p>
          <w:bookmarkEnd w:id="64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2"/>
          <w:p>
            <w:pPr>
              <w:spacing w:after="20"/>
              <w:ind w:left="20"/>
              <w:jc w:val="both"/>
            </w:pPr>
            <w:r>
              <w:rPr>
                <w:rFonts w:ascii="Times New Roman"/>
                <w:b w:val="false"/>
                <w:i w:val="false"/>
                <w:color w:val="000000"/>
                <w:sz w:val="20"/>
              </w:rPr>
              <w:t>
Барлығы</w:t>
            </w:r>
          </w:p>
          <w:bookmarkEnd w:id="64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3"/>
          <w:p>
            <w:pPr>
              <w:spacing w:after="20"/>
              <w:ind w:left="20"/>
              <w:jc w:val="both"/>
            </w:pPr>
            <w:r>
              <w:rPr>
                <w:rFonts w:ascii="Times New Roman"/>
                <w:b w:val="false"/>
                <w:i w:val="false"/>
                <w:color w:val="000000"/>
                <w:sz w:val="20"/>
              </w:rPr>
              <w:t>
Оның ішінде әріптес елдер бойынша</w:t>
            </w:r>
          </w:p>
          <w:bookmarkEnd w:id="64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4"/>
          <w:p>
            <w:pPr>
              <w:spacing w:after="20"/>
              <w:ind w:left="20"/>
              <w:jc w:val="both"/>
            </w:pPr>
            <w:r>
              <w:rPr>
                <w:rFonts w:ascii="Times New Roman"/>
                <w:b w:val="false"/>
                <w:i w:val="false"/>
                <w:color w:val="000000"/>
                <w:sz w:val="20"/>
              </w:rPr>
              <w:t>
Есептік кезең басындағы позиция</w:t>
            </w:r>
          </w:p>
          <w:bookmarkEnd w:id="64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5"/>
          <w:p>
            <w:pPr>
              <w:spacing w:after="20"/>
              <w:ind w:left="20"/>
              <w:jc w:val="both"/>
            </w:pPr>
            <w:r>
              <w:rPr>
                <w:rFonts w:ascii="Times New Roman"/>
                <w:b w:val="false"/>
                <w:i w:val="false"/>
                <w:color w:val="000000"/>
                <w:sz w:val="20"/>
              </w:rPr>
              <w:t>
Операциялар нәтижесінде ұлғаюы</w:t>
            </w:r>
          </w:p>
          <w:bookmarkEnd w:id="64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6"/>
          <w:p>
            <w:pPr>
              <w:spacing w:after="20"/>
              <w:ind w:left="20"/>
              <w:jc w:val="both"/>
            </w:pPr>
            <w:r>
              <w:rPr>
                <w:rFonts w:ascii="Times New Roman"/>
                <w:b w:val="false"/>
                <w:i w:val="false"/>
                <w:color w:val="000000"/>
                <w:sz w:val="20"/>
              </w:rPr>
              <w:t>
Операциялар нәтижесінде азаюы</w:t>
            </w:r>
          </w:p>
          <w:bookmarkEnd w:id="64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7"/>
          <w:p>
            <w:pPr>
              <w:spacing w:after="20"/>
              <w:ind w:left="20"/>
              <w:jc w:val="both"/>
            </w:pPr>
            <w:r>
              <w:rPr>
                <w:rFonts w:ascii="Times New Roman"/>
                <w:b w:val="false"/>
                <w:i w:val="false"/>
                <w:color w:val="000000"/>
                <w:sz w:val="20"/>
              </w:rPr>
              <w:t>
Қайта бағалау</w:t>
            </w:r>
          </w:p>
          <w:bookmarkEnd w:id="64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8"/>
          <w:p>
            <w:pPr>
              <w:spacing w:after="20"/>
              <w:ind w:left="20"/>
              <w:jc w:val="both"/>
            </w:pPr>
            <w:r>
              <w:rPr>
                <w:rFonts w:ascii="Times New Roman"/>
                <w:b w:val="false"/>
                <w:i w:val="false"/>
                <w:color w:val="000000"/>
                <w:sz w:val="20"/>
              </w:rPr>
              <w:t>
Басқа өзгерістер</w:t>
            </w:r>
          </w:p>
          <w:bookmarkEnd w:id="64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9"/>
          <w:p>
            <w:pPr>
              <w:spacing w:after="20"/>
              <w:ind w:left="20"/>
              <w:jc w:val="both"/>
            </w:pPr>
            <w:r>
              <w:rPr>
                <w:rFonts w:ascii="Times New Roman"/>
                <w:b w:val="false"/>
                <w:i w:val="false"/>
                <w:color w:val="000000"/>
                <w:sz w:val="20"/>
              </w:rPr>
              <w:t>
Есептік кезең аяғындағы позиция</w:t>
            </w:r>
          </w:p>
          <w:bookmarkEnd w:id="64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0"/>
          <w:p>
            <w:pPr>
              <w:spacing w:after="20"/>
              <w:ind w:left="20"/>
              <w:jc w:val="both"/>
            </w:pPr>
            <w:r>
              <w:rPr>
                <w:rFonts w:ascii="Times New Roman"/>
                <w:b w:val="false"/>
                <w:i w:val="false"/>
                <w:color w:val="000000"/>
                <w:sz w:val="20"/>
              </w:rPr>
              <w:t>
Есептік кезең басындағы төленбеген сыйақы</w:t>
            </w:r>
          </w:p>
          <w:bookmarkEnd w:id="65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1"/>
          <w:p>
            <w:pPr>
              <w:spacing w:after="20"/>
              <w:ind w:left="20"/>
              <w:jc w:val="both"/>
            </w:pPr>
            <w:r>
              <w:rPr>
                <w:rFonts w:ascii="Times New Roman"/>
                <w:b w:val="false"/>
                <w:i w:val="false"/>
                <w:color w:val="000000"/>
                <w:sz w:val="20"/>
              </w:rPr>
              <w:t>
Есептік кезеңде есептелінген сыйақы</w:t>
            </w:r>
          </w:p>
          <w:bookmarkEnd w:id="65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2"/>
          <w:p>
            <w:pPr>
              <w:spacing w:after="20"/>
              <w:ind w:left="20"/>
              <w:jc w:val="both"/>
            </w:pPr>
            <w:r>
              <w:rPr>
                <w:rFonts w:ascii="Times New Roman"/>
                <w:b w:val="false"/>
                <w:i w:val="false"/>
                <w:color w:val="000000"/>
                <w:sz w:val="20"/>
              </w:rPr>
              <w:t>
Есептік кезеңде төленген сыйақы</w:t>
            </w:r>
          </w:p>
          <w:bookmarkEnd w:id="65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3"/>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5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4"/>
          <w:p>
            <w:pPr>
              <w:spacing w:after="20"/>
              <w:ind w:left="20"/>
              <w:jc w:val="both"/>
            </w:pPr>
            <w:r>
              <w:rPr>
                <w:rFonts w:ascii="Times New Roman"/>
                <w:b w:val="false"/>
                <w:i w:val="false"/>
                <w:color w:val="000000"/>
                <w:sz w:val="20"/>
              </w:rPr>
              <w:t>
Есептік кезең аяғындағы төленбеген сыйақы</w:t>
            </w:r>
          </w:p>
          <w:bookmarkEnd w:id="65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3" w:id="655"/>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bookmarkEnd w:id="655"/>
    <w:p>
      <w:pPr>
        <w:spacing w:after="0"/>
        <w:ind w:left="0"/>
        <w:jc w:val="both"/>
      </w:pPr>
      <w:r>
        <w:rPr>
          <w:rFonts w:ascii="Times New Roman"/>
          <w:b w:val="false"/>
          <w:i w:val="false"/>
          <w:color w:val="000000"/>
          <w:sz w:val="28"/>
        </w:rPr>
        <w:t>Часть 7.2.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6"/>
          <w:p>
            <w:pPr>
              <w:spacing w:after="20"/>
              <w:ind w:left="20"/>
              <w:jc w:val="both"/>
            </w:pPr>
            <w:r>
              <w:rPr>
                <w:rFonts w:ascii="Times New Roman"/>
                <w:b w:val="false"/>
                <w:i w:val="false"/>
                <w:color w:val="000000"/>
                <w:sz w:val="20"/>
              </w:rPr>
              <w:t>
Көрсеткіш атауы</w:t>
            </w:r>
          </w:p>
          <w:bookmarkEnd w:id="65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7"/>
          <w:p>
            <w:pPr>
              <w:spacing w:after="20"/>
              <w:ind w:left="20"/>
              <w:jc w:val="both"/>
            </w:pPr>
            <w:r>
              <w:rPr>
                <w:rFonts w:ascii="Times New Roman"/>
                <w:b w:val="false"/>
                <w:i w:val="false"/>
                <w:color w:val="000000"/>
                <w:sz w:val="20"/>
              </w:rPr>
              <w:t>
Көрсеткіш коды</w:t>
            </w:r>
          </w:p>
          <w:bookmarkEnd w:id="65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8"/>
          <w:p>
            <w:pPr>
              <w:spacing w:after="20"/>
              <w:ind w:left="20"/>
              <w:jc w:val="both"/>
            </w:pPr>
            <w:r>
              <w:rPr>
                <w:rFonts w:ascii="Times New Roman"/>
                <w:b w:val="false"/>
                <w:i w:val="false"/>
                <w:color w:val="000000"/>
                <w:sz w:val="20"/>
              </w:rPr>
              <w:t>
Барлығы</w:t>
            </w:r>
          </w:p>
          <w:bookmarkEnd w:id="65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9"/>
          <w:p>
            <w:pPr>
              <w:spacing w:after="20"/>
              <w:ind w:left="20"/>
              <w:jc w:val="both"/>
            </w:pPr>
            <w:r>
              <w:rPr>
                <w:rFonts w:ascii="Times New Roman"/>
                <w:b w:val="false"/>
                <w:i w:val="false"/>
                <w:color w:val="000000"/>
                <w:sz w:val="20"/>
              </w:rPr>
              <w:t>
Оның ішінде әріптес елдер бойынша</w:t>
            </w:r>
          </w:p>
          <w:bookmarkEnd w:id="65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0"/>
          <w:p>
            <w:pPr>
              <w:spacing w:after="20"/>
              <w:ind w:left="20"/>
              <w:jc w:val="both"/>
            </w:pPr>
            <w:r>
              <w:rPr>
                <w:rFonts w:ascii="Times New Roman"/>
                <w:b w:val="false"/>
                <w:i w:val="false"/>
                <w:color w:val="000000"/>
                <w:sz w:val="20"/>
              </w:rPr>
              <w:t>
Есептік кезең басындағы позиция</w:t>
            </w:r>
          </w:p>
          <w:bookmarkEnd w:id="6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1"/>
          <w:p>
            <w:pPr>
              <w:spacing w:after="20"/>
              <w:ind w:left="20"/>
              <w:jc w:val="both"/>
            </w:pPr>
            <w:r>
              <w:rPr>
                <w:rFonts w:ascii="Times New Roman"/>
                <w:b w:val="false"/>
                <w:i w:val="false"/>
                <w:color w:val="000000"/>
                <w:sz w:val="20"/>
              </w:rPr>
              <w:t>
Операциялар нәтижесінде ұлғаюы</w:t>
            </w:r>
          </w:p>
          <w:bookmarkEnd w:id="6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2"/>
          <w:p>
            <w:pPr>
              <w:spacing w:after="20"/>
              <w:ind w:left="20"/>
              <w:jc w:val="both"/>
            </w:pPr>
            <w:r>
              <w:rPr>
                <w:rFonts w:ascii="Times New Roman"/>
                <w:b w:val="false"/>
                <w:i w:val="false"/>
                <w:color w:val="000000"/>
                <w:sz w:val="20"/>
              </w:rPr>
              <w:t>
Операциялар нәтижесінде азаюы</w:t>
            </w:r>
          </w:p>
          <w:bookmarkEnd w:id="6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3"/>
          <w:p>
            <w:pPr>
              <w:spacing w:after="20"/>
              <w:ind w:left="20"/>
              <w:jc w:val="both"/>
            </w:pPr>
            <w:r>
              <w:rPr>
                <w:rFonts w:ascii="Times New Roman"/>
                <w:b w:val="false"/>
                <w:i w:val="false"/>
                <w:color w:val="000000"/>
                <w:sz w:val="20"/>
              </w:rPr>
              <w:t>
Қайта бағалау</w:t>
            </w:r>
          </w:p>
          <w:bookmarkEnd w:id="6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4"/>
          <w:p>
            <w:pPr>
              <w:spacing w:after="20"/>
              <w:ind w:left="20"/>
              <w:jc w:val="both"/>
            </w:pPr>
            <w:r>
              <w:rPr>
                <w:rFonts w:ascii="Times New Roman"/>
                <w:b w:val="false"/>
                <w:i w:val="false"/>
                <w:color w:val="000000"/>
                <w:sz w:val="20"/>
              </w:rPr>
              <w:t>
Басқа өзгерістер</w:t>
            </w:r>
          </w:p>
          <w:bookmarkEnd w:id="6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5"/>
          <w:p>
            <w:pPr>
              <w:spacing w:after="20"/>
              <w:ind w:left="20"/>
              <w:jc w:val="both"/>
            </w:pPr>
            <w:r>
              <w:rPr>
                <w:rFonts w:ascii="Times New Roman"/>
                <w:b w:val="false"/>
                <w:i w:val="false"/>
                <w:color w:val="000000"/>
                <w:sz w:val="20"/>
              </w:rPr>
              <w:t>
Есептік кезең аяғындағы позиция</w:t>
            </w:r>
          </w:p>
          <w:bookmarkEnd w:id="6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6"/>
          <w:p>
            <w:pPr>
              <w:spacing w:after="20"/>
              <w:ind w:left="20"/>
              <w:jc w:val="both"/>
            </w:pPr>
            <w:r>
              <w:rPr>
                <w:rFonts w:ascii="Times New Roman"/>
                <w:b w:val="false"/>
                <w:i w:val="false"/>
                <w:color w:val="000000"/>
                <w:sz w:val="20"/>
              </w:rPr>
              <w:t>
Есептік кезең басындағы төленбеген сыйақы</w:t>
            </w:r>
          </w:p>
          <w:bookmarkEnd w:id="6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7"/>
          <w:p>
            <w:pPr>
              <w:spacing w:after="20"/>
              <w:ind w:left="20"/>
              <w:jc w:val="both"/>
            </w:pPr>
            <w:r>
              <w:rPr>
                <w:rFonts w:ascii="Times New Roman"/>
                <w:b w:val="false"/>
                <w:i w:val="false"/>
                <w:color w:val="000000"/>
                <w:sz w:val="20"/>
              </w:rPr>
              <w:t>
Есептік кезеңде есептелінген сыйақы</w:t>
            </w:r>
          </w:p>
          <w:bookmarkEnd w:id="66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8"/>
          <w:p>
            <w:pPr>
              <w:spacing w:after="20"/>
              <w:ind w:left="20"/>
              <w:jc w:val="both"/>
            </w:pPr>
            <w:r>
              <w:rPr>
                <w:rFonts w:ascii="Times New Roman"/>
                <w:b w:val="false"/>
                <w:i w:val="false"/>
                <w:color w:val="000000"/>
                <w:sz w:val="20"/>
              </w:rPr>
              <w:t>
Есептік кезеңде төленген сыйақы</w:t>
            </w:r>
          </w:p>
          <w:bookmarkEnd w:id="66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6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0"/>
          <w:p>
            <w:pPr>
              <w:spacing w:after="20"/>
              <w:ind w:left="20"/>
              <w:jc w:val="both"/>
            </w:pPr>
            <w:r>
              <w:rPr>
                <w:rFonts w:ascii="Times New Roman"/>
                <w:b w:val="false"/>
                <w:i w:val="false"/>
                <w:color w:val="000000"/>
                <w:sz w:val="20"/>
              </w:rPr>
              <w:t>
Есептік кезең аяғындағы төленбеген сыйақы</w:t>
            </w:r>
          </w:p>
          <w:bookmarkEnd w:id="67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671"/>
      <w:r>
        <w:rPr>
          <w:rFonts w:ascii="Times New Roman"/>
          <w:b w:val="false"/>
          <w:i w:val="false"/>
          <w:color w:val="000000"/>
          <w:sz w:val="28"/>
        </w:rPr>
        <w:t>
      7.3-бөлік. Сіздің ұйымыңыздың тікелей және жанама шетелдік тікелей инвесторларынан</w:t>
      </w:r>
    </w:p>
    <w:bookmarkEnd w:id="671"/>
    <w:p>
      <w:pPr>
        <w:spacing w:after="0"/>
        <w:ind w:left="0"/>
        <w:jc w:val="both"/>
      </w:pPr>
      <w:r>
        <w:rPr>
          <w:rFonts w:ascii="Times New Roman"/>
          <w:b w:val="false"/>
          <w:i w:val="false"/>
          <w:color w:val="000000"/>
          <w:sz w:val="28"/>
        </w:rPr>
        <w:t>Часть 7.3.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2"/>
          <w:p>
            <w:pPr>
              <w:spacing w:after="20"/>
              <w:ind w:left="20"/>
              <w:jc w:val="both"/>
            </w:pPr>
            <w:r>
              <w:rPr>
                <w:rFonts w:ascii="Times New Roman"/>
                <w:b w:val="false"/>
                <w:i w:val="false"/>
                <w:color w:val="000000"/>
                <w:sz w:val="20"/>
              </w:rPr>
              <w:t>
Көрсеткіш атауы</w:t>
            </w:r>
          </w:p>
          <w:bookmarkEnd w:id="67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3"/>
          <w:p>
            <w:pPr>
              <w:spacing w:after="20"/>
              <w:ind w:left="20"/>
              <w:jc w:val="both"/>
            </w:pPr>
            <w:r>
              <w:rPr>
                <w:rFonts w:ascii="Times New Roman"/>
                <w:b w:val="false"/>
                <w:i w:val="false"/>
                <w:color w:val="000000"/>
                <w:sz w:val="20"/>
              </w:rPr>
              <w:t>
Көрсеткіш коды</w:t>
            </w:r>
          </w:p>
          <w:bookmarkEnd w:id="67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4"/>
          <w:p>
            <w:pPr>
              <w:spacing w:after="20"/>
              <w:ind w:left="20"/>
              <w:jc w:val="both"/>
            </w:pPr>
            <w:r>
              <w:rPr>
                <w:rFonts w:ascii="Times New Roman"/>
                <w:b w:val="false"/>
                <w:i w:val="false"/>
                <w:color w:val="000000"/>
                <w:sz w:val="20"/>
              </w:rPr>
              <w:t>
Барлығы</w:t>
            </w:r>
          </w:p>
          <w:bookmarkEnd w:id="67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5"/>
          <w:p>
            <w:pPr>
              <w:spacing w:after="20"/>
              <w:ind w:left="20"/>
              <w:jc w:val="both"/>
            </w:pPr>
            <w:r>
              <w:rPr>
                <w:rFonts w:ascii="Times New Roman"/>
                <w:b w:val="false"/>
                <w:i w:val="false"/>
                <w:color w:val="000000"/>
                <w:sz w:val="20"/>
              </w:rPr>
              <w:t>
Оның ішінде әріптес елдер бойынша</w:t>
            </w:r>
          </w:p>
          <w:bookmarkEnd w:id="67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6"/>
          <w:p>
            <w:pPr>
              <w:spacing w:after="20"/>
              <w:ind w:left="20"/>
              <w:jc w:val="both"/>
            </w:pPr>
            <w:r>
              <w:rPr>
                <w:rFonts w:ascii="Times New Roman"/>
                <w:b w:val="false"/>
                <w:i w:val="false"/>
                <w:color w:val="000000"/>
                <w:sz w:val="20"/>
              </w:rPr>
              <w:t>
Есептік кезең басындағы позиция</w:t>
            </w:r>
          </w:p>
          <w:bookmarkEnd w:id="67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7"/>
          <w:p>
            <w:pPr>
              <w:spacing w:after="20"/>
              <w:ind w:left="20"/>
              <w:jc w:val="both"/>
            </w:pPr>
            <w:r>
              <w:rPr>
                <w:rFonts w:ascii="Times New Roman"/>
                <w:b w:val="false"/>
                <w:i w:val="false"/>
                <w:color w:val="000000"/>
                <w:sz w:val="20"/>
              </w:rPr>
              <w:t>
Операциялар нәтижесінде ұлғаюы</w:t>
            </w:r>
          </w:p>
          <w:bookmarkEnd w:id="67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8"/>
          <w:p>
            <w:pPr>
              <w:spacing w:after="20"/>
              <w:ind w:left="20"/>
              <w:jc w:val="both"/>
            </w:pPr>
            <w:r>
              <w:rPr>
                <w:rFonts w:ascii="Times New Roman"/>
                <w:b w:val="false"/>
                <w:i w:val="false"/>
                <w:color w:val="000000"/>
                <w:sz w:val="20"/>
              </w:rPr>
              <w:t>
Операциялар нәтижесінде азаюы</w:t>
            </w:r>
          </w:p>
          <w:bookmarkEnd w:id="67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9"/>
          <w:p>
            <w:pPr>
              <w:spacing w:after="20"/>
              <w:ind w:left="20"/>
              <w:jc w:val="both"/>
            </w:pPr>
            <w:r>
              <w:rPr>
                <w:rFonts w:ascii="Times New Roman"/>
                <w:b w:val="false"/>
                <w:i w:val="false"/>
                <w:color w:val="000000"/>
                <w:sz w:val="20"/>
              </w:rPr>
              <w:t>
Қайта бағалау</w:t>
            </w:r>
          </w:p>
          <w:bookmarkEnd w:id="67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0"/>
          <w:p>
            <w:pPr>
              <w:spacing w:after="20"/>
              <w:ind w:left="20"/>
              <w:jc w:val="both"/>
            </w:pPr>
            <w:r>
              <w:rPr>
                <w:rFonts w:ascii="Times New Roman"/>
                <w:b w:val="false"/>
                <w:i w:val="false"/>
                <w:color w:val="000000"/>
                <w:sz w:val="20"/>
              </w:rPr>
              <w:t>
Басқа өзгерістер</w:t>
            </w:r>
          </w:p>
          <w:bookmarkEnd w:id="68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1"/>
          <w:p>
            <w:pPr>
              <w:spacing w:after="20"/>
              <w:ind w:left="20"/>
              <w:jc w:val="both"/>
            </w:pPr>
            <w:r>
              <w:rPr>
                <w:rFonts w:ascii="Times New Roman"/>
                <w:b w:val="false"/>
                <w:i w:val="false"/>
                <w:color w:val="000000"/>
                <w:sz w:val="20"/>
              </w:rPr>
              <w:t>
Есептік кезең аяғындағы позиция</w:t>
            </w:r>
          </w:p>
          <w:bookmarkEnd w:id="68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2"/>
          <w:p>
            <w:pPr>
              <w:spacing w:after="20"/>
              <w:ind w:left="20"/>
              <w:jc w:val="both"/>
            </w:pPr>
            <w:r>
              <w:rPr>
                <w:rFonts w:ascii="Times New Roman"/>
                <w:b w:val="false"/>
                <w:i w:val="false"/>
                <w:color w:val="000000"/>
                <w:sz w:val="20"/>
              </w:rPr>
              <w:t>
Есептік кезең басындағы төленбеген сыйақы</w:t>
            </w:r>
          </w:p>
          <w:bookmarkEnd w:id="68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3"/>
          <w:p>
            <w:pPr>
              <w:spacing w:after="20"/>
              <w:ind w:left="20"/>
              <w:jc w:val="both"/>
            </w:pPr>
            <w:r>
              <w:rPr>
                <w:rFonts w:ascii="Times New Roman"/>
                <w:b w:val="false"/>
                <w:i w:val="false"/>
                <w:color w:val="000000"/>
                <w:sz w:val="20"/>
              </w:rPr>
              <w:t>
Есептік кезеңде есептелінген сыйақы</w:t>
            </w:r>
          </w:p>
          <w:bookmarkEnd w:id="68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4"/>
          <w:p>
            <w:pPr>
              <w:spacing w:after="20"/>
              <w:ind w:left="20"/>
              <w:jc w:val="both"/>
            </w:pPr>
            <w:r>
              <w:rPr>
                <w:rFonts w:ascii="Times New Roman"/>
                <w:b w:val="false"/>
                <w:i w:val="false"/>
                <w:color w:val="000000"/>
                <w:sz w:val="20"/>
              </w:rPr>
              <w:t>
Есептік кезеңде төленген сыйақы</w:t>
            </w:r>
          </w:p>
          <w:bookmarkEnd w:id="68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68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6"/>
          <w:p>
            <w:pPr>
              <w:spacing w:after="20"/>
              <w:ind w:left="20"/>
              <w:jc w:val="both"/>
            </w:pPr>
            <w:r>
              <w:rPr>
                <w:rFonts w:ascii="Times New Roman"/>
                <w:b w:val="false"/>
                <w:i w:val="false"/>
                <w:color w:val="000000"/>
                <w:sz w:val="20"/>
              </w:rPr>
              <w:t>
Есептік кезең аяғындағы төленбеген сыйақы</w:t>
            </w:r>
          </w:p>
          <w:bookmarkEnd w:id="68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687"/>
    <w:p>
      <w:pPr>
        <w:spacing w:after="0"/>
        <w:ind w:left="0"/>
        <w:jc w:val="both"/>
      </w:pPr>
      <w:r>
        <w:rPr>
          <w:rFonts w:ascii="Times New Roman"/>
          <w:b w:val="false"/>
          <w:i w:val="false"/>
          <w:color w:val="000000"/>
          <w:sz w:val="28"/>
        </w:rPr>
        <w:t>
      7.4-бөлік. Сіздің ұйымыңыздың шетелдік тел ұйымдарынан</w:t>
      </w:r>
    </w:p>
    <w:bookmarkEnd w:id="687"/>
    <w:bookmarkStart w:name="z696" w:id="688"/>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9"/>
          <w:p>
            <w:pPr>
              <w:spacing w:after="20"/>
              <w:ind w:left="20"/>
              <w:jc w:val="both"/>
            </w:pPr>
            <w:r>
              <w:rPr>
                <w:rFonts w:ascii="Times New Roman"/>
                <w:b w:val="false"/>
                <w:i w:val="false"/>
                <w:color w:val="000000"/>
                <w:sz w:val="20"/>
              </w:rPr>
              <w:t>
Көрсеткіш атауы</w:t>
            </w:r>
          </w:p>
          <w:bookmarkEnd w:id="68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0"/>
          <w:p>
            <w:pPr>
              <w:spacing w:after="20"/>
              <w:ind w:left="20"/>
              <w:jc w:val="both"/>
            </w:pPr>
            <w:r>
              <w:rPr>
                <w:rFonts w:ascii="Times New Roman"/>
                <w:b w:val="false"/>
                <w:i w:val="false"/>
                <w:color w:val="000000"/>
                <w:sz w:val="20"/>
              </w:rPr>
              <w:t>
Көрсеткіш коды</w:t>
            </w:r>
          </w:p>
          <w:bookmarkEnd w:id="69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1"/>
          <w:p>
            <w:pPr>
              <w:spacing w:after="20"/>
              <w:ind w:left="20"/>
              <w:jc w:val="both"/>
            </w:pPr>
            <w:r>
              <w:rPr>
                <w:rFonts w:ascii="Times New Roman"/>
                <w:b w:val="false"/>
                <w:i w:val="false"/>
                <w:color w:val="000000"/>
                <w:sz w:val="20"/>
              </w:rPr>
              <w:t>
Барлығы</w:t>
            </w:r>
          </w:p>
          <w:bookmarkEnd w:id="69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2"/>
          <w:p>
            <w:pPr>
              <w:spacing w:after="20"/>
              <w:ind w:left="20"/>
              <w:jc w:val="both"/>
            </w:pPr>
            <w:r>
              <w:rPr>
                <w:rFonts w:ascii="Times New Roman"/>
                <w:b w:val="false"/>
                <w:i w:val="false"/>
                <w:color w:val="000000"/>
                <w:sz w:val="20"/>
              </w:rPr>
              <w:t>
Оның ішінде әріптес елдер бойынша</w:t>
            </w:r>
          </w:p>
          <w:bookmarkEnd w:id="69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3"/>
          <w:p>
            <w:pPr>
              <w:spacing w:after="20"/>
              <w:ind w:left="20"/>
              <w:jc w:val="both"/>
            </w:pPr>
            <w:r>
              <w:rPr>
                <w:rFonts w:ascii="Times New Roman"/>
                <w:b w:val="false"/>
                <w:i w:val="false"/>
                <w:color w:val="000000"/>
                <w:sz w:val="20"/>
              </w:rPr>
              <w:t>
Есептік кезең басындағы позиция</w:t>
            </w:r>
          </w:p>
          <w:bookmarkEnd w:id="69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4"/>
          <w:p>
            <w:pPr>
              <w:spacing w:after="20"/>
              <w:ind w:left="20"/>
              <w:jc w:val="both"/>
            </w:pPr>
            <w:r>
              <w:rPr>
                <w:rFonts w:ascii="Times New Roman"/>
                <w:b w:val="false"/>
                <w:i w:val="false"/>
                <w:color w:val="000000"/>
                <w:sz w:val="20"/>
              </w:rPr>
              <w:t>
Операциялар нәтижесінде ұлғаюы</w:t>
            </w:r>
          </w:p>
          <w:bookmarkEnd w:id="69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5"/>
          <w:p>
            <w:pPr>
              <w:spacing w:after="20"/>
              <w:ind w:left="20"/>
              <w:jc w:val="both"/>
            </w:pPr>
            <w:r>
              <w:rPr>
                <w:rFonts w:ascii="Times New Roman"/>
                <w:b w:val="false"/>
                <w:i w:val="false"/>
                <w:color w:val="000000"/>
                <w:sz w:val="20"/>
              </w:rPr>
              <w:t>
Операциялар нәтижесінде азаюы</w:t>
            </w:r>
          </w:p>
          <w:bookmarkEnd w:id="69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6"/>
          <w:p>
            <w:pPr>
              <w:spacing w:after="20"/>
              <w:ind w:left="20"/>
              <w:jc w:val="both"/>
            </w:pPr>
            <w:r>
              <w:rPr>
                <w:rFonts w:ascii="Times New Roman"/>
                <w:b w:val="false"/>
                <w:i w:val="false"/>
                <w:color w:val="000000"/>
                <w:sz w:val="20"/>
              </w:rPr>
              <w:t>
Қайта бағалау</w:t>
            </w:r>
          </w:p>
          <w:bookmarkEnd w:id="69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7"/>
          <w:p>
            <w:pPr>
              <w:spacing w:after="20"/>
              <w:ind w:left="20"/>
              <w:jc w:val="both"/>
            </w:pPr>
            <w:r>
              <w:rPr>
                <w:rFonts w:ascii="Times New Roman"/>
                <w:b w:val="false"/>
                <w:i w:val="false"/>
                <w:color w:val="000000"/>
                <w:sz w:val="20"/>
              </w:rPr>
              <w:t>
Басқа өзгерістер</w:t>
            </w:r>
          </w:p>
          <w:bookmarkEnd w:id="69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8"/>
          <w:p>
            <w:pPr>
              <w:spacing w:after="20"/>
              <w:ind w:left="20"/>
              <w:jc w:val="both"/>
            </w:pPr>
            <w:r>
              <w:rPr>
                <w:rFonts w:ascii="Times New Roman"/>
                <w:b w:val="false"/>
                <w:i w:val="false"/>
                <w:color w:val="000000"/>
                <w:sz w:val="20"/>
              </w:rPr>
              <w:t>
Есептік кезең аяғындағы позиция</w:t>
            </w:r>
          </w:p>
          <w:bookmarkEnd w:id="69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9"/>
          <w:p>
            <w:pPr>
              <w:spacing w:after="20"/>
              <w:ind w:left="20"/>
              <w:jc w:val="both"/>
            </w:pPr>
            <w:r>
              <w:rPr>
                <w:rFonts w:ascii="Times New Roman"/>
                <w:b w:val="false"/>
                <w:i w:val="false"/>
                <w:color w:val="000000"/>
                <w:sz w:val="20"/>
              </w:rPr>
              <w:t>
Есептік кезең басындағы төленбеген сыйақы</w:t>
            </w:r>
          </w:p>
          <w:bookmarkEnd w:id="69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0"/>
          <w:p>
            <w:pPr>
              <w:spacing w:after="20"/>
              <w:ind w:left="20"/>
              <w:jc w:val="both"/>
            </w:pPr>
            <w:r>
              <w:rPr>
                <w:rFonts w:ascii="Times New Roman"/>
                <w:b w:val="false"/>
                <w:i w:val="false"/>
                <w:color w:val="000000"/>
                <w:sz w:val="20"/>
              </w:rPr>
              <w:t>
Есептік кезеңде есептелінген сыйақы</w:t>
            </w:r>
          </w:p>
          <w:bookmarkEnd w:id="70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1"/>
          <w:p>
            <w:pPr>
              <w:spacing w:after="20"/>
              <w:ind w:left="20"/>
              <w:jc w:val="both"/>
            </w:pPr>
            <w:r>
              <w:rPr>
                <w:rFonts w:ascii="Times New Roman"/>
                <w:b w:val="false"/>
                <w:i w:val="false"/>
                <w:color w:val="000000"/>
                <w:sz w:val="20"/>
              </w:rPr>
              <w:t>
Есептік кезеңде төленген сыйақы</w:t>
            </w:r>
          </w:p>
          <w:bookmarkEnd w:id="70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0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3"/>
          <w:p>
            <w:pPr>
              <w:spacing w:after="20"/>
              <w:ind w:left="20"/>
              <w:jc w:val="both"/>
            </w:pPr>
            <w:r>
              <w:rPr>
                <w:rFonts w:ascii="Times New Roman"/>
                <w:b w:val="false"/>
                <w:i w:val="false"/>
                <w:color w:val="000000"/>
                <w:sz w:val="20"/>
              </w:rPr>
              <w:t>
Есептік кезең аяғындағы төленбеген сыйақы</w:t>
            </w:r>
          </w:p>
          <w:bookmarkEnd w:id="70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2" w:id="704"/>
      <w:r>
        <w:rPr>
          <w:rFonts w:ascii="Times New Roman"/>
          <w:b w:val="false"/>
          <w:i w:val="false"/>
          <w:color w:val="000000"/>
          <w:sz w:val="28"/>
        </w:rPr>
        <w:t>
      7.5-бөлік. Басқа резидент еместерден</w:t>
      </w:r>
    </w:p>
    <w:bookmarkEnd w:id="704"/>
    <w:p>
      <w:pPr>
        <w:spacing w:after="0"/>
        <w:ind w:left="0"/>
        <w:jc w:val="both"/>
      </w:pPr>
      <w:r>
        <w:rPr>
          <w:rFonts w:ascii="Times New Roman"/>
          <w:b w:val="false"/>
          <w:i w:val="false"/>
          <w:color w:val="000000"/>
          <w:sz w:val="28"/>
        </w:rPr>
        <w:t>Часть 7.5. От других нерезидентов</w:t>
      </w:r>
    </w:p>
    <w:p>
      <w:pPr>
        <w:spacing w:after="0"/>
        <w:ind w:left="0"/>
        <w:jc w:val="both"/>
      </w:pPr>
      <w:bookmarkStart w:name="z713" w:id="705"/>
      <w:r>
        <w:rPr>
          <w:rFonts w:ascii="Times New Roman"/>
          <w:b w:val="false"/>
          <w:i w:val="false"/>
          <w:color w:val="000000"/>
          <w:sz w:val="28"/>
        </w:rPr>
        <w:t>
      7.5.1 Өтеу мерзімі 1 жылға дейін</w:t>
      </w:r>
    </w:p>
    <w:bookmarkEnd w:id="705"/>
    <w:p>
      <w:pPr>
        <w:spacing w:after="0"/>
        <w:ind w:left="0"/>
        <w:jc w:val="both"/>
      </w:pPr>
      <w:r>
        <w:rPr>
          <w:rFonts w:ascii="Times New Roman"/>
          <w:b w:val="false"/>
          <w:i w:val="false"/>
          <w:color w:val="000000"/>
          <w:sz w:val="28"/>
        </w:rPr>
        <w:t>7.5.1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6"/>
          <w:p>
            <w:pPr>
              <w:spacing w:after="20"/>
              <w:ind w:left="20"/>
              <w:jc w:val="both"/>
            </w:pPr>
            <w:r>
              <w:rPr>
                <w:rFonts w:ascii="Times New Roman"/>
                <w:b w:val="false"/>
                <w:i w:val="false"/>
                <w:color w:val="000000"/>
                <w:sz w:val="20"/>
              </w:rPr>
              <w:t>
Көрсеткіш атауы</w:t>
            </w:r>
          </w:p>
          <w:bookmarkEnd w:id="70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7"/>
          <w:p>
            <w:pPr>
              <w:spacing w:after="20"/>
              <w:ind w:left="20"/>
              <w:jc w:val="both"/>
            </w:pPr>
            <w:r>
              <w:rPr>
                <w:rFonts w:ascii="Times New Roman"/>
                <w:b w:val="false"/>
                <w:i w:val="false"/>
                <w:color w:val="000000"/>
                <w:sz w:val="20"/>
              </w:rPr>
              <w:t>
Көрсеткіш коды</w:t>
            </w:r>
          </w:p>
          <w:bookmarkEnd w:id="70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8"/>
          <w:p>
            <w:pPr>
              <w:spacing w:after="20"/>
              <w:ind w:left="20"/>
              <w:jc w:val="both"/>
            </w:pPr>
            <w:r>
              <w:rPr>
                <w:rFonts w:ascii="Times New Roman"/>
                <w:b w:val="false"/>
                <w:i w:val="false"/>
                <w:color w:val="000000"/>
                <w:sz w:val="20"/>
              </w:rPr>
              <w:t>
Барлығы</w:t>
            </w:r>
          </w:p>
          <w:bookmarkEnd w:id="70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9"/>
          <w:p>
            <w:pPr>
              <w:spacing w:after="20"/>
              <w:ind w:left="20"/>
              <w:jc w:val="both"/>
            </w:pPr>
            <w:r>
              <w:rPr>
                <w:rFonts w:ascii="Times New Roman"/>
                <w:b w:val="false"/>
                <w:i w:val="false"/>
                <w:color w:val="000000"/>
                <w:sz w:val="20"/>
              </w:rPr>
              <w:t>
Оның ішінде әріптес елдер бойынша</w:t>
            </w:r>
          </w:p>
          <w:bookmarkEnd w:id="70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0"/>
          <w:p>
            <w:pPr>
              <w:spacing w:after="20"/>
              <w:ind w:left="20"/>
              <w:jc w:val="both"/>
            </w:pPr>
            <w:r>
              <w:rPr>
                <w:rFonts w:ascii="Times New Roman"/>
                <w:b w:val="false"/>
                <w:i w:val="false"/>
                <w:color w:val="000000"/>
                <w:sz w:val="20"/>
              </w:rPr>
              <w:t>
Есептік кезең басындағы позиция</w:t>
            </w:r>
          </w:p>
          <w:bookmarkEnd w:id="71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1"/>
          <w:p>
            <w:pPr>
              <w:spacing w:after="20"/>
              <w:ind w:left="20"/>
              <w:jc w:val="both"/>
            </w:pPr>
            <w:r>
              <w:rPr>
                <w:rFonts w:ascii="Times New Roman"/>
                <w:b w:val="false"/>
                <w:i w:val="false"/>
                <w:color w:val="000000"/>
                <w:sz w:val="20"/>
              </w:rPr>
              <w:t>
Операциялар нәтижесінде ұлғаюы</w:t>
            </w:r>
          </w:p>
          <w:bookmarkEnd w:id="71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2"/>
          <w:p>
            <w:pPr>
              <w:spacing w:after="20"/>
              <w:ind w:left="20"/>
              <w:jc w:val="both"/>
            </w:pPr>
            <w:r>
              <w:rPr>
                <w:rFonts w:ascii="Times New Roman"/>
                <w:b w:val="false"/>
                <w:i w:val="false"/>
                <w:color w:val="000000"/>
                <w:sz w:val="20"/>
              </w:rPr>
              <w:t>
Операциялар нәтижесінде азаюы</w:t>
            </w:r>
          </w:p>
          <w:bookmarkEnd w:id="71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3"/>
          <w:p>
            <w:pPr>
              <w:spacing w:after="20"/>
              <w:ind w:left="20"/>
              <w:jc w:val="both"/>
            </w:pPr>
            <w:r>
              <w:rPr>
                <w:rFonts w:ascii="Times New Roman"/>
                <w:b w:val="false"/>
                <w:i w:val="false"/>
                <w:color w:val="000000"/>
                <w:sz w:val="20"/>
              </w:rPr>
              <w:t>
Қайта бағалау</w:t>
            </w:r>
          </w:p>
          <w:bookmarkEnd w:id="71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4"/>
          <w:p>
            <w:pPr>
              <w:spacing w:after="20"/>
              <w:ind w:left="20"/>
              <w:jc w:val="both"/>
            </w:pPr>
            <w:r>
              <w:rPr>
                <w:rFonts w:ascii="Times New Roman"/>
                <w:b w:val="false"/>
                <w:i w:val="false"/>
                <w:color w:val="000000"/>
                <w:sz w:val="20"/>
              </w:rPr>
              <w:t>
Басқа өзгерістер</w:t>
            </w:r>
          </w:p>
          <w:bookmarkEnd w:id="71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5"/>
          <w:p>
            <w:pPr>
              <w:spacing w:after="20"/>
              <w:ind w:left="20"/>
              <w:jc w:val="both"/>
            </w:pPr>
            <w:r>
              <w:rPr>
                <w:rFonts w:ascii="Times New Roman"/>
                <w:b w:val="false"/>
                <w:i w:val="false"/>
                <w:color w:val="000000"/>
                <w:sz w:val="20"/>
              </w:rPr>
              <w:t>
Есептік кезең аяғындағы позиция</w:t>
            </w:r>
          </w:p>
          <w:bookmarkEnd w:id="71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6"/>
          <w:p>
            <w:pPr>
              <w:spacing w:after="20"/>
              <w:ind w:left="20"/>
              <w:jc w:val="both"/>
            </w:pPr>
            <w:r>
              <w:rPr>
                <w:rFonts w:ascii="Times New Roman"/>
                <w:b w:val="false"/>
                <w:i w:val="false"/>
                <w:color w:val="000000"/>
                <w:sz w:val="20"/>
              </w:rPr>
              <w:t>
Есептік кезең басындағы төленбеген сыйақы</w:t>
            </w:r>
          </w:p>
          <w:bookmarkEnd w:id="71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7"/>
          <w:p>
            <w:pPr>
              <w:spacing w:after="20"/>
              <w:ind w:left="20"/>
              <w:jc w:val="both"/>
            </w:pPr>
            <w:r>
              <w:rPr>
                <w:rFonts w:ascii="Times New Roman"/>
                <w:b w:val="false"/>
                <w:i w:val="false"/>
                <w:color w:val="000000"/>
                <w:sz w:val="20"/>
              </w:rPr>
              <w:t>
Есептік кезеңде есептелінген сыйақы</w:t>
            </w:r>
          </w:p>
          <w:bookmarkEnd w:id="71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8"/>
          <w:p>
            <w:pPr>
              <w:spacing w:after="20"/>
              <w:ind w:left="20"/>
              <w:jc w:val="both"/>
            </w:pPr>
            <w:r>
              <w:rPr>
                <w:rFonts w:ascii="Times New Roman"/>
                <w:b w:val="false"/>
                <w:i w:val="false"/>
                <w:color w:val="000000"/>
                <w:sz w:val="20"/>
              </w:rPr>
              <w:t>
Есептік кезеңде төленген сыйақы</w:t>
            </w:r>
          </w:p>
          <w:bookmarkEnd w:id="71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1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0"/>
          <w:p>
            <w:pPr>
              <w:spacing w:after="20"/>
              <w:ind w:left="20"/>
              <w:jc w:val="both"/>
            </w:pPr>
            <w:r>
              <w:rPr>
                <w:rFonts w:ascii="Times New Roman"/>
                <w:b w:val="false"/>
                <w:i w:val="false"/>
                <w:color w:val="000000"/>
                <w:sz w:val="20"/>
              </w:rPr>
              <w:t>
Есептік кезең аяғындағы төленбеген сыйақы</w:t>
            </w:r>
          </w:p>
          <w:bookmarkEnd w:id="72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9" w:id="721"/>
      <w:r>
        <w:rPr>
          <w:rFonts w:ascii="Times New Roman"/>
          <w:b w:val="false"/>
          <w:i w:val="false"/>
          <w:color w:val="000000"/>
          <w:sz w:val="28"/>
        </w:rPr>
        <w:t>
      7.5.2 Өтеу мерзімі 1 жылдан астам</w:t>
      </w:r>
    </w:p>
    <w:bookmarkEnd w:id="721"/>
    <w:p>
      <w:pPr>
        <w:spacing w:after="0"/>
        <w:ind w:left="0"/>
        <w:jc w:val="both"/>
      </w:pPr>
      <w:r>
        <w:rPr>
          <w:rFonts w:ascii="Times New Roman"/>
          <w:b w:val="false"/>
          <w:i w:val="false"/>
          <w:color w:val="000000"/>
          <w:sz w:val="28"/>
        </w:rPr>
        <w:t>7.5.2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2"/>
          <w:p>
            <w:pPr>
              <w:spacing w:after="20"/>
              <w:ind w:left="20"/>
              <w:jc w:val="both"/>
            </w:pPr>
            <w:r>
              <w:rPr>
                <w:rFonts w:ascii="Times New Roman"/>
                <w:b w:val="false"/>
                <w:i w:val="false"/>
                <w:color w:val="000000"/>
                <w:sz w:val="20"/>
              </w:rPr>
              <w:t>
Көрсеткіш атауы</w:t>
            </w:r>
          </w:p>
          <w:bookmarkEnd w:id="72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3"/>
          <w:p>
            <w:pPr>
              <w:spacing w:after="20"/>
              <w:ind w:left="20"/>
              <w:jc w:val="both"/>
            </w:pPr>
            <w:r>
              <w:rPr>
                <w:rFonts w:ascii="Times New Roman"/>
                <w:b w:val="false"/>
                <w:i w:val="false"/>
                <w:color w:val="000000"/>
                <w:sz w:val="20"/>
              </w:rPr>
              <w:t>
Көрсеткіш коды</w:t>
            </w:r>
          </w:p>
          <w:bookmarkEnd w:id="72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4"/>
          <w:p>
            <w:pPr>
              <w:spacing w:after="20"/>
              <w:ind w:left="20"/>
              <w:jc w:val="both"/>
            </w:pPr>
            <w:r>
              <w:rPr>
                <w:rFonts w:ascii="Times New Roman"/>
                <w:b w:val="false"/>
                <w:i w:val="false"/>
                <w:color w:val="000000"/>
                <w:sz w:val="20"/>
              </w:rPr>
              <w:t>
Барлығы</w:t>
            </w:r>
          </w:p>
          <w:bookmarkEnd w:id="72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5"/>
          <w:p>
            <w:pPr>
              <w:spacing w:after="20"/>
              <w:ind w:left="20"/>
              <w:jc w:val="both"/>
            </w:pPr>
            <w:r>
              <w:rPr>
                <w:rFonts w:ascii="Times New Roman"/>
                <w:b w:val="false"/>
                <w:i w:val="false"/>
                <w:color w:val="000000"/>
                <w:sz w:val="20"/>
              </w:rPr>
              <w:t>
Оның ішінде әріптес елдер бойынша</w:t>
            </w:r>
          </w:p>
          <w:bookmarkEnd w:id="72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6"/>
          <w:p>
            <w:pPr>
              <w:spacing w:after="20"/>
              <w:ind w:left="20"/>
              <w:jc w:val="both"/>
            </w:pPr>
            <w:r>
              <w:rPr>
                <w:rFonts w:ascii="Times New Roman"/>
                <w:b w:val="false"/>
                <w:i w:val="false"/>
                <w:color w:val="000000"/>
                <w:sz w:val="20"/>
              </w:rPr>
              <w:t>
Есептік кезең басындағы позиция</w:t>
            </w:r>
          </w:p>
          <w:bookmarkEnd w:id="72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7"/>
          <w:p>
            <w:pPr>
              <w:spacing w:after="20"/>
              <w:ind w:left="20"/>
              <w:jc w:val="both"/>
            </w:pPr>
            <w:r>
              <w:rPr>
                <w:rFonts w:ascii="Times New Roman"/>
                <w:b w:val="false"/>
                <w:i w:val="false"/>
                <w:color w:val="000000"/>
                <w:sz w:val="20"/>
              </w:rPr>
              <w:t>
Операциялар нәтижесінде ұлғаюы</w:t>
            </w:r>
          </w:p>
          <w:bookmarkEnd w:id="72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8"/>
          <w:p>
            <w:pPr>
              <w:spacing w:after="20"/>
              <w:ind w:left="20"/>
              <w:jc w:val="both"/>
            </w:pPr>
            <w:r>
              <w:rPr>
                <w:rFonts w:ascii="Times New Roman"/>
                <w:b w:val="false"/>
                <w:i w:val="false"/>
                <w:color w:val="000000"/>
                <w:sz w:val="20"/>
              </w:rPr>
              <w:t>
Операциялар нәтижесінде азаюы</w:t>
            </w:r>
          </w:p>
          <w:bookmarkEnd w:id="72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9"/>
          <w:p>
            <w:pPr>
              <w:spacing w:after="20"/>
              <w:ind w:left="20"/>
              <w:jc w:val="both"/>
            </w:pPr>
            <w:r>
              <w:rPr>
                <w:rFonts w:ascii="Times New Roman"/>
                <w:b w:val="false"/>
                <w:i w:val="false"/>
                <w:color w:val="000000"/>
                <w:sz w:val="20"/>
              </w:rPr>
              <w:t>
Қайта бағалау</w:t>
            </w:r>
          </w:p>
          <w:bookmarkEnd w:id="72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0"/>
          <w:p>
            <w:pPr>
              <w:spacing w:after="20"/>
              <w:ind w:left="20"/>
              <w:jc w:val="both"/>
            </w:pPr>
            <w:r>
              <w:rPr>
                <w:rFonts w:ascii="Times New Roman"/>
                <w:b w:val="false"/>
                <w:i w:val="false"/>
                <w:color w:val="000000"/>
                <w:sz w:val="20"/>
              </w:rPr>
              <w:t>
Басқа өзгерістер</w:t>
            </w:r>
          </w:p>
          <w:bookmarkEnd w:id="73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1"/>
          <w:p>
            <w:pPr>
              <w:spacing w:after="20"/>
              <w:ind w:left="20"/>
              <w:jc w:val="both"/>
            </w:pPr>
            <w:r>
              <w:rPr>
                <w:rFonts w:ascii="Times New Roman"/>
                <w:b w:val="false"/>
                <w:i w:val="false"/>
                <w:color w:val="000000"/>
                <w:sz w:val="20"/>
              </w:rPr>
              <w:t>
Есептік кезең аяғындағы позиция</w:t>
            </w:r>
          </w:p>
          <w:bookmarkEnd w:id="73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2"/>
          <w:p>
            <w:pPr>
              <w:spacing w:after="20"/>
              <w:ind w:left="20"/>
              <w:jc w:val="both"/>
            </w:pPr>
            <w:r>
              <w:rPr>
                <w:rFonts w:ascii="Times New Roman"/>
                <w:b w:val="false"/>
                <w:i w:val="false"/>
                <w:color w:val="000000"/>
                <w:sz w:val="20"/>
              </w:rPr>
              <w:t>
Есептік кезең басындағы төленбеген сыйақы</w:t>
            </w:r>
          </w:p>
          <w:bookmarkEnd w:id="73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3"/>
          <w:p>
            <w:pPr>
              <w:spacing w:after="20"/>
              <w:ind w:left="20"/>
              <w:jc w:val="both"/>
            </w:pPr>
            <w:r>
              <w:rPr>
                <w:rFonts w:ascii="Times New Roman"/>
                <w:b w:val="false"/>
                <w:i w:val="false"/>
                <w:color w:val="000000"/>
                <w:sz w:val="20"/>
              </w:rPr>
              <w:t>
Есептік кезеңде есептелінген сыйақы</w:t>
            </w:r>
          </w:p>
          <w:bookmarkEnd w:id="73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4"/>
          <w:p>
            <w:pPr>
              <w:spacing w:after="20"/>
              <w:ind w:left="20"/>
              <w:jc w:val="both"/>
            </w:pPr>
            <w:r>
              <w:rPr>
                <w:rFonts w:ascii="Times New Roman"/>
                <w:b w:val="false"/>
                <w:i w:val="false"/>
                <w:color w:val="000000"/>
                <w:sz w:val="20"/>
              </w:rPr>
              <w:t>
Есептік кезеңде төленген сыйақы</w:t>
            </w:r>
          </w:p>
          <w:bookmarkEnd w:id="73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3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6"/>
          <w:p>
            <w:pPr>
              <w:spacing w:after="20"/>
              <w:ind w:left="20"/>
              <w:jc w:val="both"/>
            </w:pPr>
            <w:r>
              <w:rPr>
                <w:rFonts w:ascii="Times New Roman"/>
                <w:b w:val="false"/>
                <w:i w:val="false"/>
                <w:color w:val="000000"/>
                <w:sz w:val="20"/>
              </w:rPr>
              <w:t>
Есептік кезең аяғындағы төленбеген сыйақы</w:t>
            </w:r>
          </w:p>
          <w:bookmarkEnd w:id="73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737"/>
    <w:p>
      <w:pPr>
        <w:spacing w:after="0"/>
        <w:ind w:left="0"/>
        <w:jc w:val="left"/>
      </w:pPr>
      <w:r>
        <w:rPr>
          <w:rFonts w:ascii="Times New Roman"/>
          <w:b/>
          <w:i w:val="false"/>
          <w:color w:val="000000"/>
        </w:rPr>
        <w:t xml:space="preserve"> 8-бөлім. Резидент еместерден Сіздің ұйымыңыздың алған (қаржы лизингін қоса есептегенде) заемдары, мың АҚШ долларымен (Міндеттемелер)</w:t>
      </w:r>
      <w:r>
        <w:br/>
      </w:r>
      <w:r>
        <w:rPr>
          <w:rFonts w:ascii="Times New Roman"/>
          <w:b/>
          <w:i w:val="false"/>
          <w:color w:val="000000"/>
        </w:rPr>
        <w:t>Раздел 8. Займы (включая финансовый лизинг), полученные Вашей организацией от нерезидентов, в тысячах долларов США (Обязательства)</w:t>
      </w:r>
    </w:p>
    <w:bookmarkEnd w:id="737"/>
    <w:p>
      <w:pPr>
        <w:spacing w:after="0"/>
        <w:ind w:left="0"/>
        <w:jc w:val="both"/>
      </w:pPr>
      <w:bookmarkStart w:name="z746" w:id="738"/>
      <w:r>
        <w:rPr>
          <w:rFonts w:ascii="Times New Roman"/>
          <w:b w:val="false"/>
          <w:i w:val="false"/>
          <w:color w:val="000000"/>
          <w:sz w:val="28"/>
        </w:rPr>
        <w:t>
      8.1-бөлік. Қазақстан Республикасы Үкіметі кепілдік берген</w:t>
      </w:r>
    </w:p>
    <w:bookmarkEnd w:id="738"/>
    <w:p>
      <w:pPr>
        <w:spacing w:after="0"/>
        <w:ind w:left="0"/>
        <w:jc w:val="both"/>
      </w:pPr>
      <w:r>
        <w:rPr>
          <w:rFonts w:ascii="Times New Roman"/>
          <w:b w:val="false"/>
          <w:i w:val="false"/>
          <w:color w:val="000000"/>
          <w:sz w:val="28"/>
        </w:rPr>
        <w:t>Часть 8.1. Гарантированные Правительством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9"/>
          <w:p>
            <w:pPr>
              <w:spacing w:after="20"/>
              <w:ind w:left="20"/>
              <w:jc w:val="both"/>
            </w:pPr>
            <w:r>
              <w:rPr>
                <w:rFonts w:ascii="Times New Roman"/>
                <w:b w:val="false"/>
                <w:i w:val="false"/>
                <w:color w:val="000000"/>
                <w:sz w:val="20"/>
              </w:rPr>
              <w:t>
Көрсеткіш атауы</w:t>
            </w:r>
          </w:p>
          <w:bookmarkEnd w:id="73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0"/>
          <w:p>
            <w:pPr>
              <w:spacing w:after="20"/>
              <w:ind w:left="20"/>
              <w:jc w:val="both"/>
            </w:pPr>
            <w:r>
              <w:rPr>
                <w:rFonts w:ascii="Times New Roman"/>
                <w:b w:val="false"/>
                <w:i w:val="false"/>
                <w:color w:val="000000"/>
                <w:sz w:val="20"/>
              </w:rPr>
              <w:t>
Көрсеткіш коды</w:t>
            </w:r>
          </w:p>
          <w:bookmarkEnd w:id="74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1"/>
          <w:p>
            <w:pPr>
              <w:spacing w:after="20"/>
              <w:ind w:left="20"/>
              <w:jc w:val="both"/>
            </w:pPr>
            <w:r>
              <w:rPr>
                <w:rFonts w:ascii="Times New Roman"/>
                <w:b w:val="false"/>
                <w:i w:val="false"/>
                <w:color w:val="000000"/>
                <w:sz w:val="20"/>
              </w:rPr>
              <w:t>
Барлығы</w:t>
            </w:r>
          </w:p>
          <w:bookmarkEnd w:id="74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2"/>
          <w:p>
            <w:pPr>
              <w:spacing w:after="20"/>
              <w:ind w:left="20"/>
              <w:jc w:val="both"/>
            </w:pPr>
            <w:r>
              <w:rPr>
                <w:rFonts w:ascii="Times New Roman"/>
                <w:b w:val="false"/>
                <w:i w:val="false"/>
                <w:color w:val="000000"/>
                <w:sz w:val="20"/>
              </w:rPr>
              <w:t>
Оның ішінде әріптес елдер бойынша</w:t>
            </w:r>
          </w:p>
          <w:bookmarkEnd w:id="74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3"/>
          <w:p>
            <w:pPr>
              <w:spacing w:after="20"/>
              <w:ind w:left="20"/>
              <w:jc w:val="both"/>
            </w:pPr>
            <w:r>
              <w:rPr>
                <w:rFonts w:ascii="Times New Roman"/>
                <w:b w:val="false"/>
                <w:i w:val="false"/>
                <w:color w:val="000000"/>
                <w:sz w:val="20"/>
              </w:rPr>
              <w:t>
Есептік кезең басындағы позиция</w:t>
            </w:r>
          </w:p>
          <w:bookmarkEnd w:id="74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4"/>
          <w:p>
            <w:pPr>
              <w:spacing w:after="20"/>
              <w:ind w:left="20"/>
              <w:jc w:val="both"/>
            </w:pPr>
            <w:r>
              <w:rPr>
                <w:rFonts w:ascii="Times New Roman"/>
                <w:b w:val="false"/>
                <w:i w:val="false"/>
                <w:color w:val="000000"/>
                <w:sz w:val="20"/>
              </w:rPr>
              <w:t>
Операциялар нәтижесінде ұлғаюы</w:t>
            </w:r>
          </w:p>
          <w:bookmarkEnd w:id="74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5"/>
          <w:p>
            <w:pPr>
              <w:spacing w:after="20"/>
              <w:ind w:left="20"/>
              <w:jc w:val="both"/>
            </w:pPr>
            <w:r>
              <w:rPr>
                <w:rFonts w:ascii="Times New Roman"/>
                <w:b w:val="false"/>
                <w:i w:val="false"/>
                <w:color w:val="000000"/>
                <w:sz w:val="20"/>
              </w:rPr>
              <w:t>
Операциялар нәтижесінде азаюы</w:t>
            </w:r>
          </w:p>
          <w:bookmarkEnd w:id="74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6"/>
          <w:p>
            <w:pPr>
              <w:spacing w:after="20"/>
              <w:ind w:left="20"/>
              <w:jc w:val="both"/>
            </w:pPr>
            <w:r>
              <w:rPr>
                <w:rFonts w:ascii="Times New Roman"/>
                <w:b w:val="false"/>
                <w:i w:val="false"/>
                <w:color w:val="000000"/>
                <w:sz w:val="20"/>
              </w:rPr>
              <w:t>
Қайта бағалау</w:t>
            </w:r>
          </w:p>
          <w:bookmarkEnd w:id="74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7"/>
          <w:p>
            <w:pPr>
              <w:spacing w:after="20"/>
              <w:ind w:left="20"/>
              <w:jc w:val="both"/>
            </w:pPr>
            <w:r>
              <w:rPr>
                <w:rFonts w:ascii="Times New Roman"/>
                <w:b w:val="false"/>
                <w:i w:val="false"/>
                <w:color w:val="000000"/>
                <w:sz w:val="20"/>
              </w:rPr>
              <w:t>
Басқа өзгерістер</w:t>
            </w:r>
          </w:p>
          <w:bookmarkEnd w:id="74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8"/>
          <w:p>
            <w:pPr>
              <w:spacing w:after="20"/>
              <w:ind w:left="20"/>
              <w:jc w:val="both"/>
            </w:pPr>
            <w:r>
              <w:rPr>
                <w:rFonts w:ascii="Times New Roman"/>
                <w:b w:val="false"/>
                <w:i w:val="false"/>
                <w:color w:val="000000"/>
                <w:sz w:val="20"/>
              </w:rPr>
              <w:t>
Есептік кезең аяғындағы позиция</w:t>
            </w:r>
          </w:p>
          <w:bookmarkEnd w:id="74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9"/>
          <w:p>
            <w:pPr>
              <w:spacing w:after="20"/>
              <w:ind w:left="20"/>
              <w:jc w:val="both"/>
            </w:pPr>
            <w:r>
              <w:rPr>
                <w:rFonts w:ascii="Times New Roman"/>
                <w:b w:val="false"/>
                <w:i w:val="false"/>
                <w:color w:val="000000"/>
                <w:sz w:val="20"/>
              </w:rPr>
              <w:t>
Есептік кезең басындағы төленбеген сыйақы</w:t>
            </w:r>
          </w:p>
          <w:bookmarkEnd w:id="74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0"/>
          <w:p>
            <w:pPr>
              <w:spacing w:after="20"/>
              <w:ind w:left="20"/>
              <w:jc w:val="both"/>
            </w:pPr>
            <w:r>
              <w:rPr>
                <w:rFonts w:ascii="Times New Roman"/>
                <w:b w:val="false"/>
                <w:i w:val="false"/>
                <w:color w:val="000000"/>
                <w:sz w:val="20"/>
              </w:rPr>
              <w:t>
Есептік кезеңде есептелінген сыйақы</w:t>
            </w:r>
          </w:p>
          <w:bookmarkEnd w:id="75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1"/>
          <w:p>
            <w:pPr>
              <w:spacing w:after="20"/>
              <w:ind w:left="20"/>
              <w:jc w:val="both"/>
            </w:pPr>
            <w:r>
              <w:rPr>
                <w:rFonts w:ascii="Times New Roman"/>
                <w:b w:val="false"/>
                <w:i w:val="false"/>
                <w:color w:val="000000"/>
                <w:sz w:val="20"/>
              </w:rPr>
              <w:t>
Есептік кезеңде төленген сыйақы</w:t>
            </w:r>
          </w:p>
          <w:bookmarkEnd w:id="75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5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3"/>
          <w:p>
            <w:pPr>
              <w:spacing w:after="20"/>
              <w:ind w:left="20"/>
              <w:jc w:val="both"/>
            </w:pPr>
            <w:r>
              <w:rPr>
                <w:rFonts w:ascii="Times New Roman"/>
                <w:b w:val="false"/>
                <w:i w:val="false"/>
                <w:color w:val="000000"/>
                <w:sz w:val="20"/>
              </w:rPr>
              <w:t>
Есептік кезең аяғындағы төленбеген сыйақы</w:t>
            </w:r>
          </w:p>
          <w:bookmarkEnd w:id="75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2" w:id="754"/>
      <w:r>
        <w:rPr>
          <w:rFonts w:ascii="Times New Roman"/>
          <w:b w:val="false"/>
          <w:i w:val="false"/>
          <w:color w:val="000000"/>
          <w:sz w:val="28"/>
        </w:rPr>
        <w:t>
      8.2-бөлік. Қазақстан Республикасы Үкіметі кепілдік бермеген</w:t>
      </w:r>
    </w:p>
    <w:bookmarkEnd w:id="754"/>
    <w:p>
      <w:pPr>
        <w:spacing w:after="0"/>
        <w:ind w:left="0"/>
        <w:jc w:val="both"/>
      </w:pPr>
      <w:r>
        <w:rPr>
          <w:rFonts w:ascii="Times New Roman"/>
          <w:b w:val="false"/>
          <w:i w:val="false"/>
          <w:color w:val="000000"/>
          <w:sz w:val="28"/>
        </w:rPr>
        <w:t>Часть 8.2. Негарантированные Правительством Республики Казахстан</w:t>
      </w:r>
    </w:p>
    <w:p>
      <w:pPr>
        <w:spacing w:after="0"/>
        <w:ind w:left="0"/>
        <w:jc w:val="both"/>
      </w:pPr>
      <w:bookmarkStart w:name="z763" w:id="755"/>
      <w:r>
        <w:rPr>
          <w:rFonts w:ascii="Times New Roman"/>
          <w:b w:val="false"/>
          <w:i w:val="false"/>
          <w:color w:val="000000"/>
          <w:sz w:val="28"/>
        </w:rPr>
        <w:t>
      8.2.1 Сіздің ұйымыңыздың шетелдік филиалдарынан</w:t>
      </w:r>
    </w:p>
    <w:bookmarkEnd w:id="755"/>
    <w:p>
      <w:pPr>
        <w:spacing w:after="0"/>
        <w:ind w:left="0"/>
        <w:jc w:val="both"/>
      </w:pPr>
      <w:r>
        <w:rPr>
          <w:rFonts w:ascii="Times New Roman"/>
          <w:b w:val="false"/>
          <w:i w:val="false"/>
          <w:color w:val="000000"/>
          <w:sz w:val="28"/>
        </w:rPr>
        <w:t>8.2.1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6"/>
          <w:p>
            <w:pPr>
              <w:spacing w:after="20"/>
              <w:ind w:left="20"/>
              <w:jc w:val="both"/>
            </w:pPr>
            <w:r>
              <w:rPr>
                <w:rFonts w:ascii="Times New Roman"/>
                <w:b w:val="false"/>
                <w:i w:val="false"/>
                <w:color w:val="000000"/>
                <w:sz w:val="20"/>
              </w:rPr>
              <w:t>
Көрсеткіш атауы</w:t>
            </w:r>
          </w:p>
          <w:bookmarkEnd w:id="75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7"/>
          <w:p>
            <w:pPr>
              <w:spacing w:after="20"/>
              <w:ind w:left="20"/>
              <w:jc w:val="both"/>
            </w:pPr>
            <w:r>
              <w:rPr>
                <w:rFonts w:ascii="Times New Roman"/>
                <w:b w:val="false"/>
                <w:i w:val="false"/>
                <w:color w:val="000000"/>
                <w:sz w:val="20"/>
              </w:rPr>
              <w:t>
Көрсеткіш коды</w:t>
            </w:r>
          </w:p>
          <w:bookmarkEnd w:id="75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8"/>
          <w:p>
            <w:pPr>
              <w:spacing w:after="20"/>
              <w:ind w:left="20"/>
              <w:jc w:val="both"/>
            </w:pPr>
            <w:r>
              <w:rPr>
                <w:rFonts w:ascii="Times New Roman"/>
                <w:b w:val="false"/>
                <w:i w:val="false"/>
                <w:color w:val="000000"/>
                <w:sz w:val="20"/>
              </w:rPr>
              <w:t>
Барлығы</w:t>
            </w:r>
          </w:p>
          <w:bookmarkEnd w:id="75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9"/>
          <w:p>
            <w:pPr>
              <w:spacing w:after="20"/>
              <w:ind w:left="20"/>
              <w:jc w:val="both"/>
            </w:pPr>
            <w:r>
              <w:rPr>
                <w:rFonts w:ascii="Times New Roman"/>
                <w:b w:val="false"/>
                <w:i w:val="false"/>
                <w:color w:val="000000"/>
                <w:sz w:val="20"/>
              </w:rPr>
              <w:t>
Оның ішінде әріптес елдер бойынша</w:t>
            </w:r>
          </w:p>
          <w:bookmarkEnd w:id="75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0"/>
          <w:p>
            <w:pPr>
              <w:spacing w:after="20"/>
              <w:ind w:left="20"/>
              <w:jc w:val="both"/>
            </w:pPr>
            <w:r>
              <w:rPr>
                <w:rFonts w:ascii="Times New Roman"/>
                <w:b w:val="false"/>
                <w:i w:val="false"/>
                <w:color w:val="000000"/>
                <w:sz w:val="20"/>
              </w:rPr>
              <w:t>
Есептік кезең басындағы позиция</w:t>
            </w:r>
          </w:p>
          <w:bookmarkEnd w:id="76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1"/>
          <w:p>
            <w:pPr>
              <w:spacing w:after="20"/>
              <w:ind w:left="20"/>
              <w:jc w:val="both"/>
            </w:pPr>
            <w:r>
              <w:rPr>
                <w:rFonts w:ascii="Times New Roman"/>
                <w:b w:val="false"/>
                <w:i w:val="false"/>
                <w:color w:val="000000"/>
                <w:sz w:val="20"/>
              </w:rPr>
              <w:t>
Операциялар нәтижесінде ұлғаюы</w:t>
            </w:r>
          </w:p>
          <w:bookmarkEnd w:id="76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2"/>
          <w:p>
            <w:pPr>
              <w:spacing w:after="20"/>
              <w:ind w:left="20"/>
              <w:jc w:val="both"/>
            </w:pPr>
            <w:r>
              <w:rPr>
                <w:rFonts w:ascii="Times New Roman"/>
                <w:b w:val="false"/>
                <w:i w:val="false"/>
                <w:color w:val="000000"/>
                <w:sz w:val="20"/>
              </w:rPr>
              <w:t>
Операциялар нәтижесінде азаюы</w:t>
            </w:r>
          </w:p>
          <w:bookmarkEnd w:id="76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3"/>
          <w:p>
            <w:pPr>
              <w:spacing w:after="20"/>
              <w:ind w:left="20"/>
              <w:jc w:val="both"/>
            </w:pPr>
            <w:r>
              <w:rPr>
                <w:rFonts w:ascii="Times New Roman"/>
                <w:b w:val="false"/>
                <w:i w:val="false"/>
                <w:color w:val="000000"/>
                <w:sz w:val="20"/>
              </w:rPr>
              <w:t>
Қайта бағалау</w:t>
            </w:r>
          </w:p>
          <w:bookmarkEnd w:id="76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4"/>
          <w:p>
            <w:pPr>
              <w:spacing w:after="20"/>
              <w:ind w:left="20"/>
              <w:jc w:val="both"/>
            </w:pPr>
            <w:r>
              <w:rPr>
                <w:rFonts w:ascii="Times New Roman"/>
                <w:b w:val="false"/>
                <w:i w:val="false"/>
                <w:color w:val="000000"/>
                <w:sz w:val="20"/>
              </w:rPr>
              <w:t>
Басқа өзгерістер</w:t>
            </w:r>
          </w:p>
          <w:bookmarkEnd w:id="76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5"/>
          <w:p>
            <w:pPr>
              <w:spacing w:after="20"/>
              <w:ind w:left="20"/>
              <w:jc w:val="both"/>
            </w:pPr>
            <w:r>
              <w:rPr>
                <w:rFonts w:ascii="Times New Roman"/>
                <w:b w:val="false"/>
                <w:i w:val="false"/>
                <w:color w:val="000000"/>
                <w:sz w:val="20"/>
              </w:rPr>
              <w:t>
Есептік кезең аяғындағы позиция</w:t>
            </w:r>
          </w:p>
          <w:bookmarkEnd w:id="76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6"/>
          <w:p>
            <w:pPr>
              <w:spacing w:after="20"/>
              <w:ind w:left="20"/>
              <w:jc w:val="both"/>
            </w:pPr>
            <w:r>
              <w:rPr>
                <w:rFonts w:ascii="Times New Roman"/>
                <w:b w:val="false"/>
                <w:i w:val="false"/>
                <w:color w:val="000000"/>
                <w:sz w:val="20"/>
              </w:rPr>
              <w:t>
Есептік кезең басындағы төленбеген сыйақы</w:t>
            </w:r>
          </w:p>
          <w:bookmarkEnd w:id="76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7"/>
          <w:p>
            <w:pPr>
              <w:spacing w:after="20"/>
              <w:ind w:left="20"/>
              <w:jc w:val="both"/>
            </w:pPr>
            <w:r>
              <w:rPr>
                <w:rFonts w:ascii="Times New Roman"/>
                <w:b w:val="false"/>
                <w:i w:val="false"/>
                <w:color w:val="000000"/>
                <w:sz w:val="20"/>
              </w:rPr>
              <w:t>
Есептік кезеңде есептелінген сыйақы</w:t>
            </w:r>
          </w:p>
          <w:bookmarkEnd w:id="76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8"/>
          <w:p>
            <w:pPr>
              <w:spacing w:after="20"/>
              <w:ind w:left="20"/>
              <w:jc w:val="both"/>
            </w:pPr>
            <w:r>
              <w:rPr>
                <w:rFonts w:ascii="Times New Roman"/>
                <w:b w:val="false"/>
                <w:i w:val="false"/>
                <w:color w:val="000000"/>
                <w:sz w:val="20"/>
              </w:rPr>
              <w:t>
Есептік кезеңде төленген сыйақы</w:t>
            </w:r>
          </w:p>
          <w:bookmarkEnd w:id="76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9"/>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6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0"/>
          <w:p>
            <w:pPr>
              <w:spacing w:after="20"/>
              <w:ind w:left="20"/>
              <w:jc w:val="both"/>
            </w:pPr>
            <w:r>
              <w:rPr>
                <w:rFonts w:ascii="Times New Roman"/>
                <w:b w:val="false"/>
                <w:i w:val="false"/>
                <w:color w:val="000000"/>
                <w:sz w:val="20"/>
              </w:rPr>
              <w:t>
Есептік кезең аяғындағы төленбеген сыйақы</w:t>
            </w:r>
          </w:p>
          <w:bookmarkEnd w:id="77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9" w:id="771"/>
      <w:r>
        <w:rPr>
          <w:rFonts w:ascii="Times New Roman"/>
          <w:b w:val="false"/>
          <w:i w:val="false"/>
          <w:color w:val="000000"/>
          <w:sz w:val="28"/>
        </w:rPr>
        <w:t>
      8.2.2 Сіздің ұйымыңыздың тікелей және жанама шетелдік тікелей инвестициялау объектілерінен</w:t>
      </w:r>
    </w:p>
    <w:bookmarkEnd w:id="771"/>
    <w:p>
      <w:pPr>
        <w:spacing w:after="0"/>
        <w:ind w:left="0"/>
        <w:jc w:val="both"/>
      </w:pPr>
      <w:r>
        <w:rPr>
          <w:rFonts w:ascii="Times New Roman"/>
          <w:b w:val="false"/>
          <w:i w:val="false"/>
          <w:color w:val="000000"/>
          <w:sz w:val="28"/>
        </w:rPr>
        <w:t>8.2.2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2"/>
          <w:p>
            <w:pPr>
              <w:spacing w:after="20"/>
              <w:ind w:left="20"/>
              <w:jc w:val="both"/>
            </w:pPr>
            <w:r>
              <w:rPr>
                <w:rFonts w:ascii="Times New Roman"/>
                <w:b w:val="false"/>
                <w:i w:val="false"/>
                <w:color w:val="000000"/>
                <w:sz w:val="20"/>
              </w:rPr>
              <w:t>
Көрсеткіш атауы</w:t>
            </w:r>
          </w:p>
          <w:bookmarkEnd w:id="77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3"/>
          <w:p>
            <w:pPr>
              <w:spacing w:after="20"/>
              <w:ind w:left="20"/>
              <w:jc w:val="both"/>
            </w:pPr>
            <w:r>
              <w:rPr>
                <w:rFonts w:ascii="Times New Roman"/>
                <w:b w:val="false"/>
                <w:i w:val="false"/>
                <w:color w:val="000000"/>
                <w:sz w:val="20"/>
              </w:rPr>
              <w:t>
Көрсеткіш коды</w:t>
            </w:r>
          </w:p>
          <w:bookmarkEnd w:id="77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4"/>
          <w:p>
            <w:pPr>
              <w:spacing w:after="20"/>
              <w:ind w:left="20"/>
              <w:jc w:val="both"/>
            </w:pPr>
            <w:r>
              <w:rPr>
                <w:rFonts w:ascii="Times New Roman"/>
                <w:b w:val="false"/>
                <w:i w:val="false"/>
                <w:color w:val="000000"/>
                <w:sz w:val="20"/>
              </w:rPr>
              <w:t>
Барлығы</w:t>
            </w:r>
          </w:p>
          <w:bookmarkEnd w:id="77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5"/>
          <w:p>
            <w:pPr>
              <w:spacing w:after="20"/>
              <w:ind w:left="20"/>
              <w:jc w:val="both"/>
            </w:pPr>
            <w:r>
              <w:rPr>
                <w:rFonts w:ascii="Times New Roman"/>
                <w:b w:val="false"/>
                <w:i w:val="false"/>
                <w:color w:val="000000"/>
                <w:sz w:val="20"/>
              </w:rPr>
              <w:t>
Оның ішінде әріптес елдер бойынша</w:t>
            </w:r>
          </w:p>
          <w:bookmarkEnd w:id="77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6"/>
          <w:p>
            <w:pPr>
              <w:spacing w:after="20"/>
              <w:ind w:left="20"/>
              <w:jc w:val="both"/>
            </w:pPr>
            <w:r>
              <w:rPr>
                <w:rFonts w:ascii="Times New Roman"/>
                <w:b w:val="false"/>
                <w:i w:val="false"/>
                <w:color w:val="000000"/>
                <w:sz w:val="20"/>
              </w:rPr>
              <w:t>
Есептік кезең басындағы позиция</w:t>
            </w:r>
          </w:p>
          <w:bookmarkEnd w:id="77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7"/>
          <w:p>
            <w:pPr>
              <w:spacing w:after="20"/>
              <w:ind w:left="20"/>
              <w:jc w:val="both"/>
            </w:pPr>
            <w:r>
              <w:rPr>
                <w:rFonts w:ascii="Times New Roman"/>
                <w:b w:val="false"/>
                <w:i w:val="false"/>
                <w:color w:val="000000"/>
                <w:sz w:val="20"/>
              </w:rPr>
              <w:t>
Операциялар нәтижесінде ұлғаюы</w:t>
            </w:r>
          </w:p>
          <w:bookmarkEnd w:id="77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8"/>
          <w:p>
            <w:pPr>
              <w:spacing w:after="20"/>
              <w:ind w:left="20"/>
              <w:jc w:val="both"/>
            </w:pPr>
            <w:r>
              <w:rPr>
                <w:rFonts w:ascii="Times New Roman"/>
                <w:b w:val="false"/>
                <w:i w:val="false"/>
                <w:color w:val="000000"/>
                <w:sz w:val="20"/>
              </w:rPr>
              <w:t>
Операциялар нәтижесінде азаюы</w:t>
            </w:r>
          </w:p>
          <w:bookmarkEnd w:id="77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9"/>
          <w:p>
            <w:pPr>
              <w:spacing w:after="20"/>
              <w:ind w:left="20"/>
              <w:jc w:val="both"/>
            </w:pPr>
            <w:r>
              <w:rPr>
                <w:rFonts w:ascii="Times New Roman"/>
                <w:b w:val="false"/>
                <w:i w:val="false"/>
                <w:color w:val="000000"/>
                <w:sz w:val="20"/>
              </w:rPr>
              <w:t>
Қайта бағалау</w:t>
            </w:r>
          </w:p>
          <w:bookmarkEnd w:id="77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0"/>
          <w:p>
            <w:pPr>
              <w:spacing w:after="20"/>
              <w:ind w:left="20"/>
              <w:jc w:val="both"/>
            </w:pPr>
            <w:r>
              <w:rPr>
                <w:rFonts w:ascii="Times New Roman"/>
                <w:b w:val="false"/>
                <w:i w:val="false"/>
                <w:color w:val="000000"/>
                <w:sz w:val="20"/>
              </w:rPr>
              <w:t>
Басқа өзгерістер</w:t>
            </w:r>
          </w:p>
          <w:bookmarkEnd w:id="78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1"/>
          <w:p>
            <w:pPr>
              <w:spacing w:after="20"/>
              <w:ind w:left="20"/>
              <w:jc w:val="both"/>
            </w:pPr>
            <w:r>
              <w:rPr>
                <w:rFonts w:ascii="Times New Roman"/>
                <w:b w:val="false"/>
                <w:i w:val="false"/>
                <w:color w:val="000000"/>
                <w:sz w:val="20"/>
              </w:rPr>
              <w:t>
Есептік кезең аяғындағы позиция</w:t>
            </w:r>
          </w:p>
          <w:bookmarkEnd w:id="78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2"/>
          <w:p>
            <w:pPr>
              <w:spacing w:after="20"/>
              <w:ind w:left="20"/>
              <w:jc w:val="both"/>
            </w:pPr>
            <w:r>
              <w:rPr>
                <w:rFonts w:ascii="Times New Roman"/>
                <w:b w:val="false"/>
                <w:i w:val="false"/>
                <w:color w:val="000000"/>
                <w:sz w:val="20"/>
              </w:rPr>
              <w:t>
Есептік кезең басындағы төленбеген сыйақы</w:t>
            </w:r>
          </w:p>
          <w:bookmarkEnd w:id="78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3"/>
          <w:p>
            <w:pPr>
              <w:spacing w:after="20"/>
              <w:ind w:left="20"/>
              <w:jc w:val="both"/>
            </w:pPr>
            <w:r>
              <w:rPr>
                <w:rFonts w:ascii="Times New Roman"/>
                <w:b w:val="false"/>
                <w:i w:val="false"/>
                <w:color w:val="000000"/>
                <w:sz w:val="20"/>
              </w:rPr>
              <w:t>
Есептік кезеңде есептелінген сыйақы</w:t>
            </w:r>
          </w:p>
          <w:bookmarkEnd w:id="78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4"/>
          <w:p>
            <w:pPr>
              <w:spacing w:after="20"/>
              <w:ind w:left="20"/>
              <w:jc w:val="both"/>
            </w:pPr>
            <w:r>
              <w:rPr>
                <w:rFonts w:ascii="Times New Roman"/>
                <w:b w:val="false"/>
                <w:i w:val="false"/>
                <w:color w:val="000000"/>
                <w:sz w:val="20"/>
              </w:rPr>
              <w:t>
Есептік кезеңде төленген сыйақы</w:t>
            </w:r>
          </w:p>
          <w:bookmarkEnd w:id="78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78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6"/>
          <w:p>
            <w:pPr>
              <w:spacing w:after="20"/>
              <w:ind w:left="20"/>
              <w:jc w:val="both"/>
            </w:pPr>
            <w:r>
              <w:rPr>
                <w:rFonts w:ascii="Times New Roman"/>
                <w:b w:val="false"/>
                <w:i w:val="false"/>
                <w:color w:val="000000"/>
                <w:sz w:val="20"/>
              </w:rPr>
              <w:t>
Есептік кезең аяғындағы төленбеген сыйақы</w:t>
            </w:r>
          </w:p>
          <w:bookmarkEnd w:id="78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5" w:id="787"/>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bookmarkEnd w:id="787"/>
    <w:bookmarkStart w:name="z796" w:id="788"/>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9"/>
          <w:p>
            <w:pPr>
              <w:spacing w:after="20"/>
              <w:ind w:left="20"/>
              <w:jc w:val="both"/>
            </w:pPr>
            <w:r>
              <w:rPr>
                <w:rFonts w:ascii="Times New Roman"/>
                <w:b w:val="false"/>
                <w:i w:val="false"/>
                <w:color w:val="000000"/>
                <w:sz w:val="20"/>
              </w:rPr>
              <w:t>
Көрсеткіш атауы</w:t>
            </w:r>
          </w:p>
          <w:bookmarkEnd w:id="78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0"/>
          <w:p>
            <w:pPr>
              <w:spacing w:after="20"/>
              <w:ind w:left="20"/>
              <w:jc w:val="both"/>
            </w:pPr>
            <w:r>
              <w:rPr>
                <w:rFonts w:ascii="Times New Roman"/>
                <w:b w:val="false"/>
                <w:i w:val="false"/>
                <w:color w:val="000000"/>
                <w:sz w:val="20"/>
              </w:rPr>
              <w:t>
Көрсеткіш коды</w:t>
            </w:r>
          </w:p>
          <w:bookmarkEnd w:id="79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1"/>
          <w:p>
            <w:pPr>
              <w:spacing w:after="20"/>
              <w:ind w:left="20"/>
              <w:jc w:val="both"/>
            </w:pPr>
            <w:r>
              <w:rPr>
                <w:rFonts w:ascii="Times New Roman"/>
                <w:b w:val="false"/>
                <w:i w:val="false"/>
                <w:color w:val="000000"/>
                <w:sz w:val="20"/>
              </w:rPr>
              <w:t>
Барлығы</w:t>
            </w:r>
          </w:p>
          <w:bookmarkEnd w:id="79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2"/>
          <w:p>
            <w:pPr>
              <w:spacing w:after="20"/>
              <w:ind w:left="20"/>
              <w:jc w:val="both"/>
            </w:pPr>
            <w:r>
              <w:rPr>
                <w:rFonts w:ascii="Times New Roman"/>
                <w:b w:val="false"/>
                <w:i w:val="false"/>
                <w:color w:val="000000"/>
                <w:sz w:val="20"/>
              </w:rPr>
              <w:t>
Оның ішінде әріптес елдер бойынша</w:t>
            </w:r>
          </w:p>
          <w:bookmarkEnd w:id="79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3"/>
          <w:p>
            <w:pPr>
              <w:spacing w:after="20"/>
              <w:ind w:left="20"/>
              <w:jc w:val="both"/>
            </w:pPr>
            <w:r>
              <w:rPr>
                <w:rFonts w:ascii="Times New Roman"/>
                <w:b w:val="false"/>
                <w:i w:val="false"/>
                <w:color w:val="000000"/>
                <w:sz w:val="20"/>
              </w:rPr>
              <w:t>
Есептік кезең басындағы позиция</w:t>
            </w:r>
          </w:p>
          <w:bookmarkEnd w:id="79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4"/>
          <w:p>
            <w:pPr>
              <w:spacing w:after="20"/>
              <w:ind w:left="20"/>
              <w:jc w:val="both"/>
            </w:pPr>
            <w:r>
              <w:rPr>
                <w:rFonts w:ascii="Times New Roman"/>
                <w:b w:val="false"/>
                <w:i w:val="false"/>
                <w:color w:val="000000"/>
                <w:sz w:val="20"/>
              </w:rPr>
              <w:t>
Операциялар нәтижесінде ұлғаюы</w:t>
            </w:r>
          </w:p>
          <w:bookmarkEnd w:id="79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5"/>
          <w:p>
            <w:pPr>
              <w:spacing w:after="20"/>
              <w:ind w:left="20"/>
              <w:jc w:val="both"/>
            </w:pPr>
            <w:r>
              <w:rPr>
                <w:rFonts w:ascii="Times New Roman"/>
                <w:b w:val="false"/>
                <w:i w:val="false"/>
                <w:color w:val="000000"/>
                <w:sz w:val="20"/>
              </w:rPr>
              <w:t>
Операциялар нәтижесінде азаюы</w:t>
            </w:r>
          </w:p>
          <w:bookmarkEnd w:id="79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6"/>
          <w:p>
            <w:pPr>
              <w:spacing w:after="20"/>
              <w:ind w:left="20"/>
              <w:jc w:val="both"/>
            </w:pPr>
            <w:r>
              <w:rPr>
                <w:rFonts w:ascii="Times New Roman"/>
                <w:b w:val="false"/>
                <w:i w:val="false"/>
                <w:color w:val="000000"/>
                <w:sz w:val="20"/>
              </w:rPr>
              <w:t>
Қайта бағалау</w:t>
            </w:r>
          </w:p>
          <w:bookmarkEnd w:id="79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7"/>
          <w:p>
            <w:pPr>
              <w:spacing w:after="20"/>
              <w:ind w:left="20"/>
              <w:jc w:val="both"/>
            </w:pPr>
            <w:r>
              <w:rPr>
                <w:rFonts w:ascii="Times New Roman"/>
                <w:b w:val="false"/>
                <w:i w:val="false"/>
                <w:color w:val="000000"/>
                <w:sz w:val="20"/>
              </w:rPr>
              <w:t>
Басқа өзгерістер</w:t>
            </w:r>
          </w:p>
          <w:bookmarkEnd w:id="79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8"/>
          <w:p>
            <w:pPr>
              <w:spacing w:after="20"/>
              <w:ind w:left="20"/>
              <w:jc w:val="both"/>
            </w:pPr>
            <w:r>
              <w:rPr>
                <w:rFonts w:ascii="Times New Roman"/>
                <w:b w:val="false"/>
                <w:i w:val="false"/>
                <w:color w:val="000000"/>
                <w:sz w:val="20"/>
              </w:rPr>
              <w:t>
Есептік кезең аяғындағы позиция</w:t>
            </w:r>
          </w:p>
          <w:bookmarkEnd w:id="79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9"/>
          <w:p>
            <w:pPr>
              <w:spacing w:after="20"/>
              <w:ind w:left="20"/>
              <w:jc w:val="both"/>
            </w:pPr>
            <w:r>
              <w:rPr>
                <w:rFonts w:ascii="Times New Roman"/>
                <w:b w:val="false"/>
                <w:i w:val="false"/>
                <w:color w:val="000000"/>
                <w:sz w:val="20"/>
              </w:rPr>
              <w:t>
Есептік кезең басындағы төленбеген сыйақы</w:t>
            </w:r>
          </w:p>
          <w:bookmarkEnd w:id="79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0"/>
          <w:p>
            <w:pPr>
              <w:spacing w:after="20"/>
              <w:ind w:left="20"/>
              <w:jc w:val="both"/>
            </w:pPr>
            <w:r>
              <w:rPr>
                <w:rFonts w:ascii="Times New Roman"/>
                <w:b w:val="false"/>
                <w:i w:val="false"/>
                <w:color w:val="000000"/>
                <w:sz w:val="20"/>
              </w:rPr>
              <w:t>
Есептік кезеңде есептелінген сыйақы</w:t>
            </w:r>
          </w:p>
          <w:bookmarkEnd w:id="80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1"/>
          <w:p>
            <w:pPr>
              <w:spacing w:after="20"/>
              <w:ind w:left="20"/>
              <w:jc w:val="both"/>
            </w:pPr>
            <w:r>
              <w:rPr>
                <w:rFonts w:ascii="Times New Roman"/>
                <w:b w:val="false"/>
                <w:i w:val="false"/>
                <w:color w:val="000000"/>
                <w:sz w:val="20"/>
              </w:rPr>
              <w:t>
Есептік кезеңде төленген сыйақы</w:t>
            </w:r>
          </w:p>
          <w:bookmarkEnd w:id="80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0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3"/>
          <w:p>
            <w:pPr>
              <w:spacing w:after="20"/>
              <w:ind w:left="20"/>
              <w:jc w:val="both"/>
            </w:pPr>
            <w:r>
              <w:rPr>
                <w:rFonts w:ascii="Times New Roman"/>
                <w:b w:val="false"/>
                <w:i w:val="false"/>
                <w:color w:val="000000"/>
                <w:sz w:val="20"/>
              </w:rPr>
              <w:t>
Есептік кезең аяғындағы төленбеген сыйақы</w:t>
            </w:r>
          </w:p>
          <w:bookmarkEnd w:id="80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 w:id="804"/>
      <w:r>
        <w:rPr>
          <w:rFonts w:ascii="Times New Roman"/>
          <w:b w:val="false"/>
          <w:i w:val="false"/>
          <w:color w:val="000000"/>
          <w:sz w:val="28"/>
        </w:rPr>
        <w:t>
      8.2.4 Сіздің ұйымыңыздың шетелдік тел ұйымдарынан</w:t>
      </w:r>
    </w:p>
    <w:bookmarkEnd w:id="804"/>
    <w:p>
      <w:pPr>
        <w:spacing w:after="0"/>
        <w:ind w:left="0"/>
        <w:jc w:val="both"/>
      </w:pPr>
      <w:r>
        <w:rPr>
          <w:rFonts w:ascii="Times New Roman"/>
          <w:b w:val="false"/>
          <w:i w:val="false"/>
          <w:color w:val="000000"/>
          <w:sz w:val="28"/>
        </w:rPr>
        <w:t>8.2.4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5"/>
          <w:p>
            <w:pPr>
              <w:spacing w:after="20"/>
              <w:ind w:left="20"/>
              <w:jc w:val="both"/>
            </w:pPr>
            <w:r>
              <w:rPr>
                <w:rFonts w:ascii="Times New Roman"/>
                <w:b w:val="false"/>
                <w:i w:val="false"/>
                <w:color w:val="000000"/>
                <w:sz w:val="20"/>
              </w:rPr>
              <w:t>
Көрсеткіш атауы</w:t>
            </w:r>
          </w:p>
          <w:bookmarkEnd w:id="80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6"/>
          <w:p>
            <w:pPr>
              <w:spacing w:after="20"/>
              <w:ind w:left="20"/>
              <w:jc w:val="both"/>
            </w:pPr>
            <w:r>
              <w:rPr>
                <w:rFonts w:ascii="Times New Roman"/>
                <w:b w:val="false"/>
                <w:i w:val="false"/>
                <w:color w:val="000000"/>
                <w:sz w:val="20"/>
              </w:rPr>
              <w:t>
Көрсеткіш коды</w:t>
            </w:r>
          </w:p>
          <w:bookmarkEnd w:id="80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7"/>
          <w:p>
            <w:pPr>
              <w:spacing w:after="20"/>
              <w:ind w:left="20"/>
              <w:jc w:val="both"/>
            </w:pPr>
            <w:r>
              <w:rPr>
                <w:rFonts w:ascii="Times New Roman"/>
                <w:b w:val="false"/>
                <w:i w:val="false"/>
                <w:color w:val="000000"/>
                <w:sz w:val="20"/>
              </w:rPr>
              <w:t>
Барлығы</w:t>
            </w:r>
          </w:p>
          <w:bookmarkEnd w:id="80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8"/>
          <w:p>
            <w:pPr>
              <w:spacing w:after="20"/>
              <w:ind w:left="20"/>
              <w:jc w:val="both"/>
            </w:pPr>
            <w:r>
              <w:rPr>
                <w:rFonts w:ascii="Times New Roman"/>
                <w:b w:val="false"/>
                <w:i w:val="false"/>
                <w:color w:val="000000"/>
                <w:sz w:val="20"/>
              </w:rPr>
              <w:t>
Оның ішінде әріптес елдер бойынша</w:t>
            </w:r>
          </w:p>
          <w:bookmarkEnd w:id="80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9"/>
          <w:p>
            <w:pPr>
              <w:spacing w:after="20"/>
              <w:ind w:left="20"/>
              <w:jc w:val="both"/>
            </w:pPr>
            <w:r>
              <w:rPr>
                <w:rFonts w:ascii="Times New Roman"/>
                <w:b w:val="false"/>
                <w:i w:val="false"/>
                <w:color w:val="000000"/>
                <w:sz w:val="20"/>
              </w:rPr>
              <w:t>
Есептік кезең басындағы позиция</w:t>
            </w:r>
          </w:p>
          <w:bookmarkEnd w:id="80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0"/>
          <w:p>
            <w:pPr>
              <w:spacing w:after="20"/>
              <w:ind w:left="20"/>
              <w:jc w:val="both"/>
            </w:pPr>
            <w:r>
              <w:rPr>
                <w:rFonts w:ascii="Times New Roman"/>
                <w:b w:val="false"/>
                <w:i w:val="false"/>
                <w:color w:val="000000"/>
                <w:sz w:val="20"/>
              </w:rPr>
              <w:t>
Операциялар нәтижесінде ұлғаюы</w:t>
            </w:r>
          </w:p>
          <w:bookmarkEnd w:id="81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1"/>
          <w:p>
            <w:pPr>
              <w:spacing w:after="20"/>
              <w:ind w:left="20"/>
              <w:jc w:val="both"/>
            </w:pPr>
            <w:r>
              <w:rPr>
                <w:rFonts w:ascii="Times New Roman"/>
                <w:b w:val="false"/>
                <w:i w:val="false"/>
                <w:color w:val="000000"/>
                <w:sz w:val="20"/>
              </w:rPr>
              <w:t>
Операциялар нәтижесінде азаюы</w:t>
            </w:r>
          </w:p>
          <w:bookmarkEnd w:id="81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2"/>
          <w:p>
            <w:pPr>
              <w:spacing w:after="20"/>
              <w:ind w:left="20"/>
              <w:jc w:val="both"/>
            </w:pPr>
            <w:r>
              <w:rPr>
                <w:rFonts w:ascii="Times New Roman"/>
                <w:b w:val="false"/>
                <w:i w:val="false"/>
                <w:color w:val="000000"/>
                <w:sz w:val="20"/>
              </w:rPr>
              <w:t>
Қайта бағалау</w:t>
            </w:r>
          </w:p>
          <w:bookmarkEnd w:id="81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3"/>
          <w:p>
            <w:pPr>
              <w:spacing w:after="20"/>
              <w:ind w:left="20"/>
              <w:jc w:val="both"/>
            </w:pPr>
            <w:r>
              <w:rPr>
                <w:rFonts w:ascii="Times New Roman"/>
                <w:b w:val="false"/>
                <w:i w:val="false"/>
                <w:color w:val="000000"/>
                <w:sz w:val="20"/>
              </w:rPr>
              <w:t>
Басқа өзгерістер</w:t>
            </w:r>
          </w:p>
          <w:bookmarkEnd w:id="81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4"/>
          <w:p>
            <w:pPr>
              <w:spacing w:after="20"/>
              <w:ind w:left="20"/>
              <w:jc w:val="both"/>
            </w:pPr>
            <w:r>
              <w:rPr>
                <w:rFonts w:ascii="Times New Roman"/>
                <w:b w:val="false"/>
                <w:i w:val="false"/>
                <w:color w:val="000000"/>
                <w:sz w:val="20"/>
              </w:rPr>
              <w:t>
Есептік кезең аяғындағы позиция</w:t>
            </w:r>
          </w:p>
          <w:bookmarkEnd w:id="81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5"/>
          <w:p>
            <w:pPr>
              <w:spacing w:after="20"/>
              <w:ind w:left="20"/>
              <w:jc w:val="both"/>
            </w:pPr>
            <w:r>
              <w:rPr>
                <w:rFonts w:ascii="Times New Roman"/>
                <w:b w:val="false"/>
                <w:i w:val="false"/>
                <w:color w:val="000000"/>
                <w:sz w:val="20"/>
              </w:rPr>
              <w:t>
Есептік кезең басындағы төленбеген сыйақы</w:t>
            </w:r>
          </w:p>
          <w:bookmarkEnd w:id="81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6"/>
          <w:p>
            <w:pPr>
              <w:spacing w:after="20"/>
              <w:ind w:left="20"/>
              <w:jc w:val="both"/>
            </w:pPr>
            <w:r>
              <w:rPr>
                <w:rFonts w:ascii="Times New Roman"/>
                <w:b w:val="false"/>
                <w:i w:val="false"/>
                <w:color w:val="000000"/>
                <w:sz w:val="20"/>
              </w:rPr>
              <w:t>
Есептік кезеңде есептелінген сыйақы</w:t>
            </w:r>
          </w:p>
          <w:bookmarkEnd w:id="81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7"/>
          <w:p>
            <w:pPr>
              <w:spacing w:after="20"/>
              <w:ind w:left="20"/>
              <w:jc w:val="both"/>
            </w:pPr>
            <w:r>
              <w:rPr>
                <w:rFonts w:ascii="Times New Roman"/>
                <w:b w:val="false"/>
                <w:i w:val="false"/>
                <w:color w:val="000000"/>
                <w:sz w:val="20"/>
              </w:rPr>
              <w:t>
Есептік кезеңде төленген сыйақы</w:t>
            </w:r>
          </w:p>
          <w:bookmarkEnd w:id="81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1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9"/>
          <w:p>
            <w:pPr>
              <w:spacing w:after="20"/>
              <w:ind w:left="20"/>
              <w:jc w:val="both"/>
            </w:pPr>
            <w:r>
              <w:rPr>
                <w:rFonts w:ascii="Times New Roman"/>
                <w:b w:val="false"/>
                <w:i w:val="false"/>
                <w:color w:val="000000"/>
                <w:sz w:val="20"/>
              </w:rPr>
              <w:t>
Есептік кезең аяғындағы төленбеген сыйақы</w:t>
            </w:r>
          </w:p>
          <w:bookmarkEnd w:id="81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8" w:id="820"/>
      <w:r>
        <w:rPr>
          <w:rFonts w:ascii="Times New Roman"/>
          <w:b w:val="false"/>
          <w:i w:val="false"/>
          <w:color w:val="000000"/>
          <w:sz w:val="28"/>
        </w:rPr>
        <w:t>
      8.2.5 Басқа резидент еместерден</w:t>
      </w:r>
    </w:p>
    <w:bookmarkEnd w:id="820"/>
    <w:p>
      <w:pPr>
        <w:spacing w:after="0"/>
        <w:ind w:left="0"/>
        <w:jc w:val="both"/>
      </w:pPr>
      <w:r>
        <w:rPr>
          <w:rFonts w:ascii="Times New Roman"/>
          <w:b w:val="false"/>
          <w:i w:val="false"/>
          <w:color w:val="000000"/>
          <w:sz w:val="28"/>
        </w:rPr>
        <w:t>8.2.5 От других нерезидентов</w:t>
      </w:r>
    </w:p>
    <w:p>
      <w:pPr>
        <w:spacing w:after="0"/>
        <w:ind w:left="0"/>
        <w:jc w:val="both"/>
      </w:pPr>
      <w:bookmarkStart w:name="z829" w:id="821"/>
      <w:r>
        <w:rPr>
          <w:rFonts w:ascii="Times New Roman"/>
          <w:b w:val="false"/>
          <w:i w:val="false"/>
          <w:color w:val="000000"/>
          <w:sz w:val="28"/>
        </w:rPr>
        <w:t>
      8.2.5.1 Өтеу мерзімі 1 жылға дейін</w:t>
      </w:r>
    </w:p>
    <w:bookmarkEnd w:id="821"/>
    <w:p>
      <w:pPr>
        <w:spacing w:after="0"/>
        <w:ind w:left="0"/>
        <w:jc w:val="both"/>
      </w:pPr>
      <w:r>
        <w:rPr>
          <w:rFonts w:ascii="Times New Roman"/>
          <w:b w:val="false"/>
          <w:i w:val="false"/>
          <w:color w:val="000000"/>
          <w:sz w:val="28"/>
        </w:rPr>
        <w:t>8.2.5.1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2"/>
          <w:p>
            <w:pPr>
              <w:spacing w:after="20"/>
              <w:ind w:left="20"/>
              <w:jc w:val="both"/>
            </w:pPr>
            <w:r>
              <w:rPr>
                <w:rFonts w:ascii="Times New Roman"/>
                <w:b w:val="false"/>
                <w:i w:val="false"/>
                <w:color w:val="000000"/>
                <w:sz w:val="20"/>
              </w:rPr>
              <w:t>
 Көрсеткіш атауы</w:t>
            </w:r>
          </w:p>
          <w:bookmarkEnd w:id="82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3"/>
          <w:p>
            <w:pPr>
              <w:spacing w:after="20"/>
              <w:ind w:left="20"/>
              <w:jc w:val="both"/>
            </w:pPr>
            <w:r>
              <w:rPr>
                <w:rFonts w:ascii="Times New Roman"/>
                <w:b w:val="false"/>
                <w:i w:val="false"/>
                <w:color w:val="000000"/>
                <w:sz w:val="20"/>
              </w:rPr>
              <w:t>
Көрсеткіш коды</w:t>
            </w:r>
          </w:p>
          <w:bookmarkEnd w:id="82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4"/>
          <w:p>
            <w:pPr>
              <w:spacing w:after="20"/>
              <w:ind w:left="20"/>
              <w:jc w:val="both"/>
            </w:pPr>
            <w:r>
              <w:rPr>
                <w:rFonts w:ascii="Times New Roman"/>
                <w:b w:val="false"/>
                <w:i w:val="false"/>
                <w:color w:val="000000"/>
                <w:sz w:val="20"/>
              </w:rPr>
              <w:t>
Барлығы</w:t>
            </w:r>
          </w:p>
          <w:bookmarkEnd w:id="82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5"/>
          <w:p>
            <w:pPr>
              <w:spacing w:after="20"/>
              <w:ind w:left="20"/>
              <w:jc w:val="both"/>
            </w:pPr>
            <w:r>
              <w:rPr>
                <w:rFonts w:ascii="Times New Roman"/>
                <w:b w:val="false"/>
                <w:i w:val="false"/>
                <w:color w:val="000000"/>
                <w:sz w:val="20"/>
              </w:rPr>
              <w:t>
Оның ішінде әріптес елдер бойынша</w:t>
            </w:r>
          </w:p>
          <w:bookmarkEnd w:id="82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6"/>
          <w:p>
            <w:pPr>
              <w:spacing w:after="20"/>
              <w:ind w:left="20"/>
              <w:jc w:val="both"/>
            </w:pPr>
            <w:r>
              <w:rPr>
                <w:rFonts w:ascii="Times New Roman"/>
                <w:b w:val="false"/>
                <w:i w:val="false"/>
                <w:color w:val="000000"/>
                <w:sz w:val="20"/>
              </w:rPr>
              <w:t>
Есептік кезең басындағы позиция</w:t>
            </w:r>
          </w:p>
          <w:bookmarkEnd w:id="82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7"/>
          <w:p>
            <w:pPr>
              <w:spacing w:after="20"/>
              <w:ind w:left="20"/>
              <w:jc w:val="both"/>
            </w:pPr>
            <w:r>
              <w:rPr>
                <w:rFonts w:ascii="Times New Roman"/>
                <w:b w:val="false"/>
                <w:i w:val="false"/>
                <w:color w:val="000000"/>
                <w:sz w:val="20"/>
              </w:rPr>
              <w:t>
Операциялар нәтижесінде ұлғаюы</w:t>
            </w:r>
          </w:p>
          <w:bookmarkEnd w:id="82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8"/>
          <w:p>
            <w:pPr>
              <w:spacing w:after="20"/>
              <w:ind w:left="20"/>
              <w:jc w:val="both"/>
            </w:pPr>
            <w:r>
              <w:rPr>
                <w:rFonts w:ascii="Times New Roman"/>
                <w:b w:val="false"/>
                <w:i w:val="false"/>
                <w:color w:val="000000"/>
                <w:sz w:val="20"/>
              </w:rPr>
              <w:t>
Операциялар нәтижесінде азаюы</w:t>
            </w:r>
          </w:p>
          <w:bookmarkEnd w:id="82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9"/>
          <w:p>
            <w:pPr>
              <w:spacing w:after="20"/>
              <w:ind w:left="20"/>
              <w:jc w:val="both"/>
            </w:pPr>
            <w:r>
              <w:rPr>
                <w:rFonts w:ascii="Times New Roman"/>
                <w:b w:val="false"/>
                <w:i w:val="false"/>
                <w:color w:val="000000"/>
                <w:sz w:val="20"/>
              </w:rPr>
              <w:t>
Қайта бағалау</w:t>
            </w:r>
          </w:p>
          <w:bookmarkEnd w:id="82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0"/>
          <w:p>
            <w:pPr>
              <w:spacing w:after="20"/>
              <w:ind w:left="20"/>
              <w:jc w:val="both"/>
            </w:pPr>
            <w:r>
              <w:rPr>
                <w:rFonts w:ascii="Times New Roman"/>
                <w:b w:val="false"/>
                <w:i w:val="false"/>
                <w:color w:val="000000"/>
                <w:sz w:val="20"/>
              </w:rPr>
              <w:t>
Басқа өзгерістер</w:t>
            </w:r>
          </w:p>
          <w:bookmarkEnd w:id="83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1"/>
          <w:p>
            <w:pPr>
              <w:spacing w:after="20"/>
              <w:ind w:left="20"/>
              <w:jc w:val="both"/>
            </w:pPr>
            <w:r>
              <w:rPr>
                <w:rFonts w:ascii="Times New Roman"/>
                <w:b w:val="false"/>
                <w:i w:val="false"/>
                <w:color w:val="000000"/>
                <w:sz w:val="20"/>
              </w:rPr>
              <w:t>
Есептік кезең аяғындағы позиция</w:t>
            </w:r>
          </w:p>
          <w:bookmarkEnd w:id="83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2"/>
          <w:p>
            <w:pPr>
              <w:spacing w:after="20"/>
              <w:ind w:left="20"/>
              <w:jc w:val="both"/>
            </w:pPr>
            <w:r>
              <w:rPr>
                <w:rFonts w:ascii="Times New Roman"/>
                <w:b w:val="false"/>
                <w:i w:val="false"/>
                <w:color w:val="000000"/>
                <w:sz w:val="20"/>
              </w:rPr>
              <w:t>
Есептік кезең басындағы төленбеген сыйақы</w:t>
            </w:r>
          </w:p>
          <w:bookmarkEnd w:id="83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3"/>
          <w:p>
            <w:pPr>
              <w:spacing w:after="20"/>
              <w:ind w:left="20"/>
              <w:jc w:val="both"/>
            </w:pPr>
            <w:r>
              <w:rPr>
                <w:rFonts w:ascii="Times New Roman"/>
                <w:b w:val="false"/>
                <w:i w:val="false"/>
                <w:color w:val="000000"/>
                <w:sz w:val="20"/>
              </w:rPr>
              <w:t>
Есептік кезеңде есептелінген сыйақы</w:t>
            </w:r>
          </w:p>
          <w:bookmarkEnd w:id="83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4"/>
          <w:p>
            <w:pPr>
              <w:spacing w:after="20"/>
              <w:ind w:left="20"/>
              <w:jc w:val="both"/>
            </w:pPr>
            <w:r>
              <w:rPr>
                <w:rFonts w:ascii="Times New Roman"/>
                <w:b w:val="false"/>
                <w:i w:val="false"/>
                <w:color w:val="000000"/>
                <w:sz w:val="20"/>
              </w:rPr>
              <w:t>
Есептік кезеңде төленген сыйақы</w:t>
            </w:r>
          </w:p>
          <w:bookmarkEnd w:id="834"/>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3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6"/>
          <w:p>
            <w:pPr>
              <w:spacing w:after="20"/>
              <w:ind w:left="20"/>
              <w:jc w:val="both"/>
            </w:pPr>
            <w:r>
              <w:rPr>
                <w:rFonts w:ascii="Times New Roman"/>
                <w:b w:val="false"/>
                <w:i w:val="false"/>
                <w:color w:val="000000"/>
                <w:sz w:val="20"/>
              </w:rPr>
              <w:t>
Есептік кезең аяғындағы төленбеген сыйақы</w:t>
            </w:r>
          </w:p>
          <w:bookmarkEnd w:id="83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5" w:id="837"/>
      <w:r>
        <w:rPr>
          <w:rFonts w:ascii="Times New Roman"/>
          <w:b w:val="false"/>
          <w:i w:val="false"/>
          <w:color w:val="000000"/>
          <w:sz w:val="28"/>
        </w:rPr>
        <w:t>
      8.2.5.2 Өтеу мерзімі 1 жылдан астам</w:t>
      </w:r>
    </w:p>
    <w:bookmarkEnd w:id="837"/>
    <w:p>
      <w:pPr>
        <w:spacing w:after="0"/>
        <w:ind w:left="0"/>
        <w:jc w:val="both"/>
      </w:pPr>
      <w:r>
        <w:rPr>
          <w:rFonts w:ascii="Times New Roman"/>
          <w:b w:val="false"/>
          <w:i w:val="false"/>
          <w:color w:val="000000"/>
          <w:sz w:val="28"/>
        </w:rPr>
        <w:t>8.2.5.2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8"/>
          <w:p>
            <w:pPr>
              <w:spacing w:after="20"/>
              <w:ind w:left="20"/>
              <w:jc w:val="both"/>
            </w:pPr>
            <w:r>
              <w:rPr>
                <w:rFonts w:ascii="Times New Roman"/>
                <w:b w:val="false"/>
                <w:i w:val="false"/>
                <w:color w:val="000000"/>
                <w:sz w:val="20"/>
              </w:rPr>
              <w:t>
 Көрсеткіш атауы</w:t>
            </w:r>
          </w:p>
          <w:bookmarkEnd w:id="83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9"/>
          <w:p>
            <w:pPr>
              <w:spacing w:after="20"/>
              <w:ind w:left="20"/>
              <w:jc w:val="both"/>
            </w:pPr>
            <w:r>
              <w:rPr>
                <w:rFonts w:ascii="Times New Roman"/>
                <w:b w:val="false"/>
                <w:i w:val="false"/>
                <w:color w:val="000000"/>
                <w:sz w:val="20"/>
              </w:rPr>
              <w:t>
Көрсеткіш коды</w:t>
            </w:r>
          </w:p>
          <w:bookmarkEnd w:id="83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0"/>
          <w:p>
            <w:pPr>
              <w:spacing w:after="20"/>
              <w:ind w:left="20"/>
              <w:jc w:val="both"/>
            </w:pPr>
            <w:r>
              <w:rPr>
                <w:rFonts w:ascii="Times New Roman"/>
                <w:b w:val="false"/>
                <w:i w:val="false"/>
                <w:color w:val="000000"/>
                <w:sz w:val="20"/>
              </w:rPr>
              <w:t>
Барлығы</w:t>
            </w:r>
          </w:p>
          <w:bookmarkEnd w:id="84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1"/>
          <w:p>
            <w:pPr>
              <w:spacing w:after="20"/>
              <w:ind w:left="20"/>
              <w:jc w:val="both"/>
            </w:pPr>
            <w:r>
              <w:rPr>
                <w:rFonts w:ascii="Times New Roman"/>
                <w:b w:val="false"/>
                <w:i w:val="false"/>
                <w:color w:val="000000"/>
                <w:sz w:val="20"/>
              </w:rPr>
              <w:t>
Оның ішінде әріптес елдер бойынша</w:t>
            </w:r>
          </w:p>
          <w:bookmarkEnd w:id="84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2"/>
          <w:p>
            <w:pPr>
              <w:spacing w:after="20"/>
              <w:ind w:left="20"/>
              <w:jc w:val="both"/>
            </w:pPr>
            <w:r>
              <w:rPr>
                <w:rFonts w:ascii="Times New Roman"/>
                <w:b w:val="false"/>
                <w:i w:val="false"/>
                <w:color w:val="000000"/>
                <w:sz w:val="20"/>
              </w:rPr>
              <w:t>
Есептік кезең басындағы позиция</w:t>
            </w:r>
          </w:p>
          <w:bookmarkEnd w:id="84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3"/>
          <w:p>
            <w:pPr>
              <w:spacing w:after="20"/>
              <w:ind w:left="20"/>
              <w:jc w:val="both"/>
            </w:pPr>
            <w:r>
              <w:rPr>
                <w:rFonts w:ascii="Times New Roman"/>
                <w:b w:val="false"/>
                <w:i w:val="false"/>
                <w:color w:val="000000"/>
                <w:sz w:val="20"/>
              </w:rPr>
              <w:t>
Операциялар нәтижесінде ұлғаюы</w:t>
            </w:r>
          </w:p>
          <w:bookmarkEnd w:id="84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4"/>
          <w:p>
            <w:pPr>
              <w:spacing w:after="20"/>
              <w:ind w:left="20"/>
              <w:jc w:val="both"/>
            </w:pPr>
            <w:r>
              <w:rPr>
                <w:rFonts w:ascii="Times New Roman"/>
                <w:b w:val="false"/>
                <w:i w:val="false"/>
                <w:color w:val="000000"/>
                <w:sz w:val="20"/>
              </w:rPr>
              <w:t>
Операциялар нәтижесінде азаюы</w:t>
            </w:r>
          </w:p>
          <w:bookmarkEnd w:id="84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5"/>
          <w:p>
            <w:pPr>
              <w:spacing w:after="20"/>
              <w:ind w:left="20"/>
              <w:jc w:val="both"/>
            </w:pPr>
            <w:r>
              <w:rPr>
                <w:rFonts w:ascii="Times New Roman"/>
                <w:b w:val="false"/>
                <w:i w:val="false"/>
                <w:color w:val="000000"/>
                <w:sz w:val="20"/>
              </w:rPr>
              <w:t>
Қайта бағалау</w:t>
            </w:r>
          </w:p>
          <w:bookmarkEnd w:id="84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6"/>
          <w:p>
            <w:pPr>
              <w:spacing w:after="20"/>
              <w:ind w:left="20"/>
              <w:jc w:val="both"/>
            </w:pPr>
            <w:r>
              <w:rPr>
                <w:rFonts w:ascii="Times New Roman"/>
                <w:b w:val="false"/>
                <w:i w:val="false"/>
                <w:color w:val="000000"/>
                <w:sz w:val="20"/>
              </w:rPr>
              <w:t>
Басқа өзгерістер</w:t>
            </w:r>
          </w:p>
          <w:bookmarkEnd w:id="84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7"/>
          <w:p>
            <w:pPr>
              <w:spacing w:after="20"/>
              <w:ind w:left="20"/>
              <w:jc w:val="both"/>
            </w:pPr>
            <w:r>
              <w:rPr>
                <w:rFonts w:ascii="Times New Roman"/>
                <w:b w:val="false"/>
                <w:i w:val="false"/>
                <w:color w:val="000000"/>
                <w:sz w:val="20"/>
              </w:rPr>
              <w:t>
Есептік кезең аяғындағы позиция</w:t>
            </w:r>
          </w:p>
          <w:bookmarkEnd w:id="84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8"/>
          <w:p>
            <w:pPr>
              <w:spacing w:after="20"/>
              <w:ind w:left="20"/>
              <w:jc w:val="both"/>
            </w:pPr>
            <w:r>
              <w:rPr>
                <w:rFonts w:ascii="Times New Roman"/>
                <w:b w:val="false"/>
                <w:i w:val="false"/>
                <w:color w:val="000000"/>
                <w:sz w:val="20"/>
              </w:rPr>
              <w:t>
Есептік кезең басындағы төленбеген сыйақы</w:t>
            </w:r>
          </w:p>
          <w:bookmarkEnd w:id="84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9"/>
          <w:p>
            <w:pPr>
              <w:spacing w:after="20"/>
              <w:ind w:left="20"/>
              <w:jc w:val="both"/>
            </w:pPr>
            <w:r>
              <w:rPr>
                <w:rFonts w:ascii="Times New Roman"/>
                <w:b w:val="false"/>
                <w:i w:val="false"/>
                <w:color w:val="000000"/>
                <w:sz w:val="20"/>
              </w:rPr>
              <w:t>
Есептік кезеңде есептелінген сыйақы</w:t>
            </w:r>
          </w:p>
          <w:bookmarkEnd w:id="84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0"/>
          <w:p>
            <w:pPr>
              <w:spacing w:after="20"/>
              <w:ind w:left="20"/>
              <w:jc w:val="both"/>
            </w:pPr>
            <w:r>
              <w:rPr>
                <w:rFonts w:ascii="Times New Roman"/>
                <w:b w:val="false"/>
                <w:i w:val="false"/>
                <w:color w:val="000000"/>
                <w:sz w:val="20"/>
              </w:rPr>
              <w:t>
Есептік кезеңде төленген сыйақы</w:t>
            </w:r>
          </w:p>
          <w:bookmarkEnd w:id="850"/>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85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2"/>
          <w:p>
            <w:pPr>
              <w:spacing w:after="20"/>
              <w:ind w:left="20"/>
              <w:jc w:val="both"/>
            </w:pPr>
            <w:r>
              <w:rPr>
                <w:rFonts w:ascii="Times New Roman"/>
                <w:b w:val="false"/>
                <w:i w:val="false"/>
                <w:color w:val="000000"/>
                <w:sz w:val="20"/>
              </w:rPr>
              <w:t>
Есептік кезең аяғындағы төленбеген сыйақы</w:t>
            </w:r>
          </w:p>
          <w:bookmarkEnd w:id="85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853"/>
    <w:p>
      <w:pPr>
        <w:spacing w:after="0"/>
        <w:ind w:left="0"/>
        <w:jc w:val="left"/>
      </w:pPr>
      <w:r>
        <w:rPr>
          <w:rFonts w:ascii="Times New Roman"/>
          <w:b/>
          <w:i w:val="false"/>
          <w:color w:val="000000"/>
        </w:rPr>
        <w:t xml:space="preserve"> 9-бөлім. Резидент еместер алдындағы Сіздің ұйымыңыздың басқа міндеттемелері, мың АҚШ доллары (Міндеттемелер)</w:t>
      </w:r>
      <w:r>
        <w:br/>
      </w:r>
      <w:r>
        <w:rPr>
          <w:rFonts w:ascii="Times New Roman"/>
          <w:b/>
          <w:i w:val="false"/>
          <w:color w:val="000000"/>
        </w:rPr>
        <w:t>Раздел 9. Прочие обязательства Вашей организации перед нерезидентами, в тысячах долларов США (Обязательства)</w:t>
      </w:r>
    </w:p>
    <w:bookmarkEnd w:id="853"/>
    <w:bookmarkStart w:name="z862" w:id="854"/>
    <w:p>
      <w:pPr>
        <w:spacing w:after="0"/>
        <w:ind w:left="0"/>
        <w:jc w:val="both"/>
      </w:pPr>
      <w:r>
        <w:rPr>
          <w:rFonts w:ascii="Times New Roman"/>
          <w:b w:val="false"/>
          <w:i w:val="false"/>
          <w:color w:val="000000"/>
          <w:sz w:val="28"/>
        </w:rPr>
        <w:t>
      9.1-бөлік. Туынды қаржы құралдары және резидент емес қызметкерлер үшін акцияға опциондар</w:t>
      </w:r>
    </w:p>
    <w:bookmarkEnd w:id="854"/>
    <w:bookmarkStart w:name="z863" w:id="855"/>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bookmarkEnd w:id="855"/>
    <w:bookmarkStart w:name="z864" w:id="856"/>
    <w:p>
      <w:pPr>
        <w:spacing w:after="0"/>
        <w:ind w:left="0"/>
        <w:jc w:val="both"/>
      </w:pPr>
      <w:r>
        <w:rPr>
          <w:rFonts w:ascii="Times New Roman"/>
          <w:b w:val="false"/>
          <w:i w:val="false"/>
          <w:color w:val="000000"/>
          <w:sz w:val="28"/>
        </w:rPr>
        <w:t>
      9.1.1 Резидент емес қызметкерлер үшін Сіздің ұйымыңыздың акциясына опциондар</w:t>
      </w:r>
    </w:p>
    <w:bookmarkEnd w:id="856"/>
    <w:bookmarkStart w:name="z865" w:id="857"/>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8"/>
          <w:p>
            <w:pPr>
              <w:spacing w:after="20"/>
              <w:ind w:left="20"/>
              <w:jc w:val="both"/>
            </w:pPr>
            <w:r>
              <w:rPr>
                <w:rFonts w:ascii="Times New Roman"/>
                <w:b w:val="false"/>
                <w:i w:val="false"/>
                <w:color w:val="000000"/>
                <w:sz w:val="20"/>
              </w:rPr>
              <w:t>
Көрсеткіш атауы</w:t>
            </w:r>
          </w:p>
          <w:bookmarkEnd w:id="85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9"/>
          <w:p>
            <w:pPr>
              <w:spacing w:after="20"/>
              <w:ind w:left="20"/>
              <w:jc w:val="both"/>
            </w:pPr>
            <w:r>
              <w:rPr>
                <w:rFonts w:ascii="Times New Roman"/>
                <w:b w:val="false"/>
                <w:i w:val="false"/>
                <w:color w:val="000000"/>
                <w:sz w:val="20"/>
              </w:rPr>
              <w:t>
Көрсеткіш коды</w:t>
            </w:r>
          </w:p>
          <w:bookmarkEnd w:id="85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0"/>
          <w:p>
            <w:pPr>
              <w:spacing w:after="20"/>
              <w:ind w:left="20"/>
              <w:jc w:val="both"/>
            </w:pPr>
            <w:r>
              <w:rPr>
                <w:rFonts w:ascii="Times New Roman"/>
                <w:b w:val="false"/>
                <w:i w:val="false"/>
                <w:color w:val="000000"/>
                <w:sz w:val="20"/>
              </w:rPr>
              <w:t>
Барлығы</w:t>
            </w:r>
          </w:p>
          <w:bookmarkEnd w:id="86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1"/>
          <w:p>
            <w:pPr>
              <w:spacing w:after="20"/>
              <w:ind w:left="20"/>
              <w:jc w:val="both"/>
            </w:pPr>
            <w:r>
              <w:rPr>
                <w:rFonts w:ascii="Times New Roman"/>
                <w:b w:val="false"/>
                <w:i w:val="false"/>
                <w:color w:val="000000"/>
                <w:sz w:val="20"/>
              </w:rPr>
              <w:t>
Оның ішінде резидент емес елдер бойынша</w:t>
            </w:r>
          </w:p>
          <w:bookmarkEnd w:id="861"/>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2"/>
          <w:p>
            <w:pPr>
              <w:spacing w:after="20"/>
              <w:ind w:left="20"/>
              <w:jc w:val="both"/>
            </w:pPr>
            <w:r>
              <w:rPr>
                <w:rFonts w:ascii="Times New Roman"/>
                <w:b w:val="false"/>
                <w:i w:val="false"/>
                <w:color w:val="000000"/>
                <w:sz w:val="20"/>
              </w:rPr>
              <w:t>
Есептік кезең басындағы позиция</w:t>
            </w:r>
          </w:p>
          <w:bookmarkEnd w:id="8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3"/>
          <w:p>
            <w:pPr>
              <w:spacing w:after="20"/>
              <w:ind w:left="20"/>
              <w:jc w:val="both"/>
            </w:pPr>
            <w:r>
              <w:rPr>
                <w:rFonts w:ascii="Times New Roman"/>
                <w:b w:val="false"/>
                <w:i w:val="false"/>
                <w:color w:val="000000"/>
                <w:sz w:val="20"/>
              </w:rPr>
              <w:t>
Операциялар нәтижесінде ұлғаюы</w:t>
            </w:r>
          </w:p>
          <w:bookmarkEnd w:id="8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4"/>
          <w:p>
            <w:pPr>
              <w:spacing w:after="20"/>
              <w:ind w:left="20"/>
              <w:jc w:val="both"/>
            </w:pPr>
            <w:r>
              <w:rPr>
                <w:rFonts w:ascii="Times New Roman"/>
                <w:b w:val="false"/>
                <w:i w:val="false"/>
                <w:color w:val="000000"/>
                <w:sz w:val="20"/>
              </w:rPr>
              <w:t>
Операциялар нәтижесінде азаюы</w:t>
            </w:r>
          </w:p>
          <w:bookmarkEnd w:id="8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5"/>
          <w:p>
            <w:pPr>
              <w:spacing w:after="20"/>
              <w:ind w:left="20"/>
              <w:jc w:val="both"/>
            </w:pPr>
            <w:r>
              <w:rPr>
                <w:rFonts w:ascii="Times New Roman"/>
                <w:b w:val="false"/>
                <w:i w:val="false"/>
                <w:color w:val="000000"/>
                <w:sz w:val="20"/>
              </w:rPr>
              <w:t>
Қайта бағалау</w:t>
            </w:r>
          </w:p>
          <w:bookmarkEnd w:id="8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6"/>
          <w:p>
            <w:pPr>
              <w:spacing w:after="20"/>
              <w:ind w:left="20"/>
              <w:jc w:val="both"/>
            </w:pPr>
            <w:r>
              <w:rPr>
                <w:rFonts w:ascii="Times New Roman"/>
                <w:b w:val="false"/>
                <w:i w:val="false"/>
                <w:color w:val="000000"/>
                <w:sz w:val="20"/>
              </w:rPr>
              <w:t>
Басқа өзгерістер</w:t>
            </w:r>
          </w:p>
          <w:bookmarkEnd w:id="8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7"/>
          <w:p>
            <w:pPr>
              <w:spacing w:after="20"/>
              <w:ind w:left="20"/>
              <w:jc w:val="both"/>
            </w:pPr>
            <w:r>
              <w:rPr>
                <w:rFonts w:ascii="Times New Roman"/>
                <w:b w:val="false"/>
                <w:i w:val="false"/>
                <w:color w:val="000000"/>
                <w:sz w:val="20"/>
              </w:rPr>
              <w:t>
Есептік кезең аяғындағы позиция</w:t>
            </w:r>
          </w:p>
          <w:bookmarkEnd w:id="8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6" w:id="868"/>
    <w:p>
      <w:pPr>
        <w:spacing w:after="0"/>
        <w:ind w:left="0"/>
        <w:jc w:val="both"/>
      </w:pPr>
      <w:r>
        <w:rPr>
          <w:rFonts w:ascii="Times New Roman"/>
          <w:b w:val="false"/>
          <w:i w:val="false"/>
          <w:color w:val="000000"/>
          <w:sz w:val="28"/>
        </w:rPr>
        <w:t>
      9.1.2 Басқа опциондар</w:t>
      </w:r>
    </w:p>
    <w:bookmarkEnd w:id="868"/>
    <w:bookmarkStart w:name="z877" w:id="869"/>
    <w:p>
      <w:pPr>
        <w:spacing w:after="0"/>
        <w:ind w:left="0"/>
        <w:jc w:val="both"/>
      </w:pPr>
      <w:r>
        <w:rPr>
          <w:rFonts w:ascii="Times New Roman"/>
          <w:b w:val="false"/>
          <w:i w:val="false"/>
          <w:color w:val="000000"/>
          <w:sz w:val="28"/>
        </w:rPr>
        <w:t>
      9.1.2 Прочие опционы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0"/>
          <w:p>
            <w:pPr>
              <w:spacing w:after="20"/>
              <w:ind w:left="20"/>
              <w:jc w:val="both"/>
            </w:pPr>
            <w:r>
              <w:rPr>
                <w:rFonts w:ascii="Times New Roman"/>
                <w:b w:val="false"/>
                <w:i w:val="false"/>
                <w:color w:val="000000"/>
                <w:sz w:val="20"/>
              </w:rPr>
              <w:t>
Көрсеткіш атауы</w:t>
            </w:r>
          </w:p>
          <w:bookmarkEnd w:id="87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1"/>
          <w:p>
            <w:pPr>
              <w:spacing w:after="20"/>
              <w:ind w:left="20"/>
              <w:jc w:val="both"/>
            </w:pPr>
            <w:r>
              <w:rPr>
                <w:rFonts w:ascii="Times New Roman"/>
                <w:b w:val="false"/>
                <w:i w:val="false"/>
                <w:color w:val="000000"/>
                <w:sz w:val="20"/>
              </w:rPr>
              <w:t>
Көрсеткіш коды</w:t>
            </w:r>
          </w:p>
          <w:bookmarkEnd w:id="87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2"/>
          <w:p>
            <w:pPr>
              <w:spacing w:after="20"/>
              <w:ind w:left="20"/>
              <w:jc w:val="both"/>
            </w:pPr>
            <w:r>
              <w:rPr>
                <w:rFonts w:ascii="Times New Roman"/>
                <w:b w:val="false"/>
                <w:i w:val="false"/>
                <w:color w:val="000000"/>
                <w:sz w:val="20"/>
              </w:rPr>
              <w:t>
Барлығы</w:t>
            </w:r>
          </w:p>
          <w:bookmarkEnd w:id="8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3"/>
          <w:p>
            <w:pPr>
              <w:spacing w:after="20"/>
              <w:ind w:left="20"/>
              <w:jc w:val="both"/>
            </w:pPr>
            <w:r>
              <w:rPr>
                <w:rFonts w:ascii="Times New Roman"/>
                <w:b w:val="false"/>
                <w:i w:val="false"/>
                <w:color w:val="000000"/>
                <w:sz w:val="20"/>
              </w:rPr>
              <w:t>
Оның ішінде резидент емес елдер бойынша</w:t>
            </w:r>
          </w:p>
          <w:bookmarkEnd w:id="873"/>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4"/>
          <w:p>
            <w:pPr>
              <w:spacing w:after="20"/>
              <w:ind w:left="20"/>
              <w:jc w:val="both"/>
            </w:pPr>
            <w:r>
              <w:rPr>
                <w:rFonts w:ascii="Times New Roman"/>
                <w:b w:val="false"/>
                <w:i w:val="false"/>
                <w:color w:val="000000"/>
                <w:sz w:val="20"/>
              </w:rPr>
              <w:t>
Есептік кезең басындағы позиция</w:t>
            </w:r>
          </w:p>
          <w:bookmarkEnd w:id="87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5"/>
          <w:p>
            <w:pPr>
              <w:spacing w:after="20"/>
              <w:ind w:left="20"/>
              <w:jc w:val="both"/>
            </w:pPr>
            <w:r>
              <w:rPr>
                <w:rFonts w:ascii="Times New Roman"/>
                <w:b w:val="false"/>
                <w:i w:val="false"/>
                <w:color w:val="000000"/>
                <w:sz w:val="20"/>
              </w:rPr>
              <w:t>
Операциялар нәтижесінде ұлғаюы</w:t>
            </w:r>
          </w:p>
          <w:bookmarkEnd w:id="8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6"/>
          <w:p>
            <w:pPr>
              <w:spacing w:after="20"/>
              <w:ind w:left="20"/>
              <w:jc w:val="both"/>
            </w:pPr>
            <w:r>
              <w:rPr>
                <w:rFonts w:ascii="Times New Roman"/>
                <w:b w:val="false"/>
                <w:i w:val="false"/>
                <w:color w:val="000000"/>
                <w:sz w:val="20"/>
              </w:rPr>
              <w:t>
Операциялар нәтижесінде азаюы</w:t>
            </w:r>
          </w:p>
          <w:bookmarkEnd w:id="8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7"/>
          <w:p>
            <w:pPr>
              <w:spacing w:after="20"/>
              <w:ind w:left="20"/>
              <w:jc w:val="both"/>
            </w:pPr>
            <w:r>
              <w:rPr>
                <w:rFonts w:ascii="Times New Roman"/>
                <w:b w:val="false"/>
                <w:i w:val="false"/>
                <w:color w:val="000000"/>
                <w:sz w:val="20"/>
              </w:rPr>
              <w:t>
Қайта бағалау</w:t>
            </w:r>
          </w:p>
          <w:bookmarkEnd w:id="8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8"/>
          <w:p>
            <w:pPr>
              <w:spacing w:after="20"/>
              <w:ind w:left="20"/>
              <w:jc w:val="both"/>
            </w:pPr>
            <w:r>
              <w:rPr>
                <w:rFonts w:ascii="Times New Roman"/>
                <w:b w:val="false"/>
                <w:i w:val="false"/>
                <w:color w:val="000000"/>
                <w:sz w:val="20"/>
              </w:rPr>
              <w:t>
Басқа өзгерістер</w:t>
            </w:r>
          </w:p>
          <w:bookmarkEnd w:id="8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9"/>
          <w:p>
            <w:pPr>
              <w:spacing w:after="20"/>
              <w:ind w:left="20"/>
              <w:jc w:val="both"/>
            </w:pPr>
            <w:r>
              <w:rPr>
                <w:rFonts w:ascii="Times New Roman"/>
                <w:b w:val="false"/>
                <w:i w:val="false"/>
                <w:color w:val="000000"/>
                <w:sz w:val="20"/>
              </w:rPr>
              <w:t>
Есептік кезең аяғындағы позиция</w:t>
            </w:r>
          </w:p>
          <w:bookmarkEnd w:id="87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8" w:id="880"/>
      <w:r>
        <w:rPr>
          <w:rFonts w:ascii="Times New Roman"/>
          <w:b w:val="false"/>
          <w:i w:val="false"/>
          <w:color w:val="000000"/>
          <w:sz w:val="28"/>
        </w:rPr>
        <w:t>
      9.1.3 Форвардтар</w:t>
      </w:r>
    </w:p>
    <w:bookmarkEnd w:id="880"/>
    <w:p>
      <w:pPr>
        <w:spacing w:after="0"/>
        <w:ind w:left="0"/>
        <w:jc w:val="both"/>
      </w:pPr>
      <w:r>
        <w:rPr>
          <w:rFonts w:ascii="Times New Roman"/>
          <w:b w:val="false"/>
          <w:i w:val="false"/>
          <w:color w:val="000000"/>
          <w:sz w:val="28"/>
        </w:rPr>
        <w:t>9.1.3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1"/>
          <w:p>
            <w:pPr>
              <w:spacing w:after="20"/>
              <w:ind w:left="20"/>
              <w:jc w:val="both"/>
            </w:pPr>
            <w:r>
              <w:rPr>
                <w:rFonts w:ascii="Times New Roman"/>
                <w:b w:val="false"/>
                <w:i w:val="false"/>
                <w:color w:val="000000"/>
                <w:sz w:val="20"/>
              </w:rPr>
              <w:t>
Көрсеткіш атауы</w:t>
            </w:r>
          </w:p>
          <w:bookmarkEnd w:id="88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2"/>
          <w:p>
            <w:pPr>
              <w:spacing w:after="20"/>
              <w:ind w:left="20"/>
              <w:jc w:val="both"/>
            </w:pPr>
            <w:r>
              <w:rPr>
                <w:rFonts w:ascii="Times New Roman"/>
                <w:b w:val="false"/>
                <w:i w:val="false"/>
                <w:color w:val="000000"/>
                <w:sz w:val="20"/>
              </w:rPr>
              <w:t>
Көрсеткіш коды</w:t>
            </w:r>
          </w:p>
          <w:bookmarkEnd w:id="88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3"/>
          <w:p>
            <w:pPr>
              <w:spacing w:after="20"/>
              <w:ind w:left="20"/>
              <w:jc w:val="both"/>
            </w:pPr>
            <w:r>
              <w:rPr>
                <w:rFonts w:ascii="Times New Roman"/>
                <w:b w:val="false"/>
                <w:i w:val="false"/>
                <w:color w:val="000000"/>
                <w:sz w:val="20"/>
              </w:rPr>
              <w:t>
Барлығы</w:t>
            </w:r>
          </w:p>
          <w:bookmarkEnd w:id="88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4"/>
          <w:p>
            <w:pPr>
              <w:spacing w:after="20"/>
              <w:ind w:left="20"/>
              <w:jc w:val="both"/>
            </w:pPr>
            <w:r>
              <w:rPr>
                <w:rFonts w:ascii="Times New Roman"/>
                <w:b w:val="false"/>
                <w:i w:val="false"/>
                <w:color w:val="000000"/>
                <w:sz w:val="20"/>
              </w:rPr>
              <w:t>
Оның ішінде резидент емес елдер бойынша</w:t>
            </w:r>
          </w:p>
          <w:bookmarkEnd w:id="884"/>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5"/>
          <w:p>
            <w:pPr>
              <w:spacing w:after="20"/>
              <w:ind w:left="20"/>
              <w:jc w:val="both"/>
            </w:pPr>
            <w:r>
              <w:rPr>
                <w:rFonts w:ascii="Times New Roman"/>
                <w:b w:val="false"/>
                <w:i w:val="false"/>
                <w:color w:val="000000"/>
                <w:sz w:val="20"/>
              </w:rPr>
              <w:t>
Есептік кезең басындағы позиция</w:t>
            </w:r>
          </w:p>
          <w:bookmarkEnd w:id="88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6"/>
          <w:p>
            <w:pPr>
              <w:spacing w:after="20"/>
              <w:ind w:left="20"/>
              <w:jc w:val="both"/>
            </w:pPr>
            <w:r>
              <w:rPr>
                <w:rFonts w:ascii="Times New Roman"/>
                <w:b w:val="false"/>
                <w:i w:val="false"/>
                <w:color w:val="000000"/>
                <w:sz w:val="20"/>
              </w:rPr>
              <w:t>
Операциялар нәтижесінде ұлғаюы</w:t>
            </w:r>
          </w:p>
          <w:bookmarkEnd w:id="88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7"/>
          <w:p>
            <w:pPr>
              <w:spacing w:after="20"/>
              <w:ind w:left="20"/>
              <w:jc w:val="both"/>
            </w:pPr>
            <w:r>
              <w:rPr>
                <w:rFonts w:ascii="Times New Roman"/>
                <w:b w:val="false"/>
                <w:i w:val="false"/>
                <w:color w:val="000000"/>
                <w:sz w:val="20"/>
              </w:rPr>
              <w:t>
Операциялар нәтижесінде азаюы</w:t>
            </w:r>
          </w:p>
          <w:bookmarkEnd w:id="88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8"/>
          <w:p>
            <w:pPr>
              <w:spacing w:after="20"/>
              <w:ind w:left="20"/>
              <w:jc w:val="both"/>
            </w:pPr>
            <w:r>
              <w:rPr>
                <w:rFonts w:ascii="Times New Roman"/>
                <w:b w:val="false"/>
                <w:i w:val="false"/>
                <w:color w:val="000000"/>
                <w:sz w:val="20"/>
              </w:rPr>
              <w:t>
Қайта бағалау</w:t>
            </w:r>
          </w:p>
          <w:bookmarkEnd w:id="88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9"/>
          <w:p>
            <w:pPr>
              <w:spacing w:after="20"/>
              <w:ind w:left="20"/>
              <w:jc w:val="both"/>
            </w:pPr>
            <w:r>
              <w:rPr>
                <w:rFonts w:ascii="Times New Roman"/>
                <w:b w:val="false"/>
                <w:i w:val="false"/>
                <w:color w:val="000000"/>
                <w:sz w:val="20"/>
              </w:rPr>
              <w:t>
Басқа өзгерістер</w:t>
            </w:r>
          </w:p>
          <w:bookmarkEnd w:id="88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0"/>
          <w:p>
            <w:pPr>
              <w:spacing w:after="20"/>
              <w:ind w:left="20"/>
              <w:jc w:val="both"/>
            </w:pPr>
            <w:r>
              <w:rPr>
                <w:rFonts w:ascii="Times New Roman"/>
                <w:b w:val="false"/>
                <w:i w:val="false"/>
                <w:color w:val="000000"/>
                <w:sz w:val="20"/>
              </w:rPr>
              <w:t>
Есептік кезең аяғындағы позиция</w:t>
            </w:r>
          </w:p>
          <w:bookmarkEnd w:id="89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9" w:id="891"/>
      <w:r>
        <w:rPr>
          <w:rFonts w:ascii="Times New Roman"/>
          <w:b w:val="false"/>
          <w:i w:val="false"/>
          <w:color w:val="000000"/>
          <w:sz w:val="28"/>
        </w:rPr>
        <w:t>
      9.2-бөлік. Басқа санаттарға жатпайтын басқа міндеттемелер</w:t>
      </w:r>
    </w:p>
    <w:bookmarkEnd w:id="891"/>
    <w:p>
      <w:pPr>
        <w:spacing w:after="0"/>
        <w:ind w:left="0"/>
        <w:jc w:val="both"/>
      </w:pPr>
      <w:r>
        <w:rPr>
          <w:rFonts w:ascii="Times New Roman"/>
          <w:b w:val="false"/>
          <w:i w:val="false"/>
          <w:color w:val="000000"/>
          <w:sz w:val="28"/>
        </w:rPr>
        <w:t>Часть 9.2. Прочие обязательства, не включенные в другие категории</w:t>
      </w:r>
    </w:p>
    <w:p>
      <w:pPr>
        <w:spacing w:after="0"/>
        <w:ind w:left="0"/>
        <w:jc w:val="both"/>
      </w:pPr>
      <w:bookmarkStart w:name="z900" w:id="892"/>
      <w:r>
        <w:rPr>
          <w:rFonts w:ascii="Times New Roman"/>
          <w:b w:val="false"/>
          <w:i w:val="false"/>
          <w:color w:val="000000"/>
          <w:sz w:val="28"/>
        </w:rPr>
        <w:t>
      9.2.1. Сіздің ұйымыңыздың шетелдік филиалдары алдындағы</w:t>
      </w:r>
    </w:p>
    <w:bookmarkEnd w:id="892"/>
    <w:p>
      <w:pPr>
        <w:spacing w:after="0"/>
        <w:ind w:left="0"/>
        <w:jc w:val="both"/>
      </w:pPr>
      <w:r>
        <w:rPr>
          <w:rFonts w:ascii="Times New Roman"/>
          <w:b w:val="false"/>
          <w:i w:val="false"/>
          <w:color w:val="000000"/>
          <w:sz w:val="28"/>
        </w:rPr>
        <w:t>9.2.1. Перед зарубежными филиалами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3"/>
          <w:p>
            <w:pPr>
              <w:spacing w:after="20"/>
              <w:ind w:left="20"/>
              <w:jc w:val="both"/>
            </w:pPr>
            <w:r>
              <w:rPr>
                <w:rFonts w:ascii="Times New Roman"/>
                <w:b w:val="false"/>
                <w:i w:val="false"/>
                <w:color w:val="000000"/>
                <w:sz w:val="20"/>
              </w:rPr>
              <w:t>
Көрсеткіш атауы</w:t>
            </w:r>
          </w:p>
          <w:bookmarkEnd w:id="89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4"/>
          <w:p>
            <w:pPr>
              <w:spacing w:after="20"/>
              <w:ind w:left="20"/>
              <w:jc w:val="both"/>
            </w:pPr>
            <w:r>
              <w:rPr>
                <w:rFonts w:ascii="Times New Roman"/>
                <w:b w:val="false"/>
                <w:i w:val="false"/>
                <w:color w:val="000000"/>
                <w:sz w:val="20"/>
              </w:rPr>
              <w:t>
Көрсеткіш коды</w:t>
            </w:r>
          </w:p>
          <w:bookmarkEnd w:id="89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5"/>
          <w:p>
            <w:pPr>
              <w:spacing w:after="20"/>
              <w:ind w:left="20"/>
              <w:jc w:val="both"/>
            </w:pPr>
            <w:r>
              <w:rPr>
                <w:rFonts w:ascii="Times New Roman"/>
                <w:b w:val="false"/>
                <w:i w:val="false"/>
                <w:color w:val="000000"/>
                <w:sz w:val="20"/>
              </w:rPr>
              <w:t>
Барлығы</w:t>
            </w:r>
          </w:p>
          <w:bookmarkEnd w:id="89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6"/>
          <w:p>
            <w:pPr>
              <w:spacing w:after="20"/>
              <w:ind w:left="20"/>
              <w:jc w:val="both"/>
            </w:pPr>
            <w:r>
              <w:rPr>
                <w:rFonts w:ascii="Times New Roman"/>
                <w:b w:val="false"/>
                <w:i w:val="false"/>
                <w:color w:val="000000"/>
                <w:sz w:val="20"/>
              </w:rPr>
              <w:t>
Оның ішінде резидент емес елдер бойынша</w:t>
            </w:r>
          </w:p>
          <w:bookmarkEnd w:id="896"/>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7"/>
          <w:p>
            <w:pPr>
              <w:spacing w:after="20"/>
              <w:ind w:left="20"/>
              <w:jc w:val="both"/>
            </w:pPr>
            <w:r>
              <w:rPr>
                <w:rFonts w:ascii="Times New Roman"/>
                <w:b w:val="false"/>
                <w:i w:val="false"/>
                <w:color w:val="000000"/>
                <w:sz w:val="20"/>
              </w:rPr>
              <w:t>
Есептік кезең басындағы позиция</w:t>
            </w:r>
          </w:p>
          <w:bookmarkEnd w:id="89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8"/>
          <w:p>
            <w:pPr>
              <w:spacing w:after="20"/>
              <w:ind w:left="20"/>
              <w:jc w:val="both"/>
            </w:pPr>
            <w:r>
              <w:rPr>
                <w:rFonts w:ascii="Times New Roman"/>
                <w:b w:val="false"/>
                <w:i w:val="false"/>
                <w:color w:val="000000"/>
                <w:sz w:val="20"/>
              </w:rPr>
              <w:t>
Операциялар нәтижесінде ұлғаюы</w:t>
            </w:r>
          </w:p>
          <w:bookmarkEnd w:id="89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9"/>
          <w:p>
            <w:pPr>
              <w:spacing w:after="20"/>
              <w:ind w:left="20"/>
              <w:jc w:val="both"/>
            </w:pPr>
            <w:r>
              <w:rPr>
                <w:rFonts w:ascii="Times New Roman"/>
                <w:b w:val="false"/>
                <w:i w:val="false"/>
                <w:color w:val="000000"/>
                <w:sz w:val="20"/>
              </w:rPr>
              <w:t>
Операциялар нәтижесінде азаюы</w:t>
            </w:r>
          </w:p>
          <w:bookmarkEnd w:id="89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0"/>
          <w:p>
            <w:pPr>
              <w:spacing w:after="20"/>
              <w:ind w:left="20"/>
              <w:jc w:val="both"/>
            </w:pPr>
            <w:r>
              <w:rPr>
                <w:rFonts w:ascii="Times New Roman"/>
                <w:b w:val="false"/>
                <w:i w:val="false"/>
                <w:color w:val="000000"/>
                <w:sz w:val="20"/>
              </w:rPr>
              <w:t>
Қайта бағалау</w:t>
            </w:r>
          </w:p>
          <w:bookmarkEnd w:id="90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1"/>
          <w:p>
            <w:pPr>
              <w:spacing w:after="20"/>
              <w:ind w:left="20"/>
              <w:jc w:val="both"/>
            </w:pPr>
            <w:r>
              <w:rPr>
                <w:rFonts w:ascii="Times New Roman"/>
                <w:b w:val="false"/>
                <w:i w:val="false"/>
                <w:color w:val="000000"/>
                <w:sz w:val="20"/>
              </w:rPr>
              <w:t>
Басқа өзгерістер</w:t>
            </w:r>
          </w:p>
          <w:bookmarkEnd w:id="90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2"/>
          <w:p>
            <w:pPr>
              <w:spacing w:after="20"/>
              <w:ind w:left="20"/>
              <w:jc w:val="both"/>
            </w:pPr>
            <w:r>
              <w:rPr>
                <w:rFonts w:ascii="Times New Roman"/>
                <w:b w:val="false"/>
                <w:i w:val="false"/>
                <w:color w:val="000000"/>
                <w:sz w:val="20"/>
              </w:rPr>
              <w:t>
Есептік кезең аяғындағы позиция</w:t>
            </w:r>
          </w:p>
          <w:bookmarkEnd w:id="90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3"/>
          <w:p>
            <w:pPr>
              <w:spacing w:after="20"/>
              <w:ind w:left="20"/>
              <w:jc w:val="both"/>
            </w:pPr>
            <w:r>
              <w:rPr>
                <w:rFonts w:ascii="Times New Roman"/>
                <w:b w:val="false"/>
                <w:i w:val="false"/>
                <w:color w:val="000000"/>
                <w:sz w:val="20"/>
              </w:rPr>
              <w:t>
Есептік кезең басындағы төленбеген сыйақы</w:t>
            </w:r>
          </w:p>
          <w:bookmarkEnd w:id="90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4"/>
          <w:p>
            <w:pPr>
              <w:spacing w:after="20"/>
              <w:ind w:left="20"/>
              <w:jc w:val="both"/>
            </w:pPr>
            <w:r>
              <w:rPr>
                <w:rFonts w:ascii="Times New Roman"/>
                <w:b w:val="false"/>
                <w:i w:val="false"/>
                <w:color w:val="000000"/>
                <w:sz w:val="20"/>
              </w:rPr>
              <w:t>
Есептік кезеңде есептелінген сыйақы</w:t>
            </w:r>
          </w:p>
          <w:bookmarkEnd w:id="90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5"/>
          <w:p>
            <w:pPr>
              <w:spacing w:after="20"/>
              <w:ind w:left="20"/>
              <w:jc w:val="both"/>
            </w:pPr>
            <w:r>
              <w:rPr>
                <w:rFonts w:ascii="Times New Roman"/>
                <w:b w:val="false"/>
                <w:i w:val="false"/>
                <w:color w:val="000000"/>
                <w:sz w:val="20"/>
              </w:rPr>
              <w:t>
Есептік кезеңде төленген сыйақы</w:t>
            </w:r>
          </w:p>
          <w:bookmarkEnd w:id="90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6"/>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0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7"/>
          <w:p>
            <w:pPr>
              <w:spacing w:after="20"/>
              <w:ind w:left="20"/>
              <w:jc w:val="both"/>
            </w:pPr>
            <w:r>
              <w:rPr>
                <w:rFonts w:ascii="Times New Roman"/>
                <w:b w:val="false"/>
                <w:i w:val="false"/>
                <w:color w:val="000000"/>
                <w:sz w:val="20"/>
              </w:rPr>
              <w:t>
Есептік кезең аяғындағы төленбеген сыйақы</w:t>
            </w:r>
          </w:p>
          <w:bookmarkEnd w:id="90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6" w:id="908"/>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bookmarkEnd w:id="908"/>
    <w:p>
      <w:pPr>
        <w:spacing w:after="0"/>
        <w:ind w:left="0"/>
        <w:jc w:val="both"/>
      </w:pPr>
      <w:r>
        <w:rPr>
          <w:rFonts w:ascii="Times New Roman"/>
          <w:b w:val="false"/>
          <w:i w:val="false"/>
          <w:color w:val="000000"/>
          <w:sz w:val="28"/>
        </w:rPr>
        <w:t>9.2.2 Перед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9"/>
          <w:p>
            <w:pPr>
              <w:spacing w:after="20"/>
              <w:ind w:left="20"/>
              <w:jc w:val="both"/>
            </w:pPr>
            <w:r>
              <w:rPr>
                <w:rFonts w:ascii="Times New Roman"/>
                <w:b w:val="false"/>
                <w:i w:val="false"/>
                <w:color w:val="000000"/>
                <w:sz w:val="20"/>
              </w:rPr>
              <w:t>
Көрсеткіш атауы</w:t>
            </w:r>
          </w:p>
          <w:bookmarkEnd w:id="90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0"/>
          <w:p>
            <w:pPr>
              <w:spacing w:after="20"/>
              <w:ind w:left="20"/>
              <w:jc w:val="both"/>
            </w:pPr>
            <w:r>
              <w:rPr>
                <w:rFonts w:ascii="Times New Roman"/>
                <w:b w:val="false"/>
                <w:i w:val="false"/>
                <w:color w:val="000000"/>
                <w:sz w:val="20"/>
              </w:rPr>
              <w:t>
Көрсеткіш коды</w:t>
            </w:r>
          </w:p>
          <w:bookmarkEnd w:id="91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1"/>
          <w:p>
            <w:pPr>
              <w:spacing w:after="20"/>
              <w:ind w:left="20"/>
              <w:jc w:val="both"/>
            </w:pPr>
            <w:r>
              <w:rPr>
                <w:rFonts w:ascii="Times New Roman"/>
                <w:b w:val="false"/>
                <w:i w:val="false"/>
                <w:color w:val="000000"/>
                <w:sz w:val="20"/>
              </w:rPr>
              <w:t>
Барлығы</w:t>
            </w:r>
          </w:p>
          <w:bookmarkEnd w:id="91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2"/>
          <w:p>
            <w:pPr>
              <w:spacing w:after="20"/>
              <w:ind w:left="20"/>
              <w:jc w:val="both"/>
            </w:pPr>
            <w:r>
              <w:rPr>
                <w:rFonts w:ascii="Times New Roman"/>
                <w:b w:val="false"/>
                <w:i w:val="false"/>
                <w:color w:val="000000"/>
                <w:sz w:val="20"/>
              </w:rPr>
              <w:t>
Оның ішінде резидент емес елдер бойынша</w:t>
            </w:r>
          </w:p>
          <w:bookmarkEnd w:id="912"/>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3"/>
          <w:p>
            <w:pPr>
              <w:spacing w:after="20"/>
              <w:ind w:left="20"/>
              <w:jc w:val="both"/>
            </w:pPr>
            <w:r>
              <w:rPr>
                <w:rFonts w:ascii="Times New Roman"/>
                <w:b w:val="false"/>
                <w:i w:val="false"/>
                <w:color w:val="000000"/>
                <w:sz w:val="20"/>
              </w:rPr>
              <w:t>
Есептік кезең басындағы позиция</w:t>
            </w:r>
          </w:p>
          <w:bookmarkEnd w:id="91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4"/>
          <w:p>
            <w:pPr>
              <w:spacing w:after="20"/>
              <w:ind w:left="20"/>
              <w:jc w:val="both"/>
            </w:pPr>
            <w:r>
              <w:rPr>
                <w:rFonts w:ascii="Times New Roman"/>
                <w:b w:val="false"/>
                <w:i w:val="false"/>
                <w:color w:val="000000"/>
                <w:sz w:val="20"/>
              </w:rPr>
              <w:t>
Операциялар нәтижесінде ұлғаюы</w:t>
            </w:r>
          </w:p>
          <w:bookmarkEnd w:id="91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5"/>
          <w:p>
            <w:pPr>
              <w:spacing w:after="20"/>
              <w:ind w:left="20"/>
              <w:jc w:val="both"/>
            </w:pPr>
            <w:r>
              <w:rPr>
                <w:rFonts w:ascii="Times New Roman"/>
                <w:b w:val="false"/>
                <w:i w:val="false"/>
                <w:color w:val="000000"/>
                <w:sz w:val="20"/>
              </w:rPr>
              <w:t>
Операциялар нәтижесінде азаюы</w:t>
            </w:r>
          </w:p>
          <w:bookmarkEnd w:id="91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6"/>
          <w:p>
            <w:pPr>
              <w:spacing w:after="20"/>
              <w:ind w:left="20"/>
              <w:jc w:val="both"/>
            </w:pPr>
            <w:r>
              <w:rPr>
                <w:rFonts w:ascii="Times New Roman"/>
                <w:b w:val="false"/>
                <w:i w:val="false"/>
                <w:color w:val="000000"/>
                <w:sz w:val="20"/>
              </w:rPr>
              <w:t>
Қайта бағалау</w:t>
            </w:r>
          </w:p>
          <w:bookmarkEnd w:id="91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7"/>
          <w:p>
            <w:pPr>
              <w:spacing w:after="20"/>
              <w:ind w:left="20"/>
              <w:jc w:val="both"/>
            </w:pPr>
            <w:r>
              <w:rPr>
                <w:rFonts w:ascii="Times New Roman"/>
                <w:b w:val="false"/>
                <w:i w:val="false"/>
                <w:color w:val="000000"/>
                <w:sz w:val="20"/>
              </w:rPr>
              <w:t>
Басқа өзгерістер</w:t>
            </w:r>
          </w:p>
          <w:bookmarkEnd w:id="91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8"/>
          <w:p>
            <w:pPr>
              <w:spacing w:after="20"/>
              <w:ind w:left="20"/>
              <w:jc w:val="both"/>
            </w:pPr>
            <w:r>
              <w:rPr>
                <w:rFonts w:ascii="Times New Roman"/>
                <w:b w:val="false"/>
                <w:i w:val="false"/>
                <w:color w:val="000000"/>
                <w:sz w:val="20"/>
              </w:rPr>
              <w:t>
Есептік кезең аяғындағы позиция</w:t>
            </w:r>
          </w:p>
          <w:bookmarkEnd w:id="91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9"/>
          <w:p>
            <w:pPr>
              <w:spacing w:after="20"/>
              <w:ind w:left="20"/>
              <w:jc w:val="both"/>
            </w:pPr>
            <w:r>
              <w:rPr>
                <w:rFonts w:ascii="Times New Roman"/>
                <w:b w:val="false"/>
                <w:i w:val="false"/>
                <w:color w:val="000000"/>
                <w:sz w:val="20"/>
              </w:rPr>
              <w:t>
Есептік кезең басындағы төленбеген сыйақы</w:t>
            </w:r>
          </w:p>
          <w:bookmarkEnd w:id="91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0"/>
          <w:p>
            <w:pPr>
              <w:spacing w:after="20"/>
              <w:ind w:left="20"/>
              <w:jc w:val="both"/>
            </w:pPr>
            <w:r>
              <w:rPr>
                <w:rFonts w:ascii="Times New Roman"/>
                <w:b w:val="false"/>
                <w:i w:val="false"/>
                <w:color w:val="000000"/>
                <w:sz w:val="20"/>
              </w:rPr>
              <w:t>
Есептік кезеңде есептелінген сыйақы</w:t>
            </w:r>
          </w:p>
          <w:bookmarkEnd w:id="92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1"/>
          <w:p>
            <w:pPr>
              <w:spacing w:after="20"/>
              <w:ind w:left="20"/>
              <w:jc w:val="both"/>
            </w:pPr>
            <w:r>
              <w:rPr>
                <w:rFonts w:ascii="Times New Roman"/>
                <w:b w:val="false"/>
                <w:i w:val="false"/>
                <w:color w:val="000000"/>
                <w:sz w:val="20"/>
              </w:rPr>
              <w:t>
Есептік кезеңде төленген сыйақы</w:t>
            </w:r>
          </w:p>
          <w:bookmarkEnd w:id="92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2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3"/>
          <w:p>
            <w:pPr>
              <w:spacing w:after="20"/>
              <w:ind w:left="20"/>
              <w:jc w:val="both"/>
            </w:pPr>
            <w:r>
              <w:rPr>
                <w:rFonts w:ascii="Times New Roman"/>
                <w:b w:val="false"/>
                <w:i w:val="false"/>
                <w:color w:val="000000"/>
                <w:sz w:val="20"/>
              </w:rPr>
              <w:t>
Есептік кезең аяғындағы төленбеген сыйақы</w:t>
            </w:r>
          </w:p>
          <w:bookmarkEnd w:id="92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2" w:id="924"/>
      <w:r>
        <w:rPr>
          <w:rFonts w:ascii="Times New Roman"/>
          <w:b w:val="false"/>
          <w:i w:val="false"/>
          <w:color w:val="000000"/>
          <w:sz w:val="28"/>
        </w:rPr>
        <w:t>
      9.2.3 Сіздің ұйымыңыздың тікелей және жанама шетелдік тікелей инвесторлары алдындағы</w:t>
      </w:r>
    </w:p>
    <w:bookmarkEnd w:id="924"/>
    <w:p>
      <w:pPr>
        <w:spacing w:after="0"/>
        <w:ind w:left="0"/>
        <w:jc w:val="both"/>
      </w:pPr>
      <w:r>
        <w:rPr>
          <w:rFonts w:ascii="Times New Roman"/>
          <w:b w:val="false"/>
          <w:i w:val="false"/>
          <w:color w:val="000000"/>
          <w:sz w:val="28"/>
        </w:rPr>
        <w:t>9.2.3 Перед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5"/>
          <w:p>
            <w:pPr>
              <w:spacing w:after="20"/>
              <w:ind w:left="20"/>
              <w:jc w:val="both"/>
            </w:pPr>
            <w:r>
              <w:rPr>
                <w:rFonts w:ascii="Times New Roman"/>
                <w:b w:val="false"/>
                <w:i w:val="false"/>
                <w:color w:val="000000"/>
                <w:sz w:val="20"/>
              </w:rPr>
              <w:t>
Көрсеткіш атауы</w:t>
            </w:r>
          </w:p>
          <w:bookmarkEnd w:id="92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6"/>
          <w:p>
            <w:pPr>
              <w:spacing w:after="20"/>
              <w:ind w:left="20"/>
              <w:jc w:val="both"/>
            </w:pPr>
            <w:r>
              <w:rPr>
                <w:rFonts w:ascii="Times New Roman"/>
                <w:b w:val="false"/>
                <w:i w:val="false"/>
                <w:color w:val="000000"/>
                <w:sz w:val="20"/>
              </w:rPr>
              <w:t>
Көрсеткіш коды</w:t>
            </w:r>
          </w:p>
          <w:bookmarkEnd w:id="92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7"/>
          <w:p>
            <w:pPr>
              <w:spacing w:after="20"/>
              <w:ind w:left="20"/>
              <w:jc w:val="both"/>
            </w:pPr>
            <w:r>
              <w:rPr>
                <w:rFonts w:ascii="Times New Roman"/>
                <w:b w:val="false"/>
                <w:i w:val="false"/>
                <w:color w:val="000000"/>
                <w:sz w:val="20"/>
              </w:rPr>
              <w:t>
Барлығы</w:t>
            </w:r>
          </w:p>
          <w:bookmarkEnd w:id="92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8"/>
          <w:p>
            <w:pPr>
              <w:spacing w:after="20"/>
              <w:ind w:left="20"/>
              <w:jc w:val="both"/>
            </w:pPr>
            <w:r>
              <w:rPr>
                <w:rFonts w:ascii="Times New Roman"/>
                <w:b w:val="false"/>
                <w:i w:val="false"/>
                <w:color w:val="000000"/>
                <w:sz w:val="20"/>
              </w:rPr>
              <w:t>
Оның ішінде резидент емес елдер бойынша</w:t>
            </w:r>
          </w:p>
          <w:bookmarkEnd w:id="928"/>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9"/>
          <w:p>
            <w:pPr>
              <w:spacing w:after="20"/>
              <w:ind w:left="20"/>
              <w:jc w:val="both"/>
            </w:pPr>
            <w:r>
              <w:rPr>
                <w:rFonts w:ascii="Times New Roman"/>
                <w:b w:val="false"/>
                <w:i w:val="false"/>
                <w:color w:val="000000"/>
                <w:sz w:val="20"/>
              </w:rPr>
              <w:t>
Есептік кезең басындағы позиция</w:t>
            </w:r>
          </w:p>
          <w:bookmarkEnd w:id="92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0"/>
          <w:p>
            <w:pPr>
              <w:spacing w:after="20"/>
              <w:ind w:left="20"/>
              <w:jc w:val="both"/>
            </w:pPr>
            <w:r>
              <w:rPr>
                <w:rFonts w:ascii="Times New Roman"/>
                <w:b w:val="false"/>
                <w:i w:val="false"/>
                <w:color w:val="000000"/>
                <w:sz w:val="20"/>
              </w:rPr>
              <w:t>
Операциялар нәтижесінде ұлғаюы</w:t>
            </w:r>
          </w:p>
          <w:bookmarkEnd w:id="93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1"/>
          <w:p>
            <w:pPr>
              <w:spacing w:after="20"/>
              <w:ind w:left="20"/>
              <w:jc w:val="both"/>
            </w:pPr>
            <w:r>
              <w:rPr>
                <w:rFonts w:ascii="Times New Roman"/>
                <w:b w:val="false"/>
                <w:i w:val="false"/>
                <w:color w:val="000000"/>
                <w:sz w:val="20"/>
              </w:rPr>
              <w:t>
Операциялар нәтижесінде азаюы</w:t>
            </w:r>
          </w:p>
          <w:bookmarkEnd w:id="93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2"/>
          <w:p>
            <w:pPr>
              <w:spacing w:after="20"/>
              <w:ind w:left="20"/>
              <w:jc w:val="both"/>
            </w:pPr>
            <w:r>
              <w:rPr>
                <w:rFonts w:ascii="Times New Roman"/>
                <w:b w:val="false"/>
                <w:i w:val="false"/>
                <w:color w:val="000000"/>
                <w:sz w:val="20"/>
              </w:rPr>
              <w:t>
Қайта бағалау</w:t>
            </w:r>
          </w:p>
          <w:bookmarkEnd w:id="93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3"/>
          <w:p>
            <w:pPr>
              <w:spacing w:after="20"/>
              <w:ind w:left="20"/>
              <w:jc w:val="both"/>
            </w:pPr>
            <w:r>
              <w:rPr>
                <w:rFonts w:ascii="Times New Roman"/>
                <w:b w:val="false"/>
                <w:i w:val="false"/>
                <w:color w:val="000000"/>
                <w:sz w:val="20"/>
              </w:rPr>
              <w:t>
Басқа өзгерістер</w:t>
            </w:r>
          </w:p>
          <w:bookmarkEnd w:id="93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4"/>
          <w:p>
            <w:pPr>
              <w:spacing w:after="20"/>
              <w:ind w:left="20"/>
              <w:jc w:val="both"/>
            </w:pPr>
            <w:r>
              <w:rPr>
                <w:rFonts w:ascii="Times New Roman"/>
                <w:b w:val="false"/>
                <w:i w:val="false"/>
                <w:color w:val="000000"/>
                <w:sz w:val="20"/>
              </w:rPr>
              <w:t>
Есептік кезең аяғындағы позиция</w:t>
            </w:r>
          </w:p>
          <w:bookmarkEnd w:id="93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5"/>
          <w:p>
            <w:pPr>
              <w:spacing w:after="20"/>
              <w:ind w:left="20"/>
              <w:jc w:val="both"/>
            </w:pPr>
            <w:r>
              <w:rPr>
                <w:rFonts w:ascii="Times New Roman"/>
                <w:b w:val="false"/>
                <w:i w:val="false"/>
                <w:color w:val="000000"/>
                <w:sz w:val="20"/>
              </w:rPr>
              <w:t>
Есептік кезең басындағы төленбеген сыйақы</w:t>
            </w:r>
          </w:p>
          <w:bookmarkEnd w:id="93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6"/>
          <w:p>
            <w:pPr>
              <w:spacing w:after="20"/>
              <w:ind w:left="20"/>
              <w:jc w:val="both"/>
            </w:pPr>
            <w:r>
              <w:rPr>
                <w:rFonts w:ascii="Times New Roman"/>
                <w:b w:val="false"/>
                <w:i w:val="false"/>
                <w:color w:val="000000"/>
                <w:sz w:val="20"/>
              </w:rPr>
              <w:t>
Есептік кезеңде есептелінген сыйақы</w:t>
            </w:r>
          </w:p>
          <w:bookmarkEnd w:id="93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7"/>
          <w:p>
            <w:pPr>
              <w:spacing w:after="20"/>
              <w:ind w:left="20"/>
              <w:jc w:val="both"/>
            </w:pPr>
            <w:r>
              <w:rPr>
                <w:rFonts w:ascii="Times New Roman"/>
                <w:b w:val="false"/>
                <w:i w:val="false"/>
                <w:color w:val="000000"/>
                <w:sz w:val="20"/>
              </w:rPr>
              <w:t>
Есептік кезеңде төленген сыйақы</w:t>
            </w:r>
          </w:p>
          <w:bookmarkEnd w:id="93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3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9"/>
          <w:p>
            <w:pPr>
              <w:spacing w:after="20"/>
              <w:ind w:left="20"/>
              <w:jc w:val="both"/>
            </w:pPr>
            <w:r>
              <w:rPr>
                <w:rFonts w:ascii="Times New Roman"/>
                <w:b w:val="false"/>
                <w:i w:val="false"/>
                <w:color w:val="000000"/>
                <w:sz w:val="20"/>
              </w:rPr>
              <w:t>
Есептік кезең аяғындағы төленбеген сыйақы</w:t>
            </w:r>
          </w:p>
          <w:bookmarkEnd w:id="93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940"/>
      <w:r>
        <w:rPr>
          <w:rFonts w:ascii="Times New Roman"/>
          <w:b w:val="false"/>
          <w:i w:val="false"/>
          <w:color w:val="000000"/>
          <w:sz w:val="28"/>
        </w:rPr>
        <w:t>
      9.2.4 Сіздің ұйымыңыздың шетелдік тел ұйымдары алдындағы</w:t>
      </w:r>
    </w:p>
    <w:bookmarkEnd w:id="940"/>
    <w:p>
      <w:pPr>
        <w:spacing w:after="0"/>
        <w:ind w:left="0"/>
        <w:jc w:val="both"/>
      </w:pPr>
      <w:r>
        <w:rPr>
          <w:rFonts w:ascii="Times New Roman"/>
          <w:b w:val="false"/>
          <w:i w:val="false"/>
          <w:color w:val="000000"/>
          <w:sz w:val="28"/>
        </w:rPr>
        <w:t>9.2.4 Перед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1"/>
          <w:p>
            <w:pPr>
              <w:spacing w:after="20"/>
              <w:ind w:left="20"/>
              <w:jc w:val="both"/>
            </w:pPr>
            <w:r>
              <w:rPr>
                <w:rFonts w:ascii="Times New Roman"/>
                <w:b w:val="false"/>
                <w:i w:val="false"/>
                <w:color w:val="000000"/>
                <w:sz w:val="20"/>
              </w:rPr>
              <w:t>
Көрсеткіш атауы</w:t>
            </w:r>
          </w:p>
          <w:bookmarkEnd w:id="94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2"/>
          <w:p>
            <w:pPr>
              <w:spacing w:after="20"/>
              <w:ind w:left="20"/>
              <w:jc w:val="both"/>
            </w:pPr>
            <w:r>
              <w:rPr>
                <w:rFonts w:ascii="Times New Roman"/>
                <w:b w:val="false"/>
                <w:i w:val="false"/>
                <w:color w:val="000000"/>
                <w:sz w:val="20"/>
              </w:rPr>
              <w:t>
Көрсеткіш коды</w:t>
            </w:r>
          </w:p>
          <w:bookmarkEnd w:id="94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3"/>
          <w:p>
            <w:pPr>
              <w:spacing w:after="20"/>
              <w:ind w:left="20"/>
              <w:jc w:val="both"/>
            </w:pPr>
            <w:r>
              <w:rPr>
                <w:rFonts w:ascii="Times New Roman"/>
                <w:b w:val="false"/>
                <w:i w:val="false"/>
                <w:color w:val="000000"/>
                <w:sz w:val="20"/>
              </w:rPr>
              <w:t>
Барлығы</w:t>
            </w:r>
          </w:p>
          <w:bookmarkEnd w:id="94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4"/>
          <w:p>
            <w:pPr>
              <w:spacing w:after="20"/>
              <w:ind w:left="20"/>
              <w:jc w:val="both"/>
            </w:pPr>
            <w:r>
              <w:rPr>
                <w:rFonts w:ascii="Times New Roman"/>
                <w:b w:val="false"/>
                <w:i w:val="false"/>
                <w:color w:val="000000"/>
                <w:sz w:val="20"/>
              </w:rPr>
              <w:t>
Оның ішінде резидент емес елдер бойынша</w:t>
            </w:r>
          </w:p>
          <w:bookmarkEnd w:id="944"/>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5"/>
          <w:p>
            <w:pPr>
              <w:spacing w:after="20"/>
              <w:ind w:left="20"/>
              <w:jc w:val="both"/>
            </w:pPr>
            <w:r>
              <w:rPr>
                <w:rFonts w:ascii="Times New Roman"/>
                <w:b w:val="false"/>
                <w:i w:val="false"/>
                <w:color w:val="000000"/>
                <w:sz w:val="20"/>
              </w:rPr>
              <w:t>
Есептік кезең басындағы позиция</w:t>
            </w:r>
          </w:p>
          <w:bookmarkEnd w:id="9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6"/>
          <w:p>
            <w:pPr>
              <w:spacing w:after="20"/>
              <w:ind w:left="20"/>
              <w:jc w:val="both"/>
            </w:pPr>
            <w:r>
              <w:rPr>
                <w:rFonts w:ascii="Times New Roman"/>
                <w:b w:val="false"/>
                <w:i w:val="false"/>
                <w:color w:val="000000"/>
                <w:sz w:val="20"/>
              </w:rPr>
              <w:t>
Операциялар нәтижесінде ұлғаюы</w:t>
            </w:r>
          </w:p>
          <w:bookmarkEnd w:id="9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7"/>
          <w:p>
            <w:pPr>
              <w:spacing w:after="20"/>
              <w:ind w:left="20"/>
              <w:jc w:val="both"/>
            </w:pPr>
            <w:r>
              <w:rPr>
                <w:rFonts w:ascii="Times New Roman"/>
                <w:b w:val="false"/>
                <w:i w:val="false"/>
                <w:color w:val="000000"/>
                <w:sz w:val="20"/>
              </w:rPr>
              <w:t>
Операциялар нәтижесінде азаюы</w:t>
            </w:r>
          </w:p>
          <w:bookmarkEnd w:id="9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8"/>
          <w:p>
            <w:pPr>
              <w:spacing w:after="20"/>
              <w:ind w:left="20"/>
              <w:jc w:val="both"/>
            </w:pPr>
            <w:r>
              <w:rPr>
                <w:rFonts w:ascii="Times New Roman"/>
                <w:b w:val="false"/>
                <w:i w:val="false"/>
                <w:color w:val="000000"/>
                <w:sz w:val="20"/>
              </w:rPr>
              <w:t>
Қайта бағалау</w:t>
            </w:r>
          </w:p>
          <w:bookmarkEnd w:id="9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9"/>
          <w:p>
            <w:pPr>
              <w:spacing w:after="20"/>
              <w:ind w:left="20"/>
              <w:jc w:val="both"/>
            </w:pPr>
            <w:r>
              <w:rPr>
                <w:rFonts w:ascii="Times New Roman"/>
                <w:b w:val="false"/>
                <w:i w:val="false"/>
                <w:color w:val="000000"/>
                <w:sz w:val="20"/>
              </w:rPr>
              <w:t>
Басқа өзгерістер</w:t>
            </w:r>
          </w:p>
          <w:bookmarkEnd w:id="9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0"/>
          <w:p>
            <w:pPr>
              <w:spacing w:after="20"/>
              <w:ind w:left="20"/>
              <w:jc w:val="both"/>
            </w:pPr>
            <w:r>
              <w:rPr>
                <w:rFonts w:ascii="Times New Roman"/>
                <w:b w:val="false"/>
                <w:i w:val="false"/>
                <w:color w:val="000000"/>
                <w:sz w:val="20"/>
              </w:rPr>
              <w:t>
Есептік кезең аяғындағы позиция</w:t>
            </w:r>
          </w:p>
          <w:bookmarkEnd w:id="9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1"/>
          <w:p>
            <w:pPr>
              <w:spacing w:after="20"/>
              <w:ind w:left="20"/>
              <w:jc w:val="both"/>
            </w:pPr>
            <w:r>
              <w:rPr>
                <w:rFonts w:ascii="Times New Roman"/>
                <w:b w:val="false"/>
                <w:i w:val="false"/>
                <w:color w:val="000000"/>
                <w:sz w:val="20"/>
              </w:rPr>
              <w:t>
Есептік кезең басындағы төленбеген сыйақы</w:t>
            </w:r>
          </w:p>
          <w:bookmarkEnd w:id="9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2"/>
          <w:p>
            <w:pPr>
              <w:spacing w:after="20"/>
              <w:ind w:left="20"/>
              <w:jc w:val="both"/>
            </w:pPr>
            <w:r>
              <w:rPr>
                <w:rFonts w:ascii="Times New Roman"/>
                <w:b w:val="false"/>
                <w:i w:val="false"/>
                <w:color w:val="000000"/>
                <w:sz w:val="20"/>
              </w:rPr>
              <w:t>
Есептік кезеңде есептелінген сыйақы</w:t>
            </w:r>
          </w:p>
          <w:bookmarkEnd w:id="9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3"/>
          <w:p>
            <w:pPr>
              <w:spacing w:after="20"/>
              <w:ind w:left="20"/>
              <w:jc w:val="both"/>
            </w:pPr>
            <w:r>
              <w:rPr>
                <w:rFonts w:ascii="Times New Roman"/>
                <w:b w:val="false"/>
                <w:i w:val="false"/>
                <w:color w:val="000000"/>
                <w:sz w:val="20"/>
              </w:rPr>
              <w:t>
Есептік кезеңде төленген сыйақы</w:t>
            </w:r>
          </w:p>
          <w:bookmarkEnd w:id="95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5"/>
          <w:p>
            <w:pPr>
              <w:spacing w:after="20"/>
              <w:ind w:left="20"/>
              <w:jc w:val="both"/>
            </w:pPr>
            <w:r>
              <w:rPr>
                <w:rFonts w:ascii="Times New Roman"/>
                <w:b w:val="false"/>
                <w:i w:val="false"/>
                <w:color w:val="000000"/>
                <w:sz w:val="20"/>
              </w:rPr>
              <w:t>
Есептік кезең аяғындағы төленбеген сыйақы</w:t>
            </w:r>
          </w:p>
          <w:bookmarkEnd w:id="9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4" w:id="956"/>
      <w:r>
        <w:rPr>
          <w:rFonts w:ascii="Times New Roman"/>
          <w:b w:val="false"/>
          <w:i w:val="false"/>
          <w:color w:val="000000"/>
          <w:sz w:val="28"/>
        </w:rPr>
        <w:t>
      9.2.5 Басқа резидент еместер алдындағы</w:t>
      </w:r>
    </w:p>
    <w:bookmarkEnd w:id="956"/>
    <w:p>
      <w:pPr>
        <w:spacing w:after="0"/>
        <w:ind w:left="0"/>
        <w:jc w:val="both"/>
      </w:pPr>
      <w:r>
        <w:rPr>
          <w:rFonts w:ascii="Times New Roman"/>
          <w:b w:val="false"/>
          <w:i w:val="false"/>
          <w:color w:val="000000"/>
          <w:sz w:val="28"/>
        </w:rPr>
        <w:t>9.2.5 Перед другими нерезидентами</w:t>
      </w:r>
    </w:p>
    <w:p>
      <w:pPr>
        <w:spacing w:after="0"/>
        <w:ind w:left="0"/>
        <w:jc w:val="both"/>
      </w:pPr>
      <w:bookmarkStart w:name="z965" w:id="957"/>
      <w:r>
        <w:rPr>
          <w:rFonts w:ascii="Times New Roman"/>
          <w:b w:val="false"/>
          <w:i w:val="false"/>
          <w:color w:val="000000"/>
          <w:sz w:val="28"/>
        </w:rPr>
        <w:t>
      9.2.5.1 Өтеу мерзімі 1 жылға дейін</w:t>
      </w:r>
    </w:p>
    <w:bookmarkEnd w:id="957"/>
    <w:p>
      <w:pPr>
        <w:spacing w:after="0"/>
        <w:ind w:left="0"/>
        <w:jc w:val="both"/>
      </w:pPr>
      <w:r>
        <w:rPr>
          <w:rFonts w:ascii="Times New Roman"/>
          <w:b w:val="false"/>
          <w:i w:val="false"/>
          <w:color w:val="000000"/>
          <w:sz w:val="28"/>
        </w:rPr>
        <w:t>9.2.5.1 Со сроком погашения до 1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8"/>
          <w:p>
            <w:pPr>
              <w:spacing w:after="20"/>
              <w:ind w:left="20"/>
              <w:jc w:val="both"/>
            </w:pPr>
            <w:r>
              <w:rPr>
                <w:rFonts w:ascii="Times New Roman"/>
                <w:b w:val="false"/>
                <w:i w:val="false"/>
                <w:color w:val="000000"/>
                <w:sz w:val="20"/>
              </w:rPr>
              <w:t>
Көрсеткіш атауы</w:t>
            </w:r>
          </w:p>
          <w:bookmarkEnd w:id="95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9"/>
          <w:p>
            <w:pPr>
              <w:spacing w:after="20"/>
              <w:ind w:left="20"/>
              <w:jc w:val="both"/>
            </w:pPr>
            <w:r>
              <w:rPr>
                <w:rFonts w:ascii="Times New Roman"/>
                <w:b w:val="false"/>
                <w:i w:val="false"/>
                <w:color w:val="000000"/>
                <w:sz w:val="20"/>
              </w:rPr>
              <w:t>
Көрсеткіш коды</w:t>
            </w:r>
          </w:p>
          <w:bookmarkEnd w:id="95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0"/>
          <w:p>
            <w:pPr>
              <w:spacing w:after="20"/>
              <w:ind w:left="20"/>
              <w:jc w:val="both"/>
            </w:pPr>
            <w:r>
              <w:rPr>
                <w:rFonts w:ascii="Times New Roman"/>
                <w:b w:val="false"/>
                <w:i w:val="false"/>
                <w:color w:val="000000"/>
                <w:sz w:val="20"/>
              </w:rPr>
              <w:t>
Барлығы</w:t>
            </w:r>
          </w:p>
          <w:bookmarkEnd w:id="96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1"/>
          <w:p>
            <w:pPr>
              <w:spacing w:after="20"/>
              <w:ind w:left="20"/>
              <w:jc w:val="both"/>
            </w:pPr>
            <w:r>
              <w:rPr>
                <w:rFonts w:ascii="Times New Roman"/>
                <w:b w:val="false"/>
                <w:i w:val="false"/>
                <w:color w:val="000000"/>
                <w:sz w:val="20"/>
              </w:rPr>
              <w:t>
Оның ішінде резидент емес елдер бойынша</w:t>
            </w:r>
          </w:p>
          <w:bookmarkEnd w:id="961"/>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2"/>
          <w:p>
            <w:pPr>
              <w:spacing w:after="20"/>
              <w:ind w:left="20"/>
              <w:jc w:val="both"/>
            </w:pPr>
            <w:r>
              <w:rPr>
                <w:rFonts w:ascii="Times New Roman"/>
                <w:b w:val="false"/>
                <w:i w:val="false"/>
                <w:color w:val="000000"/>
                <w:sz w:val="20"/>
              </w:rPr>
              <w:t>
Есептік кезең басындағы позиция</w:t>
            </w:r>
          </w:p>
          <w:bookmarkEnd w:id="9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3"/>
          <w:p>
            <w:pPr>
              <w:spacing w:after="20"/>
              <w:ind w:left="20"/>
              <w:jc w:val="both"/>
            </w:pPr>
            <w:r>
              <w:rPr>
                <w:rFonts w:ascii="Times New Roman"/>
                <w:b w:val="false"/>
                <w:i w:val="false"/>
                <w:color w:val="000000"/>
                <w:sz w:val="20"/>
              </w:rPr>
              <w:t>
Операциялар нәтижесінде ұлғаюы</w:t>
            </w:r>
          </w:p>
          <w:bookmarkEnd w:id="9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4"/>
          <w:p>
            <w:pPr>
              <w:spacing w:after="20"/>
              <w:ind w:left="20"/>
              <w:jc w:val="both"/>
            </w:pPr>
            <w:r>
              <w:rPr>
                <w:rFonts w:ascii="Times New Roman"/>
                <w:b w:val="false"/>
                <w:i w:val="false"/>
                <w:color w:val="000000"/>
                <w:sz w:val="20"/>
              </w:rPr>
              <w:t>
Операциялар нәтижесінде азаюы</w:t>
            </w:r>
          </w:p>
          <w:bookmarkEnd w:id="9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5"/>
          <w:p>
            <w:pPr>
              <w:spacing w:after="20"/>
              <w:ind w:left="20"/>
              <w:jc w:val="both"/>
            </w:pPr>
            <w:r>
              <w:rPr>
                <w:rFonts w:ascii="Times New Roman"/>
                <w:b w:val="false"/>
                <w:i w:val="false"/>
                <w:color w:val="000000"/>
                <w:sz w:val="20"/>
              </w:rPr>
              <w:t>
Қайта бағалау</w:t>
            </w:r>
          </w:p>
          <w:bookmarkEnd w:id="9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6"/>
          <w:p>
            <w:pPr>
              <w:spacing w:after="20"/>
              <w:ind w:left="20"/>
              <w:jc w:val="both"/>
            </w:pPr>
            <w:r>
              <w:rPr>
                <w:rFonts w:ascii="Times New Roman"/>
                <w:b w:val="false"/>
                <w:i w:val="false"/>
                <w:color w:val="000000"/>
                <w:sz w:val="20"/>
              </w:rPr>
              <w:t>
Басқа өзгерістер</w:t>
            </w:r>
          </w:p>
          <w:bookmarkEnd w:id="9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7"/>
          <w:p>
            <w:pPr>
              <w:spacing w:after="20"/>
              <w:ind w:left="20"/>
              <w:jc w:val="both"/>
            </w:pPr>
            <w:r>
              <w:rPr>
                <w:rFonts w:ascii="Times New Roman"/>
                <w:b w:val="false"/>
                <w:i w:val="false"/>
                <w:color w:val="000000"/>
                <w:sz w:val="20"/>
              </w:rPr>
              <w:t>
Есептік кезең аяғындағы позиция</w:t>
            </w:r>
          </w:p>
          <w:bookmarkEnd w:id="9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8"/>
          <w:p>
            <w:pPr>
              <w:spacing w:after="20"/>
              <w:ind w:left="20"/>
              <w:jc w:val="both"/>
            </w:pPr>
            <w:r>
              <w:rPr>
                <w:rFonts w:ascii="Times New Roman"/>
                <w:b w:val="false"/>
                <w:i w:val="false"/>
                <w:color w:val="000000"/>
                <w:sz w:val="20"/>
              </w:rPr>
              <w:t>
Есептік кезең басындағы төленбеген сыйақы</w:t>
            </w:r>
          </w:p>
          <w:bookmarkEnd w:id="9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9"/>
          <w:p>
            <w:pPr>
              <w:spacing w:after="20"/>
              <w:ind w:left="20"/>
              <w:jc w:val="both"/>
            </w:pPr>
            <w:r>
              <w:rPr>
                <w:rFonts w:ascii="Times New Roman"/>
                <w:b w:val="false"/>
                <w:i w:val="false"/>
                <w:color w:val="000000"/>
                <w:sz w:val="20"/>
              </w:rPr>
              <w:t>
Есептік кезеңде есептелінген сыйақы</w:t>
            </w:r>
          </w:p>
          <w:bookmarkEnd w:id="9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0"/>
          <w:p>
            <w:pPr>
              <w:spacing w:after="20"/>
              <w:ind w:left="20"/>
              <w:jc w:val="both"/>
            </w:pPr>
            <w:r>
              <w:rPr>
                <w:rFonts w:ascii="Times New Roman"/>
                <w:b w:val="false"/>
                <w:i w:val="false"/>
                <w:color w:val="000000"/>
                <w:sz w:val="20"/>
              </w:rPr>
              <w:t>
Есептік кезеңде төленген сыйақы</w:t>
            </w:r>
          </w:p>
          <w:bookmarkEnd w:id="970"/>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7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2"/>
          <w:p>
            <w:pPr>
              <w:spacing w:after="20"/>
              <w:ind w:left="20"/>
              <w:jc w:val="both"/>
            </w:pPr>
            <w:r>
              <w:rPr>
                <w:rFonts w:ascii="Times New Roman"/>
                <w:b w:val="false"/>
                <w:i w:val="false"/>
                <w:color w:val="000000"/>
                <w:sz w:val="20"/>
              </w:rPr>
              <w:t>
Есептік кезең аяғындағы төленбеген сыйақы</w:t>
            </w:r>
          </w:p>
          <w:bookmarkEnd w:id="97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1" w:id="973"/>
      <w:r>
        <w:rPr>
          <w:rFonts w:ascii="Times New Roman"/>
          <w:b w:val="false"/>
          <w:i w:val="false"/>
          <w:color w:val="000000"/>
          <w:sz w:val="28"/>
        </w:rPr>
        <w:t>
      9.2.5.2 Өтеу мерзімі 1 жылдан астам</w:t>
      </w:r>
    </w:p>
    <w:bookmarkEnd w:id="973"/>
    <w:p>
      <w:pPr>
        <w:spacing w:after="0"/>
        <w:ind w:left="0"/>
        <w:jc w:val="both"/>
      </w:pPr>
      <w:r>
        <w:rPr>
          <w:rFonts w:ascii="Times New Roman"/>
          <w:b w:val="false"/>
          <w:i w:val="false"/>
          <w:color w:val="000000"/>
          <w:sz w:val="28"/>
        </w:rPr>
        <w:t>9.2.5.2 Со сроком погашения более 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4"/>
          <w:p>
            <w:pPr>
              <w:spacing w:after="20"/>
              <w:ind w:left="20"/>
              <w:jc w:val="both"/>
            </w:pPr>
            <w:r>
              <w:rPr>
                <w:rFonts w:ascii="Times New Roman"/>
                <w:b w:val="false"/>
                <w:i w:val="false"/>
                <w:color w:val="000000"/>
                <w:sz w:val="20"/>
              </w:rPr>
              <w:t>
Көрсеткіш атауы</w:t>
            </w:r>
          </w:p>
          <w:bookmarkEnd w:id="97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5"/>
          <w:p>
            <w:pPr>
              <w:spacing w:after="20"/>
              <w:ind w:left="20"/>
              <w:jc w:val="both"/>
            </w:pPr>
            <w:r>
              <w:rPr>
                <w:rFonts w:ascii="Times New Roman"/>
                <w:b w:val="false"/>
                <w:i w:val="false"/>
                <w:color w:val="000000"/>
                <w:sz w:val="20"/>
              </w:rPr>
              <w:t>
Көрсеткіш коды</w:t>
            </w:r>
          </w:p>
          <w:bookmarkEnd w:id="97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6"/>
          <w:p>
            <w:pPr>
              <w:spacing w:after="20"/>
              <w:ind w:left="20"/>
              <w:jc w:val="both"/>
            </w:pPr>
            <w:r>
              <w:rPr>
                <w:rFonts w:ascii="Times New Roman"/>
                <w:b w:val="false"/>
                <w:i w:val="false"/>
                <w:color w:val="000000"/>
                <w:sz w:val="20"/>
              </w:rPr>
              <w:t>
Барлығы</w:t>
            </w:r>
          </w:p>
          <w:bookmarkEnd w:id="97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7"/>
          <w:p>
            <w:pPr>
              <w:spacing w:after="20"/>
              <w:ind w:left="20"/>
              <w:jc w:val="both"/>
            </w:pPr>
            <w:r>
              <w:rPr>
                <w:rFonts w:ascii="Times New Roman"/>
                <w:b w:val="false"/>
                <w:i w:val="false"/>
                <w:color w:val="000000"/>
                <w:sz w:val="20"/>
              </w:rPr>
              <w:t>
Оның ішінде резидент емес елдер бойынша</w:t>
            </w:r>
          </w:p>
          <w:bookmarkEnd w:id="977"/>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8"/>
          <w:p>
            <w:pPr>
              <w:spacing w:after="20"/>
              <w:ind w:left="20"/>
              <w:jc w:val="both"/>
            </w:pPr>
            <w:r>
              <w:rPr>
                <w:rFonts w:ascii="Times New Roman"/>
                <w:b w:val="false"/>
                <w:i w:val="false"/>
                <w:color w:val="000000"/>
                <w:sz w:val="20"/>
              </w:rPr>
              <w:t>
Есептік кезең басындағы позиция</w:t>
            </w:r>
          </w:p>
          <w:bookmarkEnd w:id="9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9"/>
          <w:p>
            <w:pPr>
              <w:spacing w:after="20"/>
              <w:ind w:left="20"/>
              <w:jc w:val="both"/>
            </w:pPr>
            <w:r>
              <w:rPr>
                <w:rFonts w:ascii="Times New Roman"/>
                <w:b w:val="false"/>
                <w:i w:val="false"/>
                <w:color w:val="000000"/>
                <w:sz w:val="20"/>
              </w:rPr>
              <w:t>
Операциялар нәтижесінде ұлғаюы</w:t>
            </w:r>
          </w:p>
          <w:bookmarkEnd w:id="9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0"/>
          <w:p>
            <w:pPr>
              <w:spacing w:after="20"/>
              <w:ind w:left="20"/>
              <w:jc w:val="both"/>
            </w:pPr>
            <w:r>
              <w:rPr>
                <w:rFonts w:ascii="Times New Roman"/>
                <w:b w:val="false"/>
                <w:i w:val="false"/>
                <w:color w:val="000000"/>
                <w:sz w:val="20"/>
              </w:rPr>
              <w:t>
Операциялар нәтижесінде азаюы</w:t>
            </w:r>
          </w:p>
          <w:bookmarkEnd w:id="9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1"/>
          <w:p>
            <w:pPr>
              <w:spacing w:after="20"/>
              <w:ind w:left="20"/>
              <w:jc w:val="both"/>
            </w:pPr>
            <w:r>
              <w:rPr>
                <w:rFonts w:ascii="Times New Roman"/>
                <w:b w:val="false"/>
                <w:i w:val="false"/>
                <w:color w:val="000000"/>
                <w:sz w:val="20"/>
              </w:rPr>
              <w:t>
Қайта бағалау</w:t>
            </w:r>
          </w:p>
          <w:bookmarkEnd w:id="9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2"/>
          <w:p>
            <w:pPr>
              <w:spacing w:after="20"/>
              <w:ind w:left="20"/>
              <w:jc w:val="both"/>
            </w:pPr>
            <w:r>
              <w:rPr>
                <w:rFonts w:ascii="Times New Roman"/>
                <w:b w:val="false"/>
                <w:i w:val="false"/>
                <w:color w:val="000000"/>
                <w:sz w:val="20"/>
              </w:rPr>
              <w:t>
Басқа өзгерістер</w:t>
            </w:r>
          </w:p>
          <w:bookmarkEnd w:id="9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3"/>
          <w:p>
            <w:pPr>
              <w:spacing w:after="20"/>
              <w:ind w:left="20"/>
              <w:jc w:val="both"/>
            </w:pPr>
            <w:r>
              <w:rPr>
                <w:rFonts w:ascii="Times New Roman"/>
                <w:b w:val="false"/>
                <w:i w:val="false"/>
                <w:color w:val="000000"/>
                <w:sz w:val="20"/>
              </w:rPr>
              <w:t>
Есептік кезең аяғындағы позиция</w:t>
            </w:r>
          </w:p>
          <w:bookmarkEnd w:id="9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4"/>
          <w:p>
            <w:pPr>
              <w:spacing w:after="20"/>
              <w:ind w:left="20"/>
              <w:jc w:val="both"/>
            </w:pPr>
            <w:r>
              <w:rPr>
                <w:rFonts w:ascii="Times New Roman"/>
                <w:b w:val="false"/>
                <w:i w:val="false"/>
                <w:color w:val="000000"/>
                <w:sz w:val="20"/>
              </w:rPr>
              <w:t>
Есептік кезең басындағы төленбеген сыйақы</w:t>
            </w:r>
          </w:p>
          <w:bookmarkEnd w:id="98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5"/>
          <w:p>
            <w:pPr>
              <w:spacing w:after="20"/>
              <w:ind w:left="20"/>
              <w:jc w:val="both"/>
            </w:pPr>
            <w:r>
              <w:rPr>
                <w:rFonts w:ascii="Times New Roman"/>
                <w:b w:val="false"/>
                <w:i w:val="false"/>
                <w:color w:val="000000"/>
                <w:sz w:val="20"/>
              </w:rPr>
              <w:t>
Есептік кезеңде есептелінген сыйақы</w:t>
            </w:r>
          </w:p>
          <w:bookmarkEnd w:id="98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6"/>
          <w:p>
            <w:pPr>
              <w:spacing w:after="20"/>
              <w:ind w:left="20"/>
              <w:jc w:val="both"/>
            </w:pPr>
            <w:r>
              <w:rPr>
                <w:rFonts w:ascii="Times New Roman"/>
                <w:b w:val="false"/>
                <w:i w:val="false"/>
                <w:color w:val="000000"/>
                <w:sz w:val="20"/>
              </w:rPr>
              <w:t>
Есептік кезеңде төленген сыйақы</w:t>
            </w:r>
          </w:p>
          <w:bookmarkEnd w:id="98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98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8"/>
          <w:p>
            <w:pPr>
              <w:spacing w:after="20"/>
              <w:ind w:left="20"/>
              <w:jc w:val="both"/>
            </w:pPr>
            <w:r>
              <w:rPr>
                <w:rFonts w:ascii="Times New Roman"/>
                <w:b w:val="false"/>
                <w:i w:val="false"/>
                <w:color w:val="000000"/>
                <w:sz w:val="20"/>
              </w:rPr>
              <w:t>
Есептік кезең аяғындағы төленбеген сыйақы</w:t>
            </w:r>
          </w:p>
          <w:bookmarkEnd w:id="98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7" w:id="989"/>
    <w:p>
      <w:pPr>
        <w:spacing w:after="0"/>
        <w:ind w:left="0"/>
        <w:jc w:val="left"/>
      </w:pPr>
      <w:r>
        <w:rPr>
          <w:rFonts w:ascii="Times New Roman"/>
          <w:b/>
          <w:i w:val="false"/>
          <w:color w:val="000000"/>
        </w:rPr>
        <w:t xml:space="preserve"> 10-бөлім. Резидент еместердің Сіздің ұйымыңыздың капиталына тура қатысуы, мың АҚШ долларымен (Капитал)</w:t>
      </w:r>
      <w:r>
        <w:br/>
      </w:r>
      <w:r>
        <w:rPr>
          <w:rFonts w:ascii="Times New Roman"/>
          <w:b/>
          <w:i w:val="false"/>
          <w:color w:val="000000"/>
        </w:rPr>
        <w:t>Раздел 10. Непосредственное участие нерезидентов в капитале Вашей организации, в тысячах долларов США (Капитал)</w:t>
      </w:r>
    </w:p>
    <w:bookmarkEnd w:id="989"/>
    <w:p>
      <w:pPr>
        <w:spacing w:after="0"/>
        <w:ind w:left="0"/>
        <w:jc w:val="both"/>
      </w:pPr>
      <w:bookmarkStart w:name="z998" w:id="990"/>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bookmarkEnd w:id="990"/>
    <w:p>
      <w:pPr>
        <w:spacing w:after="0"/>
        <w:ind w:left="0"/>
        <w:jc w:val="both"/>
      </w:pPr>
      <w:r>
        <w:rPr>
          <w:rFonts w:ascii="Times New Roman"/>
          <w:b w:val="false"/>
          <w:i w:val="false"/>
          <w:color w:val="000000"/>
          <w:sz w:val="28"/>
        </w:rPr>
        <w:t>Часть 10.1 Долевое участие иностранного прямого инвестора в уставном капитале Вашей организации (10% и более голосующих акций (голосов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1"/>
          <w:p>
            <w:pPr>
              <w:spacing w:after="20"/>
              <w:ind w:left="20"/>
              <w:jc w:val="both"/>
            </w:pPr>
            <w:r>
              <w:rPr>
                <w:rFonts w:ascii="Times New Roman"/>
                <w:b w:val="false"/>
                <w:i w:val="false"/>
                <w:color w:val="000000"/>
                <w:sz w:val="20"/>
              </w:rPr>
              <w:t>
Көрсеткіш атауы</w:t>
            </w:r>
          </w:p>
          <w:bookmarkEnd w:id="99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2"/>
          <w:p>
            <w:pPr>
              <w:spacing w:after="20"/>
              <w:ind w:left="20"/>
              <w:jc w:val="both"/>
            </w:pPr>
            <w:r>
              <w:rPr>
                <w:rFonts w:ascii="Times New Roman"/>
                <w:b w:val="false"/>
                <w:i w:val="false"/>
                <w:color w:val="000000"/>
                <w:sz w:val="20"/>
              </w:rPr>
              <w:t>
Көрсеткіш коды</w:t>
            </w:r>
          </w:p>
          <w:bookmarkEnd w:id="99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3"/>
          <w:p>
            <w:pPr>
              <w:spacing w:after="20"/>
              <w:ind w:left="20"/>
              <w:jc w:val="both"/>
            </w:pPr>
            <w:r>
              <w:rPr>
                <w:rFonts w:ascii="Times New Roman"/>
                <w:b w:val="false"/>
                <w:i w:val="false"/>
                <w:color w:val="000000"/>
                <w:sz w:val="20"/>
              </w:rPr>
              <w:t>
Барлығы</w:t>
            </w:r>
          </w:p>
          <w:bookmarkEnd w:id="99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4"/>
          <w:p>
            <w:pPr>
              <w:spacing w:after="20"/>
              <w:ind w:left="20"/>
              <w:jc w:val="both"/>
            </w:pPr>
            <w:r>
              <w:rPr>
                <w:rFonts w:ascii="Times New Roman"/>
                <w:b w:val="false"/>
                <w:i w:val="false"/>
                <w:color w:val="000000"/>
                <w:sz w:val="20"/>
              </w:rPr>
              <w:t>
Шетелдік инвестордың елі</w:t>
            </w:r>
          </w:p>
          <w:bookmarkEnd w:id="994"/>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5"/>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bookmarkEnd w:id="995"/>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6"/>
          <w:p>
            <w:pPr>
              <w:spacing w:after="20"/>
              <w:ind w:left="20"/>
              <w:jc w:val="both"/>
            </w:pPr>
            <w:r>
              <w:rPr>
                <w:rFonts w:ascii="Times New Roman"/>
                <w:b w:val="false"/>
                <w:i w:val="false"/>
                <w:color w:val="000000"/>
                <w:sz w:val="20"/>
              </w:rPr>
              <w:t xml:space="preserve">
Есептік кезең басындағы тікелей инвестордың Сіздің ұйымыңыздың жарғылық капиталына қатысу үлесінің құны </w:t>
            </w:r>
          </w:p>
          <w:bookmarkEnd w:id="996"/>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7"/>
          <w:p>
            <w:pPr>
              <w:spacing w:after="20"/>
              <w:ind w:left="20"/>
              <w:jc w:val="both"/>
            </w:pPr>
            <w:r>
              <w:rPr>
                <w:rFonts w:ascii="Times New Roman"/>
                <w:b w:val="false"/>
                <w:i w:val="false"/>
                <w:color w:val="000000"/>
                <w:sz w:val="20"/>
              </w:rPr>
              <w:t>
Операциялар нәтижесінде ұлғаюы</w:t>
            </w:r>
          </w:p>
          <w:bookmarkEnd w:id="99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8"/>
          <w:p>
            <w:pPr>
              <w:spacing w:after="20"/>
              <w:ind w:left="20"/>
              <w:jc w:val="both"/>
            </w:pPr>
            <w:r>
              <w:rPr>
                <w:rFonts w:ascii="Times New Roman"/>
                <w:b w:val="false"/>
                <w:i w:val="false"/>
                <w:color w:val="000000"/>
                <w:sz w:val="20"/>
              </w:rPr>
              <w:t>
Операциялар нәтижесінде азаюы</w:t>
            </w:r>
          </w:p>
          <w:bookmarkEnd w:id="99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9"/>
          <w:p>
            <w:pPr>
              <w:spacing w:after="20"/>
              <w:ind w:left="20"/>
              <w:jc w:val="both"/>
            </w:pPr>
            <w:r>
              <w:rPr>
                <w:rFonts w:ascii="Times New Roman"/>
                <w:b w:val="false"/>
                <w:i w:val="false"/>
                <w:color w:val="000000"/>
                <w:sz w:val="20"/>
              </w:rPr>
              <w:t>
Қайта бағалау</w:t>
            </w:r>
          </w:p>
          <w:bookmarkEnd w:id="99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00"/>
          <w:p>
            <w:pPr>
              <w:spacing w:after="20"/>
              <w:ind w:left="20"/>
              <w:jc w:val="both"/>
            </w:pPr>
            <w:r>
              <w:rPr>
                <w:rFonts w:ascii="Times New Roman"/>
                <w:b w:val="false"/>
                <w:i w:val="false"/>
                <w:color w:val="000000"/>
                <w:sz w:val="20"/>
              </w:rPr>
              <w:t>
Басқа өзгерістер</w:t>
            </w:r>
          </w:p>
          <w:bookmarkEnd w:id="100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1"/>
          <w:p>
            <w:pPr>
              <w:spacing w:after="20"/>
              <w:ind w:left="20"/>
              <w:jc w:val="both"/>
            </w:pPr>
            <w:r>
              <w:rPr>
                <w:rFonts w:ascii="Times New Roman"/>
                <w:b w:val="false"/>
                <w:i w:val="false"/>
                <w:color w:val="000000"/>
                <w:sz w:val="20"/>
              </w:rPr>
              <w:t xml:space="preserve">
Есептік кезең аяғындағы тікелей инвестордың Сіздің ұйымыңыздың жарғылық капиталына қатысу үлесінің құны </w:t>
            </w:r>
          </w:p>
          <w:bookmarkEnd w:id="1001"/>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2"/>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bookmarkEnd w:id="1002"/>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3"/>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bookmarkEnd w:id="1003"/>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4"/>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bookmarkEnd w:id="1004"/>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5"/>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bookmarkEnd w:id="1005"/>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6"/>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bookmarkEnd w:id="1006"/>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7"/>
          <w:p>
            <w:pPr>
              <w:spacing w:after="20"/>
              <w:ind w:left="20"/>
              <w:jc w:val="both"/>
            </w:pPr>
            <w:r>
              <w:rPr>
                <w:rFonts w:ascii="Times New Roman"/>
                <w:b w:val="false"/>
                <w:i w:val="false"/>
                <w:color w:val="000000"/>
                <w:sz w:val="20"/>
              </w:rPr>
              <w:t>
Қайта бағалау</w:t>
            </w:r>
          </w:p>
          <w:bookmarkEnd w:id="10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8"/>
          <w:p>
            <w:pPr>
              <w:spacing w:after="20"/>
              <w:ind w:left="20"/>
              <w:jc w:val="both"/>
            </w:pPr>
            <w:r>
              <w:rPr>
                <w:rFonts w:ascii="Times New Roman"/>
                <w:b w:val="false"/>
                <w:i w:val="false"/>
                <w:color w:val="000000"/>
                <w:sz w:val="20"/>
              </w:rPr>
              <w:t>
Басқа өзгерістер</w:t>
            </w:r>
          </w:p>
          <w:bookmarkEnd w:id="10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9"/>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bookmarkEnd w:id="1009"/>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10"/>
          <w:p>
            <w:pPr>
              <w:spacing w:after="20"/>
              <w:ind w:left="20"/>
              <w:jc w:val="both"/>
            </w:pPr>
            <w:r>
              <w:rPr>
                <w:rFonts w:ascii="Times New Roman"/>
                <w:b w:val="false"/>
                <w:i w:val="false"/>
                <w:color w:val="000000"/>
                <w:sz w:val="20"/>
              </w:rPr>
              <w:t xml:space="preserve">
Есептік кезең басындағы капиталдың тікелей инвестордың Сіздің ұйымыңыздың жарғылық капиталына қатысу үлесіне тиесілі сақтық және басқа да баптары </w:t>
            </w:r>
          </w:p>
          <w:bookmarkEnd w:id="1010"/>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1"/>
          <w:p>
            <w:pPr>
              <w:spacing w:after="20"/>
              <w:ind w:left="20"/>
              <w:jc w:val="both"/>
            </w:pPr>
            <w:r>
              <w:rPr>
                <w:rFonts w:ascii="Times New Roman"/>
                <w:b w:val="false"/>
                <w:i w:val="false"/>
                <w:color w:val="000000"/>
                <w:sz w:val="20"/>
              </w:rPr>
              <w:t>
Есептік кезең ішіндегі өзгерістер</w:t>
            </w:r>
          </w:p>
          <w:bookmarkEnd w:id="1011"/>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2"/>
          <w:p>
            <w:pPr>
              <w:spacing w:after="20"/>
              <w:ind w:left="20"/>
              <w:jc w:val="both"/>
            </w:pPr>
            <w:r>
              <w:rPr>
                <w:rFonts w:ascii="Times New Roman"/>
                <w:b w:val="false"/>
                <w:i w:val="false"/>
                <w:color w:val="000000"/>
                <w:sz w:val="20"/>
              </w:rPr>
              <w:t xml:space="preserve">
Есептік кезең аяғындағы капиталдың тікелей инвестордың Сіздің ұйымыңыздың жарғылық капиталына қатысу үлесіне тиесілі сақтық және басқа да баптары </w:t>
            </w:r>
          </w:p>
          <w:bookmarkEnd w:id="1012"/>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3"/>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bookmarkEnd w:id="1013"/>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2" w:id="1014"/>
      <w:r>
        <w:rPr>
          <w:rFonts w:ascii="Times New Roman"/>
          <w:b w:val="false"/>
          <w:i w:val="false"/>
          <w:color w:val="000000"/>
          <w:sz w:val="28"/>
        </w:rPr>
        <w:t>
      10.2-бөлік. Сіздің ұйымыңыздың жарғылық капиталында резидент еместердің үлестік қатысуы 10%-дан төмен дауыс беру құқығы бар акциялар (қатысушылар дауыстары)</w:t>
      </w:r>
    </w:p>
    <w:bookmarkEnd w:id="1014"/>
    <w:p>
      <w:pPr>
        <w:spacing w:after="0"/>
        <w:ind w:left="0"/>
        <w:jc w:val="both"/>
      </w:pPr>
      <w:r>
        <w:rPr>
          <w:rFonts w:ascii="Times New Roman"/>
          <w:b w:val="false"/>
          <w:i w:val="false"/>
          <w:color w:val="000000"/>
          <w:sz w:val="28"/>
        </w:rPr>
        <w:t>Часть 10.2. Долевое участие нерезидентов в уставном капитале Вашей организации менее 10% голосующих акций (голосов участников)</w:t>
      </w:r>
    </w:p>
    <w:p>
      <w:pPr>
        <w:spacing w:after="0"/>
        <w:ind w:left="0"/>
        <w:jc w:val="both"/>
      </w:pPr>
      <w:r>
        <w:rPr>
          <w:rFonts w:ascii="Times New Roman"/>
          <w:b w:val="false"/>
          <w:i w:val="false"/>
          <w:color w:val="000000"/>
          <w:sz w:val="28"/>
        </w:rPr>
        <w:t>10.2.1 Егер резидент емес Сіздің ұйымыңыздың тікелей инвестициялау объектісі болып табылса</w:t>
      </w:r>
    </w:p>
    <w:p>
      <w:pPr>
        <w:spacing w:after="0"/>
        <w:ind w:left="0"/>
        <w:jc w:val="both"/>
      </w:pPr>
      <w:r>
        <w:rPr>
          <w:rFonts w:ascii="Times New Roman"/>
          <w:b w:val="false"/>
          <w:i w:val="false"/>
          <w:color w:val="000000"/>
          <w:sz w:val="28"/>
        </w:rPr>
        <w:t>10.2.1 Если нерезидент является объектом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5"/>
          <w:p>
            <w:pPr>
              <w:spacing w:after="20"/>
              <w:ind w:left="20"/>
              <w:jc w:val="both"/>
            </w:pPr>
            <w:r>
              <w:rPr>
                <w:rFonts w:ascii="Times New Roman"/>
                <w:b w:val="false"/>
                <w:i w:val="false"/>
                <w:color w:val="000000"/>
                <w:sz w:val="20"/>
              </w:rPr>
              <w:t>
Көрсеткіш атауы</w:t>
            </w:r>
          </w:p>
          <w:bookmarkEnd w:id="101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6"/>
          <w:p>
            <w:pPr>
              <w:spacing w:after="20"/>
              <w:ind w:left="20"/>
              <w:jc w:val="both"/>
            </w:pPr>
            <w:r>
              <w:rPr>
                <w:rFonts w:ascii="Times New Roman"/>
                <w:b w:val="false"/>
                <w:i w:val="false"/>
                <w:color w:val="000000"/>
                <w:sz w:val="20"/>
              </w:rPr>
              <w:t>
Көрсеткіш коды</w:t>
            </w:r>
          </w:p>
          <w:bookmarkEnd w:id="101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7"/>
          <w:p>
            <w:pPr>
              <w:spacing w:after="20"/>
              <w:ind w:left="20"/>
              <w:jc w:val="both"/>
            </w:pPr>
            <w:r>
              <w:rPr>
                <w:rFonts w:ascii="Times New Roman"/>
                <w:b w:val="false"/>
                <w:i w:val="false"/>
                <w:color w:val="000000"/>
                <w:sz w:val="20"/>
              </w:rPr>
              <w:t>
Барлығы</w:t>
            </w:r>
          </w:p>
          <w:bookmarkEnd w:id="101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8"/>
          <w:p>
            <w:pPr>
              <w:spacing w:after="20"/>
              <w:ind w:left="20"/>
              <w:jc w:val="both"/>
            </w:pPr>
            <w:r>
              <w:rPr>
                <w:rFonts w:ascii="Times New Roman"/>
                <w:b w:val="false"/>
                <w:i w:val="false"/>
                <w:color w:val="000000"/>
                <w:sz w:val="20"/>
              </w:rPr>
              <w:t>
Шетелдік инвестордың елі</w:t>
            </w:r>
          </w:p>
          <w:bookmarkEnd w:id="1018"/>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9"/>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019"/>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20"/>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bookmarkEnd w:id="1020"/>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1"/>
          <w:p>
            <w:pPr>
              <w:spacing w:after="20"/>
              <w:ind w:left="20"/>
              <w:jc w:val="both"/>
            </w:pPr>
            <w:r>
              <w:rPr>
                <w:rFonts w:ascii="Times New Roman"/>
                <w:b w:val="false"/>
                <w:i w:val="false"/>
                <w:color w:val="000000"/>
                <w:sz w:val="20"/>
              </w:rPr>
              <w:t>
Операциялар нәтижесінде ұлғаюы</w:t>
            </w:r>
          </w:p>
          <w:bookmarkEnd w:id="102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2"/>
          <w:p>
            <w:pPr>
              <w:spacing w:after="20"/>
              <w:ind w:left="20"/>
              <w:jc w:val="both"/>
            </w:pPr>
            <w:r>
              <w:rPr>
                <w:rFonts w:ascii="Times New Roman"/>
                <w:b w:val="false"/>
                <w:i w:val="false"/>
                <w:color w:val="000000"/>
                <w:sz w:val="20"/>
              </w:rPr>
              <w:t>
Операциялар нәтижесінде азаюы</w:t>
            </w:r>
          </w:p>
          <w:bookmarkEnd w:id="102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3"/>
          <w:p>
            <w:pPr>
              <w:spacing w:after="20"/>
              <w:ind w:left="20"/>
              <w:jc w:val="both"/>
            </w:pPr>
            <w:r>
              <w:rPr>
                <w:rFonts w:ascii="Times New Roman"/>
                <w:b w:val="false"/>
                <w:i w:val="false"/>
                <w:color w:val="000000"/>
                <w:sz w:val="20"/>
              </w:rPr>
              <w:t>
Қайта бағалау</w:t>
            </w:r>
          </w:p>
          <w:bookmarkEnd w:id="102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4"/>
          <w:p>
            <w:pPr>
              <w:spacing w:after="20"/>
              <w:ind w:left="20"/>
              <w:jc w:val="both"/>
            </w:pPr>
            <w:r>
              <w:rPr>
                <w:rFonts w:ascii="Times New Roman"/>
                <w:b w:val="false"/>
                <w:i w:val="false"/>
                <w:color w:val="000000"/>
                <w:sz w:val="20"/>
              </w:rPr>
              <w:t>
Басқа өзгерістер</w:t>
            </w:r>
          </w:p>
          <w:bookmarkEnd w:id="102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5"/>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bookmarkEnd w:id="1025"/>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6"/>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bookmarkEnd w:id="1026"/>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7"/>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bookmarkEnd w:id="1027"/>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6" w:id="1028"/>
      <w:r>
        <w:rPr>
          <w:rFonts w:ascii="Times New Roman"/>
          <w:b w:val="false"/>
          <w:i w:val="false"/>
          <w:color w:val="000000"/>
          <w:sz w:val="28"/>
        </w:rPr>
        <w:t>
      10.2.2 Егер резидент емес Сіздің ұйымыңыздың тел ұйымы болып табылса</w:t>
      </w:r>
    </w:p>
    <w:bookmarkEnd w:id="1028"/>
    <w:p>
      <w:pPr>
        <w:spacing w:after="0"/>
        <w:ind w:left="0"/>
        <w:jc w:val="both"/>
      </w:pPr>
      <w:r>
        <w:rPr>
          <w:rFonts w:ascii="Times New Roman"/>
          <w:b w:val="false"/>
          <w:i w:val="false"/>
          <w:color w:val="000000"/>
          <w:sz w:val="28"/>
        </w:rPr>
        <w:t>10.2.2 Если нерезидент является сестринской организацией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9"/>
          <w:p>
            <w:pPr>
              <w:spacing w:after="20"/>
              <w:ind w:left="20"/>
              <w:jc w:val="both"/>
            </w:pPr>
            <w:r>
              <w:rPr>
                <w:rFonts w:ascii="Times New Roman"/>
                <w:b w:val="false"/>
                <w:i w:val="false"/>
                <w:color w:val="000000"/>
                <w:sz w:val="20"/>
              </w:rPr>
              <w:t>
Көрсеткіш атауы</w:t>
            </w:r>
          </w:p>
          <w:bookmarkEnd w:id="102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30"/>
          <w:p>
            <w:pPr>
              <w:spacing w:after="20"/>
              <w:ind w:left="20"/>
              <w:jc w:val="both"/>
            </w:pPr>
            <w:r>
              <w:rPr>
                <w:rFonts w:ascii="Times New Roman"/>
                <w:b w:val="false"/>
                <w:i w:val="false"/>
                <w:color w:val="000000"/>
                <w:sz w:val="20"/>
              </w:rPr>
              <w:t>
Көрсеткіш коды</w:t>
            </w:r>
          </w:p>
          <w:bookmarkEnd w:id="103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1"/>
          <w:p>
            <w:pPr>
              <w:spacing w:after="20"/>
              <w:ind w:left="20"/>
              <w:jc w:val="both"/>
            </w:pPr>
            <w:r>
              <w:rPr>
                <w:rFonts w:ascii="Times New Roman"/>
                <w:b w:val="false"/>
                <w:i w:val="false"/>
                <w:color w:val="000000"/>
                <w:sz w:val="20"/>
              </w:rPr>
              <w:t>
Барлығы</w:t>
            </w:r>
          </w:p>
          <w:bookmarkEnd w:id="103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2"/>
          <w:p>
            <w:pPr>
              <w:spacing w:after="20"/>
              <w:ind w:left="20"/>
              <w:jc w:val="both"/>
            </w:pPr>
            <w:r>
              <w:rPr>
                <w:rFonts w:ascii="Times New Roman"/>
                <w:b w:val="false"/>
                <w:i w:val="false"/>
                <w:color w:val="000000"/>
                <w:sz w:val="20"/>
              </w:rPr>
              <w:t>
Шетелдік инвестордың елі</w:t>
            </w:r>
          </w:p>
          <w:bookmarkEnd w:id="1032"/>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3"/>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033"/>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4"/>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bookmarkEnd w:id="1034"/>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5"/>
          <w:p>
            <w:pPr>
              <w:spacing w:after="20"/>
              <w:ind w:left="20"/>
              <w:jc w:val="both"/>
            </w:pPr>
            <w:r>
              <w:rPr>
                <w:rFonts w:ascii="Times New Roman"/>
                <w:b w:val="false"/>
                <w:i w:val="false"/>
                <w:color w:val="000000"/>
                <w:sz w:val="20"/>
              </w:rPr>
              <w:t>
Операциялар нәтижесінде ұлғаюы</w:t>
            </w:r>
          </w:p>
          <w:bookmarkEnd w:id="103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6"/>
          <w:p>
            <w:pPr>
              <w:spacing w:after="20"/>
              <w:ind w:left="20"/>
              <w:jc w:val="both"/>
            </w:pPr>
            <w:r>
              <w:rPr>
                <w:rFonts w:ascii="Times New Roman"/>
                <w:b w:val="false"/>
                <w:i w:val="false"/>
                <w:color w:val="000000"/>
                <w:sz w:val="20"/>
              </w:rPr>
              <w:t>
Операциялар нәтижесінде азаюы</w:t>
            </w:r>
          </w:p>
          <w:bookmarkEnd w:id="103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7"/>
          <w:p>
            <w:pPr>
              <w:spacing w:after="20"/>
              <w:ind w:left="20"/>
              <w:jc w:val="both"/>
            </w:pPr>
            <w:r>
              <w:rPr>
                <w:rFonts w:ascii="Times New Roman"/>
                <w:b w:val="false"/>
                <w:i w:val="false"/>
                <w:color w:val="000000"/>
                <w:sz w:val="20"/>
              </w:rPr>
              <w:t>
Қайта бағалау</w:t>
            </w:r>
          </w:p>
          <w:bookmarkEnd w:id="103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8"/>
          <w:p>
            <w:pPr>
              <w:spacing w:after="20"/>
              <w:ind w:left="20"/>
              <w:jc w:val="both"/>
            </w:pPr>
            <w:r>
              <w:rPr>
                <w:rFonts w:ascii="Times New Roman"/>
                <w:b w:val="false"/>
                <w:i w:val="false"/>
                <w:color w:val="000000"/>
                <w:sz w:val="20"/>
              </w:rPr>
              <w:t>
Басқа өзгерістер</w:t>
            </w:r>
          </w:p>
          <w:bookmarkEnd w:id="103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9"/>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bookmarkEnd w:id="1039"/>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40"/>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bookmarkEnd w:id="1040"/>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1"/>
          <w:p>
            <w:pPr>
              <w:spacing w:after="20"/>
              <w:ind w:left="20"/>
              <w:jc w:val="both"/>
            </w:pPr>
            <w:r>
              <w:rPr>
                <w:rFonts w:ascii="Times New Roman"/>
                <w:b w:val="false"/>
                <w:i w:val="false"/>
                <w:color w:val="000000"/>
                <w:sz w:val="20"/>
              </w:rPr>
              <w:t>
Тел ұйымға есептік кезеңде төленген дивидендтер</w:t>
            </w:r>
          </w:p>
          <w:bookmarkEnd w:id="1041"/>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0" w:id="1042"/>
      <w:r>
        <w:rPr>
          <w:rFonts w:ascii="Times New Roman"/>
          <w:b w:val="false"/>
          <w:i w:val="false"/>
          <w:color w:val="000000"/>
          <w:sz w:val="28"/>
        </w:rPr>
        <w:t>
      10.2.3 Басқа жағдайларда</w:t>
      </w:r>
    </w:p>
    <w:bookmarkEnd w:id="1042"/>
    <w:p>
      <w:pPr>
        <w:spacing w:after="0"/>
        <w:ind w:left="0"/>
        <w:jc w:val="both"/>
      </w:pPr>
      <w:r>
        <w:rPr>
          <w:rFonts w:ascii="Times New Roman"/>
          <w:b w:val="false"/>
          <w:i w:val="false"/>
          <w:color w:val="000000"/>
          <w:sz w:val="28"/>
        </w:rPr>
        <w:t>10.2.3 В остальных случаях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3"/>
          <w:p>
            <w:pPr>
              <w:spacing w:after="20"/>
              <w:ind w:left="20"/>
              <w:jc w:val="both"/>
            </w:pPr>
            <w:r>
              <w:rPr>
                <w:rFonts w:ascii="Times New Roman"/>
                <w:b w:val="false"/>
                <w:i w:val="false"/>
                <w:color w:val="000000"/>
                <w:sz w:val="20"/>
              </w:rPr>
              <w:t>
Көрсеткіш атауы</w:t>
            </w:r>
          </w:p>
          <w:bookmarkEnd w:id="104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4"/>
          <w:p>
            <w:pPr>
              <w:spacing w:after="20"/>
              <w:ind w:left="20"/>
              <w:jc w:val="both"/>
            </w:pPr>
            <w:r>
              <w:rPr>
                <w:rFonts w:ascii="Times New Roman"/>
                <w:b w:val="false"/>
                <w:i w:val="false"/>
                <w:color w:val="000000"/>
                <w:sz w:val="20"/>
              </w:rPr>
              <w:t>
Көрсеткіш коды</w:t>
            </w:r>
          </w:p>
          <w:bookmarkEnd w:id="104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5"/>
          <w:p>
            <w:pPr>
              <w:spacing w:after="20"/>
              <w:ind w:left="20"/>
              <w:jc w:val="both"/>
            </w:pPr>
            <w:r>
              <w:rPr>
                <w:rFonts w:ascii="Times New Roman"/>
                <w:b w:val="false"/>
                <w:i w:val="false"/>
                <w:color w:val="000000"/>
                <w:sz w:val="20"/>
              </w:rPr>
              <w:t>
Барлығы</w:t>
            </w:r>
          </w:p>
          <w:bookmarkEnd w:id="104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6"/>
          <w:p>
            <w:pPr>
              <w:spacing w:after="20"/>
              <w:ind w:left="20"/>
              <w:jc w:val="both"/>
            </w:pPr>
            <w:r>
              <w:rPr>
                <w:rFonts w:ascii="Times New Roman"/>
                <w:b w:val="false"/>
                <w:i w:val="false"/>
                <w:color w:val="000000"/>
                <w:sz w:val="20"/>
              </w:rPr>
              <w:t>
Шетелдік инвестордың елі</w:t>
            </w:r>
          </w:p>
          <w:bookmarkEnd w:id="1046"/>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7"/>
          <w:p>
            <w:pPr>
              <w:spacing w:after="20"/>
              <w:ind w:left="20"/>
              <w:jc w:val="both"/>
            </w:pPr>
            <w:r>
              <w:rPr>
                <w:rFonts w:ascii="Times New Roman"/>
                <w:b w:val="false"/>
                <w:i w:val="false"/>
                <w:color w:val="000000"/>
                <w:sz w:val="20"/>
              </w:rPr>
              <w:t>
Есептік кезең аяғында Сіздің ұйымыңыздағы қатысу үлесі</w:t>
            </w:r>
          </w:p>
          <w:bookmarkEnd w:id="1047"/>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8"/>
          <w:p>
            <w:pPr>
              <w:spacing w:after="20"/>
              <w:ind w:left="20"/>
              <w:jc w:val="both"/>
            </w:pPr>
            <w:r>
              <w:rPr>
                <w:rFonts w:ascii="Times New Roman"/>
                <w:b w:val="false"/>
                <w:i w:val="false"/>
                <w:color w:val="000000"/>
                <w:sz w:val="20"/>
              </w:rPr>
              <w:t xml:space="preserve">
Есептік кезең басындағы Сіздің ұйымыңыздың жарғылық капиталына қатысу үлесінің құны </w:t>
            </w:r>
          </w:p>
          <w:bookmarkEnd w:id="1048"/>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9"/>
          <w:p>
            <w:pPr>
              <w:spacing w:after="20"/>
              <w:ind w:left="20"/>
              <w:jc w:val="both"/>
            </w:pPr>
            <w:r>
              <w:rPr>
                <w:rFonts w:ascii="Times New Roman"/>
                <w:b w:val="false"/>
                <w:i w:val="false"/>
                <w:color w:val="000000"/>
                <w:sz w:val="20"/>
              </w:rPr>
              <w:t>
Операциялар нәтижесінде ұлғаюы</w:t>
            </w:r>
          </w:p>
          <w:bookmarkEnd w:id="104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50"/>
          <w:p>
            <w:pPr>
              <w:spacing w:after="20"/>
              <w:ind w:left="20"/>
              <w:jc w:val="both"/>
            </w:pPr>
            <w:r>
              <w:rPr>
                <w:rFonts w:ascii="Times New Roman"/>
                <w:b w:val="false"/>
                <w:i w:val="false"/>
                <w:color w:val="000000"/>
                <w:sz w:val="20"/>
              </w:rPr>
              <w:t>
Операциялар нәтижесінде азаюы</w:t>
            </w:r>
          </w:p>
          <w:bookmarkEnd w:id="105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1"/>
          <w:p>
            <w:pPr>
              <w:spacing w:after="20"/>
              <w:ind w:left="20"/>
              <w:jc w:val="both"/>
            </w:pPr>
            <w:r>
              <w:rPr>
                <w:rFonts w:ascii="Times New Roman"/>
                <w:b w:val="false"/>
                <w:i w:val="false"/>
                <w:color w:val="000000"/>
                <w:sz w:val="20"/>
              </w:rPr>
              <w:t>
Қайта бағалау</w:t>
            </w:r>
          </w:p>
          <w:bookmarkEnd w:id="105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2"/>
          <w:p>
            <w:pPr>
              <w:spacing w:after="20"/>
              <w:ind w:left="20"/>
              <w:jc w:val="both"/>
            </w:pPr>
            <w:r>
              <w:rPr>
                <w:rFonts w:ascii="Times New Roman"/>
                <w:b w:val="false"/>
                <w:i w:val="false"/>
                <w:color w:val="000000"/>
                <w:sz w:val="20"/>
              </w:rPr>
              <w:t>
Басқа өзгерістер</w:t>
            </w:r>
          </w:p>
          <w:bookmarkEnd w:id="105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3"/>
          <w:p>
            <w:pPr>
              <w:spacing w:after="20"/>
              <w:ind w:left="20"/>
              <w:jc w:val="both"/>
            </w:pPr>
            <w:r>
              <w:rPr>
                <w:rFonts w:ascii="Times New Roman"/>
                <w:b w:val="false"/>
                <w:i w:val="false"/>
                <w:color w:val="000000"/>
                <w:sz w:val="20"/>
              </w:rPr>
              <w:t xml:space="preserve">
Есептік кезең аяғындағы Сіздің ұйымыңыздың жарғылық капиталына қатысу үлесінің құны </w:t>
            </w:r>
          </w:p>
          <w:bookmarkEnd w:id="1053"/>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4"/>
          <w:p>
            <w:pPr>
              <w:spacing w:after="20"/>
              <w:ind w:left="20"/>
              <w:jc w:val="both"/>
            </w:pPr>
            <w:r>
              <w:rPr>
                <w:rFonts w:ascii="Times New Roman"/>
                <w:b w:val="false"/>
                <w:i w:val="false"/>
                <w:color w:val="000000"/>
                <w:sz w:val="20"/>
              </w:rPr>
              <w:t>
Резидент емеске төлеуге тиісті Сіздің ұйымыңыздың есептік кезеңде жариялаған дивидендтері</w:t>
            </w:r>
          </w:p>
          <w:bookmarkEnd w:id="1054"/>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5"/>
          <w:p>
            <w:pPr>
              <w:spacing w:after="20"/>
              <w:ind w:left="20"/>
              <w:jc w:val="both"/>
            </w:pPr>
            <w:r>
              <w:rPr>
                <w:rFonts w:ascii="Times New Roman"/>
                <w:b w:val="false"/>
                <w:i w:val="false"/>
                <w:color w:val="000000"/>
                <w:sz w:val="20"/>
              </w:rPr>
              <w:t>
Резидент емеске есептік кезеңде төленген дивидендтер</w:t>
            </w:r>
          </w:p>
          <w:bookmarkEnd w:id="1055"/>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4" w:id="1056"/>
      <w:r>
        <w:rPr>
          <w:rFonts w:ascii="Times New Roman"/>
          <w:b w:val="false"/>
          <w:i w:val="false"/>
          <w:color w:val="000000"/>
          <w:sz w:val="28"/>
        </w:rPr>
        <w:t>
      10.3-бөлік. Сіздің ұйымыңыздың резидент еместердегі артықшылықты акциялары</w:t>
      </w:r>
    </w:p>
    <w:bookmarkEnd w:id="1056"/>
    <w:p>
      <w:pPr>
        <w:spacing w:after="0"/>
        <w:ind w:left="0"/>
        <w:jc w:val="both"/>
      </w:pPr>
      <w:r>
        <w:rPr>
          <w:rFonts w:ascii="Times New Roman"/>
          <w:b w:val="false"/>
          <w:i w:val="false"/>
          <w:color w:val="000000"/>
          <w:sz w:val="28"/>
        </w:rPr>
        <w:t>Часть 10.3. Привилегированные акции Вашей организации у нерезидентов</w:t>
      </w:r>
    </w:p>
    <w:p>
      <w:pPr>
        <w:spacing w:after="0"/>
        <w:ind w:left="0"/>
        <w:jc w:val="both"/>
      </w:pPr>
      <w:r>
        <w:rPr>
          <w:rFonts w:ascii="Times New Roman"/>
          <w:b w:val="false"/>
          <w:i w:val="false"/>
          <w:color w:val="000000"/>
          <w:sz w:val="28"/>
        </w:rPr>
        <w:t>10.3.1 Сіздің ұйымыңыздың шетелдік тікелей инвесторлар қолындағы артықшылықты акциялары</w:t>
      </w:r>
    </w:p>
    <w:p>
      <w:pPr>
        <w:spacing w:after="0"/>
        <w:ind w:left="0"/>
        <w:jc w:val="both"/>
      </w:pPr>
      <w:r>
        <w:rPr>
          <w:rFonts w:ascii="Times New Roman"/>
          <w:b w:val="false"/>
          <w:i w:val="false"/>
          <w:color w:val="000000"/>
          <w:sz w:val="28"/>
        </w:rPr>
        <w:t>10.3.1 Привилегированные акции на руках у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7"/>
          <w:p>
            <w:pPr>
              <w:spacing w:after="20"/>
              <w:ind w:left="20"/>
              <w:jc w:val="both"/>
            </w:pPr>
            <w:r>
              <w:rPr>
                <w:rFonts w:ascii="Times New Roman"/>
                <w:b w:val="false"/>
                <w:i w:val="false"/>
                <w:color w:val="000000"/>
                <w:sz w:val="20"/>
              </w:rPr>
              <w:t>
Көрсеткіш атауы</w:t>
            </w:r>
          </w:p>
          <w:bookmarkEnd w:id="105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8"/>
          <w:p>
            <w:pPr>
              <w:spacing w:after="20"/>
              <w:ind w:left="20"/>
              <w:jc w:val="both"/>
            </w:pPr>
            <w:r>
              <w:rPr>
                <w:rFonts w:ascii="Times New Roman"/>
                <w:b w:val="false"/>
                <w:i w:val="false"/>
                <w:color w:val="000000"/>
                <w:sz w:val="20"/>
              </w:rPr>
              <w:t>
Көрсеткіш коды</w:t>
            </w:r>
          </w:p>
          <w:bookmarkEnd w:id="105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9"/>
          <w:p>
            <w:pPr>
              <w:spacing w:after="20"/>
              <w:ind w:left="20"/>
              <w:jc w:val="both"/>
            </w:pPr>
            <w:r>
              <w:rPr>
                <w:rFonts w:ascii="Times New Roman"/>
                <w:b w:val="false"/>
                <w:i w:val="false"/>
                <w:color w:val="000000"/>
                <w:sz w:val="20"/>
              </w:rPr>
              <w:t>
Барлығы</w:t>
            </w:r>
          </w:p>
          <w:bookmarkEnd w:id="105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60"/>
          <w:p>
            <w:pPr>
              <w:spacing w:after="20"/>
              <w:ind w:left="20"/>
              <w:jc w:val="both"/>
            </w:pPr>
            <w:r>
              <w:rPr>
                <w:rFonts w:ascii="Times New Roman"/>
                <w:b w:val="false"/>
                <w:i w:val="false"/>
                <w:color w:val="000000"/>
                <w:sz w:val="20"/>
              </w:rPr>
              <w:t>
Шетелдік инвестордың елі</w:t>
            </w:r>
          </w:p>
          <w:bookmarkEnd w:id="1060"/>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1"/>
          <w:p>
            <w:pPr>
              <w:spacing w:after="20"/>
              <w:ind w:left="20"/>
              <w:jc w:val="both"/>
            </w:pPr>
            <w:r>
              <w:rPr>
                <w:rFonts w:ascii="Times New Roman"/>
                <w:b w:val="false"/>
                <w:i w:val="false"/>
                <w:color w:val="000000"/>
                <w:sz w:val="20"/>
              </w:rPr>
              <w:t>
Есептік кезең басында артықшылықты акциялар құны</w:t>
            </w:r>
          </w:p>
          <w:bookmarkEnd w:id="1061"/>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2"/>
          <w:p>
            <w:pPr>
              <w:spacing w:after="20"/>
              <w:ind w:left="20"/>
              <w:jc w:val="both"/>
            </w:pPr>
            <w:r>
              <w:rPr>
                <w:rFonts w:ascii="Times New Roman"/>
                <w:b w:val="false"/>
                <w:i w:val="false"/>
                <w:color w:val="000000"/>
                <w:sz w:val="20"/>
              </w:rPr>
              <w:t>
Операциялар нәтижесінде ұлғаюы</w:t>
            </w:r>
          </w:p>
          <w:bookmarkEnd w:id="106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3"/>
          <w:p>
            <w:pPr>
              <w:spacing w:after="20"/>
              <w:ind w:left="20"/>
              <w:jc w:val="both"/>
            </w:pPr>
            <w:r>
              <w:rPr>
                <w:rFonts w:ascii="Times New Roman"/>
                <w:b w:val="false"/>
                <w:i w:val="false"/>
                <w:color w:val="000000"/>
                <w:sz w:val="20"/>
              </w:rPr>
              <w:t>
Операциялар нәтижесінде азаюы</w:t>
            </w:r>
          </w:p>
          <w:bookmarkEnd w:id="106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4"/>
          <w:p>
            <w:pPr>
              <w:spacing w:after="20"/>
              <w:ind w:left="20"/>
              <w:jc w:val="both"/>
            </w:pPr>
            <w:r>
              <w:rPr>
                <w:rFonts w:ascii="Times New Roman"/>
                <w:b w:val="false"/>
                <w:i w:val="false"/>
                <w:color w:val="000000"/>
                <w:sz w:val="20"/>
              </w:rPr>
              <w:t>
Қайта бағалау</w:t>
            </w:r>
          </w:p>
          <w:bookmarkEnd w:id="106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5"/>
          <w:p>
            <w:pPr>
              <w:spacing w:after="20"/>
              <w:ind w:left="20"/>
              <w:jc w:val="both"/>
            </w:pPr>
            <w:r>
              <w:rPr>
                <w:rFonts w:ascii="Times New Roman"/>
                <w:b w:val="false"/>
                <w:i w:val="false"/>
                <w:color w:val="000000"/>
                <w:sz w:val="20"/>
              </w:rPr>
              <w:t>
Басқа өзгерістер</w:t>
            </w:r>
          </w:p>
          <w:bookmarkEnd w:id="106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6"/>
          <w:p>
            <w:pPr>
              <w:spacing w:after="20"/>
              <w:ind w:left="20"/>
              <w:jc w:val="both"/>
            </w:pPr>
            <w:r>
              <w:rPr>
                <w:rFonts w:ascii="Times New Roman"/>
                <w:b w:val="false"/>
                <w:i w:val="false"/>
                <w:color w:val="000000"/>
                <w:sz w:val="20"/>
              </w:rPr>
              <w:t>
Есептік кезең аяғында артықшылықты акциялар құны</w:t>
            </w:r>
          </w:p>
          <w:bookmarkEnd w:id="1066"/>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7"/>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bookmarkEnd w:id="1067"/>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8"/>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bookmarkEnd w:id="1068"/>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1069"/>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акциялары</w:t>
      </w:r>
    </w:p>
    <w:bookmarkEnd w:id="1069"/>
    <w:p>
      <w:pPr>
        <w:spacing w:after="0"/>
        <w:ind w:left="0"/>
        <w:jc w:val="both"/>
      </w:pPr>
      <w:r>
        <w:rPr>
          <w:rFonts w:ascii="Times New Roman"/>
          <w:b w:val="false"/>
          <w:i w:val="false"/>
          <w:color w:val="000000"/>
          <w:sz w:val="28"/>
        </w:rPr>
        <w:t>10.3.2 Привилегированные акции на руках у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70"/>
          <w:p>
            <w:pPr>
              <w:spacing w:after="20"/>
              <w:ind w:left="20"/>
              <w:jc w:val="both"/>
            </w:pPr>
            <w:r>
              <w:rPr>
                <w:rFonts w:ascii="Times New Roman"/>
                <w:b w:val="false"/>
                <w:i w:val="false"/>
                <w:color w:val="000000"/>
                <w:sz w:val="20"/>
              </w:rPr>
              <w:t>
Көрсеткіш атауы</w:t>
            </w:r>
          </w:p>
          <w:bookmarkEnd w:id="107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1"/>
          <w:p>
            <w:pPr>
              <w:spacing w:after="20"/>
              <w:ind w:left="20"/>
              <w:jc w:val="both"/>
            </w:pPr>
            <w:r>
              <w:rPr>
                <w:rFonts w:ascii="Times New Roman"/>
                <w:b w:val="false"/>
                <w:i w:val="false"/>
                <w:color w:val="000000"/>
                <w:sz w:val="20"/>
              </w:rPr>
              <w:t>
Көрсеткіш коды</w:t>
            </w:r>
          </w:p>
          <w:bookmarkEnd w:id="107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2"/>
          <w:p>
            <w:pPr>
              <w:spacing w:after="20"/>
              <w:ind w:left="20"/>
              <w:jc w:val="both"/>
            </w:pPr>
            <w:r>
              <w:rPr>
                <w:rFonts w:ascii="Times New Roman"/>
                <w:b w:val="false"/>
                <w:i w:val="false"/>
                <w:color w:val="000000"/>
                <w:sz w:val="20"/>
              </w:rPr>
              <w:t>
Барлығы</w:t>
            </w:r>
          </w:p>
          <w:bookmarkEnd w:id="10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3"/>
          <w:p>
            <w:pPr>
              <w:spacing w:after="20"/>
              <w:ind w:left="20"/>
              <w:jc w:val="both"/>
            </w:pPr>
            <w:r>
              <w:rPr>
                <w:rFonts w:ascii="Times New Roman"/>
                <w:b w:val="false"/>
                <w:i w:val="false"/>
                <w:color w:val="000000"/>
                <w:sz w:val="20"/>
              </w:rPr>
              <w:t>
Шетелдік инвестордың елі</w:t>
            </w:r>
          </w:p>
          <w:bookmarkEnd w:id="1073"/>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4"/>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07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5"/>
          <w:p>
            <w:pPr>
              <w:spacing w:after="20"/>
              <w:ind w:left="20"/>
              <w:jc w:val="both"/>
            </w:pPr>
            <w:r>
              <w:rPr>
                <w:rFonts w:ascii="Times New Roman"/>
                <w:b w:val="false"/>
                <w:i w:val="false"/>
                <w:color w:val="000000"/>
                <w:sz w:val="20"/>
              </w:rPr>
              <w:t>
Операциялар нәтижесінде ұлғаюы</w:t>
            </w:r>
          </w:p>
          <w:bookmarkEnd w:id="10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6"/>
          <w:p>
            <w:pPr>
              <w:spacing w:after="20"/>
              <w:ind w:left="20"/>
              <w:jc w:val="both"/>
            </w:pPr>
            <w:r>
              <w:rPr>
                <w:rFonts w:ascii="Times New Roman"/>
                <w:b w:val="false"/>
                <w:i w:val="false"/>
                <w:color w:val="000000"/>
                <w:sz w:val="20"/>
              </w:rPr>
              <w:t>
Операциялар нәтижесінде азаюы</w:t>
            </w:r>
          </w:p>
          <w:bookmarkEnd w:id="10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7"/>
          <w:p>
            <w:pPr>
              <w:spacing w:after="20"/>
              <w:ind w:left="20"/>
              <w:jc w:val="both"/>
            </w:pPr>
            <w:r>
              <w:rPr>
                <w:rFonts w:ascii="Times New Roman"/>
                <w:b w:val="false"/>
                <w:i w:val="false"/>
                <w:color w:val="000000"/>
                <w:sz w:val="20"/>
              </w:rPr>
              <w:t>
Қайта бағалау</w:t>
            </w:r>
          </w:p>
          <w:bookmarkEnd w:id="10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8"/>
          <w:p>
            <w:pPr>
              <w:spacing w:after="20"/>
              <w:ind w:left="20"/>
              <w:jc w:val="both"/>
            </w:pPr>
            <w:r>
              <w:rPr>
                <w:rFonts w:ascii="Times New Roman"/>
                <w:b w:val="false"/>
                <w:i w:val="false"/>
                <w:color w:val="000000"/>
                <w:sz w:val="20"/>
              </w:rPr>
              <w:t>
Басқа өзгерістер</w:t>
            </w:r>
          </w:p>
          <w:bookmarkEnd w:id="10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9"/>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07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80"/>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bookmarkEnd w:id="108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1"/>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bookmarkEnd w:id="1081"/>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0" w:id="1082"/>
      <w:r>
        <w:rPr>
          <w:rFonts w:ascii="Times New Roman"/>
          <w:b w:val="false"/>
          <w:i w:val="false"/>
          <w:color w:val="000000"/>
          <w:sz w:val="28"/>
        </w:rPr>
        <w:t>
      10.3.3 Сіздің ұйымыңыздың шетелдік тел ұйымдарының қолындағы артықшылықты акциялары</w:t>
      </w:r>
    </w:p>
    <w:bookmarkEnd w:id="1082"/>
    <w:p>
      <w:pPr>
        <w:spacing w:after="0"/>
        <w:ind w:left="0"/>
        <w:jc w:val="both"/>
      </w:pPr>
      <w:r>
        <w:rPr>
          <w:rFonts w:ascii="Times New Roman"/>
          <w:b w:val="false"/>
          <w:i w:val="false"/>
          <w:color w:val="000000"/>
          <w:sz w:val="28"/>
        </w:rPr>
        <w:t>10.3.3 Привилегированные акции на руках у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3"/>
          <w:p>
            <w:pPr>
              <w:spacing w:after="20"/>
              <w:ind w:left="20"/>
              <w:jc w:val="both"/>
            </w:pPr>
            <w:r>
              <w:rPr>
                <w:rFonts w:ascii="Times New Roman"/>
                <w:b w:val="false"/>
                <w:i w:val="false"/>
                <w:color w:val="000000"/>
                <w:sz w:val="20"/>
              </w:rPr>
              <w:t>
Көрсеткіш атауы</w:t>
            </w:r>
          </w:p>
          <w:bookmarkEnd w:id="108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4"/>
          <w:p>
            <w:pPr>
              <w:spacing w:after="20"/>
              <w:ind w:left="20"/>
              <w:jc w:val="both"/>
            </w:pPr>
            <w:r>
              <w:rPr>
                <w:rFonts w:ascii="Times New Roman"/>
                <w:b w:val="false"/>
                <w:i w:val="false"/>
                <w:color w:val="000000"/>
                <w:sz w:val="20"/>
              </w:rPr>
              <w:t>
Көрсеткіш коды</w:t>
            </w:r>
          </w:p>
          <w:bookmarkEnd w:id="108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5"/>
          <w:p>
            <w:pPr>
              <w:spacing w:after="20"/>
              <w:ind w:left="20"/>
              <w:jc w:val="both"/>
            </w:pPr>
            <w:r>
              <w:rPr>
                <w:rFonts w:ascii="Times New Roman"/>
                <w:b w:val="false"/>
                <w:i w:val="false"/>
                <w:color w:val="000000"/>
                <w:sz w:val="20"/>
              </w:rPr>
              <w:t>
Барлығы</w:t>
            </w:r>
          </w:p>
          <w:bookmarkEnd w:id="108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6"/>
          <w:p>
            <w:pPr>
              <w:spacing w:after="20"/>
              <w:ind w:left="20"/>
              <w:jc w:val="both"/>
            </w:pPr>
            <w:r>
              <w:rPr>
                <w:rFonts w:ascii="Times New Roman"/>
                <w:b w:val="false"/>
                <w:i w:val="false"/>
                <w:color w:val="000000"/>
                <w:sz w:val="20"/>
              </w:rPr>
              <w:t>
Шетелдік инвестордың елі</w:t>
            </w:r>
          </w:p>
          <w:bookmarkEnd w:id="1086"/>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7"/>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087"/>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8"/>
          <w:p>
            <w:pPr>
              <w:spacing w:after="20"/>
              <w:ind w:left="20"/>
              <w:jc w:val="both"/>
            </w:pPr>
            <w:r>
              <w:rPr>
                <w:rFonts w:ascii="Times New Roman"/>
                <w:b w:val="false"/>
                <w:i w:val="false"/>
                <w:color w:val="000000"/>
                <w:sz w:val="20"/>
              </w:rPr>
              <w:t>
Операциялар нәтижесінде ұлғаюы</w:t>
            </w:r>
          </w:p>
          <w:bookmarkEnd w:id="108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9"/>
          <w:p>
            <w:pPr>
              <w:spacing w:after="20"/>
              <w:ind w:left="20"/>
              <w:jc w:val="both"/>
            </w:pPr>
            <w:r>
              <w:rPr>
                <w:rFonts w:ascii="Times New Roman"/>
                <w:b w:val="false"/>
                <w:i w:val="false"/>
                <w:color w:val="000000"/>
                <w:sz w:val="20"/>
              </w:rPr>
              <w:t>
Операциялар нәтижесінде азаюы</w:t>
            </w:r>
          </w:p>
          <w:bookmarkEnd w:id="108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90"/>
          <w:p>
            <w:pPr>
              <w:spacing w:after="20"/>
              <w:ind w:left="20"/>
              <w:jc w:val="both"/>
            </w:pPr>
            <w:r>
              <w:rPr>
                <w:rFonts w:ascii="Times New Roman"/>
                <w:b w:val="false"/>
                <w:i w:val="false"/>
                <w:color w:val="000000"/>
                <w:sz w:val="20"/>
              </w:rPr>
              <w:t>
Қайта бағалау</w:t>
            </w:r>
          </w:p>
          <w:bookmarkEnd w:id="109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91"/>
          <w:p>
            <w:pPr>
              <w:spacing w:after="20"/>
              <w:ind w:left="20"/>
              <w:jc w:val="both"/>
            </w:pPr>
            <w:r>
              <w:rPr>
                <w:rFonts w:ascii="Times New Roman"/>
                <w:b w:val="false"/>
                <w:i w:val="false"/>
                <w:color w:val="000000"/>
                <w:sz w:val="20"/>
              </w:rPr>
              <w:t>
Басқа өзгерістер</w:t>
            </w:r>
          </w:p>
          <w:bookmarkEnd w:id="109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2"/>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092"/>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3"/>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bookmarkEnd w:id="1093"/>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4"/>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bookmarkEnd w:id="1094"/>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3" w:id="1095"/>
      <w:r>
        <w:rPr>
          <w:rFonts w:ascii="Times New Roman"/>
          <w:b w:val="false"/>
          <w:i w:val="false"/>
          <w:color w:val="000000"/>
          <w:sz w:val="28"/>
        </w:rPr>
        <w:t>
      10.3.4 Басқа резидент еместердің қолындағы артықшылықты акциялар</w:t>
      </w:r>
    </w:p>
    <w:bookmarkEnd w:id="1095"/>
    <w:p>
      <w:pPr>
        <w:spacing w:after="0"/>
        <w:ind w:left="0"/>
        <w:jc w:val="both"/>
      </w:pPr>
      <w:r>
        <w:rPr>
          <w:rFonts w:ascii="Times New Roman"/>
          <w:b w:val="false"/>
          <w:i w:val="false"/>
          <w:color w:val="000000"/>
          <w:sz w:val="28"/>
        </w:rPr>
        <w:t>10.3.4 Привилегированные акции на руках у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6"/>
          <w:p>
            <w:pPr>
              <w:spacing w:after="20"/>
              <w:ind w:left="20"/>
              <w:jc w:val="both"/>
            </w:pPr>
            <w:r>
              <w:rPr>
                <w:rFonts w:ascii="Times New Roman"/>
                <w:b w:val="false"/>
                <w:i w:val="false"/>
                <w:color w:val="000000"/>
                <w:sz w:val="20"/>
              </w:rPr>
              <w:t>
Көрсеткіш атауы</w:t>
            </w:r>
          </w:p>
          <w:bookmarkEnd w:id="109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7"/>
          <w:p>
            <w:pPr>
              <w:spacing w:after="20"/>
              <w:ind w:left="20"/>
              <w:jc w:val="both"/>
            </w:pPr>
            <w:r>
              <w:rPr>
                <w:rFonts w:ascii="Times New Roman"/>
                <w:b w:val="false"/>
                <w:i w:val="false"/>
                <w:color w:val="000000"/>
                <w:sz w:val="20"/>
              </w:rPr>
              <w:t>
Көрсеткіш коды</w:t>
            </w:r>
          </w:p>
          <w:bookmarkEnd w:id="109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8"/>
          <w:p>
            <w:pPr>
              <w:spacing w:after="20"/>
              <w:ind w:left="20"/>
              <w:jc w:val="both"/>
            </w:pPr>
            <w:r>
              <w:rPr>
                <w:rFonts w:ascii="Times New Roman"/>
                <w:b w:val="false"/>
                <w:i w:val="false"/>
                <w:color w:val="000000"/>
                <w:sz w:val="20"/>
              </w:rPr>
              <w:t>
Барлығы</w:t>
            </w:r>
          </w:p>
          <w:bookmarkEnd w:id="109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9"/>
          <w:p>
            <w:pPr>
              <w:spacing w:after="20"/>
              <w:ind w:left="20"/>
              <w:jc w:val="both"/>
            </w:pPr>
            <w:r>
              <w:rPr>
                <w:rFonts w:ascii="Times New Roman"/>
                <w:b w:val="false"/>
                <w:i w:val="false"/>
                <w:color w:val="000000"/>
                <w:sz w:val="20"/>
              </w:rPr>
              <w:t>
Шетелдік инвестордың елі</w:t>
            </w:r>
          </w:p>
          <w:bookmarkEnd w:id="1099"/>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00"/>
          <w:p>
            <w:pPr>
              <w:spacing w:after="20"/>
              <w:ind w:left="20"/>
              <w:jc w:val="both"/>
            </w:pPr>
            <w:r>
              <w:rPr>
                <w:rFonts w:ascii="Times New Roman"/>
                <w:b w:val="false"/>
                <w:i w:val="false"/>
                <w:color w:val="000000"/>
                <w:sz w:val="20"/>
              </w:rPr>
              <w:t>
Есептік кезең басындағы артықшылықты акциялар құны</w:t>
            </w:r>
          </w:p>
          <w:bookmarkEnd w:id="1100"/>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01"/>
          <w:p>
            <w:pPr>
              <w:spacing w:after="20"/>
              <w:ind w:left="20"/>
              <w:jc w:val="both"/>
            </w:pPr>
            <w:r>
              <w:rPr>
                <w:rFonts w:ascii="Times New Roman"/>
                <w:b w:val="false"/>
                <w:i w:val="false"/>
                <w:color w:val="000000"/>
                <w:sz w:val="20"/>
              </w:rPr>
              <w:t>
Операциялар нәтижесінде ұлғаюы</w:t>
            </w:r>
          </w:p>
          <w:bookmarkEnd w:id="110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2"/>
          <w:p>
            <w:pPr>
              <w:spacing w:after="20"/>
              <w:ind w:left="20"/>
              <w:jc w:val="both"/>
            </w:pPr>
            <w:r>
              <w:rPr>
                <w:rFonts w:ascii="Times New Roman"/>
                <w:b w:val="false"/>
                <w:i w:val="false"/>
                <w:color w:val="000000"/>
                <w:sz w:val="20"/>
              </w:rPr>
              <w:t>
Операциялар нәтижесінде азаюы</w:t>
            </w:r>
          </w:p>
          <w:bookmarkEnd w:id="110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3"/>
          <w:p>
            <w:pPr>
              <w:spacing w:after="20"/>
              <w:ind w:left="20"/>
              <w:jc w:val="both"/>
            </w:pPr>
            <w:r>
              <w:rPr>
                <w:rFonts w:ascii="Times New Roman"/>
                <w:b w:val="false"/>
                <w:i w:val="false"/>
                <w:color w:val="000000"/>
                <w:sz w:val="20"/>
              </w:rPr>
              <w:t>
Қайта бағалау</w:t>
            </w:r>
          </w:p>
          <w:bookmarkEnd w:id="110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4"/>
          <w:p>
            <w:pPr>
              <w:spacing w:after="20"/>
              <w:ind w:left="20"/>
              <w:jc w:val="both"/>
            </w:pPr>
            <w:r>
              <w:rPr>
                <w:rFonts w:ascii="Times New Roman"/>
                <w:b w:val="false"/>
                <w:i w:val="false"/>
                <w:color w:val="000000"/>
                <w:sz w:val="20"/>
              </w:rPr>
              <w:t>
Басқа өзгерістер</w:t>
            </w:r>
          </w:p>
          <w:bookmarkEnd w:id="110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5"/>
          <w:p>
            <w:pPr>
              <w:spacing w:after="20"/>
              <w:ind w:left="20"/>
              <w:jc w:val="both"/>
            </w:pPr>
            <w:r>
              <w:rPr>
                <w:rFonts w:ascii="Times New Roman"/>
                <w:b w:val="false"/>
                <w:i w:val="false"/>
                <w:color w:val="000000"/>
                <w:sz w:val="20"/>
              </w:rPr>
              <w:t>
Есептік кезең аяғындағы артықшылықты акциялар құны</w:t>
            </w:r>
          </w:p>
          <w:bookmarkEnd w:id="1105"/>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6"/>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bookmarkEnd w:id="1106"/>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7"/>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bookmarkEnd w:id="1107"/>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6" w:id="1108"/>
      <w:r>
        <w:rPr>
          <w:rFonts w:ascii="Times New Roman"/>
          <w:b w:val="false"/>
          <w:i w:val="false"/>
          <w:color w:val="000000"/>
          <w:sz w:val="28"/>
        </w:rPr>
        <w:t>
      Атауы Мекенжайы (респонденттің)</w:t>
      </w:r>
    </w:p>
    <w:bookmarkEnd w:id="1108"/>
    <w:p>
      <w:pPr>
        <w:spacing w:after="0"/>
        <w:ind w:left="0"/>
        <w:jc w:val="both"/>
      </w:pPr>
      <w:r>
        <w:rPr>
          <w:rFonts w:ascii="Times New Roman"/>
          <w:b w:val="false"/>
          <w:i w:val="false"/>
          <w:color w:val="000000"/>
          <w:sz w:val="28"/>
        </w:rPr>
        <w:t>Наименование_____________________________________</w:t>
      </w:r>
    </w:p>
    <w:p>
      <w:pPr>
        <w:spacing w:after="0"/>
        <w:ind w:left="0"/>
        <w:jc w:val="both"/>
      </w:pPr>
      <w:r>
        <w:rPr>
          <w:rFonts w:ascii="Times New Roman"/>
          <w:b w:val="false"/>
          <w:i w:val="false"/>
          <w:color w:val="000000"/>
          <w:sz w:val="28"/>
        </w:rPr>
        <w:t>Адрес (респондента)________________________________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(респондента)_____________________________</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17" w:id="1109"/>
      <w:r>
        <w:rPr>
          <w:rFonts w:ascii="Times New Roman"/>
          <w:b w:val="false"/>
          <w:i w:val="false"/>
          <w:color w:val="000000"/>
          <w:sz w:val="28"/>
        </w:rPr>
        <w:t>
      Электрондық пошта мекенжайы (респонденттің)</w:t>
      </w:r>
    </w:p>
    <w:bookmarkEnd w:id="1109"/>
    <w:p>
      <w:pPr>
        <w:spacing w:after="0"/>
        <w:ind w:left="0"/>
        <w:jc w:val="both"/>
      </w:pPr>
      <w:r>
        <w:rPr>
          <w:rFonts w:ascii="Times New Roman"/>
          <w:b w:val="false"/>
          <w:i w:val="false"/>
          <w:color w:val="000000"/>
          <w:sz w:val="28"/>
        </w:rPr>
        <w:t>Адрес электронной почты (респондента) 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118" w:id="1110"/>
      <w:r>
        <w:rPr>
          <w:rFonts w:ascii="Times New Roman"/>
          <w:b w:val="false"/>
          <w:i w:val="false"/>
          <w:color w:val="000000"/>
          <w:sz w:val="28"/>
        </w:rPr>
        <w:t>
      Ескертпе:</w:t>
      </w:r>
    </w:p>
    <w:bookmarkEnd w:id="111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bookmarkStart w:name="z1119" w:id="1111"/>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111"/>
    <w:bookmarkStart w:name="z1120" w:id="111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12"/>
    <w:bookmarkStart w:name="z1121" w:id="111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123" w:id="111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финансовых требованиях к нерезидентам и обязательствах перед ними"</w:t>
      </w:r>
      <w:r>
        <w:br/>
      </w:r>
      <w:r>
        <w:rPr>
          <w:rFonts w:ascii="Times New Roman"/>
          <w:b/>
          <w:i w:val="false"/>
          <w:color w:val="000000"/>
        </w:rPr>
        <w:t>(индекс 1-ПБ, периодичность квартальная)</w:t>
      </w:r>
    </w:p>
    <w:bookmarkEnd w:id="1114"/>
    <w:bookmarkStart w:name="z1124" w:id="111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финансовых требованиях к нерезидентам и обязательствах перед ними" (индекс 1-ПБ, периодичность квартальная) (далее – статистическая форма).</w:t>
      </w:r>
    </w:p>
    <w:bookmarkEnd w:id="1115"/>
    <w:bookmarkStart w:name="z1125" w:id="1116"/>
    <w:p>
      <w:pPr>
        <w:spacing w:after="0"/>
        <w:ind w:left="0"/>
        <w:jc w:val="both"/>
      </w:pPr>
      <w:r>
        <w:rPr>
          <w:rFonts w:ascii="Times New Roman"/>
          <w:b w:val="false"/>
          <w:i w:val="false"/>
          <w:color w:val="000000"/>
          <w:sz w:val="28"/>
        </w:rPr>
        <w:t>
      Статистическую форму представляют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интернет-ресурсе Национального Банка Республики Казахстан.</w:t>
      </w:r>
    </w:p>
    <w:bookmarkEnd w:id="1116"/>
    <w:bookmarkStart w:name="z1126" w:id="111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17"/>
    <w:bookmarkStart w:name="z1127" w:id="1118"/>
    <w:p>
      <w:pPr>
        <w:spacing w:after="0"/>
        <w:ind w:left="0"/>
        <w:jc w:val="both"/>
      </w:pPr>
      <w:r>
        <w:rPr>
          <w:rFonts w:ascii="Times New Roman"/>
          <w:b w:val="false"/>
          <w:i w:val="false"/>
          <w:color w:val="000000"/>
          <w:sz w:val="28"/>
        </w:rPr>
        <w:t>
      1) резиденты:</w:t>
      </w:r>
    </w:p>
    <w:bookmarkEnd w:id="1118"/>
    <w:bookmarkStart w:name="z1128" w:id="1119"/>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119"/>
    <w:bookmarkStart w:name="z1129" w:id="1120"/>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120"/>
    <w:bookmarkStart w:name="z1130" w:id="1121"/>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121"/>
    <w:bookmarkStart w:name="z1131" w:id="1122"/>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122"/>
    <w:bookmarkStart w:name="z1132" w:id="1123"/>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123"/>
    <w:bookmarkStart w:name="z1133" w:id="1124"/>
    <w:p>
      <w:pPr>
        <w:spacing w:after="0"/>
        <w:ind w:left="0"/>
        <w:jc w:val="both"/>
      </w:pPr>
      <w:r>
        <w:rPr>
          <w:rFonts w:ascii="Times New Roman"/>
          <w:b w:val="false"/>
          <w:i w:val="false"/>
          <w:color w:val="000000"/>
          <w:sz w:val="28"/>
        </w:rPr>
        <w:t>
      2) нерезиденты:</w:t>
      </w:r>
    </w:p>
    <w:bookmarkEnd w:id="1124"/>
    <w:bookmarkStart w:name="z1134" w:id="1125"/>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125"/>
    <w:bookmarkStart w:name="z1135" w:id="1126"/>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126"/>
    <w:bookmarkStart w:name="z1136" w:id="1127"/>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1127"/>
    <w:bookmarkStart w:name="z1137" w:id="1128"/>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128"/>
    <w:bookmarkStart w:name="z1138" w:id="1129"/>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1129"/>
    <w:bookmarkStart w:name="z1139" w:id="1130"/>
    <w:p>
      <w:pPr>
        <w:spacing w:after="0"/>
        <w:ind w:left="0"/>
        <w:jc w:val="both"/>
      </w:pPr>
      <w:r>
        <w:rPr>
          <w:rFonts w:ascii="Times New Roman"/>
          <w:b w:val="false"/>
          <w:i w:val="false"/>
          <w:color w:val="000000"/>
          <w:sz w:val="28"/>
        </w:rPr>
        <w:t>
      3) сестринская организация – организация, которая имеет общего с респондентом прямого инвестора, но ни данная организация, ни респондент не обладают 10% или более инструментов участия в капитале друг друга;</w:t>
      </w:r>
    </w:p>
    <w:bookmarkEnd w:id="1130"/>
    <w:bookmarkStart w:name="z1140" w:id="1131"/>
    <w:p>
      <w:pPr>
        <w:spacing w:after="0"/>
        <w:ind w:left="0"/>
        <w:jc w:val="both"/>
      </w:pPr>
      <w:r>
        <w:rPr>
          <w:rFonts w:ascii="Times New Roman"/>
          <w:b w:val="false"/>
          <w:i w:val="false"/>
          <w:color w:val="000000"/>
          <w:sz w:val="28"/>
        </w:rPr>
        <w:t>
      4) прямой инвестор – физическое или юридическое лицо, владеющее (или предполагающее владение) не менее 10% голосующих акций (голосов участников) или их эквивалента (вклады и паи для неакционерных организаций) в объекте прямого инвестирования;</w:t>
      </w:r>
    </w:p>
    <w:bookmarkEnd w:id="1131"/>
    <w:bookmarkStart w:name="z1141" w:id="1132"/>
    <w:p>
      <w:pPr>
        <w:spacing w:after="0"/>
        <w:ind w:left="0"/>
        <w:jc w:val="both"/>
      </w:pPr>
      <w:r>
        <w:rPr>
          <w:rFonts w:ascii="Times New Roman"/>
          <w:b w:val="false"/>
          <w:i w:val="false"/>
          <w:color w:val="000000"/>
          <w:sz w:val="28"/>
        </w:rPr>
        <w:t>
      5) объект прямого инвестирования – организация, в которой не менее 10% голосующих акций (голосов участников) или их эквивалента (вклады и паи для неакционерных организаций), принадлежит прямому инвестору;</w:t>
      </w:r>
    </w:p>
    <w:bookmarkEnd w:id="1132"/>
    <w:bookmarkStart w:name="z1142" w:id="1133"/>
    <w:p>
      <w:pPr>
        <w:spacing w:after="0"/>
        <w:ind w:left="0"/>
        <w:jc w:val="both"/>
      </w:pPr>
      <w:r>
        <w:rPr>
          <w:rFonts w:ascii="Times New Roman"/>
          <w:b w:val="false"/>
          <w:i w:val="false"/>
          <w:color w:val="000000"/>
          <w:sz w:val="28"/>
        </w:rPr>
        <w:t>
      6) инвестиционные фонды – акционерный или паевой инвестиционный фонд, созданный в соответствии с законодательством страны регистрации. Инвестиционные фонды являются структурой коллективного инвестирования, привлекающие средства посредством публичного выпуска акций или паев;</w:t>
      </w:r>
    </w:p>
    <w:bookmarkEnd w:id="1133"/>
    <w:bookmarkStart w:name="z1143" w:id="1134"/>
    <w:p>
      <w:pPr>
        <w:spacing w:after="0"/>
        <w:ind w:left="0"/>
        <w:jc w:val="both"/>
      </w:pPr>
      <w:r>
        <w:rPr>
          <w:rFonts w:ascii="Times New Roman"/>
          <w:b w:val="false"/>
          <w:i w:val="false"/>
          <w:color w:val="000000"/>
          <w:sz w:val="28"/>
        </w:rPr>
        <w:t>
      7) торговые (коммерческие) кредиты включают:</w:t>
      </w:r>
    </w:p>
    <w:bookmarkEnd w:id="1134"/>
    <w:bookmarkStart w:name="z1144" w:id="1135"/>
    <w:p>
      <w:pPr>
        <w:spacing w:after="0"/>
        <w:ind w:left="0"/>
        <w:jc w:val="both"/>
      </w:pPr>
      <w:r>
        <w:rPr>
          <w:rFonts w:ascii="Times New Roman"/>
          <w:b w:val="false"/>
          <w:i w:val="false"/>
          <w:color w:val="000000"/>
          <w:sz w:val="28"/>
        </w:rPr>
        <w:t>
      товары и услуги, предоставленные производителями, поставщиками и подрядчиками в соответствии с кредитными соглашениями;</w:t>
      </w:r>
    </w:p>
    <w:bookmarkEnd w:id="1135"/>
    <w:bookmarkStart w:name="z1145" w:id="1136"/>
    <w:p>
      <w:pPr>
        <w:spacing w:after="0"/>
        <w:ind w:left="0"/>
        <w:jc w:val="both"/>
      </w:pPr>
      <w:r>
        <w:rPr>
          <w:rFonts w:ascii="Times New Roman"/>
          <w:b w:val="false"/>
          <w:i w:val="false"/>
          <w:color w:val="000000"/>
          <w:sz w:val="28"/>
        </w:rPr>
        <w:t>
      задолженность по расчетам с поставщиками, подрядчиками (по обязательствам) либо с покупателями и заказчиками (по требованиям) на основе контрактов на поставку товаров, выполнение работ и оказание услуг;</w:t>
      </w:r>
    </w:p>
    <w:bookmarkEnd w:id="1136"/>
    <w:bookmarkStart w:name="z1146" w:id="1137"/>
    <w:p>
      <w:pPr>
        <w:spacing w:after="0"/>
        <w:ind w:left="0"/>
        <w:jc w:val="both"/>
      </w:pPr>
      <w:r>
        <w:rPr>
          <w:rFonts w:ascii="Times New Roman"/>
          <w:b w:val="false"/>
          <w:i w:val="false"/>
          <w:color w:val="000000"/>
          <w:sz w:val="28"/>
        </w:rPr>
        <w:t>
      авансы (предоплата), полученные (по обязательствам) и предоставленные (по требованиям) под поставку товаров, выполнение работ и оказание услуг.</w:t>
      </w:r>
    </w:p>
    <w:bookmarkEnd w:id="1137"/>
    <w:bookmarkStart w:name="z1147" w:id="1138"/>
    <w:p>
      <w:pPr>
        <w:spacing w:after="0"/>
        <w:ind w:left="0"/>
        <w:jc w:val="both"/>
      </w:pPr>
      <w:r>
        <w:rPr>
          <w:rFonts w:ascii="Times New Roman"/>
          <w:b w:val="false"/>
          <w:i w:val="false"/>
          <w:color w:val="000000"/>
          <w:sz w:val="28"/>
        </w:rPr>
        <w:t>
      Из данной категории исключаются обращающиеся коммерческие векселя (то есть векселя, которые могут быть реализованы владельцем до наступления срока их погашения), которые отражаются в долговых ценных бумагах;</w:t>
      </w:r>
    </w:p>
    <w:bookmarkEnd w:id="1138"/>
    <w:bookmarkStart w:name="z1148" w:id="1139"/>
    <w:p>
      <w:pPr>
        <w:spacing w:after="0"/>
        <w:ind w:left="0"/>
        <w:jc w:val="both"/>
      </w:pPr>
      <w:r>
        <w:rPr>
          <w:rFonts w:ascii="Times New Roman"/>
          <w:b w:val="false"/>
          <w:i w:val="false"/>
          <w:color w:val="000000"/>
          <w:sz w:val="28"/>
        </w:rPr>
        <w:t>
      8) прочие требования (обязательства), не включенные в другие категории, включают:</w:t>
      </w:r>
    </w:p>
    <w:bookmarkEnd w:id="1139"/>
    <w:bookmarkStart w:name="z1149" w:id="1140"/>
    <w:p>
      <w:pPr>
        <w:spacing w:after="0"/>
        <w:ind w:left="0"/>
        <w:jc w:val="both"/>
      </w:pPr>
      <w:r>
        <w:rPr>
          <w:rFonts w:ascii="Times New Roman"/>
          <w:b w:val="false"/>
          <w:i w:val="false"/>
          <w:color w:val="000000"/>
          <w:sz w:val="28"/>
        </w:rPr>
        <w:t>
      задолженность или авансы по покупке, продаже финансовых активов (ценных бумаг, долей участия), недвижимости, нематериальных активов, которые не включаются в торговые (коммерческие) кредиты и авансы и ссуды;</w:t>
      </w:r>
    </w:p>
    <w:bookmarkEnd w:id="1140"/>
    <w:bookmarkStart w:name="z1150" w:id="1141"/>
    <w:p>
      <w:pPr>
        <w:spacing w:after="0"/>
        <w:ind w:left="0"/>
        <w:jc w:val="both"/>
      </w:pPr>
      <w:r>
        <w:rPr>
          <w:rFonts w:ascii="Times New Roman"/>
          <w:b w:val="false"/>
          <w:i w:val="false"/>
          <w:color w:val="000000"/>
          <w:sz w:val="28"/>
        </w:rPr>
        <w:t>
      задолженность или авансы по объявленным, но не оплаченным в предыдущих периодах дивидендам;</w:t>
      </w:r>
    </w:p>
    <w:bookmarkEnd w:id="1141"/>
    <w:bookmarkStart w:name="z1151" w:id="1142"/>
    <w:p>
      <w:pPr>
        <w:spacing w:after="0"/>
        <w:ind w:left="0"/>
        <w:jc w:val="both"/>
      </w:pPr>
      <w:r>
        <w:rPr>
          <w:rFonts w:ascii="Times New Roman"/>
          <w:b w:val="false"/>
          <w:i w:val="false"/>
          <w:color w:val="000000"/>
          <w:sz w:val="28"/>
        </w:rPr>
        <w:t>
      задолженность по начисленным, но не оплаченным налогам, начисленным, но не оплаченным штрафам и пеням за просрочку уплаты налогов;</w:t>
      </w:r>
    </w:p>
    <w:bookmarkEnd w:id="1142"/>
    <w:bookmarkStart w:name="z1152" w:id="1143"/>
    <w:p>
      <w:pPr>
        <w:spacing w:after="0"/>
        <w:ind w:left="0"/>
        <w:jc w:val="both"/>
      </w:pPr>
      <w:r>
        <w:rPr>
          <w:rFonts w:ascii="Times New Roman"/>
          <w:b w:val="false"/>
          <w:i w:val="false"/>
          <w:color w:val="000000"/>
          <w:sz w:val="28"/>
        </w:rPr>
        <w:t>
      задолженность по начисленным, но не оплаченным штрафам и пеням, налагаемым судами или иными государственными учреждениями;</w:t>
      </w:r>
    </w:p>
    <w:bookmarkEnd w:id="1143"/>
    <w:bookmarkStart w:name="z1153" w:id="1144"/>
    <w:p>
      <w:pPr>
        <w:spacing w:after="0"/>
        <w:ind w:left="0"/>
        <w:jc w:val="both"/>
      </w:pPr>
      <w:r>
        <w:rPr>
          <w:rFonts w:ascii="Times New Roman"/>
          <w:b w:val="false"/>
          <w:i w:val="false"/>
          <w:color w:val="000000"/>
          <w:sz w:val="28"/>
        </w:rPr>
        <w:t>
      задолженность третьим лицам по начисленным, но не оплаченным комиссионным сборам или сборам, представляющим собой плату за финансовые услуги;</w:t>
      </w:r>
    </w:p>
    <w:bookmarkEnd w:id="1144"/>
    <w:bookmarkStart w:name="z1154" w:id="1145"/>
    <w:p>
      <w:pPr>
        <w:spacing w:after="0"/>
        <w:ind w:left="0"/>
        <w:jc w:val="both"/>
      </w:pPr>
      <w:r>
        <w:rPr>
          <w:rFonts w:ascii="Times New Roman"/>
          <w:b w:val="false"/>
          <w:i w:val="false"/>
          <w:color w:val="000000"/>
          <w:sz w:val="28"/>
        </w:rPr>
        <w:t>
      задолженность по расчетам с клиентами – для финансовых посредников (брокеров, дилеров, управляющих компаний и другие).</w:t>
      </w:r>
    </w:p>
    <w:bookmarkEnd w:id="1145"/>
    <w:bookmarkStart w:name="z1155" w:id="1146"/>
    <w:p>
      <w:pPr>
        <w:spacing w:after="0"/>
        <w:ind w:left="0"/>
        <w:jc w:val="both"/>
      </w:pPr>
      <w:r>
        <w:rPr>
          <w:rFonts w:ascii="Times New Roman"/>
          <w:b w:val="false"/>
          <w:i w:val="false"/>
          <w:color w:val="000000"/>
          <w:sz w:val="28"/>
        </w:rPr>
        <w:t>
      3. Информация, запрашиваемая по статистической форме, предназначена для формирования платежного баланса, международной инвестиционной позиции и оценки внешнего долга Республики Казахстан и их анализа.</w:t>
      </w:r>
    </w:p>
    <w:bookmarkEnd w:id="1146"/>
    <w:bookmarkStart w:name="z1156" w:id="1147"/>
    <w:p>
      <w:pPr>
        <w:spacing w:after="0"/>
        <w:ind w:left="0"/>
        <w:jc w:val="both"/>
      </w:pPr>
      <w:r>
        <w:rPr>
          <w:rFonts w:ascii="Times New Roman"/>
          <w:b w:val="false"/>
          <w:i w:val="false"/>
          <w:color w:val="000000"/>
          <w:sz w:val="28"/>
        </w:rPr>
        <w:t>
      4. Все суммы в отчете отражаются в тысячах долларов США, в целых числах.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1147"/>
    <w:bookmarkStart w:name="z1157" w:id="1148"/>
    <w:p>
      <w:pPr>
        <w:spacing w:after="0"/>
        <w:ind w:left="0"/>
        <w:jc w:val="both"/>
      </w:pPr>
      <w:r>
        <w:rPr>
          <w:rFonts w:ascii="Times New Roman"/>
          <w:b w:val="false"/>
          <w:i w:val="false"/>
          <w:color w:val="000000"/>
          <w:sz w:val="28"/>
        </w:rPr>
        <w:t>
      Для конвертации используются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 средневзвешенные курсы за отчетный период, для остатков на начало и конец квартала – курсы на соответствующую дату.</w:t>
      </w:r>
    </w:p>
    <w:bookmarkEnd w:id="1148"/>
    <w:bookmarkStart w:name="z1158" w:id="1149"/>
    <w:p>
      <w:pPr>
        <w:spacing w:after="0"/>
        <w:ind w:left="0"/>
        <w:jc w:val="both"/>
      </w:pPr>
      <w:r>
        <w:rPr>
          <w:rFonts w:ascii="Times New Roman"/>
          <w:b w:val="false"/>
          <w:i w:val="false"/>
          <w:color w:val="000000"/>
          <w:sz w:val="28"/>
        </w:rPr>
        <w:t>
      Финансовые операции и доход, деноминированные в иных валютах, чем доллары США, переводятся в доллары США по курсу на дату совершения операции. Позиции на начало и конец квартала, деноминированные в иных валютах, конвертируются в доллары США по курсу на соответствующую дату.</w:t>
      </w:r>
    </w:p>
    <w:bookmarkEnd w:id="1149"/>
    <w:bookmarkStart w:name="z1159" w:id="1150"/>
    <w:p>
      <w:pPr>
        <w:spacing w:after="0"/>
        <w:ind w:left="0"/>
        <w:jc w:val="both"/>
      </w:pPr>
      <w:r>
        <w:rPr>
          <w:rFonts w:ascii="Times New Roman"/>
          <w:b w:val="false"/>
          <w:i w:val="false"/>
          <w:color w:val="000000"/>
          <w:sz w:val="28"/>
        </w:rPr>
        <w:t>
      5. Все виды доходов отражаются на валовой основе, то есть без вычета налогов.</w:t>
      </w:r>
    </w:p>
    <w:bookmarkEnd w:id="1150"/>
    <w:bookmarkStart w:name="z1160" w:id="1151"/>
    <w:p>
      <w:pPr>
        <w:spacing w:after="0"/>
        <w:ind w:left="0"/>
        <w:jc w:val="both"/>
      </w:pPr>
      <w:r>
        <w:rPr>
          <w:rFonts w:ascii="Times New Roman"/>
          <w:b w:val="false"/>
          <w:i w:val="false"/>
          <w:color w:val="000000"/>
          <w:sz w:val="28"/>
        </w:rPr>
        <w:t>
      6. Классификация финансовых инструментов на краткосрочные (до 1 года включительно) и долгосрочные (более 1 года) производится по первоначальному сроку, за исключением револьверных возобновляемых кредитов, которые классифицируются как краткосрочные.</w:t>
      </w:r>
    </w:p>
    <w:bookmarkEnd w:id="1151"/>
    <w:bookmarkStart w:name="z1161" w:id="1152"/>
    <w:p>
      <w:pPr>
        <w:spacing w:after="0"/>
        <w:ind w:left="0"/>
        <w:jc w:val="both"/>
      </w:pPr>
      <w:r>
        <w:rPr>
          <w:rFonts w:ascii="Times New Roman"/>
          <w:b w:val="false"/>
          <w:i w:val="false"/>
          <w:color w:val="000000"/>
          <w:sz w:val="28"/>
        </w:rPr>
        <w:t>
      Просроченная задолженность по финансовому инструменту отражается вместе с финансовым инструментом. Просроченная задолженность по доходу по финансовому инструменту отражается вместе с доходом по финансовому инструменту.</w:t>
      </w:r>
    </w:p>
    <w:bookmarkEnd w:id="1152"/>
    <w:bookmarkStart w:name="z1162" w:id="1153"/>
    <w:p>
      <w:pPr>
        <w:spacing w:after="0"/>
        <w:ind w:left="0"/>
        <w:jc w:val="both"/>
      </w:pPr>
      <w:r>
        <w:rPr>
          <w:rFonts w:ascii="Times New Roman"/>
          <w:b w:val="false"/>
          <w:i w:val="false"/>
          <w:color w:val="000000"/>
          <w:sz w:val="28"/>
        </w:rPr>
        <w:t>
      Штрафы и пени за просроченную задолженность по финансовому инструменту и (или) за просроченную задолженность по доходу по финансовому инструменту отражаются вместе с доходом по финансовому инструменту.</w:t>
      </w:r>
    </w:p>
    <w:bookmarkEnd w:id="1153"/>
    <w:bookmarkStart w:name="z1163" w:id="1154"/>
    <w:p>
      <w:pPr>
        <w:spacing w:after="0"/>
        <w:ind w:left="0"/>
        <w:jc w:val="both"/>
      </w:pPr>
      <w:r>
        <w:rPr>
          <w:rFonts w:ascii="Times New Roman"/>
          <w:b w:val="false"/>
          <w:i w:val="false"/>
          <w:color w:val="000000"/>
          <w:sz w:val="28"/>
        </w:rPr>
        <w:t>
      7. Отчетные данные отражаются в разбивке по странам-партнерам. Если количество стран-партнеров превышает имеющееся в форме количество граф, добавляются недостающие графы.</w:t>
      </w:r>
    </w:p>
    <w:bookmarkEnd w:id="1154"/>
    <w:bookmarkStart w:name="z1164" w:id="1155"/>
    <w:p>
      <w:pPr>
        <w:spacing w:after="0"/>
        <w:ind w:left="0"/>
        <w:jc w:val="both"/>
      </w:pPr>
      <w:r>
        <w:rPr>
          <w:rFonts w:ascii="Times New Roman"/>
          <w:b w:val="false"/>
          <w:i w:val="false"/>
          <w:color w:val="000000"/>
          <w:sz w:val="28"/>
        </w:rPr>
        <w:t>
      В части 1.2 раздела 1 отчетные данные отражаются в разбивке по наименованию партнера-нерезидента и указанию страны его регистрации. Наименования нерезидентов пишется буквами латинского алфавита, а по нерезидентам, чье наименование зарегистрировано на русском языке, – буквами русского алфавита.</w:t>
      </w:r>
    </w:p>
    <w:bookmarkEnd w:id="1155"/>
    <w:bookmarkStart w:name="z1165" w:id="1156"/>
    <w:p>
      <w:pPr>
        <w:spacing w:after="0"/>
        <w:ind w:left="0"/>
        <w:jc w:val="both"/>
      </w:pPr>
      <w:r>
        <w:rPr>
          <w:rFonts w:ascii="Times New Roman"/>
          <w:b w:val="false"/>
          <w:i w:val="false"/>
          <w:color w:val="000000"/>
          <w:sz w:val="28"/>
        </w:rPr>
        <w:t>
      Если объемы операций и позиций (остатков) по каждой отдельной стране не превышают одной тысячи долларов США, допускается объединять несколько стран и относить их к стране "Другие страны".</w:t>
      </w:r>
    </w:p>
    <w:bookmarkEnd w:id="1156"/>
    <w:bookmarkStart w:name="z1166" w:id="1157"/>
    <w:p>
      <w:pPr>
        <w:spacing w:after="0"/>
        <w:ind w:left="0"/>
        <w:jc w:val="both"/>
      </w:pPr>
      <w:r>
        <w:rPr>
          <w:rFonts w:ascii="Times New Roman"/>
          <w:b w:val="false"/>
          <w:i w:val="false"/>
          <w:color w:val="000000"/>
          <w:sz w:val="28"/>
        </w:rPr>
        <w:t>
      Если разбивка сумм по строкам "Переоценка" и "Прочие изменения" в отдельности по каждой стране невозможна, допускается заполнение общей суммой по стране "Другие страны" отдельно по каждой из строк.</w:t>
      </w:r>
    </w:p>
    <w:bookmarkEnd w:id="1157"/>
    <w:bookmarkStart w:name="z1167" w:id="1158"/>
    <w:p>
      <w:pPr>
        <w:spacing w:after="0"/>
        <w:ind w:left="0"/>
        <w:jc w:val="both"/>
      </w:pPr>
      <w:r>
        <w:rPr>
          <w:rFonts w:ascii="Times New Roman"/>
          <w:b w:val="false"/>
          <w:i w:val="false"/>
          <w:color w:val="000000"/>
          <w:sz w:val="28"/>
        </w:rPr>
        <w:t>
      В части 5.1 раздела 5 наличные евро отражаются по стране "Другие страны", наличные по остальным валютам отражаются по стране-эмитенту соответствующей валюты. Например, наличные в российских рублях – по стране Российская Федерация, в долларах США – по Соединенным штатам Америки и так далее.</w:t>
      </w:r>
    </w:p>
    <w:bookmarkEnd w:id="1158"/>
    <w:bookmarkStart w:name="z1168" w:id="1159"/>
    <w:p>
      <w:pPr>
        <w:spacing w:after="0"/>
        <w:ind w:left="0"/>
        <w:jc w:val="both"/>
      </w:pPr>
      <w:r>
        <w:rPr>
          <w:rFonts w:ascii="Times New Roman"/>
          <w:b w:val="false"/>
          <w:i w:val="false"/>
          <w:color w:val="000000"/>
          <w:sz w:val="28"/>
        </w:rPr>
        <w:t xml:space="preserve">
      Международные финансовые организации отражаются по стране "Международные организации". </w:t>
      </w:r>
    </w:p>
    <w:bookmarkEnd w:id="1159"/>
    <w:bookmarkStart w:name="z1169" w:id="1160"/>
    <w:p>
      <w:pPr>
        <w:spacing w:after="0"/>
        <w:ind w:left="0"/>
        <w:jc w:val="both"/>
      </w:pPr>
      <w:r>
        <w:rPr>
          <w:rFonts w:ascii="Times New Roman"/>
          <w:b w:val="false"/>
          <w:i w:val="false"/>
          <w:color w:val="000000"/>
          <w:sz w:val="28"/>
        </w:rPr>
        <w:t>
      8. В отчете не отражаются требования и обязательства зарубежных филиалов респондента к нерезидентам.</w:t>
      </w:r>
    </w:p>
    <w:bookmarkEnd w:id="1160"/>
    <w:bookmarkStart w:name="z1170" w:id="1161"/>
    <w:p>
      <w:pPr>
        <w:spacing w:after="0"/>
        <w:ind w:left="0"/>
        <w:jc w:val="both"/>
      </w:pPr>
      <w:r>
        <w:rPr>
          <w:rFonts w:ascii="Times New Roman"/>
          <w:b w:val="false"/>
          <w:i w:val="false"/>
          <w:color w:val="000000"/>
          <w:sz w:val="28"/>
        </w:rPr>
        <w:t>
      9. Акции и другие ценные бумаги на конец отчетного периода отражаются по рыночной стоимости. Для оценки позиций (остатков) по акциям и другим ценным бумагам используется один из следующих методов в порядке предпочтения по убыванию:</w:t>
      </w:r>
    </w:p>
    <w:bookmarkEnd w:id="1161"/>
    <w:bookmarkStart w:name="z1171" w:id="1162"/>
    <w:p>
      <w:pPr>
        <w:spacing w:after="0"/>
        <w:ind w:left="0"/>
        <w:jc w:val="both"/>
      </w:pPr>
      <w:r>
        <w:rPr>
          <w:rFonts w:ascii="Times New Roman"/>
          <w:b w:val="false"/>
          <w:i w:val="false"/>
          <w:color w:val="000000"/>
          <w:sz w:val="28"/>
        </w:rPr>
        <w:t>
      по средней рыночной цене (между ценой продажи и ценой покупки на фондовых рынках) на соответствующую дату;</w:t>
      </w:r>
    </w:p>
    <w:bookmarkEnd w:id="1162"/>
    <w:bookmarkStart w:name="z1172" w:id="1163"/>
    <w:p>
      <w:pPr>
        <w:spacing w:after="0"/>
        <w:ind w:left="0"/>
        <w:jc w:val="both"/>
      </w:pPr>
      <w:r>
        <w:rPr>
          <w:rFonts w:ascii="Times New Roman"/>
          <w:b w:val="false"/>
          <w:i w:val="false"/>
          <w:color w:val="000000"/>
          <w:sz w:val="28"/>
        </w:rPr>
        <w:t>
      по стоимости недавно проведенной операции.</w:t>
      </w:r>
    </w:p>
    <w:bookmarkEnd w:id="1163"/>
    <w:bookmarkStart w:name="z1173" w:id="1164"/>
    <w:p>
      <w:pPr>
        <w:spacing w:after="0"/>
        <w:ind w:left="0"/>
        <w:jc w:val="both"/>
      </w:pPr>
      <w:r>
        <w:rPr>
          <w:rFonts w:ascii="Times New Roman"/>
          <w:b w:val="false"/>
          <w:i w:val="false"/>
          <w:color w:val="000000"/>
          <w:sz w:val="28"/>
        </w:rPr>
        <w:t>
      В случае возникновения затруднений в оценке рыночной стоимости данные отражаются по балансовой стоимости.</w:t>
      </w:r>
    </w:p>
    <w:bookmarkEnd w:id="1164"/>
    <w:bookmarkStart w:name="z1174" w:id="1165"/>
    <w:p>
      <w:pPr>
        <w:spacing w:after="0"/>
        <w:ind w:left="0"/>
        <w:jc w:val="both"/>
      </w:pPr>
      <w:r>
        <w:rPr>
          <w:rFonts w:ascii="Times New Roman"/>
          <w:b w:val="false"/>
          <w:i w:val="false"/>
          <w:color w:val="000000"/>
          <w:sz w:val="28"/>
        </w:rPr>
        <w:t>
      Операции с акциями и другими ценными бумагами отражаются по фактической цене сделки.</w:t>
      </w:r>
    </w:p>
    <w:bookmarkEnd w:id="1165"/>
    <w:bookmarkStart w:name="z1175" w:id="1166"/>
    <w:p>
      <w:pPr>
        <w:spacing w:after="0"/>
        <w:ind w:left="0"/>
        <w:jc w:val="both"/>
      </w:pPr>
      <w:r>
        <w:rPr>
          <w:rFonts w:ascii="Times New Roman"/>
          <w:b w:val="false"/>
          <w:i w:val="false"/>
          <w:color w:val="000000"/>
          <w:sz w:val="28"/>
        </w:rPr>
        <w:t>
      В части 10.1 раздела 10 по строке 2211036 при наличии информации указывается рыночная стоимость организации, приходящаяся на долю нерезидентов на конец отчетного периода.</w:t>
      </w:r>
    </w:p>
    <w:bookmarkEnd w:id="1166"/>
    <w:bookmarkStart w:name="z1176" w:id="1167"/>
    <w:p>
      <w:pPr>
        <w:spacing w:after="0"/>
        <w:ind w:left="0"/>
        <w:jc w:val="both"/>
      </w:pPr>
      <w:r>
        <w:rPr>
          <w:rFonts w:ascii="Times New Roman"/>
          <w:b w:val="false"/>
          <w:i w:val="false"/>
          <w:color w:val="000000"/>
          <w:sz w:val="28"/>
        </w:rPr>
        <w:t>
      10. По строке "Увеличение в результате операций" по Активам (Обязательствам, Капиталу) отражаются:</w:t>
      </w:r>
    </w:p>
    <w:bookmarkEnd w:id="1167"/>
    <w:bookmarkStart w:name="z1177" w:id="1168"/>
    <w:p>
      <w:pPr>
        <w:spacing w:after="0"/>
        <w:ind w:left="0"/>
        <w:jc w:val="both"/>
      </w:pPr>
      <w:r>
        <w:rPr>
          <w:rFonts w:ascii="Times New Roman"/>
          <w:b w:val="false"/>
          <w:i w:val="false"/>
          <w:color w:val="000000"/>
          <w:sz w:val="28"/>
        </w:rPr>
        <w:t>
      в случае ценных бумаг, долей участия в капитале (коды строк 1111002, 1211002, 1311002, 1412002, 1414002, 1122002, 1222002, 1322002, 1422102, 1422202, 2422202, 2211002, 2111002, 2311002, 2411002, 2213002, 2113002, 2313002, 2413002)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1168"/>
    <w:bookmarkStart w:name="z1178" w:id="1169"/>
    <w:p>
      <w:pPr>
        <w:spacing w:after="0"/>
        <w:ind w:left="0"/>
        <w:jc w:val="both"/>
      </w:pPr>
      <w:r>
        <w:rPr>
          <w:rFonts w:ascii="Times New Roman"/>
          <w:b w:val="false"/>
          <w:i w:val="false"/>
          <w:color w:val="000000"/>
          <w:sz w:val="28"/>
        </w:rPr>
        <w:t>
      в случае наличной иностранной валюты, банковских счетов организации в банках-нерезидентах (коды строк 1426102, 1426202) – увеличение наличной иностранной валюты в кассе, поступление средств на банковские счета, включая текущие счета, вклады, депозиты, открытые на имя Вашей организации;</w:t>
      </w:r>
    </w:p>
    <w:bookmarkEnd w:id="1169"/>
    <w:bookmarkStart w:name="z1179" w:id="1170"/>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1024002, 1124002, 1224002, 1324002, 1424102, 1424202, 1025002, 1125002, 1225002, 1325002, 1425102, 1425202, 2024002, 2124002, 2224002, 2324002, 2424102, 2424202, 2025002, 2125002, 2225002, 2325002, 2425102, 2425202, 2428202) – предоставление (получение) материальных (товарных) и финансовых ценностей и услуг в рассрочку (в кредит), пролонгация из краткосрочной в долгосрочную задолженность, капитализация вознаграждения (отнесение вознаграждения к основной сумме долга), обмен иного финансового инструмента на задолженность;</w:t>
      </w:r>
    </w:p>
    <w:bookmarkEnd w:id="1170"/>
    <w:bookmarkStart w:name="z1180" w:id="1171"/>
    <w:p>
      <w:pPr>
        <w:spacing w:after="0"/>
        <w:ind w:left="0"/>
        <w:jc w:val="both"/>
      </w:pPr>
      <w:r>
        <w:rPr>
          <w:rFonts w:ascii="Times New Roman"/>
          <w:b w:val="false"/>
          <w:i w:val="false"/>
          <w:color w:val="000000"/>
          <w:sz w:val="28"/>
        </w:rPr>
        <w:t>
      в случае производных финансовых инструментов (коды строк 1431002, 1432002, 2431002, 2432002, 2433002) – выплата премий по опционам, реализованная прибыль по форвардным (фьючерсным) контрактам.</w:t>
      </w:r>
    </w:p>
    <w:bookmarkEnd w:id="1171"/>
    <w:bookmarkStart w:name="z1181" w:id="1172"/>
    <w:p>
      <w:pPr>
        <w:spacing w:after="0"/>
        <w:ind w:left="0"/>
        <w:jc w:val="both"/>
      </w:pPr>
      <w:r>
        <w:rPr>
          <w:rFonts w:ascii="Times New Roman"/>
          <w:b w:val="false"/>
          <w:i w:val="false"/>
          <w:color w:val="000000"/>
          <w:sz w:val="28"/>
        </w:rPr>
        <w:t>
      По строке "Уменьшение в результате операций" по Активам (Обязательствам, Капиталу) отражаются:</w:t>
      </w:r>
    </w:p>
    <w:bookmarkEnd w:id="1172"/>
    <w:bookmarkStart w:name="z1182" w:id="1173"/>
    <w:p>
      <w:pPr>
        <w:spacing w:after="0"/>
        <w:ind w:left="0"/>
        <w:jc w:val="both"/>
      </w:pPr>
      <w:r>
        <w:rPr>
          <w:rFonts w:ascii="Times New Roman"/>
          <w:b w:val="false"/>
          <w:i w:val="false"/>
          <w:color w:val="000000"/>
          <w:sz w:val="28"/>
        </w:rPr>
        <w:t>
      в случае ценных бумаг, долей участия в капитале (коды строк 1111003, 1211003, 1311003, 1412003, 1414003, 1122003, 1222003, 1322003, 1422103, 1422203, 2422203, 2211003, 2111003, 2311003, 2411003, 2213003, 2113003, 2313003, 2413003)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1173"/>
    <w:bookmarkStart w:name="z1183" w:id="1174"/>
    <w:p>
      <w:pPr>
        <w:spacing w:after="0"/>
        <w:ind w:left="0"/>
        <w:jc w:val="both"/>
      </w:pPr>
      <w:r>
        <w:rPr>
          <w:rFonts w:ascii="Times New Roman"/>
          <w:b w:val="false"/>
          <w:i w:val="false"/>
          <w:color w:val="000000"/>
          <w:sz w:val="28"/>
        </w:rPr>
        <w:t>
      в случае наличной иностранной валюты, банковских счетов Вашей организации в банках-нерезидентах (коды строк 1426103, 1426203) – уменьшение наличной иностранной валюты в кассе, уменьшение средств на банковских счетах, включая текущие счета, вклады, депозиты, открытых на имя Вашей организации;</w:t>
      </w:r>
    </w:p>
    <w:bookmarkEnd w:id="1174"/>
    <w:bookmarkStart w:name="z1184" w:id="1175"/>
    <w:p>
      <w:pPr>
        <w:spacing w:after="0"/>
        <w:ind w:left="0"/>
        <w:jc w:val="both"/>
      </w:pPr>
      <w:r>
        <w:rPr>
          <w:rFonts w:ascii="Times New Roman"/>
          <w:b w:val="false"/>
          <w:i w:val="false"/>
          <w:color w:val="000000"/>
          <w:sz w:val="28"/>
        </w:rPr>
        <w:t>
      в случае торговых (коммерческих) кредитов, авансов и займов (коды строк 1024003, 1124003, 1224003, 1324003, 1424103, 1424203, 1025003, 1125003, 1225003, 1325003, 1425103, 1425203, 2024003, 2124003, 2224003, 2324003, 2424103, 2424203, 2025003, 2125003, 2225003, 2325003, 2425103, 2425203, 2428203) – выплаты по основной сумме долга, пролонгация из краткосрочной в долгосрочную задолженность, обмен задолженности на иной финансовый инструмент;</w:t>
      </w:r>
    </w:p>
    <w:bookmarkEnd w:id="1175"/>
    <w:bookmarkStart w:name="z1185" w:id="1176"/>
    <w:p>
      <w:pPr>
        <w:spacing w:after="0"/>
        <w:ind w:left="0"/>
        <w:jc w:val="both"/>
      </w:pPr>
      <w:r>
        <w:rPr>
          <w:rFonts w:ascii="Times New Roman"/>
          <w:b w:val="false"/>
          <w:i w:val="false"/>
          <w:color w:val="000000"/>
          <w:sz w:val="28"/>
        </w:rPr>
        <w:t>
      в случае производных финансовых инструментов (коды строк 1431003, 1432003, 2431003, 2432003, 2433003)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1176"/>
    <w:bookmarkStart w:name="z1186" w:id="1177"/>
    <w:p>
      <w:pPr>
        <w:spacing w:after="0"/>
        <w:ind w:left="0"/>
        <w:jc w:val="both"/>
      </w:pPr>
      <w:r>
        <w:rPr>
          <w:rFonts w:ascii="Times New Roman"/>
          <w:b w:val="false"/>
          <w:i w:val="false"/>
          <w:color w:val="000000"/>
          <w:sz w:val="28"/>
        </w:rPr>
        <w:t>
      11. По всем строкам "Переоценка" отражаются изменения за отчетный период стоимости (объема) финансовых активов и обязательств в результате изменения курсов валют, цены финансового инструмента.</w:t>
      </w:r>
    </w:p>
    <w:bookmarkEnd w:id="1177"/>
    <w:bookmarkStart w:name="z1187" w:id="1178"/>
    <w:p>
      <w:pPr>
        <w:spacing w:after="0"/>
        <w:ind w:left="0"/>
        <w:jc w:val="both"/>
      </w:pPr>
      <w:r>
        <w:rPr>
          <w:rFonts w:ascii="Times New Roman"/>
          <w:b w:val="false"/>
          <w:i w:val="false"/>
          <w:color w:val="000000"/>
          <w:sz w:val="28"/>
        </w:rPr>
        <w:t>
      Переоценка стоимости за счет колебаний курсов валют или колебаний рыночных цен отражается на нетто-основе и может составить как положительное, так и отрицательное значение.</w:t>
      </w:r>
    </w:p>
    <w:bookmarkEnd w:id="1178"/>
    <w:bookmarkStart w:name="z1188" w:id="1179"/>
    <w:p>
      <w:pPr>
        <w:spacing w:after="0"/>
        <w:ind w:left="0"/>
        <w:jc w:val="both"/>
      </w:pPr>
      <w:r>
        <w:rPr>
          <w:rFonts w:ascii="Times New Roman"/>
          <w:b w:val="false"/>
          <w:i w:val="false"/>
          <w:color w:val="000000"/>
          <w:sz w:val="28"/>
        </w:rPr>
        <w:t>
      12. По всем строкам "Прочие изменения" отражаются изменения за отчетный период стоимости (объема) финансовых активов и обязательств, обусловленных иными, чем операции или переоценка, причинами.</w:t>
      </w:r>
    </w:p>
    <w:bookmarkEnd w:id="1179"/>
    <w:bookmarkStart w:name="z1189" w:id="1180"/>
    <w:p>
      <w:pPr>
        <w:spacing w:after="0"/>
        <w:ind w:left="0"/>
        <w:jc w:val="both"/>
      </w:pPr>
      <w:r>
        <w:rPr>
          <w:rFonts w:ascii="Times New Roman"/>
          <w:b w:val="false"/>
          <w:i w:val="false"/>
          <w:color w:val="000000"/>
          <w:sz w:val="28"/>
        </w:rPr>
        <w:t>
      К ним относятся изменения в результате экономического возникновения и выбытия активов, изменение в финансовых активах, вызванных изменением резидентной принадлежности институциональных единиц и (или) изменением связности институциональных единиц. Изменение позиции по отдельным финансовым инструментам за счет списания "за баланс" задолженности кредитором в одностороннем порядке,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за счет изменения резидентности партнера и прочее.</w:t>
      </w:r>
    </w:p>
    <w:bookmarkEnd w:id="1180"/>
    <w:bookmarkStart w:name="z1190" w:id="1181"/>
    <w:p>
      <w:pPr>
        <w:spacing w:after="0"/>
        <w:ind w:left="0"/>
        <w:jc w:val="both"/>
      </w:pPr>
      <w:r>
        <w:rPr>
          <w:rFonts w:ascii="Times New Roman"/>
          <w:b w:val="false"/>
          <w:i w:val="false"/>
          <w:color w:val="000000"/>
          <w:sz w:val="28"/>
        </w:rPr>
        <w:t>
      Переуступка требований (перевод долга) между нерезидентами Республики Казахстан отражается по строке "Прочие изменения" по странам этих нерезидентов.</w:t>
      </w:r>
    </w:p>
    <w:bookmarkEnd w:id="1181"/>
    <w:bookmarkStart w:name="z1191" w:id="1182"/>
    <w:p>
      <w:pPr>
        <w:spacing w:after="0"/>
        <w:ind w:left="0"/>
        <w:jc w:val="both"/>
      </w:pPr>
      <w:r>
        <w:rPr>
          <w:rFonts w:ascii="Times New Roman"/>
          <w:b w:val="false"/>
          <w:i w:val="false"/>
          <w:color w:val="000000"/>
          <w:sz w:val="28"/>
        </w:rPr>
        <w:t>
      Также в "Прочих изменениях" отражается исправление ранее допущенных ошибок при заполнении отчета (исправление задолженности на конец периода, предшествующего отчетному).</w:t>
      </w:r>
    </w:p>
    <w:bookmarkEnd w:id="1182"/>
    <w:bookmarkStart w:name="z1192" w:id="1183"/>
    <w:p>
      <w:pPr>
        <w:spacing w:after="0"/>
        <w:ind w:left="0"/>
        <w:jc w:val="both"/>
      </w:pPr>
      <w:r>
        <w:rPr>
          <w:rFonts w:ascii="Times New Roman"/>
          <w:b w:val="false"/>
          <w:i w:val="false"/>
          <w:color w:val="000000"/>
          <w:sz w:val="28"/>
        </w:rPr>
        <w:t xml:space="preserve">
      "Прочие изменения" отражаются на нетто-основе и имеют положительное или отрицательное значение. </w:t>
      </w:r>
    </w:p>
    <w:bookmarkEnd w:id="1183"/>
    <w:bookmarkStart w:name="z1193" w:id="1184"/>
    <w:p>
      <w:pPr>
        <w:spacing w:after="0"/>
        <w:ind w:left="0"/>
        <w:jc w:val="both"/>
      </w:pPr>
      <w:r>
        <w:rPr>
          <w:rFonts w:ascii="Times New Roman"/>
          <w:b w:val="false"/>
          <w:i w:val="false"/>
          <w:color w:val="000000"/>
          <w:sz w:val="28"/>
        </w:rPr>
        <w:t xml:space="preserve">
      В комментариях расшифровываются все виды прочих изменений позиции за отчетный квартал. </w:t>
      </w:r>
    </w:p>
    <w:bookmarkEnd w:id="1184"/>
    <w:bookmarkStart w:name="z1194" w:id="1185"/>
    <w:p>
      <w:pPr>
        <w:spacing w:after="0"/>
        <w:ind w:left="0"/>
        <w:jc w:val="both"/>
      </w:pPr>
      <w:r>
        <w:rPr>
          <w:rFonts w:ascii="Times New Roman"/>
          <w:b w:val="false"/>
          <w:i w:val="false"/>
          <w:color w:val="000000"/>
          <w:sz w:val="28"/>
        </w:rPr>
        <w:t>
      13.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w:t>
      </w:r>
    </w:p>
    <w:bookmarkEnd w:id="1185"/>
    <w:bookmarkStart w:name="z1195" w:id="1186"/>
    <w:p>
      <w:pPr>
        <w:spacing w:after="0"/>
        <w:ind w:left="0"/>
        <w:jc w:val="both"/>
      </w:pPr>
      <w:r>
        <w:rPr>
          <w:rFonts w:ascii="Times New Roman"/>
          <w:b w:val="false"/>
          <w:i w:val="false"/>
          <w:color w:val="000000"/>
          <w:sz w:val="28"/>
        </w:rPr>
        <w:t>
      14. Страховые организации не отражают в отчете информацию о страховых резервах.</w:t>
      </w:r>
    </w:p>
    <w:bookmarkEnd w:id="1186"/>
    <w:bookmarkStart w:name="z1196" w:id="1187"/>
    <w:p>
      <w:pPr>
        <w:spacing w:after="0"/>
        <w:ind w:left="0"/>
        <w:jc w:val="both"/>
      </w:pPr>
      <w:r>
        <w:rPr>
          <w:rFonts w:ascii="Times New Roman"/>
          <w:b w:val="false"/>
          <w:i w:val="false"/>
          <w:color w:val="000000"/>
          <w:sz w:val="28"/>
        </w:rPr>
        <w:t>
      15.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End w:id="1187"/>
    <w:bookmarkStart w:name="z1197" w:id="1188"/>
    <w:p>
      <w:pPr>
        <w:spacing w:after="0"/>
        <w:ind w:left="0"/>
        <w:jc w:val="both"/>
      </w:pPr>
      <w:r>
        <w:rPr>
          <w:rFonts w:ascii="Times New Roman"/>
          <w:b w:val="false"/>
          <w:i w:val="false"/>
          <w:color w:val="000000"/>
          <w:sz w:val="28"/>
        </w:rPr>
        <w:t>
      При представлении отчета на бумажных носителях респондент представляет только те части разделов статистической формы, по которым заполнена информация. При этом в содержании статистической формы указывается наличие заполненных частей разделов.</w:t>
      </w:r>
    </w:p>
    <w:bookmarkEnd w:id="1188"/>
    <w:bookmarkStart w:name="z1198" w:id="1189"/>
    <w:p>
      <w:pPr>
        <w:spacing w:after="0"/>
        <w:ind w:left="0"/>
        <w:jc w:val="both"/>
      </w:pPr>
      <w:r>
        <w:rPr>
          <w:rFonts w:ascii="Times New Roman"/>
          <w:b w:val="false"/>
          <w:i w:val="false"/>
          <w:color w:val="000000"/>
          <w:sz w:val="28"/>
        </w:rPr>
        <w:t>
      Исправления в отчет вносятся респондентом в течение шести месяцев после завершения отчетного периода.</w:t>
      </w:r>
    </w:p>
    <w:bookmarkEnd w:id="1189"/>
    <w:bookmarkStart w:name="z1199" w:id="1190"/>
    <w:p>
      <w:pPr>
        <w:spacing w:after="0"/>
        <w:ind w:left="0"/>
        <w:jc w:val="both"/>
      </w:pPr>
      <w:r>
        <w:rPr>
          <w:rFonts w:ascii="Times New Roman"/>
          <w:b w:val="false"/>
          <w:i w:val="false"/>
          <w:color w:val="000000"/>
          <w:sz w:val="28"/>
        </w:rPr>
        <w:t>
      16. Арифметико-логический контроль:</w:t>
      </w:r>
    </w:p>
    <w:bookmarkEnd w:id="1190"/>
    <w:bookmarkStart w:name="z1200" w:id="1191"/>
    <w:p>
      <w:pPr>
        <w:spacing w:after="0"/>
        <w:ind w:left="0"/>
        <w:jc w:val="both"/>
      </w:pPr>
      <w:r>
        <w:rPr>
          <w:rFonts w:ascii="Times New Roman"/>
          <w:b w:val="false"/>
          <w:i w:val="false"/>
          <w:color w:val="000000"/>
          <w:sz w:val="28"/>
        </w:rPr>
        <w:t>
      1) Раздел 1. "Долевое участие Вашей организации в иностранных компаниях":</w:t>
      </w:r>
    </w:p>
    <w:bookmarkEnd w:id="1191"/>
    <w:bookmarkStart w:name="z1201" w:id="1192"/>
    <w:p>
      <w:pPr>
        <w:spacing w:after="0"/>
        <w:ind w:left="0"/>
        <w:jc w:val="both"/>
      </w:pPr>
      <w:r>
        <w:rPr>
          <w:rFonts w:ascii="Times New Roman"/>
          <w:b w:val="false"/>
          <w:i w:val="false"/>
          <w:color w:val="000000"/>
          <w:sz w:val="28"/>
        </w:rPr>
        <w:t>
      строка 1111006 = строка 1111001 + строка 1111002 – строка 1111003 + + строка 1111004 + строка 1111005 для каждой графы;</w:t>
      </w:r>
    </w:p>
    <w:bookmarkEnd w:id="1192"/>
    <w:bookmarkStart w:name="z1202" w:id="1193"/>
    <w:p>
      <w:pPr>
        <w:spacing w:after="0"/>
        <w:ind w:left="0"/>
        <w:jc w:val="both"/>
      </w:pPr>
      <w:r>
        <w:rPr>
          <w:rFonts w:ascii="Times New Roman"/>
          <w:b w:val="false"/>
          <w:i w:val="false"/>
          <w:color w:val="000000"/>
          <w:sz w:val="28"/>
        </w:rPr>
        <w:t>
      строка 1211006 = строка 1211001 + строка 1211002 – строка 1211003 + + строка 1211004 + строка 1211005 для каждой графы;</w:t>
      </w:r>
    </w:p>
    <w:bookmarkEnd w:id="1193"/>
    <w:bookmarkStart w:name="z1203" w:id="1194"/>
    <w:p>
      <w:pPr>
        <w:spacing w:after="0"/>
        <w:ind w:left="0"/>
        <w:jc w:val="both"/>
      </w:pPr>
      <w:r>
        <w:rPr>
          <w:rFonts w:ascii="Times New Roman"/>
          <w:b w:val="false"/>
          <w:i w:val="false"/>
          <w:color w:val="000000"/>
          <w:sz w:val="28"/>
        </w:rPr>
        <w:t>
      строка 1311006 = строка 1311001 + строка 1311002 – строка 1311003 + + строка 1311004 + строка 1311005 для каждой графы;</w:t>
      </w:r>
    </w:p>
    <w:bookmarkEnd w:id="1194"/>
    <w:bookmarkStart w:name="z1204" w:id="1195"/>
    <w:p>
      <w:pPr>
        <w:spacing w:after="0"/>
        <w:ind w:left="0"/>
        <w:jc w:val="both"/>
      </w:pPr>
      <w:r>
        <w:rPr>
          <w:rFonts w:ascii="Times New Roman"/>
          <w:b w:val="false"/>
          <w:i w:val="false"/>
          <w:color w:val="000000"/>
          <w:sz w:val="28"/>
        </w:rPr>
        <w:t>
      строка 1412006 = строка 1412001 + строка 1412002 – строка 1412003 + + строка 1412004 + строка 1412005 для каждой графы;</w:t>
      </w:r>
    </w:p>
    <w:bookmarkEnd w:id="1195"/>
    <w:bookmarkStart w:name="z1205" w:id="1196"/>
    <w:p>
      <w:pPr>
        <w:spacing w:after="0"/>
        <w:ind w:left="0"/>
        <w:jc w:val="both"/>
      </w:pPr>
      <w:r>
        <w:rPr>
          <w:rFonts w:ascii="Times New Roman"/>
          <w:b w:val="false"/>
          <w:i w:val="false"/>
          <w:color w:val="000000"/>
          <w:sz w:val="28"/>
        </w:rPr>
        <w:t>
      строка 1414006 = строка 1414001 + строка 1414002 – строка 1414003 + + строка 1414004 + строка 1414005 для каждой графы;</w:t>
      </w:r>
    </w:p>
    <w:bookmarkEnd w:id="1196"/>
    <w:bookmarkStart w:name="z1206" w:id="1197"/>
    <w:p>
      <w:pPr>
        <w:spacing w:after="0"/>
        <w:ind w:left="0"/>
        <w:jc w:val="both"/>
      </w:pPr>
      <w:r>
        <w:rPr>
          <w:rFonts w:ascii="Times New Roman"/>
          <w:b w:val="false"/>
          <w:i w:val="false"/>
          <w:color w:val="000000"/>
          <w:sz w:val="28"/>
        </w:rPr>
        <w:t>
      строка 1111001 = строка 1111006 отчета за предыдущий период;</w:t>
      </w:r>
    </w:p>
    <w:bookmarkEnd w:id="1197"/>
    <w:bookmarkStart w:name="z1207" w:id="1198"/>
    <w:p>
      <w:pPr>
        <w:spacing w:after="0"/>
        <w:ind w:left="0"/>
        <w:jc w:val="both"/>
      </w:pPr>
      <w:r>
        <w:rPr>
          <w:rFonts w:ascii="Times New Roman"/>
          <w:b w:val="false"/>
          <w:i w:val="false"/>
          <w:color w:val="000000"/>
          <w:sz w:val="28"/>
        </w:rPr>
        <w:t>
      строка 1211001 = строка 1211006 отчета за предыдущий период;</w:t>
      </w:r>
    </w:p>
    <w:bookmarkEnd w:id="1198"/>
    <w:bookmarkStart w:name="z1208" w:id="1199"/>
    <w:p>
      <w:pPr>
        <w:spacing w:after="0"/>
        <w:ind w:left="0"/>
        <w:jc w:val="both"/>
      </w:pPr>
      <w:r>
        <w:rPr>
          <w:rFonts w:ascii="Times New Roman"/>
          <w:b w:val="false"/>
          <w:i w:val="false"/>
          <w:color w:val="000000"/>
          <w:sz w:val="28"/>
        </w:rPr>
        <w:t>
      строка 1311001 = строка 1311006 отчета за предыдущий период;</w:t>
      </w:r>
    </w:p>
    <w:bookmarkEnd w:id="1199"/>
    <w:bookmarkStart w:name="z1209" w:id="1200"/>
    <w:p>
      <w:pPr>
        <w:spacing w:after="0"/>
        <w:ind w:left="0"/>
        <w:jc w:val="both"/>
      </w:pPr>
      <w:r>
        <w:rPr>
          <w:rFonts w:ascii="Times New Roman"/>
          <w:b w:val="false"/>
          <w:i w:val="false"/>
          <w:color w:val="000000"/>
          <w:sz w:val="28"/>
        </w:rPr>
        <w:t>
      строка 1412001 = строка 1412006 отчета за предыдущий период;</w:t>
      </w:r>
    </w:p>
    <w:bookmarkEnd w:id="1200"/>
    <w:bookmarkStart w:name="z1210" w:id="1201"/>
    <w:p>
      <w:pPr>
        <w:spacing w:after="0"/>
        <w:ind w:left="0"/>
        <w:jc w:val="both"/>
      </w:pPr>
      <w:r>
        <w:rPr>
          <w:rFonts w:ascii="Times New Roman"/>
          <w:b w:val="false"/>
          <w:i w:val="false"/>
          <w:color w:val="000000"/>
          <w:sz w:val="28"/>
        </w:rPr>
        <w:t>
      строка 1414001 = строка 1414006 отчета за предыдущий период;</w:t>
      </w:r>
    </w:p>
    <w:bookmarkEnd w:id="1201"/>
    <w:bookmarkStart w:name="z1211" w:id="1202"/>
    <w:p>
      <w:pPr>
        <w:spacing w:after="0"/>
        <w:ind w:left="0"/>
        <w:jc w:val="both"/>
      </w:pPr>
      <w:r>
        <w:rPr>
          <w:rFonts w:ascii="Times New Roman"/>
          <w:b w:val="false"/>
          <w:i w:val="false"/>
          <w:color w:val="000000"/>
          <w:sz w:val="28"/>
        </w:rPr>
        <w:t>
      2) Раздел 2. "Долговые ценные бумаги, векселя и привилегированные акции нерезидентов в портфеле Вашей организации":</w:t>
      </w:r>
    </w:p>
    <w:bookmarkEnd w:id="1202"/>
    <w:bookmarkStart w:name="z1212" w:id="1203"/>
    <w:p>
      <w:pPr>
        <w:spacing w:after="0"/>
        <w:ind w:left="0"/>
        <w:jc w:val="both"/>
      </w:pPr>
      <w:r>
        <w:rPr>
          <w:rFonts w:ascii="Times New Roman"/>
          <w:b w:val="false"/>
          <w:i w:val="false"/>
          <w:color w:val="000000"/>
          <w:sz w:val="28"/>
        </w:rPr>
        <w:t>
      строка 1122006 = строка 1122001 + строка 1122002 – строка 1122003 + + строка 1122004 + строка 1122005 для каждой графы;</w:t>
      </w:r>
    </w:p>
    <w:bookmarkEnd w:id="1203"/>
    <w:bookmarkStart w:name="z1213" w:id="1204"/>
    <w:p>
      <w:pPr>
        <w:spacing w:after="0"/>
        <w:ind w:left="0"/>
        <w:jc w:val="both"/>
      </w:pPr>
      <w:r>
        <w:rPr>
          <w:rFonts w:ascii="Times New Roman"/>
          <w:b w:val="false"/>
          <w:i w:val="false"/>
          <w:color w:val="000000"/>
          <w:sz w:val="28"/>
        </w:rPr>
        <w:t>
      строка 1222006 = строка 1222001 + строка 1222002 – строка 1222003 + + строка 1222004 + строка 1222005 для каждой графы;</w:t>
      </w:r>
    </w:p>
    <w:bookmarkEnd w:id="1204"/>
    <w:bookmarkStart w:name="z1214" w:id="1205"/>
    <w:p>
      <w:pPr>
        <w:spacing w:after="0"/>
        <w:ind w:left="0"/>
        <w:jc w:val="both"/>
      </w:pPr>
      <w:r>
        <w:rPr>
          <w:rFonts w:ascii="Times New Roman"/>
          <w:b w:val="false"/>
          <w:i w:val="false"/>
          <w:color w:val="000000"/>
          <w:sz w:val="28"/>
        </w:rPr>
        <w:t>
      строка 1322006 = строка 1322001 + строка 1322002 – строка 1322003 + + строка 1322004 + строка 1322005 для каждой графы;</w:t>
      </w:r>
    </w:p>
    <w:bookmarkEnd w:id="1205"/>
    <w:bookmarkStart w:name="z1215" w:id="1206"/>
    <w:p>
      <w:pPr>
        <w:spacing w:after="0"/>
        <w:ind w:left="0"/>
        <w:jc w:val="both"/>
      </w:pPr>
      <w:r>
        <w:rPr>
          <w:rFonts w:ascii="Times New Roman"/>
          <w:b w:val="false"/>
          <w:i w:val="false"/>
          <w:color w:val="000000"/>
          <w:sz w:val="28"/>
        </w:rPr>
        <w:t>
      строка 1422106 = строка 1422101 + строка 1422102 – строка 1422103 + + строка 1422104 + строка 1422105 для каждой графы;</w:t>
      </w:r>
    </w:p>
    <w:bookmarkEnd w:id="1206"/>
    <w:bookmarkStart w:name="z1216" w:id="1207"/>
    <w:p>
      <w:pPr>
        <w:spacing w:after="0"/>
        <w:ind w:left="0"/>
        <w:jc w:val="both"/>
      </w:pPr>
      <w:r>
        <w:rPr>
          <w:rFonts w:ascii="Times New Roman"/>
          <w:b w:val="false"/>
          <w:i w:val="false"/>
          <w:color w:val="000000"/>
          <w:sz w:val="28"/>
        </w:rPr>
        <w:t>
      строка 1422206 = строка 1422201 + строка 1422202 – строка 1422203 + + строка 1422204 + строка 1422205 для каждой графы;</w:t>
      </w:r>
    </w:p>
    <w:bookmarkEnd w:id="1207"/>
    <w:bookmarkStart w:name="z1217" w:id="1208"/>
    <w:p>
      <w:pPr>
        <w:spacing w:after="0"/>
        <w:ind w:left="0"/>
        <w:jc w:val="both"/>
      </w:pPr>
      <w:r>
        <w:rPr>
          <w:rFonts w:ascii="Times New Roman"/>
          <w:b w:val="false"/>
          <w:i w:val="false"/>
          <w:color w:val="000000"/>
          <w:sz w:val="28"/>
        </w:rPr>
        <w:t>
      строка 1122001 = строка 1122006 отчета за предыдущий период;</w:t>
      </w:r>
    </w:p>
    <w:bookmarkEnd w:id="1208"/>
    <w:bookmarkStart w:name="z1218" w:id="1209"/>
    <w:p>
      <w:pPr>
        <w:spacing w:after="0"/>
        <w:ind w:left="0"/>
        <w:jc w:val="both"/>
      </w:pPr>
      <w:r>
        <w:rPr>
          <w:rFonts w:ascii="Times New Roman"/>
          <w:b w:val="false"/>
          <w:i w:val="false"/>
          <w:color w:val="000000"/>
          <w:sz w:val="28"/>
        </w:rPr>
        <w:t>
      строка 1122011 = строка 1122016 отчета за предыдущий период;</w:t>
      </w:r>
    </w:p>
    <w:bookmarkEnd w:id="1209"/>
    <w:bookmarkStart w:name="z1219" w:id="1210"/>
    <w:p>
      <w:pPr>
        <w:spacing w:after="0"/>
        <w:ind w:left="0"/>
        <w:jc w:val="both"/>
      </w:pPr>
      <w:r>
        <w:rPr>
          <w:rFonts w:ascii="Times New Roman"/>
          <w:b w:val="false"/>
          <w:i w:val="false"/>
          <w:color w:val="000000"/>
          <w:sz w:val="28"/>
        </w:rPr>
        <w:t>
      строка 1222001 = строка 1222006 отчета за предыдущий период;</w:t>
      </w:r>
    </w:p>
    <w:bookmarkEnd w:id="1210"/>
    <w:bookmarkStart w:name="z1220" w:id="1211"/>
    <w:p>
      <w:pPr>
        <w:spacing w:after="0"/>
        <w:ind w:left="0"/>
        <w:jc w:val="both"/>
      </w:pPr>
      <w:r>
        <w:rPr>
          <w:rFonts w:ascii="Times New Roman"/>
          <w:b w:val="false"/>
          <w:i w:val="false"/>
          <w:color w:val="000000"/>
          <w:sz w:val="28"/>
        </w:rPr>
        <w:t>
      строка 1222011 = строка 1222016 отчета за предыдущий период;</w:t>
      </w:r>
    </w:p>
    <w:bookmarkEnd w:id="1211"/>
    <w:bookmarkStart w:name="z1221" w:id="1212"/>
    <w:p>
      <w:pPr>
        <w:spacing w:after="0"/>
        <w:ind w:left="0"/>
        <w:jc w:val="both"/>
      </w:pPr>
      <w:r>
        <w:rPr>
          <w:rFonts w:ascii="Times New Roman"/>
          <w:b w:val="false"/>
          <w:i w:val="false"/>
          <w:color w:val="000000"/>
          <w:sz w:val="28"/>
        </w:rPr>
        <w:t>
      строка 1322001 = строка 1322006 отчета за предыдущий период;</w:t>
      </w:r>
    </w:p>
    <w:bookmarkEnd w:id="1212"/>
    <w:bookmarkStart w:name="z1222" w:id="1213"/>
    <w:p>
      <w:pPr>
        <w:spacing w:after="0"/>
        <w:ind w:left="0"/>
        <w:jc w:val="both"/>
      </w:pPr>
      <w:r>
        <w:rPr>
          <w:rFonts w:ascii="Times New Roman"/>
          <w:b w:val="false"/>
          <w:i w:val="false"/>
          <w:color w:val="000000"/>
          <w:sz w:val="28"/>
        </w:rPr>
        <w:t>
      строка 1322011 = строка 1322016 отчета за предыдущий период;</w:t>
      </w:r>
    </w:p>
    <w:bookmarkEnd w:id="1213"/>
    <w:bookmarkStart w:name="z1223" w:id="1214"/>
    <w:p>
      <w:pPr>
        <w:spacing w:after="0"/>
        <w:ind w:left="0"/>
        <w:jc w:val="both"/>
      </w:pPr>
      <w:r>
        <w:rPr>
          <w:rFonts w:ascii="Times New Roman"/>
          <w:b w:val="false"/>
          <w:i w:val="false"/>
          <w:color w:val="000000"/>
          <w:sz w:val="28"/>
        </w:rPr>
        <w:t>
      строка 1422101 = строка 1422106 отчета за предыдущий период;</w:t>
      </w:r>
    </w:p>
    <w:bookmarkEnd w:id="1214"/>
    <w:bookmarkStart w:name="z1224" w:id="1215"/>
    <w:p>
      <w:pPr>
        <w:spacing w:after="0"/>
        <w:ind w:left="0"/>
        <w:jc w:val="both"/>
      </w:pPr>
      <w:r>
        <w:rPr>
          <w:rFonts w:ascii="Times New Roman"/>
          <w:b w:val="false"/>
          <w:i w:val="false"/>
          <w:color w:val="000000"/>
          <w:sz w:val="28"/>
        </w:rPr>
        <w:t>
      строка 1422111 = строка 1422116 отчета за предыдущий период;</w:t>
      </w:r>
    </w:p>
    <w:bookmarkEnd w:id="1215"/>
    <w:bookmarkStart w:name="z1225" w:id="1216"/>
    <w:p>
      <w:pPr>
        <w:spacing w:after="0"/>
        <w:ind w:left="0"/>
        <w:jc w:val="both"/>
      </w:pPr>
      <w:r>
        <w:rPr>
          <w:rFonts w:ascii="Times New Roman"/>
          <w:b w:val="false"/>
          <w:i w:val="false"/>
          <w:color w:val="000000"/>
          <w:sz w:val="28"/>
        </w:rPr>
        <w:t>
      строка 1422201 = строка 1422206 отчета за предыдущий период;</w:t>
      </w:r>
    </w:p>
    <w:bookmarkEnd w:id="1216"/>
    <w:bookmarkStart w:name="z1226" w:id="1217"/>
    <w:p>
      <w:pPr>
        <w:spacing w:after="0"/>
        <w:ind w:left="0"/>
        <w:jc w:val="both"/>
      </w:pPr>
      <w:r>
        <w:rPr>
          <w:rFonts w:ascii="Times New Roman"/>
          <w:b w:val="false"/>
          <w:i w:val="false"/>
          <w:color w:val="000000"/>
          <w:sz w:val="28"/>
        </w:rPr>
        <w:t>
      строка 1422211 = строка 1422216 отчета за предыдущий период;</w:t>
      </w:r>
    </w:p>
    <w:bookmarkEnd w:id="1217"/>
    <w:bookmarkStart w:name="z1227" w:id="1218"/>
    <w:p>
      <w:pPr>
        <w:spacing w:after="0"/>
        <w:ind w:left="0"/>
        <w:jc w:val="both"/>
      </w:pPr>
      <w:r>
        <w:rPr>
          <w:rFonts w:ascii="Times New Roman"/>
          <w:b w:val="false"/>
          <w:i w:val="false"/>
          <w:color w:val="000000"/>
          <w:sz w:val="28"/>
        </w:rPr>
        <w:t>
      3) Раздел 3. "Торговые (коммерческие) кредиты и авансы, выданные Вашей организацией нерезидентам":</w:t>
      </w:r>
    </w:p>
    <w:bookmarkEnd w:id="1218"/>
    <w:bookmarkStart w:name="z1228" w:id="1219"/>
    <w:p>
      <w:pPr>
        <w:spacing w:after="0"/>
        <w:ind w:left="0"/>
        <w:jc w:val="both"/>
      </w:pPr>
      <w:r>
        <w:rPr>
          <w:rFonts w:ascii="Times New Roman"/>
          <w:b w:val="false"/>
          <w:i w:val="false"/>
          <w:color w:val="000000"/>
          <w:sz w:val="28"/>
        </w:rPr>
        <w:t>
      строка 1024006 = строка 1024001 + строка 1024002 – строка 1024003 + + строка 1024004 + строка 1024005 для каждой графы;</w:t>
      </w:r>
    </w:p>
    <w:bookmarkEnd w:id="1219"/>
    <w:bookmarkStart w:name="z1229" w:id="1220"/>
    <w:p>
      <w:pPr>
        <w:spacing w:after="0"/>
        <w:ind w:left="0"/>
        <w:jc w:val="both"/>
      </w:pPr>
      <w:r>
        <w:rPr>
          <w:rFonts w:ascii="Times New Roman"/>
          <w:b w:val="false"/>
          <w:i w:val="false"/>
          <w:color w:val="000000"/>
          <w:sz w:val="28"/>
        </w:rPr>
        <w:t>
      строка 1024016 = строка 1024011 + строка 1024012 – строка 1024013 + + строка 1024015 для каждой графы;</w:t>
      </w:r>
    </w:p>
    <w:bookmarkEnd w:id="1220"/>
    <w:bookmarkStart w:name="z1230" w:id="1221"/>
    <w:p>
      <w:pPr>
        <w:spacing w:after="0"/>
        <w:ind w:left="0"/>
        <w:jc w:val="both"/>
      </w:pPr>
      <w:r>
        <w:rPr>
          <w:rFonts w:ascii="Times New Roman"/>
          <w:b w:val="false"/>
          <w:i w:val="false"/>
          <w:color w:val="000000"/>
          <w:sz w:val="28"/>
        </w:rPr>
        <w:t>
      строка 1124006 = строка 1124001 + строка 1124002 – строка 1124003 + + строка 1124004 + строка 1124005 для каждой графы;</w:t>
      </w:r>
    </w:p>
    <w:bookmarkEnd w:id="1221"/>
    <w:bookmarkStart w:name="z1231" w:id="1222"/>
    <w:p>
      <w:pPr>
        <w:spacing w:after="0"/>
        <w:ind w:left="0"/>
        <w:jc w:val="both"/>
      </w:pPr>
      <w:r>
        <w:rPr>
          <w:rFonts w:ascii="Times New Roman"/>
          <w:b w:val="false"/>
          <w:i w:val="false"/>
          <w:color w:val="000000"/>
          <w:sz w:val="28"/>
        </w:rPr>
        <w:t>
      строка 1124016 = строка 1124011 + строка 1124012 – строка 1124013 + + строка 1124015 для каждой графы;</w:t>
      </w:r>
    </w:p>
    <w:bookmarkEnd w:id="1222"/>
    <w:bookmarkStart w:name="z1232" w:id="1223"/>
    <w:p>
      <w:pPr>
        <w:spacing w:after="0"/>
        <w:ind w:left="0"/>
        <w:jc w:val="both"/>
      </w:pPr>
      <w:r>
        <w:rPr>
          <w:rFonts w:ascii="Times New Roman"/>
          <w:b w:val="false"/>
          <w:i w:val="false"/>
          <w:color w:val="000000"/>
          <w:sz w:val="28"/>
        </w:rPr>
        <w:t>
      строка 1224006 = строка 1224001 + строка 1224002 – строка 1224003 + + строка 1224004 + строка 1224005 для каждой графы;</w:t>
      </w:r>
    </w:p>
    <w:bookmarkEnd w:id="1223"/>
    <w:bookmarkStart w:name="z1233" w:id="1224"/>
    <w:p>
      <w:pPr>
        <w:spacing w:after="0"/>
        <w:ind w:left="0"/>
        <w:jc w:val="both"/>
      </w:pPr>
      <w:r>
        <w:rPr>
          <w:rFonts w:ascii="Times New Roman"/>
          <w:b w:val="false"/>
          <w:i w:val="false"/>
          <w:color w:val="000000"/>
          <w:sz w:val="28"/>
        </w:rPr>
        <w:t>
      строка 1224016 = строка 1224011 + строка 1224012 – строка 1224013 + + строка 1224015 для каждой графы;</w:t>
      </w:r>
    </w:p>
    <w:bookmarkEnd w:id="1224"/>
    <w:bookmarkStart w:name="z1234" w:id="1225"/>
    <w:p>
      <w:pPr>
        <w:spacing w:after="0"/>
        <w:ind w:left="0"/>
        <w:jc w:val="both"/>
      </w:pPr>
      <w:r>
        <w:rPr>
          <w:rFonts w:ascii="Times New Roman"/>
          <w:b w:val="false"/>
          <w:i w:val="false"/>
          <w:color w:val="000000"/>
          <w:sz w:val="28"/>
        </w:rPr>
        <w:t>
      строка 1324006 = строка 1324001 + строка 1324002 – строка 1324003 + + строка 1324004 + строка 1324005 для каждой графы;</w:t>
      </w:r>
    </w:p>
    <w:bookmarkEnd w:id="1225"/>
    <w:bookmarkStart w:name="z1235" w:id="1226"/>
    <w:p>
      <w:pPr>
        <w:spacing w:after="0"/>
        <w:ind w:left="0"/>
        <w:jc w:val="both"/>
      </w:pPr>
      <w:r>
        <w:rPr>
          <w:rFonts w:ascii="Times New Roman"/>
          <w:b w:val="false"/>
          <w:i w:val="false"/>
          <w:color w:val="000000"/>
          <w:sz w:val="28"/>
        </w:rPr>
        <w:t>
      строка 1324016 = строка 1324011 + строка 1324012 – строка 1324013 + + строка 1324015 для каждой графы;</w:t>
      </w:r>
    </w:p>
    <w:bookmarkEnd w:id="1226"/>
    <w:bookmarkStart w:name="z1236" w:id="1227"/>
    <w:p>
      <w:pPr>
        <w:spacing w:after="0"/>
        <w:ind w:left="0"/>
        <w:jc w:val="both"/>
      </w:pPr>
      <w:r>
        <w:rPr>
          <w:rFonts w:ascii="Times New Roman"/>
          <w:b w:val="false"/>
          <w:i w:val="false"/>
          <w:color w:val="000000"/>
          <w:sz w:val="28"/>
        </w:rPr>
        <w:t>
      строка 1424106 = строка 1424101 + строка 1424102 – строка 1424103 + + строка 1424104 + строка 1424105 для каждой графы;</w:t>
      </w:r>
    </w:p>
    <w:bookmarkEnd w:id="1227"/>
    <w:bookmarkStart w:name="z1237" w:id="1228"/>
    <w:p>
      <w:pPr>
        <w:spacing w:after="0"/>
        <w:ind w:left="0"/>
        <w:jc w:val="both"/>
      </w:pPr>
      <w:r>
        <w:rPr>
          <w:rFonts w:ascii="Times New Roman"/>
          <w:b w:val="false"/>
          <w:i w:val="false"/>
          <w:color w:val="000000"/>
          <w:sz w:val="28"/>
        </w:rPr>
        <w:t>
      строка 1424116 = строка 1424111 + строка 1424112 – строка 1424113 + + строка 1424115 для каждой графы;</w:t>
      </w:r>
    </w:p>
    <w:bookmarkEnd w:id="1228"/>
    <w:bookmarkStart w:name="z1238" w:id="1229"/>
    <w:p>
      <w:pPr>
        <w:spacing w:after="0"/>
        <w:ind w:left="0"/>
        <w:jc w:val="both"/>
      </w:pPr>
      <w:r>
        <w:rPr>
          <w:rFonts w:ascii="Times New Roman"/>
          <w:b w:val="false"/>
          <w:i w:val="false"/>
          <w:color w:val="000000"/>
          <w:sz w:val="28"/>
        </w:rPr>
        <w:t>
      строка 1424206 = строка 1424201 + строка 1424202 – строка 1424203 + + строка 1424204 + строка 1424205 для каждой графы;</w:t>
      </w:r>
    </w:p>
    <w:bookmarkEnd w:id="1229"/>
    <w:bookmarkStart w:name="z1239" w:id="1230"/>
    <w:p>
      <w:pPr>
        <w:spacing w:after="0"/>
        <w:ind w:left="0"/>
        <w:jc w:val="both"/>
      </w:pPr>
      <w:r>
        <w:rPr>
          <w:rFonts w:ascii="Times New Roman"/>
          <w:b w:val="false"/>
          <w:i w:val="false"/>
          <w:color w:val="000000"/>
          <w:sz w:val="28"/>
        </w:rPr>
        <w:t>
      строка 1424216 = строка 1424211 + строка 1424212 – строка 1424213 + + строка 1424215 для каждой графы;</w:t>
      </w:r>
    </w:p>
    <w:bookmarkEnd w:id="1230"/>
    <w:bookmarkStart w:name="z1240" w:id="1231"/>
    <w:p>
      <w:pPr>
        <w:spacing w:after="0"/>
        <w:ind w:left="0"/>
        <w:jc w:val="both"/>
      </w:pPr>
      <w:r>
        <w:rPr>
          <w:rFonts w:ascii="Times New Roman"/>
          <w:b w:val="false"/>
          <w:i w:val="false"/>
          <w:color w:val="000000"/>
          <w:sz w:val="28"/>
        </w:rPr>
        <w:t>
      строка 1024001 = строка 1024006 отчета за предыдущий период;</w:t>
      </w:r>
    </w:p>
    <w:bookmarkEnd w:id="1231"/>
    <w:bookmarkStart w:name="z1241" w:id="1232"/>
    <w:p>
      <w:pPr>
        <w:spacing w:after="0"/>
        <w:ind w:left="0"/>
        <w:jc w:val="both"/>
      </w:pPr>
      <w:r>
        <w:rPr>
          <w:rFonts w:ascii="Times New Roman"/>
          <w:b w:val="false"/>
          <w:i w:val="false"/>
          <w:color w:val="000000"/>
          <w:sz w:val="28"/>
        </w:rPr>
        <w:t>
      строка 1024011 = строка 1024016 отчета за предыдущий период;</w:t>
      </w:r>
    </w:p>
    <w:bookmarkEnd w:id="1232"/>
    <w:bookmarkStart w:name="z1242" w:id="1233"/>
    <w:p>
      <w:pPr>
        <w:spacing w:after="0"/>
        <w:ind w:left="0"/>
        <w:jc w:val="both"/>
      </w:pPr>
      <w:r>
        <w:rPr>
          <w:rFonts w:ascii="Times New Roman"/>
          <w:b w:val="false"/>
          <w:i w:val="false"/>
          <w:color w:val="000000"/>
          <w:sz w:val="28"/>
        </w:rPr>
        <w:t>
      строка 1124001 = строка 1124006 отчета за предыдущий период;</w:t>
      </w:r>
    </w:p>
    <w:bookmarkEnd w:id="1233"/>
    <w:bookmarkStart w:name="z1243" w:id="1234"/>
    <w:p>
      <w:pPr>
        <w:spacing w:after="0"/>
        <w:ind w:left="0"/>
        <w:jc w:val="both"/>
      </w:pPr>
      <w:r>
        <w:rPr>
          <w:rFonts w:ascii="Times New Roman"/>
          <w:b w:val="false"/>
          <w:i w:val="false"/>
          <w:color w:val="000000"/>
          <w:sz w:val="28"/>
        </w:rPr>
        <w:t>
      строка 1124011 = строка 1124016 отчета за предыдущий период;</w:t>
      </w:r>
    </w:p>
    <w:bookmarkEnd w:id="1234"/>
    <w:bookmarkStart w:name="z1244" w:id="1235"/>
    <w:p>
      <w:pPr>
        <w:spacing w:after="0"/>
        <w:ind w:left="0"/>
        <w:jc w:val="both"/>
      </w:pPr>
      <w:r>
        <w:rPr>
          <w:rFonts w:ascii="Times New Roman"/>
          <w:b w:val="false"/>
          <w:i w:val="false"/>
          <w:color w:val="000000"/>
          <w:sz w:val="28"/>
        </w:rPr>
        <w:t>
      строка 1224001 = строка 1224006 отчета за предыдущий период;</w:t>
      </w:r>
    </w:p>
    <w:bookmarkEnd w:id="1235"/>
    <w:bookmarkStart w:name="z1245" w:id="1236"/>
    <w:p>
      <w:pPr>
        <w:spacing w:after="0"/>
        <w:ind w:left="0"/>
        <w:jc w:val="both"/>
      </w:pPr>
      <w:r>
        <w:rPr>
          <w:rFonts w:ascii="Times New Roman"/>
          <w:b w:val="false"/>
          <w:i w:val="false"/>
          <w:color w:val="000000"/>
          <w:sz w:val="28"/>
        </w:rPr>
        <w:t>
      строка 1224011 = строка 1224016 отчета за предыдущий период;</w:t>
      </w:r>
    </w:p>
    <w:bookmarkEnd w:id="1236"/>
    <w:bookmarkStart w:name="z1246" w:id="1237"/>
    <w:p>
      <w:pPr>
        <w:spacing w:after="0"/>
        <w:ind w:left="0"/>
        <w:jc w:val="both"/>
      </w:pPr>
      <w:r>
        <w:rPr>
          <w:rFonts w:ascii="Times New Roman"/>
          <w:b w:val="false"/>
          <w:i w:val="false"/>
          <w:color w:val="000000"/>
          <w:sz w:val="28"/>
        </w:rPr>
        <w:t>
      строка 1324001 = строка 1324006 отчета за предыдущий период;</w:t>
      </w:r>
    </w:p>
    <w:bookmarkEnd w:id="1237"/>
    <w:bookmarkStart w:name="z1247" w:id="1238"/>
    <w:p>
      <w:pPr>
        <w:spacing w:after="0"/>
        <w:ind w:left="0"/>
        <w:jc w:val="both"/>
      </w:pPr>
      <w:r>
        <w:rPr>
          <w:rFonts w:ascii="Times New Roman"/>
          <w:b w:val="false"/>
          <w:i w:val="false"/>
          <w:color w:val="000000"/>
          <w:sz w:val="28"/>
        </w:rPr>
        <w:t>
      строка 1324011 = строка 1324016 отчета за предыдущий период;</w:t>
      </w:r>
    </w:p>
    <w:bookmarkEnd w:id="1238"/>
    <w:bookmarkStart w:name="z1248" w:id="1239"/>
    <w:p>
      <w:pPr>
        <w:spacing w:after="0"/>
        <w:ind w:left="0"/>
        <w:jc w:val="both"/>
      </w:pPr>
      <w:r>
        <w:rPr>
          <w:rFonts w:ascii="Times New Roman"/>
          <w:b w:val="false"/>
          <w:i w:val="false"/>
          <w:color w:val="000000"/>
          <w:sz w:val="28"/>
        </w:rPr>
        <w:t>
      строка 1424101 = строка 1424106 отчета за предыдущий период;</w:t>
      </w:r>
    </w:p>
    <w:bookmarkEnd w:id="1239"/>
    <w:bookmarkStart w:name="z1249" w:id="1240"/>
    <w:p>
      <w:pPr>
        <w:spacing w:after="0"/>
        <w:ind w:left="0"/>
        <w:jc w:val="both"/>
      </w:pPr>
      <w:r>
        <w:rPr>
          <w:rFonts w:ascii="Times New Roman"/>
          <w:b w:val="false"/>
          <w:i w:val="false"/>
          <w:color w:val="000000"/>
          <w:sz w:val="28"/>
        </w:rPr>
        <w:t>
      строка 1424111 = строка 1424116 отчета за предыдущий период;</w:t>
      </w:r>
    </w:p>
    <w:bookmarkEnd w:id="1240"/>
    <w:bookmarkStart w:name="z1250" w:id="1241"/>
    <w:p>
      <w:pPr>
        <w:spacing w:after="0"/>
        <w:ind w:left="0"/>
        <w:jc w:val="both"/>
      </w:pPr>
      <w:r>
        <w:rPr>
          <w:rFonts w:ascii="Times New Roman"/>
          <w:b w:val="false"/>
          <w:i w:val="false"/>
          <w:color w:val="000000"/>
          <w:sz w:val="28"/>
        </w:rPr>
        <w:t>
      строка 1424201 = строка 1424206 отчета за предыдущий период;</w:t>
      </w:r>
    </w:p>
    <w:bookmarkEnd w:id="1241"/>
    <w:bookmarkStart w:name="z1251" w:id="1242"/>
    <w:p>
      <w:pPr>
        <w:spacing w:after="0"/>
        <w:ind w:left="0"/>
        <w:jc w:val="both"/>
      </w:pPr>
      <w:r>
        <w:rPr>
          <w:rFonts w:ascii="Times New Roman"/>
          <w:b w:val="false"/>
          <w:i w:val="false"/>
          <w:color w:val="000000"/>
          <w:sz w:val="28"/>
        </w:rPr>
        <w:t>
      строка 1424211 = строка 1424216 отчета за предыдущий период;</w:t>
      </w:r>
    </w:p>
    <w:bookmarkEnd w:id="1242"/>
    <w:bookmarkStart w:name="z1252" w:id="1243"/>
    <w:p>
      <w:pPr>
        <w:spacing w:after="0"/>
        <w:ind w:left="0"/>
        <w:jc w:val="both"/>
      </w:pPr>
      <w:r>
        <w:rPr>
          <w:rFonts w:ascii="Times New Roman"/>
          <w:b w:val="false"/>
          <w:i w:val="false"/>
          <w:color w:val="000000"/>
          <w:sz w:val="28"/>
        </w:rPr>
        <w:t>
      4) Раздел 4. "Займы (включая финансовый лизинг), выданные Вашей организацией нерезидентам":</w:t>
      </w:r>
    </w:p>
    <w:bookmarkEnd w:id="1243"/>
    <w:bookmarkStart w:name="z1253" w:id="1244"/>
    <w:p>
      <w:pPr>
        <w:spacing w:after="0"/>
        <w:ind w:left="0"/>
        <w:jc w:val="both"/>
      </w:pPr>
      <w:r>
        <w:rPr>
          <w:rFonts w:ascii="Times New Roman"/>
          <w:b w:val="false"/>
          <w:i w:val="false"/>
          <w:color w:val="000000"/>
          <w:sz w:val="28"/>
        </w:rPr>
        <w:t>
      строка 1025006 = строка 1025001 + строка 1025002 – строка 1025003 + + строка 1025004 + строка 1025005 для каждой графы;</w:t>
      </w:r>
    </w:p>
    <w:bookmarkEnd w:id="1244"/>
    <w:bookmarkStart w:name="z1254" w:id="1245"/>
    <w:p>
      <w:pPr>
        <w:spacing w:after="0"/>
        <w:ind w:left="0"/>
        <w:jc w:val="both"/>
      </w:pPr>
      <w:r>
        <w:rPr>
          <w:rFonts w:ascii="Times New Roman"/>
          <w:b w:val="false"/>
          <w:i w:val="false"/>
          <w:color w:val="000000"/>
          <w:sz w:val="28"/>
        </w:rPr>
        <w:t>
      строка 1025016 = строка 1025011 + строка 1025012 – строка 1025013 + + строка 1025015 для каждой графы;</w:t>
      </w:r>
    </w:p>
    <w:bookmarkEnd w:id="1245"/>
    <w:bookmarkStart w:name="z1255" w:id="1246"/>
    <w:p>
      <w:pPr>
        <w:spacing w:after="0"/>
        <w:ind w:left="0"/>
        <w:jc w:val="both"/>
      </w:pPr>
      <w:r>
        <w:rPr>
          <w:rFonts w:ascii="Times New Roman"/>
          <w:b w:val="false"/>
          <w:i w:val="false"/>
          <w:color w:val="000000"/>
          <w:sz w:val="28"/>
        </w:rPr>
        <w:t>
      строка 1125006 = строка 1125001 + строка 1125002 – строка 1125003 + + строка 1125004 + строка 1125005 для каждой графы;</w:t>
      </w:r>
    </w:p>
    <w:bookmarkEnd w:id="1246"/>
    <w:bookmarkStart w:name="z1256" w:id="1247"/>
    <w:p>
      <w:pPr>
        <w:spacing w:after="0"/>
        <w:ind w:left="0"/>
        <w:jc w:val="both"/>
      </w:pPr>
      <w:r>
        <w:rPr>
          <w:rFonts w:ascii="Times New Roman"/>
          <w:b w:val="false"/>
          <w:i w:val="false"/>
          <w:color w:val="000000"/>
          <w:sz w:val="28"/>
        </w:rPr>
        <w:t>
      строка 1125016 = строка 1125011 + строка 1125012 – строка 1125013 + + строка 1125015 для каждой графы;</w:t>
      </w:r>
    </w:p>
    <w:bookmarkEnd w:id="1247"/>
    <w:bookmarkStart w:name="z1257" w:id="1248"/>
    <w:p>
      <w:pPr>
        <w:spacing w:after="0"/>
        <w:ind w:left="0"/>
        <w:jc w:val="both"/>
      </w:pPr>
      <w:r>
        <w:rPr>
          <w:rFonts w:ascii="Times New Roman"/>
          <w:b w:val="false"/>
          <w:i w:val="false"/>
          <w:color w:val="000000"/>
          <w:sz w:val="28"/>
        </w:rPr>
        <w:t>
      строка 1225006 = строка 1225001 + строка 1225002 – строка 1225003 + + строка 1225004 + строка 1225005 для каждой графы;</w:t>
      </w:r>
    </w:p>
    <w:bookmarkEnd w:id="1248"/>
    <w:bookmarkStart w:name="z1258" w:id="1249"/>
    <w:p>
      <w:pPr>
        <w:spacing w:after="0"/>
        <w:ind w:left="0"/>
        <w:jc w:val="both"/>
      </w:pPr>
      <w:r>
        <w:rPr>
          <w:rFonts w:ascii="Times New Roman"/>
          <w:b w:val="false"/>
          <w:i w:val="false"/>
          <w:color w:val="000000"/>
          <w:sz w:val="28"/>
        </w:rPr>
        <w:t>
      строка 1225016 = строка 1225011 + строка 1225012 – строка 1225013 + + строка 1225015 для каждой графы;</w:t>
      </w:r>
    </w:p>
    <w:bookmarkEnd w:id="1249"/>
    <w:bookmarkStart w:name="z1259" w:id="1250"/>
    <w:p>
      <w:pPr>
        <w:spacing w:after="0"/>
        <w:ind w:left="0"/>
        <w:jc w:val="both"/>
      </w:pPr>
      <w:r>
        <w:rPr>
          <w:rFonts w:ascii="Times New Roman"/>
          <w:b w:val="false"/>
          <w:i w:val="false"/>
          <w:color w:val="000000"/>
          <w:sz w:val="28"/>
        </w:rPr>
        <w:t>
      строка 1325006 = строка 1325001 + строка 1325002 – строка 1325003 + + строка 1325004 + строка 1325005 для каждой графы;</w:t>
      </w:r>
    </w:p>
    <w:bookmarkEnd w:id="1250"/>
    <w:bookmarkStart w:name="z1260" w:id="1251"/>
    <w:p>
      <w:pPr>
        <w:spacing w:after="0"/>
        <w:ind w:left="0"/>
        <w:jc w:val="both"/>
      </w:pPr>
      <w:r>
        <w:rPr>
          <w:rFonts w:ascii="Times New Roman"/>
          <w:b w:val="false"/>
          <w:i w:val="false"/>
          <w:color w:val="000000"/>
          <w:sz w:val="28"/>
        </w:rPr>
        <w:t>
      строка 1325016 = строка 1325011 + строка 1325012 – строка 1325013 + + строка 1325015 для каждой графы;</w:t>
      </w:r>
    </w:p>
    <w:bookmarkEnd w:id="1251"/>
    <w:bookmarkStart w:name="z1261" w:id="1252"/>
    <w:p>
      <w:pPr>
        <w:spacing w:after="0"/>
        <w:ind w:left="0"/>
        <w:jc w:val="both"/>
      </w:pPr>
      <w:r>
        <w:rPr>
          <w:rFonts w:ascii="Times New Roman"/>
          <w:b w:val="false"/>
          <w:i w:val="false"/>
          <w:color w:val="000000"/>
          <w:sz w:val="28"/>
        </w:rPr>
        <w:t>
      строка 1425106 = строка 1425101 + строка 1425102 – строка 1425103 + + строка 1425104 + строка 1425105 для каждой графы;</w:t>
      </w:r>
    </w:p>
    <w:bookmarkEnd w:id="1252"/>
    <w:bookmarkStart w:name="z1262" w:id="1253"/>
    <w:p>
      <w:pPr>
        <w:spacing w:after="0"/>
        <w:ind w:left="0"/>
        <w:jc w:val="both"/>
      </w:pPr>
      <w:r>
        <w:rPr>
          <w:rFonts w:ascii="Times New Roman"/>
          <w:b w:val="false"/>
          <w:i w:val="false"/>
          <w:color w:val="000000"/>
          <w:sz w:val="28"/>
        </w:rPr>
        <w:t>
      строка 1425116 = строка 1425111 + строка 1425112 – строка 1425113 + + строка 1425115 для каждой графы;</w:t>
      </w:r>
    </w:p>
    <w:bookmarkEnd w:id="1253"/>
    <w:bookmarkStart w:name="z1263" w:id="1254"/>
    <w:p>
      <w:pPr>
        <w:spacing w:after="0"/>
        <w:ind w:left="0"/>
        <w:jc w:val="both"/>
      </w:pPr>
      <w:r>
        <w:rPr>
          <w:rFonts w:ascii="Times New Roman"/>
          <w:b w:val="false"/>
          <w:i w:val="false"/>
          <w:color w:val="000000"/>
          <w:sz w:val="28"/>
        </w:rPr>
        <w:t>
      строка 1425206 = строка 1425201 + строка 1425202 – строка 1425203 + + строка 1425204 + строка 1425205 для каждой графы;</w:t>
      </w:r>
    </w:p>
    <w:bookmarkEnd w:id="1254"/>
    <w:bookmarkStart w:name="z1264" w:id="1255"/>
    <w:p>
      <w:pPr>
        <w:spacing w:after="0"/>
        <w:ind w:left="0"/>
        <w:jc w:val="both"/>
      </w:pPr>
      <w:r>
        <w:rPr>
          <w:rFonts w:ascii="Times New Roman"/>
          <w:b w:val="false"/>
          <w:i w:val="false"/>
          <w:color w:val="000000"/>
          <w:sz w:val="28"/>
        </w:rPr>
        <w:t>
      строка 1425216 = строка 1425211 + строка 1425212 – строка 1425213 + + строка 1425215 для каждой графы;</w:t>
      </w:r>
    </w:p>
    <w:bookmarkEnd w:id="1255"/>
    <w:bookmarkStart w:name="z1265" w:id="1256"/>
    <w:p>
      <w:pPr>
        <w:spacing w:after="0"/>
        <w:ind w:left="0"/>
        <w:jc w:val="both"/>
      </w:pPr>
      <w:r>
        <w:rPr>
          <w:rFonts w:ascii="Times New Roman"/>
          <w:b w:val="false"/>
          <w:i w:val="false"/>
          <w:color w:val="000000"/>
          <w:sz w:val="28"/>
        </w:rPr>
        <w:t>
      строка 1025001 = строка 1025006 отчета за предыдущий период;</w:t>
      </w:r>
    </w:p>
    <w:bookmarkEnd w:id="1256"/>
    <w:bookmarkStart w:name="z1266" w:id="1257"/>
    <w:p>
      <w:pPr>
        <w:spacing w:after="0"/>
        <w:ind w:left="0"/>
        <w:jc w:val="both"/>
      </w:pPr>
      <w:r>
        <w:rPr>
          <w:rFonts w:ascii="Times New Roman"/>
          <w:b w:val="false"/>
          <w:i w:val="false"/>
          <w:color w:val="000000"/>
          <w:sz w:val="28"/>
        </w:rPr>
        <w:t>
      строка 1025011 = строка 1025016 отчета за предыдущий период;</w:t>
      </w:r>
    </w:p>
    <w:bookmarkEnd w:id="1257"/>
    <w:bookmarkStart w:name="z1267" w:id="1258"/>
    <w:p>
      <w:pPr>
        <w:spacing w:after="0"/>
        <w:ind w:left="0"/>
        <w:jc w:val="both"/>
      </w:pPr>
      <w:r>
        <w:rPr>
          <w:rFonts w:ascii="Times New Roman"/>
          <w:b w:val="false"/>
          <w:i w:val="false"/>
          <w:color w:val="000000"/>
          <w:sz w:val="28"/>
        </w:rPr>
        <w:t>
      строка 1125001 = строка 1125006 отчета за предыдущий период;</w:t>
      </w:r>
    </w:p>
    <w:bookmarkEnd w:id="1258"/>
    <w:bookmarkStart w:name="z1268" w:id="1259"/>
    <w:p>
      <w:pPr>
        <w:spacing w:after="0"/>
        <w:ind w:left="0"/>
        <w:jc w:val="both"/>
      </w:pPr>
      <w:r>
        <w:rPr>
          <w:rFonts w:ascii="Times New Roman"/>
          <w:b w:val="false"/>
          <w:i w:val="false"/>
          <w:color w:val="000000"/>
          <w:sz w:val="28"/>
        </w:rPr>
        <w:t>
      строка 1125011 = строка 1125016 отчета за предыдущий период;</w:t>
      </w:r>
    </w:p>
    <w:bookmarkEnd w:id="1259"/>
    <w:bookmarkStart w:name="z1269" w:id="1260"/>
    <w:p>
      <w:pPr>
        <w:spacing w:after="0"/>
        <w:ind w:left="0"/>
        <w:jc w:val="both"/>
      </w:pPr>
      <w:r>
        <w:rPr>
          <w:rFonts w:ascii="Times New Roman"/>
          <w:b w:val="false"/>
          <w:i w:val="false"/>
          <w:color w:val="000000"/>
          <w:sz w:val="28"/>
        </w:rPr>
        <w:t>
      строка 1225001 = строка 1225006 отчета за предыдущий период;</w:t>
      </w:r>
    </w:p>
    <w:bookmarkEnd w:id="1260"/>
    <w:bookmarkStart w:name="z1270" w:id="1261"/>
    <w:p>
      <w:pPr>
        <w:spacing w:after="0"/>
        <w:ind w:left="0"/>
        <w:jc w:val="both"/>
      </w:pPr>
      <w:r>
        <w:rPr>
          <w:rFonts w:ascii="Times New Roman"/>
          <w:b w:val="false"/>
          <w:i w:val="false"/>
          <w:color w:val="000000"/>
          <w:sz w:val="28"/>
        </w:rPr>
        <w:t>
      строка 1225011 = строка 1225016 отчета за предыдущий период;</w:t>
      </w:r>
    </w:p>
    <w:bookmarkEnd w:id="1261"/>
    <w:bookmarkStart w:name="z1271" w:id="1262"/>
    <w:p>
      <w:pPr>
        <w:spacing w:after="0"/>
        <w:ind w:left="0"/>
        <w:jc w:val="both"/>
      </w:pPr>
      <w:r>
        <w:rPr>
          <w:rFonts w:ascii="Times New Roman"/>
          <w:b w:val="false"/>
          <w:i w:val="false"/>
          <w:color w:val="000000"/>
          <w:sz w:val="28"/>
        </w:rPr>
        <w:t>
      строка 1325001 = строка 1325006 отчета за предыдущий период;</w:t>
      </w:r>
    </w:p>
    <w:bookmarkEnd w:id="1262"/>
    <w:bookmarkStart w:name="z1272" w:id="1263"/>
    <w:p>
      <w:pPr>
        <w:spacing w:after="0"/>
        <w:ind w:left="0"/>
        <w:jc w:val="both"/>
      </w:pPr>
      <w:r>
        <w:rPr>
          <w:rFonts w:ascii="Times New Roman"/>
          <w:b w:val="false"/>
          <w:i w:val="false"/>
          <w:color w:val="000000"/>
          <w:sz w:val="28"/>
        </w:rPr>
        <w:t>
      строка 1325011 = строка 1325016 отчета за предыдущий период;</w:t>
      </w:r>
    </w:p>
    <w:bookmarkEnd w:id="1263"/>
    <w:bookmarkStart w:name="z1273" w:id="1264"/>
    <w:p>
      <w:pPr>
        <w:spacing w:after="0"/>
        <w:ind w:left="0"/>
        <w:jc w:val="both"/>
      </w:pPr>
      <w:r>
        <w:rPr>
          <w:rFonts w:ascii="Times New Roman"/>
          <w:b w:val="false"/>
          <w:i w:val="false"/>
          <w:color w:val="000000"/>
          <w:sz w:val="28"/>
        </w:rPr>
        <w:t>
      строка 1425101 = строка 1425106 отчета за предыдущий период;</w:t>
      </w:r>
    </w:p>
    <w:bookmarkEnd w:id="1264"/>
    <w:bookmarkStart w:name="z1274" w:id="1265"/>
    <w:p>
      <w:pPr>
        <w:spacing w:after="0"/>
        <w:ind w:left="0"/>
        <w:jc w:val="both"/>
      </w:pPr>
      <w:r>
        <w:rPr>
          <w:rFonts w:ascii="Times New Roman"/>
          <w:b w:val="false"/>
          <w:i w:val="false"/>
          <w:color w:val="000000"/>
          <w:sz w:val="28"/>
        </w:rPr>
        <w:t>
      строка 1425111 = строка 1425116 отчета за предыдущий период;</w:t>
      </w:r>
    </w:p>
    <w:bookmarkEnd w:id="1265"/>
    <w:bookmarkStart w:name="z1275" w:id="1266"/>
    <w:p>
      <w:pPr>
        <w:spacing w:after="0"/>
        <w:ind w:left="0"/>
        <w:jc w:val="both"/>
      </w:pPr>
      <w:r>
        <w:rPr>
          <w:rFonts w:ascii="Times New Roman"/>
          <w:b w:val="false"/>
          <w:i w:val="false"/>
          <w:color w:val="000000"/>
          <w:sz w:val="28"/>
        </w:rPr>
        <w:t>
      строка 1425201 = строка 1425206 отчета за предыдущий период;</w:t>
      </w:r>
    </w:p>
    <w:bookmarkEnd w:id="1266"/>
    <w:bookmarkStart w:name="z1276" w:id="1267"/>
    <w:p>
      <w:pPr>
        <w:spacing w:after="0"/>
        <w:ind w:left="0"/>
        <w:jc w:val="both"/>
      </w:pPr>
      <w:r>
        <w:rPr>
          <w:rFonts w:ascii="Times New Roman"/>
          <w:b w:val="false"/>
          <w:i w:val="false"/>
          <w:color w:val="000000"/>
          <w:sz w:val="28"/>
        </w:rPr>
        <w:t>
      строка 1425211 = строка 1425216 отчета за предыдущий период;</w:t>
      </w:r>
    </w:p>
    <w:bookmarkEnd w:id="1267"/>
    <w:bookmarkStart w:name="z1277" w:id="1268"/>
    <w:p>
      <w:pPr>
        <w:spacing w:after="0"/>
        <w:ind w:left="0"/>
        <w:jc w:val="both"/>
      </w:pPr>
      <w:r>
        <w:rPr>
          <w:rFonts w:ascii="Times New Roman"/>
          <w:b w:val="false"/>
          <w:i w:val="false"/>
          <w:color w:val="000000"/>
          <w:sz w:val="28"/>
        </w:rPr>
        <w:t>
      5) Раздел 5. "Прочие требования Вашей организации к нерезидентам":</w:t>
      </w:r>
    </w:p>
    <w:bookmarkEnd w:id="1268"/>
    <w:bookmarkStart w:name="z1278" w:id="1269"/>
    <w:p>
      <w:pPr>
        <w:spacing w:after="0"/>
        <w:ind w:left="0"/>
        <w:jc w:val="both"/>
      </w:pPr>
      <w:r>
        <w:rPr>
          <w:rFonts w:ascii="Times New Roman"/>
          <w:b w:val="false"/>
          <w:i w:val="false"/>
          <w:color w:val="000000"/>
          <w:sz w:val="28"/>
        </w:rPr>
        <w:t>
      строка 1426106 = строка 1426101 + строка 1426102 – строка 1426103 + + строка 1426104 + строка 1426105 для каждой графы;</w:t>
      </w:r>
    </w:p>
    <w:bookmarkEnd w:id="1269"/>
    <w:bookmarkStart w:name="z1279" w:id="1270"/>
    <w:p>
      <w:pPr>
        <w:spacing w:after="0"/>
        <w:ind w:left="0"/>
        <w:jc w:val="both"/>
      </w:pPr>
      <w:r>
        <w:rPr>
          <w:rFonts w:ascii="Times New Roman"/>
          <w:b w:val="false"/>
          <w:i w:val="false"/>
          <w:color w:val="000000"/>
          <w:sz w:val="28"/>
        </w:rPr>
        <w:t>
      строка 1426116 = строка 1426111 + строка 1426112 – строка 1426113 + + строка 1426115 для каждой графы;</w:t>
      </w:r>
    </w:p>
    <w:bookmarkEnd w:id="1270"/>
    <w:bookmarkStart w:name="z1280" w:id="1271"/>
    <w:p>
      <w:pPr>
        <w:spacing w:after="0"/>
        <w:ind w:left="0"/>
        <w:jc w:val="both"/>
      </w:pPr>
      <w:r>
        <w:rPr>
          <w:rFonts w:ascii="Times New Roman"/>
          <w:b w:val="false"/>
          <w:i w:val="false"/>
          <w:color w:val="000000"/>
          <w:sz w:val="28"/>
        </w:rPr>
        <w:t>
      строка 1426206 = строка 1426201 + строка 1426202 – строка 1426203 + + строка 1426204 + строка 1426205 для каждой графы;</w:t>
      </w:r>
    </w:p>
    <w:bookmarkEnd w:id="1271"/>
    <w:bookmarkStart w:name="z1281" w:id="1272"/>
    <w:p>
      <w:pPr>
        <w:spacing w:after="0"/>
        <w:ind w:left="0"/>
        <w:jc w:val="both"/>
      </w:pPr>
      <w:r>
        <w:rPr>
          <w:rFonts w:ascii="Times New Roman"/>
          <w:b w:val="false"/>
          <w:i w:val="false"/>
          <w:color w:val="000000"/>
          <w:sz w:val="28"/>
        </w:rPr>
        <w:t>
      строка 1426216 = строка 1426211 + строка 1426212 – строка 1426213 + + строка 1426215 для каждой графы;</w:t>
      </w:r>
    </w:p>
    <w:bookmarkEnd w:id="1272"/>
    <w:bookmarkStart w:name="z1282" w:id="1273"/>
    <w:p>
      <w:pPr>
        <w:spacing w:after="0"/>
        <w:ind w:left="0"/>
        <w:jc w:val="both"/>
      </w:pPr>
      <w:r>
        <w:rPr>
          <w:rFonts w:ascii="Times New Roman"/>
          <w:b w:val="false"/>
          <w:i w:val="false"/>
          <w:color w:val="000000"/>
          <w:sz w:val="28"/>
        </w:rPr>
        <w:t>
      строка 1431006 = строка 1431001 + строка 1431002 – строка 1431003 + + строка 1431004 + строка 1431005 для каждой графы;</w:t>
      </w:r>
    </w:p>
    <w:bookmarkEnd w:id="1273"/>
    <w:bookmarkStart w:name="z1283" w:id="1274"/>
    <w:p>
      <w:pPr>
        <w:spacing w:after="0"/>
        <w:ind w:left="0"/>
        <w:jc w:val="both"/>
      </w:pPr>
      <w:r>
        <w:rPr>
          <w:rFonts w:ascii="Times New Roman"/>
          <w:b w:val="false"/>
          <w:i w:val="false"/>
          <w:color w:val="000000"/>
          <w:sz w:val="28"/>
        </w:rPr>
        <w:t>
      строка 1432006 = строка 1432001 + строка 1432002 – строка 1432003 + + строка 1432004 + строка 1432005 для каждой графы;</w:t>
      </w:r>
    </w:p>
    <w:bookmarkEnd w:id="1274"/>
    <w:bookmarkStart w:name="z1284" w:id="1275"/>
    <w:p>
      <w:pPr>
        <w:spacing w:after="0"/>
        <w:ind w:left="0"/>
        <w:jc w:val="both"/>
      </w:pPr>
      <w:r>
        <w:rPr>
          <w:rFonts w:ascii="Times New Roman"/>
          <w:b w:val="false"/>
          <w:i w:val="false"/>
          <w:color w:val="000000"/>
          <w:sz w:val="28"/>
        </w:rPr>
        <w:t>
      строка 1115006 = строка 1115001 + строка 1115002 – строка 1115003 + + строка 1115004 + строка 1115005 для каждой графы;</w:t>
      </w:r>
    </w:p>
    <w:bookmarkEnd w:id="1275"/>
    <w:bookmarkStart w:name="z1285" w:id="1276"/>
    <w:p>
      <w:pPr>
        <w:spacing w:after="0"/>
        <w:ind w:left="0"/>
        <w:jc w:val="both"/>
      </w:pPr>
      <w:r>
        <w:rPr>
          <w:rFonts w:ascii="Times New Roman"/>
          <w:b w:val="false"/>
          <w:i w:val="false"/>
          <w:color w:val="000000"/>
          <w:sz w:val="28"/>
        </w:rPr>
        <w:t>
      строка 1027006 = строка 1027001 + строка 1027002 – строка 1027003 + + строка 1027004 + строка 1027005 для каждой графы;</w:t>
      </w:r>
    </w:p>
    <w:bookmarkEnd w:id="1276"/>
    <w:bookmarkStart w:name="z1286" w:id="1277"/>
    <w:p>
      <w:pPr>
        <w:spacing w:after="0"/>
        <w:ind w:left="0"/>
        <w:jc w:val="both"/>
      </w:pPr>
      <w:r>
        <w:rPr>
          <w:rFonts w:ascii="Times New Roman"/>
          <w:b w:val="false"/>
          <w:i w:val="false"/>
          <w:color w:val="000000"/>
          <w:sz w:val="28"/>
        </w:rPr>
        <w:t>
      строка 1027016 = строка 1027011 + строка 1027012 – строка 1027013 + + строка 1027015 для каждой графы;</w:t>
      </w:r>
    </w:p>
    <w:bookmarkEnd w:id="1277"/>
    <w:bookmarkStart w:name="z1287" w:id="1278"/>
    <w:p>
      <w:pPr>
        <w:spacing w:after="0"/>
        <w:ind w:left="0"/>
        <w:jc w:val="both"/>
      </w:pPr>
      <w:r>
        <w:rPr>
          <w:rFonts w:ascii="Times New Roman"/>
          <w:b w:val="false"/>
          <w:i w:val="false"/>
          <w:color w:val="000000"/>
          <w:sz w:val="28"/>
        </w:rPr>
        <w:t>
      строка 1127006 = строка 1127001 + строка 1127002 – строка 1127003 + + строка 1127004 + строка 1127005 для каждой графы;</w:t>
      </w:r>
    </w:p>
    <w:bookmarkEnd w:id="1278"/>
    <w:bookmarkStart w:name="z1288" w:id="1279"/>
    <w:p>
      <w:pPr>
        <w:spacing w:after="0"/>
        <w:ind w:left="0"/>
        <w:jc w:val="both"/>
      </w:pPr>
      <w:r>
        <w:rPr>
          <w:rFonts w:ascii="Times New Roman"/>
          <w:b w:val="false"/>
          <w:i w:val="false"/>
          <w:color w:val="000000"/>
          <w:sz w:val="28"/>
        </w:rPr>
        <w:t>
      строка 1127016 = строка 1127011 + строка 1127012 – строка 1127013 + + строка 1127015 для каждой графы;</w:t>
      </w:r>
    </w:p>
    <w:bookmarkEnd w:id="1279"/>
    <w:bookmarkStart w:name="z1289" w:id="1280"/>
    <w:p>
      <w:pPr>
        <w:spacing w:after="0"/>
        <w:ind w:left="0"/>
        <w:jc w:val="both"/>
      </w:pPr>
      <w:r>
        <w:rPr>
          <w:rFonts w:ascii="Times New Roman"/>
          <w:b w:val="false"/>
          <w:i w:val="false"/>
          <w:color w:val="000000"/>
          <w:sz w:val="28"/>
        </w:rPr>
        <w:t>
      строка 1227006 = строка 1227001 + строка 1227002 – строка 1227003 + + строка 1227004 + строка 1227005 для каждой графы;</w:t>
      </w:r>
    </w:p>
    <w:bookmarkEnd w:id="1280"/>
    <w:bookmarkStart w:name="z1290" w:id="1281"/>
    <w:p>
      <w:pPr>
        <w:spacing w:after="0"/>
        <w:ind w:left="0"/>
        <w:jc w:val="both"/>
      </w:pPr>
      <w:r>
        <w:rPr>
          <w:rFonts w:ascii="Times New Roman"/>
          <w:b w:val="false"/>
          <w:i w:val="false"/>
          <w:color w:val="000000"/>
          <w:sz w:val="28"/>
        </w:rPr>
        <w:t>
      строка 1227016 = строка 1227011 + строка 1227012 – строка 1227013 + + строка 1227015 для каждой графы;</w:t>
      </w:r>
    </w:p>
    <w:bookmarkEnd w:id="1281"/>
    <w:bookmarkStart w:name="z1291" w:id="1282"/>
    <w:p>
      <w:pPr>
        <w:spacing w:after="0"/>
        <w:ind w:left="0"/>
        <w:jc w:val="both"/>
      </w:pPr>
      <w:r>
        <w:rPr>
          <w:rFonts w:ascii="Times New Roman"/>
          <w:b w:val="false"/>
          <w:i w:val="false"/>
          <w:color w:val="000000"/>
          <w:sz w:val="28"/>
        </w:rPr>
        <w:t>
      строка 1327006 = строка 1327001 + строка 1327002 – строка 1327003 + + строка 1327004 + строка 1327005 для каждой графы;</w:t>
      </w:r>
    </w:p>
    <w:bookmarkEnd w:id="1282"/>
    <w:bookmarkStart w:name="z1292" w:id="1283"/>
    <w:p>
      <w:pPr>
        <w:spacing w:after="0"/>
        <w:ind w:left="0"/>
        <w:jc w:val="both"/>
      </w:pPr>
      <w:r>
        <w:rPr>
          <w:rFonts w:ascii="Times New Roman"/>
          <w:b w:val="false"/>
          <w:i w:val="false"/>
          <w:color w:val="000000"/>
          <w:sz w:val="28"/>
        </w:rPr>
        <w:t>
      строка 1327016 = строка 1327011 + строка 1327012 – строка 1327013 + + строка 1327015 для каждой графы;</w:t>
      </w:r>
    </w:p>
    <w:bookmarkEnd w:id="1283"/>
    <w:bookmarkStart w:name="z1293" w:id="1284"/>
    <w:p>
      <w:pPr>
        <w:spacing w:after="0"/>
        <w:ind w:left="0"/>
        <w:jc w:val="both"/>
      </w:pPr>
      <w:r>
        <w:rPr>
          <w:rFonts w:ascii="Times New Roman"/>
          <w:b w:val="false"/>
          <w:i w:val="false"/>
          <w:color w:val="000000"/>
          <w:sz w:val="28"/>
        </w:rPr>
        <w:t>
      строка 1427106 = строка 1427101 + строка 1427102 – строка 1427103 + + строка 1427104 + строка 1427105 для каждой графы;</w:t>
      </w:r>
    </w:p>
    <w:bookmarkEnd w:id="1284"/>
    <w:bookmarkStart w:name="z1294" w:id="1285"/>
    <w:p>
      <w:pPr>
        <w:spacing w:after="0"/>
        <w:ind w:left="0"/>
        <w:jc w:val="both"/>
      </w:pPr>
      <w:r>
        <w:rPr>
          <w:rFonts w:ascii="Times New Roman"/>
          <w:b w:val="false"/>
          <w:i w:val="false"/>
          <w:color w:val="000000"/>
          <w:sz w:val="28"/>
        </w:rPr>
        <w:t>
      строка 1427116 = строка 1427111 + строка 1427112 – строка 1427113 + + строка 1427115 для каждой графы;</w:t>
      </w:r>
    </w:p>
    <w:bookmarkEnd w:id="1285"/>
    <w:bookmarkStart w:name="z1295" w:id="1286"/>
    <w:p>
      <w:pPr>
        <w:spacing w:after="0"/>
        <w:ind w:left="0"/>
        <w:jc w:val="both"/>
      </w:pPr>
      <w:r>
        <w:rPr>
          <w:rFonts w:ascii="Times New Roman"/>
          <w:b w:val="false"/>
          <w:i w:val="false"/>
          <w:color w:val="000000"/>
          <w:sz w:val="28"/>
        </w:rPr>
        <w:t>
      строка 1427206 = строка 1427201 + строка 1427202 – строка 1427203 + + строка 1427204 + строка 1427205 для каждой графы;</w:t>
      </w:r>
    </w:p>
    <w:bookmarkEnd w:id="1286"/>
    <w:bookmarkStart w:name="z1296" w:id="1287"/>
    <w:p>
      <w:pPr>
        <w:spacing w:after="0"/>
        <w:ind w:left="0"/>
        <w:jc w:val="both"/>
      </w:pPr>
      <w:r>
        <w:rPr>
          <w:rFonts w:ascii="Times New Roman"/>
          <w:b w:val="false"/>
          <w:i w:val="false"/>
          <w:color w:val="000000"/>
          <w:sz w:val="28"/>
        </w:rPr>
        <w:t>
      строка 1427216 = строка 1427211 + строка 1427212 – строка 1427213 + + строка 1427215 для каждой графы;</w:t>
      </w:r>
    </w:p>
    <w:bookmarkEnd w:id="1287"/>
    <w:bookmarkStart w:name="z1297" w:id="1288"/>
    <w:p>
      <w:pPr>
        <w:spacing w:after="0"/>
        <w:ind w:left="0"/>
        <w:jc w:val="both"/>
      </w:pPr>
      <w:r>
        <w:rPr>
          <w:rFonts w:ascii="Times New Roman"/>
          <w:b w:val="false"/>
          <w:i w:val="false"/>
          <w:color w:val="000000"/>
          <w:sz w:val="28"/>
        </w:rPr>
        <w:t>
      строка 1426101 = строка 1426106 отчета за предыдущий период;</w:t>
      </w:r>
    </w:p>
    <w:bookmarkEnd w:id="1288"/>
    <w:bookmarkStart w:name="z1298" w:id="1289"/>
    <w:p>
      <w:pPr>
        <w:spacing w:after="0"/>
        <w:ind w:left="0"/>
        <w:jc w:val="both"/>
      </w:pPr>
      <w:r>
        <w:rPr>
          <w:rFonts w:ascii="Times New Roman"/>
          <w:b w:val="false"/>
          <w:i w:val="false"/>
          <w:color w:val="000000"/>
          <w:sz w:val="28"/>
        </w:rPr>
        <w:t>
      строка 1426111 = строка 1426116 отчета за предыдущий период;</w:t>
      </w:r>
    </w:p>
    <w:bookmarkEnd w:id="1289"/>
    <w:bookmarkStart w:name="z1299" w:id="1290"/>
    <w:p>
      <w:pPr>
        <w:spacing w:after="0"/>
        <w:ind w:left="0"/>
        <w:jc w:val="both"/>
      </w:pPr>
      <w:r>
        <w:rPr>
          <w:rFonts w:ascii="Times New Roman"/>
          <w:b w:val="false"/>
          <w:i w:val="false"/>
          <w:color w:val="000000"/>
          <w:sz w:val="28"/>
        </w:rPr>
        <w:t>
      строка 1426201 = строка 1426206 отчета за предыдущий период;</w:t>
      </w:r>
    </w:p>
    <w:bookmarkEnd w:id="1290"/>
    <w:bookmarkStart w:name="z1300" w:id="1291"/>
    <w:p>
      <w:pPr>
        <w:spacing w:after="0"/>
        <w:ind w:left="0"/>
        <w:jc w:val="both"/>
      </w:pPr>
      <w:r>
        <w:rPr>
          <w:rFonts w:ascii="Times New Roman"/>
          <w:b w:val="false"/>
          <w:i w:val="false"/>
          <w:color w:val="000000"/>
          <w:sz w:val="28"/>
        </w:rPr>
        <w:t>
      строка 1426211 = строка 1426216 отчета за предыдущий период;</w:t>
      </w:r>
    </w:p>
    <w:bookmarkEnd w:id="1291"/>
    <w:bookmarkStart w:name="z1301" w:id="1292"/>
    <w:p>
      <w:pPr>
        <w:spacing w:after="0"/>
        <w:ind w:left="0"/>
        <w:jc w:val="both"/>
      </w:pPr>
      <w:r>
        <w:rPr>
          <w:rFonts w:ascii="Times New Roman"/>
          <w:b w:val="false"/>
          <w:i w:val="false"/>
          <w:color w:val="000000"/>
          <w:sz w:val="28"/>
        </w:rPr>
        <w:t>
      строка 1431001 = строка 1431006 отчета за предыдущий период;</w:t>
      </w:r>
    </w:p>
    <w:bookmarkEnd w:id="1292"/>
    <w:bookmarkStart w:name="z1302" w:id="1293"/>
    <w:p>
      <w:pPr>
        <w:spacing w:after="0"/>
        <w:ind w:left="0"/>
        <w:jc w:val="both"/>
      </w:pPr>
      <w:r>
        <w:rPr>
          <w:rFonts w:ascii="Times New Roman"/>
          <w:b w:val="false"/>
          <w:i w:val="false"/>
          <w:color w:val="000000"/>
          <w:sz w:val="28"/>
        </w:rPr>
        <w:t>
      строка 1432001 = строка 1432006 отчета за предыдущий период;</w:t>
      </w:r>
    </w:p>
    <w:bookmarkEnd w:id="1293"/>
    <w:bookmarkStart w:name="z1303" w:id="1294"/>
    <w:p>
      <w:pPr>
        <w:spacing w:after="0"/>
        <w:ind w:left="0"/>
        <w:jc w:val="both"/>
      </w:pPr>
      <w:r>
        <w:rPr>
          <w:rFonts w:ascii="Times New Roman"/>
          <w:b w:val="false"/>
          <w:i w:val="false"/>
          <w:color w:val="000000"/>
          <w:sz w:val="28"/>
        </w:rPr>
        <w:t>
      строка 1115001 = строка 1115006 отчета за предыдущий период;</w:t>
      </w:r>
    </w:p>
    <w:bookmarkEnd w:id="1294"/>
    <w:bookmarkStart w:name="z1304" w:id="1295"/>
    <w:p>
      <w:pPr>
        <w:spacing w:after="0"/>
        <w:ind w:left="0"/>
        <w:jc w:val="both"/>
      </w:pPr>
      <w:r>
        <w:rPr>
          <w:rFonts w:ascii="Times New Roman"/>
          <w:b w:val="false"/>
          <w:i w:val="false"/>
          <w:color w:val="000000"/>
          <w:sz w:val="28"/>
        </w:rPr>
        <w:t>
      строка 1027001 = строка 1027006 отчета за предыдущий период;</w:t>
      </w:r>
    </w:p>
    <w:bookmarkEnd w:id="1295"/>
    <w:bookmarkStart w:name="z1305" w:id="1296"/>
    <w:p>
      <w:pPr>
        <w:spacing w:after="0"/>
        <w:ind w:left="0"/>
        <w:jc w:val="both"/>
      </w:pPr>
      <w:r>
        <w:rPr>
          <w:rFonts w:ascii="Times New Roman"/>
          <w:b w:val="false"/>
          <w:i w:val="false"/>
          <w:color w:val="000000"/>
          <w:sz w:val="28"/>
        </w:rPr>
        <w:t>
      строка 1027011 = строка 1027016 отчета за предыдущий период;</w:t>
      </w:r>
    </w:p>
    <w:bookmarkEnd w:id="1296"/>
    <w:bookmarkStart w:name="z1306" w:id="1297"/>
    <w:p>
      <w:pPr>
        <w:spacing w:after="0"/>
        <w:ind w:left="0"/>
        <w:jc w:val="both"/>
      </w:pPr>
      <w:r>
        <w:rPr>
          <w:rFonts w:ascii="Times New Roman"/>
          <w:b w:val="false"/>
          <w:i w:val="false"/>
          <w:color w:val="000000"/>
          <w:sz w:val="28"/>
        </w:rPr>
        <w:t>
      строка 1127001 = строка 1127006 отчета за предыдущий период;</w:t>
      </w:r>
    </w:p>
    <w:bookmarkEnd w:id="1297"/>
    <w:bookmarkStart w:name="z1307" w:id="1298"/>
    <w:p>
      <w:pPr>
        <w:spacing w:after="0"/>
        <w:ind w:left="0"/>
        <w:jc w:val="both"/>
      </w:pPr>
      <w:r>
        <w:rPr>
          <w:rFonts w:ascii="Times New Roman"/>
          <w:b w:val="false"/>
          <w:i w:val="false"/>
          <w:color w:val="000000"/>
          <w:sz w:val="28"/>
        </w:rPr>
        <w:t>
      строка 1127011 = строка 1127016 отчета за предыдущий период;</w:t>
      </w:r>
    </w:p>
    <w:bookmarkEnd w:id="1298"/>
    <w:bookmarkStart w:name="z1308" w:id="1299"/>
    <w:p>
      <w:pPr>
        <w:spacing w:after="0"/>
        <w:ind w:left="0"/>
        <w:jc w:val="both"/>
      </w:pPr>
      <w:r>
        <w:rPr>
          <w:rFonts w:ascii="Times New Roman"/>
          <w:b w:val="false"/>
          <w:i w:val="false"/>
          <w:color w:val="000000"/>
          <w:sz w:val="28"/>
        </w:rPr>
        <w:t>
      строка 1227001 = строка 1227006 отчета за предыдущий период;</w:t>
      </w:r>
    </w:p>
    <w:bookmarkEnd w:id="1299"/>
    <w:bookmarkStart w:name="z1309" w:id="1300"/>
    <w:p>
      <w:pPr>
        <w:spacing w:after="0"/>
        <w:ind w:left="0"/>
        <w:jc w:val="both"/>
      </w:pPr>
      <w:r>
        <w:rPr>
          <w:rFonts w:ascii="Times New Roman"/>
          <w:b w:val="false"/>
          <w:i w:val="false"/>
          <w:color w:val="000000"/>
          <w:sz w:val="28"/>
        </w:rPr>
        <w:t>
      строка 1227011 = строка 1227016 отчета за предыдущий период;</w:t>
      </w:r>
    </w:p>
    <w:bookmarkEnd w:id="1300"/>
    <w:bookmarkStart w:name="z1310" w:id="1301"/>
    <w:p>
      <w:pPr>
        <w:spacing w:after="0"/>
        <w:ind w:left="0"/>
        <w:jc w:val="both"/>
      </w:pPr>
      <w:r>
        <w:rPr>
          <w:rFonts w:ascii="Times New Roman"/>
          <w:b w:val="false"/>
          <w:i w:val="false"/>
          <w:color w:val="000000"/>
          <w:sz w:val="28"/>
        </w:rPr>
        <w:t>
      строка 1327001 = строка 1327006 отчета за предыдущий период;</w:t>
      </w:r>
    </w:p>
    <w:bookmarkEnd w:id="1301"/>
    <w:bookmarkStart w:name="z1311" w:id="1302"/>
    <w:p>
      <w:pPr>
        <w:spacing w:after="0"/>
        <w:ind w:left="0"/>
        <w:jc w:val="both"/>
      </w:pPr>
      <w:r>
        <w:rPr>
          <w:rFonts w:ascii="Times New Roman"/>
          <w:b w:val="false"/>
          <w:i w:val="false"/>
          <w:color w:val="000000"/>
          <w:sz w:val="28"/>
        </w:rPr>
        <w:t>
      строка 1327011 = строка 1327016 отчета за предыдущий период;</w:t>
      </w:r>
    </w:p>
    <w:bookmarkEnd w:id="1302"/>
    <w:bookmarkStart w:name="z1312" w:id="1303"/>
    <w:p>
      <w:pPr>
        <w:spacing w:after="0"/>
        <w:ind w:left="0"/>
        <w:jc w:val="both"/>
      </w:pPr>
      <w:r>
        <w:rPr>
          <w:rFonts w:ascii="Times New Roman"/>
          <w:b w:val="false"/>
          <w:i w:val="false"/>
          <w:color w:val="000000"/>
          <w:sz w:val="28"/>
        </w:rPr>
        <w:t>
      строка 1427101 = строка 1427106 отчета за предыдущий период;</w:t>
      </w:r>
    </w:p>
    <w:bookmarkEnd w:id="1303"/>
    <w:bookmarkStart w:name="z1313" w:id="1304"/>
    <w:p>
      <w:pPr>
        <w:spacing w:after="0"/>
        <w:ind w:left="0"/>
        <w:jc w:val="both"/>
      </w:pPr>
      <w:r>
        <w:rPr>
          <w:rFonts w:ascii="Times New Roman"/>
          <w:b w:val="false"/>
          <w:i w:val="false"/>
          <w:color w:val="000000"/>
          <w:sz w:val="28"/>
        </w:rPr>
        <w:t>
      строка 1427111 = строка 1427116 отчета за предыдущий период;</w:t>
      </w:r>
    </w:p>
    <w:bookmarkEnd w:id="1304"/>
    <w:bookmarkStart w:name="z1314" w:id="1305"/>
    <w:p>
      <w:pPr>
        <w:spacing w:after="0"/>
        <w:ind w:left="0"/>
        <w:jc w:val="both"/>
      </w:pPr>
      <w:r>
        <w:rPr>
          <w:rFonts w:ascii="Times New Roman"/>
          <w:b w:val="false"/>
          <w:i w:val="false"/>
          <w:color w:val="000000"/>
          <w:sz w:val="28"/>
        </w:rPr>
        <w:t>
      строка 1427201 = строка 1427206 отчета за предыдущий период;</w:t>
      </w:r>
    </w:p>
    <w:bookmarkEnd w:id="1305"/>
    <w:bookmarkStart w:name="z1315" w:id="1306"/>
    <w:p>
      <w:pPr>
        <w:spacing w:after="0"/>
        <w:ind w:left="0"/>
        <w:jc w:val="both"/>
      </w:pPr>
      <w:r>
        <w:rPr>
          <w:rFonts w:ascii="Times New Roman"/>
          <w:b w:val="false"/>
          <w:i w:val="false"/>
          <w:color w:val="000000"/>
          <w:sz w:val="28"/>
        </w:rPr>
        <w:t>
      строка 1427211 = строка 1427216 отчета за предыдущий период;</w:t>
      </w:r>
    </w:p>
    <w:bookmarkEnd w:id="1306"/>
    <w:bookmarkStart w:name="z1316" w:id="1307"/>
    <w:p>
      <w:pPr>
        <w:spacing w:after="0"/>
        <w:ind w:left="0"/>
        <w:jc w:val="both"/>
      </w:pPr>
      <w:r>
        <w:rPr>
          <w:rFonts w:ascii="Times New Roman"/>
          <w:b w:val="false"/>
          <w:i w:val="false"/>
          <w:color w:val="000000"/>
          <w:sz w:val="28"/>
        </w:rPr>
        <w:t>
      6) Раздел 6. "Долговые ценные бумаги, векселя, выпущенные Вашей организацией, находящиеся в портфеле у нерезидентов":</w:t>
      </w:r>
    </w:p>
    <w:bookmarkEnd w:id="1307"/>
    <w:bookmarkStart w:name="z1317" w:id="1308"/>
    <w:p>
      <w:pPr>
        <w:spacing w:after="0"/>
        <w:ind w:left="0"/>
        <w:jc w:val="both"/>
      </w:pPr>
      <w:r>
        <w:rPr>
          <w:rFonts w:ascii="Times New Roman"/>
          <w:b w:val="false"/>
          <w:i w:val="false"/>
          <w:color w:val="000000"/>
          <w:sz w:val="28"/>
        </w:rPr>
        <w:t>
      строка 2422206 = строка 2422201 + строка 2422202 – строка 2422203 + + строка 2422204 + строка 2422205 для каждой графы;</w:t>
      </w:r>
    </w:p>
    <w:bookmarkEnd w:id="1308"/>
    <w:bookmarkStart w:name="z1318" w:id="1309"/>
    <w:p>
      <w:pPr>
        <w:spacing w:after="0"/>
        <w:ind w:left="0"/>
        <w:jc w:val="both"/>
      </w:pPr>
      <w:r>
        <w:rPr>
          <w:rFonts w:ascii="Times New Roman"/>
          <w:b w:val="false"/>
          <w:i w:val="false"/>
          <w:color w:val="000000"/>
          <w:sz w:val="28"/>
        </w:rPr>
        <w:t>
      строка 2422206 = строка 2422201 отчета за предыдущий период;</w:t>
      </w:r>
    </w:p>
    <w:bookmarkEnd w:id="1309"/>
    <w:bookmarkStart w:name="z1319" w:id="1310"/>
    <w:p>
      <w:pPr>
        <w:spacing w:after="0"/>
        <w:ind w:left="0"/>
        <w:jc w:val="both"/>
      </w:pPr>
      <w:r>
        <w:rPr>
          <w:rFonts w:ascii="Times New Roman"/>
          <w:b w:val="false"/>
          <w:i w:val="false"/>
          <w:color w:val="000000"/>
          <w:sz w:val="28"/>
        </w:rPr>
        <w:t>
      строка 2422216 = строка 2422211 отчета за предыдущий период;</w:t>
      </w:r>
    </w:p>
    <w:bookmarkEnd w:id="1310"/>
    <w:bookmarkStart w:name="z1320" w:id="1311"/>
    <w:p>
      <w:pPr>
        <w:spacing w:after="0"/>
        <w:ind w:left="0"/>
        <w:jc w:val="both"/>
      </w:pPr>
      <w:r>
        <w:rPr>
          <w:rFonts w:ascii="Times New Roman"/>
          <w:b w:val="false"/>
          <w:i w:val="false"/>
          <w:color w:val="000000"/>
          <w:sz w:val="28"/>
        </w:rPr>
        <w:t>
      7) Раздел 7. "Торговые (коммерческие) кредиты и авансы, полученные Вашей организацией от нерезидентов":</w:t>
      </w:r>
    </w:p>
    <w:bookmarkEnd w:id="1311"/>
    <w:bookmarkStart w:name="z1321" w:id="1312"/>
    <w:p>
      <w:pPr>
        <w:spacing w:after="0"/>
        <w:ind w:left="0"/>
        <w:jc w:val="both"/>
      </w:pPr>
      <w:r>
        <w:rPr>
          <w:rFonts w:ascii="Times New Roman"/>
          <w:b w:val="false"/>
          <w:i w:val="false"/>
          <w:color w:val="000000"/>
          <w:sz w:val="28"/>
        </w:rPr>
        <w:t>
      строка 2024006 = строка 2024001 + строка 2024002 – строка 2024003 + + строка 2024004 + строка 2024005 для каждой графы;</w:t>
      </w:r>
    </w:p>
    <w:bookmarkEnd w:id="1312"/>
    <w:bookmarkStart w:name="z1322" w:id="1313"/>
    <w:p>
      <w:pPr>
        <w:spacing w:after="0"/>
        <w:ind w:left="0"/>
        <w:jc w:val="both"/>
      </w:pPr>
      <w:r>
        <w:rPr>
          <w:rFonts w:ascii="Times New Roman"/>
          <w:b w:val="false"/>
          <w:i w:val="false"/>
          <w:color w:val="000000"/>
          <w:sz w:val="28"/>
        </w:rPr>
        <w:t>
      строка 2024016 = строка 2024011 + строка 2024012 – строка 2024013 + + строка 2024015 для каждой графы;</w:t>
      </w:r>
    </w:p>
    <w:bookmarkEnd w:id="1313"/>
    <w:bookmarkStart w:name="z1323" w:id="1314"/>
    <w:p>
      <w:pPr>
        <w:spacing w:after="0"/>
        <w:ind w:left="0"/>
        <w:jc w:val="both"/>
      </w:pPr>
      <w:r>
        <w:rPr>
          <w:rFonts w:ascii="Times New Roman"/>
          <w:b w:val="false"/>
          <w:i w:val="false"/>
          <w:color w:val="000000"/>
          <w:sz w:val="28"/>
        </w:rPr>
        <w:t>
      строка 2124006 = строка 2124001 + строка 2124002 – строка 2124003 + + строка 2124004 + строка 2124005 для каждой графы;</w:t>
      </w:r>
    </w:p>
    <w:bookmarkEnd w:id="1314"/>
    <w:bookmarkStart w:name="z1324" w:id="1315"/>
    <w:p>
      <w:pPr>
        <w:spacing w:after="0"/>
        <w:ind w:left="0"/>
        <w:jc w:val="both"/>
      </w:pPr>
      <w:r>
        <w:rPr>
          <w:rFonts w:ascii="Times New Roman"/>
          <w:b w:val="false"/>
          <w:i w:val="false"/>
          <w:color w:val="000000"/>
          <w:sz w:val="28"/>
        </w:rPr>
        <w:t>
      строка 2124016 = строка 2124011 + строка 2124012 – строка 2124013 + + строка 2124015 для каждой графы;</w:t>
      </w:r>
    </w:p>
    <w:bookmarkEnd w:id="1315"/>
    <w:bookmarkStart w:name="z1325" w:id="1316"/>
    <w:p>
      <w:pPr>
        <w:spacing w:after="0"/>
        <w:ind w:left="0"/>
        <w:jc w:val="both"/>
      </w:pPr>
      <w:r>
        <w:rPr>
          <w:rFonts w:ascii="Times New Roman"/>
          <w:b w:val="false"/>
          <w:i w:val="false"/>
          <w:color w:val="000000"/>
          <w:sz w:val="28"/>
        </w:rPr>
        <w:t>
      строка 2224006 = строка 2224001 + строка 2224002 – строка 2224003 + + строка 2224004 + строка 2224005 для каждой графы;</w:t>
      </w:r>
    </w:p>
    <w:bookmarkEnd w:id="1316"/>
    <w:bookmarkStart w:name="z1326" w:id="1317"/>
    <w:p>
      <w:pPr>
        <w:spacing w:after="0"/>
        <w:ind w:left="0"/>
        <w:jc w:val="both"/>
      </w:pPr>
      <w:r>
        <w:rPr>
          <w:rFonts w:ascii="Times New Roman"/>
          <w:b w:val="false"/>
          <w:i w:val="false"/>
          <w:color w:val="000000"/>
          <w:sz w:val="28"/>
        </w:rPr>
        <w:t>
      строка 2224016 = строка 2224011 + строка 2224012 – строка 2224013 + + строка 2224015 для каждой графы;</w:t>
      </w:r>
    </w:p>
    <w:bookmarkEnd w:id="1317"/>
    <w:bookmarkStart w:name="z1327" w:id="1318"/>
    <w:p>
      <w:pPr>
        <w:spacing w:after="0"/>
        <w:ind w:left="0"/>
        <w:jc w:val="both"/>
      </w:pPr>
      <w:r>
        <w:rPr>
          <w:rFonts w:ascii="Times New Roman"/>
          <w:b w:val="false"/>
          <w:i w:val="false"/>
          <w:color w:val="000000"/>
          <w:sz w:val="28"/>
        </w:rPr>
        <w:t>
      строка 2324006 = строка 2324001 + строка 2324002 – строка 2324003 + + строка 2324004 + строка 2324005 для каждой графы;</w:t>
      </w:r>
    </w:p>
    <w:bookmarkEnd w:id="1318"/>
    <w:bookmarkStart w:name="z1328" w:id="1319"/>
    <w:p>
      <w:pPr>
        <w:spacing w:after="0"/>
        <w:ind w:left="0"/>
        <w:jc w:val="both"/>
      </w:pPr>
      <w:r>
        <w:rPr>
          <w:rFonts w:ascii="Times New Roman"/>
          <w:b w:val="false"/>
          <w:i w:val="false"/>
          <w:color w:val="000000"/>
          <w:sz w:val="28"/>
        </w:rPr>
        <w:t>
      строка 2324016 = строка 2324011 + строка 2324012 – строка 2324013 + + строка 2324015 для каждой графы;</w:t>
      </w:r>
    </w:p>
    <w:bookmarkEnd w:id="1319"/>
    <w:bookmarkStart w:name="z1329" w:id="1320"/>
    <w:p>
      <w:pPr>
        <w:spacing w:after="0"/>
        <w:ind w:left="0"/>
        <w:jc w:val="both"/>
      </w:pPr>
      <w:r>
        <w:rPr>
          <w:rFonts w:ascii="Times New Roman"/>
          <w:b w:val="false"/>
          <w:i w:val="false"/>
          <w:color w:val="000000"/>
          <w:sz w:val="28"/>
        </w:rPr>
        <w:t>
      строка 2424106 = строка 2424101 + строка 2424102 – строка 2424103 + + строка 2424104 + строка 2424105 для каждой графы;</w:t>
      </w:r>
    </w:p>
    <w:bookmarkEnd w:id="1320"/>
    <w:bookmarkStart w:name="z1330" w:id="1321"/>
    <w:p>
      <w:pPr>
        <w:spacing w:after="0"/>
        <w:ind w:left="0"/>
        <w:jc w:val="both"/>
      </w:pPr>
      <w:r>
        <w:rPr>
          <w:rFonts w:ascii="Times New Roman"/>
          <w:b w:val="false"/>
          <w:i w:val="false"/>
          <w:color w:val="000000"/>
          <w:sz w:val="28"/>
        </w:rPr>
        <w:t>
      строка 2424116 = строка 2424111 + строка 2424112 – строка 2424113 + + строка 2424115 для каждой графы;</w:t>
      </w:r>
    </w:p>
    <w:bookmarkEnd w:id="1321"/>
    <w:bookmarkStart w:name="z1331" w:id="1322"/>
    <w:p>
      <w:pPr>
        <w:spacing w:after="0"/>
        <w:ind w:left="0"/>
        <w:jc w:val="both"/>
      </w:pPr>
      <w:r>
        <w:rPr>
          <w:rFonts w:ascii="Times New Roman"/>
          <w:b w:val="false"/>
          <w:i w:val="false"/>
          <w:color w:val="000000"/>
          <w:sz w:val="28"/>
        </w:rPr>
        <w:t>
      строка 2424206 = строка 2424201 + строка 2424202 – строка 2424203 + + строка 2424204 + строка 2424205 для каждой графы;</w:t>
      </w:r>
    </w:p>
    <w:bookmarkEnd w:id="1322"/>
    <w:bookmarkStart w:name="z1332" w:id="1323"/>
    <w:p>
      <w:pPr>
        <w:spacing w:after="0"/>
        <w:ind w:left="0"/>
        <w:jc w:val="both"/>
      </w:pPr>
      <w:r>
        <w:rPr>
          <w:rFonts w:ascii="Times New Roman"/>
          <w:b w:val="false"/>
          <w:i w:val="false"/>
          <w:color w:val="000000"/>
          <w:sz w:val="28"/>
        </w:rPr>
        <w:t>
      строка 2424216 = строка 2424211 + строка 2424212 – строка 2424213 + + строка 2424215 для каждой графы;</w:t>
      </w:r>
    </w:p>
    <w:bookmarkEnd w:id="1323"/>
    <w:bookmarkStart w:name="z1333" w:id="1324"/>
    <w:p>
      <w:pPr>
        <w:spacing w:after="0"/>
        <w:ind w:left="0"/>
        <w:jc w:val="both"/>
      </w:pPr>
      <w:r>
        <w:rPr>
          <w:rFonts w:ascii="Times New Roman"/>
          <w:b w:val="false"/>
          <w:i w:val="false"/>
          <w:color w:val="000000"/>
          <w:sz w:val="28"/>
        </w:rPr>
        <w:t>
      строка 2024001 = строка 2024006 отчета за предыдущий период;</w:t>
      </w:r>
    </w:p>
    <w:bookmarkEnd w:id="1324"/>
    <w:bookmarkStart w:name="z1334" w:id="1325"/>
    <w:p>
      <w:pPr>
        <w:spacing w:after="0"/>
        <w:ind w:left="0"/>
        <w:jc w:val="both"/>
      </w:pPr>
      <w:r>
        <w:rPr>
          <w:rFonts w:ascii="Times New Roman"/>
          <w:b w:val="false"/>
          <w:i w:val="false"/>
          <w:color w:val="000000"/>
          <w:sz w:val="28"/>
        </w:rPr>
        <w:t>
      строка 2024011 = строка 2024016 отчета за предыдущий период;</w:t>
      </w:r>
    </w:p>
    <w:bookmarkEnd w:id="1325"/>
    <w:bookmarkStart w:name="z1335" w:id="1326"/>
    <w:p>
      <w:pPr>
        <w:spacing w:after="0"/>
        <w:ind w:left="0"/>
        <w:jc w:val="both"/>
      </w:pPr>
      <w:r>
        <w:rPr>
          <w:rFonts w:ascii="Times New Roman"/>
          <w:b w:val="false"/>
          <w:i w:val="false"/>
          <w:color w:val="000000"/>
          <w:sz w:val="28"/>
        </w:rPr>
        <w:t>
      строка 2124001 = строка 2124006 отчета за предыдущий период;</w:t>
      </w:r>
    </w:p>
    <w:bookmarkEnd w:id="1326"/>
    <w:bookmarkStart w:name="z1336" w:id="1327"/>
    <w:p>
      <w:pPr>
        <w:spacing w:after="0"/>
        <w:ind w:left="0"/>
        <w:jc w:val="both"/>
      </w:pPr>
      <w:r>
        <w:rPr>
          <w:rFonts w:ascii="Times New Roman"/>
          <w:b w:val="false"/>
          <w:i w:val="false"/>
          <w:color w:val="000000"/>
          <w:sz w:val="28"/>
        </w:rPr>
        <w:t>
      строка 2124011 = строка 2124016 отчета за предыдущий период;</w:t>
      </w:r>
    </w:p>
    <w:bookmarkEnd w:id="1327"/>
    <w:bookmarkStart w:name="z1337" w:id="1328"/>
    <w:p>
      <w:pPr>
        <w:spacing w:after="0"/>
        <w:ind w:left="0"/>
        <w:jc w:val="both"/>
      </w:pPr>
      <w:r>
        <w:rPr>
          <w:rFonts w:ascii="Times New Roman"/>
          <w:b w:val="false"/>
          <w:i w:val="false"/>
          <w:color w:val="000000"/>
          <w:sz w:val="28"/>
        </w:rPr>
        <w:t>
      строка 2224001 = строка 2224006 отчета за предыдущий период;</w:t>
      </w:r>
    </w:p>
    <w:bookmarkEnd w:id="1328"/>
    <w:bookmarkStart w:name="z1338" w:id="1329"/>
    <w:p>
      <w:pPr>
        <w:spacing w:after="0"/>
        <w:ind w:left="0"/>
        <w:jc w:val="both"/>
      </w:pPr>
      <w:r>
        <w:rPr>
          <w:rFonts w:ascii="Times New Roman"/>
          <w:b w:val="false"/>
          <w:i w:val="false"/>
          <w:color w:val="000000"/>
          <w:sz w:val="28"/>
        </w:rPr>
        <w:t>
      строка 2224011 = строка 2224016 отчета за предыдущий период;</w:t>
      </w:r>
    </w:p>
    <w:bookmarkEnd w:id="1329"/>
    <w:bookmarkStart w:name="z1339" w:id="1330"/>
    <w:p>
      <w:pPr>
        <w:spacing w:after="0"/>
        <w:ind w:left="0"/>
        <w:jc w:val="both"/>
      </w:pPr>
      <w:r>
        <w:rPr>
          <w:rFonts w:ascii="Times New Roman"/>
          <w:b w:val="false"/>
          <w:i w:val="false"/>
          <w:color w:val="000000"/>
          <w:sz w:val="28"/>
        </w:rPr>
        <w:t>
      строка 2324001 = строка 2324006 отчета за предыдущий период;</w:t>
      </w:r>
    </w:p>
    <w:bookmarkEnd w:id="1330"/>
    <w:bookmarkStart w:name="z1340" w:id="1331"/>
    <w:p>
      <w:pPr>
        <w:spacing w:after="0"/>
        <w:ind w:left="0"/>
        <w:jc w:val="both"/>
      </w:pPr>
      <w:r>
        <w:rPr>
          <w:rFonts w:ascii="Times New Roman"/>
          <w:b w:val="false"/>
          <w:i w:val="false"/>
          <w:color w:val="000000"/>
          <w:sz w:val="28"/>
        </w:rPr>
        <w:t>
      строка 2324011 = строка 2324016 отчета за предыдущий период;</w:t>
      </w:r>
    </w:p>
    <w:bookmarkEnd w:id="1331"/>
    <w:bookmarkStart w:name="z1341" w:id="1332"/>
    <w:p>
      <w:pPr>
        <w:spacing w:after="0"/>
        <w:ind w:left="0"/>
        <w:jc w:val="both"/>
      </w:pPr>
      <w:r>
        <w:rPr>
          <w:rFonts w:ascii="Times New Roman"/>
          <w:b w:val="false"/>
          <w:i w:val="false"/>
          <w:color w:val="000000"/>
          <w:sz w:val="28"/>
        </w:rPr>
        <w:t>
      строка 2424101 = строка 2424106 отчета за предыдущий период;</w:t>
      </w:r>
    </w:p>
    <w:bookmarkEnd w:id="1332"/>
    <w:bookmarkStart w:name="z1342" w:id="1333"/>
    <w:p>
      <w:pPr>
        <w:spacing w:after="0"/>
        <w:ind w:left="0"/>
        <w:jc w:val="both"/>
      </w:pPr>
      <w:r>
        <w:rPr>
          <w:rFonts w:ascii="Times New Roman"/>
          <w:b w:val="false"/>
          <w:i w:val="false"/>
          <w:color w:val="000000"/>
          <w:sz w:val="28"/>
        </w:rPr>
        <w:t>
      строка 2424111 = строка 2424116 отчета за предыдущий период;</w:t>
      </w:r>
    </w:p>
    <w:bookmarkEnd w:id="1333"/>
    <w:bookmarkStart w:name="z1343" w:id="1334"/>
    <w:p>
      <w:pPr>
        <w:spacing w:after="0"/>
        <w:ind w:left="0"/>
        <w:jc w:val="both"/>
      </w:pPr>
      <w:r>
        <w:rPr>
          <w:rFonts w:ascii="Times New Roman"/>
          <w:b w:val="false"/>
          <w:i w:val="false"/>
          <w:color w:val="000000"/>
          <w:sz w:val="28"/>
        </w:rPr>
        <w:t>
      строка 2424201 = строка 2424206 отчета за предыдущий период;</w:t>
      </w:r>
    </w:p>
    <w:bookmarkEnd w:id="1334"/>
    <w:bookmarkStart w:name="z1344" w:id="1335"/>
    <w:p>
      <w:pPr>
        <w:spacing w:after="0"/>
        <w:ind w:left="0"/>
        <w:jc w:val="both"/>
      </w:pPr>
      <w:r>
        <w:rPr>
          <w:rFonts w:ascii="Times New Roman"/>
          <w:b w:val="false"/>
          <w:i w:val="false"/>
          <w:color w:val="000000"/>
          <w:sz w:val="28"/>
        </w:rPr>
        <w:t>
      строка 2424211 = строка 2424216 отчета за предыдущий период;</w:t>
      </w:r>
    </w:p>
    <w:bookmarkEnd w:id="1335"/>
    <w:bookmarkStart w:name="z1345" w:id="1336"/>
    <w:p>
      <w:pPr>
        <w:spacing w:after="0"/>
        <w:ind w:left="0"/>
        <w:jc w:val="both"/>
      </w:pPr>
      <w:r>
        <w:rPr>
          <w:rFonts w:ascii="Times New Roman"/>
          <w:b w:val="false"/>
          <w:i w:val="false"/>
          <w:color w:val="000000"/>
          <w:sz w:val="28"/>
        </w:rPr>
        <w:t>
      8) Раздел 8. "Займы (включая финансовый лизинг), полученные Вашей организацией от нерезидентов":</w:t>
      </w:r>
    </w:p>
    <w:bookmarkEnd w:id="1336"/>
    <w:bookmarkStart w:name="z1346" w:id="1337"/>
    <w:p>
      <w:pPr>
        <w:spacing w:after="0"/>
        <w:ind w:left="0"/>
        <w:jc w:val="both"/>
      </w:pPr>
      <w:r>
        <w:rPr>
          <w:rFonts w:ascii="Times New Roman"/>
          <w:b w:val="false"/>
          <w:i w:val="false"/>
          <w:color w:val="000000"/>
          <w:sz w:val="28"/>
        </w:rPr>
        <w:t>
      строка 2428206 = строка 2428201 + строка 2428202 – строка 2428203 + + строка 2428204 + строка 2428205 для каждой графы;</w:t>
      </w:r>
    </w:p>
    <w:bookmarkEnd w:id="1337"/>
    <w:bookmarkStart w:name="z1347" w:id="1338"/>
    <w:p>
      <w:pPr>
        <w:spacing w:after="0"/>
        <w:ind w:left="0"/>
        <w:jc w:val="both"/>
      </w:pPr>
      <w:r>
        <w:rPr>
          <w:rFonts w:ascii="Times New Roman"/>
          <w:b w:val="false"/>
          <w:i w:val="false"/>
          <w:color w:val="000000"/>
          <w:sz w:val="28"/>
        </w:rPr>
        <w:t>
      строка 2428216 = строка 2428211 + строка 2428212 – строка 2428213 + + строка 2428215 для каждой графы;</w:t>
      </w:r>
    </w:p>
    <w:bookmarkEnd w:id="1338"/>
    <w:bookmarkStart w:name="z1348" w:id="1339"/>
    <w:p>
      <w:pPr>
        <w:spacing w:after="0"/>
        <w:ind w:left="0"/>
        <w:jc w:val="both"/>
      </w:pPr>
      <w:r>
        <w:rPr>
          <w:rFonts w:ascii="Times New Roman"/>
          <w:b w:val="false"/>
          <w:i w:val="false"/>
          <w:color w:val="000000"/>
          <w:sz w:val="28"/>
        </w:rPr>
        <w:t>
      строка 2025006 = строка 2025001 + строка 2025002 – строка 2025003 + + строка 2025004 + строка 2025005 для каждой графы;</w:t>
      </w:r>
    </w:p>
    <w:bookmarkEnd w:id="1339"/>
    <w:bookmarkStart w:name="z1349" w:id="1340"/>
    <w:p>
      <w:pPr>
        <w:spacing w:after="0"/>
        <w:ind w:left="0"/>
        <w:jc w:val="both"/>
      </w:pPr>
      <w:r>
        <w:rPr>
          <w:rFonts w:ascii="Times New Roman"/>
          <w:b w:val="false"/>
          <w:i w:val="false"/>
          <w:color w:val="000000"/>
          <w:sz w:val="28"/>
        </w:rPr>
        <w:t>
      строка 2025016 = строка 2025011 + строка 2025012 – строка 2025013 + + строка 2025015 для каждой графы;</w:t>
      </w:r>
    </w:p>
    <w:bookmarkEnd w:id="1340"/>
    <w:bookmarkStart w:name="z1350" w:id="1341"/>
    <w:p>
      <w:pPr>
        <w:spacing w:after="0"/>
        <w:ind w:left="0"/>
        <w:jc w:val="both"/>
      </w:pPr>
      <w:r>
        <w:rPr>
          <w:rFonts w:ascii="Times New Roman"/>
          <w:b w:val="false"/>
          <w:i w:val="false"/>
          <w:color w:val="000000"/>
          <w:sz w:val="28"/>
        </w:rPr>
        <w:t>
      строка 2125006 = строка 2125001 + строка 2125002 – строка 2125003 + + строка 2125004 + строка 2125005 для каждой графы;</w:t>
      </w:r>
    </w:p>
    <w:bookmarkEnd w:id="1341"/>
    <w:bookmarkStart w:name="z1351" w:id="1342"/>
    <w:p>
      <w:pPr>
        <w:spacing w:after="0"/>
        <w:ind w:left="0"/>
        <w:jc w:val="both"/>
      </w:pPr>
      <w:r>
        <w:rPr>
          <w:rFonts w:ascii="Times New Roman"/>
          <w:b w:val="false"/>
          <w:i w:val="false"/>
          <w:color w:val="000000"/>
          <w:sz w:val="28"/>
        </w:rPr>
        <w:t>
      строка 2125016 = строка 2125011 + строка 2125012 – строка 2125013 + + строка 2125015 для каждой графы;</w:t>
      </w:r>
    </w:p>
    <w:bookmarkEnd w:id="1342"/>
    <w:bookmarkStart w:name="z1352" w:id="1343"/>
    <w:p>
      <w:pPr>
        <w:spacing w:after="0"/>
        <w:ind w:left="0"/>
        <w:jc w:val="both"/>
      </w:pPr>
      <w:r>
        <w:rPr>
          <w:rFonts w:ascii="Times New Roman"/>
          <w:b w:val="false"/>
          <w:i w:val="false"/>
          <w:color w:val="000000"/>
          <w:sz w:val="28"/>
        </w:rPr>
        <w:t>
      строка 2225006 = строка 2225001 + строка 2225002 – строка 2225003 + + строка 2225004 + строка 2225005 для каждой графы;</w:t>
      </w:r>
    </w:p>
    <w:bookmarkEnd w:id="1343"/>
    <w:bookmarkStart w:name="z1353" w:id="1344"/>
    <w:p>
      <w:pPr>
        <w:spacing w:after="0"/>
        <w:ind w:left="0"/>
        <w:jc w:val="both"/>
      </w:pPr>
      <w:r>
        <w:rPr>
          <w:rFonts w:ascii="Times New Roman"/>
          <w:b w:val="false"/>
          <w:i w:val="false"/>
          <w:color w:val="000000"/>
          <w:sz w:val="28"/>
        </w:rPr>
        <w:t>
      строка 2225016 = строка 2225011 + строка 2225012 – строка 2225013 + + строка 2225015 для каждой графы;</w:t>
      </w:r>
    </w:p>
    <w:bookmarkEnd w:id="1344"/>
    <w:bookmarkStart w:name="z1354" w:id="1345"/>
    <w:p>
      <w:pPr>
        <w:spacing w:after="0"/>
        <w:ind w:left="0"/>
        <w:jc w:val="both"/>
      </w:pPr>
      <w:r>
        <w:rPr>
          <w:rFonts w:ascii="Times New Roman"/>
          <w:b w:val="false"/>
          <w:i w:val="false"/>
          <w:color w:val="000000"/>
          <w:sz w:val="28"/>
        </w:rPr>
        <w:t>
      строка 2325006 = строка 2325001 + строка 2325002 – строка 2325003 + + строка 2325004 + строка 2325005 для каждой графы;</w:t>
      </w:r>
    </w:p>
    <w:bookmarkEnd w:id="1345"/>
    <w:bookmarkStart w:name="z1355" w:id="1346"/>
    <w:p>
      <w:pPr>
        <w:spacing w:after="0"/>
        <w:ind w:left="0"/>
        <w:jc w:val="both"/>
      </w:pPr>
      <w:r>
        <w:rPr>
          <w:rFonts w:ascii="Times New Roman"/>
          <w:b w:val="false"/>
          <w:i w:val="false"/>
          <w:color w:val="000000"/>
          <w:sz w:val="28"/>
        </w:rPr>
        <w:t>
      строка 2325016 = строка 2325011 + строка 2325012 – строка 2325013 + + строка 2325015 для каждой графы;</w:t>
      </w:r>
    </w:p>
    <w:bookmarkEnd w:id="1346"/>
    <w:bookmarkStart w:name="z1356" w:id="1347"/>
    <w:p>
      <w:pPr>
        <w:spacing w:after="0"/>
        <w:ind w:left="0"/>
        <w:jc w:val="both"/>
      </w:pPr>
      <w:r>
        <w:rPr>
          <w:rFonts w:ascii="Times New Roman"/>
          <w:b w:val="false"/>
          <w:i w:val="false"/>
          <w:color w:val="000000"/>
          <w:sz w:val="28"/>
        </w:rPr>
        <w:t>
      строка 2425106 = строка 2425101 + строка 2425102 – строка 2425103 + + строка 2425104 + строка 2425105 для каждой графы;</w:t>
      </w:r>
    </w:p>
    <w:bookmarkEnd w:id="1347"/>
    <w:bookmarkStart w:name="z1357" w:id="1348"/>
    <w:p>
      <w:pPr>
        <w:spacing w:after="0"/>
        <w:ind w:left="0"/>
        <w:jc w:val="both"/>
      </w:pPr>
      <w:r>
        <w:rPr>
          <w:rFonts w:ascii="Times New Roman"/>
          <w:b w:val="false"/>
          <w:i w:val="false"/>
          <w:color w:val="000000"/>
          <w:sz w:val="28"/>
        </w:rPr>
        <w:t>
      строка 2425116 = строка 2425111 + строка 2425112 – строка 2425113 + + строка 2425115 для каждой графы;</w:t>
      </w:r>
    </w:p>
    <w:bookmarkEnd w:id="1348"/>
    <w:bookmarkStart w:name="z1358" w:id="1349"/>
    <w:p>
      <w:pPr>
        <w:spacing w:after="0"/>
        <w:ind w:left="0"/>
        <w:jc w:val="both"/>
      </w:pPr>
      <w:r>
        <w:rPr>
          <w:rFonts w:ascii="Times New Roman"/>
          <w:b w:val="false"/>
          <w:i w:val="false"/>
          <w:color w:val="000000"/>
          <w:sz w:val="28"/>
        </w:rPr>
        <w:t>
      строка 2425206 = строка 2425201 + строка 2425202 – строка 2425203 + + строка 2425204 + строка 2425205 для каждой графы;</w:t>
      </w:r>
    </w:p>
    <w:bookmarkEnd w:id="1349"/>
    <w:bookmarkStart w:name="z1359" w:id="1350"/>
    <w:p>
      <w:pPr>
        <w:spacing w:after="0"/>
        <w:ind w:left="0"/>
        <w:jc w:val="both"/>
      </w:pPr>
      <w:r>
        <w:rPr>
          <w:rFonts w:ascii="Times New Roman"/>
          <w:b w:val="false"/>
          <w:i w:val="false"/>
          <w:color w:val="000000"/>
          <w:sz w:val="28"/>
        </w:rPr>
        <w:t>
      строка 2425216 = строка 2425211 + строка 2425212 – строка 2425213 + + строка 2425215 для каждой графы;</w:t>
      </w:r>
    </w:p>
    <w:bookmarkEnd w:id="1350"/>
    <w:bookmarkStart w:name="z1360" w:id="1351"/>
    <w:p>
      <w:pPr>
        <w:spacing w:after="0"/>
        <w:ind w:left="0"/>
        <w:jc w:val="both"/>
      </w:pPr>
      <w:r>
        <w:rPr>
          <w:rFonts w:ascii="Times New Roman"/>
          <w:b w:val="false"/>
          <w:i w:val="false"/>
          <w:color w:val="000000"/>
          <w:sz w:val="28"/>
        </w:rPr>
        <w:t>
      строка 2025001 = строка 2025006 отчета за предыдущий период;</w:t>
      </w:r>
    </w:p>
    <w:bookmarkEnd w:id="1351"/>
    <w:bookmarkStart w:name="z1361" w:id="1352"/>
    <w:p>
      <w:pPr>
        <w:spacing w:after="0"/>
        <w:ind w:left="0"/>
        <w:jc w:val="both"/>
      </w:pPr>
      <w:r>
        <w:rPr>
          <w:rFonts w:ascii="Times New Roman"/>
          <w:b w:val="false"/>
          <w:i w:val="false"/>
          <w:color w:val="000000"/>
          <w:sz w:val="28"/>
        </w:rPr>
        <w:t>
      строка 2025011 = строка 2025016 отчета за предыдущий период;</w:t>
      </w:r>
    </w:p>
    <w:bookmarkEnd w:id="1352"/>
    <w:bookmarkStart w:name="z1362" w:id="1353"/>
    <w:p>
      <w:pPr>
        <w:spacing w:after="0"/>
        <w:ind w:left="0"/>
        <w:jc w:val="both"/>
      </w:pPr>
      <w:r>
        <w:rPr>
          <w:rFonts w:ascii="Times New Roman"/>
          <w:b w:val="false"/>
          <w:i w:val="false"/>
          <w:color w:val="000000"/>
          <w:sz w:val="28"/>
        </w:rPr>
        <w:t>
      строка 2125001 = строка 2125006 отчета за предыдущий период;</w:t>
      </w:r>
    </w:p>
    <w:bookmarkEnd w:id="1353"/>
    <w:bookmarkStart w:name="z1363" w:id="1354"/>
    <w:p>
      <w:pPr>
        <w:spacing w:after="0"/>
        <w:ind w:left="0"/>
        <w:jc w:val="both"/>
      </w:pPr>
      <w:r>
        <w:rPr>
          <w:rFonts w:ascii="Times New Roman"/>
          <w:b w:val="false"/>
          <w:i w:val="false"/>
          <w:color w:val="000000"/>
          <w:sz w:val="28"/>
        </w:rPr>
        <w:t>
      строка 2125011 = строка 2125016 отчета за предыдущий период;</w:t>
      </w:r>
    </w:p>
    <w:bookmarkEnd w:id="1354"/>
    <w:bookmarkStart w:name="z1364" w:id="1355"/>
    <w:p>
      <w:pPr>
        <w:spacing w:after="0"/>
        <w:ind w:left="0"/>
        <w:jc w:val="both"/>
      </w:pPr>
      <w:r>
        <w:rPr>
          <w:rFonts w:ascii="Times New Roman"/>
          <w:b w:val="false"/>
          <w:i w:val="false"/>
          <w:color w:val="000000"/>
          <w:sz w:val="28"/>
        </w:rPr>
        <w:t>
      строка 2225001 = строка 2225006 отчета за предыдущий период;</w:t>
      </w:r>
    </w:p>
    <w:bookmarkEnd w:id="1355"/>
    <w:bookmarkStart w:name="z1365" w:id="1356"/>
    <w:p>
      <w:pPr>
        <w:spacing w:after="0"/>
        <w:ind w:left="0"/>
        <w:jc w:val="both"/>
      </w:pPr>
      <w:r>
        <w:rPr>
          <w:rFonts w:ascii="Times New Roman"/>
          <w:b w:val="false"/>
          <w:i w:val="false"/>
          <w:color w:val="000000"/>
          <w:sz w:val="28"/>
        </w:rPr>
        <w:t>
      строка 2225011 = строка 2225016 отчета за предыдущий период;</w:t>
      </w:r>
    </w:p>
    <w:bookmarkEnd w:id="1356"/>
    <w:bookmarkStart w:name="z1366" w:id="1357"/>
    <w:p>
      <w:pPr>
        <w:spacing w:after="0"/>
        <w:ind w:left="0"/>
        <w:jc w:val="both"/>
      </w:pPr>
      <w:r>
        <w:rPr>
          <w:rFonts w:ascii="Times New Roman"/>
          <w:b w:val="false"/>
          <w:i w:val="false"/>
          <w:color w:val="000000"/>
          <w:sz w:val="28"/>
        </w:rPr>
        <w:t>
      строка 2325001 = строка 2325006 отчета за предыдущий период;</w:t>
      </w:r>
    </w:p>
    <w:bookmarkEnd w:id="1357"/>
    <w:bookmarkStart w:name="z1367" w:id="1358"/>
    <w:p>
      <w:pPr>
        <w:spacing w:after="0"/>
        <w:ind w:left="0"/>
        <w:jc w:val="both"/>
      </w:pPr>
      <w:r>
        <w:rPr>
          <w:rFonts w:ascii="Times New Roman"/>
          <w:b w:val="false"/>
          <w:i w:val="false"/>
          <w:color w:val="000000"/>
          <w:sz w:val="28"/>
        </w:rPr>
        <w:t>
      строка 2325011 = строка 2325016 отчета за предыдущий период;</w:t>
      </w:r>
    </w:p>
    <w:bookmarkEnd w:id="1358"/>
    <w:bookmarkStart w:name="z1368" w:id="1359"/>
    <w:p>
      <w:pPr>
        <w:spacing w:after="0"/>
        <w:ind w:left="0"/>
        <w:jc w:val="both"/>
      </w:pPr>
      <w:r>
        <w:rPr>
          <w:rFonts w:ascii="Times New Roman"/>
          <w:b w:val="false"/>
          <w:i w:val="false"/>
          <w:color w:val="000000"/>
          <w:sz w:val="28"/>
        </w:rPr>
        <w:t>
      строка 2425101 = строка 2425106 отчета за предыдущий период;</w:t>
      </w:r>
    </w:p>
    <w:bookmarkEnd w:id="1359"/>
    <w:bookmarkStart w:name="z1369" w:id="1360"/>
    <w:p>
      <w:pPr>
        <w:spacing w:after="0"/>
        <w:ind w:left="0"/>
        <w:jc w:val="both"/>
      </w:pPr>
      <w:r>
        <w:rPr>
          <w:rFonts w:ascii="Times New Roman"/>
          <w:b w:val="false"/>
          <w:i w:val="false"/>
          <w:color w:val="000000"/>
          <w:sz w:val="28"/>
        </w:rPr>
        <w:t>
      строка 2425111 = строка 2425116 отчета за предыдущий период;</w:t>
      </w:r>
    </w:p>
    <w:bookmarkEnd w:id="1360"/>
    <w:bookmarkStart w:name="z1370" w:id="1361"/>
    <w:p>
      <w:pPr>
        <w:spacing w:after="0"/>
        <w:ind w:left="0"/>
        <w:jc w:val="both"/>
      </w:pPr>
      <w:r>
        <w:rPr>
          <w:rFonts w:ascii="Times New Roman"/>
          <w:b w:val="false"/>
          <w:i w:val="false"/>
          <w:color w:val="000000"/>
          <w:sz w:val="28"/>
        </w:rPr>
        <w:t>
      строка 2425201 = строка 2425206 отчета за предыдущий период;</w:t>
      </w:r>
    </w:p>
    <w:bookmarkEnd w:id="1361"/>
    <w:bookmarkStart w:name="z1371" w:id="1362"/>
    <w:p>
      <w:pPr>
        <w:spacing w:after="0"/>
        <w:ind w:left="0"/>
        <w:jc w:val="both"/>
      </w:pPr>
      <w:r>
        <w:rPr>
          <w:rFonts w:ascii="Times New Roman"/>
          <w:b w:val="false"/>
          <w:i w:val="false"/>
          <w:color w:val="000000"/>
          <w:sz w:val="28"/>
        </w:rPr>
        <w:t>
      строка 2425211 = строка 2425216 отчета за предыдущий период;</w:t>
      </w:r>
    </w:p>
    <w:bookmarkEnd w:id="1362"/>
    <w:bookmarkStart w:name="z1372" w:id="1363"/>
    <w:p>
      <w:pPr>
        <w:spacing w:after="0"/>
        <w:ind w:left="0"/>
        <w:jc w:val="both"/>
      </w:pPr>
      <w:r>
        <w:rPr>
          <w:rFonts w:ascii="Times New Roman"/>
          <w:b w:val="false"/>
          <w:i w:val="false"/>
          <w:color w:val="000000"/>
          <w:sz w:val="28"/>
        </w:rPr>
        <w:t>
      строка 2428201 = строка 2428206 отчета за предыдущий период;</w:t>
      </w:r>
    </w:p>
    <w:bookmarkEnd w:id="1363"/>
    <w:bookmarkStart w:name="z1373" w:id="1364"/>
    <w:p>
      <w:pPr>
        <w:spacing w:after="0"/>
        <w:ind w:left="0"/>
        <w:jc w:val="both"/>
      </w:pPr>
      <w:r>
        <w:rPr>
          <w:rFonts w:ascii="Times New Roman"/>
          <w:b w:val="false"/>
          <w:i w:val="false"/>
          <w:color w:val="000000"/>
          <w:sz w:val="28"/>
        </w:rPr>
        <w:t>
      строка 2428211 = строка 2428216 отчета за предыдущий период;</w:t>
      </w:r>
    </w:p>
    <w:bookmarkEnd w:id="1364"/>
    <w:bookmarkStart w:name="z1374" w:id="1365"/>
    <w:p>
      <w:pPr>
        <w:spacing w:after="0"/>
        <w:ind w:left="0"/>
        <w:jc w:val="both"/>
      </w:pPr>
      <w:r>
        <w:rPr>
          <w:rFonts w:ascii="Times New Roman"/>
          <w:b w:val="false"/>
          <w:i w:val="false"/>
          <w:color w:val="000000"/>
          <w:sz w:val="28"/>
        </w:rPr>
        <w:t>
      9) Раздел 9. "Прочие обязательства Вашей организации перед нерезидентами":</w:t>
      </w:r>
    </w:p>
    <w:bookmarkEnd w:id="1365"/>
    <w:bookmarkStart w:name="z1375" w:id="1366"/>
    <w:p>
      <w:pPr>
        <w:spacing w:after="0"/>
        <w:ind w:left="0"/>
        <w:jc w:val="both"/>
      </w:pPr>
      <w:r>
        <w:rPr>
          <w:rFonts w:ascii="Times New Roman"/>
          <w:b w:val="false"/>
          <w:i w:val="false"/>
          <w:color w:val="000000"/>
          <w:sz w:val="28"/>
        </w:rPr>
        <w:t>
      строка 2433006 = строка 2433001 + строка 2433002 – строка 2433003 + + строка 2433004 + строка 2433005 для каждой графы;</w:t>
      </w:r>
    </w:p>
    <w:bookmarkEnd w:id="1366"/>
    <w:bookmarkStart w:name="z1376" w:id="1367"/>
    <w:p>
      <w:pPr>
        <w:spacing w:after="0"/>
        <w:ind w:left="0"/>
        <w:jc w:val="both"/>
      </w:pPr>
      <w:r>
        <w:rPr>
          <w:rFonts w:ascii="Times New Roman"/>
          <w:b w:val="false"/>
          <w:i w:val="false"/>
          <w:color w:val="000000"/>
          <w:sz w:val="28"/>
        </w:rPr>
        <w:t>
      строка 2431006 = строка 2431001 + строка 2431002 – строка 2431003 + + строка 2431004 + строка 2431005 для каждой графы;</w:t>
      </w:r>
    </w:p>
    <w:bookmarkEnd w:id="1367"/>
    <w:bookmarkStart w:name="z1377" w:id="1368"/>
    <w:p>
      <w:pPr>
        <w:spacing w:after="0"/>
        <w:ind w:left="0"/>
        <w:jc w:val="both"/>
      </w:pPr>
      <w:r>
        <w:rPr>
          <w:rFonts w:ascii="Times New Roman"/>
          <w:b w:val="false"/>
          <w:i w:val="false"/>
          <w:color w:val="000000"/>
          <w:sz w:val="28"/>
        </w:rPr>
        <w:t>
      строка 2432006 = строка 2432001 + строка 2432002 – строка 2432003 + + строка 2432004 + строка 2432005 для каждой графы;</w:t>
      </w:r>
    </w:p>
    <w:bookmarkEnd w:id="1368"/>
    <w:bookmarkStart w:name="z1378" w:id="1369"/>
    <w:p>
      <w:pPr>
        <w:spacing w:after="0"/>
        <w:ind w:left="0"/>
        <w:jc w:val="both"/>
      </w:pPr>
      <w:r>
        <w:rPr>
          <w:rFonts w:ascii="Times New Roman"/>
          <w:b w:val="false"/>
          <w:i w:val="false"/>
          <w:color w:val="000000"/>
          <w:sz w:val="28"/>
        </w:rPr>
        <w:t>
      строка 2027006 = строка 2027001 + строка 2027002 – строка 2027003 + + строка 2027004 + строка 2027005 для каждой графы;</w:t>
      </w:r>
    </w:p>
    <w:bookmarkEnd w:id="1369"/>
    <w:bookmarkStart w:name="z1379" w:id="1370"/>
    <w:p>
      <w:pPr>
        <w:spacing w:after="0"/>
        <w:ind w:left="0"/>
        <w:jc w:val="both"/>
      </w:pPr>
      <w:r>
        <w:rPr>
          <w:rFonts w:ascii="Times New Roman"/>
          <w:b w:val="false"/>
          <w:i w:val="false"/>
          <w:color w:val="000000"/>
          <w:sz w:val="28"/>
        </w:rPr>
        <w:t>
      строка 2027016 = строка 2027011 + строка 2027012 – строка 2027013 + + строка 2027015 для каждой графы;</w:t>
      </w:r>
    </w:p>
    <w:bookmarkEnd w:id="1370"/>
    <w:bookmarkStart w:name="z1380" w:id="1371"/>
    <w:p>
      <w:pPr>
        <w:spacing w:after="0"/>
        <w:ind w:left="0"/>
        <w:jc w:val="both"/>
      </w:pPr>
      <w:r>
        <w:rPr>
          <w:rFonts w:ascii="Times New Roman"/>
          <w:b w:val="false"/>
          <w:i w:val="false"/>
          <w:color w:val="000000"/>
          <w:sz w:val="28"/>
        </w:rPr>
        <w:t>
      строка 2127006 = строка 2127001 + строка 2127002 – строка 2127003 + + строка 2127004 + строка 2127005 для каждой графы;</w:t>
      </w:r>
    </w:p>
    <w:bookmarkEnd w:id="1371"/>
    <w:bookmarkStart w:name="z1381" w:id="1372"/>
    <w:p>
      <w:pPr>
        <w:spacing w:after="0"/>
        <w:ind w:left="0"/>
        <w:jc w:val="both"/>
      </w:pPr>
      <w:r>
        <w:rPr>
          <w:rFonts w:ascii="Times New Roman"/>
          <w:b w:val="false"/>
          <w:i w:val="false"/>
          <w:color w:val="000000"/>
          <w:sz w:val="28"/>
        </w:rPr>
        <w:t>
      строка 2127016 = строка 2127011 + строка 2127012 – строка 2127013 + + строка 2127015 для каждой графы;</w:t>
      </w:r>
    </w:p>
    <w:bookmarkEnd w:id="1372"/>
    <w:bookmarkStart w:name="z1382" w:id="1373"/>
    <w:p>
      <w:pPr>
        <w:spacing w:after="0"/>
        <w:ind w:left="0"/>
        <w:jc w:val="both"/>
      </w:pPr>
      <w:r>
        <w:rPr>
          <w:rFonts w:ascii="Times New Roman"/>
          <w:b w:val="false"/>
          <w:i w:val="false"/>
          <w:color w:val="000000"/>
          <w:sz w:val="28"/>
        </w:rPr>
        <w:t>
      строка 2227006 = строка 2227001 + строка 2227002 – строка 2227003 + + строка 2227004 + строка 2227005 для каждой графы;</w:t>
      </w:r>
    </w:p>
    <w:bookmarkEnd w:id="1373"/>
    <w:bookmarkStart w:name="z1383" w:id="1374"/>
    <w:p>
      <w:pPr>
        <w:spacing w:after="0"/>
        <w:ind w:left="0"/>
        <w:jc w:val="both"/>
      </w:pPr>
      <w:r>
        <w:rPr>
          <w:rFonts w:ascii="Times New Roman"/>
          <w:b w:val="false"/>
          <w:i w:val="false"/>
          <w:color w:val="000000"/>
          <w:sz w:val="28"/>
        </w:rPr>
        <w:t>
      строка 2227016 = строка 2227011 + строка 2227012 – строка 2227013 + + строка 2227015 для каждой графы;</w:t>
      </w:r>
    </w:p>
    <w:bookmarkEnd w:id="1374"/>
    <w:bookmarkStart w:name="z1384" w:id="1375"/>
    <w:p>
      <w:pPr>
        <w:spacing w:after="0"/>
        <w:ind w:left="0"/>
        <w:jc w:val="both"/>
      </w:pPr>
      <w:r>
        <w:rPr>
          <w:rFonts w:ascii="Times New Roman"/>
          <w:b w:val="false"/>
          <w:i w:val="false"/>
          <w:color w:val="000000"/>
          <w:sz w:val="28"/>
        </w:rPr>
        <w:t>
      строка 2327006 = строка 2327001 + строка 2327002 – строка 2327003 + + строка 2327004 + строка 2327005 для каждой графы;</w:t>
      </w:r>
    </w:p>
    <w:bookmarkEnd w:id="1375"/>
    <w:bookmarkStart w:name="z1385" w:id="1376"/>
    <w:p>
      <w:pPr>
        <w:spacing w:after="0"/>
        <w:ind w:left="0"/>
        <w:jc w:val="both"/>
      </w:pPr>
      <w:r>
        <w:rPr>
          <w:rFonts w:ascii="Times New Roman"/>
          <w:b w:val="false"/>
          <w:i w:val="false"/>
          <w:color w:val="000000"/>
          <w:sz w:val="28"/>
        </w:rPr>
        <w:t>
      строка 2327016 = строка 2327011 + строка 2327012 – строка 2327013 + + строка 2327015 для каждой графы;</w:t>
      </w:r>
    </w:p>
    <w:bookmarkEnd w:id="1376"/>
    <w:bookmarkStart w:name="z1386" w:id="1377"/>
    <w:p>
      <w:pPr>
        <w:spacing w:after="0"/>
        <w:ind w:left="0"/>
        <w:jc w:val="both"/>
      </w:pPr>
      <w:r>
        <w:rPr>
          <w:rFonts w:ascii="Times New Roman"/>
          <w:b w:val="false"/>
          <w:i w:val="false"/>
          <w:color w:val="000000"/>
          <w:sz w:val="28"/>
        </w:rPr>
        <w:t>
      строка 2427106 = строка 2427101 + строка 2427102 – строка 2427103 + + строка 2427104 + строка 2427105 для каждой графы;</w:t>
      </w:r>
    </w:p>
    <w:bookmarkEnd w:id="1377"/>
    <w:bookmarkStart w:name="z1387" w:id="1378"/>
    <w:p>
      <w:pPr>
        <w:spacing w:after="0"/>
        <w:ind w:left="0"/>
        <w:jc w:val="both"/>
      </w:pPr>
      <w:r>
        <w:rPr>
          <w:rFonts w:ascii="Times New Roman"/>
          <w:b w:val="false"/>
          <w:i w:val="false"/>
          <w:color w:val="000000"/>
          <w:sz w:val="28"/>
        </w:rPr>
        <w:t>
      строка 2427116 = строка 2427111 + строка 2427112 – строка 2427113 + + строка 2427115 для каждой графы;</w:t>
      </w:r>
    </w:p>
    <w:bookmarkEnd w:id="1378"/>
    <w:bookmarkStart w:name="z1388" w:id="1379"/>
    <w:p>
      <w:pPr>
        <w:spacing w:after="0"/>
        <w:ind w:left="0"/>
        <w:jc w:val="both"/>
      </w:pPr>
      <w:r>
        <w:rPr>
          <w:rFonts w:ascii="Times New Roman"/>
          <w:b w:val="false"/>
          <w:i w:val="false"/>
          <w:color w:val="000000"/>
          <w:sz w:val="28"/>
        </w:rPr>
        <w:t>
      строка 2427206 = строка 2427201 + строка 2427202 – строка 2427203 + + строка 2427204 + строка 2427205 для каждой графы;</w:t>
      </w:r>
    </w:p>
    <w:bookmarkEnd w:id="1379"/>
    <w:bookmarkStart w:name="z1389" w:id="1380"/>
    <w:p>
      <w:pPr>
        <w:spacing w:after="0"/>
        <w:ind w:left="0"/>
        <w:jc w:val="both"/>
      </w:pPr>
      <w:r>
        <w:rPr>
          <w:rFonts w:ascii="Times New Roman"/>
          <w:b w:val="false"/>
          <w:i w:val="false"/>
          <w:color w:val="000000"/>
          <w:sz w:val="28"/>
        </w:rPr>
        <w:t>
      строка 2427216 = строка 2427211 + строка 2427212 – строка 2427213 + + строка 2427215 для каждой графы;</w:t>
      </w:r>
    </w:p>
    <w:bookmarkEnd w:id="1380"/>
    <w:bookmarkStart w:name="z1390" w:id="1381"/>
    <w:p>
      <w:pPr>
        <w:spacing w:after="0"/>
        <w:ind w:left="0"/>
        <w:jc w:val="both"/>
      </w:pPr>
      <w:r>
        <w:rPr>
          <w:rFonts w:ascii="Times New Roman"/>
          <w:b w:val="false"/>
          <w:i w:val="false"/>
          <w:color w:val="000000"/>
          <w:sz w:val="28"/>
        </w:rPr>
        <w:t>
      строка 2431001 = строка 2431006 отчета за предыдущий период;</w:t>
      </w:r>
    </w:p>
    <w:bookmarkEnd w:id="1381"/>
    <w:bookmarkStart w:name="z1391" w:id="1382"/>
    <w:p>
      <w:pPr>
        <w:spacing w:after="0"/>
        <w:ind w:left="0"/>
        <w:jc w:val="both"/>
      </w:pPr>
      <w:r>
        <w:rPr>
          <w:rFonts w:ascii="Times New Roman"/>
          <w:b w:val="false"/>
          <w:i w:val="false"/>
          <w:color w:val="000000"/>
          <w:sz w:val="28"/>
        </w:rPr>
        <w:t>
      строка 2432001 = строка 2432006 отчета за предыдущий период;</w:t>
      </w:r>
    </w:p>
    <w:bookmarkEnd w:id="1382"/>
    <w:bookmarkStart w:name="z1392" w:id="1383"/>
    <w:p>
      <w:pPr>
        <w:spacing w:after="0"/>
        <w:ind w:left="0"/>
        <w:jc w:val="both"/>
      </w:pPr>
      <w:r>
        <w:rPr>
          <w:rFonts w:ascii="Times New Roman"/>
          <w:b w:val="false"/>
          <w:i w:val="false"/>
          <w:color w:val="000000"/>
          <w:sz w:val="28"/>
        </w:rPr>
        <w:t>
      строка 2433001 = строка 2433006 отчета за предыдущий период;</w:t>
      </w:r>
    </w:p>
    <w:bookmarkEnd w:id="1383"/>
    <w:bookmarkStart w:name="z1393" w:id="1384"/>
    <w:p>
      <w:pPr>
        <w:spacing w:after="0"/>
        <w:ind w:left="0"/>
        <w:jc w:val="both"/>
      </w:pPr>
      <w:r>
        <w:rPr>
          <w:rFonts w:ascii="Times New Roman"/>
          <w:b w:val="false"/>
          <w:i w:val="false"/>
          <w:color w:val="000000"/>
          <w:sz w:val="28"/>
        </w:rPr>
        <w:t>
      строка 2027001 = строка 2027006 отчета за предыдущий период;</w:t>
      </w:r>
    </w:p>
    <w:bookmarkEnd w:id="1384"/>
    <w:bookmarkStart w:name="z1394" w:id="1385"/>
    <w:p>
      <w:pPr>
        <w:spacing w:after="0"/>
        <w:ind w:left="0"/>
        <w:jc w:val="both"/>
      </w:pPr>
      <w:r>
        <w:rPr>
          <w:rFonts w:ascii="Times New Roman"/>
          <w:b w:val="false"/>
          <w:i w:val="false"/>
          <w:color w:val="000000"/>
          <w:sz w:val="28"/>
        </w:rPr>
        <w:t>
      строка 2027011 = строка 2027016 отчета за предыдущий период;</w:t>
      </w:r>
    </w:p>
    <w:bookmarkEnd w:id="1385"/>
    <w:bookmarkStart w:name="z1395" w:id="1386"/>
    <w:p>
      <w:pPr>
        <w:spacing w:after="0"/>
        <w:ind w:left="0"/>
        <w:jc w:val="both"/>
      </w:pPr>
      <w:r>
        <w:rPr>
          <w:rFonts w:ascii="Times New Roman"/>
          <w:b w:val="false"/>
          <w:i w:val="false"/>
          <w:color w:val="000000"/>
          <w:sz w:val="28"/>
        </w:rPr>
        <w:t>
      строка 2127001 = строка 2127006 отчета за предыдущий период;</w:t>
      </w:r>
    </w:p>
    <w:bookmarkEnd w:id="1386"/>
    <w:bookmarkStart w:name="z1396" w:id="1387"/>
    <w:p>
      <w:pPr>
        <w:spacing w:after="0"/>
        <w:ind w:left="0"/>
        <w:jc w:val="both"/>
      </w:pPr>
      <w:r>
        <w:rPr>
          <w:rFonts w:ascii="Times New Roman"/>
          <w:b w:val="false"/>
          <w:i w:val="false"/>
          <w:color w:val="000000"/>
          <w:sz w:val="28"/>
        </w:rPr>
        <w:t>
      строка 2127011 = строка 2127016 отчета за предыдущий период;</w:t>
      </w:r>
    </w:p>
    <w:bookmarkEnd w:id="1387"/>
    <w:bookmarkStart w:name="z1397" w:id="1388"/>
    <w:p>
      <w:pPr>
        <w:spacing w:after="0"/>
        <w:ind w:left="0"/>
        <w:jc w:val="both"/>
      </w:pPr>
      <w:r>
        <w:rPr>
          <w:rFonts w:ascii="Times New Roman"/>
          <w:b w:val="false"/>
          <w:i w:val="false"/>
          <w:color w:val="000000"/>
          <w:sz w:val="28"/>
        </w:rPr>
        <w:t>
      строка 2227001 = строка 2227006 отчета за предыдущий период;</w:t>
      </w:r>
    </w:p>
    <w:bookmarkEnd w:id="1388"/>
    <w:bookmarkStart w:name="z1398" w:id="1389"/>
    <w:p>
      <w:pPr>
        <w:spacing w:after="0"/>
        <w:ind w:left="0"/>
        <w:jc w:val="both"/>
      </w:pPr>
      <w:r>
        <w:rPr>
          <w:rFonts w:ascii="Times New Roman"/>
          <w:b w:val="false"/>
          <w:i w:val="false"/>
          <w:color w:val="000000"/>
          <w:sz w:val="28"/>
        </w:rPr>
        <w:t>
      строка 2227011 = строка 2227016 отчета за предыдущий период;</w:t>
      </w:r>
    </w:p>
    <w:bookmarkEnd w:id="1389"/>
    <w:bookmarkStart w:name="z1399" w:id="1390"/>
    <w:p>
      <w:pPr>
        <w:spacing w:after="0"/>
        <w:ind w:left="0"/>
        <w:jc w:val="both"/>
      </w:pPr>
      <w:r>
        <w:rPr>
          <w:rFonts w:ascii="Times New Roman"/>
          <w:b w:val="false"/>
          <w:i w:val="false"/>
          <w:color w:val="000000"/>
          <w:sz w:val="28"/>
        </w:rPr>
        <w:t>
      строка 2327001 = строка 2327006 отчета за предыдущий период;</w:t>
      </w:r>
    </w:p>
    <w:bookmarkEnd w:id="1390"/>
    <w:bookmarkStart w:name="z1400" w:id="1391"/>
    <w:p>
      <w:pPr>
        <w:spacing w:after="0"/>
        <w:ind w:left="0"/>
        <w:jc w:val="both"/>
      </w:pPr>
      <w:r>
        <w:rPr>
          <w:rFonts w:ascii="Times New Roman"/>
          <w:b w:val="false"/>
          <w:i w:val="false"/>
          <w:color w:val="000000"/>
          <w:sz w:val="28"/>
        </w:rPr>
        <w:t>
      строка 2327011 = строка 2327016 отчета за предыдущий период;</w:t>
      </w:r>
    </w:p>
    <w:bookmarkEnd w:id="1391"/>
    <w:bookmarkStart w:name="z1401" w:id="1392"/>
    <w:p>
      <w:pPr>
        <w:spacing w:after="0"/>
        <w:ind w:left="0"/>
        <w:jc w:val="both"/>
      </w:pPr>
      <w:r>
        <w:rPr>
          <w:rFonts w:ascii="Times New Roman"/>
          <w:b w:val="false"/>
          <w:i w:val="false"/>
          <w:color w:val="000000"/>
          <w:sz w:val="28"/>
        </w:rPr>
        <w:t>
      строка 2427101 = строка 2427106 отчета за предыдущий период;</w:t>
      </w:r>
    </w:p>
    <w:bookmarkEnd w:id="1392"/>
    <w:bookmarkStart w:name="z1402" w:id="1393"/>
    <w:p>
      <w:pPr>
        <w:spacing w:after="0"/>
        <w:ind w:left="0"/>
        <w:jc w:val="both"/>
      </w:pPr>
      <w:r>
        <w:rPr>
          <w:rFonts w:ascii="Times New Roman"/>
          <w:b w:val="false"/>
          <w:i w:val="false"/>
          <w:color w:val="000000"/>
          <w:sz w:val="28"/>
        </w:rPr>
        <w:t>
      строка 2427111 = строка 2427116 отчета за предыдущий период;</w:t>
      </w:r>
    </w:p>
    <w:bookmarkEnd w:id="1393"/>
    <w:bookmarkStart w:name="z1403" w:id="1394"/>
    <w:p>
      <w:pPr>
        <w:spacing w:after="0"/>
        <w:ind w:left="0"/>
        <w:jc w:val="both"/>
      </w:pPr>
      <w:r>
        <w:rPr>
          <w:rFonts w:ascii="Times New Roman"/>
          <w:b w:val="false"/>
          <w:i w:val="false"/>
          <w:color w:val="000000"/>
          <w:sz w:val="28"/>
        </w:rPr>
        <w:t>
      строка 2427201 = строка 2427206 отчета за предыдущий период;</w:t>
      </w:r>
    </w:p>
    <w:bookmarkEnd w:id="1394"/>
    <w:bookmarkStart w:name="z1404" w:id="1395"/>
    <w:p>
      <w:pPr>
        <w:spacing w:after="0"/>
        <w:ind w:left="0"/>
        <w:jc w:val="both"/>
      </w:pPr>
      <w:r>
        <w:rPr>
          <w:rFonts w:ascii="Times New Roman"/>
          <w:b w:val="false"/>
          <w:i w:val="false"/>
          <w:color w:val="000000"/>
          <w:sz w:val="28"/>
        </w:rPr>
        <w:t>
      строка 2427211 = строка 2427216 отчета за предыдущий период;</w:t>
      </w:r>
    </w:p>
    <w:bookmarkEnd w:id="1395"/>
    <w:bookmarkStart w:name="z1405" w:id="1396"/>
    <w:p>
      <w:pPr>
        <w:spacing w:after="0"/>
        <w:ind w:left="0"/>
        <w:jc w:val="both"/>
      </w:pPr>
      <w:r>
        <w:rPr>
          <w:rFonts w:ascii="Times New Roman"/>
          <w:b w:val="false"/>
          <w:i w:val="false"/>
          <w:color w:val="000000"/>
          <w:sz w:val="28"/>
        </w:rPr>
        <w:t>
      10) Раздел 10. "Участие нерезидентов в капитале Вашей организации":</w:t>
      </w:r>
    </w:p>
    <w:bookmarkEnd w:id="1396"/>
    <w:bookmarkStart w:name="z1406" w:id="1397"/>
    <w:p>
      <w:pPr>
        <w:spacing w:after="0"/>
        <w:ind w:left="0"/>
        <w:jc w:val="both"/>
      </w:pPr>
      <w:r>
        <w:rPr>
          <w:rFonts w:ascii="Times New Roman"/>
          <w:b w:val="false"/>
          <w:i w:val="false"/>
          <w:color w:val="000000"/>
          <w:sz w:val="28"/>
        </w:rPr>
        <w:t>
      строка 2211006 = строка 2211001 + строка 2211002 – строка 2211003 + + строка 2211004 + строка 2211005 для каждой графы;</w:t>
      </w:r>
    </w:p>
    <w:bookmarkEnd w:id="1397"/>
    <w:bookmarkStart w:name="z1407" w:id="1398"/>
    <w:p>
      <w:pPr>
        <w:spacing w:after="0"/>
        <w:ind w:left="0"/>
        <w:jc w:val="both"/>
      </w:pPr>
      <w:r>
        <w:rPr>
          <w:rFonts w:ascii="Times New Roman"/>
          <w:b w:val="false"/>
          <w:i w:val="false"/>
          <w:color w:val="000000"/>
          <w:sz w:val="28"/>
        </w:rPr>
        <w:t>
      строка 2211016 = строка 2211011 + строка 2211012 – строка 2211013 + + строка 2211014 + строка 2211015 для каждой графы;</w:t>
      </w:r>
    </w:p>
    <w:bookmarkEnd w:id="1398"/>
    <w:bookmarkStart w:name="z1408" w:id="1399"/>
    <w:p>
      <w:pPr>
        <w:spacing w:after="0"/>
        <w:ind w:left="0"/>
        <w:jc w:val="both"/>
      </w:pPr>
      <w:r>
        <w:rPr>
          <w:rFonts w:ascii="Times New Roman"/>
          <w:b w:val="false"/>
          <w:i w:val="false"/>
          <w:color w:val="000000"/>
          <w:sz w:val="28"/>
        </w:rPr>
        <w:t>
      строка 2211026 = строка 2211021 + строка 2211025 для каждой графы;</w:t>
      </w:r>
    </w:p>
    <w:bookmarkEnd w:id="1399"/>
    <w:bookmarkStart w:name="z1409" w:id="1400"/>
    <w:p>
      <w:pPr>
        <w:spacing w:after="0"/>
        <w:ind w:left="0"/>
        <w:jc w:val="both"/>
      </w:pPr>
      <w:r>
        <w:rPr>
          <w:rFonts w:ascii="Times New Roman"/>
          <w:b w:val="false"/>
          <w:i w:val="false"/>
          <w:color w:val="000000"/>
          <w:sz w:val="28"/>
        </w:rPr>
        <w:t>
      строка 2111006 = строка 2111001 + строка 2111002 – строка 2111003 + + строка 2111004 + строка 2111005 для каждой графы;</w:t>
      </w:r>
    </w:p>
    <w:bookmarkEnd w:id="1400"/>
    <w:bookmarkStart w:name="z1410" w:id="1401"/>
    <w:p>
      <w:pPr>
        <w:spacing w:after="0"/>
        <w:ind w:left="0"/>
        <w:jc w:val="both"/>
      </w:pPr>
      <w:r>
        <w:rPr>
          <w:rFonts w:ascii="Times New Roman"/>
          <w:b w:val="false"/>
          <w:i w:val="false"/>
          <w:color w:val="000000"/>
          <w:sz w:val="28"/>
        </w:rPr>
        <w:t>
      строка 2311006 = строка 2311001 + строка 2311002 – строка 2311003 + + строка 2311004 + строка 2311005 для каждой графы;</w:t>
      </w:r>
    </w:p>
    <w:bookmarkEnd w:id="1401"/>
    <w:bookmarkStart w:name="z1411" w:id="1402"/>
    <w:p>
      <w:pPr>
        <w:spacing w:after="0"/>
        <w:ind w:left="0"/>
        <w:jc w:val="both"/>
      </w:pPr>
      <w:r>
        <w:rPr>
          <w:rFonts w:ascii="Times New Roman"/>
          <w:b w:val="false"/>
          <w:i w:val="false"/>
          <w:color w:val="000000"/>
          <w:sz w:val="28"/>
        </w:rPr>
        <w:t>
      строка 2411006 = строка 2411001 + строка 2411002 – строка 2411003 + + строка 2411004 + строка 2411005 для каждой графы;</w:t>
      </w:r>
    </w:p>
    <w:bookmarkEnd w:id="1402"/>
    <w:bookmarkStart w:name="z1412" w:id="1403"/>
    <w:p>
      <w:pPr>
        <w:spacing w:after="0"/>
        <w:ind w:left="0"/>
        <w:jc w:val="both"/>
      </w:pPr>
      <w:r>
        <w:rPr>
          <w:rFonts w:ascii="Times New Roman"/>
          <w:b w:val="false"/>
          <w:i w:val="false"/>
          <w:color w:val="000000"/>
          <w:sz w:val="28"/>
        </w:rPr>
        <w:t>
      строка 2213006 = строка 2213001 + строка 2213002 – строка 2213003 + + строка 2213004 + строка 2213005 для каждой графы;</w:t>
      </w:r>
    </w:p>
    <w:bookmarkEnd w:id="1403"/>
    <w:bookmarkStart w:name="z1413" w:id="1404"/>
    <w:p>
      <w:pPr>
        <w:spacing w:after="0"/>
        <w:ind w:left="0"/>
        <w:jc w:val="both"/>
      </w:pPr>
      <w:r>
        <w:rPr>
          <w:rFonts w:ascii="Times New Roman"/>
          <w:b w:val="false"/>
          <w:i w:val="false"/>
          <w:color w:val="000000"/>
          <w:sz w:val="28"/>
        </w:rPr>
        <w:t>
      строка 2113006 = строка 2113001 + строка 2113002 – строка 2113003 + + строка 2113004 + строка 2113005 для каждой графы;</w:t>
      </w:r>
    </w:p>
    <w:bookmarkEnd w:id="1404"/>
    <w:bookmarkStart w:name="z1414" w:id="1405"/>
    <w:p>
      <w:pPr>
        <w:spacing w:after="0"/>
        <w:ind w:left="0"/>
        <w:jc w:val="both"/>
      </w:pPr>
      <w:r>
        <w:rPr>
          <w:rFonts w:ascii="Times New Roman"/>
          <w:b w:val="false"/>
          <w:i w:val="false"/>
          <w:color w:val="000000"/>
          <w:sz w:val="28"/>
        </w:rPr>
        <w:t>
      строка 2313006 = строка 2313001 + строка 2313002 – строка 2313003 + + строка 2313004 + строка 2313005 для каждой графы;</w:t>
      </w:r>
    </w:p>
    <w:bookmarkEnd w:id="1405"/>
    <w:bookmarkStart w:name="z1415" w:id="1406"/>
    <w:p>
      <w:pPr>
        <w:spacing w:after="0"/>
        <w:ind w:left="0"/>
        <w:jc w:val="both"/>
      </w:pPr>
      <w:r>
        <w:rPr>
          <w:rFonts w:ascii="Times New Roman"/>
          <w:b w:val="false"/>
          <w:i w:val="false"/>
          <w:color w:val="000000"/>
          <w:sz w:val="28"/>
        </w:rPr>
        <w:t>
      строка 2413006 = строка 2413001 + строка 2413002 – строка 2413003 + + строка 2413004 + строка 2413005 для каждой графы;</w:t>
      </w:r>
    </w:p>
    <w:bookmarkEnd w:id="1406"/>
    <w:bookmarkStart w:name="z1416" w:id="1407"/>
    <w:p>
      <w:pPr>
        <w:spacing w:after="0"/>
        <w:ind w:left="0"/>
        <w:jc w:val="both"/>
      </w:pPr>
      <w:r>
        <w:rPr>
          <w:rFonts w:ascii="Times New Roman"/>
          <w:b w:val="false"/>
          <w:i w:val="false"/>
          <w:color w:val="000000"/>
          <w:sz w:val="28"/>
        </w:rPr>
        <w:t>
      строка 2211001 = строка 2211006 отчета за предыдущий период;</w:t>
      </w:r>
    </w:p>
    <w:bookmarkEnd w:id="1407"/>
    <w:bookmarkStart w:name="z1417" w:id="1408"/>
    <w:p>
      <w:pPr>
        <w:spacing w:after="0"/>
        <w:ind w:left="0"/>
        <w:jc w:val="both"/>
      </w:pPr>
      <w:r>
        <w:rPr>
          <w:rFonts w:ascii="Times New Roman"/>
          <w:b w:val="false"/>
          <w:i w:val="false"/>
          <w:color w:val="000000"/>
          <w:sz w:val="28"/>
        </w:rPr>
        <w:t>
      строка 2211011 = строка 2211016 отчета за предыдущий период;</w:t>
      </w:r>
    </w:p>
    <w:bookmarkEnd w:id="1408"/>
    <w:bookmarkStart w:name="z1418" w:id="1409"/>
    <w:p>
      <w:pPr>
        <w:spacing w:after="0"/>
        <w:ind w:left="0"/>
        <w:jc w:val="both"/>
      </w:pPr>
      <w:r>
        <w:rPr>
          <w:rFonts w:ascii="Times New Roman"/>
          <w:b w:val="false"/>
          <w:i w:val="false"/>
          <w:color w:val="000000"/>
          <w:sz w:val="28"/>
        </w:rPr>
        <w:t>
      строка 2211021 = строка 2211026 отчета за предыдущий период;</w:t>
      </w:r>
    </w:p>
    <w:bookmarkEnd w:id="1409"/>
    <w:bookmarkStart w:name="z1419" w:id="1410"/>
    <w:p>
      <w:pPr>
        <w:spacing w:after="0"/>
        <w:ind w:left="0"/>
        <w:jc w:val="both"/>
      </w:pPr>
      <w:r>
        <w:rPr>
          <w:rFonts w:ascii="Times New Roman"/>
          <w:b w:val="false"/>
          <w:i w:val="false"/>
          <w:color w:val="000000"/>
          <w:sz w:val="28"/>
        </w:rPr>
        <w:t>
      строка 2111001 = строка 2111006 отчета за предыдущий период;</w:t>
      </w:r>
    </w:p>
    <w:bookmarkEnd w:id="1410"/>
    <w:bookmarkStart w:name="z1420" w:id="1411"/>
    <w:p>
      <w:pPr>
        <w:spacing w:after="0"/>
        <w:ind w:left="0"/>
        <w:jc w:val="both"/>
      </w:pPr>
      <w:r>
        <w:rPr>
          <w:rFonts w:ascii="Times New Roman"/>
          <w:b w:val="false"/>
          <w:i w:val="false"/>
          <w:color w:val="000000"/>
          <w:sz w:val="28"/>
        </w:rPr>
        <w:t>
      строка 2311001 = строка 2311006 отчета за предыдущий период;</w:t>
      </w:r>
    </w:p>
    <w:bookmarkEnd w:id="1411"/>
    <w:bookmarkStart w:name="z1421" w:id="1412"/>
    <w:p>
      <w:pPr>
        <w:spacing w:after="0"/>
        <w:ind w:left="0"/>
        <w:jc w:val="both"/>
      </w:pPr>
      <w:r>
        <w:rPr>
          <w:rFonts w:ascii="Times New Roman"/>
          <w:b w:val="false"/>
          <w:i w:val="false"/>
          <w:color w:val="000000"/>
          <w:sz w:val="28"/>
        </w:rPr>
        <w:t>
      строка 2411001 = строка 2411006 отчета за предыдущий период;</w:t>
      </w:r>
    </w:p>
    <w:bookmarkEnd w:id="1412"/>
    <w:bookmarkStart w:name="z1422" w:id="1413"/>
    <w:p>
      <w:pPr>
        <w:spacing w:after="0"/>
        <w:ind w:left="0"/>
        <w:jc w:val="both"/>
      </w:pPr>
      <w:r>
        <w:rPr>
          <w:rFonts w:ascii="Times New Roman"/>
          <w:b w:val="false"/>
          <w:i w:val="false"/>
          <w:color w:val="000000"/>
          <w:sz w:val="28"/>
        </w:rPr>
        <w:t>
      строка 2213001 = строка 2213006 отчета за предыдущий период;</w:t>
      </w:r>
    </w:p>
    <w:bookmarkEnd w:id="1413"/>
    <w:bookmarkStart w:name="z1423" w:id="1414"/>
    <w:p>
      <w:pPr>
        <w:spacing w:after="0"/>
        <w:ind w:left="0"/>
        <w:jc w:val="both"/>
      </w:pPr>
      <w:r>
        <w:rPr>
          <w:rFonts w:ascii="Times New Roman"/>
          <w:b w:val="false"/>
          <w:i w:val="false"/>
          <w:color w:val="000000"/>
          <w:sz w:val="28"/>
        </w:rPr>
        <w:t>
      строка 2113001 = строка 2113006 отчета за предыдущий период;</w:t>
      </w:r>
    </w:p>
    <w:bookmarkEnd w:id="1414"/>
    <w:bookmarkStart w:name="z1424" w:id="1415"/>
    <w:p>
      <w:pPr>
        <w:spacing w:after="0"/>
        <w:ind w:left="0"/>
        <w:jc w:val="both"/>
      </w:pPr>
      <w:r>
        <w:rPr>
          <w:rFonts w:ascii="Times New Roman"/>
          <w:b w:val="false"/>
          <w:i w:val="false"/>
          <w:color w:val="000000"/>
          <w:sz w:val="28"/>
        </w:rPr>
        <w:t>
      строка 2313001 = строка 2313006 отчета за предыдущий период;</w:t>
      </w:r>
    </w:p>
    <w:bookmarkEnd w:id="1415"/>
    <w:bookmarkStart w:name="z1425" w:id="1416"/>
    <w:p>
      <w:pPr>
        <w:spacing w:after="0"/>
        <w:ind w:left="0"/>
        <w:jc w:val="both"/>
      </w:pPr>
      <w:r>
        <w:rPr>
          <w:rFonts w:ascii="Times New Roman"/>
          <w:b w:val="false"/>
          <w:i w:val="false"/>
          <w:color w:val="000000"/>
          <w:sz w:val="28"/>
        </w:rPr>
        <w:t>
      строка 2413001 = строка 2413006 отчета за предыдущий период.</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7"/>
          <w:p>
            <w:pPr>
              <w:spacing w:after="20"/>
              <w:ind w:left="20"/>
              <w:jc w:val="both"/>
            </w:pPr>
          </w:p>
          <w:bookmarkEnd w:id="1417"/>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8"/>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41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19"/>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141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20"/>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1420"/>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21"/>
          <w:p>
            <w:pPr>
              <w:spacing w:after="20"/>
              <w:ind w:left="20"/>
              <w:jc w:val="both"/>
            </w:pPr>
            <w:r>
              <w:rPr>
                <w:rFonts w:ascii="Times New Roman"/>
                <w:b w:val="false"/>
                <w:i w:val="false"/>
                <w:color w:val="000000"/>
                <w:sz w:val="20"/>
              </w:rPr>
              <w:t>
Индексі</w:t>
            </w:r>
          </w:p>
          <w:bookmarkEnd w:id="1421"/>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2"/>
          <w:p>
            <w:pPr>
              <w:spacing w:after="20"/>
              <w:ind w:left="20"/>
              <w:jc w:val="both"/>
            </w:pPr>
            <w:r>
              <w:rPr>
                <w:rFonts w:ascii="Times New Roman"/>
                <w:b w:val="false"/>
                <w:i w:val="false"/>
                <w:color w:val="000000"/>
                <w:sz w:val="20"/>
              </w:rPr>
              <w:t xml:space="preserve">
2-ТБ </w:t>
            </w:r>
          </w:p>
          <w:bookmarkEnd w:id="1422"/>
          <w:p>
            <w:pPr>
              <w:spacing w:after="20"/>
              <w:ind w:left="20"/>
              <w:jc w:val="both"/>
            </w:pPr>
            <w:r>
              <w:rPr>
                <w:rFonts w:ascii="Times New Roman"/>
                <w:b w:val="false"/>
                <w:i w:val="false"/>
                <w:color w:val="000000"/>
                <w:sz w:val="20"/>
              </w:rPr>
              <w:t>
2-ПБ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3"/>
          <w:p>
            <w:pPr>
              <w:spacing w:after="20"/>
              <w:ind w:left="20"/>
              <w:jc w:val="both"/>
            </w:pPr>
            <w:r>
              <w:rPr>
                <w:rFonts w:ascii="Times New Roman"/>
                <w:b w:val="false"/>
                <w:i w:val="false"/>
                <w:color w:val="000000"/>
                <w:sz w:val="20"/>
              </w:rPr>
              <w:t>
тоқсандық</w:t>
            </w:r>
          </w:p>
          <w:bookmarkEnd w:id="1423"/>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4"/>
          <w:p>
            <w:pPr>
              <w:spacing w:after="20"/>
              <w:ind w:left="20"/>
              <w:jc w:val="both"/>
            </w:pPr>
            <w:r>
              <w:rPr>
                <w:rFonts w:ascii="Times New Roman"/>
                <w:b w:val="false"/>
                <w:i w:val="false"/>
                <w:color w:val="000000"/>
                <w:sz w:val="20"/>
              </w:rPr>
              <w:t xml:space="preserve">
есепті кезең </w:t>
            </w:r>
          </w:p>
          <w:bookmarkEnd w:id="1424"/>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5"/>
          <w:p>
            <w:pPr>
              <w:spacing w:after="20"/>
              <w:ind w:left="20"/>
              <w:jc w:val="both"/>
            </w:pPr>
            <w:r>
              <w:rPr>
                <w:rFonts w:ascii="Times New Roman"/>
                <w:b w:val="false"/>
                <w:i w:val="false"/>
                <w:color w:val="000000"/>
                <w:sz w:val="20"/>
              </w:rPr>
              <w:t>
тоқсан</w:t>
            </w:r>
          </w:p>
          <w:bookmarkEnd w:id="1425"/>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6"/>
          <w:p>
            <w:pPr>
              <w:spacing w:after="20"/>
              <w:ind w:left="20"/>
              <w:jc w:val="both"/>
            </w:pPr>
            <w:r>
              <w:rPr>
                <w:rFonts w:ascii="Times New Roman"/>
                <w:b w:val="false"/>
                <w:i w:val="false"/>
                <w:color w:val="000000"/>
                <w:sz w:val="20"/>
              </w:rPr>
              <w:t>
жыл</w:t>
            </w:r>
          </w:p>
          <w:bookmarkEnd w:id="1426"/>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7"/>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bookmarkEnd w:id="1427"/>
          <w:p>
            <w:pPr>
              <w:spacing w:after="20"/>
              <w:ind w:left="20"/>
              <w:jc w:val="both"/>
            </w:pPr>
            <w:r>
              <w:rPr>
                <w:rFonts w:ascii="Times New Roman"/>
                <w:b w:val="false"/>
                <w:i w:val="false"/>
                <w:color w:val="000000"/>
                <w:sz w:val="20"/>
              </w:rPr>
              <w:t xml:space="preserve">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28"/>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bookmarkEnd w:id="1428"/>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29"/>
          <w:p>
            <w:pPr>
              <w:spacing w:after="20"/>
              <w:ind w:left="20"/>
              <w:jc w:val="both"/>
            </w:pPr>
            <w:r>
              <w:rPr>
                <w:rFonts w:ascii="Times New Roman"/>
                <w:b w:val="false"/>
                <w:i w:val="false"/>
                <w:color w:val="000000"/>
                <w:sz w:val="20"/>
              </w:rPr>
              <w:t>
БСН коды</w:t>
            </w:r>
          </w:p>
          <w:bookmarkEnd w:id="1429"/>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1440" w:id="1430"/>
    <w:p>
      <w:pPr>
        <w:spacing w:after="0"/>
        <w:ind w:left="0"/>
        <w:jc w:val="left"/>
      </w:pPr>
      <w:r>
        <w:rPr>
          <w:rFonts w:ascii="Times New Roman"/>
          <w:b/>
          <w:i w:val="false"/>
          <w:color w:val="000000"/>
        </w:rPr>
        <w:t xml:space="preserve"> А-бөлік. Жүк тасымалдау1, мың АҚШ доллары</w:t>
      </w:r>
      <w:r>
        <w:br/>
      </w:r>
      <w:r>
        <w:rPr>
          <w:rFonts w:ascii="Times New Roman"/>
          <w:b/>
          <w:i w:val="false"/>
          <w:color w:val="000000"/>
        </w:rPr>
        <w:t>Часть А. Перевозка грузов, тысяч долларов США</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31"/>
          <w:p>
            <w:pPr>
              <w:spacing w:after="20"/>
              <w:ind w:left="20"/>
              <w:jc w:val="both"/>
            </w:pPr>
            <w:r>
              <w:rPr>
                <w:rFonts w:ascii="Times New Roman"/>
                <w:b w:val="false"/>
                <w:i w:val="false"/>
                <w:color w:val="000000"/>
                <w:sz w:val="20"/>
              </w:rPr>
              <w:t>
Көрсеткіштің атауы</w:t>
            </w:r>
          </w:p>
          <w:bookmarkEnd w:id="143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2"/>
          <w:p>
            <w:pPr>
              <w:spacing w:after="20"/>
              <w:ind w:left="20"/>
              <w:jc w:val="both"/>
            </w:pPr>
            <w:r>
              <w:rPr>
                <w:rFonts w:ascii="Times New Roman"/>
                <w:b w:val="false"/>
                <w:i w:val="false"/>
                <w:color w:val="000000"/>
                <w:sz w:val="20"/>
              </w:rPr>
              <w:t>
Жол коды</w:t>
            </w:r>
          </w:p>
          <w:bookmarkEnd w:id="143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3"/>
          <w:p>
            <w:pPr>
              <w:spacing w:after="20"/>
              <w:ind w:left="20"/>
              <w:jc w:val="both"/>
            </w:pPr>
            <w:r>
              <w:rPr>
                <w:rFonts w:ascii="Times New Roman"/>
                <w:b w:val="false"/>
                <w:i w:val="false"/>
                <w:color w:val="000000"/>
                <w:sz w:val="20"/>
              </w:rPr>
              <w:t>
Барлығы</w:t>
            </w:r>
          </w:p>
          <w:bookmarkEnd w:id="143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4"/>
          <w:p>
            <w:pPr>
              <w:spacing w:after="20"/>
              <w:ind w:left="20"/>
              <w:jc w:val="both"/>
            </w:pPr>
            <w:r>
              <w:rPr>
                <w:rFonts w:ascii="Times New Roman"/>
                <w:b w:val="false"/>
                <w:i w:val="false"/>
                <w:color w:val="000000"/>
                <w:sz w:val="20"/>
              </w:rPr>
              <w:t>
Әріптес елдердің атауы</w:t>
            </w:r>
          </w:p>
          <w:bookmarkEnd w:id="1434"/>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5"/>
          <w:p>
            <w:pPr>
              <w:spacing w:after="20"/>
              <w:ind w:left="20"/>
              <w:jc w:val="both"/>
            </w:pPr>
            <w:r>
              <w:rPr>
                <w:rFonts w:ascii="Times New Roman"/>
                <w:b w:val="false"/>
                <w:i w:val="false"/>
                <w:color w:val="000000"/>
                <w:sz w:val="20"/>
              </w:rPr>
              <w:t>
Қазақстан импортын тасымалдау</w:t>
            </w:r>
          </w:p>
          <w:bookmarkEnd w:id="1435"/>
          <w:p>
            <w:pPr>
              <w:spacing w:after="20"/>
              <w:ind w:left="20"/>
              <w:jc w:val="both"/>
            </w:pPr>
            <w:r>
              <w:rPr>
                <w:rFonts w:ascii="Times New Roman"/>
                <w:b w:val="false"/>
                <w:i w:val="false"/>
                <w:color w:val="000000"/>
                <w:sz w:val="20"/>
              </w:rPr>
              <w:t>
Перевозки импорта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6"/>
          <w:p>
            <w:pPr>
              <w:spacing w:after="20"/>
              <w:ind w:left="20"/>
              <w:jc w:val="both"/>
            </w:pPr>
            <w:r>
              <w:rPr>
                <w:rFonts w:ascii="Times New Roman"/>
                <w:b w:val="false"/>
                <w:i w:val="false"/>
                <w:color w:val="000000"/>
                <w:sz w:val="20"/>
              </w:rPr>
              <w:t>
резидент еместер үшін</w:t>
            </w:r>
          </w:p>
          <w:bookmarkEnd w:id="1436"/>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7"/>
          <w:p>
            <w:pPr>
              <w:spacing w:after="20"/>
              <w:ind w:left="20"/>
              <w:jc w:val="both"/>
            </w:pPr>
            <w:r>
              <w:rPr>
                <w:rFonts w:ascii="Times New Roman"/>
                <w:b w:val="false"/>
                <w:i w:val="false"/>
                <w:color w:val="000000"/>
                <w:sz w:val="20"/>
              </w:rPr>
              <w:t>
резиденттер үшін</w:t>
            </w:r>
          </w:p>
          <w:bookmarkEnd w:id="1437"/>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38"/>
          <w:p>
            <w:pPr>
              <w:spacing w:after="20"/>
              <w:ind w:left="20"/>
              <w:jc w:val="both"/>
            </w:pPr>
            <w:r>
              <w:rPr>
                <w:rFonts w:ascii="Times New Roman"/>
                <w:b w:val="false"/>
                <w:i w:val="false"/>
                <w:color w:val="000000"/>
                <w:sz w:val="20"/>
              </w:rPr>
              <w:t>
Қазақстан экспортын тасымалдау</w:t>
            </w:r>
          </w:p>
          <w:bookmarkEnd w:id="1438"/>
          <w:p>
            <w:pPr>
              <w:spacing w:after="20"/>
              <w:ind w:left="20"/>
              <w:jc w:val="both"/>
            </w:pPr>
            <w:r>
              <w:rPr>
                <w:rFonts w:ascii="Times New Roman"/>
                <w:b w:val="false"/>
                <w:i w:val="false"/>
                <w:color w:val="000000"/>
                <w:sz w:val="20"/>
              </w:rPr>
              <w:t>
Перевозки экспорта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39"/>
          <w:p>
            <w:pPr>
              <w:spacing w:after="20"/>
              <w:ind w:left="20"/>
              <w:jc w:val="both"/>
            </w:pPr>
            <w:r>
              <w:rPr>
                <w:rFonts w:ascii="Times New Roman"/>
                <w:b w:val="false"/>
                <w:i w:val="false"/>
                <w:color w:val="000000"/>
                <w:sz w:val="20"/>
              </w:rPr>
              <w:t>
резидент еместер үшін</w:t>
            </w:r>
          </w:p>
          <w:bookmarkEnd w:id="1439"/>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40"/>
          <w:p>
            <w:pPr>
              <w:spacing w:after="20"/>
              <w:ind w:left="20"/>
              <w:jc w:val="both"/>
            </w:pPr>
            <w:r>
              <w:rPr>
                <w:rFonts w:ascii="Times New Roman"/>
                <w:b w:val="false"/>
                <w:i w:val="false"/>
                <w:color w:val="000000"/>
                <w:sz w:val="20"/>
              </w:rPr>
              <w:t>
резиденттер үшін</w:t>
            </w:r>
          </w:p>
          <w:bookmarkEnd w:id="1440"/>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41"/>
          <w:p>
            <w:pPr>
              <w:spacing w:after="20"/>
              <w:ind w:left="20"/>
              <w:jc w:val="both"/>
            </w:pPr>
            <w:r>
              <w:rPr>
                <w:rFonts w:ascii="Times New Roman"/>
                <w:b w:val="false"/>
                <w:i w:val="false"/>
                <w:color w:val="000000"/>
                <w:sz w:val="20"/>
              </w:rPr>
              <w:t>
Резидент еместердің транзиттік жүктерін Қазақстан аумағы арқылы тасымалдау</w:t>
            </w:r>
          </w:p>
          <w:bookmarkEnd w:id="1441"/>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2"/>
          <w:p>
            <w:pPr>
              <w:spacing w:after="20"/>
              <w:ind w:left="20"/>
              <w:jc w:val="both"/>
            </w:pPr>
            <w:r>
              <w:rPr>
                <w:rFonts w:ascii="Times New Roman"/>
                <w:b w:val="false"/>
                <w:i w:val="false"/>
                <w:color w:val="000000"/>
                <w:sz w:val="20"/>
              </w:rPr>
              <w:t>
Резидент еместердің басқа тауарларын тасымалдау (мысалы, почта)</w:t>
            </w:r>
          </w:p>
          <w:bookmarkEnd w:id="1442"/>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3"/>
          <w:p>
            <w:pPr>
              <w:spacing w:after="20"/>
              <w:ind w:left="20"/>
              <w:jc w:val="both"/>
            </w:pPr>
            <w:r>
              <w:rPr>
                <w:rFonts w:ascii="Times New Roman"/>
                <w:b w:val="false"/>
                <w:i w:val="false"/>
                <w:color w:val="000000"/>
                <w:sz w:val="20"/>
              </w:rPr>
              <w:t>
Резидент еместердің жүктерін шетелдік маршруттарда тасымалдау</w:t>
            </w:r>
          </w:p>
          <w:bookmarkEnd w:id="1443"/>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4"/>
          <w:p>
            <w:pPr>
              <w:spacing w:after="20"/>
              <w:ind w:left="20"/>
              <w:jc w:val="both"/>
            </w:pPr>
            <w:r>
              <w:rPr>
                <w:rFonts w:ascii="Times New Roman"/>
                <w:b w:val="false"/>
                <w:i w:val="false"/>
                <w:color w:val="000000"/>
                <w:sz w:val="20"/>
              </w:rPr>
              <w:t>
Резидент еместердің жүктерін Қазақстанда тасымалдау</w:t>
            </w:r>
          </w:p>
          <w:bookmarkEnd w:id="1444"/>
          <w:p>
            <w:pPr>
              <w:spacing w:after="20"/>
              <w:ind w:left="20"/>
              <w:jc w:val="both"/>
            </w:pPr>
            <w:r>
              <w:rPr>
                <w:rFonts w:ascii="Times New Roman"/>
                <w:b w:val="false"/>
                <w:i w:val="false"/>
                <w:color w:val="000000"/>
                <w:sz w:val="20"/>
              </w:rPr>
              <w:t>
Перевозки грузов в Казахстане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5" w:id="1445"/>
      <w:r>
        <w:rPr>
          <w:rFonts w:ascii="Times New Roman"/>
          <w:b w:val="false"/>
          <w:i w:val="false"/>
          <w:color w:val="000000"/>
          <w:sz w:val="28"/>
        </w:rPr>
        <w:t>
      ________________________</w:t>
      </w:r>
    </w:p>
    <w:bookmarkEnd w:id="1445"/>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1456" w:id="14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 </w:t>
      </w:r>
    </w:p>
    <w:bookmarkEnd w:id="1446"/>
    <w:bookmarkStart w:name="z1457" w:id="14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447"/>
    <w:bookmarkStart w:name="z1458" w:id="1448"/>
    <w:p>
      <w:pPr>
        <w:spacing w:after="0"/>
        <w:ind w:left="0"/>
        <w:jc w:val="left"/>
      </w:pPr>
      <w:r>
        <w:rPr>
          <w:rFonts w:ascii="Times New Roman"/>
          <w:b/>
          <w:i w:val="false"/>
          <w:color w:val="000000"/>
        </w:rPr>
        <w:t xml:space="preserve"> Б-бөлік. Жолаушыларды тасымалдау, мың АҚШ доллары</w:t>
      </w:r>
      <w:r>
        <w:br/>
      </w:r>
      <w:r>
        <w:rPr>
          <w:rFonts w:ascii="Times New Roman"/>
          <w:b/>
          <w:i w:val="false"/>
          <w:color w:val="000000"/>
        </w:rPr>
        <w:t>Часть Б. Перевозки пассажиров, тысяч долларов США</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49"/>
          <w:p>
            <w:pPr>
              <w:spacing w:after="20"/>
              <w:ind w:left="20"/>
              <w:jc w:val="both"/>
            </w:pPr>
            <w:r>
              <w:rPr>
                <w:rFonts w:ascii="Times New Roman"/>
                <w:b w:val="false"/>
                <w:i w:val="false"/>
                <w:color w:val="000000"/>
                <w:sz w:val="20"/>
              </w:rPr>
              <w:t>
Көрсеткіштің атауы</w:t>
            </w:r>
          </w:p>
          <w:bookmarkEnd w:id="1449"/>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50"/>
          <w:p>
            <w:pPr>
              <w:spacing w:after="20"/>
              <w:ind w:left="20"/>
              <w:jc w:val="both"/>
            </w:pPr>
            <w:r>
              <w:rPr>
                <w:rFonts w:ascii="Times New Roman"/>
                <w:b w:val="false"/>
                <w:i w:val="false"/>
                <w:color w:val="000000"/>
                <w:sz w:val="20"/>
              </w:rPr>
              <w:t>
Жол коды</w:t>
            </w:r>
          </w:p>
          <w:bookmarkEnd w:id="1450"/>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51"/>
          <w:p>
            <w:pPr>
              <w:spacing w:after="20"/>
              <w:ind w:left="20"/>
              <w:jc w:val="both"/>
            </w:pPr>
            <w:r>
              <w:rPr>
                <w:rFonts w:ascii="Times New Roman"/>
                <w:b w:val="false"/>
                <w:i w:val="false"/>
                <w:color w:val="000000"/>
                <w:sz w:val="20"/>
              </w:rPr>
              <w:t>
Барлығы</w:t>
            </w:r>
          </w:p>
          <w:bookmarkEnd w:id="1451"/>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2"/>
          <w:p>
            <w:pPr>
              <w:spacing w:after="20"/>
              <w:ind w:left="20"/>
              <w:jc w:val="both"/>
            </w:pPr>
            <w:r>
              <w:rPr>
                <w:rFonts w:ascii="Times New Roman"/>
                <w:b w:val="false"/>
                <w:i w:val="false"/>
                <w:color w:val="000000"/>
                <w:sz w:val="20"/>
              </w:rPr>
              <w:t>
Әріптес елдердің атауы</w:t>
            </w:r>
          </w:p>
          <w:bookmarkEnd w:id="1452"/>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3"/>
          <w:p>
            <w:pPr>
              <w:spacing w:after="20"/>
              <w:ind w:left="20"/>
              <w:jc w:val="both"/>
            </w:pPr>
            <w:r>
              <w:rPr>
                <w:rFonts w:ascii="Times New Roman"/>
                <w:b w:val="false"/>
                <w:i w:val="false"/>
                <w:color w:val="000000"/>
                <w:sz w:val="20"/>
              </w:rPr>
              <w:t xml:space="preserve">
Қазақстанда сатылған билеттер (билеттердің қайтарылуын алып тастағанда) </w:t>
            </w:r>
          </w:p>
          <w:bookmarkEnd w:id="1453"/>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4"/>
          <w:p>
            <w:pPr>
              <w:spacing w:after="20"/>
              <w:ind w:left="20"/>
              <w:jc w:val="both"/>
            </w:pPr>
            <w:r>
              <w:rPr>
                <w:rFonts w:ascii="Times New Roman"/>
                <w:b w:val="false"/>
                <w:i w:val="false"/>
                <w:color w:val="000000"/>
                <w:sz w:val="20"/>
              </w:rPr>
              <w:t xml:space="preserve">
Басқа елдерде сатылған билеттер (билеттердің қайтарылуын алып тастағанда) </w:t>
            </w:r>
          </w:p>
          <w:bookmarkEnd w:id="1454"/>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5"/>
          <w:p>
            <w:pPr>
              <w:spacing w:after="20"/>
              <w:ind w:left="20"/>
              <w:jc w:val="both"/>
            </w:pPr>
            <w:r>
              <w:rPr>
                <w:rFonts w:ascii="Times New Roman"/>
                <w:b w:val="false"/>
                <w:i w:val="false"/>
                <w:color w:val="000000"/>
                <w:sz w:val="20"/>
              </w:rPr>
              <w:t xml:space="preserve">
Шет мемлекеттердің аумағы бойынша рейстеріне басқа елдерде сатылған билеттер (билеттердің қайтарылуын алып тастағанда) </w:t>
            </w:r>
          </w:p>
          <w:bookmarkEnd w:id="1455"/>
          <w:p>
            <w:pPr>
              <w:spacing w:after="20"/>
              <w:ind w:left="20"/>
              <w:jc w:val="both"/>
            </w:pPr>
            <w:r>
              <w:rPr>
                <w:rFonts w:ascii="Times New Roman"/>
                <w:b w:val="false"/>
                <w:i w:val="false"/>
                <w:color w:val="000000"/>
                <w:sz w:val="20"/>
              </w:rPr>
              <w:t>
Билеты, проданные в других странах на рейсы по территории иностранных государств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6" w:id="1456"/>
    <w:p>
      <w:pPr>
        <w:spacing w:after="0"/>
        <w:ind w:left="0"/>
        <w:jc w:val="left"/>
      </w:pPr>
      <w:r>
        <w:rPr>
          <w:rFonts w:ascii="Times New Roman"/>
          <w:b/>
          <w:i w:val="false"/>
          <w:color w:val="000000"/>
        </w:rPr>
        <w:t xml:space="preserve"> В-бөлік. Резидент еместерге ұсынылған басқа көлік қызметтері, мың АҚШ доллары</w:t>
      </w:r>
      <w:r>
        <w:br/>
      </w:r>
      <w:r>
        <w:rPr>
          <w:rFonts w:ascii="Times New Roman"/>
          <w:b/>
          <w:i w:val="false"/>
          <w:color w:val="000000"/>
        </w:rPr>
        <w:t>Часть В. Другие услуги транспорта, предоставленные нерезидентам, тысяч долларов США</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57"/>
          <w:p>
            <w:pPr>
              <w:spacing w:after="20"/>
              <w:ind w:left="20"/>
              <w:jc w:val="both"/>
            </w:pPr>
            <w:r>
              <w:rPr>
                <w:rFonts w:ascii="Times New Roman"/>
                <w:b w:val="false"/>
                <w:i w:val="false"/>
                <w:color w:val="000000"/>
                <w:sz w:val="20"/>
              </w:rPr>
              <w:t>
Көрсеткіштің атауы</w:t>
            </w:r>
          </w:p>
          <w:bookmarkEnd w:id="1457"/>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58"/>
          <w:p>
            <w:pPr>
              <w:spacing w:after="20"/>
              <w:ind w:left="20"/>
              <w:jc w:val="both"/>
            </w:pPr>
            <w:r>
              <w:rPr>
                <w:rFonts w:ascii="Times New Roman"/>
                <w:b w:val="false"/>
                <w:i w:val="false"/>
                <w:color w:val="000000"/>
                <w:sz w:val="20"/>
              </w:rPr>
              <w:t>
Жол коды</w:t>
            </w:r>
          </w:p>
          <w:bookmarkEnd w:id="1458"/>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59"/>
          <w:p>
            <w:pPr>
              <w:spacing w:after="20"/>
              <w:ind w:left="20"/>
              <w:jc w:val="both"/>
            </w:pPr>
            <w:r>
              <w:rPr>
                <w:rFonts w:ascii="Times New Roman"/>
                <w:b w:val="false"/>
                <w:i w:val="false"/>
                <w:color w:val="000000"/>
                <w:sz w:val="20"/>
              </w:rPr>
              <w:t>
Барлығы</w:t>
            </w:r>
          </w:p>
          <w:bookmarkEnd w:id="1459"/>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60"/>
          <w:p>
            <w:pPr>
              <w:spacing w:after="20"/>
              <w:ind w:left="20"/>
              <w:jc w:val="both"/>
            </w:pPr>
            <w:r>
              <w:rPr>
                <w:rFonts w:ascii="Times New Roman"/>
                <w:b w:val="false"/>
                <w:i w:val="false"/>
                <w:color w:val="000000"/>
                <w:sz w:val="20"/>
              </w:rPr>
              <w:t>
Әріптес елдердің атауы</w:t>
            </w:r>
          </w:p>
          <w:bookmarkEnd w:id="1460"/>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61"/>
          <w:p>
            <w:pPr>
              <w:spacing w:after="20"/>
              <w:ind w:left="20"/>
              <w:jc w:val="both"/>
            </w:pPr>
            <w:r>
              <w:rPr>
                <w:rFonts w:ascii="Times New Roman"/>
                <w:b w:val="false"/>
                <w:i w:val="false"/>
                <w:color w:val="000000"/>
                <w:sz w:val="20"/>
              </w:rPr>
              <w:t xml:space="preserve">
Көлік құралдарын экипажымен бірге жүк тасымалдау үшін жалдау </w:t>
            </w:r>
          </w:p>
          <w:bookmarkEnd w:id="1461"/>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2"/>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bookmarkEnd w:id="1462"/>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3"/>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bookmarkEnd w:id="1463"/>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4"/>
          <w:p>
            <w:pPr>
              <w:spacing w:after="20"/>
              <w:ind w:left="20"/>
              <w:jc w:val="both"/>
            </w:pPr>
            <w:r>
              <w:rPr>
                <w:rFonts w:ascii="Times New Roman"/>
                <w:b w:val="false"/>
                <w:i w:val="false"/>
                <w:color w:val="000000"/>
                <w:sz w:val="20"/>
              </w:rPr>
              <w:t>
Өзге қызметтер (нақты көрсетіңіз)</w:t>
            </w:r>
          </w:p>
          <w:bookmarkEnd w:id="1464"/>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5" w:id="1465"/>
      <w:r>
        <w:rPr>
          <w:rFonts w:ascii="Times New Roman"/>
          <w:b w:val="false"/>
          <w:i w:val="false"/>
          <w:color w:val="000000"/>
          <w:sz w:val="28"/>
        </w:rPr>
        <w:t>
      _________________________</w:t>
      </w:r>
    </w:p>
    <w:bookmarkEnd w:id="1465"/>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1476" w:id="14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Қосылсын: Сіздің кәсіпорныңыздың рейсіне басқа кәсіпорындар сатқан билетер</w:t>
      </w:r>
    </w:p>
    <w:bookmarkEnd w:id="1466"/>
    <w:bookmarkStart w:name="z1477" w:id="14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Включить: Билеты, проданные другими предприятиями на рейсы Вашего предприятия</w:t>
      </w:r>
    </w:p>
    <w:bookmarkEnd w:id="1467"/>
    <w:bookmarkStart w:name="z1478" w:id="14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Қосылсын: Резиденттік емес көлік операторларына қызмет көрсету</w:t>
      </w:r>
    </w:p>
    <w:bookmarkEnd w:id="1468"/>
    <w:bookmarkStart w:name="z1479" w:id="14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Включить: Обслуживание нерезидентских транспортных операторов</w:t>
      </w:r>
    </w:p>
    <w:bookmarkEnd w:id="1469"/>
    <w:bookmarkStart w:name="z1480" w:id="1470"/>
    <w:p>
      <w:pPr>
        <w:spacing w:after="0"/>
        <w:ind w:left="0"/>
        <w:jc w:val="left"/>
      </w:pPr>
      <w:r>
        <w:rPr>
          <w:rFonts w:ascii="Times New Roman"/>
          <w:b/>
          <w:i w:val="false"/>
          <w:color w:val="000000"/>
        </w:rPr>
        <w:t xml:space="preserve"> Г-бөлік. Резидент еместерден алынған көлік қызметтері, мың АҚШ доллары</w:t>
      </w:r>
      <w:r>
        <w:br/>
      </w:r>
      <w:r>
        <w:rPr>
          <w:rFonts w:ascii="Times New Roman"/>
          <w:b/>
          <w:i w:val="false"/>
          <w:color w:val="000000"/>
        </w:rPr>
        <w:t>Часть Г. Услуги транспорта, полученные от нерезидентов, тысяч долларов США</w:t>
      </w:r>
    </w:p>
    <w:bookmarkEnd w:id="1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71"/>
          <w:p>
            <w:pPr>
              <w:spacing w:after="20"/>
              <w:ind w:left="20"/>
              <w:jc w:val="both"/>
            </w:pPr>
            <w:r>
              <w:rPr>
                <w:rFonts w:ascii="Times New Roman"/>
                <w:b w:val="false"/>
                <w:i w:val="false"/>
                <w:color w:val="000000"/>
                <w:sz w:val="20"/>
              </w:rPr>
              <w:t>
Көрсеткіштің атауы</w:t>
            </w:r>
          </w:p>
          <w:bookmarkEnd w:id="147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2"/>
          <w:p>
            <w:pPr>
              <w:spacing w:after="20"/>
              <w:ind w:left="20"/>
              <w:jc w:val="both"/>
            </w:pPr>
            <w:r>
              <w:rPr>
                <w:rFonts w:ascii="Times New Roman"/>
                <w:b w:val="false"/>
                <w:i w:val="false"/>
                <w:color w:val="000000"/>
                <w:sz w:val="20"/>
              </w:rPr>
              <w:t>
Жол коды</w:t>
            </w:r>
          </w:p>
          <w:bookmarkEnd w:id="147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3"/>
          <w:p>
            <w:pPr>
              <w:spacing w:after="20"/>
              <w:ind w:left="20"/>
              <w:jc w:val="both"/>
            </w:pPr>
            <w:r>
              <w:rPr>
                <w:rFonts w:ascii="Times New Roman"/>
                <w:b w:val="false"/>
                <w:i w:val="false"/>
                <w:color w:val="000000"/>
                <w:sz w:val="20"/>
              </w:rPr>
              <w:t>
Барлығы</w:t>
            </w:r>
          </w:p>
          <w:bookmarkEnd w:id="147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4"/>
          <w:p>
            <w:pPr>
              <w:spacing w:after="20"/>
              <w:ind w:left="20"/>
              <w:jc w:val="both"/>
            </w:pPr>
            <w:r>
              <w:rPr>
                <w:rFonts w:ascii="Times New Roman"/>
                <w:b w:val="false"/>
                <w:i w:val="false"/>
                <w:color w:val="000000"/>
                <w:sz w:val="20"/>
              </w:rPr>
              <w:t xml:space="preserve">
Әріптес елдердің атауы </w:t>
            </w:r>
          </w:p>
          <w:bookmarkEnd w:id="1474"/>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5"/>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bookmarkEnd w:id="1475"/>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76"/>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bookmarkEnd w:id="1476"/>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77"/>
          <w:p>
            <w:pPr>
              <w:spacing w:after="20"/>
              <w:ind w:left="20"/>
              <w:jc w:val="both"/>
            </w:pPr>
            <w:r>
              <w:rPr>
                <w:rFonts w:ascii="Times New Roman"/>
                <w:b w:val="false"/>
                <w:i w:val="false"/>
                <w:color w:val="000000"/>
                <w:sz w:val="20"/>
              </w:rPr>
              <w:t xml:space="preserve">
Көлік құралдарын экипажымен бірге жолаушы тасымалдау үшін жалдау </w:t>
            </w:r>
          </w:p>
          <w:bookmarkEnd w:id="1477"/>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78"/>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bookmarkEnd w:id="1478"/>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79"/>
          <w:p>
            <w:pPr>
              <w:spacing w:after="20"/>
              <w:ind w:left="20"/>
              <w:jc w:val="both"/>
            </w:pPr>
            <w:r>
              <w:rPr>
                <w:rFonts w:ascii="Times New Roman"/>
                <w:b w:val="false"/>
                <w:i w:val="false"/>
                <w:color w:val="000000"/>
                <w:sz w:val="20"/>
              </w:rPr>
              <w:t>
Тиеу (түсіру)</w:t>
            </w:r>
          </w:p>
          <w:bookmarkEnd w:id="1479"/>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80"/>
          <w:p>
            <w:pPr>
              <w:spacing w:after="20"/>
              <w:ind w:left="20"/>
              <w:jc w:val="both"/>
            </w:pPr>
            <w:r>
              <w:rPr>
                <w:rFonts w:ascii="Times New Roman"/>
                <w:b w:val="false"/>
                <w:i w:val="false"/>
                <w:color w:val="000000"/>
                <w:sz w:val="20"/>
              </w:rPr>
              <w:t>
Жанар май құю</w:t>
            </w:r>
          </w:p>
          <w:bookmarkEnd w:id="1480"/>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81"/>
          <w:p>
            <w:pPr>
              <w:spacing w:after="20"/>
              <w:ind w:left="20"/>
              <w:jc w:val="both"/>
            </w:pPr>
            <w:r>
              <w:rPr>
                <w:rFonts w:ascii="Times New Roman"/>
                <w:b w:val="false"/>
                <w:i w:val="false"/>
                <w:color w:val="000000"/>
                <w:sz w:val="20"/>
              </w:rPr>
              <w:t>
Азық-түлікпен қамтамасыз ету</w:t>
            </w:r>
          </w:p>
          <w:bookmarkEnd w:id="1481"/>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2"/>
          <w:p>
            <w:pPr>
              <w:spacing w:after="20"/>
              <w:ind w:left="20"/>
              <w:jc w:val="both"/>
            </w:pPr>
            <w:r>
              <w:rPr>
                <w:rFonts w:ascii="Times New Roman"/>
                <w:b w:val="false"/>
                <w:i w:val="false"/>
                <w:color w:val="000000"/>
                <w:sz w:val="20"/>
              </w:rPr>
              <w:t>
Навигациялық және ұқсас алымдар</w:t>
            </w:r>
          </w:p>
          <w:bookmarkEnd w:id="1482"/>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3"/>
          <w:p>
            <w:pPr>
              <w:spacing w:after="20"/>
              <w:ind w:left="20"/>
              <w:jc w:val="both"/>
            </w:pPr>
            <w:r>
              <w:rPr>
                <w:rFonts w:ascii="Times New Roman"/>
                <w:b w:val="false"/>
                <w:i w:val="false"/>
                <w:color w:val="000000"/>
                <w:sz w:val="20"/>
              </w:rPr>
              <w:t>
Билеттерді сату үшін агенттерге комиссиялық сыйақы</w:t>
            </w:r>
          </w:p>
          <w:bookmarkEnd w:id="1483"/>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4"/>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bookmarkEnd w:id="1484"/>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5"/>
          <w:p>
            <w:pPr>
              <w:spacing w:after="20"/>
              <w:ind w:left="20"/>
              <w:jc w:val="both"/>
            </w:pPr>
            <w:r>
              <w:rPr>
                <w:rFonts w:ascii="Times New Roman"/>
                <w:b w:val="false"/>
                <w:i w:val="false"/>
                <w:color w:val="000000"/>
                <w:sz w:val="20"/>
              </w:rPr>
              <w:t>
Өзге қызметтер (нақты көрсетіңіз)</w:t>
            </w:r>
          </w:p>
          <w:bookmarkEnd w:id="1485"/>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6" w:id="1486"/>
      <w:r>
        <w:rPr>
          <w:rFonts w:ascii="Times New Roman"/>
          <w:b w:val="false"/>
          <w:i w:val="false"/>
          <w:color w:val="000000"/>
          <w:sz w:val="28"/>
        </w:rPr>
        <w:t>
      Көлік түрі</w:t>
      </w:r>
    </w:p>
    <w:bookmarkEnd w:id="1486"/>
    <w:p>
      <w:pPr>
        <w:spacing w:after="0"/>
        <w:ind w:left="0"/>
        <w:jc w:val="both"/>
      </w:pPr>
      <w:r>
        <w:rPr>
          <w:rFonts w:ascii="Times New Roman"/>
          <w:b w:val="false"/>
          <w:i w:val="false"/>
          <w:color w:val="000000"/>
          <w:sz w:val="28"/>
        </w:rPr>
        <w:t>Вид транспорта____________________________________</w:t>
      </w:r>
    </w:p>
    <w:p>
      <w:pPr>
        <w:spacing w:after="0"/>
        <w:ind w:left="0"/>
        <w:jc w:val="both"/>
      </w:pPr>
      <w:r>
        <w:rPr>
          <w:rFonts w:ascii="Times New Roman"/>
          <w:b w:val="false"/>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w:t>
      </w:r>
    </w:p>
    <w:p>
      <w:pPr>
        <w:spacing w:after="0"/>
        <w:ind w:left="0"/>
        <w:jc w:val="both"/>
      </w:pPr>
      <w:r>
        <w:rPr>
          <w:rFonts w:ascii="Times New Roman"/>
          <w:b w:val="false"/>
          <w:i w:val="false"/>
          <w:color w:val="000000"/>
          <w:sz w:val="28"/>
        </w:rPr>
        <w:t>Адрес (респондента)________________________________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497" w:id="1487"/>
      <w:r>
        <w:rPr>
          <w:rFonts w:ascii="Times New Roman"/>
          <w:b w:val="false"/>
          <w:i w:val="false"/>
          <w:color w:val="000000"/>
          <w:sz w:val="28"/>
        </w:rPr>
        <w:t>
      Электрондық пошта мекенжайы (респонденттің)</w:t>
      </w:r>
    </w:p>
    <w:bookmarkEnd w:id="1487"/>
    <w:p>
      <w:pPr>
        <w:spacing w:after="0"/>
        <w:ind w:left="0"/>
        <w:jc w:val="both"/>
      </w:pPr>
      <w:r>
        <w:rPr>
          <w:rFonts w:ascii="Times New Roman"/>
          <w:b w:val="false"/>
          <w:i w:val="false"/>
          <w:color w:val="000000"/>
          <w:sz w:val="28"/>
        </w:rPr>
        <w:t>Адрес электронной почты (респондента) 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қолы (бар болған жағдайда)</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Аталған тармақ "Мемлекеттік статистика туралы" Қазақстан Республикасының Заңының 8-бабының 5-тармағына сәйкес толтырылады </w:t>
      </w:r>
    </w:p>
    <w:bookmarkStart w:name="z1498" w:id="14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488"/>
    <w:bookmarkStart w:name="z1499" w:id="148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489"/>
    <w:bookmarkStart w:name="z1500" w:id="149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502" w:id="149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об услугах транспорта, полученных от нерезидентов (предоставленных нерезидентам)"</w:t>
      </w:r>
      <w:r>
        <w:br/>
      </w:r>
      <w:r>
        <w:rPr>
          <w:rFonts w:ascii="Times New Roman"/>
          <w:b/>
          <w:i w:val="false"/>
          <w:color w:val="000000"/>
        </w:rPr>
        <w:t>(индекс 2-ПБ, периодичность квартальная)</w:t>
      </w:r>
    </w:p>
    <w:bookmarkEnd w:id="1491"/>
    <w:bookmarkStart w:name="z1503" w:id="149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услугах транспорта, полученных от нерезидентов (предоставленных нерезидентам)" (индекс 2-ПБ, периодичность квартальная) (далее – статистическая форма).</w:t>
      </w:r>
    </w:p>
    <w:bookmarkEnd w:id="1492"/>
    <w:bookmarkStart w:name="z1504" w:id="149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493"/>
    <w:bookmarkStart w:name="z1505" w:id="1494"/>
    <w:p>
      <w:pPr>
        <w:spacing w:after="0"/>
        <w:ind w:left="0"/>
        <w:jc w:val="both"/>
      </w:pPr>
      <w:r>
        <w:rPr>
          <w:rFonts w:ascii="Times New Roman"/>
          <w:b w:val="false"/>
          <w:i w:val="false"/>
          <w:color w:val="000000"/>
          <w:sz w:val="28"/>
        </w:rPr>
        <w:t>
      1) резиденты:</w:t>
      </w:r>
    </w:p>
    <w:bookmarkEnd w:id="1494"/>
    <w:bookmarkStart w:name="z1506" w:id="1495"/>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495"/>
    <w:bookmarkStart w:name="z1507" w:id="1496"/>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496"/>
    <w:bookmarkStart w:name="z1508" w:id="1497"/>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497"/>
    <w:bookmarkStart w:name="z1509" w:id="1498"/>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498"/>
    <w:bookmarkStart w:name="z1510" w:id="1499"/>
    <w:p>
      <w:pPr>
        <w:spacing w:after="0"/>
        <w:ind w:left="0"/>
        <w:jc w:val="both"/>
      </w:pPr>
      <w:r>
        <w:rPr>
          <w:rFonts w:ascii="Times New Roman"/>
          <w:b w:val="false"/>
          <w:i w:val="false"/>
          <w:color w:val="000000"/>
          <w:sz w:val="28"/>
        </w:rPr>
        <w:t>
      2) нерезиденты:</w:t>
      </w:r>
    </w:p>
    <w:bookmarkEnd w:id="1499"/>
    <w:bookmarkStart w:name="z1511" w:id="1500"/>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500"/>
    <w:bookmarkStart w:name="z1512" w:id="1501"/>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501"/>
    <w:bookmarkStart w:name="z1513" w:id="1502"/>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502"/>
    <w:bookmarkStart w:name="z1514" w:id="1503"/>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503"/>
    <w:bookmarkStart w:name="z1515" w:id="1504"/>
    <w:p>
      <w:pPr>
        <w:spacing w:after="0"/>
        <w:ind w:left="0"/>
        <w:jc w:val="both"/>
      </w:pPr>
      <w:r>
        <w:rPr>
          <w:rFonts w:ascii="Times New Roman"/>
          <w:b w:val="false"/>
          <w:i w:val="false"/>
          <w:color w:val="000000"/>
          <w:sz w:val="28"/>
        </w:rPr>
        <w:t xml:space="preserve">
      3. Информация, запрашиваемая в данной статистической форме, предназначена для составления платежного баланса Республики Казахстан. </w:t>
      </w:r>
    </w:p>
    <w:bookmarkEnd w:id="1504"/>
    <w:bookmarkStart w:name="z1516" w:id="1505"/>
    <w:p>
      <w:pPr>
        <w:spacing w:after="0"/>
        <w:ind w:left="0"/>
        <w:jc w:val="both"/>
      </w:pPr>
      <w:r>
        <w:rPr>
          <w:rFonts w:ascii="Times New Roman"/>
          <w:b w:val="false"/>
          <w:i w:val="false"/>
          <w:color w:val="000000"/>
          <w:sz w:val="28"/>
        </w:rPr>
        <w:t xml:space="preserve">
      4. Стоимость оказанных услуг отражается на момент ее начисления (на дату фактического предоставления услуг), а не по времени фактической оплаты. </w:t>
      </w:r>
    </w:p>
    <w:bookmarkEnd w:id="1505"/>
    <w:bookmarkStart w:name="z1517" w:id="1506"/>
    <w:p>
      <w:pPr>
        <w:spacing w:after="0"/>
        <w:ind w:left="0"/>
        <w:jc w:val="both"/>
      </w:pPr>
      <w:r>
        <w:rPr>
          <w:rFonts w:ascii="Times New Roman"/>
          <w:b w:val="false"/>
          <w:i w:val="false"/>
          <w:color w:val="000000"/>
          <w:sz w:val="28"/>
        </w:rPr>
        <w:t xml:space="preserve">
      В части А по строкам 12 и 22 в наименовании стран-партнеров отражается наименование страны, из которой (в которую) перевезен груз. </w:t>
      </w:r>
    </w:p>
    <w:bookmarkEnd w:id="1506"/>
    <w:bookmarkStart w:name="z1518" w:id="1507"/>
    <w:p>
      <w:pPr>
        <w:spacing w:after="0"/>
        <w:ind w:left="0"/>
        <w:jc w:val="both"/>
      </w:pPr>
      <w:r>
        <w:rPr>
          <w:rFonts w:ascii="Times New Roman"/>
          <w:b w:val="false"/>
          <w:i w:val="false"/>
          <w:color w:val="000000"/>
          <w:sz w:val="28"/>
        </w:rPr>
        <w:t>
      В части Б по строке 70 отражается стоимость проданных билетов в Республике Казахстан на рейсы самого предприятия; по строке 80 – стоимость проданных билетов на рейсы предприятия в представительствах за рубежом. По строкам 70 и 80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При заполнении строки 80 в части Б, в обязательном порядке заполняется строка 220 в части Г.</w:t>
      </w:r>
    </w:p>
    <w:bookmarkEnd w:id="1507"/>
    <w:bookmarkStart w:name="z1519" w:id="1508"/>
    <w:p>
      <w:pPr>
        <w:spacing w:after="0"/>
        <w:ind w:left="0"/>
        <w:jc w:val="both"/>
      </w:pPr>
      <w:r>
        <w:rPr>
          <w:rFonts w:ascii="Times New Roman"/>
          <w:b w:val="false"/>
          <w:i w:val="false"/>
          <w:color w:val="000000"/>
          <w:sz w:val="28"/>
        </w:rPr>
        <w:t>
      5. Все операции отражаются в тысячах долларов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508"/>
    <w:bookmarkStart w:name="z1520" w:id="1509"/>
    <w:p>
      <w:pPr>
        <w:spacing w:after="0"/>
        <w:ind w:left="0"/>
        <w:jc w:val="both"/>
      </w:pPr>
      <w:r>
        <w:rPr>
          <w:rFonts w:ascii="Times New Roman"/>
          <w:b w:val="false"/>
          <w:i w:val="false"/>
          <w:color w:val="000000"/>
          <w:sz w:val="28"/>
        </w:rPr>
        <w:t>
      6.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509"/>
    <w:bookmarkStart w:name="z1521" w:id="1510"/>
    <w:p>
      <w:pPr>
        <w:spacing w:after="0"/>
        <w:ind w:left="0"/>
        <w:jc w:val="both"/>
      </w:pPr>
      <w:r>
        <w:rPr>
          <w:rFonts w:ascii="Times New Roman"/>
          <w:b w:val="false"/>
          <w:i w:val="false"/>
          <w:color w:val="000000"/>
          <w:sz w:val="28"/>
        </w:rPr>
        <w:t>
      Показатели, отражаемые в строках "прочие услуги" (часть В, часть Г),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510"/>
    <w:bookmarkStart w:name="z1522" w:id="1511"/>
    <w:p>
      <w:pPr>
        <w:spacing w:after="0"/>
        <w:ind w:left="0"/>
        <w:jc w:val="both"/>
      </w:pPr>
      <w:r>
        <w:rPr>
          <w:rFonts w:ascii="Times New Roman"/>
          <w:b w:val="false"/>
          <w:i w:val="false"/>
          <w:color w:val="000000"/>
          <w:sz w:val="28"/>
        </w:rPr>
        <w:t>
      7.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End w:id="1511"/>
    <w:bookmarkStart w:name="z1523" w:id="1512"/>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1512"/>
    <w:bookmarkStart w:name="z1524" w:id="1513"/>
    <w:p>
      <w:pPr>
        <w:spacing w:after="0"/>
        <w:ind w:left="0"/>
        <w:jc w:val="both"/>
      </w:pPr>
      <w:r>
        <w:rPr>
          <w:rFonts w:ascii="Times New Roman"/>
          <w:b w:val="false"/>
          <w:i w:val="false"/>
          <w:color w:val="000000"/>
          <w:sz w:val="28"/>
        </w:rPr>
        <w:t>
      8. Арифметико-логический контроль:</w:t>
      </w:r>
    </w:p>
    <w:bookmarkEnd w:id="1513"/>
    <w:bookmarkStart w:name="z1525" w:id="1514"/>
    <w:p>
      <w:pPr>
        <w:spacing w:after="0"/>
        <w:ind w:left="0"/>
        <w:jc w:val="both"/>
      </w:pPr>
      <w:r>
        <w:rPr>
          <w:rFonts w:ascii="Times New Roman"/>
          <w:b w:val="false"/>
          <w:i w:val="false"/>
          <w:color w:val="000000"/>
          <w:sz w:val="28"/>
        </w:rPr>
        <w:t>
      1) часть А. Перевозка грузов:</w:t>
      </w:r>
    </w:p>
    <w:bookmarkEnd w:id="1514"/>
    <w:bookmarkStart w:name="z1526" w:id="1515"/>
    <w:p>
      <w:pPr>
        <w:spacing w:after="0"/>
        <w:ind w:left="0"/>
        <w:jc w:val="both"/>
      </w:pPr>
      <w:r>
        <w:rPr>
          <w:rFonts w:ascii="Times New Roman"/>
          <w:b w:val="false"/>
          <w:i w:val="false"/>
          <w:color w:val="000000"/>
          <w:sz w:val="28"/>
        </w:rPr>
        <w:t>
      строка 10 = сумме строк 11 и 12 для каждой графы;</w:t>
      </w:r>
    </w:p>
    <w:bookmarkEnd w:id="1515"/>
    <w:bookmarkStart w:name="z1527" w:id="1516"/>
    <w:p>
      <w:pPr>
        <w:spacing w:after="0"/>
        <w:ind w:left="0"/>
        <w:jc w:val="both"/>
      </w:pPr>
      <w:r>
        <w:rPr>
          <w:rFonts w:ascii="Times New Roman"/>
          <w:b w:val="false"/>
          <w:i w:val="false"/>
          <w:color w:val="000000"/>
          <w:sz w:val="28"/>
        </w:rPr>
        <w:t>
      строка 20 = сумме строк 21 и 22 для каждой графы;</w:t>
      </w:r>
    </w:p>
    <w:bookmarkEnd w:id="1516"/>
    <w:bookmarkStart w:name="z1528" w:id="1517"/>
    <w:p>
      <w:pPr>
        <w:spacing w:after="0"/>
        <w:ind w:left="0"/>
        <w:jc w:val="both"/>
      </w:pPr>
      <w:r>
        <w:rPr>
          <w:rFonts w:ascii="Times New Roman"/>
          <w:b w:val="false"/>
          <w:i w:val="false"/>
          <w:color w:val="000000"/>
          <w:sz w:val="28"/>
        </w:rPr>
        <w:t>
      2) часть В. Другие услуги транспорта, предоставленные нерезидентам:</w:t>
      </w:r>
    </w:p>
    <w:bookmarkEnd w:id="1517"/>
    <w:bookmarkStart w:name="z1529" w:id="1518"/>
    <w:p>
      <w:pPr>
        <w:spacing w:after="0"/>
        <w:ind w:left="0"/>
        <w:jc w:val="both"/>
      </w:pPr>
      <w:r>
        <w:rPr>
          <w:rFonts w:ascii="Times New Roman"/>
          <w:b w:val="false"/>
          <w:i w:val="false"/>
          <w:color w:val="000000"/>
          <w:sz w:val="28"/>
        </w:rPr>
        <w:t>
      строка 130 = сумме строк 130/1+….+130/n для каждой графы;</w:t>
      </w:r>
    </w:p>
    <w:bookmarkEnd w:id="1518"/>
    <w:bookmarkStart w:name="z1530" w:id="1519"/>
    <w:p>
      <w:pPr>
        <w:spacing w:after="0"/>
        <w:ind w:left="0"/>
        <w:jc w:val="both"/>
      </w:pPr>
      <w:r>
        <w:rPr>
          <w:rFonts w:ascii="Times New Roman"/>
          <w:b w:val="false"/>
          <w:i w:val="false"/>
          <w:color w:val="000000"/>
          <w:sz w:val="28"/>
        </w:rPr>
        <w:t>
      3) часть Г. Услуги транспорта, полученные от нерезидентов:</w:t>
      </w:r>
    </w:p>
    <w:bookmarkEnd w:id="1519"/>
    <w:bookmarkStart w:name="z1531" w:id="1520"/>
    <w:p>
      <w:pPr>
        <w:spacing w:after="0"/>
        <w:ind w:left="0"/>
        <w:jc w:val="both"/>
      </w:pPr>
      <w:r>
        <w:rPr>
          <w:rFonts w:ascii="Times New Roman"/>
          <w:b w:val="false"/>
          <w:i w:val="false"/>
          <w:color w:val="000000"/>
          <w:sz w:val="28"/>
        </w:rPr>
        <w:t>
      строка 240 = сумме строк 240/1+….+240/n для каждой графы;</w:t>
      </w:r>
    </w:p>
    <w:bookmarkEnd w:id="1520"/>
    <w:bookmarkStart w:name="z1532" w:id="1521"/>
    <w:p>
      <w:pPr>
        <w:spacing w:after="0"/>
        <w:ind w:left="0"/>
        <w:jc w:val="both"/>
      </w:pPr>
      <w:r>
        <w:rPr>
          <w:rFonts w:ascii="Times New Roman"/>
          <w:b w:val="false"/>
          <w:i w:val="false"/>
          <w:color w:val="000000"/>
          <w:sz w:val="28"/>
        </w:rPr>
        <w:t>
      4) если в части Б строка 80 ≠ 0, то в части Г строка 220 ≠ 0.</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2"/>
          <w:p>
            <w:pPr>
              <w:spacing w:after="20"/>
              <w:ind w:left="20"/>
              <w:jc w:val="both"/>
            </w:pPr>
          </w:p>
          <w:bookmarkEnd w:id="1522"/>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3"/>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523"/>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24"/>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152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25"/>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1525"/>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услугах железнодорожного транспорта, полученных от нерезидентов (предоставленных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26"/>
          <w:p>
            <w:pPr>
              <w:spacing w:after="20"/>
              <w:ind w:left="20"/>
              <w:jc w:val="both"/>
            </w:pPr>
            <w:r>
              <w:rPr>
                <w:rFonts w:ascii="Times New Roman"/>
                <w:b w:val="false"/>
                <w:i w:val="false"/>
                <w:color w:val="000000"/>
                <w:sz w:val="20"/>
              </w:rPr>
              <w:t>
Индексі</w:t>
            </w:r>
          </w:p>
          <w:bookmarkEnd w:id="1526"/>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27"/>
          <w:p>
            <w:pPr>
              <w:spacing w:after="20"/>
              <w:ind w:left="20"/>
              <w:jc w:val="both"/>
            </w:pPr>
            <w:r>
              <w:rPr>
                <w:rFonts w:ascii="Times New Roman"/>
                <w:b w:val="false"/>
                <w:i w:val="false"/>
                <w:color w:val="000000"/>
                <w:sz w:val="20"/>
              </w:rPr>
              <w:t>
3-ТБ</w:t>
            </w:r>
          </w:p>
          <w:bookmarkEnd w:id="1527"/>
          <w:p>
            <w:pPr>
              <w:spacing w:after="20"/>
              <w:ind w:left="20"/>
              <w:jc w:val="both"/>
            </w:pPr>
            <w:r>
              <w:rPr>
                <w:rFonts w:ascii="Times New Roman"/>
                <w:b w:val="false"/>
                <w:i w:val="false"/>
                <w:color w:val="000000"/>
                <w:sz w:val="20"/>
              </w:rPr>
              <w:t>
3-ПБ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28"/>
          <w:p>
            <w:pPr>
              <w:spacing w:after="20"/>
              <w:ind w:left="20"/>
              <w:jc w:val="both"/>
            </w:pPr>
            <w:r>
              <w:rPr>
                <w:rFonts w:ascii="Times New Roman"/>
                <w:b w:val="false"/>
                <w:i w:val="false"/>
                <w:color w:val="000000"/>
                <w:sz w:val="20"/>
              </w:rPr>
              <w:t>
тоқсандық</w:t>
            </w:r>
          </w:p>
          <w:bookmarkEnd w:id="1528"/>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29"/>
          <w:p>
            <w:pPr>
              <w:spacing w:after="20"/>
              <w:ind w:left="20"/>
              <w:jc w:val="both"/>
            </w:pPr>
            <w:r>
              <w:rPr>
                <w:rFonts w:ascii="Times New Roman"/>
                <w:b w:val="false"/>
                <w:i w:val="false"/>
                <w:color w:val="000000"/>
                <w:sz w:val="20"/>
              </w:rPr>
              <w:t>
есепті кезең</w:t>
            </w:r>
          </w:p>
          <w:bookmarkEnd w:id="1529"/>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0"/>
          <w:p>
            <w:pPr>
              <w:spacing w:after="20"/>
              <w:ind w:left="20"/>
              <w:jc w:val="both"/>
            </w:pPr>
            <w:r>
              <w:rPr>
                <w:rFonts w:ascii="Times New Roman"/>
                <w:b w:val="false"/>
                <w:i w:val="false"/>
                <w:color w:val="000000"/>
                <w:sz w:val="20"/>
              </w:rPr>
              <w:t>
тоқсан</w:t>
            </w:r>
          </w:p>
          <w:bookmarkEnd w:id="1530"/>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1"/>
          <w:p>
            <w:pPr>
              <w:spacing w:after="20"/>
              <w:ind w:left="20"/>
              <w:jc w:val="both"/>
            </w:pPr>
            <w:r>
              <w:rPr>
                <w:rFonts w:ascii="Times New Roman"/>
                <w:b w:val="false"/>
                <w:i w:val="false"/>
                <w:color w:val="000000"/>
                <w:sz w:val="20"/>
              </w:rPr>
              <w:t>
жыл</w:t>
            </w:r>
          </w:p>
          <w:bookmarkEnd w:id="1531"/>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2"/>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bookmarkEnd w:id="1532"/>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3"/>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bookmarkEnd w:id="1533"/>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34"/>
          <w:p>
            <w:pPr>
              <w:spacing w:after="20"/>
              <w:ind w:left="20"/>
              <w:jc w:val="both"/>
            </w:pPr>
            <w:r>
              <w:rPr>
                <w:rFonts w:ascii="Times New Roman"/>
                <w:b w:val="false"/>
                <w:i w:val="false"/>
                <w:color w:val="000000"/>
                <w:sz w:val="20"/>
              </w:rPr>
              <w:t>
БСН коды</w:t>
            </w:r>
          </w:p>
          <w:bookmarkEnd w:id="1534"/>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1547" w:id="1535"/>
    <w:p>
      <w:pPr>
        <w:spacing w:after="0"/>
        <w:ind w:left="0"/>
        <w:jc w:val="left"/>
      </w:pPr>
      <w:r>
        <w:rPr>
          <w:rFonts w:ascii="Times New Roman"/>
          <w:b/>
          <w:i w:val="false"/>
          <w:color w:val="000000"/>
        </w:rPr>
        <w:t xml:space="preserve"> А-бөлік. Жүк тасымалдау және басқа да көлік қызметтері1,мың швейцар франкі (мың АҚШ доллары)</w:t>
      </w:r>
      <w:r>
        <w:br/>
      </w:r>
      <w:r>
        <w:rPr>
          <w:rFonts w:ascii="Times New Roman"/>
          <w:b/>
          <w:i w:val="false"/>
          <w:color w:val="000000"/>
        </w:rPr>
        <w:t>Часть А. Грузовые перевозки и другие транспортные услуги1, тысяч швейцарских франков (тысяч долларов США)</w:t>
      </w:r>
    </w:p>
    <w:bookmarkEnd w:id="1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36"/>
          <w:p>
            <w:pPr>
              <w:spacing w:after="20"/>
              <w:ind w:left="20"/>
              <w:jc w:val="both"/>
            </w:pPr>
            <w:r>
              <w:rPr>
                <w:rFonts w:ascii="Times New Roman"/>
                <w:b w:val="false"/>
                <w:i w:val="false"/>
                <w:color w:val="000000"/>
                <w:sz w:val="20"/>
              </w:rPr>
              <w:t>
Көрсеткіштің атауы</w:t>
            </w:r>
          </w:p>
          <w:bookmarkEnd w:id="1536"/>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37"/>
          <w:p>
            <w:pPr>
              <w:spacing w:after="20"/>
              <w:ind w:left="20"/>
              <w:jc w:val="both"/>
            </w:pPr>
            <w:r>
              <w:rPr>
                <w:rFonts w:ascii="Times New Roman"/>
                <w:b w:val="false"/>
                <w:i w:val="false"/>
                <w:color w:val="000000"/>
                <w:sz w:val="20"/>
              </w:rPr>
              <w:t>
Жол коды</w:t>
            </w:r>
          </w:p>
          <w:bookmarkEnd w:id="153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38"/>
          <w:p>
            <w:pPr>
              <w:spacing w:after="20"/>
              <w:ind w:left="20"/>
              <w:jc w:val="both"/>
            </w:pPr>
            <w:r>
              <w:rPr>
                <w:rFonts w:ascii="Times New Roman"/>
                <w:b w:val="false"/>
                <w:i w:val="false"/>
                <w:color w:val="000000"/>
                <w:sz w:val="20"/>
              </w:rPr>
              <w:t>
Барлығы</w:t>
            </w:r>
          </w:p>
          <w:bookmarkEnd w:id="153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39"/>
          <w:p>
            <w:pPr>
              <w:spacing w:after="20"/>
              <w:ind w:left="20"/>
              <w:jc w:val="both"/>
            </w:pPr>
            <w:r>
              <w:rPr>
                <w:rFonts w:ascii="Times New Roman"/>
                <w:b w:val="false"/>
                <w:i w:val="false"/>
                <w:color w:val="000000"/>
                <w:sz w:val="20"/>
              </w:rPr>
              <w:t>
Әріптес елдердің атауы</w:t>
            </w:r>
          </w:p>
          <w:bookmarkEnd w:id="1539"/>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0"/>
          <w:p>
            <w:pPr>
              <w:spacing w:after="20"/>
              <w:ind w:left="20"/>
              <w:jc w:val="both"/>
            </w:pPr>
            <w:r>
              <w:rPr>
                <w:rFonts w:ascii="Times New Roman"/>
                <w:b w:val="false"/>
                <w:i w:val="false"/>
                <w:color w:val="000000"/>
                <w:sz w:val="20"/>
              </w:rPr>
              <w:t xml:space="preserve">
Резидент еместерге ұсынылған қызметтер </w:t>
            </w:r>
          </w:p>
          <w:bookmarkEnd w:id="1540"/>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1"/>
          <w:p>
            <w:pPr>
              <w:spacing w:after="20"/>
              <w:ind w:left="20"/>
              <w:jc w:val="both"/>
            </w:pPr>
            <w:r>
              <w:rPr>
                <w:rFonts w:ascii="Times New Roman"/>
                <w:b w:val="false"/>
                <w:i w:val="false"/>
                <w:color w:val="000000"/>
                <w:sz w:val="20"/>
              </w:rPr>
              <w:t xml:space="preserve">
Резидент еместердің транзиттік жүктерін Қазақстан аумағы арқылы тасымалдау </w:t>
            </w:r>
          </w:p>
          <w:bookmarkEnd w:id="1541"/>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2"/>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bookmarkEnd w:id="1542"/>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3"/>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bookmarkEnd w:id="1543"/>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44"/>
          <w:p>
            <w:pPr>
              <w:spacing w:after="20"/>
              <w:ind w:left="20"/>
              <w:jc w:val="both"/>
            </w:pPr>
            <w:r>
              <w:rPr>
                <w:rFonts w:ascii="Times New Roman"/>
                <w:b w:val="false"/>
                <w:i w:val="false"/>
                <w:color w:val="000000"/>
                <w:sz w:val="20"/>
              </w:rPr>
              <w:t>
Басқа қызметтер (нақты көрсетіңіз)</w:t>
            </w:r>
          </w:p>
          <w:bookmarkEnd w:id="1544"/>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45"/>
          <w:p>
            <w:pPr>
              <w:spacing w:after="20"/>
              <w:ind w:left="20"/>
              <w:jc w:val="both"/>
            </w:pPr>
            <w:r>
              <w:rPr>
                <w:rFonts w:ascii="Times New Roman"/>
                <w:b w:val="false"/>
                <w:i w:val="false"/>
                <w:color w:val="000000"/>
                <w:sz w:val="20"/>
              </w:rPr>
              <w:t xml:space="preserve">
Резидент еместерден алынған қызметтер </w:t>
            </w:r>
          </w:p>
          <w:bookmarkEnd w:id="1545"/>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46"/>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bookmarkEnd w:id="1546"/>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47"/>
          <w:p>
            <w:pPr>
              <w:spacing w:after="20"/>
              <w:ind w:left="20"/>
              <w:jc w:val="both"/>
            </w:pPr>
            <w:r>
              <w:rPr>
                <w:rFonts w:ascii="Times New Roman"/>
                <w:b w:val="false"/>
                <w:i w:val="false"/>
                <w:color w:val="000000"/>
                <w:sz w:val="20"/>
              </w:rPr>
              <w:t>
оның ішінде:</w:t>
            </w:r>
          </w:p>
          <w:bookmarkEnd w:id="1547"/>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48"/>
          <w:p>
            <w:pPr>
              <w:spacing w:after="20"/>
              <w:ind w:left="20"/>
              <w:jc w:val="both"/>
            </w:pPr>
            <w:r>
              <w:rPr>
                <w:rFonts w:ascii="Times New Roman"/>
                <w:b w:val="false"/>
                <w:i w:val="false"/>
                <w:color w:val="000000"/>
                <w:sz w:val="20"/>
              </w:rPr>
              <w:t>
экспорттық тауарларды</w:t>
            </w:r>
          </w:p>
          <w:bookmarkEnd w:id="1548"/>
          <w:p>
            <w:pPr>
              <w:spacing w:after="20"/>
              <w:ind w:left="20"/>
              <w:jc w:val="both"/>
            </w:pPr>
            <w:r>
              <w:rPr>
                <w:rFonts w:ascii="Times New Roman"/>
                <w:b w:val="false"/>
                <w:i w:val="false"/>
                <w:color w:val="000000"/>
                <w:sz w:val="20"/>
              </w:rPr>
              <w:t>
экспортных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49"/>
          <w:p>
            <w:pPr>
              <w:spacing w:after="20"/>
              <w:ind w:left="20"/>
              <w:jc w:val="both"/>
            </w:pPr>
            <w:r>
              <w:rPr>
                <w:rFonts w:ascii="Times New Roman"/>
                <w:b w:val="false"/>
                <w:i w:val="false"/>
                <w:color w:val="000000"/>
                <w:sz w:val="20"/>
              </w:rPr>
              <w:t>
импорттық тауарларды</w:t>
            </w:r>
          </w:p>
          <w:bookmarkEnd w:id="1549"/>
          <w:p>
            <w:pPr>
              <w:spacing w:after="20"/>
              <w:ind w:left="20"/>
              <w:jc w:val="both"/>
            </w:pPr>
            <w:r>
              <w:rPr>
                <w:rFonts w:ascii="Times New Roman"/>
                <w:b w:val="false"/>
                <w:i w:val="false"/>
                <w:color w:val="000000"/>
                <w:sz w:val="20"/>
              </w:rPr>
              <w:t>
импортных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0"/>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bookmarkEnd w:id="1550"/>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1"/>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bookmarkEnd w:id="1551"/>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2"/>
          <w:p>
            <w:pPr>
              <w:spacing w:after="20"/>
              <w:ind w:left="20"/>
              <w:jc w:val="both"/>
            </w:pPr>
            <w:r>
              <w:rPr>
                <w:rFonts w:ascii="Times New Roman"/>
                <w:b w:val="false"/>
                <w:i w:val="false"/>
                <w:color w:val="000000"/>
                <w:sz w:val="20"/>
              </w:rPr>
              <w:t>
Басқа қызметтер (нақты көрсетіңіз)</w:t>
            </w:r>
          </w:p>
          <w:bookmarkEnd w:id="1552"/>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5" w:id="1553"/>
      <w:r>
        <w:rPr>
          <w:rFonts w:ascii="Times New Roman"/>
          <w:b w:val="false"/>
          <w:i w:val="false"/>
          <w:color w:val="000000"/>
          <w:sz w:val="28"/>
        </w:rPr>
        <w:t>
      __________________________</w:t>
      </w:r>
    </w:p>
    <w:bookmarkEnd w:id="1553"/>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1566" w:id="15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 </w:t>
      </w:r>
    </w:p>
    <w:bookmarkEnd w:id="1554"/>
    <w:bookmarkStart w:name="z1567" w:id="15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555"/>
    <w:bookmarkStart w:name="z1568" w:id="1556"/>
    <w:p>
      <w:pPr>
        <w:spacing w:after="0"/>
        <w:ind w:left="0"/>
        <w:jc w:val="left"/>
      </w:pPr>
      <w:r>
        <w:rPr>
          <w:rFonts w:ascii="Times New Roman"/>
          <w:b/>
          <w:i w:val="false"/>
          <w:color w:val="000000"/>
        </w:rPr>
        <w:t xml:space="preserve"> Б-бөлік. Жолаушы тасымалдау, мың швейцар франкі (мың АҚШ доллары)</w:t>
      </w:r>
      <w:r>
        <w:br/>
      </w:r>
      <w:r>
        <w:rPr>
          <w:rFonts w:ascii="Times New Roman"/>
          <w:b/>
          <w:i w:val="false"/>
          <w:color w:val="000000"/>
        </w:rPr>
        <w:t>Часть Б. Пассажирские перевозки, тысяч швейцарских франков (тысяч долларов США)</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57"/>
          <w:p>
            <w:pPr>
              <w:spacing w:after="20"/>
              <w:ind w:left="20"/>
              <w:jc w:val="both"/>
            </w:pPr>
            <w:r>
              <w:rPr>
                <w:rFonts w:ascii="Times New Roman"/>
                <w:b w:val="false"/>
                <w:i w:val="false"/>
                <w:color w:val="000000"/>
                <w:sz w:val="20"/>
              </w:rPr>
              <w:t>
Көрсеткіштің атауы</w:t>
            </w:r>
          </w:p>
          <w:bookmarkEnd w:id="1557"/>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58"/>
          <w:p>
            <w:pPr>
              <w:spacing w:after="20"/>
              <w:ind w:left="20"/>
              <w:jc w:val="both"/>
            </w:pPr>
            <w:r>
              <w:rPr>
                <w:rFonts w:ascii="Times New Roman"/>
                <w:b w:val="false"/>
                <w:i w:val="false"/>
                <w:color w:val="000000"/>
                <w:sz w:val="20"/>
              </w:rPr>
              <w:t>
Жол коды</w:t>
            </w:r>
          </w:p>
          <w:bookmarkEnd w:id="1558"/>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59"/>
          <w:p>
            <w:pPr>
              <w:spacing w:after="20"/>
              <w:ind w:left="20"/>
              <w:jc w:val="both"/>
            </w:pPr>
            <w:r>
              <w:rPr>
                <w:rFonts w:ascii="Times New Roman"/>
                <w:b w:val="false"/>
                <w:i w:val="false"/>
                <w:color w:val="000000"/>
                <w:sz w:val="20"/>
              </w:rPr>
              <w:t>
Барлығы</w:t>
            </w:r>
          </w:p>
          <w:bookmarkEnd w:id="1559"/>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0"/>
          <w:p>
            <w:pPr>
              <w:spacing w:after="20"/>
              <w:ind w:left="20"/>
              <w:jc w:val="both"/>
            </w:pPr>
            <w:r>
              <w:rPr>
                <w:rFonts w:ascii="Times New Roman"/>
                <w:b w:val="false"/>
                <w:i w:val="false"/>
                <w:color w:val="000000"/>
                <w:sz w:val="20"/>
              </w:rPr>
              <w:t>
Әріптес елдердің атауы</w:t>
            </w:r>
          </w:p>
          <w:bookmarkEnd w:id="1560"/>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1"/>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еместерге ұсынылған қызметтер </w:t>
            </w:r>
          </w:p>
          <w:bookmarkEnd w:id="1561"/>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2"/>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bookmarkEnd w:id="1562"/>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3"/>
          <w:p>
            <w:pPr>
              <w:spacing w:after="20"/>
              <w:ind w:left="20"/>
              <w:jc w:val="both"/>
            </w:pPr>
            <w:r>
              <w:rPr>
                <w:rFonts w:ascii="Times New Roman"/>
                <w:b w:val="false"/>
                <w:i w:val="false"/>
                <w:color w:val="000000"/>
                <w:sz w:val="20"/>
              </w:rPr>
              <w:t xml:space="preserve">
Жолаушыларды халықаралық қатынас жолдарымен тасымалдағаны үшін резидент еместерден алынған қызметтер </w:t>
            </w:r>
          </w:p>
          <w:bookmarkEnd w:id="1563"/>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64"/>
          <w:p>
            <w:pPr>
              <w:spacing w:after="20"/>
              <w:ind w:left="20"/>
              <w:jc w:val="both"/>
            </w:pPr>
            <w:r>
              <w:rPr>
                <w:rFonts w:ascii="Times New Roman"/>
                <w:b w:val="false"/>
                <w:i w:val="false"/>
                <w:color w:val="000000"/>
                <w:sz w:val="20"/>
              </w:rPr>
              <w:t xml:space="preserve">
Қазақстанның темір жол желісін резидент емес темір жол кәсіпорындарының пайдалануы </w:t>
            </w:r>
          </w:p>
          <w:bookmarkEnd w:id="1564"/>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65"/>
          <w:p>
            <w:pPr>
              <w:spacing w:after="20"/>
              <w:ind w:left="20"/>
              <w:jc w:val="both"/>
            </w:pPr>
            <w:r>
              <w:rPr>
                <w:rFonts w:ascii="Times New Roman"/>
                <w:b w:val="false"/>
                <w:i w:val="false"/>
                <w:color w:val="000000"/>
                <w:sz w:val="20"/>
              </w:rPr>
              <w:t xml:space="preserve">
Тасымалданған жолаушылар саны, мың адам </w:t>
            </w:r>
          </w:p>
          <w:bookmarkEnd w:id="1565"/>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78" w:id="1566"/>
      <w:r>
        <w:rPr>
          <w:rFonts w:ascii="Times New Roman"/>
          <w:b w:val="false"/>
          <w:i w:val="false"/>
          <w:color w:val="000000"/>
          <w:sz w:val="28"/>
        </w:rPr>
        <w:t>
      Атауы Мекенжайы (респонденттің)</w:t>
      </w:r>
    </w:p>
    <w:bookmarkEnd w:id="1566"/>
    <w:p>
      <w:pPr>
        <w:spacing w:after="0"/>
        <w:ind w:left="0"/>
        <w:jc w:val="both"/>
      </w:pPr>
      <w:r>
        <w:rPr>
          <w:rFonts w:ascii="Times New Roman"/>
          <w:b w:val="false"/>
          <w:i w:val="false"/>
          <w:color w:val="000000"/>
          <w:sz w:val="28"/>
        </w:rPr>
        <w:t>Наименование_____________________________________</w:t>
      </w:r>
    </w:p>
    <w:p>
      <w:pPr>
        <w:spacing w:after="0"/>
        <w:ind w:left="0"/>
        <w:jc w:val="both"/>
      </w:pPr>
      <w:r>
        <w:rPr>
          <w:rFonts w:ascii="Times New Roman"/>
          <w:b w:val="false"/>
          <w:i w:val="false"/>
          <w:color w:val="000000"/>
          <w:sz w:val="28"/>
        </w:rPr>
        <w:t>Адрес (респондента) 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579" w:id="1567"/>
      <w:r>
        <w:rPr>
          <w:rFonts w:ascii="Times New Roman"/>
          <w:b w:val="false"/>
          <w:i w:val="false"/>
          <w:color w:val="000000"/>
          <w:sz w:val="28"/>
        </w:rPr>
        <w:t>
      Электрондық пошта мекенжайы (респонденттің)</w:t>
      </w:r>
    </w:p>
    <w:bookmarkEnd w:id="1567"/>
    <w:p>
      <w:pPr>
        <w:spacing w:after="0"/>
        <w:ind w:left="0"/>
        <w:jc w:val="both"/>
      </w:pPr>
      <w:r>
        <w:rPr>
          <w:rFonts w:ascii="Times New Roman"/>
          <w:b w:val="false"/>
          <w:i w:val="false"/>
          <w:color w:val="000000"/>
          <w:sz w:val="28"/>
        </w:rPr>
        <w:t>Адрес электронной почты (респондента) 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580" w:id="1568"/>
      <w:r>
        <w:rPr>
          <w:rFonts w:ascii="Times New Roman"/>
          <w:b w:val="false"/>
          <w:i w:val="false"/>
          <w:color w:val="000000"/>
          <w:sz w:val="28"/>
        </w:rPr>
        <w:t>
      Ескертпе:</w:t>
      </w:r>
    </w:p>
    <w:bookmarkEnd w:id="1568"/>
    <w:p>
      <w:pPr>
        <w:spacing w:after="0"/>
        <w:ind w:left="0"/>
        <w:jc w:val="both"/>
      </w:pPr>
      <w:r>
        <w:rPr>
          <w:rFonts w:ascii="Times New Roman"/>
          <w:b w:val="false"/>
          <w:i w:val="false"/>
          <w:color w:val="000000"/>
          <w:sz w:val="28"/>
        </w:rPr>
        <w:t>Примечание:</w:t>
      </w:r>
    </w:p>
    <w:bookmarkStart w:name="z1581" w:id="15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bookmarkEnd w:id="1569"/>
    <w:bookmarkStart w:name="z1582" w:id="15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570"/>
    <w:bookmarkStart w:name="z1583" w:id="157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571"/>
    <w:bookmarkStart w:name="z1584" w:id="157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586" w:id="157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об услугах железнодорожного транспорта, полученных от нерезидентов (предоставленных нерезидентам)"</w:t>
      </w:r>
      <w:r>
        <w:br/>
      </w:r>
      <w:r>
        <w:rPr>
          <w:rFonts w:ascii="Times New Roman"/>
          <w:b/>
          <w:i w:val="false"/>
          <w:color w:val="000000"/>
        </w:rPr>
        <w:t>(индекс 3-ПБ, периодичность квартальная)</w:t>
      </w:r>
    </w:p>
    <w:bookmarkEnd w:id="1573"/>
    <w:bookmarkStart w:name="z1587" w:id="15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услугах железнодорожного транспорта, полученных от нерезидентов (предоставленных нерезидентам)" (индекс 3-ПБ, периодичность квартальная) (далее – статистическая форма).</w:t>
      </w:r>
    </w:p>
    <w:bookmarkEnd w:id="1574"/>
    <w:bookmarkStart w:name="z1588" w:id="157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575"/>
    <w:bookmarkStart w:name="z1589" w:id="1576"/>
    <w:p>
      <w:pPr>
        <w:spacing w:after="0"/>
        <w:ind w:left="0"/>
        <w:jc w:val="both"/>
      </w:pPr>
      <w:r>
        <w:rPr>
          <w:rFonts w:ascii="Times New Roman"/>
          <w:b w:val="false"/>
          <w:i w:val="false"/>
          <w:color w:val="000000"/>
          <w:sz w:val="28"/>
        </w:rPr>
        <w:t>
      1) резиденты:</w:t>
      </w:r>
    </w:p>
    <w:bookmarkEnd w:id="1576"/>
    <w:bookmarkStart w:name="z1590" w:id="1577"/>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577"/>
    <w:bookmarkStart w:name="z1591" w:id="1578"/>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578"/>
    <w:bookmarkStart w:name="z1592" w:id="157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579"/>
    <w:bookmarkStart w:name="z1593" w:id="158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580"/>
    <w:bookmarkStart w:name="z1594" w:id="1581"/>
    <w:p>
      <w:pPr>
        <w:spacing w:after="0"/>
        <w:ind w:left="0"/>
        <w:jc w:val="both"/>
      </w:pPr>
      <w:r>
        <w:rPr>
          <w:rFonts w:ascii="Times New Roman"/>
          <w:b w:val="false"/>
          <w:i w:val="false"/>
          <w:color w:val="000000"/>
          <w:sz w:val="28"/>
        </w:rPr>
        <w:t>
      2) нерезиденты:</w:t>
      </w:r>
    </w:p>
    <w:bookmarkEnd w:id="1581"/>
    <w:bookmarkStart w:name="z1595" w:id="158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582"/>
    <w:bookmarkStart w:name="z1596" w:id="158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583"/>
    <w:bookmarkStart w:name="z1597" w:id="1584"/>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584"/>
    <w:bookmarkStart w:name="z1598" w:id="1585"/>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585"/>
    <w:bookmarkStart w:name="z1599" w:id="1586"/>
    <w:p>
      <w:pPr>
        <w:spacing w:after="0"/>
        <w:ind w:left="0"/>
        <w:jc w:val="both"/>
      </w:pPr>
      <w:r>
        <w:rPr>
          <w:rFonts w:ascii="Times New Roman"/>
          <w:b w:val="false"/>
          <w:i w:val="false"/>
          <w:color w:val="000000"/>
          <w:sz w:val="28"/>
        </w:rPr>
        <w:t xml:space="preserve">
      3. Информация, запрашиваемая в данной форме, предназначена для составления платежного баланса Республики Казахстан. </w:t>
      </w:r>
    </w:p>
    <w:bookmarkEnd w:id="1586"/>
    <w:bookmarkStart w:name="z1600" w:id="1587"/>
    <w:p>
      <w:pPr>
        <w:spacing w:after="0"/>
        <w:ind w:left="0"/>
        <w:jc w:val="both"/>
      </w:pPr>
      <w:r>
        <w:rPr>
          <w:rFonts w:ascii="Times New Roman"/>
          <w:b w:val="false"/>
          <w:i w:val="false"/>
          <w:color w:val="000000"/>
          <w:sz w:val="28"/>
        </w:rPr>
        <w:t>
      4.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587"/>
    <w:bookmarkStart w:name="z1601" w:id="1588"/>
    <w:p>
      <w:pPr>
        <w:spacing w:after="0"/>
        <w:ind w:left="0"/>
        <w:jc w:val="both"/>
      </w:pPr>
      <w:r>
        <w:rPr>
          <w:rFonts w:ascii="Times New Roman"/>
          <w:b w:val="false"/>
          <w:i w:val="false"/>
          <w:color w:val="000000"/>
          <w:sz w:val="28"/>
        </w:rPr>
        <w:t>
      Строки 10, 20 и 60 заполняются акционерным обществом "Национальная компания Қазақстан Темір Жолы".</w:t>
      </w:r>
    </w:p>
    <w:bookmarkEnd w:id="1588"/>
    <w:bookmarkStart w:name="z1602" w:id="1589"/>
    <w:p>
      <w:pPr>
        <w:spacing w:after="0"/>
        <w:ind w:left="0"/>
        <w:jc w:val="both"/>
      </w:pPr>
      <w:r>
        <w:rPr>
          <w:rFonts w:ascii="Times New Roman"/>
          <w:b w:val="false"/>
          <w:i w:val="false"/>
          <w:color w:val="000000"/>
          <w:sz w:val="28"/>
        </w:rPr>
        <w:t>
      Все операции отражаются в тысячах швейцарских франков или в тысячах долларов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589"/>
    <w:bookmarkStart w:name="z1603" w:id="1590"/>
    <w:p>
      <w:pPr>
        <w:spacing w:after="0"/>
        <w:ind w:left="0"/>
        <w:jc w:val="both"/>
      </w:pPr>
      <w:r>
        <w:rPr>
          <w:rFonts w:ascii="Times New Roman"/>
          <w:b w:val="false"/>
          <w:i w:val="false"/>
          <w:color w:val="000000"/>
          <w:sz w:val="28"/>
        </w:rPr>
        <w:t>
      5.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590"/>
    <w:bookmarkStart w:name="z1604" w:id="1591"/>
    <w:p>
      <w:pPr>
        <w:spacing w:after="0"/>
        <w:ind w:left="0"/>
        <w:jc w:val="both"/>
      </w:pPr>
      <w:r>
        <w:rPr>
          <w:rFonts w:ascii="Times New Roman"/>
          <w:b w:val="false"/>
          <w:i w:val="false"/>
          <w:color w:val="000000"/>
          <w:sz w:val="28"/>
        </w:rPr>
        <w:t xml:space="preserve">
      Показатели, отражаемые по строке "Другие услуги" (часть А), не включают показатели, предусмотренные в статистической форме "Отчет о международных операциях с нерезидентами" (индекс 10-ПБ, периодичность квартальная). </w:t>
      </w:r>
    </w:p>
    <w:bookmarkEnd w:id="1591"/>
    <w:bookmarkStart w:name="z1605" w:id="1592"/>
    <w:p>
      <w:pPr>
        <w:spacing w:after="0"/>
        <w:ind w:left="0"/>
        <w:jc w:val="both"/>
      </w:pPr>
      <w:r>
        <w:rPr>
          <w:rFonts w:ascii="Times New Roman"/>
          <w:b w:val="false"/>
          <w:i w:val="false"/>
          <w:color w:val="000000"/>
          <w:sz w:val="28"/>
        </w:rPr>
        <w:t>
      6.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End w:id="1592"/>
    <w:bookmarkStart w:name="z1606" w:id="159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1593"/>
    <w:bookmarkStart w:name="z1607" w:id="1594"/>
    <w:p>
      <w:pPr>
        <w:spacing w:after="0"/>
        <w:ind w:left="0"/>
        <w:jc w:val="both"/>
      </w:pPr>
      <w:r>
        <w:rPr>
          <w:rFonts w:ascii="Times New Roman"/>
          <w:b w:val="false"/>
          <w:i w:val="false"/>
          <w:color w:val="000000"/>
          <w:sz w:val="28"/>
        </w:rPr>
        <w:t>
      7. Арифметико-логический контроль:</w:t>
      </w:r>
    </w:p>
    <w:bookmarkEnd w:id="1594"/>
    <w:bookmarkStart w:name="z1608" w:id="1595"/>
    <w:p>
      <w:pPr>
        <w:spacing w:after="0"/>
        <w:ind w:left="0"/>
        <w:jc w:val="both"/>
      </w:pPr>
      <w:r>
        <w:rPr>
          <w:rFonts w:ascii="Times New Roman"/>
          <w:b w:val="false"/>
          <w:i w:val="false"/>
          <w:color w:val="000000"/>
          <w:sz w:val="28"/>
        </w:rPr>
        <w:t>
      часть А. Грузовые перевозки и другие транспортные услуги:</w:t>
      </w:r>
    </w:p>
    <w:bookmarkEnd w:id="1595"/>
    <w:bookmarkStart w:name="z1609" w:id="1596"/>
    <w:p>
      <w:pPr>
        <w:spacing w:after="0"/>
        <w:ind w:left="0"/>
        <w:jc w:val="both"/>
      </w:pPr>
      <w:r>
        <w:rPr>
          <w:rFonts w:ascii="Times New Roman"/>
          <w:b w:val="false"/>
          <w:i w:val="false"/>
          <w:color w:val="000000"/>
          <w:sz w:val="28"/>
        </w:rPr>
        <w:t>
      строка 40 = сумме строк 40/1 + …. + 40/n для всех граф;</w:t>
      </w:r>
    </w:p>
    <w:bookmarkEnd w:id="1596"/>
    <w:bookmarkStart w:name="z1610" w:id="1597"/>
    <w:p>
      <w:pPr>
        <w:spacing w:after="0"/>
        <w:ind w:left="0"/>
        <w:jc w:val="both"/>
      </w:pPr>
      <w:r>
        <w:rPr>
          <w:rFonts w:ascii="Times New Roman"/>
          <w:b w:val="false"/>
          <w:i w:val="false"/>
          <w:color w:val="000000"/>
          <w:sz w:val="28"/>
        </w:rPr>
        <w:t>
      строка 80 = сумме строк 80/1 + …. + 80/n для всех граф.</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98"/>
          <w:p>
            <w:pPr>
              <w:spacing w:after="20"/>
              <w:ind w:left="20"/>
              <w:jc w:val="both"/>
            </w:pPr>
          </w:p>
          <w:bookmarkEnd w:id="1598"/>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99"/>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599"/>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0"/>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160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1"/>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1601"/>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2"/>
          <w:p>
            <w:pPr>
              <w:spacing w:after="20"/>
              <w:ind w:left="20"/>
              <w:jc w:val="both"/>
            </w:pPr>
            <w:r>
              <w:rPr>
                <w:rFonts w:ascii="Times New Roman"/>
                <w:b w:val="false"/>
                <w:i w:val="false"/>
                <w:color w:val="000000"/>
                <w:sz w:val="20"/>
              </w:rPr>
              <w:t>
Индексі</w:t>
            </w:r>
          </w:p>
          <w:bookmarkEnd w:id="1602"/>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03"/>
          <w:p>
            <w:pPr>
              <w:spacing w:after="20"/>
              <w:ind w:left="20"/>
              <w:jc w:val="both"/>
            </w:pPr>
            <w:r>
              <w:rPr>
                <w:rFonts w:ascii="Times New Roman"/>
                <w:b w:val="false"/>
                <w:i w:val="false"/>
                <w:color w:val="000000"/>
                <w:sz w:val="20"/>
              </w:rPr>
              <w:t>
4-ТБ</w:t>
            </w:r>
          </w:p>
          <w:bookmarkEnd w:id="1603"/>
          <w:p>
            <w:pPr>
              <w:spacing w:after="20"/>
              <w:ind w:left="20"/>
              <w:jc w:val="both"/>
            </w:pPr>
            <w:r>
              <w:rPr>
                <w:rFonts w:ascii="Times New Roman"/>
                <w:b w:val="false"/>
                <w:i w:val="false"/>
                <w:color w:val="000000"/>
                <w:sz w:val="20"/>
              </w:rPr>
              <w:t>
4-ПБ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04"/>
          <w:p>
            <w:pPr>
              <w:spacing w:after="20"/>
              <w:ind w:left="20"/>
              <w:jc w:val="both"/>
            </w:pPr>
            <w:r>
              <w:rPr>
                <w:rFonts w:ascii="Times New Roman"/>
                <w:b w:val="false"/>
                <w:i w:val="false"/>
                <w:color w:val="000000"/>
                <w:sz w:val="20"/>
              </w:rPr>
              <w:t>
тоқсандық</w:t>
            </w:r>
          </w:p>
          <w:bookmarkEnd w:id="1604"/>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05"/>
          <w:p>
            <w:pPr>
              <w:spacing w:after="20"/>
              <w:ind w:left="20"/>
              <w:jc w:val="both"/>
            </w:pPr>
            <w:r>
              <w:rPr>
                <w:rFonts w:ascii="Times New Roman"/>
                <w:b w:val="false"/>
                <w:i w:val="false"/>
                <w:color w:val="000000"/>
                <w:sz w:val="20"/>
              </w:rPr>
              <w:t>
есепті кезең</w:t>
            </w:r>
          </w:p>
          <w:bookmarkEnd w:id="1605"/>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6"/>
          <w:p>
            <w:pPr>
              <w:spacing w:after="20"/>
              <w:ind w:left="20"/>
              <w:jc w:val="both"/>
            </w:pPr>
            <w:r>
              <w:rPr>
                <w:rFonts w:ascii="Times New Roman"/>
                <w:b w:val="false"/>
                <w:i w:val="false"/>
                <w:color w:val="000000"/>
                <w:sz w:val="20"/>
              </w:rPr>
              <w:t>
тоқсан</w:t>
            </w:r>
          </w:p>
          <w:bookmarkEnd w:id="1606"/>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07"/>
          <w:p>
            <w:pPr>
              <w:spacing w:after="20"/>
              <w:ind w:left="20"/>
              <w:jc w:val="both"/>
            </w:pPr>
            <w:r>
              <w:rPr>
                <w:rFonts w:ascii="Times New Roman"/>
                <w:b w:val="false"/>
                <w:i w:val="false"/>
                <w:color w:val="000000"/>
                <w:sz w:val="20"/>
              </w:rPr>
              <w:t>
жыл</w:t>
            </w:r>
          </w:p>
          <w:bookmarkEnd w:id="1607"/>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08"/>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bookmarkEnd w:id="1608"/>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09"/>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bookmarkEnd w:id="160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0"/>
          <w:p>
            <w:pPr>
              <w:spacing w:after="20"/>
              <w:ind w:left="20"/>
              <w:jc w:val="both"/>
            </w:pPr>
            <w:r>
              <w:rPr>
                <w:rFonts w:ascii="Times New Roman"/>
                <w:b w:val="false"/>
                <w:i w:val="false"/>
                <w:color w:val="000000"/>
                <w:sz w:val="20"/>
              </w:rPr>
              <w:t>
БСН коды</w:t>
            </w:r>
          </w:p>
          <w:bookmarkEnd w:id="161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1625" w:id="1611"/>
    <w:p>
      <w:pPr>
        <w:spacing w:after="0"/>
        <w:ind w:left="0"/>
        <w:jc w:val="left"/>
      </w:pPr>
      <w:r>
        <w:rPr>
          <w:rFonts w:ascii="Times New Roman"/>
          <w:b/>
          <w:i w:val="false"/>
          <w:color w:val="000000"/>
        </w:rPr>
        <w:t xml:space="preserve"> А-бөлік. Резидент емес көлік кәсіпорындары ұсынған қызметтер1, мың АҚШ доллары</w:t>
      </w:r>
      <w:r>
        <w:br/>
      </w:r>
      <w:r>
        <w:rPr>
          <w:rFonts w:ascii="Times New Roman"/>
          <w:b/>
          <w:i w:val="false"/>
          <w:color w:val="000000"/>
        </w:rPr>
        <w:t>Часть А. Услуги, предоставленные транспортными предприятиями-нерезидентами</w:t>
      </w:r>
      <w:r>
        <w:rPr>
          <w:rFonts w:ascii="Times New Roman"/>
          <w:b/>
          <w:i w:val="false"/>
          <w:color w:val="000000"/>
          <w:vertAlign w:val="superscript"/>
        </w:rPr>
        <w:t>1</w:t>
      </w:r>
      <w:r>
        <w:rPr>
          <w:rFonts w:ascii="Times New Roman"/>
          <w:b/>
          <w:i w:val="false"/>
          <w:color w:val="000000"/>
        </w:rPr>
        <w:t>, тысяч долларов США</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12"/>
          <w:p>
            <w:pPr>
              <w:spacing w:after="20"/>
              <w:ind w:left="20"/>
              <w:jc w:val="both"/>
            </w:pPr>
            <w:r>
              <w:rPr>
                <w:rFonts w:ascii="Times New Roman"/>
                <w:b w:val="false"/>
                <w:i w:val="false"/>
                <w:color w:val="000000"/>
                <w:sz w:val="20"/>
              </w:rPr>
              <w:t>
Көрсеткіштің атауы</w:t>
            </w:r>
          </w:p>
          <w:bookmarkEnd w:id="161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3"/>
          <w:p>
            <w:pPr>
              <w:spacing w:after="20"/>
              <w:ind w:left="20"/>
              <w:jc w:val="both"/>
            </w:pPr>
            <w:r>
              <w:rPr>
                <w:rFonts w:ascii="Times New Roman"/>
                <w:b w:val="false"/>
                <w:i w:val="false"/>
                <w:color w:val="000000"/>
                <w:sz w:val="20"/>
              </w:rPr>
              <w:t>
Жол коды</w:t>
            </w:r>
          </w:p>
          <w:bookmarkEnd w:id="161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14"/>
          <w:p>
            <w:pPr>
              <w:spacing w:after="20"/>
              <w:ind w:left="20"/>
              <w:jc w:val="both"/>
            </w:pPr>
            <w:r>
              <w:rPr>
                <w:rFonts w:ascii="Times New Roman"/>
                <w:b w:val="false"/>
                <w:i w:val="false"/>
                <w:color w:val="000000"/>
                <w:sz w:val="20"/>
              </w:rPr>
              <w:t>
Барлығы</w:t>
            </w:r>
          </w:p>
          <w:bookmarkEnd w:id="161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15"/>
          <w:p>
            <w:pPr>
              <w:spacing w:after="20"/>
              <w:ind w:left="20"/>
              <w:jc w:val="both"/>
            </w:pPr>
            <w:r>
              <w:rPr>
                <w:rFonts w:ascii="Times New Roman"/>
                <w:b w:val="false"/>
                <w:i w:val="false"/>
                <w:color w:val="000000"/>
                <w:sz w:val="20"/>
              </w:rPr>
              <w:t>
Әріптес елдердің атауы</w:t>
            </w:r>
          </w:p>
          <w:bookmarkEnd w:id="1615"/>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16"/>
          <w:p>
            <w:pPr>
              <w:spacing w:after="20"/>
              <w:ind w:left="20"/>
              <w:jc w:val="both"/>
            </w:pPr>
            <w:r>
              <w:rPr>
                <w:rFonts w:ascii="Times New Roman"/>
                <w:b w:val="false"/>
                <w:i w:val="false"/>
                <w:color w:val="000000"/>
                <w:sz w:val="20"/>
              </w:rPr>
              <w:t xml:space="preserve">
Резидент емес көлік кәсіпорындарының рейстеріне билеттерді Қазақстанда сату (билеттердің қайтарылуын алып тастағанда) </w:t>
            </w:r>
          </w:p>
          <w:bookmarkEnd w:id="1616"/>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7"/>
          <w:p>
            <w:pPr>
              <w:spacing w:after="20"/>
              <w:ind w:left="20"/>
              <w:jc w:val="both"/>
            </w:pPr>
            <w:r>
              <w:rPr>
                <w:rFonts w:ascii="Times New Roman"/>
                <w:b w:val="false"/>
                <w:i w:val="false"/>
                <w:color w:val="000000"/>
                <w:sz w:val="20"/>
              </w:rPr>
              <w:t xml:space="preserve">
Резидент емес көлік кәсіпорындарының Қазақстан аумағы бойынша рейстеріне билеттерді Қазақстанда сату (билеттердің қайтарылуын алып тастағанда) </w:t>
            </w:r>
          </w:p>
          <w:bookmarkEnd w:id="1617"/>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18"/>
          <w:p>
            <w:pPr>
              <w:spacing w:after="20"/>
              <w:ind w:left="20"/>
              <w:jc w:val="both"/>
            </w:pPr>
            <w:r>
              <w:rPr>
                <w:rFonts w:ascii="Times New Roman"/>
                <w:b w:val="false"/>
                <w:i w:val="false"/>
                <w:color w:val="000000"/>
                <w:sz w:val="20"/>
              </w:rPr>
              <w:t>
Қазақстан аумағы бойынша жүктерді тасымалдау</w:t>
            </w:r>
          </w:p>
          <w:bookmarkEnd w:id="1618"/>
          <w:p>
            <w:pPr>
              <w:spacing w:after="20"/>
              <w:ind w:left="20"/>
              <w:jc w:val="both"/>
            </w:pPr>
            <w:r>
              <w:rPr>
                <w:rFonts w:ascii="Times New Roman"/>
                <w:b w:val="false"/>
                <w:i w:val="false"/>
                <w:color w:val="000000"/>
                <w:sz w:val="20"/>
              </w:rPr>
              <w:t>
Перевозка грузов по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19"/>
          <w:p>
            <w:pPr>
              <w:spacing w:after="20"/>
              <w:ind w:left="20"/>
              <w:jc w:val="both"/>
            </w:pPr>
            <w:r>
              <w:rPr>
                <w:rFonts w:ascii="Times New Roman"/>
                <w:b w:val="false"/>
                <w:i w:val="false"/>
                <w:color w:val="000000"/>
                <w:sz w:val="20"/>
              </w:rPr>
              <w:t>
Өзге қызметтер (өтінеміз, көрсетіңіз)</w:t>
            </w:r>
          </w:p>
          <w:bookmarkEnd w:id="1619"/>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4" w:id="1620"/>
      <w:r>
        <w:rPr>
          <w:rFonts w:ascii="Times New Roman"/>
          <w:b w:val="false"/>
          <w:i w:val="false"/>
          <w:color w:val="000000"/>
          <w:sz w:val="28"/>
        </w:rPr>
        <w:t>
      Ескертпе:</w:t>
      </w:r>
    </w:p>
    <w:bookmarkEnd w:id="162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 </w:t>
      </w:r>
    </w:p>
    <w:bookmarkStart w:name="z1635" w:id="16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621"/>
    <w:bookmarkStart w:name="z1636" w:id="1622"/>
    <w:p>
      <w:pPr>
        <w:spacing w:after="0"/>
        <w:ind w:left="0"/>
        <w:jc w:val="left"/>
      </w:pPr>
      <w:r>
        <w:rPr>
          <w:rFonts w:ascii="Times New Roman"/>
          <w:b/>
          <w:i w:val="false"/>
          <w:color w:val="000000"/>
        </w:rPr>
        <w:t xml:space="preserve"> Б-бөлік. Резидент емес көлік кәсіпорындарына резиденттер ұсынған тауарлар мен қызметтер, мың АҚШ доллары</w:t>
      </w:r>
      <w:r>
        <w:br/>
      </w:r>
      <w:r>
        <w:rPr>
          <w:rFonts w:ascii="Times New Roman"/>
          <w:b/>
          <w:i w:val="false"/>
          <w:color w:val="000000"/>
        </w:rPr>
        <w:t>Часть Б. Товары и услуги, предоставленные резидентами транспортным предприятиям-нерезидентам, тысяч долларов США</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23"/>
          <w:p>
            <w:pPr>
              <w:spacing w:after="20"/>
              <w:ind w:left="20"/>
              <w:jc w:val="both"/>
            </w:pPr>
            <w:r>
              <w:rPr>
                <w:rFonts w:ascii="Times New Roman"/>
                <w:b w:val="false"/>
                <w:i w:val="false"/>
                <w:color w:val="000000"/>
                <w:sz w:val="20"/>
              </w:rPr>
              <w:t>
Көрсеткіштің атауы</w:t>
            </w:r>
          </w:p>
          <w:bookmarkEnd w:id="162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24"/>
          <w:p>
            <w:pPr>
              <w:spacing w:after="20"/>
              <w:ind w:left="20"/>
              <w:jc w:val="both"/>
            </w:pPr>
            <w:r>
              <w:rPr>
                <w:rFonts w:ascii="Times New Roman"/>
                <w:b w:val="false"/>
                <w:i w:val="false"/>
                <w:color w:val="000000"/>
                <w:sz w:val="20"/>
              </w:rPr>
              <w:t>
Жол коды</w:t>
            </w:r>
          </w:p>
          <w:bookmarkEnd w:id="162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25"/>
          <w:p>
            <w:pPr>
              <w:spacing w:after="20"/>
              <w:ind w:left="20"/>
              <w:jc w:val="both"/>
            </w:pPr>
            <w:r>
              <w:rPr>
                <w:rFonts w:ascii="Times New Roman"/>
                <w:b w:val="false"/>
                <w:i w:val="false"/>
                <w:color w:val="000000"/>
                <w:sz w:val="20"/>
              </w:rPr>
              <w:t>
Барлығы</w:t>
            </w:r>
          </w:p>
          <w:bookmarkEnd w:id="162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26"/>
          <w:p>
            <w:pPr>
              <w:spacing w:after="20"/>
              <w:ind w:left="20"/>
              <w:jc w:val="both"/>
            </w:pPr>
            <w:r>
              <w:rPr>
                <w:rFonts w:ascii="Times New Roman"/>
                <w:b w:val="false"/>
                <w:i w:val="false"/>
                <w:color w:val="000000"/>
                <w:sz w:val="20"/>
              </w:rPr>
              <w:t>
Әріптес елдердің атауы</w:t>
            </w:r>
          </w:p>
          <w:bookmarkEnd w:id="1626"/>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27"/>
          <w:p>
            <w:pPr>
              <w:spacing w:after="20"/>
              <w:ind w:left="20"/>
              <w:jc w:val="both"/>
            </w:pPr>
            <w:r>
              <w:rPr>
                <w:rFonts w:ascii="Times New Roman"/>
                <w:b w:val="false"/>
                <w:i w:val="false"/>
                <w:color w:val="000000"/>
                <w:sz w:val="20"/>
              </w:rPr>
              <w:t xml:space="preserve">
Билеттерді сатқаны үшін агенттерге комиссиялық сыйақы </w:t>
            </w:r>
          </w:p>
          <w:bookmarkEnd w:id="1627"/>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28"/>
          <w:p>
            <w:pPr>
              <w:spacing w:after="20"/>
              <w:ind w:left="20"/>
              <w:jc w:val="both"/>
            </w:pPr>
            <w:r>
              <w:rPr>
                <w:rFonts w:ascii="Times New Roman"/>
                <w:b w:val="false"/>
                <w:i w:val="false"/>
                <w:color w:val="000000"/>
                <w:sz w:val="20"/>
              </w:rPr>
              <w:t xml:space="preserve">
Порттық алымдар </w:t>
            </w:r>
          </w:p>
          <w:bookmarkEnd w:id="1628"/>
          <w:p>
            <w:pPr>
              <w:spacing w:after="20"/>
              <w:ind w:left="20"/>
              <w:jc w:val="both"/>
            </w:pPr>
            <w:r>
              <w:rPr>
                <w:rFonts w:ascii="Times New Roman"/>
                <w:b w:val="false"/>
                <w:i w:val="false"/>
                <w:color w:val="000000"/>
                <w:sz w:val="20"/>
              </w:rPr>
              <w:t>
Портовые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29"/>
          <w:p>
            <w:pPr>
              <w:spacing w:after="20"/>
              <w:ind w:left="20"/>
              <w:jc w:val="both"/>
            </w:pPr>
            <w:r>
              <w:rPr>
                <w:rFonts w:ascii="Times New Roman"/>
                <w:b w:val="false"/>
                <w:i w:val="false"/>
                <w:color w:val="000000"/>
                <w:sz w:val="20"/>
              </w:rPr>
              <w:t xml:space="preserve">
Навигациялық және ұқсас алымдар </w:t>
            </w:r>
          </w:p>
          <w:bookmarkEnd w:id="1629"/>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0"/>
          <w:p>
            <w:pPr>
              <w:spacing w:after="20"/>
              <w:ind w:left="20"/>
              <w:jc w:val="both"/>
            </w:pPr>
            <w:r>
              <w:rPr>
                <w:rFonts w:ascii="Times New Roman"/>
                <w:b w:val="false"/>
                <w:i w:val="false"/>
                <w:color w:val="000000"/>
                <w:sz w:val="20"/>
              </w:rPr>
              <w:t xml:space="preserve">
Тиеу (түсіру) </w:t>
            </w:r>
          </w:p>
          <w:bookmarkEnd w:id="1630"/>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1"/>
          <w:p>
            <w:pPr>
              <w:spacing w:after="20"/>
              <w:ind w:left="20"/>
              <w:jc w:val="both"/>
            </w:pPr>
            <w:r>
              <w:rPr>
                <w:rFonts w:ascii="Times New Roman"/>
                <w:b w:val="false"/>
                <w:i w:val="false"/>
                <w:color w:val="000000"/>
                <w:sz w:val="20"/>
              </w:rPr>
              <w:t xml:space="preserve">
Жанар май құю </w:t>
            </w:r>
          </w:p>
          <w:bookmarkEnd w:id="1631"/>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2"/>
          <w:p>
            <w:pPr>
              <w:spacing w:after="20"/>
              <w:ind w:left="20"/>
              <w:jc w:val="both"/>
            </w:pPr>
            <w:r>
              <w:rPr>
                <w:rFonts w:ascii="Times New Roman"/>
                <w:b w:val="false"/>
                <w:i w:val="false"/>
                <w:color w:val="000000"/>
                <w:sz w:val="20"/>
              </w:rPr>
              <w:t xml:space="preserve">
Азық-түлікпен қамтамасыз ету </w:t>
            </w:r>
          </w:p>
          <w:bookmarkEnd w:id="1632"/>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3"/>
          <w:p>
            <w:pPr>
              <w:spacing w:after="20"/>
              <w:ind w:left="20"/>
              <w:jc w:val="both"/>
            </w:pPr>
            <w:r>
              <w:rPr>
                <w:rFonts w:ascii="Times New Roman"/>
                <w:b w:val="false"/>
                <w:i w:val="false"/>
                <w:color w:val="000000"/>
                <w:sz w:val="20"/>
              </w:rPr>
              <w:t xml:space="preserve">
Жарнама </w:t>
            </w:r>
          </w:p>
          <w:bookmarkEnd w:id="1633"/>
          <w:p>
            <w:pPr>
              <w:spacing w:after="20"/>
              <w:ind w:left="20"/>
              <w:jc w:val="both"/>
            </w:pPr>
            <w:r>
              <w:rPr>
                <w:rFonts w:ascii="Times New Roman"/>
                <w:b w:val="false"/>
                <w:i w:val="false"/>
                <w:color w:val="000000"/>
                <w:sz w:val="20"/>
              </w:rPr>
              <w:t>
Реклама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34"/>
          <w:p>
            <w:pPr>
              <w:spacing w:after="20"/>
              <w:ind w:left="20"/>
              <w:jc w:val="both"/>
            </w:pPr>
            <w:r>
              <w:rPr>
                <w:rFonts w:ascii="Times New Roman"/>
                <w:b w:val="false"/>
                <w:i w:val="false"/>
                <w:color w:val="000000"/>
                <w:sz w:val="20"/>
              </w:rPr>
              <w:t>
Көлік құралдарын жөндеу және техникалық қызмет көрсету</w:t>
            </w:r>
          </w:p>
          <w:bookmarkEnd w:id="1634"/>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35"/>
          <w:p>
            <w:pPr>
              <w:spacing w:after="20"/>
              <w:ind w:left="20"/>
              <w:jc w:val="both"/>
            </w:pPr>
            <w:r>
              <w:rPr>
                <w:rFonts w:ascii="Times New Roman"/>
                <w:b w:val="false"/>
                <w:i w:val="false"/>
                <w:color w:val="000000"/>
                <w:sz w:val="20"/>
              </w:rPr>
              <w:t>
Өзге қызметтер (өтінеміз, көрсетіңіз)</w:t>
            </w:r>
          </w:p>
          <w:bookmarkEnd w:id="1635"/>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50" w:id="1636"/>
      <w:r>
        <w:rPr>
          <w:rFonts w:ascii="Times New Roman"/>
          <w:b w:val="false"/>
          <w:i w:val="false"/>
          <w:color w:val="000000"/>
          <w:sz w:val="28"/>
        </w:rPr>
        <w:t>
      Түсіндірме:</w:t>
      </w:r>
    </w:p>
    <w:bookmarkEnd w:id="1636"/>
    <w:p>
      <w:pPr>
        <w:spacing w:after="0"/>
        <w:ind w:left="0"/>
        <w:jc w:val="both"/>
      </w:pPr>
      <w:r>
        <w:rPr>
          <w:rFonts w:ascii="Times New Roman"/>
          <w:b w:val="false"/>
          <w:i w:val="false"/>
          <w:color w:val="000000"/>
          <w:sz w:val="28"/>
        </w:rPr>
        <w:t>Комментарий: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_____________________________________________________</w:t>
      </w:r>
    </w:p>
    <w:p>
      <w:pPr>
        <w:spacing w:after="0"/>
        <w:ind w:left="0"/>
        <w:jc w:val="both"/>
      </w:pPr>
      <w:r>
        <w:rPr>
          <w:rFonts w:ascii="Times New Roman"/>
          <w:b w:val="false"/>
          <w:i w:val="false"/>
          <w:color w:val="000000"/>
          <w:sz w:val="28"/>
        </w:rPr>
        <w:t>______________________________ 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651" w:id="1637"/>
      <w:r>
        <w:rPr>
          <w:rFonts w:ascii="Times New Roman"/>
          <w:b w:val="false"/>
          <w:i w:val="false"/>
          <w:color w:val="000000"/>
          <w:sz w:val="28"/>
        </w:rPr>
        <w:t>
      Электрондық пошта мекенжайы (респонденттің)</w:t>
      </w:r>
    </w:p>
    <w:bookmarkEnd w:id="1637"/>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652" w:id="1638"/>
      <w:r>
        <w:rPr>
          <w:rFonts w:ascii="Times New Roman"/>
          <w:b w:val="false"/>
          <w:i w:val="false"/>
          <w:color w:val="000000"/>
          <w:sz w:val="28"/>
        </w:rPr>
        <w:t>
      Ескертпе:</w:t>
      </w:r>
    </w:p>
    <w:bookmarkEnd w:id="163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bookmarkStart w:name="z1653" w:id="16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639"/>
    <w:bookmarkStart w:name="z1654" w:id="164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40"/>
    <w:bookmarkStart w:name="z1655" w:id="164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657" w:id="1642"/>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об операциях, осуществленных от имени транспортных предприятий-нерезидентов"</w:t>
      </w:r>
      <w:r>
        <w:br/>
      </w:r>
      <w:r>
        <w:rPr>
          <w:rFonts w:ascii="Times New Roman"/>
          <w:b/>
          <w:i w:val="false"/>
          <w:color w:val="000000"/>
        </w:rPr>
        <w:t>(индекс 4 -ПБ, периодичность квартальная)</w:t>
      </w:r>
    </w:p>
    <w:bookmarkEnd w:id="1642"/>
    <w:bookmarkStart w:name="z1658" w:id="164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операциях, осуществленных от имени транспортных предприятий-нерезидентов" (индекс 4-ПБ, периодичность квартальная) (далее – статистическая форма).</w:t>
      </w:r>
    </w:p>
    <w:bookmarkEnd w:id="1643"/>
    <w:bookmarkStart w:name="z1659" w:id="164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644"/>
    <w:bookmarkStart w:name="z1660" w:id="1645"/>
    <w:p>
      <w:pPr>
        <w:spacing w:after="0"/>
        <w:ind w:left="0"/>
        <w:jc w:val="both"/>
      </w:pPr>
      <w:r>
        <w:rPr>
          <w:rFonts w:ascii="Times New Roman"/>
          <w:b w:val="false"/>
          <w:i w:val="false"/>
          <w:color w:val="000000"/>
          <w:sz w:val="28"/>
        </w:rPr>
        <w:t>
      1) резиденты:</w:t>
      </w:r>
    </w:p>
    <w:bookmarkEnd w:id="1645"/>
    <w:bookmarkStart w:name="z1661" w:id="164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646"/>
    <w:bookmarkStart w:name="z1662" w:id="164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647"/>
    <w:bookmarkStart w:name="z1663" w:id="164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648"/>
    <w:bookmarkStart w:name="z1664" w:id="164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649"/>
    <w:bookmarkStart w:name="z1665" w:id="1650"/>
    <w:p>
      <w:pPr>
        <w:spacing w:after="0"/>
        <w:ind w:left="0"/>
        <w:jc w:val="both"/>
      </w:pPr>
      <w:r>
        <w:rPr>
          <w:rFonts w:ascii="Times New Roman"/>
          <w:b w:val="false"/>
          <w:i w:val="false"/>
          <w:color w:val="000000"/>
          <w:sz w:val="28"/>
        </w:rPr>
        <w:t>
      2) нерезиденты:</w:t>
      </w:r>
    </w:p>
    <w:bookmarkEnd w:id="1650"/>
    <w:bookmarkStart w:name="z1666" w:id="165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651"/>
    <w:bookmarkStart w:name="z1667" w:id="165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652"/>
    <w:bookmarkStart w:name="z1668" w:id="165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653"/>
    <w:bookmarkStart w:name="z1669" w:id="165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654"/>
    <w:bookmarkStart w:name="z1670" w:id="1655"/>
    <w:p>
      <w:pPr>
        <w:spacing w:after="0"/>
        <w:ind w:left="0"/>
        <w:jc w:val="both"/>
      </w:pPr>
      <w:r>
        <w:rPr>
          <w:rFonts w:ascii="Times New Roman"/>
          <w:b w:val="false"/>
          <w:i w:val="false"/>
          <w:color w:val="000000"/>
          <w:sz w:val="28"/>
        </w:rPr>
        <w:t xml:space="preserve">
      3. Информация, запрашиваемая в данной форме, предназначена для составления платежного баланса Республики Казахстан. </w:t>
      </w:r>
    </w:p>
    <w:bookmarkEnd w:id="1655"/>
    <w:bookmarkStart w:name="z1671" w:id="1656"/>
    <w:p>
      <w:pPr>
        <w:spacing w:after="0"/>
        <w:ind w:left="0"/>
        <w:jc w:val="both"/>
      </w:pPr>
      <w:r>
        <w:rPr>
          <w:rFonts w:ascii="Times New Roman"/>
          <w:b w:val="false"/>
          <w:i w:val="false"/>
          <w:color w:val="000000"/>
          <w:sz w:val="28"/>
        </w:rPr>
        <w:t xml:space="preserve">
      4. Стоимость оказанных услуг отражается на момент ее начисления (на дату фактического предоставления услуг), а не по времени фактической оплаты. </w:t>
      </w:r>
    </w:p>
    <w:bookmarkEnd w:id="1656"/>
    <w:bookmarkStart w:name="z1672" w:id="1657"/>
    <w:p>
      <w:pPr>
        <w:spacing w:after="0"/>
        <w:ind w:left="0"/>
        <w:jc w:val="both"/>
      </w:pPr>
      <w:r>
        <w:rPr>
          <w:rFonts w:ascii="Times New Roman"/>
          <w:b w:val="false"/>
          <w:i w:val="false"/>
          <w:color w:val="000000"/>
          <w:sz w:val="28"/>
        </w:rPr>
        <w:t xml:space="preserve">
      По строкам 10 и 20 отражается стоимость проданных билетов с учетом стоимости провоза избыточного багажа (сверх установленной нормы провоза) и другого принадлежащего пассажиру имущества. </w:t>
      </w:r>
    </w:p>
    <w:bookmarkEnd w:id="1657"/>
    <w:bookmarkStart w:name="z1673" w:id="1658"/>
    <w:p>
      <w:pPr>
        <w:spacing w:after="0"/>
        <w:ind w:left="0"/>
        <w:jc w:val="both"/>
      </w:pPr>
      <w:r>
        <w:rPr>
          <w:rFonts w:ascii="Times New Roman"/>
          <w:b w:val="false"/>
          <w:i w:val="false"/>
          <w:color w:val="000000"/>
          <w:sz w:val="28"/>
        </w:rPr>
        <w:t>
      5. Все операции отражаются в тысячах долларов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658"/>
    <w:bookmarkStart w:name="z1674" w:id="1659"/>
    <w:p>
      <w:pPr>
        <w:spacing w:after="0"/>
        <w:ind w:left="0"/>
        <w:jc w:val="both"/>
      </w:pPr>
      <w:r>
        <w:rPr>
          <w:rFonts w:ascii="Times New Roman"/>
          <w:b w:val="false"/>
          <w:i w:val="false"/>
          <w:color w:val="000000"/>
          <w:sz w:val="28"/>
        </w:rPr>
        <w:t>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659"/>
    <w:bookmarkStart w:name="z1675" w:id="1660"/>
    <w:p>
      <w:pPr>
        <w:spacing w:after="0"/>
        <w:ind w:left="0"/>
        <w:jc w:val="both"/>
      </w:pPr>
      <w:r>
        <w:rPr>
          <w:rFonts w:ascii="Times New Roman"/>
          <w:b w:val="false"/>
          <w:i w:val="false"/>
          <w:color w:val="000000"/>
          <w:sz w:val="28"/>
        </w:rPr>
        <w:t>
      6.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End w:id="1660"/>
    <w:bookmarkStart w:name="z1676" w:id="1661"/>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1661"/>
    <w:bookmarkStart w:name="z1677" w:id="1662"/>
    <w:p>
      <w:pPr>
        <w:spacing w:after="0"/>
        <w:ind w:left="0"/>
        <w:jc w:val="both"/>
      </w:pPr>
      <w:r>
        <w:rPr>
          <w:rFonts w:ascii="Times New Roman"/>
          <w:b w:val="false"/>
          <w:i w:val="false"/>
          <w:color w:val="000000"/>
          <w:sz w:val="28"/>
        </w:rPr>
        <w:t>
      7. Арифметико-логический контроль:</w:t>
      </w:r>
    </w:p>
    <w:bookmarkEnd w:id="1662"/>
    <w:bookmarkStart w:name="z1678" w:id="1663"/>
    <w:p>
      <w:pPr>
        <w:spacing w:after="0"/>
        <w:ind w:left="0"/>
        <w:jc w:val="both"/>
      </w:pPr>
      <w:r>
        <w:rPr>
          <w:rFonts w:ascii="Times New Roman"/>
          <w:b w:val="false"/>
          <w:i w:val="false"/>
          <w:color w:val="000000"/>
          <w:sz w:val="28"/>
        </w:rPr>
        <w:t>
      1) часть А. Услуги, предоставленные транспортными предприятиями-нерезидентами:</w:t>
      </w:r>
    </w:p>
    <w:bookmarkEnd w:id="1663"/>
    <w:bookmarkStart w:name="z1679" w:id="1664"/>
    <w:p>
      <w:pPr>
        <w:spacing w:after="0"/>
        <w:ind w:left="0"/>
        <w:jc w:val="both"/>
      </w:pPr>
      <w:r>
        <w:rPr>
          <w:rFonts w:ascii="Times New Roman"/>
          <w:b w:val="false"/>
          <w:i w:val="false"/>
          <w:color w:val="000000"/>
          <w:sz w:val="28"/>
        </w:rPr>
        <w:t>
      строка 40 = сумме строк 40/1+…+40/n для каждой графы;</w:t>
      </w:r>
    </w:p>
    <w:bookmarkEnd w:id="1664"/>
    <w:bookmarkStart w:name="z1680" w:id="1665"/>
    <w:p>
      <w:pPr>
        <w:spacing w:after="0"/>
        <w:ind w:left="0"/>
        <w:jc w:val="both"/>
      </w:pPr>
      <w:r>
        <w:rPr>
          <w:rFonts w:ascii="Times New Roman"/>
          <w:b w:val="false"/>
          <w:i w:val="false"/>
          <w:color w:val="000000"/>
          <w:sz w:val="28"/>
        </w:rPr>
        <w:t>
      2) часть Б. Товары и услуги, предоставленные резидентами транспортным предприятиям-нерезидентам:</w:t>
      </w:r>
    </w:p>
    <w:bookmarkEnd w:id="1665"/>
    <w:bookmarkStart w:name="z1681" w:id="1666"/>
    <w:p>
      <w:pPr>
        <w:spacing w:after="0"/>
        <w:ind w:left="0"/>
        <w:jc w:val="both"/>
      </w:pPr>
      <w:r>
        <w:rPr>
          <w:rFonts w:ascii="Times New Roman"/>
          <w:b w:val="false"/>
          <w:i w:val="false"/>
          <w:color w:val="000000"/>
          <w:sz w:val="28"/>
        </w:rPr>
        <w:t>
      строка 130 = сумме строк 130/1+….+130/n для каждой графы.</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67"/>
          <w:p>
            <w:pPr>
              <w:spacing w:after="20"/>
              <w:ind w:left="20"/>
              <w:jc w:val="both"/>
            </w:pPr>
          </w:p>
          <w:bookmarkEnd w:id="1667"/>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68"/>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66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69"/>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166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70"/>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1670"/>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71"/>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bookmarkEnd w:id="1671"/>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72"/>
          <w:p>
            <w:pPr>
              <w:spacing w:after="20"/>
              <w:ind w:left="20"/>
              <w:jc w:val="both"/>
            </w:pPr>
            <w:r>
              <w:rPr>
                <w:rFonts w:ascii="Times New Roman"/>
                <w:b w:val="false"/>
                <w:i w:val="false"/>
                <w:color w:val="000000"/>
                <w:sz w:val="20"/>
              </w:rPr>
              <w:t>
Индексі</w:t>
            </w:r>
          </w:p>
          <w:bookmarkEnd w:id="167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73"/>
          <w:p>
            <w:pPr>
              <w:spacing w:after="20"/>
              <w:ind w:left="20"/>
              <w:jc w:val="both"/>
            </w:pPr>
            <w:r>
              <w:rPr>
                <w:rFonts w:ascii="Times New Roman"/>
                <w:b w:val="false"/>
                <w:i w:val="false"/>
                <w:color w:val="000000"/>
                <w:sz w:val="20"/>
              </w:rPr>
              <w:t xml:space="preserve">
5-ТБ </w:t>
            </w:r>
          </w:p>
          <w:bookmarkEnd w:id="1673"/>
          <w:p>
            <w:pPr>
              <w:spacing w:after="20"/>
              <w:ind w:left="20"/>
              <w:jc w:val="both"/>
            </w:pPr>
            <w:r>
              <w:rPr>
                <w:rFonts w:ascii="Times New Roman"/>
                <w:b w:val="false"/>
                <w:i w:val="false"/>
                <w:color w:val="000000"/>
                <w:sz w:val="20"/>
              </w:rPr>
              <w:t>
5-ПБ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74"/>
          <w:p>
            <w:pPr>
              <w:spacing w:after="20"/>
              <w:ind w:left="20"/>
              <w:jc w:val="both"/>
            </w:pPr>
            <w:r>
              <w:rPr>
                <w:rFonts w:ascii="Times New Roman"/>
                <w:b w:val="false"/>
                <w:i w:val="false"/>
                <w:color w:val="000000"/>
                <w:sz w:val="20"/>
              </w:rPr>
              <w:t>
тоқсандық</w:t>
            </w:r>
          </w:p>
          <w:bookmarkEnd w:id="1674"/>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75"/>
          <w:p>
            <w:pPr>
              <w:spacing w:after="20"/>
              <w:ind w:left="20"/>
              <w:jc w:val="both"/>
            </w:pPr>
            <w:r>
              <w:rPr>
                <w:rFonts w:ascii="Times New Roman"/>
                <w:b w:val="false"/>
                <w:i w:val="false"/>
                <w:color w:val="000000"/>
                <w:sz w:val="20"/>
              </w:rPr>
              <w:t>
есепті кезең</w:t>
            </w:r>
          </w:p>
          <w:bookmarkEnd w:id="1675"/>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76"/>
          <w:p>
            <w:pPr>
              <w:spacing w:after="20"/>
              <w:ind w:left="20"/>
              <w:jc w:val="both"/>
            </w:pPr>
            <w:r>
              <w:rPr>
                <w:rFonts w:ascii="Times New Roman"/>
                <w:b w:val="false"/>
                <w:i w:val="false"/>
                <w:color w:val="000000"/>
                <w:sz w:val="20"/>
              </w:rPr>
              <w:t>
тоқсан</w:t>
            </w:r>
          </w:p>
          <w:bookmarkEnd w:id="1676"/>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77"/>
          <w:p>
            <w:pPr>
              <w:spacing w:after="20"/>
              <w:ind w:left="20"/>
              <w:jc w:val="both"/>
            </w:pPr>
            <w:r>
              <w:rPr>
                <w:rFonts w:ascii="Times New Roman"/>
                <w:b w:val="false"/>
                <w:i w:val="false"/>
                <w:color w:val="000000"/>
                <w:sz w:val="20"/>
              </w:rPr>
              <w:t>
жыл</w:t>
            </w:r>
          </w:p>
          <w:bookmarkEnd w:id="1677"/>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78"/>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bookmarkEnd w:id="1678"/>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79"/>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bookmarkEnd w:id="1679"/>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80"/>
          <w:p>
            <w:pPr>
              <w:spacing w:after="20"/>
              <w:ind w:left="20"/>
              <w:jc w:val="both"/>
            </w:pPr>
            <w:r>
              <w:rPr>
                <w:rFonts w:ascii="Times New Roman"/>
                <w:b w:val="false"/>
                <w:i w:val="false"/>
                <w:color w:val="000000"/>
                <w:sz w:val="20"/>
              </w:rPr>
              <w:t>
БСН коды</w:t>
            </w:r>
          </w:p>
          <w:bookmarkEnd w:id="1680"/>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1697" w:id="1681"/>
    <w:p>
      <w:pPr>
        <w:spacing w:after="0"/>
        <w:ind w:left="0"/>
        <w:jc w:val="left"/>
      </w:pPr>
      <w:r>
        <w:rPr>
          <w:rFonts w:ascii="Times New Roman"/>
          <w:b/>
          <w:i w:val="false"/>
          <w:color w:val="000000"/>
        </w:rPr>
        <w:t xml:space="preserve"> Резидент емес көлік кәсіпорындарына ұсынылған қызметтер туралы есеп1, мың АҚШ доллары</w:t>
      </w:r>
      <w:r>
        <w:br/>
      </w:r>
      <w:r>
        <w:rPr>
          <w:rFonts w:ascii="Times New Roman"/>
          <w:b/>
          <w:i w:val="false"/>
          <w:color w:val="000000"/>
        </w:rPr>
        <w:t>Отчет об услугах, предоставленных транспортным предприятиям-нерезидентам1, тысяч долларов США</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82"/>
          <w:p>
            <w:pPr>
              <w:spacing w:after="20"/>
              <w:ind w:left="20"/>
              <w:jc w:val="both"/>
            </w:pPr>
            <w:r>
              <w:rPr>
                <w:rFonts w:ascii="Times New Roman"/>
                <w:b w:val="false"/>
                <w:i w:val="false"/>
                <w:color w:val="000000"/>
                <w:sz w:val="20"/>
              </w:rPr>
              <w:t>
Көрсеткіштің атауы</w:t>
            </w:r>
          </w:p>
          <w:bookmarkEnd w:id="168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83"/>
          <w:p>
            <w:pPr>
              <w:spacing w:after="20"/>
              <w:ind w:left="20"/>
              <w:jc w:val="both"/>
            </w:pPr>
            <w:r>
              <w:rPr>
                <w:rFonts w:ascii="Times New Roman"/>
                <w:b w:val="false"/>
                <w:i w:val="false"/>
                <w:color w:val="000000"/>
                <w:sz w:val="20"/>
              </w:rPr>
              <w:t>
Жол коды</w:t>
            </w:r>
          </w:p>
          <w:bookmarkEnd w:id="168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684"/>
          <w:p>
            <w:pPr>
              <w:spacing w:after="20"/>
              <w:ind w:left="20"/>
              <w:jc w:val="both"/>
            </w:pPr>
            <w:r>
              <w:rPr>
                <w:rFonts w:ascii="Times New Roman"/>
                <w:b w:val="false"/>
                <w:i w:val="false"/>
                <w:color w:val="000000"/>
                <w:sz w:val="20"/>
              </w:rPr>
              <w:t>
Барлығы</w:t>
            </w:r>
          </w:p>
          <w:bookmarkEnd w:id="168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685"/>
          <w:p>
            <w:pPr>
              <w:spacing w:after="20"/>
              <w:ind w:left="20"/>
              <w:jc w:val="both"/>
            </w:pPr>
            <w:r>
              <w:rPr>
                <w:rFonts w:ascii="Times New Roman"/>
                <w:b w:val="false"/>
                <w:i w:val="false"/>
                <w:color w:val="000000"/>
                <w:sz w:val="20"/>
              </w:rPr>
              <w:t>
Әріптес елдердің атауы</w:t>
            </w:r>
          </w:p>
          <w:bookmarkEnd w:id="1685"/>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686"/>
          <w:p>
            <w:pPr>
              <w:spacing w:after="20"/>
              <w:ind w:left="20"/>
              <w:jc w:val="both"/>
            </w:pPr>
            <w:r>
              <w:rPr>
                <w:rFonts w:ascii="Times New Roman"/>
                <w:b w:val="false"/>
                <w:i w:val="false"/>
                <w:color w:val="000000"/>
                <w:sz w:val="20"/>
              </w:rPr>
              <w:t xml:space="preserve">
Кемелерді жағалауға қою, ұшақтар және автокөлік құралдарының тұрағы </w:t>
            </w:r>
          </w:p>
          <w:bookmarkEnd w:id="1686"/>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687"/>
          <w:p>
            <w:pPr>
              <w:spacing w:after="20"/>
              <w:ind w:left="20"/>
              <w:jc w:val="both"/>
            </w:pPr>
            <w:r>
              <w:rPr>
                <w:rFonts w:ascii="Times New Roman"/>
                <w:b w:val="false"/>
                <w:i w:val="false"/>
                <w:color w:val="000000"/>
                <w:sz w:val="20"/>
              </w:rPr>
              <w:t>
Тиеу (түсіру)</w:t>
            </w:r>
          </w:p>
          <w:bookmarkEnd w:id="1687"/>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688"/>
          <w:p>
            <w:pPr>
              <w:spacing w:after="20"/>
              <w:ind w:left="20"/>
              <w:jc w:val="both"/>
            </w:pPr>
            <w:r>
              <w:rPr>
                <w:rFonts w:ascii="Times New Roman"/>
                <w:b w:val="false"/>
                <w:i w:val="false"/>
                <w:color w:val="000000"/>
                <w:sz w:val="20"/>
              </w:rPr>
              <w:t>
Навигациялық және ұқсас алымдар</w:t>
            </w:r>
          </w:p>
          <w:bookmarkEnd w:id="1688"/>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89"/>
          <w:p>
            <w:pPr>
              <w:spacing w:after="20"/>
              <w:ind w:left="20"/>
              <w:jc w:val="both"/>
            </w:pPr>
            <w:r>
              <w:rPr>
                <w:rFonts w:ascii="Times New Roman"/>
                <w:b w:val="false"/>
                <w:i w:val="false"/>
                <w:color w:val="000000"/>
                <w:sz w:val="20"/>
              </w:rPr>
              <w:t>
Жанар май құю</w:t>
            </w:r>
          </w:p>
          <w:bookmarkEnd w:id="1689"/>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90"/>
          <w:p>
            <w:pPr>
              <w:spacing w:after="20"/>
              <w:ind w:left="20"/>
              <w:jc w:val="both"/>
            </w:pPr>
            <w:r>
              <w:rPr>
                <w:rFonts w:ascii="Times New Roman"/>
                <w:b w:val="false"/>
                <w:i w:val="false"/>
                <w:color w:val="000000"/>
                <w:sz w:val="20"/>
              </w:rPr>
              <w:t>
Азық-түлікпен қамтамасыз ету</w:t>
            </w:r>
          </w:p>
          <w:bookmarkEnd w:id="1690"/>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91"/>
          <w:p>
            <w:pPr>
              <w:spacing w:after="20"/>
              <w:ind w:left="20"/>
              <w:jc w:val="both"/>
            </w:pPr>
            <w:r>
              <w:rPr>
                <w:rFonts w:ascii="Times New Roman"/>
                <w:b w:val="false"/>
                <w:i w:val="false"/>
                <w:color w:val="000000"/>
                <w:sz w:val="20"/>
              </w:rPr>
              <w:t>
Сақтау және қоймада сақтау</w:t>
            </w:r>
          </w:p>
          <w:bookmarkEnd w:id="1691"/>
          <w:p>
            <w:pPr>
              <w:spacing w:after="20"/>
              <w:ind w:left="20"/>
              <w:jc w:val="both"/>
            </w:pPr>
            <w:r>
              <w:rPr>
                <w:rFonts w:ascii="Times New Roman"/>
                <w:b w:val="false"/>
                <w:i w:val="false"/>
                <w:color w:val="000000"/>
                <w:sz w:val="20"/>
              </w:rPr>
              <w:t>
Хранение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92"/>
          <w:p>
            <w:pPr>
              <w:spacing w:after="20"/>
              <w:ind w:left="20"/>
              <w:jc w:val="both"/>
            </w:pPr>
            <w:r>
              <w:rPr>
                <w:rFonts w:ascii="Times New Roman"/>
                <w:b w:val="false"/>
                <w:i w:val="false"/>
                <w:color w:val="000000"/>
                <w:sz w:val="20"/>
              </w:rPr>
              <w:t>
Өзге қызметтер (өтінеміз, көрсетіңіз)</w:t>
            </w:r>
          </w:p>
          <w:bookmarkEnd w:id="1692"/>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9" w:id="1693"/>
      <w:r>
        <w:rPr>
          <w:rFonts w:ascii="Times New Roman"/>
          <w:b w:val="false"/>
          <w:i w:val="false"/>
          <w:color w:val="000000"/>
          <w:sz w:val="28"/>
        </w:rPr>
        <w:t>
      Түсіндірме:</w:t>
      </w:r>
    </w:p>
    <w:bookmarkEnd w:id="1693"/>
    <w:p>
      <w:pPr>
        <w:spacing w:after="0"/>
        <w:ind w:left="0"/>
        <w:jc w:val="both"/>
      </w:pPr>
      <w:r>
        <w:rPr>
          <w:rFonts w:ascii="Times New Roman"/>
          <w:b w:val="false"/>
          <w:i w:val="false"/>
          <w:color w:val="000000"/>
          <w:sz w:val="28"/>
        </w:rPr>
        <w:t>Комментарий: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 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10" w:id="1694"/>
      <w:r>
        <w:rPr>
          <w:rFonts w:ascii="Times New Roman"/>
          <w:b w:val="false"/>
          <w:i w:val="false"/>
          <w:color w:val="000000"/>
          <w:sz w:val="28"/>
        </w:rPr>
        <w:t>
      Электрондық пошта мекенжайы (респонденттің)</w:t>
      </w:r>
    </w:p>
    <w:bookmarkEnd w:id="1694"/>
    <w:p>
      <w:pPr>
        <w:spacing w:after="0"/>
        <w:ind w:left="0"/>
        <w:jc w:val="both"/>
      </w:pPr>
      <w:r>
        <w:rPr>
          <w:rFonts w:ascii="Times New Roman"/>
          <w:b w:val="false"/>
          <w:i w:val="false"/>
          <w:color w:val="000000"/>
          <w:sz w:val="28"/>
        </w:rPr>
        <w:t>Адрес электронной почты (респондента) 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711" w:id="1695"/>
      <w:r>
        <w:rPr>
          <w:rFonts w:ascii="Times New Roman"/>
          <w:b w:val="false"/>
          <w:i w:val="false"/>
          <w:color w:val="000000"/>
          <w:sz w:val="28"/>
        </w:rPr>
        <w:t>
      Ескертпе:</w:t>
      </w:r>
    </w:p>
    <w:bookmarkEnd w:id="169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bookmarkStart w:name="z1712" w:id="16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696"/>
    <w:bookmarkStart w:name="z1713" w:id="1697"/>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97"/>
    <w:bookmarkStart w:name="z1714" w:id="169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716" w:id="1699"/>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об услугах, предоставленных транспортным предприятиям-нерезидентам"</w:t>
      </w:r>
      <w:r>
        <w:br/>
      </w:r>
      <w:r>
        <w:rPr>
          <w:rFonts w:ascii="Times New Roman"/>
          <w:b/>
          <w:i w:val="false"/>
          <w:color w:val="000000"/>
        </w:rPr>
        <w:t>(индекс 5 -ПБ, периодичность квартальная)</w:t>
      </w:r>
    </w:p>
    <w:bookmarkEnd w:id="1699"/>
    <w:bookmarkStart w:name="z1717" w:id="170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об услугах, предоставленных транспортным предприятиям-нерезидентам" (индекс 5-ПБ, периодичность квартальная) (далее – статистическая форма).</w:t>
      </w:r>
    </w:p>
    <w:bookmarkEnd w:id="1700"/>
    <w:bookmarkStart w:name="z1718" w:id="1701"/>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01"/>
    <w:bookmarkStart w:name="z1719" w:id="1702"/>
    <w:p>
      <w:pPr>
        <w:spacing w:after="0"/>
        <w:ind w:left="0"/>
        <w:jc w:val="both"/>
      </w:pPr>
      <w:r>
        <w:rPr>
          <w:rFonts w:ascii="Times New Roman"/>
          <w:b w:val="false"/>
          <w:i w:val="false"/>
          <w:color w:val="000000"/>
          <w:sz w:val="28"/>
        </w:rPr>
        <w:t>
      1) резиденты:</w:t>
      </w:r>
    </w:p>
    <w:bookmarkEnd w:id="1702"/>
    <w:bookmarkStart w:name="z1720" w:id="1703"/>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703"/>
    <w:bookmarkStart w:name="z1721" w:id="1704"/>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704"/>
    <w:bookmarkStart w:name="z1722" w:id="1705"/>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705"/>
    <w:bookmarkStart w:name="z1723" w:id="1706"/>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706"/>
    <w:bookmarkStart w:name="z1724" w:id="1707"/>
    <w:p>
      <w:pPr>
        <w:spacing w:after="0"/>
        <w:ind w:left="0"/>
        <w:jc w:val="both"/>
      </w:pPr>
      <w:r>
        <w:rPr>
          <w:rFonts w:ascii="Times New Roman"/>
          <w:b w:val="false"/>
          <w:i w:val="false"/>
          <w:color w:val="000000"/>
          <w:sz w:val="28"/>
        </w:rPr>
        <w:t>
      2) нерезиденты:</w:t>
      </w:r>
    </w:p>
    <w:bookmarkEnd w:id="1707"/>
    <w:bookmarkStart w:name="z1725" w:id="1708"/>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1708"/>
    <w:bookmarkStart w:name="z1726" w:id="1709"/>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709"/>
    <w:bookmarkStart w:name="z1727" w:id="1710"/>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710"/>
    <w:bookmarkStart w:name="z1728" w:id="1711"/>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и абзаце третьем настоящего подпункта.</w:t>
      </w:r>
    </w:p>
    <w:bookmarkEnd w:id="1711"/>
    <w:bookmarkStart w:name="z1729" w:id="1712"/>
    <w:p>
      <w:pPr>
        <w:spacing w:after="0"/>
        <w:ind w:left="0"/>
        <w:jc w:val="both"/>
      </w:pPr>
      <w:r>
        <w:rPr>
          <w:rFonts w:ascii="Times New Roman"/>
          <w:b w:val="false"/>
          <w:i w:val="false"/>
          <w:color w:val="000000"/>
          <w:sz w:val="28"/>
        </w:rPr>
        <w:t>
      3. Информация, запрашиваемая в данной форме, предназначена для составления платежного баланса Республики Казахстан. Стоимость оказанных услуг отражается на момент ее начисления (на дату фактического предоставления услуг), а не по времени фактической оплаты.</w:t>
      </w:r>
    </w:p>
    <w:bookmarkEnd w:id="1712"/>
    <w:bookmarkStart w:name="z1730" w:id="1713"/>
    <w:p>
      <w:pPr>
        <w:spacing w:after="0"/>
        <w:ind w:left="0"/>
        <w:jc w:val="both"/>
      </w:pPr>
      <w:r>
        <w:rPr>
          <w:rFonts w:ascii="Times New Roman"/>
          <w:b w:val="false"/>
          <w:i w:val="false"/>
          <w:color w:val="000000"/>
          <w:sz w:val="28"/>
        </w:rPr>
        <w:t>
      4. Все операции отражаются в тысячах долларов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1713"/>
    <w:bookmarkStart w:name="z1731" w:id="1714"/>
    <w:p>
      <w:pPr>
        <w:spacing w:after="0"/>
        <w:ind w:left="0"/>
        <w:jc w:val="both"/>
      </w:pPr>
      <w:r>
        <w:rPr>
          <w:rFonts w:ascii="Times New Roman"/>
          <w:b w:val="false"/>
          <w:i w:val="false"/>
          <w:color w:val="000000"/>
          <w:sz w:val="28"/>
        </w:rPr>
        <w:t>
      5. Все операции отражаются в разбивке по всем странам-партнерам. Наименования стран-партнеров указываются со второй графы формы и далее. Если количество стран-партнеров респондента превышает имеющееся в форме количество граф, добавляются недостающие графы.</w:t>
      </w:r>
    </w:p>
    <w:bookmarkEnd w:id="1714"/>
    <w:bookmarkStart w:name="z1732" w:id="1715"/>
    <w:p>
      <w:pPr>
        <w:spacing w:after="0"/>
        <w:ind w:left="0"/>
        <w:jc w:val="both"/>
      </w:pPr>
      <w:r>
        <w:rPr>
          <w:rFonts w:ascii="Times New Roman"/>
          <w:b w:val="false"/>
          <w:i w:val="false"/>
          <w:color w:val="000000"/>
          <w:sz w:val="28"/>
        </w:rPr>
        <w:t>
      Показатели, отражаемые по строке "Прочие услуги", не включают показатели, предусмотренные в статистической форме "Отчет о международных операциях с нерезидентами" (индекс 10-ПБ, периодичность квартальная).</w:t>
      </w:r>
    </w:p>
    <w:bookmarkEnd w:id="1715"/>
    <w:bookmarkStart w:name="z1733" w:id="1716"/>
    <w:p>
      <w:pPr>
        <w:spacing w:after="0"/>
        <w:ind w:left="0"/>
        <w:jc w:val="both"/>
      </w:pPr>
      <w:r>
        <w:rPr>
          <w:rFonts w:ascii="Times New Roman"/>
          <w:b w:val="false"/>
          <w:i w:val="false"/>
          <w:color w:val="000000"/>
          <w:sz w:val="28"/>
        </w:rPr>
        <w:t>
      6. Отчет представляется на бумажном носителе либо в электронном виде посредством каналов связи с соблюдением процедур подтверждения электронной цифровой подписи. Отчет, представленный иным способом, требует последующего подтверждения на бумажном носителе либо в электронном виде посредством каналов связи с соблюдением процедур подтверждения электронной цифровой подписи. При представлении одного отчета разными способами датой представления отчета считается ранняя из дат.</w:t>
      </w:r>
    </w:p>
    <w:bookmarkEnd w:id="1716"/>
    <w:bookmarkStart w:name="z1734" w:id="171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1717"/>
    <w:bookmarkStart w:name="z1735" w:id="1718"/>
    <w:p>
      <w:pPr>
        <w:spacing w:after="0"/>
        <w:ind w:left="0"/>
        <w:jc w:val="both"/>
      </w:pPr>
      <w:r>
        <w:rPr>
          <w:rFonts w:ascii="Times New Roman"/>
          <w:b w:val="false"/>
          <w:i w:val="false"/>
          <w:color w:val="000000"/>
          <w:sz w:val="28"/>
        </w:rPr>
        <w:t>
      7. Арифметико-логический контроль:</w:t>
      </w:r>
    </w:p>
    <w:bookmarkEnd w:id="1718"/>
    <w:bookmarkStart w:name="z1736" w:id="1719"/>
    <w:p>
      <w:pPr>
        <w:spacing w:after="0"/>
        <w:ind w:left="0"/>
        <w:jc w:val="both"/>
      </w:pPr>
      <w:r>
        <w:rPr>
          <w:rFonts w:ascii="Times New Roman"/>
          <w:b w:val="false"/>
          <w:i w:val="false"/>
          <w:color w:val="000000"/>
          <w:sz w:val="28"/>
        </w:rPr>
        <w:t>
      строка 70 = сумме строк 70/1+ ….+70/n для каждой графы.</w:t>
      </w:r>
    </w:p>
    <w:bookmarkEnd w:id="1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20"/>
          <w:p>
            <w:pPr>
              <w:spacing w:after="20"/>
              <w:ind w:left="20"/>
              <w:jc w:val="both"/>
            </w:pPr>
          </w:p>
          <w:bookmarkEnd w:id="1720"/>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21"/>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72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22"/>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172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23"/>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1723"/>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24"/>
          <w:p>
            <w:pPr>
              <w:spacing w:after="20"/>
              <w:ind w:left="20"/>
              <w:jc w:val="both"/>
            </w:pPr>
            <w:r>
              <w:rPr>
                <w:rFonts w:ascii="Times New Roman"/>
                <w:b w:val="false"/>
                <w:i w:val="false"/>
                <w:color w:val="000000"/>
                <w:sz w:val="20"/>
              </w:rPr>
              <w:t>
Индексі</w:t>
            </w:r>
          </w:p>
          <w:bookmarkEnd w:id="1724"/>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25"/>
          <w:p>
            <w:pPr>
              <w:spacing w:after="20"/>
              <w:ind w:left="20"/>
              <w:jc w:val="both"/>
            </w:pPr>
            <w:r>
              <w:rPr>
                <w:rFonts w:ascii="Times New Roman"/>
                <w:b w:val="false"/>
                <w:i w:val="false"/>
                <w:color w:val="000000"/>
                <w:sz w:val="20"/>
              </w:rPr>
              <w:t xml:space="preserve">
7-ТБ </w:t>
            </w:r>
          </w:p>
          <w:bookmarkEnd w:id="1725"/>
          <w:p>
            <w:pPr>
              <w:spacing w:after="20"/>
              <w:ind w:left="20"/>
              <w:jc w:val="both"/>
            </w:pPr>
            <w:r>
              <w:rPr>
                <w:rFonts w:ascii="Times New Roman"/>
                <w:b w:val="false"/>
                <w:i w:val="false"/>
                <w:color w:val="000000"/>
                <w:sz w:val="20"/>
              </w:rPr>
              <w:t>
7-ПБ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26"/>
          <w:p>
            <w:pPr>
              <w:spacing w:after="20"/>
              <w:ind w:left="20"/>
              <w:jc w:val="both"/>
            </w:pPr>
            <w:r>
              <w:rPr>
                <w:rFonts w:ascii="Times New Roman"/>
                <w:b w:val="false"/>
                <w:i w:val="false"/>
                <w:color w:val="000000"/>
                <w:sz w:val="20"/>
              </w:rPr>
              <w:t>
тоқсандық</w:t>
            </w:r>
          </w:p>
          <w:bookmarkEnd w:id="1726"/>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27"/>
          <w:p>
            <w:pPr>
              <w:spacing w:after="20"/>
              <w:ind w:left="20"/>
              <w:jc w:val="both"/>
            </w:pPr>
            <w:r>
              <w:rPr>
                <w:rFonts w:ascii="Times New Roman"/>
                <w:b w:val="false"/>
                <w:i w:val="false"/>
                <w:color w:val="000000"/>
                <w:sz w:val="20"/>
              </w:rPr>
              <w:t xml:space="preserve">
есепті кезең </w:t>
            </w:r>
          </w:p>
          <w:bookmarkEnd w:id="1727"/>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28"/>
          <w:p>
            <w:pPr>
              <w:spacing w:after="20"/>
              <w:ind w:left="20"/>
              <w:jc w:val="both"/>
            </w:pPr>
            <w:r>
              <w:rPr>
                <w:rFonts w:ascii="Times New Roman"/>
                <w:b w:val="false"/>
                <w:i w:val="false"/>
                <w:color w:val="000000"/>
                <w:sz w:val="20"/>
              </w:rPr>
              <w:t>
тоқсан</w:t>
            </w:r>
          </w:p>
          <w:bookmarkEnd w:id="1728"/>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29"/>
          <w:p>
            <w:pPr>
              <w:spacing w:after="20"/>
              <w:ind w:left="20"/>
              <w:jc w:val="both"/>
            </w:pPr>
            <w:r>
              <w:rPr>
                <w:rFonts w:ascii="Times New Roman"/>
                <w:b w:val="false"/>
                <w:i w:val="false"/>
                <w:color w:val="000000"/>
                <w:sz w:val="20"/>
              </w:rPr>
              <w:t>
жыл</w:t>
            </w:r>
          </w:p>
          <w:bookmarkEnd w:id="172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30"/>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bookmarkEnd w:id="1730"/>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31"/>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bookmarkEnd w:id="1731"/>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32"/>
          <w:p>
            <w:pPr>
              <w:spacing w:after="20"/>
              <w:ind w:left="20"/>
              <w:jc w:val="both"/>
            </w:pPr>
            <w:r>
              <w:rPr>
                <w:rFonts w:ascii="Times New Roman"/>
                <w:b w:val="false"/>
                <w:i w:val="false"/>
                <w:color w:val="000000"/>
                <w:sz w:val="20"/>
              </w:rPr>
              <w:t>
БСН коды</w:t>
            </w:r>
          </w:p>
          <w:bookmarkEnd w:id="1732"/>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1751" w:id="1733"/>
    <w:p>
      <w:pPr>
        <w:spacing w:after="0"/>
        <w:ind w:left="0"/>
        <w:jc w:val="left"/>
      </w:pPr>
      <w:r>
        <w:rPr>
          <w:rFonts w:ascii="Times New Roman"/>
          <w:b/>
          <w:i w:val="false"/>
          <w:color w:val="000000"/>
        </w:rPr>
        <w:t xml:space="preserve"> Мазмұны Содержание</w:t>
      </w:r>
    </w:p>
    <w:bookmarkEnd w:id="1733"/>
    <w:bookmarkStart w:name="z1752" w:id="1734"/>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bookmarkEnd w:id="1734"/>
    <w:bookmarkStart w:name="z1753" w:id="1735"/>
    <w:p>
      <w:pPr>
        <w:spacing w:after="0"/>
        <w:ind w:left="0"/>
        <w:jc w:val="both"/>
      </w:pPr>
      <w:r>
        <w:rPr>
          <w:rFonts w:ascii="Times New Roman"/>
          <w:b w:val="false"/>
          <w:i w:val="false"/>
          <w:color w:val="000000"/>
          <w:sz w:val="28"/>
        </w:rPr>
        <w:t>
      Укажите (галочкой) заполненные разделы/части разделов</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36"/>
          <w:p>
            <w:pPr>
              <w:spacing w:after="20"/>
              <w:ind w:left="20"/>
              <w:jc w:val="both"/>
            </w:pPr>
          </w:p>
          <w:bookmarkEnd w:id="173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37"/>
          <w:p>
            <w:pPr>
              <w:spacing w:after="20"/>
              <w:ind w:left="20"/>
              <w:jc w:val="both"/>
            </w:pPr>
            <w:r>
              <w:rPr>
                <w:rFonts w:ascii="Times New Roman"/>
                <w:b w:val="false"/>
                <w:i w:val="false"/>
                <w:color w:val="000000"/>
                <w:sz w:val="20"/>
              </w:rPr>
              <w:t>
1-бөлім.</w:t>
            </w:r>
          </w:p>
          <w:bookmarkEnd w:id="1737"/>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38"/>
          <w:p>
            <w:pPr>
              <w:spacing w:after="20"/>
              <w:ind w:left="20"/>
              <w:jc w:val="both"/>
            </w:pPr>
            <w:r>
              <w:rPr>
                <w:rFonts w:ascii="Times New Roman"/>
                <w:b w:val="false"/>
                <w:i w:val="false"/>
                <w:color w:val="000000"/>
                <w:sz w:val="20"/>
              </w:rPr>
              <w:t>
Резидент еместерден алынған (резидент еместерге ұсынылған) қызметтер және трансферттер</w:t>
            </w:r>
          </w:p>
          <w:bookmarkEnd w:id="1738"/>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39"/>
          <w:p>
            <w:pPr>
              <w:spacing w:after="20"/>
              <w:ind w:left="20"/>
              <w:jc w:val="both"/>
            </w:pPr>
          </w:p>
          <w:bookmarkEnd w:id="173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40"/>
          <w:p>
            <w:pPr>
              <w:spacing w:after="20"/>
              <w:ind w:left="20"/>
              <w:jc w:val="both"/>
            </w:pPr>
            <w:r>
              <w:rPr>
                <w:rFonts w:ascii="Times New Roman"/>
                <w:b w:val="false"/>
                <w:i w:val="false"/>
                <w:color w:val="000000"/>
                <w:sz w:val="20"/>
              </w:rPr>
              <w:t>
А-бөлік.</w:t>
            </w:r>
          </w:p>
          <w:bookmarkEnd w:id="1740"/>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41"/>
          <w:p>
            <w:pPr>
              <w:spacing w:after="20"/>
              <w:ind w:left="20"/>
              <w:jc w:val="both"/>
            </w:pPr>
            <w:r>
              <w:rPr>
                <w:rFonts w:ascii="Times New Roman"/>
                <w:b w:val="false"/>
                <w:i w:val="false"/>
                <w:color w:val="000000"/>
                <w:sz w:val="20"/>
              </w:rPr>
              <w:t>
Ресми қызметтер</w:t>
            </w:r>
          </w:p>
          <w:bookmarkEnd w:id="1741"/>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42"/>
          <w:p>
            <w:pPr>
              <w:spacing w:after="20"/>
              <w:ind w:left="20"/>
              <w:jc w:val="both"/>
            </w:pPr>
            <w:r>
              <w:rPr>
                <w:rFonts w:ascii="Times New Roman"/>
                <w:b w:val="false"/>
                <w:i w:val="false"/>
                <w:color w:val="000000"/>
                <w:sz w:val="20"/>
              </w:rPr>
              <w:t>
 </w:t>
            </w:r>
          </w:p>
          <w:bookmarkEnd w:id="1742"/>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43"/>
          <w:p>
            <w:pPr>
              <w:spacing w:after="20"/>
              <w:ind w:left="20"/>
              <w:jc w:val="both"/>
            </w:pPr>
            <w:r>
              <w:rPr>
                <w:rFonts w:ascii="Times New Roman"/>
                <w:b w:val="false"/>
                <w:i w:val="false"/>
                <w:color w:val="000000"/>
                <w:sz w:val="20"/>
              </w:rPr>
              <w:t>
Б-бөлік.</w:t>
            </w:r>
          </w:p>
          <w:bookmarkEnd w:id="1743"/>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44"/>
          <w:p>
            <w:pPr>
              <w:spacing w:after="20"/>
              <w:ind w:left="20"/>
              <w:jc w:val="both"/>
            </w:pPr>
            <w:r>
              <w:rPr>
                <w:rFonts w:ascii="Times New Roman"/>
                <w:b w:val="false"/>
                <w:i w:val="false"/>
                <w:color w:val="000000"/>
                <w:sz w:val="20"/>
              </w:rPr>
              <w:t>
Қызметтердің басқа да түрлері</w:t>
            </w:r>
          </w:p>
          <w:bookmarkEnd w:id="1744"/>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45"/>
          <w:p>
            <w:pPr>
              <w:spacing w:after="20"/>
              <w:ind w:left="20"/>
              <w:jc w:val="both"/>
            </w:pPr>
          </w:p>
          <w:bookmarkEnd w:id="174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46"/>
          <w:p>
            <w:pPr>
              <w:spacing w:after="20"/>
              <w:ind w:left="20"/>
              <w:jc w:val="both"/>
            </w:pPr>
            <w:r>
              <w:rPr>
                <w:rFonts w:ascii="Times New Roman"/>
                <w:b w:val="false"/>
                <w:i w:val="false"/>
                <w:color w:val="000000"/>
                <w:sz w:val="20"/>
              </w:rPr>
              <w:t>
В-бөлік.</w:t>
            </w:r>
          </w:p>
          <w:bookmarkEnd w:id="1746"/>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47"/>
          <w:p>
            <w:pPr>
              <w:spacing w:after="20"/>
              <w:ind w:left="20"/>
              <w:jc w:val="both"/>
            </w:pPr>
            <w:r>
              <w:rPr>
                <w:rFonts w:ascii="Times New Roman"/>
                <w:b w:val="false"/>
                <w:i w:val="false"/>
                <w:color w:val="000000"/>
                <w:sz w:val="20"/>
              </w:rPr>
              <w:t>
Ағымдағы және күрделі трансферттер</w:t>
            </w:r>
          </w:p>
          <w:bookmarkEnd w:id="1747"/>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48"/>
          <w:p>
            <w:pPr>
              <w:spacing w:after="20"/>
              <w:ind w:left="20"/>
              <w:jc w:val="both"/>
            </w:pPr>
          </w:p>
          <w:bookmarkEnd w:id="174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9"/>
          <w:p>
            <w:pPr>
              <w:spacing w:after="20"/>
              <w:ind w:left="20"/>
              <w:jc w:val="both"/>
            </w:pPr>
            <w:r>
              <w:rPr>
                <w:rFonts w:ascii="Times New Roman"/>
                <w:b w:val="false"/>
                <w:i w:val="false"/>
                <w:color w:val="000000"/>
                <w:sz w:val="20"/>
              </w:rPr>
              <w:t>
2-бөлім.</w:t>
            </w:r>
          </w:p>
          <w:bookmarkEnd w:id="1749"/>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50"/>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w:t>
            </w:r>
          </w:p>
          <w:bookmarkEnd w:id="1750"/>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51"/>
          <w:p>
            <w:pPr>
              <w:spacing w:after="20"/>
              <w:ind w:left="20"/>
              <w:jc w:val="both"/>
            </w:pPr>
            <w:r>
              <w:rPr>
                <w:rFonts w:ascii="Times New Roman"/>
                <w:b w:val="false"/>
                <w:i w:val="false"/>
                <w:color w:val="000000"/>
                <w:sz w:val="20"/>
              </w:rPr>
              <w:t>
А-бөлік.</w:t>
            </w:r>
          </w:p>
          <w:bookmarkEnd w:id="1751"/>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52"/>
          <w:p>
            <w:pPr>
              <w:spacing w:after="20"/>
              <w:ind w:left="20"/>
              <w:jc w:val="both"/>
            </w:pPr>
            <w:r>
              <w:rPr>
                <w:rFonts w:ascii="Times New Roman"/>
                <w:b w:val="false"/>
                <w:i w:val="false"/>
                <w:color w:val="000000"/>
                <w:sz w:val="20"/>
              </w:rPr>
              <w:t>
Халықаралық ұйымдарға қатысу</w:t>
            </w:r>
          </w:p>
          <w:bookmarkEnd w:id="1752"/>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53"/>
          <w:p>
            <w:pPr>
              <w:spacing w:after="20"/>
              <w:ind w:left="20"/>
              <w:jc w:val="both"/>
            </w:pPr>
            <w:r>
              <w:rPr>
                <w:rFonts w:ascii="Times New Roman"/>
                <w:b w:val="false"/>
                <w:i w:val="false"/>
                <w:color w:val="000000"/>
                <w:sz w:val="20"/>
              </w:rPr>
              <w:t>
 Б-бөлік.</w:t>
            </w:r>
          </w:p>
          <w:bookmarkEnd w:id="1753"/>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54"/>
          <w:p>
            <w:pPr>
              <w:spacing w:after="20"/>
              <w:ind w:left="20"/>
              <w:jc w:val="both"/>
            </w:pPr>
            <w:r>
              <w:rPr>
                <w:rFonts w:ascii="Times New Roman"/>
                <w:b w:val="false"/>
                <w:i w:val="false"/>
                <w:color w:val="000000"/>
                <w:sz w:val="20"/>
              </w:rPr>
              <w:t>
 Резидент еместердің: шетелдік заңды тұлғалардың, инвестициялық қорлардың капиталына қатысу</w:t>
            </w:r>
          </w:p>
          <w:bookmarkEnd w:id="1754"/>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55"/>
          <w:p>
            <w:pPr>
              <w:spacing w:after="20"/>
              <w:ind w:left="20"/>
              <w:jc w:val="both"/>
            </w:pPr>
            <w:r>
              <w:rPr>
                <w:rFonts w:ascii="Times New Roman"/>
                <w:b w:val="false"/>
                <w:i w:val="false"/>
                <w:color w:val="000000"/>
                <w:sz w:val="20"/>
              </w:rPr>
              <w:t>
 В-бөлік.</w:t>
            </w:r>
          </w:p>
          <w:bookmarkEnd w:id="1755"/>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56"/>
          <w:p>
            <w:pPr>
              <w:spacing w:after="20"/>
              <w:ind w:left="20"/>
              <w:jc w:val="both"/>
            </w:pPr>
            <w:r>
              <w:rPr>
                <w:rFonts w:ascii="Times New Roman"/>
                <w:b w:val="false"/>
                <w:i w:val="false"/>
                <w:color w:val="000000"/>
                <w:sz w:val="20"/>
              </w:rPr>
              <w:t>
 Резидент еместерге қойылатын өзге де талаптар</w:t>
            </w:r>
          </w:p>
          <w:bookmarkEnd w:id="1756"/>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57"/>
          <w:p>
            <w:pPr>
              <w:spacing w:after="20"/>
              <w:ind w:left="20"/>
              <w:jc w:val="both"/>
            </w:pPr>
            <w:r>
              <w:rPr>
                <w:rFonts w:ascii="Times New Roman"/>
                <w:b w:val="false"/>
                <w:i w:val="false"/>
                <w:color w:val="000000"/>
                <w:sz w:val="20"/>
              </w:rPr>
              <w:t>
 Г-бөлік.</w:t>
            </w:r>
          </w:p>
          <w:bookmarkEnd w:id="1757"/>
          <w:p>
            <w:pPr>
              <w:spacing w:after="20"/>
              <w:ind w:left="20"/>
              <w:jc w:val="both"/>
            </w:pPr>
            <w:r>
              <w:rPr>
                <w:rFonts w:ascii="Times New Roman"/>
                <w:b w:val="false"/>
                <w:i w:val="false"/>
                <w:color w:val="000000"/>
                <w:sz w:val="20"/>
              </w:rPr>
              <w:t>
Часть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58"/>
          <w:p>
            <w:pPr>
              <w:spacing w:after="20"/>
              <w:ind w:left="20"/>
              <w:jc w:val="both"/>
            </w:pPr>
            <w:r>
              <w:rPr>
                <w:rFonts w:ascii="Times New Roman"/>
                <w:b w:val="false"/>
                <w:i w:val="false"/>
                <w:color w:val="000000"/>
                <w:sz w:val="20"/>
              </w:rPr>
              <w:t xml:space="preserve">
 Резидент еместер алдындағы міндеттемелер (Қазақстан Республикасы Үкіметінің ресми сыртқы қарыздарын және еурооблигацияларды қоспағанда) </w:t>
            </w:r>
          </w:p>
          <w:bookmarkEnd w:id="1758"/>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bookmarkStart w:name="z1777" w:id="1759"/>
    <w:p>
      <w:pPr>
        <w:spacing w:after="0"/>
        <w:ind w:left="0"/>
        <w:jc w:val="left"/>
      </w:pPr>
      <w:r>
        <w:rPr>
          <w:rFonts w:ascii="Times New Roman"/>
          <w:b/>
          <w:i w:val="false"/>
          <w:color w:val="000000"/>
        </w:rPr>
        <w:t xml:space="preserve"> 1-бөлім. Резидент еместерден алынған (резидент еместерге ұсынылған) қызметтер және трансферттер, Америка Құрама Штаттарының мың (бұдан әрі – АҚШ) доллары</w:t>
      </w:r>
      <w:r>
        <w:br/>
      </w:r>
      <w:r>
        <w:rPr>
          <w:rFonts w:ascii="Times New Roman"/>
          <w:b/>
          <w:i w:val="false"/>
          <w:color w:val="000000"/>
        </w:rPr>
        <w:t>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1759"/>
    <w:p>
      <w:pPr>
        <w:spacing w:after="0"/>
        <w:ind w:left="0"/>
        <w:jc w:val="both"/>
      </w:pPr>
      <w:bookmarkStart w:name="z1778" w:id="1760"/>
      <w:r>
        <w:rPr>
          <w:rFonts w:ascii="Times New Roman"/>
          <w:b w:val="false"/>
          <w:i w:val="false"/>
          <w:color w:val="000000"/>
          <w:sz w:val="28"/>
        </w:rPr>
        <w:t>
      А бөлігі. Ресми қызметтер</w:t>
      </w:r>
    </w:p>
    <w:bookmarkEnd w:id="1760"/>
    <w:p>
      <w:pPr>
        <w:spacing w:after="0"/>
        <w:ind w:left="0"/>
        <w:jc w:val="both"/>
      </w:pPr>
      <w:r>
        <w:rPr>
          <w:rFonts w:ascii="Times New Roman"/>
          <w:b w:val="false"/>
          <w:i w:val="false"/>
          <w:color w:val="000000"/>
          <w:sz w:val="28"/>
        </w:rPr>
        <w:t>Часть А. Официальные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61"/>
          <w:p>
            <w:pPr>
              <w:spacing w:after="20"/>
              <w:ind w:left="20"/>
              <w:jc w:val="both"/>
            </w:pPr>
            <w:r>
              <w:rPr>
                <w:rFonts w:ascii="Times New Roman"/>
                <w:b w:val="false"/>
                <w:i w:val="false"/>
                <w:color w:val="000000"/>
                <w:sz w:val="20"/>
              </w:rPr>
              <w:t>
Көрсеткіштің атауы</w:t>
            </w:r>
          </w:p>
          <w:bookmarkEnd w:id="176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62"/>
          <w:p>
            <w:pPr>
              <w:spacing w:after="20"/>
              <w:ind w:left="20"/>
              <w:jc w:val="both"/>
            </w:pPr>
            <w:r>
              <w:rPr>
                <w:rFonts w:ascii="Times New Roman"/>
                <w:b w:val="false"/>
                <w:i w:val="false"/>
                <w:color w:val="000000"/>
                <w:sz w:val="20"/>
              </w:rPr>
              <w:t>
Жол коды</w:t>
            </w:r>
          </w:p>
          <w:bookmarkEnd w:id="176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63"/>
          <w:p>
            <w:pPr>
              <w:spacing w:after="20"/>
              <w:ind w:left="20"/>
              <w:jc w:val="both"/>
            </w:pPr>
            <w:r>
              <w:rPr>
                <w:rFonts w:ascii="Times New Roman"/>
                <w:b w:val="false"/>
                <w:i w:val="false"/>
                <w:color w:val="000000"/>
                <w:sz w:val="20"/>
              </w:rPr>
              <w:t>
Барлығы</w:t>
            </w:r>
          </w:p>
          <w:bookmarkEnd w:id="176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64"/>
          <w:p>
            <w:pPr>
              <w:spacing w:after="20"/>
              <w:ind w:left="20"/>
              <w:jc w:val="both"/>
            </w:pPr>
            <w:r>
              <w:rPr>
                <w:rFonts w:ascii="Times New Roman"/>
                <w:b w:val="false"/>
                <w:i w:val="false"/>
                <w:color w:val="000000"/>
                <w:sz w:val="20"/>
              </w:rPr>
              <w:t>
Оның ішінде әріптес-елдер бойынша</w:t>
            </w:r>
          </w:p>
          <w:bookmarkEnd w:id="176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65"/>
          <w:p>
            <w:pPr>
              <w:spacing w:after="20"/>
              <w:ind w:left="20"/>
              <w:jc w:val="both"/>
            </w:pPr>
            <w:r>
              <w:rPr>
                <w:rFonts w:ascii="Times New Roman"/>
                <w:b w:val="false"/>
                <w:i w:val="false"/>
                <w:color w:val="000000"/>
                <w:sz w:val="20"/>
              </w:rPr>
              <w:t>
Резидент еместерден алынған қызметтер</w:t>
            </w:r>
          </w:p>
          <w:bookmarkEnd w:id="1765"/>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66"/>
          <w:p>
            <w:pPr>
              <w:spacing w:after="20"/>
              <w:ind w:left="20"/>
              <w:jc w:val="both"/>
            </w:pPr>
            <w:r>
              <w:rPr>
                <w:rFonts w:ascii="Times New Roman"/>
                <w:b w:val="false"/>
                <w:i w:val="false"/>
                <w:color w:val="000000"/>
                <w:sz w:val="20"/>
              </w:rPr>
              <w:t>
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bookmarkEnd w:id="1766"/>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67"/>
          <w:p>
            <w:pPr>
              <w:spacing w:after="20"/>
              <w:ind w:left="20"/>
              <w:jc w:val="both"/>
            </w:pPr>
            <w:r>
              <w:rPr>
                <w:rFonts w:ascii="Times New Roman"/>
                <w:b w:val="false"/>
                <w:i w:val="false"/>
                <w:color w:val="000000"/>
                <w:sz w:val="20"/>
              </w:rPr>
              <w:t xml:space="preserve">
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 </w:t>
            </w:r>
          </w:p>
          <w:bookmarkEnd w:id="1767"/>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68"/>
          <w:p>
            <w:pPr>
              <w:spacing w:after="20"/>
              <w:ind w:left="20"/>
              <w:jc w:val="both"/>
            </w:pPr>
            <w:r>
              <w:rPr>
                <w:rFonts w:ascii="Times New Roman"/>
                <w:b w:val="false"/>
                <w:i w:val="false"/>
                <w:color w:val="000000"/>
                <w:sz w:val="20"/>
              </w:rPr>
              <w:t>
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bookmarkEnd w:id="1768"/>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69"/>
          <w:p>
            <w:pPr>
              <w:spacing w:after="20"/>
              <w:ind w:left="20"/>
              <w:jc w:val="both"/>
            </w:pPr>
            <w:r>
              <w:rPr>
                <w:rFonts w:ascii="Times New Roman"/>
                <w:b w:val="false"/>
                <w:i w:val="false"/>
                <w:color w:val="000000"/>
                <w:sz w:val="20"/>
              </w:rPr>
              <w:t xml:space="preserve">
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 </w:t>
            </w:r>
          </w:p>
          <w:bookmarkEnd w:id="1769"/>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70"/>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өкілдіктерде жұмыс істейтін Қазақстанның резидент еместеріне жалақы және басқа да төлемдер</w:t>
            </w:r>
          </w:p>
          <w:bookmarkEnd w:id="1770"/>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71"/>
          <w:p>
            <w:pPr>
              <w:spacing w:after="20"/>
              <w:ind w:left="20"/>
              <w:jc w:val="both"/>
            </w:pPr>
            <w:r>
              <w:rPr>
                <w:rFonts w:ascii="Times New Roman"/>
                <w:b w:val="false"/>
                <w:i w:val="false"/>
                <w:color w:val="000000"/>
                <w:sz w:val="20"/>
              </w:rPr>
              <w:t>
Шетел мемлекеттерінің аумағындағы табиғи ресурстарды жалға алу (пайдалану) үшін төлемдер</w:t>
            </w:r>
          </w:p>
          <w:bookmarkEnd w:id="1771"/>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72"/>
          <w:p>
            <w:pPr>
              <w:spacing w:after="20"/>
              <w:ind w:left="20"/>
              <w:jc w:val="both"/>
            </w:pPr>
            <w:r>
              <w:rPr>
                <w:rFonts w:ascii="Times New Roman"/>
                <w:b w:val="false"/>
                <w:i w:val="false"/>
                <w:color w:val="000000"/>
                <w:sz w:val="20"/>
              </w:rPr>
              <w:t>
Резидент еместерге көрсетілген қызметтер</w:t>
            </w:r>
          </w:p>
          <w:bookmarkEnd w:id="1772"/>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73"/>
          <w:p>
            <w:pPr>
              <w:spacing w:after="20"/>
              <w:ind w:left="20"/>
              <w:jc w:val="both"/>
            </w:pPr>
            <w:r>
              <w:rPr>
                <w:rFonts w:ascii="Times New Roman"/>
                <w:b w:val="false"/>
                <w:i w:val="false"/>
                <w:color w:val="000000"/>
                <w:sz w:val="20"/>
              </w:rPr>
              <w:t xml:space="preserve">
Қазақстанның елшіліктері мен консулдықтарында Қазақстан резидент еместеріне виза беру үшін алымдар </w:t>
            </w:r>
          </w:p>
          <w:bookmarkEnd w:id="1773"/>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74"/>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bookmarkEnd w:id="1774"/>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75"/>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bookmarkEnd w:id="1775"/>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76"/>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bookmarkEnd w:id="1776"/>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5" w:id="1777"/>
      <w:r>
        <w:rPr>
          <w:rFonts w:ascii="Times New Roman"/>
          <w:b w:val="false"/>
          <w:i w:val="false"/>
          <w:color w:val="000000"/>
          <w:sz w:val="28"/>
        </w:rPr>
        <w:t>
      Б бөлігі. Қызметтердің басқа да түрлері</w:t>
      </w:r>
    </w:p>
    <w:bookmarkEnd w:id="1777"/>
    <w:p>
      <w:pPr>
        <w:spacing w:after="0"/>
        <w:ind w:left="0"/>
        <w:jc w:val="both"/>
      </w:pPr>
      <w:r>
        <w:rPr>
          <w:rFonts w:ascii="Times New Roman"/>
          <w:b w:val="false"/>
          <w:i w:val="false"/>
          <w:color w:val="000000"/>
          <w:sz w:val="28"/>
        </w:rPr>
        <w:t>Часть Б. Прочие виды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78"/>
          <w:p>
            <w:pPr>
              <w:spacing w:after="20"/>
              <w:ind w:left="20"/>
              <w:jc w:val="both"/>
            </w:pPr>
            <w:r>
              <w:rPr>
                <w:rFonts w:ascii="Times New Roman"/>
                <w:b w:val="false"/>
                <w:i w:val="false"/>
                <w:color w:val="000000"/>
                <w:sz w:val="20"/>
              </w:rPr>
              <w:t>
Көрсеткіштің атауы</w:t>
            </w:r>
          </w:p>
          <w:bookmarkEnd w:id="1778"/>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79"/>
          <w:p>
            <w:pPr>
              <w:spacing w:after="20"/>
              <w:ind w:left="20"/>
              <w:jc w:val="both"/>
            </w:pPr>
            <w:r>
              <w:rPr>
                <w:rFonts w:ascii="Times New Roman"/>
                <w:b w:val="false"/>
                <w:i w:val="false"/>
                <w:color w:val="000000"/>
                <w:sz w:val="20"/>
              </w:rPr>
              <w:t>
Жол коды</w:t>
            </w:r>
          </w:p>
          <w:bookmarkEnd w:id="1779"/>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80"/>
          <w:p>
            <w:pPr>
              <w:spacing w:after="20"/>
              <w:ind w:left="20"/>
              <w:jc w:val="both"/>
            </w:pPr>
            <w:r>
              <w:rPr>
                <w:rFonts w:ascii="Times New Roman"/>
                <w:b w:val="false"/>
                <w:i w:val="false"/>
                <w:color w:val="000000"/>
                <w:sz w:val="20"/>
              </w:rPr>
              <w:t>
Барлығы</w:t>
            </w:r>
          </w:p>
          <w:bookmarkEnd w:id="1780"/>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81"/>
          <w:p>
            <w:pPr>
              <w:spacing w:after="20"/>
              <w:ind w:left="20"/>
              <w:jc w:val="both"/>
            </w:pPr>
            <w:r>
              <w:rPr>
                <w:rFonts w:ascii="Times New Roman"/>
                <w:b w:val="false"/>
                <w:i w:val="false"/>
                <w:color w:val="000000"/>
                <w:sz w:val="20"/>
              </w:rPr>
              <w:t>
Оның ішінде әріптес-елдер бойынша</w:t>
            </w:r>
          </w:p>
          <w:bookmarkEnd w:id="178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82"/>
          <w:p>
            <w:pPr>
              <w:spacing w:after="20"/>
              <w:ind w:left="20"/>
              <w:jc w:val="both"/>
            </w:pPr>
            <w:r>
              <w:rPr>
                <w:rFonts w:ascii="Times New Roman"/>
                <w:b w:val="false"/>
                <w:i w:val="false"/>
                <w:color w:val="000000"/>
                <w:sz w:val="20"/>
              </w:rPr>
              <w:t>
Резидент еместерден алынған қызметтер</w:t>
            </w:r>
          </w:p>
          <w:bookmarkEnd w:id="1782"/>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83"/>
          <w:p>
            <w:pPr>
              <w:spacing w:after="20"/>
              <w:ind w:left="20"/>
              <w:jc w:val="both"/>
            </w:pPr>
            <w:r>
              <w:rPr>
                <w:rFonts w:ascii="Times New Roman"/>
                <w:b w:val="false"/>
                <w:i w:val="false"/>
                <w:color w:val="000000"/>
                <w:sz w:val="20"/>
              </w:rPr>
              <w:t>
Қазақстан азаматтарын шет елде оқыту</w:t>
            </w:r>
          </w:p>
          <w:bookmarkEnd w:id="1783"/>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84"/>
          <w:p>
            <w:pPr>
              <w:spacing w:after="20"/>
              <w:ind w:left="20"/>
              <w:jc w:val="both"/>
            </w:pPr>
            <w:r>
              <w:rPr>
                <w:rFonts w:ascii="Times New Roman"/>
                <w:b w:val="false"/>
                <w:i w:val="false"/>
                <w:color w:val="000000"/>
                <w:sz w:val="20"/>
              </w:rPr>
              <w:t>
Қазақстан азаматтарына шет елде көрсетілген денсаулық сақтау қызметтері</w:t>
            </w:r>
          </w:p>
          <w:bookmarkEnd w:id="1784"/>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85"/>
          <w:p>
            <w:pPr>
              <w:spacing w:after="20"/>
              <w:ind w:left="20"/>
              <w:jc w:val="both"/>
            </w:pPr>
            <w:r>
              <w:rPr>
                <w:rFonts w:ascii="Times New Roman"/>
                <w:b w:val="false"/>
                <w:i w:val="false"/>
                <w:color w:val="000000"/>
                <w:sz w:val="20"/>
              </w:rPr>
              <w:t xml:space="preserve">
Қазақстан азаматтарына қашықтықтан көрсетілген денсаулық сақтау қызметтері, шетелдік медициналық қызметкерлердің келуі </w:t>
            </w:r>
          </w:p>
          <w:bookmarkEnd w:id="1785"/>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86"/>
          <w:p>
            <w:pPr>
              <w:spacing w:after="20"/>
              <w:ind w:left="20"/>
              <w:jc w:val="both"/>
            </w:pPr>
            <w:r>
              <w:rPr>
                <w:rFonts w:ascii="Times New Roman"/>
                <w:b w:val="false"/>
                <w:i w:val="false"/>
                <w:color w:val="000000"/>
                <w:sz w:val="20"/>
              </w:rPr>
              <w:t>
Құрылыс қызметтері (құрылыспен байланысты жөндеу және техникалық қызмет көрсетуді қосқанда) оның ішінде:</w:t>
            </w:r>
          </w:p>
          <w:bookmarkEnd w:id="1786"/>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87"/>
          <w:p>
            <w:pPr>
              <w:spacing w:after="20"/>
              <w:ind w:left="20"/>
              <w:jc w:val="both"/>
            </w:pPr>
            <w:r>
              <w:rPr>
                <w:rFonts w:ascii="Times New Roman"/>
                <w:b w:val="false"/>
                <w:i w:val="false"/>
                <w:color w:val="000000"/>
                <w:sz w:val="20"/>
              </w:rPr>
              <w:t>
шетелдегі құрылыс</w:t>
            </w:r>
          </w:p>
          <w:bookmarkEnd w:id="1787"/>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88"/>
          <w:p>
            <w:pPr>
              <w:spacing w:after="20"/>
              <w:ind w:left="20"/>
              <w:jc w:val="both"/>
            </w:pPr>
            <w:r>
              <w:rPr>
                <w:rFonts w:ascii="Times New Roman"/>
                <w:b w:val="false"/>
                <w:i w:val="false"/>
                <w:color w:val="000000"/>
                <w:sz w:val="20"/>
              </w:rPr>
              <w:t>
Қазақстандағы құрылыс</w:t>
            </w:r>
          </w:p>
          <w:bookmarkEnd w:id="1788"/>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89"/>
          <w:p>
            <w:pPr>
              <w:spacing w:after="20"/>
              <w:ind w:left="20"/>
              <w:jc w:val="both"/>
            </w:pPr>
            <w:r>
              <w:rPr>
                <w:rFonts w:ascii="Times New Roman"/>
                <w:b w:val="false"/>
                <w:i w:val="false"/>
                <w:color w:val="000000"/>
                <w:sz w:val="20"/>
              </w:rPr>
              <w:t>
Басқару саласындағы консультациялық қызметтер</w:t>
            </w:r>
          </w:p>
          <w:bookmarkEnd w:id="1789"/>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90"/>
          <w:p>
            <w:pPr>
              <w:spacing w:after="20"/>
              <w:ind w:left="20"/>
              <w:jc w:val="both"/>
            </w:pPr>
            <w:r>
              <w:rPr>
                <w:rFonts w:ascii="Times New Roman"/>
                <w:b w:val="false"/>
                <w:i w:val="false"/>
                <w:color w:val="000000"/>
                <w:sz w:val="20"/>
              </w:rPr>
              <w:t>
Заң қызметтері</w:t>
            </w:r>
          </w:p>
          <w:bookmarkEnd w:id="1790"/>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91"/>
          <w:p>
            <w:pPr>
              <w:spacing w:after="20"/>
              <w:ind w:left="20"/>
              <w:jc w:val="both"/>
            </w:pPr>
            <w:r>
              <w:rPr>
                <w:rFonts w:ascii="Times New Roman"/>
                <w:b w:val="false"/>
                <w:i w:val="false"/>
                <w:color w:val="000000"/>
                <w:sz w:val="20"/>
              </w:rPr>
              <w:t>
Қаржы қызметтерін көрсету</w:t>
            </w:r>
          </w:p>
          <w:bookmarkEnd w:id="1791"/>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92"/>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bookmarkEnd w:id="1792"/>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93"/>
          <w:p>
            <w:pPr>
              <w:spacing w:after="20"/>
              <w:ind w:left="20"/>
              <w:jc w:val="both"/>
            </w:pPr>
            <w:r>
              <w:rPr>
                <w:rFonts w:ascii="Times New Roman"/>
                <w:b w:val="false"/>
                <w:i w:val="false"/>
                <w:color w:val="000000"/>
                <w:sz w:val="20"/>
              </w:rPr>
              <w:t>
Ақпараттық қызметтер</w:t>
            </w:r>
          </w:p>
          <w:bookmarkEnd w:id="1793"/>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94"/>
          <w:p>
            <w:pPr>
              <w:spacing w:after="20"/>
              <w:ind w:left="20"/>
              <w:jc w:val="both"/>
            </w:pPr>
            <w:r>
              <w:rPr>
                <w:rFonts w:ascii="Times New Roman"/>
                <w:b w:val="false"/>
                <w:i w:val="false"/>
                <w:color w:val="000000"/>
                <w:sz w:val="20"/>
              </w:rPr>
              <w:t>
Компьютерлік қызметтер (компьютерлерді жөндеу және қызмет көрсетуді қоса алғанда)</w:t>
            </w:r>
          </w:p>
          <w:bookmarkEnd w:id="1794"/>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95"/>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bookmarkEnd w:id="1795"/>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96"/>
          <w:p>
            <w:pPr>
              <w:spacing w:after="20"/>
              <w:ind w:left="20"/>
              <w:jc w:val="both"/>
            </w:pPr>
            <w:r>
              <w:rPr>
                <w:rFonts w:ascii="Times New Roman"/>
                <w:b w:val="false"/>
                <w:i w:val="false"/>
                <w:color w:val="000000"/>
                <w:sz w:val="20"/>
              </w:rPr>
              <w:t>
Резидент еместердің көлік құралдарына қызмет көрсету жөніндегі қызметтер (ұшақтарды қоса алғанда)</w:t>
            </w:r>
          </w:p>
          <w:bookmarkEnd w:id="1796"/>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97"/>
          <w:p>
            <w:pPr>
              <w:spacing w:after="20"/>
              <w:ind w:left="20"/>
              <w:jc w:val="both"/>
            </w:pPr>
            <w:r>
              <w:rPr>
                <w:rFonts w:ascii="Times New Roman"/>
                <w:b w:val="false"/>
                <w:i w:val="false"/>
                <w:color w:val="000000"/>
                <w:sz w:val="20"/>
              </w:rPr>
              <w:t>
Өзге қызметтер (толық көрсетіңіз)</w:t>
            </w:r>
          </w:p>
          <w:bookmarkEnd w:id="1797"/>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98"/>
          <w:p>
            <w:pPr>
              <w:spacing w:after="20"/>
              <w:ind w:left="20"/>
              <w:jc w:val="both"/>
            </w:pPr>
            <w:r>
              <w:rPr>
                <w:rFonts w:ascii="Times New Roman"/>
                <w:b w:val="false"/>
                <w:i w:val="false"/>
                <w:color w:val="000000"/>
                <w:sz w:val="20"/>
              </w:rPr>
              <w:t>
Резидент еместерге көрсетілген қызметтер</w:t>
            </w:r>
          </w:p>
          <w:bookmarkEnd w:id="1798"/>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99"/>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bookmarkEnd w:id="1799"/>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00"/>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bookmarkEnd w:id="1800"/>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01"/>
          <w:p>
            <w:pPr>
              <w:spacing w:after="20"/>
              <w:ind w:left="20"/>
              <w:jc w:val="both"/>
            </w:pPr>
            <w:r>
              <w:rPr>
                <w:rFonts w:ascii="Times New Roman"/>
                <w:b w:val="false"/>
                <w:i w:val="false"/>
                <w:color w:val="000000"/>
                <w:sz w:val="20"/>
              </w:rPr>
              <w:t>
Басқару саласындағы консультациялық қызметтер</w:t>
            </w:r>
          </w:p>
          <w:bookmarkEnd w:id="1801"/>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02"/>
          <w:p>
            <w:pPr>
              <w:spacing w:after="20"/>
              <w:ind w:left="20"/>
              <w:jc w:val="both"/>
            </w:pPr>
            <w:r>
              <w:rPr>
                <w:rFonts w:ascii="Times New Roman"/>
                <w:b w:val="false"/>
                <w:i w:val="false"/>
                <w:color w:val="000000"/>
                <w:sz w:val="20"/>
              </w:rPr>
              <w:t>
Заң қызметтері</w:t>
            </w:r>
          </w:p>
          <w:bookmarkEnd w:id="1802"/>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03"/>
          <w:p>
            <w:pPr>
              <w:spacing w:after="20"/>
              <w:ind w:left="20"/>
              <w:jc w:val="both"/>
            </w:pPr>
            <w:r>
              <w:rPr>
                <w:rFonts w:ascii="Times New Roman"/>
                <w:b w:val="false"/>
                <w:i w:val="false"/>
                <w:color w:val="000000"/>
                <w:sz w:val="20"/>
              </w:rPr>
              <w:t>
Ақпараттық қызметтер</w:t>
            </w:r>
          </w:p>
          <w:bookmarkEnd w:id="1803"/>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04"/>
          <w:p>
            <w:pPr>
              <w:spacing w:after="20"/>
              <w:ind w:left="20"/>
              <w:jc w:val="both"/>
            </w:pPr>
            <w:r>
              <w:rPr>
                <w:rFonts w:ascii="Times New Roman"/>
                <w:b w:val="false"/>
                <w:i w:val="false"/>
                <w:color w:val="000000"/>
                <w:sz w:val="20"/>
              </w:rPr>
              <w:t>
Өзге қызметтер (толық көрсетіңіз)</w:t>
            </w:r>
          </w:p>
          <w:bookmarkEnd w:id="1804"/>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1805"/>
      <w:r>
        <w:rPr>
          <w:rFonts w:ascii="Times New Roman"/>
          <w:b w:val="false"/>
          <w:i w:val="false"/>
          <w:color w:val="000000"/>
          <w:sz w:val="28"/>
        </w:rPr>
        <w:t>
      В бөлігі. Ағымдағы және күрделі трансферттер</w:t>
      </w:r>
    </w:p>
    <w:bookmarkEnd w:id="1805"/>
    <w:p>
      <w:pPr>
        <w:spacing w:after="0"/>
        <w:ind w:left="0"/>
        <w:jc w:val="both"/>
      </w:pPr>
      <w:r>
        <w:rPr>
          <w:rFonts w:ascii="Times New Roman"/>
          <w:b w:val="false"/>
          <w:i w:val="false"/>
          <w:color w:val="000000"/>
          <w:sz w:val="28"/>
        </w:rPr>
        <w:t>Часть В.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06"/>
          <w:p>
            <w:pPr>
              <w:spacing w:after="20"/>
              <w:ind w:left="20"/>
              <w:jc w:val="both"/>
            </w:pPr>
            <w:r>
              <w:rPr>
                <w:rFonts w:ascii="Times New Roman"/>
                <w:b w:val="false"/>
                <w:i w:val="false"/>
                <w:color w:val="000000"/>
                <w:sz w:val="20"/>
              </w:rPr>
              <w:t>
Көрсеткіштің атауы</w:t>
            </w:r>
          </w:p>
          <w:bookmarkEnd w:id="1806"/>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07"/>
          <w:p>
            <w:pPr>
              <w:spacing w:after="20"/>
              <w:ind w:left="20"/>
              <w:jc w:val="both"/>
            </w:pPr>
            <w:r>
              <w:rPr>
                <w:rFonts w:ascii="Times New Roman"/>
                <w:b w:val="false"/>
                <w:i w:val="false"/>
                <w:color w:val="000000"/>
                <w:sz w:val="20"/>
              </w:rPr>
              <w:t>
Жол коды</w:t>
            </w:r>
          </w:p>
          <w:bookmarkEnd w:id="180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08"/>
          <w:p>
            <w:pPr>
              <w:spacing w:after="20"/>
              <w:ind w:left="20"/>
              <w:jc w:val="both"/>
            </w:pPr>
            <w:r>
              <w:rPr>
                <w:rFonts w:ascii="Times New Roman"/>
                <w:b w:val="false"/>
                <w:i w:val="false"/>
                <w:color w:val="000000"/>
                <w:sz w:val="20"/>
              </w:rPr>
              <w:t>
Барлығы</w:t>
            </w:r>
          </w:p>
          <w:bookmarkEnd w:id="180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09"/>
          <w:p>
            <w:pPr>
              <w:spacing w:after="20"/>
              <w:ind w:left="20"/>
              <w:jc w:val="both"/>
            </w:pPr>
            <w:r>
              <w:rPr>
                <w:rFonts w:ascii="Times New Roman"/>
                <w:b w:val="false"/>
                <w:i w:val="false"/>
                <w:color w:val="000000"/>
                <w:sz w:val="20"/>
              </w:rPr>
              <w:t>
Оның ішінде әріптес елдер бойынша</w:t>
            </w:r>
          </w:p>
          <w:bookmarkEnd w:id="180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10"/>
          <w:p>
            <w:pPr>
              <w:spacing w:after="20"/>
              <w:ind w:left="20"/>
              <w:jc w:val="both"/>
            </w:pPr>
            <w:r>
              <w:rPr>
                <w:rFonts w:ascii="Times New Roman"/>
                <w:b w:val="false"/>
                <w:i w:val="false"/>
                <w:color w:val="000000"/>
                <w:sz w:val="20"/>
              </w:rPr>
              <w:t>
Резидент еместерге ұсынылған трансферттер</w:t>
            </w:r>
          </w:p>
          <w:bookmarkEnd w:id="1810"/>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11"/>
          <w:p>
            <w:pPr>
              <w:spacing w:after="20"/>
              <w:ind w:left="20"/>
              <w:jc w:val="both"/>
            </w:pPr>
            <w:r>
              <w:rPr>
                <w:rFonts w:ascii="Times New Roman"/>
                <w:b w:val="false"/>
                <w:i w:val="false"/>
                <w:color w:val="000000"/>
                <w:sz w:val="20"/>
              </w:rPr>
              <w:t xml:space="preserve">
Халықаралық ұйымдарға және мемлекетаралық органдарға төленген мүшелік жарналар </w:t>
            </w:r>
          </w:p>
          <w:bookmarkEnd w:id="1811"/>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12"/>
          <w:p>
            <w:pPr>
              <w:spacing w:after="20"/>
              <w:ind w:left="20"/>
              <w:jc w:val="both"/>
            </w:pPr>
            <w:r>
              <w:rPr>
                <w:rFonts w:ascii="Times New Roman"/>
                <w:b w:val="false"/>
                <w:i w:val="false"/>
                <w:color w:val="000000"/>
                <w:sz w:val="20"/>
              </w:rPr>
              <w:t xml:space="preserve">
Инвестициялық мақсаттарға арналған трансферттер </w:t>
            </w:r>
          </w:p>
          <w:bookmarkEnd w:id="1812"/>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13"/>
          <w:p>
            <w:pPr>
              <w:spacing w:after="20"/>
              <w:ind w:left="20"/>
              <w:jc w:val="both"/>
            </w:pPr>
            <w:r>
              <w:rPr>
                <w:rFonts w:ascii="Times New Roman"/>
                <w:b w:val="false"/>
                <w:i w:val="false"/>
                <w:color w:val="000000"/>
                <w:sz w:val="20"/>
              </w:rPr>
              <w:t xml:space="preserve">
Күрделі активтерге келтірілген зиянға және басқа бұзушылықтарға байланысты өтемақы төлемдері </w:t>
            </w:r>
          </w:p>
          <w:bookmarkEnd w:id="1813"/>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14"/>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814"/>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15"/>
          <w:p>
            <w:pPr>
              <w:spacing w:after="20"/>
              <w:ind w:left="20"/>
              <w:jc w:val="both"/>
            </w:pPr>
            <w:r>
              <w:rPr>
                <w:rFonts w:ascii="Times New Roman"/>
                <w:b w:val="false"/>
                <w:i w:val="false"/>
                <w:color w:val="000000"/>
                <w:sz w:val="20"/>
              </w:rPr>
              <w:t>
гуманитарлық көмек</w:t>
            </w:r>
          </w:p>
          <w:bookmarkEnd w:id="1815"/>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16"/>
          <w:p>
            <w:pPr>
              <w:spacing w:after="20"/>
              <w:ind w:left="20"/>
              <w:jc w:val="both"/>
            </w:pPr>
            <w:r>
              <w:rPr>
                <w:rFonts w:ascii="Times New Roman"/>
                <w:b w:val="false"/>
                <w:i w:val="false"/>
                <w:color w:val="000000"/>
                <w:sz w:val="20"/>
              </w:rPr>
              <w:t>
техникалық көмек</w:t>
            </w:r>
          </w:p>
          <w:bookmarkEnd w:id="1816"/>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17"/>
          <w:p>
            <w:pPr>
              <w:spacing w:after="20"/>
              <w:ind w:left="20"/>
              <w:jc w:val="both"/>
            </w:pPr>
            <w:r>
              <w:rPr>
                <w:rFonts w:ascii="Times New Roman"/>
                <w:b w:val="false"/>
                <w:i w:val="false"/>
                <w:color w:val="000000"/>
                <w:sz w:val="20"/>
              </w:rPr>
              <w:t>
кеден төлемдері</w:t>
            </w:r>
          </w:p>
          <w:bookmarkEnd w:id="1817"/>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18"/>
          <w:p>
            <w:pPr>
              <w:spacing w:after="20"/>
              <w:ind w:left="20"/>
              <w:jc w:val="both"/>
            </w:pPr>
            <w:r>
              <w:rPr>
                <w:rFonts w:ascii="Times New Roman"/>
                <w:b w:val="false"/>
                <w:i w:val="false"/>
                <w:color w:val="000000"/>
                <w:sz w:val="20"/>
              </w:rPr>
              <w:t>
басқа да операциялар</w:t>
            </w:r>
          </w:p>
          <w:bookmarkEnd w:id="1818"/>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19"/>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bookmarkEnd w:id="1819"/>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20"/>
          <w:p>
            <w:pPr>
              <w:spacing w:after="20"/>
              <w:ind w:left="20"/>
              <w:jc w:val="both"/>
            </w:pPr>
            <w:r>
              <w:rPr>
                <w:rFonts w:ascii="Times New Roman"/>
                <w:b w:val="false"/>
                <w:i w:val="false"/>
                <w:color w:val="000000"/>
                <w:sz w:val="20"/>
              </w:rPr>
              <w:t>
Басқа да трансферттер (толық көрсетіңіз)</w:t>
            </w:r>
          </w:p>
          <w:bookmarkEnd w:id="1820"/>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21"/>
          <w:p>
            <w:pPr>
              <w:spacing w:after="20"/>
              <w:ind w:left="20"/>
              <w:jc w:val="both"/>
            </w:pPr>
            <w:r>
              <w:rPr>
                <w:rFonts w:ascii="Times New Roman"/>
                <w:b w:val="false"/>
                <w:i w:val="false"/>
                <w:color w:val="000000"/>
                <w:sz w:val="20"/>
              </w:rPr>
              <w:t>
Резидент еместерден алынған трансферттер</w:t>
            </w:r>
          </w:p>
          <w:bookmarkEnd w:id="1821"/>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22"/>
          <w:p>
            <w:pPr>
              <w:spacing w:after="20"/>
              <w:ind w:left="20"/>
              <w:jc w:val="both"/>
            </w:pPr>
            <w:r>
              <w:rPr>
                <w:rFonts w:ascii="Times New Roman"/>
                <w:b w:val="false"/>
                <w:i w:val="false"/>
                <w:color w:val="000000"/>
                <w:sz w:val="20"/>
              </w:rPr>
              <w:t>
Инвестициялық мақсаттарға арналған трансферттер</w:t>
            </w:r>
          </w:p>
          <w:bookmarkEnd w:id="1822"/>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23"/>
          <w:p>
            <w:pPr>
              <w:spacing w:after="20"/>
              <w:ind w:left="20"/>
              <w:jc w:val="both"/>
            </w:pPr>
            <w:r>
              <w:rPr>
                <w:rFonts w:ascii="Times New Roman"/>
                <w:b w:val="false"/>
                <w:i w:val="false"/>
                <w:color w:val="000000"/>
                <w:sz w:val="20"/>
              </w:rPr>
              <w:t xml:space="preserve">
Күрделі активтерге келтірілген зиянға және басқа бұзушылықтарға байланысты өтемақы төлемдері </w:t>
            </w:r>
          </w:p>
          <w:bookmarkEnd w:id="1823"/>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24"/>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824"/>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25"/>
          <w:p>
            <w:pPr>
              <w:spacing w:after="20"/>
              <w:ind w:left="20"/>
              <w:jc w:val="both"/>
            </w:pPr>
            <w:r>
              <w:rPr>
                <w:rFonts w:ascii="Times New Roman"/>
                <w:b w:val="false"/>
                <w:i w:val="false"/>
                <w:color w:val="000000"/>
                <w:sz w:val="20"/>
              </w:rPr>
              <w:t>
гуманитарлық көмек</w:t>
            </w:r>
          </w:p>
          <w:bookmarkEnd w:id="1825"/>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26"/>
          <w:p>
            <w:pPr>
              <w:spacing w:after="20"/>
              <w:ind w:left="20"/>
              <w:jc w:val="both"/>
            </w:pPr>
            <w:r>
              <w:rPr>
                <w:rFonts w:ascii="Times New Roman"/>
                <w:b w:val="false"/>
                <w:i w:val="false"/>
                <w:color w:val="000000"/>
                <w:sz w:val="20"/>
              </w:rPr>
              <w:t>
техникалық көмек</w:t>
            </w:r>
          </w:p>
          <w:bookmarkEnd w:id="1826"/>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27"/>
          <w:p>
            <w:pPr>
              <w:spacing w:after="20"/>
              <w:ind w:left="20"/>
              <w:jc w:val="both"/>
            </w:pPr>
            <w:r>
              <w:rPr>
                <w:rFonts w:ascii="Times New Roman"/>
                <w:b w:val="false"/>
                <w:i w:val="false"/>
                <w:color w:val="000000"/>
                <w:sz w:val="20"/>
              </w:rPr>
              <w:t>
кеден төлемдері</w:t>
            </w:r>
          </w:p>
          <w:bookmarkEnd w:id="1827"/>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28"/>
          <w:p>
            <w:pPr>
              <w:spacing w:after="20"/>
              <w:ind w:left="20"/>
              <w:jc w:val="both"/>
            </w:pPr>
            <w:r>
              <w:rPr>
                <w:rFonts w:ascii="Times New Roman"/>
                <w:b w:val="false"/>
                <w:i w:val="false"/>
                <w:color w:val="000000"/>
                <w:sz w:val="20"/>
              </w:rPr>
              <w:t>
басқа да операциялар</w:t>
            </w:r>
          </w:p>
          <w:bookmarkEnd w:id="1828"/>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29"/>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bookmarkEnd w:id="1829"/>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30"/>
          <w:p>
            <w:pPr>
              <w:spacing w:after="20"/>
              <w:ind w:left="20"/>
              <w:jc w:val="both"/>
            </w:pPr>
            <w:r>
              <w:rPr>
                <w:rFonts w:ascii="Times New Roman"/>
                <w:b w:val="false"/>
                <w:i w:val="false"/>
                <w:color w:val="000000"/>
                <w:sz w:val="20"/>
              </w:rPr>
              <w:t>
Басқа да трансферттер (толық көрсетіңіз)</w:t>
            </w:r>
          </w:p>
          <w:bookmarkEnd w:id="1830"/>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9" w:id="1831"/>
    <w:p>
      <w:pPr>
        <w:spacing w:after="0"/>
        <w:ind w:left="0"/>
        <w:jc w:val="left"/>
      </w:pPr>
      <w:r>
        <w:rPr>
          <w:rFonts w:ascii="Times New Roman"/>
          <w:b/>
          <w:i w:val="false"/>
          <w:color w:val="000000"/>
        </w:rPr>
        <w:t xml:space="preserve"> 2-бөлім. Резидент еместерге қойылатын қаржылық талаптар және олардың алдындағы міндеттемелер, мың АҚШ доллары</w:t>
      </w:r>
      <w:r>
        <w:br/>
      </w:r>
      <w:r>
        <w:rPr>
          <w:rFonts w:ascii="Times New Roman"/>
          <w:b/>
          <w:i w:val="false"/>
          <w:color w:val="000000"/>
        </w:rPr>
        <w:t>Раздел 2. Финансовые требования к нерезидентам и обязательства перед ними, тысяч долларов США</w:t>
      </w:r>
    </w:p>
    <w:bookmarkEnd w:id="1831"/>
    <w:p>
      <w:pPr>
        <w:spacing w:after="0"/>
        <w:ind w:left="0"/>
        <w:jc w:val="both"/>
      </w:pPr>
      <w:bookmarkStart w:name="z1850" w:id="1832"/>
      <w:r>
        <w:rPr>
          <w:rFonts w:ascii="Times New Roman"/>
          <w:b w:val="false"/>
          <w:i w:val="false"/>
          <w:color w:val="000000"/>
          <w:sz w:val="28"/>
        </w:rPr>
        <w:t>
      А бөлігі. Халықаралық ұйымдарға қатысу</w:t>
      </w:r>
    </w:p>
    <w:bookmarkEnd w:id="1832"/>
    <w:p>
      <w:pPr>
        <w:spacing w:after="0"/>
        <w:ind w:left="0"/>
        <w:jc w:val="both"/>
      </w:pPr>
      <w:r>
        <w:rPr>
          <w:rFonts w:ascii="Times New Roman"/>
          <w:b w:val="false"/>
          <w:i w:val="false"/>
          <w:color w:val="000000"/>
          <w:sz w:val="28"/>
        </w:rPr>
        <w:t>Часть А. Участие в международных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33"/>
          <w:p>
            <w:pPr>
              <w:spacing w:after="20"/>
              <w:ind w:left="20"/>
              <w:jc w:val="both"/>
            </w:pPr>
            <w:r>
              <w:rPr>
                <w:rFonts w:ascii="Times New Roman"/>
                <w:b w:val="false"/>
                <w:i w:val="false"/>
                <w:color w:val="000000"/>
                <w:sz w:val="20"/>
              </w:rPr>
              <w:t>
Көрсеткіштің атауы</w:t>
            </w:r>
          </w:p>
          <w:bookmarkEnd w:id="183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34"/>
          <w:p>
            <w:pPr>
              <w:spacing w:after="20"/>
              <w:ind w:left="20"/>
              <w:jc w:val="both"/>
            </w:pPr>
            <w:r>
              <w:rPr>
                <w:rFonts w:ascii="Times New Roman"/>
                <w:b w:val="false"/>
                <w:i w:val="false"/>
                <w:color w:val="000000"/>
                <w:sz w:val="20"/>
              </w:rPr>
              <w:t>
Жол коды</w:t>
            </w:r>
          </w:p>
          <w:bookmarkEnd w:id="183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35"/>
          <w:p>
            <w:pPr>
              <w:spacing w:after="20"/>
              <w:ind w:left="20"/>
              <w:jc w:val="both"/>
            </w:pPr>
            <w:r>
              <w:rPr>
                <w:rFonts w:ascii="Times New Roman"/>
                <w:b w:val="false"/>
                <w:i w:val="false"/>
                <w:color w:val="000000"/>
                <w:sz w:val="20"/>
              </w:rPr>
              <w:t>
Барлығы</w:t>
            </w:r>
          </w:p>
          <w:bookmarkEnd w:id="183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36"/>
          <w:p>
            <w:pPr>
              <w:spacing w:after="20"/>
              <w:ind w:left="20"/>
              <w:jc w:val="both"/>
            </w:pPr>
            <w:r>
              <w:rPr>
                <w:rFonts w:ascii="Times New Roman"/>
                <w:b w:val="false"/>
                <w:i w:val="false"/>
                <w:color w:val="000000"/>
                <w:sz w:val="20"/>
              </w:rPr>
              <w:t>
Халықаралық ұйымның атауы</w:t>
            </w:r>
          </w:p>
          <w:bookmarkEnd w:id="1836"/>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37"/>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bookmarkEnd w:id="1837"/>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38"/>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bookmarkEnd w:id="1838"/>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39"/>
          <w:p>
            <w:pPr>
              <w:spacing w:after="20"/>
              <w:ind w:left="20"/>
              <w:jc w:val="both"/>
            </w:pPr>
            <w:r>
              <w:rPr>
                <w:rFonts w:ascii="Times New Roman"/>
                <w:b w:val="false"/>
                <w:i w:val="false"/>
                <w:color w:val="000000"/>
                <w:sz w:val="20"/>
              </w:rPr>
              <w:t>
Есептік кезеңде үлесті (салымды, жарнаны) енгізу</w:t>
            </w:r>
          </w:p>
          <w:bookmarkEnd w:id="1839"/>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40"/>
          <w:p>
            <w:pPr>
              <w:spacing w:after="20"/>
              <w:ind w:left="20"/>
              <w:jc w:val="both"/>
            </w:pPr>
            <w:r>
              <w:rPr>
                <w:rFonts w:ascii="Times New Roman"/>
                <w:b w:val="false"/>
                <w:i w:val="false"/>
                <w:color w:val="000000"/>
                <w:sz w:val="20"/>
              </w:rPr>
              <w:t>
Есептік кезеңде үлесті (салымды, жарнаны) алып қою</w:t>
            </w:r>
          </w:p>
          <w:bookmarkEnd w:id="1840"/>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41"/>
          <w:p>
            <w:pPr>
              <w:spacing w:after="20"/>
              <w:ind w:left="20"/>
              <w:jc w:val="both"/>
            </w:pPr>
            <w:r>
              <w:rPr>
                <w:rFonts w:ascii="Times New Roman"/>
                <w:b w:val="false"/>
                <w:i w:val="false"/>
                <w:color w:val="000000"/>
                <w:sz w:val="20"/>
              </w:rPr>
              <w:t>
Қайта бағалау (қолданылатын болса)</w:t>
            </w:r>
          </w:p>
          <w:bookmarkEnd w:id="1841"/>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42"/>
          <w:p>
            <w:pPr>
              <w:spacing w:after="20"/>
              <w:ind w:left="20"/>
              <w:jc w:val="both"/>
            </w:pPr>
            <w:r>
              <w:rPr>
                <w:rFonts w:ascii="Times New Roman"/>
                <w:b w:val="false"/>
                <w:i w:val="false"/>
                <w:color w:val="000000"/>
                <w:sz w:val="20"/>
              </w:rPr>
              <w:t>
Басқа да өзгерістер</w:t>
            </w:r>
          </w:p>
          <w:bookmarkEnd w:id="184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43"/>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bookmarkEnd w:id="1843"/>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44"/>
          <w:p>
            <w:pPr>
              <w:spacing w:after="20"/>
              <w:ind w:left="20"/>
              <w:jc w:val="both"/>
            </w:pPr>
            <w:r>
              <w:rPr>
                <w:rFonts w:ascii="Times New Roman"/>
                <w:b w:val="false"/>
                <w:i w:val="false"/>
                <w:color w:val="000000"/>
                <w:sz w:val="20"/>
              </w:rPr>
              <w:t>
Есептік кезеңде алынған дивиденттер (қолданылатын болса)</w:t>
            </w:r>
          </w:p>
          <w:bookmarkEnd w:id="1844"/>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3" w:id="1845"/>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bookmarkEnd w:id="1845"/>
    <w:p>
      <w:pPr>
        <w:spacing w:after="0"/>
        <w:ind w:left="0"/>
        <w:jc w:val="both"/>
      </w:pPr>
      <w:r>
        <w:rPr>
          <w:rFonts w:ascii="Times New Roman"/>
          <w:b w:val="false"/>
          <w:i w:val="false"/>
          <w:color w:val="000000"/>
          <w:sz w:val="28"/>
        </w:rPr>
        <w:t>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46"/>
          <w:p>
            <w:pPr>
              <w:spacing w:after="20"/>
              <w:ind w:left="20"/>
              <w:jc w:val="both"/>
            </w:pPr>
            <w:r>
              <w:rPr>
                <w:rFonts w:ascii="Times New Roman"/>
                <w:b w:val="false"/>
                <w:i w:val="false"/>
                <w:color w:val="000000"/>
                <w:sz w:val="20"/>
              </w:rPr>
              <w:t>
Көрсеткіштің атауы</w:t>
            </w:r>
          </w:p>
          <w:bookmarkEnd w:id="1846"/>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47"/>
          <w:p>
            <w:pPr>
              <w:spacing w:after="20"/>
              <w:ind w:left="20"/>
              <w:jc w:val="both"/>
            </w:pPr>
            <w:r>
              <w:rPr>
                <w:rFonts w:ascii="Times New Roman"/>
                <w:b w:val="false"/>
                <w:i w:val="false"/>
                <w:color w:val="000000"/>
                <w:sz w:val="20"/>
              </w:rPr>
              <w:t>
Жол коды</w:t>
            </w:r>
          </w:p>
          <w:bookmarkEnd w:id="1847"/>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48"/>
          <w:p>
            <w:pPr>
              <w:spacing w:after="20"/>
              <w:ind w:left="20"/>
              <w:jc w:val="both"/>
            </w:pPr>
            <w:r>
              <w:rPr>
                <w:rFonts w:ascii="Times New Roman"/>
                <w:b w:val="false"/>
                <w:i w:val="false"/>
                <w:color w:val="000000"/>
                <w:sz w:val="20"/>
              </w:rPr>
              <w:t>
Барлығы</w:t>
            </w:r>
          </w:p>
          <w:bookmarkEnd w:id="1848"/>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49"/>
          <w:p>
            <w:pPr>
              <w:spacing w:after="20"/>
              <w:ind w:left="20"/>
              <w:jc w:val="both"/>
            </w:pPr>
            <w:r>
              <w:rPr>
                <w:rFonts w:ascii="Times New Roman"/>
                <w:b w:val="false"/>
                <w:i w:val="false"/>
                <w:color w:val="000000"/>
                <w:sz w:val="20"/>
              </w:rPr>
              <w:t>
Резидент еместердің және елдердің атауы</w:t>
            </w:r>
          </w:p>
          <w:bookmarkEnd w:id="1849"/>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w:t>
            </w:r>
          </w:p>
          <w:p>
            <w:pPr>
              <w:spacing w:after="20"/>
              <w:ind w:left="20"/>
              <w:jc w:val="both"/>
            </w:pPr>
            <w:r>
              <w:rPr>
                <w:rFonts w:ascii="Times New Roman"/>
                <w:b w:val="false"/>
                <w:i w:val="false"/>
                <w:color w:val="000000"/>
                <w:sz w:val="20"/>
              </w:rPr>
              <w:t>наименование нерезидента</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50"/>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bookmarkEnd w:id="1850"/>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51"/>
          <w:p>
            <w:pPr>
              <w:spacing w:after="20"/>
              <w:ind w:left="20"/>
              <w:jc w:val="both"/>
            </w:pPr>
            <w:r>
              <w:rPr>
                <w:rFonts w:ascii="Times New Roman"/>
                <w:b w:val="false"/>
                <w:i w:val="false"/>
                <w:color w:val="000000"/>
                <w:sz w:val="20"/>
              </w:rPr>
              <w:t>
Есептік кезеңнің басына резидент еместің капиталына қатысу (салым, жарна) үлесінің құны</w:t>
            </w:r>
          </w:p>
          <w:bookmarkEnd w:id="1851"/>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52"/>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bookmarkEnd w:id="1852"/>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53"/>
          <w:p>
            <w:pPr>
              <w:spacing w:after="20"/>
              <w:ind w:left="20"/>
              <w:jc w:val="both"/>
            </w:pPr>
            <w:r>
              <w:rPr>
                <w:rFonts w:ascii="Times New Roman"/>
                <w:b w:val="false"/>
                <w:i w:val="false"/>
                <w:color w:val="000000"/>
                <w:sz w:val="20"/>
              </w:rPr>
              <w:t>
Есептік кезеңде капиталды (үлесті, салымды, жарнаны) алып қою, жай акцияларды (қатысушылардың дауыстарын) сату</w:t>
            </w:r>
          </w:p>
          <w:bookmarkEnd w:id="1853"/>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54"/>
          <w:p>
            <w:pPr>
              <w:spacing w:after="20"/>
              <w:ind w:left="20"/>
              <w:jc w:val="both"/>
            </w:pPr>
            <w:r>
              <w:rPr>
                <w:rFonts w:ascii="Times New Roman"/>
                <w:b w:val="false"/>
                <w:i w:val="false"/>
                <w:color w:val="000000"/>
                <w:sz w:val="20"/>
              </w:rPr>
              <w:t>
Қайта бағалау (қолданылатын болса)</w:t>
            </w:r>
          </w:p>
          <w:bookmarkEnd w:id="1854"/>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55"/>
          <w:p>
            <w:pPr>
              <w:spacing w:after="20"/>
              <w:ind w:left="20"/>
              <w:jc w:val="both"/>
            </w:pPr>
            <w:r>
              <w:rPr>
                <w:rFonts w:ascii="Times New Roman"/>
                <w:b w:val="false"/>
                <w:i w:val="false"/>
                <w:color w:val="000000"/>
                <w:sz w:val="20"/>
              </w:rPr>
              <w:t>
Басқа да өзгерістер</w:t>
            </w:r>
          </w:p>
          <w:bookmarkEnd w:id="1855"/>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56"/>
          <w:p>
            <w:pPr>
              <w:spacing w:after="20"/>
              <w:ind w:left="20"/>
              <w:jc w:val="both"/>
            </w:pPr>
            <w:r>
              <w:rPr>
                <w:rFonts w:ascii="Times New Roman"/>
                <w:b w:val="false"/>
                <w:i w:val="false"/>
                <w:color w:val="000000"/>
                <w:sz w:val="20"/>
              </w:rPr>
              <w:t>
Есептік кезеңнің соңына қатысу (салым, жарна) үлесінің құны</w:t>
            </w:r>
          </w:p>
          <w:bookmarkEnd w:id="1856"/>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57"/>
          <w:p>
            <w:pPr>
              <w:spacing w:after="20"/>
              <w:ind w:left="20"/>
              <w:jc w:val="both"/>
            </w:pPr>
            <w:r>
              <w:rPr>
                <w:rFonts w:ascii="Times New Roman"/>
                <w:b w:val="false"/>
                <w:i w:val="false"/>
                <w:color w:val="000000"/>
                <w:sz w:val="20"/>
              </w:rPr>
              <w:t xml:space="preserve">
Резидент еместің Сіздің ұйымыңыздың қатысу үлесіне келетін салықтарды төлегеннен кейінгі есептік кезең ішіндегі таза пайдасы (зияны) (қолданылатын болса) </w:t>
            </w:r>
          </w:p>
          <w:bookmarkEnd w:id="1857"/>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58"/>
          <w:p>
            <w:pPr>
              <w:spacing w:after="20"/>
              <w:ind w:left="20"/>
              <w:jc w:val="both"/>
            </w:pPr>
            <w:r>
              <w:rPr>
                <w:rFonts w:ascii="Times New Roman"/>
                <w:b w:val="false"/>
                <w:i w:val="false"/>
                <w:color w:val="000000"/>
                <w:sz w:val="20"/>
              </w:rPr>
              <w:t xml:space="preserve">
Резидент еместің есептік кезеңде Сіздің ұйымыңызға төленуі тиіс жариялаған дивидендтері </w:t>
            </w:r>
          </w:p>
          <w:bookmarkEnd w:id="1858"/>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59"/>
          <w:p>
            <w:pPr>
              <w:spacing w:after="20"/>
              <w:ind w:left="20"/>
              <w:jc w:val="both"/>
            </w:pPr>
            <w:r>
              <w:rPr>
                <w:rFonts w:ascii="Times New Roman"/>
                <w:b w:val="false"/>
                <w:i w:val="false"/>
                <w:color w:val="000000"/>
                <w:sz w:val="20"/>
              </w:rPr>
              <w:t>
Сіздің ұйымыңыздың есептік кезеңде резидент еместен алған дивидендтері</w:t>
            </w:r>
          </w:p>
          <w:bookmarkEnd w:id="1859"/>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8" w:id="1860"/>
      <w:r>
        <w:rPr>
          <w:rFonts w:ascii="Times New Roman"/>
          <w:b w:val="false"/>
          <w:i w:val="false"/>
          <w:color w:val="000000"/>
          <w:sz w:val="28"/>
        </w:rPr>
        <w:t>
      В бөлігі. Резидент еместерге қойылатын өзге де талаптар</w:t>
      </w:r>
    </w:p>
    <w:bookmarkEnd w:id="1860"/>
    <w:p>
      <w:pPr>
        <w:spacing w:after="0"/>
        <w:ind w:left="0"/>
        <w:jc w:val="both"/>
      </w:pPr>
      <w:r>
        <w:rPr>
          <w:rFonts w:ascii="Times New Roman"/>
          <w:b w:val="false"/>
          <w:i w:val="false"/>
          <w:color w:val="000000"/>
          <w:sz w:val="28"/>
        </w:rPr>
        <w:t>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61"/>
          <w:p>
            <w:pPr>
              <w:spacing w:after="20"/>
              <w:ind w:left="20"/>
              <w:jc w:val="both"/>
            </w:pPr>
            <w:r>
              <w:rPr>
                <w:rFonts w:ascii="Times New Roman"/>
                <w:b w:val="false"/>
                <w:i w:val="false"/>
                <w:color w:val="000000"/>
                <w:sz w:val="20"/>
              </w:rPr>
              <w:t>
Көрсеткіштің атауы</w:t>
            </w:r>
          </w:p>
          <w:bookmarkEnd w:id="1861"/>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62"/>
          <w:p>
            <w:pPr>
              <w:spacing w:after="20"/>
              <w:ind w:left="20"/>
              <w:jc w:val="both"/>
            </w:pPr>
            <w:r>
              <w:rPr>
                <w:rFonts w:ascii="Times New Roman"/>
                <w:b w:val="false"/>
                <w:i w:val="false"/>
                <w:color w:val="000000"/>
                <w:sz w:val="20"/>
              </w:rPr>
              <w:t>
Жол коды</w:t>
            </w:r>
          </w:p>
          <w:bookmarkEnd w:id="1862"/>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63"/>
          <w:p>
            <w:pPr>
              <w:spacing w:after="20"/>
              <w:ind w:left="20"/>
              <w:jc w:val="both"/>
            </w:pPr>
            <w:r>
              <w:rPr>
                <w:rFonts w:ascii="Times New Roman"/>
                <w:b w:val="false"/>
                <w:i w:val="false"/>
                <w:color w:val="000000"/>
                <w:sz w:val="20"/>
              </w:rPr>
              <w:t>
Барлығы</w:t>
            </w:r>
          </w:p>
          <w:bookmarkEnd w:id="186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64"/>
          <w:p>
            <w:pPr>
              <w:spacing w:after="20"/>
              <w:ind w:left="20"/>
              <w:jc w:val="both"/>
            </w:pPr>
            <w:r>
              <w:rPr>
                <w:rFonts w:ascii="Times New Roman"/>
                <w:b w:val="false"/>
                <w:i w:val="false"/>
                <w:color w:val="000000"/>
                <w:sz w:val="20"/>
              </w:rPr>
              <w:t>
Әріптес елдердің атауы</w:t>
            </w:r>
          </w:p>
          <w:bookmarkEnd w:id="1864"/>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65"/>
          <w:p>
            <w:pPr>
              <w:spacing w:after="20"/>
              <w:ind w:left="20"/>
              <w:jc w:val="both"/>
            </w:pPr>
            <w:r>
              <w:rPr>
                <w:rFonts w:ascii="Times New Roman"/>
                <w:b w:val="false"/>
                <w:i w:val="false"/>
                <w:color w:val="000000"/>
                <w:sz w:val="20"/>
              </w:rPr>
              <w:t>
Резидент еместерге қатысты дебиторлық берешек және резидент еместерге берілген аванстар</w:t>
            </w:r>
          </w:p>
          <w:bookmarkEnd w:id="1865"/>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66"/>
          <w:p>
            <w:pPr>
              <w:spacing w:after="20"/>
              <w:ind w:left="20"/>
              <w:jc w:val="both"/>
            </w:pPr>
            <w:r>
              <w:rPr>
                <w:rFonts w:ascii="Times New Roman"/>
                <w:b w:val="false"/>
                <w:i w:val="false"/>
                <w:color w:val="000000"/>
                <w:sz w:val="20"/>
              </w:rPr>
              <w:t>
Есептік кезеңнің басындағы берешек</w:t>
            </w:r>
          </w:p>
          <w:bookmarkEnd w:id="1866"/>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67"/>
          <w:p>
            <w:pPr>
              <w:spacing w:after="20"/>
              <w:ind w:left="20"/>
              <w:jc w:val="both"/>
            </w:pPr>
            <w:r>
              <w:rPr>
                <w:rFonts w:ascii="Times New Roman"/>
                <w:b w:val="false"/>
                <w:i w:val="false"/>
                <w:color w:val="000000"/>
                <w:sz w:val="20"/>
              </w:rPr>
              <w:t>
Операциялар нәтижесінде ұлғаюы</w:t>
            </w:r>
          </w:p>
          <w:bookmarkEnd w:id="1867"/>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68"/>
          <w:p>
            <w:pPr>
              <w:spacing w:after="20"/>
              <w:ind w:left="20"/>
              <w:jc w:val="both"/>
            </w:pPr>
            <w:r>
              <w:rPr>
                <w:rFonts w:ascii="Times New Roman"/>
                <w:b w:val="false"/>
                <w:i w:val="false"/>
                <w:color w:val="000000"/>
                <w:sz w:val="20"/>
              </w:rPr>
              <w:t>
Операциялар нәтижесінде азаюы</w:t>
            </w:r>
          </w:p>
          <w:bookmarkEnd w:id="1868"/>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69"/>
          <w:p>
            <w:pPr>
              <w:spacing w:after="20"/>
              <w:ind w:left="20"/>
              <w:jc w:val="both"/>
            </w:pPr>
            <w:r>
              <w:rPr>
                <w:rFonts w:ascii="Times New Roman"/>
                <w:b w:val="false"/>
                <w:i w:val="false"/>
                <w:color w:val="000000"/>
                <w:sz w:val="20"/>
              </w:rPr>
              <w:t>
Қайта бағалау</w:t>
            </w:r>
          </w:p>
          <w:bookmarkEnd w:id="1869"/>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70"/>
          <w:p>
            <w:pPr>
              <w:spacing w:after="20"/>
              <w:ind w:left="20"/>
              <w:jc w:val="both"/>
            </w:pPr>
            <w:r>
              <w:rPr>
                <w:rFonts w:ascii="Times New Roman"/>
                <w:b w:val="false"/>
                <w:i w:val="false"/>
                <w:color w:val="000000"/>
                <w:sz w:val="20"/>
              </w:rPr>
              <w:t>
Басқа да өзгерістер</w:t>
            </w:r>
          </w:p>
          <w:bookmarkEnd w:id="1870"/>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71"/>
          <w:p>
            <w:pPr>
              <w:spacing w:after="20"/>
              <w:ind w:left="20"/>
              <w:jc w:val="both"/>
            </w:pPr>
            <w:r>
              <w:rPr>
                <w:rFonts w:ascii="Times New Roman"/>
                <w:b w:val="false"/>
                <w:i w:val="false"/>
                <w:color w:val="000000"/>
                <w:sz w:val="20"/>
              </w:rPr>
              <w:t>
Есептік кезеңнің соңындағы берешек</w:t>
            </w:r>
          </w:p>
          <w:bookmarkEnd w:id="1871"/>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72"/>
          <w:p>
            <w:pPr>
              <w:spacing w:after="20"/>
              <w:ind w:left="20"/>
              <w:jc w:val="both"/>
            </w:pPr>
            <w:r>
              <w:rPr>
                <w:rFonts w:ascii="Times New Roman"/>
                <w:b w:val="false"/>
                <w:i w:val="false"/>
                <w:color w:val="000000"/>
                <w:sz w:val="20"/>
              </w:rPr>
              <w:t>
Резидент еместерге берілген несиелер мен қарыздар</w:t>
            </w:r>
          </w:p>
          <w:bookmarkEnd w:id="1872"/>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73"/>
          <w:p>
            <w:pPr>
              <w:spacing w:after="20"/>
              <w:ind w:left="20"/>
              <w:jc w:val="both"/>
            </w:pPr>
            <w:r>
              <w:rPr>
                <w:rFonts w:ascii="Times New Roman"/>
                <w:b w:val="false"/>
                <w:i w:val="false"/>
                <w:color w:val="000000"/>
                <w:sz w:val="20"/>
              </w:rPr>
              <w:t>
Есептік кезеңнің басындағы берешек</w:t>
            </w:r>
          </w:p>
          <w:bookmarkEnd w:id="1873"/>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74"/>
          <w:p>
            <w:pPr>
              <w:spacing w:after="20"/>
              <w:ind w:left="20"/>
              <w:jc w:val="both"/>
            </w:pPr>
            <w:r>
              <w:rPr>
                <w:rFonts w:ascii="Times New Roman"/>
                <w:b w:val="false"/>
                <w:i w:val="false"/>
                <w:color w:val="000000"/>
                <w:sz w:val="20"/>
              </w:rPr>
              <w:t>
Операциялар нәтижесінде ұлғаюы</w:t>
            </w:r>
          </w:p>
          <w:bookmarkEnd w:id="1874"/>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75"/>
          <w:p>
            <w:pPr>
              <w:spacing w:after="20"/>
              <w:ind w:left="20"/>
              <w:jc w:val="both"/>
            </w:pPr>
            <w:r>
              <w:rPr>
                <w:rFonts w:ascii="Times New Roman"/>
                <w:b w:val="false"/>
                <w:i w:val="false"/>
                <w:color w:val="000000"/>
                <w:sz w:val="20"/>
              </w:rPr>
              <w:t>
Операциялар нәтижесінде азаюы</w:t>
            </w:r>
          </w:p>
          <w:bookmarkEnd w:id="1875"/>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76"/>
          <w:p>
            <w:pPr>
              <w:spacing w:after="20"/>
              <w:ind w:left="20"/>
              <w:jc w:val="both"/>
            </w:pPr>
            <w:r>
              <w:rPr>
                <w:rFonts w:ascii="Times New Roman"/>
                <w:b w:val="false"/>
                <w:i w:val="false"/>
                <w:color w:val="000000"/>
                <w:sz w:val="20"/>
              </w:rPr>
              <w:t>
Қайта бағалау</w:t>
            </w:r>
          </w:p>
          <w:bookmarkEnd w:id="1876"/>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77"/>
          <w:p>
            <w:pPr>
              <w:spacing w:after="20"/>
              <w:ind w:left="20"/>
              <w:jc w:val="both"/>
            </w:pPr>
            <w:r>
              <w:rPr>
                <w:rFonts w:ascii="Times New Roman"/>
                <w:b w:val="false"/>
                <w:i w:val="false"/>
                <w:color w:val="000000"/>
                <w:sz w:val="20"/>
              </w:rPr>
              <w:t>
Басқа да өзгерістер</w:t>
            </w:r>
          </w:p>
          <w:bookmarkEnd w:id="1877"/>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78"/>
          <w:p>
            <w:pPr>
              <w:spacing w:after="20"/>
              <w:ind w:left="20"/>
              <w:jc w:val="both"/>
            </w:pPr>
            <w:r>
              <w:rPr>
                <w:rFonts w:ascii="Times New Roman"/>
                <w:b w:val="false"/>
                <w:i w:val="false"/>
                <w:color w:val="000000"/>
                <w:sz w:val="20"/>
              </w:rPr>
              <w:t>
Есептік кезеңнің соңындағы берешек</w:t>
            </w:r>
          </w:p>
          <w:bookmarkEnd w:id="1878"/>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79"/>
          <w:p>
            <w:pPr>
              <w:spacing w:after="20"/>
              <w:ind w:left="20"/>
              <w:jc w:val="both"/>
            </w:pPr>
            <w:r>
              <w:rPr>
                <w:rFonts w:ascii="Times New Roman"/>
                <w:b w:val="false"/>
                <w:i w:val="false"/>
                <w:color w:val="000000"/>
                <w:sz w:val="20"/>
              </w:rPr>
              <w:t>
Есептік кезеңнің басындағы сыйақы көлемі</w:t>
            </w:r>
          </w:p>
          <w:bookmarkEnd w:id="1879"/>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80"/>
          <w:p>
            <w:pPr>
              <w:spacing w:after="20"/>
              <w:ind w:left="20"/>
              <w:jc w:val="both"/>
            </w:pPr>
            <w:r>
              <w:rPr>
                <w:rFonts w:ascii="Times New Roman"/>
                <w:b w:val="false"/>
                <w:i w:val="false"/>
                <w:color w:val="000000"/>
                <w:sz w:val="20"/>
              </w:rPr>
              <w:t>
Есептік кезеңде есептелген сыйақы</w:t>
            </w:r>
          </w:p>
          <w:bookmarkEnd w:id="1880"/>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81"/>
          <w:p>
            <w:pPr>
              <w:spacing w:after="20"/>
              <w:ind w:left="20"/>
              <w:jc w:val="both"/>
            </w:pPr>
            <w:r>
              <w:rPr>
                <w:rFonts w:ascii="Times New Roman"/>
                <w:b w:val="false"/>
                <w:i w:val="false"/>
                <w:color w:val="000000"/>
                <w:sz w:val="20"/>
              </w:rPr>
              <w:t>
Есептік кезеңде Сіздің ұйымыңыз алған сыйақы</w:t>
            </w:r>
          </w:p>
          <w:bookmarkEnd w:id="1881"/>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82"/>
          <w:p>
            <w:pPr>
              <w:spacing w:after="20"/>
              <w:ind w:left="20"/>
              <w:jc w:val="both"/>
            </w:pPr>
            <w:r>
              <w:rPr>
                <w:rFonts w:ascii="Times New Roman"/>
                <w:b w:val="false"/>
                <w:i w:val="false"/>
                <w:color w:val="000000"/>
                <w:sz w:val="20"/>
              </w:rPr>
              <w:t>
Қайта бағалау, басқа да өзгерістер</w:t>
            </w:r>
          </w:p>
          <w:bookmarkEnd w:id="1882"/>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83"/>
          <w:p>
            <w:pPr>
              <w:spacing w:after="20"/>
              <w:ind w:left="20"/>
              <w:jc w:val="both"/>
            </w:pPr>
            <w:r>
              <w:rPr>
                <w:rFonts w:ascii="Times New Roman"/>
                <w:b w:val="false"/>
                <w:i w:val="false"/>
                <w:color w:val="000000"/>
                <w:sz w:val="20"/>
              </w:rPr>
              <w:t>
Есептік кезеңнің соңындағы сыйақы көлемі</w:t>
            </w:r>
          </w:p>
          <w:bookmarkEnd w:id="1883"/>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84"/>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еткенге дейінгі шоттар, салымдар)</w:t>
            </w:r>
          </w:p>
          <w:bookmarkEnd w:id="1884"/>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85"/>
          <w:p>
            <w:pPr>
              <w:spacing w:after="20"/>
              <w:ind w:left="20"/>
              <w:jc w:val="both"/>
            </w:pPr>
            <w:r>
              <w:rPr>
                <w:rFonts w:ascii="Times New Roman"/>
                <w:b w:val="false"/>
                <w:i w:val="false"/>
                <w:color w:val="000000"/>
                <w:sz w:val="20"/>
              </w:rPr>
              <w:t>
Есептік кезеңнің басындағы көлем</w:t>
            </w:r>
          </w:p>
          <w:bookmarkEnd w:id="1885"/>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86"/>
          <w:p>
            <w:pPr>
              <w:spacing w:after="20"/>
              <w:ind w:left="20"/>
              <w:jc w:val="both"/>
            </w:pPr>
            <w:r>
              <w:rPr>
                <w:rFonts w:ascii="Times New Roman"/>
                <w:b w:val="false"/>
                <w:i w:val="false"/>
                <w:color w:val="000000"/>
                <w:sz w:val="20"/>
              </w:rPr>
              <w:t>
Қолма-қол валютаны сатып алу, шоттарға түсімдер</w:t>
            </w:r>
          </w:p>
          <w:bookmarkEnd w:id="1886"/>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87"/>
          <w:p>
            <w:pPr>
              <w:spacing w:after="20"/>
              <w:ind w:left="20"/>
              <w:jc w:val="both"/>
            </w:pPr>
            <w:r>
              <w:rPr>
                <w:rFonts w:ascii="Times New Roman"/>
                <w:b w:val="false"/>
                <w:i w:val="false"/>
                <w:color w:val="000000"/>
                <w:sz w:val="20"/>
              </w:rPr>
              <w:t>
Қолма-қол валютаны сату, шоттардан шығыстар</w:t>
            </w:r>
          </w:p>
          <w:bookmarkEnd w:id="1887"/>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88"/>
          <w:p>
            <w:pPr>
              <w:spacing w:after="20"/>
              <w:ind w:left="20"/>
              <w:jc w:val="both"/>
            </w:pPr>
            <w:r>
              <w:rPr>
                <w:rFonts w:ascii="Times New Roman"/>
                <w:b w:val="false"/>
                <w:i w:val="false"/>
                <w:color w:val="000000"/>
                <w:sz w:val="20"/>
              </w:rPr>
              <w:t>
Қайта бағалау, басқа да өзгерістер</w:t>
            </w:r>
          </w:p>
          <w:bookmarkEnd w:id="1888"/>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89"/>
          <w:p>
            <w:pPr>
              <w:spacing w:after="20"/>
              <w:ind w:left="20"/>
              <w:jc w:val="both"/>
            </w:pPr>
            <w:r>
              <w:rPr>
                <w:rFonts w:ascii="Times New Roman"/>
                <w:b w:val="false"/>
                <w:i w:val="false"/>
                <w:color w:val="000000"/>
                <w:sz w:val="20"/>
              </w:rPr>
              <w:t>
Есептік кезеңнің соңындағы көлем</w:t>
            </w:r>
          </w:p>
          <w:bookmarkEnd w:id="1889"/>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90"/>
          <w:p>
            <w:pPr>
              <w:spacing w:after="20"/>
              <w:ind w:left="20"/>
              <w:jc w:val="both"/>
            </w:pPr>
            <w:r>
              <w:rPr>
                <w:rFonts w:ascii="Times New Roman"/>
                <w:b w:val="false"/>
                <w:i w:val="false"/>
                <w:color w:val="000000"/>
                <w:sz w:val="20"/>
              </w:rPr>
              <w:t>
Есептік кезеңде есептелген сыйақы</w:t>
            </w:r>
          </w:p>
          <w:bookmarkEnd w:id="1890"/>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91"/>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bookmarkEnd w:id="1891"/>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892"/>
          <w:p>
            <w:pPr>
              <w:spacing w:after="20"/>
              <w:ind w:left="20"/>
              <w:jc w:val="both"/>
            </w:pPr>
            <w:r>
              <w:rPr>
                <w:rFonts w:ascii="Times New Roman"/>
                <w:b w:val="false"/>
                <w:i w:val="false"/>
                <w:color w:val="000000"/>
                <w:sz w:val="20"/>
              </w:rPr>
              <w:t>
Есептік кезеңнің басындағы құн</w:t>
            </w:r>
          </w:p>
          <w:bookmarkEnd w:id="1892"/>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93"/>
          <w:p>
            <w:pPr>
              <w:spacing w:after="20"/>
              <w:ind w:left="20"/>
              <w:jc w:val="both"/>
            </w:pPr>
            <w:r>
              <w:rPr>
                <w:rFonts w:ascii="Times New Roman"/>
                <w:b w:val="false"/>
                <w:i w:val="false"/>
                <w:color w:val="000000"/>
                <w:sz w:val="20"/>
              </w:rPr>
              <w:t>
Жылжымайтын мүлікті сатып алу</w:t>
            </w:r>
          </w:p>
          <w:bookmarkEnd w:id="1893"/>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94"/>
          <w:p>
            <w:pPr>
              <w:spacing w:after="20"/>
              <w:ind w:left="20"/>
              <w:jc w:val="both"/>
            </w:pPr>
            <w:r>
              <w:rPr>
                <w:rFonts w:ascii="Times New Roman"/>
                <w:b w:val="false"/>
                <w:i w:val="false"/>
                <w:color w:val="000000"/>
                <w:sz w:val="20"/>
              </w:rPr>
              <w:t>
Жылжымайтын мүлікті сату</w:t>
            </w:r>
          </w:p>
          <w:bookmarkEnd w:id="1894"/>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895"/>
          <w:p>
            <w:pPr>
              <w:spacing w:after="20"/>
              <w:ind w:left="20"/>
              <w:jc w:val="both"/>
            </w:pPr>
            <w:r>
              <w:rPr>
                <w:rFonts w:ascii="Times New Roman"/>
                <w:b w:val="false"/>
                <w:i w:val="false"/>
                <w:color w:val="000000"/>
                <w:sz w:val="20"/>
              </w:rPr>
              <w:t>
Қайта бағалау</w:t>
            </w:r>
          </w:p>
          <w:bookmarkEnd w:id="1895"/>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96"/>
          <w:p>
            <w:pPr>
              <w:spacing w:after="20"/>
              <w:ind w:left="20"/>
              <w:jc w:val="both"/>
            </w:pPr>
            <w:r>
              <w:rPr>
                <w:rFonts w:ascii="Times New Roman"/>
                <w:b w:val="false"/>
                <w:i w:val="false"/>
                <w:color w:val="000000"/>
                <w:sz w:val="20"/>
              </w:rPr>
              <w:t>
Басқа да да өзгерістер</w:t>
            </w:r>
          </w:p>
          <w:bookmarkEnd w:id="1896"/>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897"/>
          <w:p>
            <w:pPr>
              <w:spacing w:after="20"/>
              <w:ind w:left="20"/>
              <w:jc w:val="both"/>
            </w:pPr>
            <w:r>
              <w:rPr>
                <w:rFonts w:ascii="Times New Roman"/>
                <w:b w:val="false"/>
                <w:i w:val="false"/>
                <w:color w:val="000000"/>
                <w:sz w:val="20"/>
              </w:rPr>
              <w:t>
Есептік кезеңнің соңындағы құн</w:t>
            </w:r>
          </w:p>
          <w:bookmarkEnd w:id="1897"/>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898"/>
          <w:p>
            <w:pPr>
              <w:spacing w:after="20"/>
              <w:ind w:left="20"/>
              <w:jc w:val="both"/>
            </w:pPr>
            <w:r>
              <w:rPr>
                <w:rFonts w:ascii="Times New Roman"/>
                <w:b w:val="false"/>
                <w:i w:val="false"/>
                <w:color w:val="000000"/>
                <w:sz w:val="20"/>
              </w:rPr>
              <w:t>
Есептік кезеңде Сіздің ұйымыңыз алған кіріс</w:t>
            </w:r>
          </w:p>
          <w:bookmarkEnd w:id="1898"/>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899"/>
          <w:p>
            <w:pPr>
              <w:spacing w:after="20"/>
              <w:ind w:left="20"/>
              <w:jc w:val="both"/>
            </w:pPr>
            <w:r>
              <w:rPr>
                <w:rFonts w:ascii="Times New Roman"/>
                <w:b w:val="false"/>
                <w:i w:val="false"/>
                <w:color w:val="000000"/>
                <w:sz w:val="20"/>
              </w:rPr>
              <w:t>
Резидент еместерге қойылатын басқа да талаптар</w:t>
            </w:r>
          </w:p>
          <w:bookmarkEnd w:id="1899"/>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900"/>
          <w:p>
            <w:pPr>
              <w:spacing w:after="20"/>
              <w:ind w:left="20"/>
              <w:jc w:val="both"/>
            </w:pPr>
            <w:r>
              <w:rPr>
                <w:rFonts w:ascii="Times New Roman"/>
                <w:b w:val="false"/>
                <w:i w:val="false"/>
                <w:color w:val="000000"/>
                <w:sz w:val="20"/>
              </w:rPr>
              <w:t xml:space="preserve">
Есептік кезеңнің басындағы көлем </w:t>
            </w:r>
          </w:p>
          <w:bookmarkEnd w:id="1900"/>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01"/>
          <w:p>
            <w:pPr>
              <w:spacing w:after="20"/>
              <w:ind w:left="20"/>
              <w:jc w:val="both"/>
            </w:pPr>
            <w:r>
              <w:rPr>
                <w:rFonts w:ascii="Times New Roman"/>
                <w:b w:val="false"/>
                <w:i w:val="false"/>
                <w:color w:val="000000"/>
                <w:sz w:val="20"/>
              </w:rPr>
              <w:t>
Операциялар нәтижесінде ұлғаюы</w:t>
            </w:r>
          </w:p>
          <w:bookmarkEnd w:id="1901"/>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02"/>
          <w:p>
            <w:pPr>
              <w:spacing w:after="20"/>
              <w:ind w:left="20"/>
              <w:jc w:val="both"/>
            </w:pPr>
            <w:r>
              <w:rPr>
                <w:rFonts w:ascii="Times New Roman"/>
                <w:b w:val="false"/>
                <w:i w:val="false"/>
                <w:color w:val="000000"/>
                <w:sz w:val="20"/>
              </w:rPr>
              <w:t>
Операциялар нәтижесінде азаюы</w:t>
            </w:r>
          </w:p>
          <w:bookmarkEnd w:id="1902"/>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03"/>
          <w:p>
            <w:pPr>
              <w:spacing w:after="20"/>
              <w:ind w:left="20"/>
              <w:jc w:val="both"/>
            </w:pPr>
            <w:r>
              <w:rPr>
                <w:rFonts w:ascii="Times New Roman"/>
                <w:b w:val="false"/>
                <w:i w:val="false"/>
                <w:color w:val="000000"/>
                <w:sz w:val="20"/>
              </w:rPr>
              <w:t>
Қайта бағалау</w:t>
            </w:r>
          </w:p>
          <w:bookmarkEnd w:id="1903"/>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04"/>
          <w:p>
            <w:pPr>
              <w:spacing w:after="20"/>
              <w:ind w:left="20"/>
              <w:jc w:val="both"/>
            </w:pPr>
            <w:r>
              <w:rPr>
                <w:rFonts w:ascii="Times New Roman"/>
                <w:b w:val="false"/>
                <w:i w:val="false"/>
                <w:color w:val="000000"/>
                <w:sz w:val="20"/>
              </w:rPr>
              <w:t>
Басқа да да өзгерістер</w:t>
            </w:r>
          </w:p>
          <w:bookmarkEnd w:id="1904"/>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05"/>
          <w:p>
            <w:pPr>
              <w:spacing w:after="20"/>
              <w:ind w:left="20"/>
              <w:jc w:val="both"/>
            </w:pPr>
            <w:r>
              <w:rPr>
                <w:rFonts w:ascii="Times New Roman"/>
                <w:b w:val="false"/>
                <w:i w:val="false"/>
                <w:color w:val="000000"/>
                <w:sz w:val="20"/>
              </w:rPr>
              <w:t>
Есептік кезеңнің соңындағы көлем</w:t>
            </w:r>
          </w:p>
          <w:bookmarkEnd w:id="1905"/>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4" w:id="1906"/>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bookmarkEnd w:id="1906"/>
    <w:p>
      <w:pPr>
        <w:spacing w:after="0"/>
        <w:ind w:left="0"/>
        <w:jc w:val="both"/>
      </w:pPr>
      <w:r>
        <w:rPr>
          <w:rFonts w:ascii="Times New Roman"/>
          <w:b w:val="false"/>
          <w:i w:val="false"/>
          <w:color w:val="000000"/>
          <w:sz w:val="28"/>
        </w:rPr>
        <w:t>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07"/>
          <w:p>
            <w:pPr>
              <w:spacing w:after="20"/>
              <w:ind w:left="20"/>
              <w:jc w:val="both"/>
            </w:pPr>
            <w:r>
              <w:rPr>
                <w:rFonts w:ascii="Times New Roman"/>
                <w:b w:val="false"/>
                <w:i w:val="false"/>
                <w:color w:val="000000"/>
                <w:sz w:val="20"/>
              </w:rPr>
              <w:t>
Көрсеткіштің атауы</w:t>
            </w:r>
          </w:p>
          <w:bookmarkEnd w:id="1907"/>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08"/>
          <w:p>
            <w:pPr>
              <w:spacing w:after="20"/>
              <w:ind w:left="20"/>
              <w:jc w:val="both"/>
            </w:pPr>
            <w:r>
              <w:rPr>
                <w:rFonts w:ascii="Times New Roman"/>
                <w:b w:val="false"/>
                <w:i w:val="false"/>
                <w:color w:val="000000"/>
                <w:sz w:val="20"/>
              </w:rPr>
              <w:t>
Жол коды</w:t>
            </w:r>
          </w:p>
          <w:bookmarkEnd w:id="1908"/>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09"/>
          <w:p>
            <w:pPr>
              <w:spacing w:after="20"/>
              <w:ind w:left="20"/>
              <w:jc w:val="both"/>
            </w:pPr>
            <w:r>
              <w:rPr>
                <w:rFonts w:ascii="Times New Roman"/>
                <w:b w:val="false"/>
                <w:i w:val="false"/>
                <w:color w:val="000000"/>
                <w:sz w:val="20"/>
              </w:rPr>
              <w:t>
Барлығы</w:t>
            </w:r>
          </w:p>
          <w:bookmarkEnd w:id="1909"/>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10"/>
          <w:p>
            <w:pPr>
              <w:spacing w:after="20"/>
              <w:ind w:left="20"/>
              <w:jc w:val="both"/>
            </w:pPr>
            <w:r>
              <w:rPr>
                <w:rFonts w:ascii="Times New Roman"/>
                <w:b w:val="false"/>
                <w:i w:val="false"/>
                <w:color w:val="000000"/>
                <w:sz w:val="20"/>
              </w:rPr>
              <w:t>
Әріптес елдердің атауы</w:t>
            </w:r>
          </w:p>
          <w:bookmarkEnd w:id="1910"/>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11"/>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bookmarkEnd w:id="1911"/>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12"/>
          <w:p>
            <w:pPr>
              <w:spacing w:after="20"/>
              <w:ind w:left="20"/>
              <w:jc w:val="both"/>
            </w:pPr>
            <w:r>
              <w:rPr>
                <w:rFonts w:ascii="Times New Roman"/>
                <w:b w:val="false"/>
                <w:i w:val="false"/>
                <w:color w:val="000000"/>
                <w:sz w:val="20"/>
              </w:rPr>
              <w:t>
Есептік кезеңнің басындағы берешек</w:t>
            </w:r>
          </w:p>
          <w:bookmarkEnd w:id="1912"/>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13"/>
          <w:p>
            <w:pPr>
              <w:spacing w:after="20"/>
              <w:ind w:left="20"/>
              <w:jc w:val="both"/>
            </w:pPr>
            <w:r>
              <w:rPr>
                <w:rFonts w:ascii="Times New Roman"/>
                <w:b w:val="false"/>
                <w:i w:val="false"/>
                <w:color w:val="000000"/>
                <w:sz w:val="20"/>
              </w:rPr>
              <w:t>
Операциялар нәтижесінде ұлғаюы</w:t>
            </w:r>
          </w:p>
          <w:bookmarkEnd w:id="1913"/>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14"/>
          <w:p>
            <w:pPr>
              <w:spacing w:after="20"/>
              <w:ind w:left="20"/>
              <w:jc w:val="both"/>
            </w:pPr>
            <w:r>
              <w:rPr>
                <w:rFonts w:ascii="Times New Roman"/>
                <w:b w:val="false"/>
                <w:i w:val="false"/>
                <w:color w:val="000000"/>
                <w:sz w:val="20"/>
              </w:rPr>
              <w:t>
Операциялар нәтижесінде азаюы</w:t>
            </w:r>
          </w:p>
          <w:bookmarkEnd w:id="1914"/>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15"/>
          <w:p>
            <w:pPr>
              <w:spacing w:after="20"/>
              <w:ind w:left="20"/>
              <w:jc w:val="both"/>
            </w:pPr>
            <w:r>
              <w:rPr>
                <w:rFonts w:ascii="Times New Roman"/>
                <w:b w:val="false"/>
                <w:i w:val="false"/>
                <w:color w:val="000000"/>
                <w:sz w:val="20"/>
              </w:rPr>
              <w:t>
Қайта бағалау</w:t>
            </w:r>
          </w:p>
          <w:bookmarkEnd w:id="1915"/>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16"/>
          <w:p>
            <w:pPr>
              <w:spacing w:after="20"/>
              <w:ind w:left="20"/>
              <w:jc w:val="both"/>
            </w:pPr>
            <w:r>
              <w:rPr>
                <w:rFonts w:ascii="Times New Roman"/>
                <w:b w:val="false"/>
                <w:i w:val="false"/>
                <w:color w:val="000000"/>
                <w:sz w:val="20"/>
              </w:rPr>
              <w:t>
Басқа да өзгерістер</w:t>
            </w:r>
          </w:p>
          <w:bookmarkEnd w:id="1916"/>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17"/>
          <w:p>
            <w:pPr>
              <w:spacing w:after="20"/>
              <w:ind w:left="20"/>
              <w:jc w:val="both"/>
            </w:pPr>
            <w:r>
              <w:rPr>
                <w:rFonts w:ascii="Times New Roman"/>
                <w:b w:val="false"/>
                <w:i w:val="false"/>
                <w:color w:val="000000"/>
                <w:sz w:val="20"/>
              </w:rPr>
              <w:t>
Есептік кезеңнің соңындағы берешек</w:t>
            </w:r>
          </w:p>
          <w:bookmarkEnd w:id="1917"/>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18"/>
          <w:p>
            <w:pPr>
              <w:spacing w:after="20"/>
              <w:ind w:left="20"/>
              <w:jc w:val="both"/>
            </w:pPr>
            <w:r>
              <w:rPr>
                <w:rFonts w:ascii="Times New Roman"/>
                <w:b w:val="false"/>
                <w:i w:val="false"/>
                <w:color w:val="000000"/>
                <w:sz w:val="20"/>
              </w:rPr>
              <w:t>
Резидент еместер алдындағы басқа да міндеттемелер</w:t>
            </w:r>
          </w:p>
          <w:bookmarkEnd w:id="1918"/>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19"/>
          <w:p>
            <w:pPr>
              <w:spacing w:after="20"/>
              <w:ind w:left="20"/>
              <w:jc w:val="both"/>
            </w:pPr>
            <w:r>
              <w:rPr>
                <w:rFonts w:ascii="Times New Roman"/>
                <w:b w:val="false"/>
                <w:i w:val="false"/>
                <w:color w:val="000000"/>
                <w:sz w:val="20"/>
              </w:rPr>
              <w:t>
Есептік кезеңнің басындағы көлем</w:t>
            </w:r>
          </w:p>
          <w:bookmarkEnd w:id="1919"/>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20"/>
          <w:p>
            <w:pPr>
              <w:spacing w:after="20"/>
              <w:ind w:left="20"/>
              <w:jc w:val="both"/>
            </w:pPr>
            <w:r>
              <w:rPr>
                <w:rFonts w:ascii="Times New Roman"/>
                <w:b w:val="false"/>
                <w:i w:val="false"/>
                <w:color w:val="000000"/>
                <w:sz w:val="20"/>
              </w:rPr>
              <w:t>
Операциялар нәтижесінде ұлғаюы</w:t>
            </w:r>
          </w:p>
          <w:bookmarkEnd w:id="1920"/>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21"/>
          <w:p>
            <w:pPr>
              <w:spacing w:after="20"/>
              <w:ind w:left="20"/>
              <w:jc w:val="both"/>
            </w:pPr>
            <w:r>
              <w:rPr>
                <w:rFonts w:ascii="Times New Roman"/>
                <w:b w:val="false"/>
                <w:i w:val="false"/>
                <w:color w:val="000000"/>
                <w:sz w:val="20"/>
              </w:rPr>
              <w:t>
Операциялар нәтижесінде азаюы</w:t>
            </w:r>
          </w:p>
          <w:bookmarkEnd w:id="1921"/>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22"/>
          <w:p>
            <w:pPr>
              <w:spacing w:after="20"/>
              <w:ind w:left="20"/>
              <w:jc w:val="both"/>
            </w:pPr>
            <w:r>
              <w:rPr>
                <w:rFonts w:ascii="Times New Roman"/>
                <w:b w:val="false"/>
                <w:i w:val="false"/>
                <w:color w:val="000000"/>
                <w:sz w:val="20"/>
              </w:rPr>
              <w:t>
Қайта бағалау</w:t>
            </w:r>
          </w:p>
          <w:bookmarkEnd w:id="1922"/>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23"/>
          <w:p>
            <w:pPr>
              <w:spacing w:after="20"/>
              <w:ind w:left="20"/>
              <w:jc w:val="both"/>
            </w:pPr>
            <w:r>
              <w:rPr>
                <w:rFonts w:ascii="Times New Roman"/>
                <w:b w:val="false"/>
                <w:i w:val="false"/>
                <w:color w:val="000000"/>
                <w:sz w:val="20"/>
              </w:rPr>
              <w:t>
Басқа да да өзгерістер</w:t>
            </w:r>
          </w:p>
          <w:bookmarkEnd w:id="1923"/>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24"/>
          <w:p>
            <w:pPr>
              <w:spacing w:after="20"/>
              <w:ind w:left="20"/>
              <w:jc w:val="both"/>
            </w:pPr>
            <w:r>
              <w:rPr>
                <w:rFonts w:ascii="Times New Roman"/>
                <w:b w:val="false"/>
                <w:i w:val="false"/>
                <w:color w:val="000000"/>
                <w:sz w:val="20"/>
              </w:rPr>
              <w:t>
Есептік кезеңнің соңындағы көлем</w:t>
            </w:r>
          </w:p>
          <w:bookmarkEnd w:id="1924"/>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3" w:id="1925"/>
      <w:r>
        <w:rPr>
          <w:rFonts w:ascii="Times New Roman"/>
          <w:b w:val="false"/>
          <w:i w:val="false"/>
          <w:color w:val="000000"/>
          <w:sz w:val="28"/>
        </w:rPr>
        <w:t>
      Түсініктеме</w:t>
      </w:r>
    </w:p>
    <w:bookmarkEnd w:id="1925"/>
    <w:p>
      <w:pPr>
        <w:spacing w:after="0"/>
        <w:ind w:left="0"/>
        <w:jc w:val="both"/>
      </w:pPr>
      <w:r>
        <w:rPr>
          <w:rFonts w:ascii="Times New Roman"/>
          <w:b w:val="false"/>
          <w:i w:val="false"/>
          <w:color w:val="000000"/>
          <w:sz w:val="28"/>
        </w:rPr>
        <w:t>Комментарий _____________________________________________________________</w:t>
      </w:r>
    </w:p>
    <w:p>
      <w:pPr>
        <w:spacing w:after="0"/>
        <w:ind w:left="0"/>
        <w:jc w:val="both"/>
      </w:pPr>
      <w:r>
        <w:rPr>
          <w:rFonts w:ascii="Times New Roman"/>
          <w:b w:val="false"/>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 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44" w:id="1926"/>
      <w:r>
        <w:rPr>
          <w:rFonts w:ascii="Times New Roman"/>
          <w:b w:val="false"/>
          <w:i w:val="false"/>
          <w:color w:val="000000"/>
          <w:sz w:val="28"/>
        </w:rPr>
        <w:t>
      Электрондық пошта мекенжайы (респонденттің)</w:t>
      </w:r>
    </w:p>
    <w:bookmarkEnd w:id="1926"/>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исполняющее его обязанности</w:t>
      </w:r>
    </w:p>
    <w:p>
      <w:pPr>
        <w:spacing w:after="0"/>
        <w:ind w:left="0"/>
        <w:jc w:val="both"/>
      </w:pPr>
      <w:r>
        <w:rPr>
          <w:rFonts w:ascii="Times New Roman"/>
          <w:b w:val="false"/>
          <w:i w:val="false"/>
          <w:color w:val="000000"/>
          <w:sz w:val="28"/>
        </w:rPr>
        <w:t>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945" w:id="1927"/>
      <w:r>
        <w:rPr>
          <w:rFonts w:ascii="Times New Roman"/>
          <w:b w:val="false"/>
          <w:i w:val="false"/>
          <w:color w:val="000000"/>
          <w:sz w:val="28"/>
        </w:rPr>
        <w:t>
      Ескертпе:</w:t>
      </w:r>
    </w:p>
    <w:bookmarkEnd w:id="192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1947" w:id="1928"/>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международных операциях, внешних активах и обязательствах сектора государственного управления"</w:t>
      </w:r>
      <w:r>
        <w:br/>
      </w:r>
      <w:r>
        <w:rPr>
          <w:rFonts w:ascii="Times New Roman"/>
          <w:b/>
          <w:i w:val="false"/>
          <w:color w:val="000000"/>
        </w:rPr>
        <w:t>(индекс 7-ПБ, периодичность квартальная)</w:t>
      </w:r>
    </w:p>
    <w:bookmarkEnd w:id="1928"/>
    <w:bookmarkStart w:name="z1948" w:id="19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международных операциях, внешних активах и обязательствах сектора государственного управления" (индекс 7-ПБ, периодичность квартальная) (далее – статистическая форма).</w:t>
      </w:r>
    </w:p>
    <w:bookmarkEnd w:id="1929"/>
    <w:bookmarkStart w:name="z1949" w:id="1930"/>
    <w:p>
      <w:pPr>
        <w:spacing w:after="0"/>
        <w:ind w:left="0"/>
        <w:jc w:val="both"/>
      </w:pPr>
      <w:r>
        <w:rPr>
          <w:rFonts w:ascii="Times New Roman"/>
          <w:b w:val="false"/>
          <w:i w:val="false"/>
          <w:color w:val="000000"/>
          <w:sz w:val="28"/>
        </w:rPr>
        <w:t>
      2. Информация, запрашиваемая в данной статистической форме, предназначена для составления платежного баланса Республики Казахстан.</w:t>
      </w:r>
    </w:p>
    <w:bookmarkEnd w:id="1930"/>
    <w:bookmarkStart w:name="z1950" w:id="1931"/>
    <w:p>
      <w:pPr>
        <w:spacing w:after="0"/>
        <w:ind w:left="0"/>
        <w:jc w:val="both"/>
      </w:pPr>
      <w:r>
        <w:rPr>
          <w:rFonts w:ascii="Times New Roman"/>
          <w:b w:val="false"/>
          <w:i w:val="false"/>
          <w:color w:val="000000"/>
          <w:sz w:val="28"/>
        </w:rPr>
        <w:t>
      3. Статистическая форма представляется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Статистическая форма, представленная иным способом, требует последующего подтверждения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1931"/>
    <w:bookmarkStart w:name="z1951" w:id="1932"/>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1932"/>
    <w:bookmarkStart w:name="z1952" w:id="1933"/>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1933"/>
    <w:bookmarkStart w:name="z1953" w:id="1934"/>
    <w:p>
      <w:pPr>
        <w:spacing w:after="0"/>
        <w:ind w:left="0"/>
        <w:jc w:val="both"/>
      </w:pPr>
      <w:r>
        <w:rPr>
          <w:rFonts w:ascii="Times New Roman"/>
          <w:b w:val="false"/>
          <w:i w:val="false"/>
          <w:color w:val="000000"/>
          <w:sz w:val="28"/>
        </w:rPr>
        <w:t>
      4. Следующие определения применяются в целях заполнения данной статистической формы:</w:t>
      </w:r>
    </w:p>
    <w:bookmarkEnd w:id="1934"/>
    <w:bookmarkStart w:name="z1954" w:id="1935"/>
    <w:p>
      <w:pPr>
        <w:spacing w:after="0"/>
        <w:ind w:left="0"/>
        <w:jc w:val="both"/>
      </w:pPr>
      <w:r>
        <w:rPr>
          <w:rFonts w:ascii="Times New Roman"/>
          <w:b w:val="false"/>
          <w:i w:val="false"/>
          <w:color w:val="000000"/>
          <w:sz w:val="28"/>
        </w:rPr>
        <w:t>
      1) резиденты:</w:t>
      </w:r>
    </w:p>
    <w:bookmarkEnd w:id="1935"/>
    <w:bookmarkStart w:name="z1955" w:id="193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1936"/>
    <w:bookmarkStart w:name="z1956" w:id="193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1937"/>
    <w:bookmarkStart w:name="z1957" w:id="1938"/>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1938"/>
    <w:bookmarkStart w:name="z1958" w:id="193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1939"/>
    <w:bookmarkStart w:name="z1959" w:id="194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1940"/>
    <w:bookmarkStart w:name="z1960" w:id="1941"/>
    <w:p>
      <w:pPr>
        <w:spacing w:after="0"/>
        <w:ind w:left="0"/>
        <w:jc w:val="both"/>
      </w:pPr>
      <w:r>
        <w:rPr>
          <w:rFonts w:ascii="Times New Roman"/>
          <w:b w:val="false"/>
          <w:i w:val="false"/>
          <w:color w:val="000000"/>
          <w:sz w:val="28"/>
        </w:rPr>
        <w:t>
      2) нерезиденты:</w:t>
      </w:r>
    </w:p>
    <w:bookmarkEnd w:id="1941"/>
    <w:bookmarkStart w:name="z1961" w:id="194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1942"/>
    <w:bookmarkStart w:name="z1962" w:id="194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1943"/>
    <w:bookmarkStart w:name="z1963" w:id="1944"/>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1944"/>
    <w:bookmarkStart w:name="z1964" w:id="1945"/>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1945"/>
    <w:bookmarkStart w:name="z1965" w:id="1946"/>
    <w:p>
      <w:pPr>
        <w:spacing w:after="0"/>
        <w:ind w:left="0"/>
        <w:jc w:val="both"/>
      </w:pPr>
      <w:r>
        <w:rPr>
          <w:rFonts w:ascii="Times New Roman"/>
          <w:b w:val="false"/>
          <w:i w:val="false"/>
          <w:color w:val="000000"/>
          <w:sz w:val="28"/>
        </w:rPr>
        <w:t>
      3) переоценка - изменение за отчетный период стоимости (объема) финансового инструмента в результате изменения курсов валют, цены финансового инструмента;</w:t>
      </w:r>
    </w:p>
    <w:bookmarkEnd w:id="1946"/>
    <w:bookmarkStart w:name="z1966" w:id="1947"/>
    <w:p>
      <w:pPr>
        <w:spacing w:after="0"/>
        <w:ind w:left="0"/>
        <w:jc w:val="both"/>
      </w:pPr>
      <w:r>
        <w:rPr>
          <w:rFonts w:ascii="Times New Roman"/>
          <w:b w:val="false"/>
          <w:i w:val="false"/>
          <w:color w:val="000000"/>
          <w:sz w:val="28"/>
        </w:rPr>
        <w:t>
      4) прочие изменения – изменения за отчетный период стоимости (объема) финансового инструмента в одностороннем порядке (списание задолженности кредитором, изменение резидентства партнера и так далее), а также исправление ранее допущенных ошибок при заполнении отчета.</w:t>
      </w:r>
    </w:p>
    <w:bookmarkEnd w:id="1947"/>
    <w:bookmarkStart w:name="z1967" w:id="1948"/>
    <w:p>
      <w:pPr>
        <w:spacing w:after="0"/>
        <w:ind w:left="0"/>
        <w:jc w:val="both"/>
      </w:pPr>
      <w:r>
        <w:rPr>
          <w:rFonts w:ascii="Times New Roman"/>
          <w:b w:val="false"/>
          <w:i w:val="false"/>
          <w:color w:val="000000"/>
          <w:sz w:val="28"/>
        </w:rPr>
        <w:t>
      Переоценка и прочие изменения могут составить в отчетном периоде как положительное, так и отрицательное значения. При невозможности классифицировать переоценку и прочие изменения по международным организациям (Раздел 2 часть А), предприятиям-нерезидентам (Раздел 2 часть Б), странам-партнерам (Раздел 2 части В и Г), допускается отражение переоценки и прочих изменений только в сводном виде в графе 1.</w:t>
      </w:r>
    </w:p>
    <w:bookmarkEnd w:id="1948"/>
    <w:bookmarkStart w:name="z1968" w:id="1949"/>
    <w:p>
      <w:pPr>
        <w:spacing w:after="0"/>
        <w:ind w:left="0"/>
        <w:jc w:val="both"/>
      </w:pPr>
      <w:r>
        <w:rPr>
          <w:rFonts w:ascii="Times New Roman"/>
          <w:b w:val="false"/>
          <w:i w:val="false"/>
          <w:color w:val="000000"/>
          <w:sz w:val="28"/>
        </w:rPr>
        <w:t>
      5. Все суммы отражаются в тысячах долларов Соединенных Штатов Америки (далее –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1949"/>
    <w:bookmarkStart w:name="z1969" w:id="1950"/>
    <w:p>
      <w:pPr>
        <w:spacing w:after="0"/>
        <w:ind w:left="0"/>
        <w:jc w:val="both"/>
      </w:pPr>
      <w:r>
        <w:rPr>
          <w:rFonts w:ascii="Times New Roman"/>
          <w:b w:val="false"/>
          <w:i w:val="false"/>
          <w:color w:val="000000"/>
          <w:sz w:val="28"/>
        </w:rPr>
        <w:t>
      6. Отчетные данные отражаются в разбивке по всем странам-партнерам (раздел 1, части В и Г раздела 2), международным организациям (часть А раздела 2), предприятиям-нерезидентам (часть Б раздела 2). Причем в части Б раздела 2 по строке В отражается наименование нерезидента, а по строке Г – страна, в которой он зарегистрирован. Если количество стран-партнеров, международных организаций или предприятий-нерезидентов превышает имеющееся в форме количество граф, добавляются недостающие графы.</w:t>
      </w:r>
    </w:p>
    <w:bookmarkEnd w:id="1950"/>
    <w:bookmarkStart w:name="z1970" w:id="1951"/>
    <w:p>
      <w:pPr>
        <w:spacing w:after="0"/>
        <w:ind w:left="0"/>
        <w:jc w:val="both"/>
      </w:pPr>
      <w:r>
        <w:rPr>
          <w:rFonts w:ascii="Times New Roman"/>
          <w:b w:val="false"/>
          <w:i w:val="false"/>
          <w:color w:val="000000"/>
          <w:sz w:val="28"/>
        </w:rPr>
        <w:t xml:space="preserve">
      По стране указывается двухбуквенный код страны согласно национальному классификатору НК РК 06 ISО 3166-1-2016 "Коды для представления названий стран и единиц их административно-территориальных подразделений. Часть 1. Коды стран". </w:t>
      </w:r>
    </w:p>
    <w:bookmarkEnd w:id="1951"/>
    <w:bookmarkStart w:name="z1971" w:id="1952"/>
    <w:p>
      <w:pPr>
        <w:spacing w:after="0"/>
        <w:ind w:left="0"/>
        <w:jc w:val="both"/>
      </w:pPr>
      <w:r>
        <w:rPr>
          <w:rFonts w:ascii="Times New Roman"/>
          <w:b w:val="false"/>
          <w:i w:val="false"/>
          <w:color w:val="000000"/>
          <w:sz w:val="28"/>
        </w:rPr>
        <w:t>
      В разделе 1 операции с международными организациями отражаются в графе "Международные организации".</w:t>
      </w:r>
    </w:p>
    <w:bookmarkEnd w:id="1952"/>
    <w:bookmarkStart w:name="z1972" w:id="1953"/>
    <w:p>
      <w:pPr>
        <w:spacing w:after="0"/>
        <w:ind w:left="0"/>
        <w:jc w:val="both"/>
      </w:pPr>
      <w:r>
        <w:rPr>
          <w:rFonts w:ascii="Times New Roman"/>
          <w:b w:val="false"/>
          <w:i w:val="false"/>
          <w:color w:val="000000"/>
          <w:sz w:val="28"/>
        </w:rPr>
        <w:t>
      7. В разделе 1 стоимость услуг отражается на момент ее начисления (на дату фактического предоставления), а не по времени фактической оплаты.</w:t>
      </w:r>
    </w:p>
    <w:bookmarkEnd w:id="1953"/>
    <w:bookmarkStart w:name="z1973" w:id="1954"/>
    <w:p>
      <w:pPr>
        <w:spacing w:after="0"/>
        <w:ind w:left="0"/>
        <w:jc w:val="both"/>
      </w:pPr>
      <w:r>
        <w:rPr>
          <w:rFonts w:ascii="Times New Roman"/>
          <w:b w:val="false"/>
          <w:i w:val="false"/>
          <w:color w:val="000000"/>
          <w:sz w:val="28"/>
        </w:rPr>
        <w:t>
      Аренда природных ресурсов (строки 60, 90) включает предоставление во временное пользование природных ресурсов, таких как земля, леса, заповедники, водоемы, а также право на добычу полезных ископаемых и ловлю рыбы.</w:t>
      </w:r>
    </w:p>
    <w:bookmarkEnd w:id="1954"/>
    <w:bookmarkStart w:name="z1974" w:id="1955"/>
    <w:p>
      <w:pPr>
        <w:spacing w:after="0"/>
        <w:ind w:left="0"/>
        <w:jc w:val="both"/>
      </w:pPr>
      <w:r>
        <w:rPr>
          <w:rFonts w:ascii="Times New Roman"/>
          <w:b w:val="false"/>
          <w:i w:val="false"/>
          <w:color w:val="000000"/>
          <w:sz w:val="28"/>
        </w:rPr>
        <w:t>
      Строительные услуги (строка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1955"/>
    <w:bookmarkStart w:name="z1975" w:id="1956"/>
    <w:p>
      <w:pPr>
        <w:spacing w:after="0"/>
        <w:ind w:left="0"/>
        <w:jc w:val="both"/>
      </w:pPr>
      <w:r>
        <w:rPr>
          <w:rFonts w:ascii="Times New Roman"/>
          <w:b w:val="false"/>
          <w:i w:val="false"/>
          <w:color w:val="000000"/>
          <w:sz w:val="28"/>
        </w:rPr>
        <w:t>
      Консультационные услуги в области управления (строки 120, 143)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1956"/>
    <w:bookmarkStart w:name="z1976" w:id="1957"/>
    <w:p>
      <w:pPr>
        <w:spacing w:after="0"/>
        <w:ind w:left="0"/>
        <w:jc w:val="both"/>
      </w:pPr>
      <w:r>
        <w:rPr>
          <w:rFonts w:ascii="Times New Roman"/>
          <w:b w:val="false"/>
          <w:i w:val="false"/>
          <w:color w:val="000000"/>
          <w:sz w:val="28"/>
        </w:rPr>
        <w:t>
      Юридические услуги (строки 121, 144)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1957"/>
    <w:bookmarkStart w:name="z1977" w:id="1958"/>
    <w:p>
      <w:pPr>
        <w:spacing w:after="0"/>
        <w:ind w:left="0"/>
        <w:jc w:val="both"/>
      </w:pPr>
      <w:r>
        <w:rPr>
          <w:rFonts w:ascii="Times New Roman"/>
          <w:b w:val="false"/>
          <w:i w:val="false"/>
          <w:color w:val="000000"/>
          <w:sz w:val="28"/>
        </w:rPr>
        <w:t>
      Финансовые услуги (строка 122)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1958"/>
    <w:bookmarkStart w:name="z1978" w:id="1959"/>
    <w:p>
      <w:pPr>
        <w:spacing w:after="0"/>
        <w:ind w:left="0"/>
        <w:jc w:val="both"/>
      </w:pPr>
      <w:r>
        <w:rPr>
          <w:rFonts w:ascii="Times New Roman"/>
          <w:b w:val="false"/>
          <w:i w:val="false"/>
          <w:color w:val="000000"/>
          <w:sz w:val="28"/>
        </w:rPr>
        <w:t>
      Телекоммуникационные услуги (строка 125)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1959"/>
    <w:bookmarkStart w:name="z1979" w:id="1960"/>
    <w:p>
      <w:pPr>
        <w:spacing w:after="0"/>
        <w:ind w:left="0"/>
        <w:jc w:val="both"/>
      </w:pPr>
      <w:r>
        <w:rPr>
          <w:rFonts w:ascii="Times New Roman"/>
          <w:b w:val="false"/>
          <w:i w:val="false"/>
          <w:color w:val="000000"/>
          <w:sz w:val="28"/>
        </w:rPr>
        <w:t>
      Информационные услуги (строки 127, 145)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1960"/>
    <w:bookmarkStart w:name="z1980" w:id="1961"/>
    <w:p>
      <w:pPr>
        <w:spacing w:after="0"/>
        <w:ind w:left="0"/>
        <w:jc w:val="both"/>
      </w:pPr>
      <w:r>
        <w:rPr>
          <w:rFonts w:ascii="Times New Roman"/>
          <w:b w:val="false"/>
          <w:i w:val="false"/>
          <w:color w:val="000000"/>
          <w:sz w:val="28"/>
        </w:rPr>
        <w:t>
      Компьютерные услуги (строка 130) включают: продажу (приобретение) заказного и незаказного (массового производства) программного обеспечения, доставляемого электронными каналами связи (электронной почтой)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Заказное и незаказное программное обеспечение, доставляемое на материальных носителях (дисках и других съемных носителях или как часть компьютерного оборудования) включается в товары.</w:t>
      </w:r>
    </w:p>
    <w:bookmarkEnd w:id="1961"/>
    <w:bookmarkStart w:name="z1981" w:id="1962"/>
    <w:p>
      <w:pPr>
        <w:spacing w:after="0"/>
        <w:ind w:left="0"/>
        <w:jc w:val="both"/>
      </w:pPr>
      <w:r>
        <w:rPr>
          <w:rFonts w:ascii="Times New Roman"/>
          <w:b w:val="false"/>
          <w:i w:val="false"/>
          <w:color w:val="000000"/>
          <w:sz w:val="28"/>
        </w:rPr>
        <w:t>
      Услуги по ремонту и техническому обслуживанию, не отнесенные к другим категориям (строка 131) включают капитальный и текущий ремонт и техническое обслуживание морских и воздушных судов и других транспортных средств, а также других товаров.</w:t>
      </w:r>
    </w:p>
    <w:bookmarkEnd w:id="1962"/>
    <w:bookmarkStart w:name="z1982" w:id="1963"/>
    <w:p>
      <w:pPr>
        <w:spacing w:after="0"/>
        <w:ind w:left="0"/>
        <w:jc w:val="both"/>
      </w:pPr>
      <w:r>
        <w:rPr>
          <w:rFonts w:ascii="Times New Roman"/>
          <w:b w:val="false"/>
          <w:i w:val="false"/>
          <w:color w:val="000000"/>
          <w:sz w:val="28"/>
        </w:rPr>
        <w:t>
      Услуги по обслуживанию транспортных средств (строка 135) включают буксировку, лоцманскую проводку, стоянку, уборку и очистку транспортных средств, навигационную поддержку, авиадиспетчерские и прочие портовые и аналогичные сборы, погрузочно-разгрузочные работы, а также товары, доставляемые на транспортное средство (топливо, продовольствие, бортовые запасы, балласт и крепежные материалы).</w:t>
      </w:r>
    </w:p>
    <w:bookmarkEnd w:id="1963"/>
    <w:bookmarkStart w:name="z1983" w:id="1964"/>
    <w:p>
      <w:pPr>
        <w:spacing w:after="0"/>
        <w:ind w:left="0"/>
        <w:jc w:val="both"/>
      </w:pPr>
      <w:r>
        <w:rPr>
          <w:rFonts w:ascii="Times New Roman"/>
          <w:b w:val="false"/>
          <w:i w:val="false"/>
          <w:color w:val="000000"/>
          <w:sz w:val="28"/>
        </w:rPr>
        <w:t>
      Трансферты на инвестиционные цели (строки 160, 190) включают гранты (в денежной и натуральной форме) на приобретение основных фондов и преимущественно связаны с конкретными инвестиционными проектами (например, крупными строительными проектами).</w:t>
      </w:r>
    </w:p>
    <w:bookmarkEnd w:id="1964"/>
    <w:bookmarkStart w:name="z1984" w:id="1965"/>
    <w:p>
      <w:pPr>
        <w:spacing w:after="0"/>
        <w:ind w:left="0"/>
        <w:jc w:val="both"/>
      </w:pPr>
      <w:r>
        <w:rPr>
          <w:rFonts w:ascii="Times New Roman"/>
          <w:b w:val="false"/>
          <w:i w:val="false"/>
          <w:color w:val="000000"/>
          <w:sz w:val="28"/>
        </w:rPr>
        <w:t>
      Компенсационные выплаты в связи с нанесением ущерба капитальным активам и другими повреждениями (строки 170, 200) включают платежи в счет компенсации ущерба, нанесенного разливами нефти, сильными взрывами и так далее.</w:t>
      </w:r>
    </w:p>
    <w:bookmarkEnd w:id="1965"/>
    <w:bookmarkStart w:name="z1985" w:id="1966"/>
    <w:p>
      <w:pPr>
        <w:spacing w:after="0"/>
        <w:ind w:left="0"/>
        <w:jc w:val="both"/>
      </w:pPr>
      <w:r>
        <w:rPr>
          <w:rFonts w:ascii="Times New Roman"/>
          <w:b w:val="false"/>
          <w:i w:val="false"/>
          <w:color w:val="000000"/>
          <w:sz w:val="28"/>
        </w:rPr>
        <w:t>
      8. Чистая прибыль (убыток) нерезидента, приходящаяся на долю участия организации по коду строки 340 части Б раздела 2, рассчитывается следующим образом: чистая прибыль (убыток) иностранного юридического лица за отчетный период после уплаты налогов умножается на долю участия организации в капитале этого юридического лица, отраженную по коду строки 270 части Б раздела 2.</w:t>
      </w:r>
    </w:p>
    <w:bookmarkEnd w:id="1966"/>
    <w:bookmarkStart w:name="z1986" w:id="1967"/>
    <w:p>
      <w:pPr>
        <w:spacing w:after="0"/>
        <w:ind w:left="0"/>
        <w:jc w:val="both"/>
      </w:pPr>
      <w:r>
        <w:rPr>
          <w:rFonts w:ascii="Times New Roman"/>
          <w:b w:val="false"/>
          <w:i w:val="false"/>
          <w:color w:val="000000"/>
          <w:sz w:val="28"/>
        </w:rPr>
        <w:t>
      Если такой подход применяется к иностранному инвестиционному фонду, организованному не в форме юридического лица, то осуществляется аналогичный расчет чистой прибыли (убытка) иностранного инвестиционного фонда, приходящейся на долю участия организации респондента в этом инвестиционном фонде.</w:t>
      </w:r>
    </w:p>
    <w:bookmarkEnd w:id="1967"/>
    <w:bookmarkStart w:name="z1987" w:id="1968"/>
    <w:p>
      <w:pPr>
        <w:spacing w:after="0"/>
        <w:ind w:left="0"/>
        <w:jc w:val="both"/>
      </w:pPr>
      <w:r>
        <w:rPr>
          <w:rFonts w:ascii="Times New Roman"/>
          <w:b w:val="false"/>
          <w:i w:val="false"/>
          <w:color w:val="000000"/>
          <w:sz w:val="28"/>
        </w:rPr>
        <w:t>
      9. Для отражения наличных евро по строкам 560-600 части В раздела 2 в графах "Наименование стран-партнеров" указываются "Другие страны".</w:t>
      </w:r>
    </w:p>
    <w:bookmarkEnd w:id="1968"/>
    <w:bookmarkStart w:name="z1988" w:id="1969"/>
    <w:p>
      <w:pPr>
        <w:spacing w:after="0"/>
        <w:ind w:left="0"/>
        <w:jc w:val="both"/>
      </w:pPr>
      <w:r>
        <w:rPr>
          <w:rFonts w:ascii="Times New Roman"/>
          <w:b w:val="false"/>
          <w:i w:val="false"/>
          <w:color w:val="000000"/>
          <w:sz w:val="28"/>
        </w:rPr>
        <w:t>
      10.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w:t>
      </w:r>
    </w:p>
    <w:bookmarkEnd w:id="1969"/>
    <w:bookmarkStart w:name="z1989" w:id="1970"/>
    <w:p>
      <w:pPr>
        <w:spacing w:after="0"/>
        <w:ind w:left="0"/>
        <w:jc w:val="both"/>
      </w:pPr>
      <w:r>
        <w:rPr>
          <w:rFonts w:ascii="Times New Roman"/>
          <w:b w:val="false"/>
          <w:i w:val="false"/>
          <w:color w:val="000000"/>
          <w:sz w:val="28"/>
        </w:rPr>
        <w:t>
      11. Арифметико-логический контроль:</w:t>
      </w:r>
    </w:p>
    <w:bookmarkEnd w:id="1970"/>
    <w:bookmarkStart w:name="z1990" w:id="1971"/>
    <w:p>
      <w:pPr>
        <w:spacing w:after="0"/>
        <w:ind w:left="0"/>
        <w:jc w:val="both"/>
      </w:pPr>
      <w:r>
        <w:rPr>
          <w:rFonts w:ascii="Times New Roman"/>
          <w:b w:val="false"/>
          <w:i w:val="false"/>
          <w:color w:val="000000"/>
          <w:sz w:val="28"/>
        </w:rPr>
        <w:t>
      1) Раздел 1. Услуги и трансферты, полученные от нерезидентов (предоставленные нерезидентам):</w:t>
      </w:r>
    </w:p>
    <w:bookmarkEnd w:id="1971"/>
    <w:bookmarkStart w:name="z1991" w:id="1972"/>
    <w:p>
      <w:pPr>
        <w:spacing w:after="0"/>
        <w:ind w:left="0"/>
        <w:jc w:val="both"/>
      </w:pPr>
      <w:r>
        <w:rPr>
          <w:rFonts w:ascii="Times New Roman"/>
          <w:b w:val="false"/>
          <w:i w:val="false"/>
          <w:color w:val="000000"/>
          <w:sz w:val="28"/>
        </w:rPr>
        <w:t>
      графа 1 = сумме граф 2 + …+ n для каждой строки;</w:t>
      </w:r>
    </w:p>
    <w:bookmarkEnd w:id="1972"/>
    <w:bookmarkStart w:name="z1992" w:id="1973"/>
    <w:p>
      <w:pPr>
        <w:spacing w:after="0"/>
        <w:ind w:left="0"/>
        <w:jc w:val="both"/>
      </w:pPr>
      <w:r>
        <w:rPr>
          <w:rFonts w:ascii="Times New Roman"/>
          <w:b w:val="false"/>
          <w:i w:val="false"/>
          <w:color w:val="000000"/>
          <w:sz w:val="28"/>
        </w:rPr>
        <w:t>
      часть Б. строка 110 = 111 + 117 для каждой графы;</w:t>
      </w:r>
    </w:p>
    <w:bookmarkEnd w:id="1973"/>
    <w:bookmarkStart w:name="z1993" w:id="1974"/>
    <w:p>
      <w:pPr>
        <w:spacing w:after="0"/>
        <w:ind w:left="0"/>
        <w:jc w:val="both"/>
      </w:pPr>
      <w:r>
        <w:rPr>
          <w:rFonts w:ascii="Times New Roman"/>
          <w:b w:val="false"/>
          <w:i w:val="false"/>
          <w:color w:val="000000"/>
          <w:sz w:val="28"/>
        </w:rPr>
        <w:t>
      2) Раздел 2. Финансовые требования к нерезидентам и обязательства перед ними:</w:t>
      </w:r>
    </w:p>
    <w:bookmarkEnd w:id="1974"/>
    <w:bookmarkStart w:name="z1994" w:id="1975"/>
    <w:p>
      <w:pPr>
        <w:spacing w:after="0"/>
        <w:ind w:left="0"/>
        <w:jc w:val="both"/>
      </w:pPr>
      <w:r>
        <w:rPr>
          <w:rFonts w:ascii="Times New Roman"/>
          <w:b w:val="false"/>
          <w:i w:val="false"/>
          <w:color w:val="000000"/>
          <w:sz w:val="28"/>
        </w:rPr>
        <w:t>
      графа 1 = сумме граф 2 +…..+ n для каждой строки;</w:t>
      </w:r>
    </w:p>
    <w:bookmarkEnd w:id="1975"/>
    <w:bookmarkStart w:name="z1995" w:id="1976"/>
    <w:p>
      <w:pPr>
        <w:spacing w:after="0"/>
        <w:ind w:left="0"/>
        <w:jc w:val="both"/>
      </w:pPr>
      <w:r>
        <w:rPr>
          <w:rFonts w:ascii="Times New Roman"/>
          <w:b w:val="false"/>
          <w:i w:val="false"/>
          <w:color w:val="000000"/>
          <w:sz w:val="28"/>
        </w:rPr>
        <w:t>
      строки 230, 300, 390, 450, 510, 560, 620, 690, 750, 810 отчетного периода = строкам 270, 350, 440, 500, 550, 600, 670, 740, 800, 860 предыдущего периода;</w:t>
      </w:r>
    </w:p>
    <w:bookmarkEnd w:id="1976"/>
    <w:bookmarkStart w:name="z1996" w:id="1977"/>
    <w:p>
      <w:pPr>
        <w:spacing w:after="0"/>
        <w:ind w:left="0"/>
        <w:jc w:val="both"/>
      </w:pPr>
      <w:r>
        <w:rPr>
          <w:rFonts w:ascii="Times New Roman"/>
          <w:b w:val="false"/>
          <w:i w:val="false"/>
          <w:color w:val="000000"/>
          <w:sz w:val="28"/>
        </w:rPr>
        <w:t>
      часть А. строка 270 = 230 + 240 – 245 + 250 + 260 для каждой графы;</w:t>
      </w:r>
    </w:p>
    <w:bookmarkEnd w:id="1977"/>
    <w:bookmarkStart w:name="z1997" w:id="1978"/>
    <w:p>
      <w:pPr>
        <w:spacing w:after="0"/>
        <w:ind w:left="0"/>
        <w:jc w:val="both"/>
      </w:pPr>
      <w:r>
        <w:rPr>
          <w:rFonts w:ascii="Times New Roman"/>
          <w:b w:val="false"/>
          <w:i w:val="false"/>
          <w:color w:val="000000"/>
          <w:sz w:val="28"/>
        </w:rPr>
        <w:t>
      часть Б. строка 350 = 300 + 310 – 320 + 330 + 340 для каждой графы;</w:t>
      </w:r>
    </w:p>
    <w:bookmarkEnd w:id="1978"/>
    <w:bookmarkStart w:name="z1998" w:id="1979"/>
    <w:p>
      <w:pPr>
        <w:spacing w:after="0"/>
        <w:ind w:left="0"/>
        <w:jc w:val="both"/>
      </w:pPr>
      <w:r>
        <w:rPr>
          <w:rFonts w:ascii="Times New Roman"/>
          <w:b w:val="false"/>
          <w:i w:val="false"/>
          <w:color w:val="000000"/>
          <w:sz w:val="28"/>
        </w:rPr>
        <w:t>
      часть В. строка 440 = 390 + 400 – 410 + 420 + 430 для каждой графы;</w:t>
      </w:r>
    </w:p>
    <w:bookmarkEnd w:id="1979"/>
    <w:bookmarkStart w:name="z1999" w:id="1980"/>
    <w:p>
      <w:pPr>
        <w:spacing w:after="0"/>
        <w:ind w:left="0"/>
        <w:jc w:val="both"/>
      </w:pPr>
      <w:r>
        <w:rPr>
          <w:rFonts w:ascii="Times New Roman"/>
          <w:b w:val="false"/>
          <w:i w:val="false"/>
          <w:color w:val="000000"/>
          <w:sz w:val="28"/>
        </w:rPr>
        <w:t>
      часть В. строка 500= 450 + 460 – 470 + 480 + 490 для каждой графы;</w:t>
      </w:r>
    </w:p>
    <w:bookmarkEnd w:id="1980"/>
    <w:bookmarkStart w:name="z2000" w:id="1981"/>
    <w:p>
      <w:pPr>
        <w:spacing w:after="0"/>
        <w:ind w:left="0"/>
        <w:jc w:val="both"/>
      </w:pPr>
      <w:r>
        <w:rPr>
          <w:rFonts w:ascii="Times New Roman"/>
          <w:b w:val="false"/>
          <w:i w:val="false"/>
          <w:color w:val="000000"/>
          <w:sz w:val="28"/>
        </w:rPr>
        <w:t>
      часть В. строка 550 = 510 + 520 – 530 + 540 для каждой графы;</w:t>
      </w:r>
    </w:p>
    <w:bookmarkEnd w:id="1981"/>
    <w:bookmarkStart w:name="z2001" w:id="1982"/>
    <w:p>
      <w:pPr>
        <w:spacing w:after="0"/>
        <w:ind w:left="0"/>
        <w:jc w:val="both"/>
      </w:pPr>
      <w:r>
        <w:rPr>
          <w:rFonts w:ascii="Times New Roman"/>
          <w:b w:val="false"/>
          <w:i w:val="false"/>
          <w:color w:val="000000"/>
          <w:sz w:val="28"/>
        </w:rPr>
        <w:t>
      часть В. строка 600 = 560 + 570 – 580 + 590 для каждой графы;</w:t>
      </w:r>
    </w:p>
    <w:bookmarkEnd w:id="1982"/>
    <w:bookmarkStart w:name="z2002" w:id="1983"/>
    <w:p>
      <w:pPr>
        <w:spacing w:after="0"/>
        <w:ind w:left="0"/>
        <w:jc w:val="both"/>
      </w:pPr>
      <w:r>
        <w:rPr>
          <w:rFonts w:ascii="Times New Roman"/>
          <w:b w:val="false"/>
          <w:i w:val="false"/>
          <w:color w:val="000000"/>
          <w:sz w:val="28"/>
        </w:rPr>
        <w:t>
      часть В. строка 670 = 620 + 630 – 640 + 650 + 660 для каждой графы;</w:t>
      </w:r>
    </w:p>
    <w:bookmarkEnd w:id="1983"/>
    <w:bookmarkStart w:name="z2003" w:id="1984"/>
    <w:p>
      <w:pPr>
        <w:spacing w:after="0"/>
        <w:ind w:left="0"/>
        <w:jc w:val="both"/>
      </w:pPr>
      <w:r>
        <w:rPr>
          <w:rFonts w:ascii="Times New Roman"/>
          <w:b w:val="false"/>
          <w:i w:val="false"/>
          <w:color w:val="000000"/>
          <w:sz w:val="28"/>
        </w:rPr>
        <w:t>
      часть В. строка 740 = 690 + 700 – 710 + 720 + 730 для каждой графы;</w:t>
      </w:r>
    </w:p>
    <w:bookmarkEnd w:id="1984"/>
    <w:bookmarkStart w:name="z2004" w:id="1985"/>
    <w:p>
      <w:pPr>
        <w:spacing w:after="0"/>
        <w:ind w:left="0"/>
        <w:jc w:val="both"/>
      </w:pPr>
      <w:r>
        <w:rPr>
          <w:rFonts w:ascii="Times New Roman"/>
          <w:b w:val="false"/>
          <w:i w:val="false"/>
          <w:color w:val="000000"/>
          <w:sz w:val="28"/>
        </w:rPr>
        <w:t>
      часть Г. строка 800 = 750 + 760 – 770 + 780 + 790 для каждой графы;</w:t>
      </w:r>
    </w:p>
    <w:bookmarkEnd w:id="1985"/>
    <w:bookmarkStart w:name="z2005" w:id="1986"/>
    <w:p>
      <w:pPr>
        <w:spacing w:after="0"/>
        <w:ind w:left="0"/>
        <w:jc w:val="both"/>
      </w:pPr>
      <w:r>
        <w:rPr>
          <w:rFonts w:ascii="Times New Roman"/>
          <w:b w:val="false"/>
          <w:i w:val="false"/>
          <w:color w:val="000000"/>
          <w:sz w:val="28"/>
        </w:rPr>
        <w:t>
      часть Г. строка 860 = 810 + 820 – 830 + 840 + 850 для каждой графы.</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87"/>
          <w:p>
            <w:pPr>
              <w:spacing w:after="20"/>
              <w:ind w:left="20"/>
              <w:jc w:val="both"/>
            </w:pPr>
          </w:p>
          <w:bookmarkEnd w:id="1987"/>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88"/>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198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98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198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990"/>
          <w:p>
            <w:pPr>
              <w:spacing w:after="20"/>
              <w:ind w:left="20"/>
              <w:jc w:val="both"/>
            </w:pPr>
            <w:r>
              <w:rPr>
                <w:rFonts w:ascii="Times New Roman"/>
                <w:b w:val="false"/>
                <w:i w:val="false"/>
                <w:color w:val="000000"/>
                <w:sz w:val="20"/>
              </w:rPr>
              <w:t>
Қазақстан Республикасы Ұлттық Банкіне тапсырылады</w:t>
            </w:r>
          </w:p>
          <w:bookmarkEnd w:id="199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жай-күйітуралы есеп</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991"/>
          <w:p>
            <w:pPr>
              <w:spacing w:after="20"/>
              <w:ind w:left="20"/>
              <w:jc w:val="both"/>
            </w:pPr>
            <w:r>
              <w:rPr>
                <w:rFonts w:ascii="Times New Roman"/>
                <w:b w:val="false"/>
                <w:i w:val="false"/>
                <w:color w:val="000000"/>
                <w:sz w:val="20"/>
              </w:rPr>
              <w:t>
Индексі</w:t>
            </w:r>
          </w:p>
          <w:bookmarkEnd w:id="1991"/>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92"/>
          <w:p>
            <w:pPr>
              <w:spacing w:after="20"/>
              <w:ind w:left="20"/>
              <w:jc w:val="both"/>
            </w:pPr>
            <w:r>
              <w:rPr>
                <w:rFonts w:ascii="Times New Roman"/>
                <w:b w:val="false"/>
                <w:i w:val="false"/>
                <w:color w:val="000000"/>
                <w:sz w:val="20"/>
              </w:rPr>
              <w:t xml:space="preserve">
9-ТБ </w:t>
            </w:r>
          </w:p>
          <w:bookmarkEnd w:id="1992"/>
          <w:p>
            <w:pPr>
              <w:spacing w:after="20"/>
              <w:ind w:left="20"/>
              <w:jc w:val="both"/>
            </w:pPr>
            <w:r>
              <w:rPr>
                <w:rFonts w:ascii="Times New Roman"/>
                <w:b w:val="false"/>
                <w:i w:val="false"/>
                <w:color w:val="000000"/>
                <w:sz w:val="20"/>
              </w:rPr>
              <w:t>
9-ПБ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993"/>
          <w:p>
            <w:pPr>
              <w:spacing w:after="20"/>
              <w:ind w:left="20"/>
              <w:jc w:val="both"/>
            </w:pPr>
            <w:r>
              <w:rPr>
                <w:rFonts w:ascii="Times New Roman"/>
                <w:b w:val="false"/>
                <w:i w:val="false"/>
                <w:color w:val="000000"/>
                <w:sz w:val="20"/>
              </w:rPr>
              <w:t>
тоқсандық</w:t>
            </w:r>
          </w:p>
          <w:bookmarkEnd w:id="1993"/>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94"/>
          <w:p>
            <w:pPr>
              <w:spacing w:after="20"/>
              <w:ind w:left="20"/>
              <w:jc w:val="both"/>
            </w:pPr>
            <w:r>
              <w:rPr>
                <w:rFonts w:ascii="Times New Roman"/>
                <w:b w:val="false"/>
                <w:i w:val="false"/>
                <w:color w:val="000000"/>
                <w:sz w:val="20"/>
              </w:rPr>
              <w:t xml:space="preserve">
есептік кезең </w:t>
            </w:r>
          </w:p>
          <w:bookmarkEnd w:id="1994"/>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95"/>
          <w:p>
            <w:pPr>
              <w:spacing w:after="20"/>
              <w:ind w:left="20"/>
              <w:jc w:val="both"/>
            </w:pPr>
            <w:r>
              <w:rPr>
                <w:rFonts w:ascii="Times New Roman"/>
                <w:b w:val="false"/>
                <w:i w:val="false"/>
                <w:color w:val="000000"/>
                <w:sz w:val="20"/>
              </w:rPr>
              <w:t>
тоқсан</w:t>
            </w:r>
          </w:p>
          <w:bookmarkEnd w:id="1995"/>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96"/>
          <w:p>
            <w:pPr>
              <w:spacing w:after="20"/>
              <w:ind w:left="20"/>
              <w:jc w:val="both"/>
            </w:pPr>
            <w:r>
              <w:rPr>
                <w:rFonts w:ascii="Times New Roman"/>
                <w:b w:val="false"/>
                <w:i w:val="false"/>
                <w:color w:val="000000"/>
                <w:sz w:val="20"/>
              </w:rPr>
              <w:t>
жыл</w:t>
            </w:r>
          </w:p>
          <w:bookmarkEnd w:id="1996"/>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97"/>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 "Қазақстанның Даму Банкі" акционерлік қоғамы ұсынады.</w:t>
            </w:r>
          </w:p>
          <w:bookmarkEnd w:id="1997"/>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акционерным обществом "Банк Развития Казахстана".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998"/>
          <w:p>
            <w:pPr>
              <w:spacing w:after="20"/>
              <w:ind w:left="20"/>
              <w:jc w:val="both"/>
            </w:pPr>
            <w:r>
              <w:rPr>
                <w:rFonts w:ascii="Times New Roman"/>
                <w:b w:val="false"/>
                <w:i w:val="false"/>
                <w:color w:val="000000"/>
                <w:sz w:val="20"/>
              </w:rPr>
              <w:t>
Ұсыну мерзімі:есептік кезеңнен кейінгі бірінші айдың 20-нан кешіктірмей</w:t>
            </w:r>
          </w:p>
          <w:bookmarkEnd w:id="1998"/>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999"/>
          <w:p>
            <w:pPr>
              <w:spacing w:after="20"/>
              <w:ind w:left="20"/>
              <w:jc w:val="both"/>
            </w:pPr>
            <w:r>
              <w:rPr>
                <w:rFonts w:ascii="Times New Roman"/>
                <w:b w:val="false"/>
                <w:i w:val="false"/>
                <w:color w:val="000000"/>
                <w:sz w:val="20"/>
              </w:rPr>
              <w:t>
БСН коды</w:t>
            </w:r>
          </w:p>
          <w:bookmarkEnd w:id="1999"/>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2020" w:id="2000"/>
    <w:p>
      <w:pPr>
        <w:spacing w:after="0"/>
        <w:ind w:left="0"/>
        <w:jc w:val="left"/>
      </w:pPr>
      <w:r>
        <w:rPr>
          <w:rFonts w:ascii="Times New Roman"/>
          <w:b/>
          <w:i w:val="false"/>
          <w:color w:val="000000"/>
        </w:rPr>
        <w:t xml:space="preserve"> 1-бөлім. Резидент еместерге қойылатын банктің талаптары, мың Америка Құрама Штаттарының (бұдан әрі – АҚШ) доллары</w:t>
      </w:r>
      <w:r>
        <w:br/>
      </w:r>
      <w:r>
        <w:rPr>
          <w:rFonts w:ascii="Times New Roman"/>
          <w:b/>
          <w:i w:val="false"/>
          <w:color w:val="000000"/>
        </w:rPr>
        <w:t>Раздел 1. Требования банка к нерезидентам, тысяч долларов Соединенных Штатов Америки (далее – США)</w:t>
      </w:r>
    </w:p>
    <w:bookmarkEnd w:id="2000"/>
    <w:bookmarkStart w:name="z2021" w:id="2001"/>
    <w:p>
      <w:pPr>
        <w:spacing w:after="0"/>
        <w:ind w:left="0"/>
        <w:jc w:val="left"/>
      </w:pPr>
      <w:r>
        <w:rPr>
          <w:rFonts w:ascii="Times New Roman"/>
          <w:b/>
          <w:i w:val="false"/>
          <w:color w:val="000000"/>
        </w:rPr>
        <w:t xml:space="preserve"> 1-бөлік. Қолма-қол ақша, корреспонденттік шоттар және депозиттер, мың АҚШ доллары</w:t>
      </w:r>
      <w:r>
        <w:br/>
      </w:r>
      <w:r>
        <w:rPr>
          <w:rFonts w:ascii="Times New Roman"/>
          <w:b/>
          <w:i w:val="false"/>
          <w:color w:val="000000"/>
        </w:rPr>
        <w:t>Часть 1. Наличные деньги, корреспондентские счета и депозиты, тысяч долларов США</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02"/>
          <w:p>
            <w:pPr>
              <w:spacing w:after="20"/>
              <w:ind w:left="20"/>
              <w:jc w:val="both"/>
            </w:pPr>
            <w:r>
              <w:rPr>
                <w:rFonts w:ascii="Times New Roman"/>
                <w:b w:val="false"/>
                <w:i w:val="false"/>
                <w:color w:val="000000"/>
                <w:sz w:val="20"/>
              </w:rPr>
              <w:t>
Көрсеткіштің атауы</w:t>
            </w:r>
          </w:p>
          <w:bookmarkEnd w:id="2002"/>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03"/>
          <w:p>
            <w:pPr>
              <w:spacing w:after="20"/>
              <w:ind w:left="20"/>
              <w:jc w:val="both"/>
            </w:pPr>
            <w:r>
              <w:rPr>
                <w:rFonts w:ascii="Times New Roman"/>
                <w:b w:val="false"/>
                <w:i w:val="false"/>
                <w:color w:val="000000"/>
                <w:sz w:val="20"/>
              </w:rPr>
              <w:t>
Көрсет кіштің коды</w:t>
            </w:r>
          </w:p>
          <w:bookmarkEnd w:id="2003"/>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04"/>
          <w:p>
            <w:pPr>
              <w:spacing w:after="20"/>
              <w:ind w:left="20"/>
              <w:jc w:val="both"/>
            </w:pPr>
            <w:r>
              <w:rPr>
                <w:rFonts w:ascii="Times New Roman"/>
                <w:b w:val="false"/>
                <w:i w:val="false"/>
                <w:color w:val="000000"/>
                <w:sz w:val="20"/>
              </w:rPr>
              <w:t>
Негізгі қаржы құралы</w:t>
            </w:r>
          </w:p>
          <w:bookmarkEnd w:id="2004"/>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05"/>
          <w:p>
            <w:pPr>
              <w:spacing w:after="20"/>
              <w:ind w:left="20"/>
              <w:jc w:val="both"/>
            </w:pPr>
            <w:r>
              <w:rPr>
                <w:rFonts w:ascii="Times New Roman"/>
                <w:b w:val="false"/>
                <w:i w:val="false"/>
                <w:color w:val="000000"/>
                <w:sz w:val="20"/>
              </w:rPr>
              <w:t>
Кезеңнің басына</w:t>
            </w:r>
          </w:p>
          <w:bookmarkEnd w:id="2005"/>
          <w:p>
            <w:pPr>
              <w:spacing w:after="20"/>
              <w:ind w:left="20"/>
              <w:jc w:val="both"/>
            </w:pPr>
            <w:r>
              <w:rPr>
                <w:rFonts w:ascii="Times New Roman"/>
                <w:b w:val="false"/>
                <w:i w:val="false"/>
                <w:color w:val="000000"/>
                <w:sz w:val="20"/>
              </w:rPr>
              <w:t>
Наначало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06"/>
          <w:p>
            <w:pPr>
              <w:spacing w:after="20"/>
              <w:ind w:left="20"/>
              <w:jc w:val="both"/>
            </w:pPr>
            <w:r>
              <w:rPr>
                <w:rFonts w:ascii="Times New Roman"/>
                <w:b w:val="false"/>
                <w:i w:val="false"/>
                <w:color w:val="000000"/>
                <w:sz w:val="20"/>
              </w:rPr>
              <w:t>
Операциялар нәтижесіндегі ұлғаю</w:t>
            </w:r>
          </w:p>
          <w:bookmarkEnd w:id="2006"/>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07"/>
          <w:p>
            <w:pPr>
              <w:spacing w:after="20"/>
              <w:ind w:left="20"/>
              <w:jc w:val="both"/>
            </w:pPr>
            <w:r>
              <w:rPr>
                <w:rFonts w:ascii="Times New Roman"/>
                <w:b w:val="false"/>
                <w:i w:val="false"/>
                <w:color w:val="000000"/>
                <w:sz w:val="20"/>
              </w:rPr>
              <w:t>
Операциялар нәтижесіндегі азаю</w:t>
            </w:r>
          </w:p>
          <w:bookmarkEnd w:id="2007"/>
          <w:p>
            <w:pPr>
              <w:spacing w:after="20"/>
              <w:ind w:left="20"/>
              <w:jc w:val="both"/>
            </w:pPr>
            <w:r>
              <w:rPr>
                <w:rFonts w:ascii="Times New Roman"/>
                <w:b w:val="false"/>
                <w:i w:val="false"/>
                <w:color w:val="000000"/>
                <w:sz w:val="20"/>
              </w:rPr>
              <w:t>
Уменьшение в результатеопераций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08"/>
          <w:p>
            <w:pPr>
              <w:spacing w:after="20"/>
              <w:ind w:left="20"/>
              <w:jc w:val="both"/>
            </w:pPr>
            <w:r>
              <w:rPr>
                <w:rFonts w:ascii="Times New Roman"/>
                <w:b w:val="false"/>
                <w:i w:val="false"/>
                <w:color w:val="000000"/>
                <w:sz w:val="20"/>
              </w:rPr>
              <w:t>
Қайта бағалау</w:t>
            </w:r>
          </w:p>
          <w:bookmarkEnd w:id="2008"/>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09"/>
          <w:p>
            <w:pPr>
              <w:spacing w:after="20"/>
              <w:ind w:left="20"/>
              <w:jc w:val="both"/>
            </w:pPr>
            <w:r>
              <w:rPr>
                <w:rFonts w:ascii="Times New Roman"/>
                <w:b w:val="false"/>
                <w:i w:val="false"/>
                <w:color w:val="000000"/>
                <w:sz w:val="20"/>
              </w:rPr>
              <w:t>
Басқа да өзгерістер</w:t>
            </w:r>
          </w:p>
          <w:bookmarkEnd w:id="2009"/>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10"/>
          <w:p>
            <w:pPr>
              <w:spacing w:after="20"/>
              <w:ind w:left="20"/>
              <w:jc w:val="both"/>
            </w:pPr>
            <w:r>
              <w:rPr>
                <w:rFonts w:ascii="Times New Roman"/>
                <w:b w:val="false"/>
                <w:i w:val="false"/>
                <w:color w:val="000000"/>
                <w:sz w:val="20"/>
              </w:rPr>
              <w:t>
Кезеңнің соңына</w:t>
            </w:r>
          </w:p>
          <w:bookmarkEnd w:id="2010"/>
          <w:p>
            <w:pPr>
              <w:spacing w:after="20"/>
              <w:ind w:left="20"/>
              <w:jc w:val="both"/>
            </w:pPr>
            <w:r>
              <w:rPr>
                <w:rFonts w:ascii="Times New Roman"/>
                <w:b w:val="false"/>
                <w:i w:val="false"/>
                <w:color w:val="000000"/>
                <w:sz w:val="20"/>
              </w:rPr>
              <w:t>
Наконецпериода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11"/>
          <w:p>
            <w:pPr>
              <w:spacing w:after="20"/>
              <w:ind w:left="20"/>
              <w:jc w:val="both"/>
            </w:pPr>
            <w:r>
              <w:rPr>
                <w:rFonts w:ascii="Times New Roman"/>
                <w:b w:val="false"/>
                <w:i w:val="false"/>
                <w:color w:val="000000"/>
                <w:sz w:val="20"/>
              </w:rPr>
              <w:t>
Қолма-қол шетел валютасы</w:t>
            </w:r>
          </w:p>
          <w:bookmarkEnd w:id="2011"/>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12"/>
          <w:p>
            <w:pPr>
              <w:spacing w:after="20"/>
              <w:ind w:left="20"/>
              <w:jc w:val="both"/>
            </w:pPr>
            <w:r>
              <w:rPr>
                <w:rFonts w:ascii="Times New Roman"/>
                <w:b w:val="false"/>
                <w:i w:val="false"/>
                <w:color w:val="000000"/>
                <w:sz w:val="20"/>
              </w:rPr>
              <w:t>
Резидент еместер шығарған чектер және басқа да төлем құжаттары</w:t>
            </w:r>
          </w:p>
          <w:bookmarkEnd w:id="2012"/>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13"/>
          <w:p>
            <w:pPr>
              <w:spacing w:after="20"/>
              <w:ind w:left="20"/>
              <w:jc w:val="both"/>
            </w:pPr>
            <w:r>
              <w:rPr>
                <w:rFonts w:ascii="Times New Roman"/>
                <w:b w:val="false"/>
                <w:i w:val="false"/>
                <w:color w:val="000000"/>
                <w:sz w:val="20"/>
              </w:rPr>
              <w:t>
Резидент емес банктердегі корреспонденттік шоттар</w:t>
            </w:r>
          </w:p>
          <w:bookmarkEnd w:id="2013"/>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14"/>
          <w:p>
            <w:pPr>
              <w:spacing w:after="20"/>
              <w:ind w:left="20"/>
              <w:jc w:val="both"/>
            </w:pPr>
            <w:r>
              <w:rPr>
                <w:rFonts w:ascii="Times New Roman"/>
                <w:b w:val="false"/>
                <w:i w:val="false"/>
                <w:color w:val="000000"/>
                <w:sz w:val="20"/>
              </w:rPr>
              <w:t>
Резидент емес банктерде орналастырылған қысқа мерзімді депозиттер (1 жыл және одан кем)</w:t>
            </w:r>
          </w:p>
          <w:bookmarkEnd w:id="2014"/>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15"/>
          <w:p>
            <w:pPr>
              <w:spacing w:after="20"/>
              <w:ind w:left="20"/>
              <w:jc w:val="both"/>
            </w:pPr>
            <w:r>
              <w:rPr>
                <w:rFonts w:ascii="Times New Roman"/>
                <w:b w:val="false"/>
                <w:i w:val="false"/>
                <w:color w:val="000000"/>
                <w:sz w:val="20"/>
              </w:rPr>
              <w:t>
Резидент емес банктердегі ұзақ мерзімді депозиттер (1 жылдан асатын)</w:t>
            </w:r>
          </w:p>
          <w:bookmarkEnd w:id="2015"/>
          <w:p>
            <w:pPr>
              <w:spacing w:after="20"/>
              <w:ind w:left="20"/>
              <w:jc w:val="both"/>
            </w:pPr>
            <w:r>
              <w:rPr>
                <w:rFonts w:ascii="Times New Roman"/>
                <w:b w:val="false"/>
                <w:i w:val="false"/>
                <w:color w:val="000000"/>
                <w:sz w:val="20"/>
              </w:rPr>
              <w:t>
Долгосрочные (более 1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6" w:id="2016"/>
    <w:p>
      <w:pPr>
        <w:spacing w:after="0"/>
        <w:ind w:left="0"/>
        <w:jc w:val="both"/>
      </w:pPr>
      <w:r>
        <w:rPr>
          <w:rFonts w:ascii="Times New Roman"/>
          <w:b w:val="false"/>
          <w:i w:val="false"/>
          <w:color w:val="000000"/>
          <w:sz w:val="28"/>
        </w:rPr>
        <w:t>
      Продолжение таблицы</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17"/>
          <w:p>
            <w:pPr>
              <w:spacing w:after="20"/>
              <w:ind w:left="20"/>
              <w:jc w:val="both"/>
            </w:pPr>
            <w:r>
              <w:rPr>
                <w:rFonts w:ascii="Times New Roman"/>
                <w:b w:val="false"/>
                <w:i w:val="false"/>
                <w:color w:val="000000"/>
                <w:sz w:val="20"/>
              </w:rPr>
              <w:t>
Алуғаесептелгенкірістер</w:t>
            </w:r>
          </w:p>
          <w:bookmarkEnd w:id="2017"/>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18"/>
          <w:p>
            <w:pPr>
              <w:spacing w:after="20"/>
              <w:ind w:left="20"/>
              <w:jc w:val="both"/>
            </w:pPr>
            <w:r>
              <w:rPr>
                <w:rFonts w:ascii="Times New Roman"/>
                <w:b w:val="false"/>
                <w:i w:val="false"/>
                <w:color w:val="000000"/>
                <w:sz w:val="20"/>
              </w:rPr>
              <w:t>
Кезеңнің басына</w:t>
            </w:r>
          </w:p>
          <w:bookmarkEnd w:id="2018"/>
          <w:p>
            <w:pPr>
              <w:spacing w:after="20"/>
              <w:ind w:left="20"/>
              <w:jc w:val="both"/>
            </w:pPr>
            <w:r>
              <w:rPr>
                <w:rFonts w:ascii="Times New Roman"/>
                <w:b w:val="false"/>
                <w:i w:val="false"/>
                <w:color w:val="000000"/>
                <w:sz w:val="20"/>
              </w:rPr>
              <w:t>
Наначало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19"/>
          <w:p>
            <w:pPr>
              <w:spacing w:after="20"/>
              <w:ind w:left="20"/>
              <w:jc w:val="both"/>
            </w:pPr>
            <w:r>
              <w:rPr>
                <w:rFonts w:ascii="Times New Roman"/>
                <w:b w:val="false"/>
                <w:i w:val="false"/>
                <w:color w:val="000000"/>
                <w:sz w:val="20"/>
              </w:rPr>
              <w:t>
Есептікезеңдеесептелгені</w:t>
            </w:r>
          </w:p>
          <w:bookmarkEnd w:id="2019"/>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20"/>
          <w:p>
            <w:pPr>
              <w:spacing w:after="20"/>
              <w:ind w:left="20"/>
              <w:jc w:val="both"/>
            </w:pPr>
            <w:r>
              <w:rPr>
                <w:rFonts w:ascii="Times New Roman"/>
                <w:b w:val="false"/>
                <w:i w:val="false"/>
                <w:color w:val="000000"/>
                <w:sz w:val="20"/>
              </w:rPr>
              <w:t>
Есептікезеңде алынғаны, капиталдандырылғаны</w:t>
            </w:r>
          </w:p>
          <w:bookmarkEnd w:id="2020"/>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21"/>
          <w:p>
            <w:pPr>
              <w:spacing w:after="20"/>
              <w:ind w:left="20"/>
              <w:jc w:val="both"/>
            </w:pPr>
            <w:r>
              <w:rPr>
                <w:rFonts w:ascii="Times New Roman"/>
                <w:b w:val="false"/>
                <w:i w:val="false"/>
                <w:color w:val="000000"/>
                <w:sz w:val="20"/>
              </w:rPr>
              <w:t>
Қайта бағалау</w:t>
            </w:r>
          </w:p>
          <w:bookmarkEnd w:id="2021"/>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22"/>
          <w:p>
            <w:pPr>
              <w:spacing w:after="20"/>
              <w:ind w:left="20"/>
              <w:jc w:val="both"/>
            </w:pPr>
            <w:r>
              <w:rPr>
                <w:rFonts w:ascii="Times New Roman"/>
                <w:b w:val="false"/>
                <w:i w:val="false"/>
                <w:color w:val="000000"/>
                <w:sz w:val="20"/>
              </w:rPr>
              <w:t>
Басқа да өзгерістер</w:t>
            </w:r>
          </w:p>
          <w:bookmarkEnd w:id="2022"/>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23"/>
          <w:p>
            <w:pPr>
              <w:spacing w:after="20"/>
              <w:ind w:left="20"/>
              <w:jc w:val="both"/>
            </w:pPr>
            <w:r>
              <w:rPr>
                <w:rFonts w:ascii="Times New Roman"/>
                <w:b w:val="false"/>
                <w:i w:val="false"/>
                <w:color w:val="000000"/>
                <w:sz w:val="20"/>
              </w:rPr>
              <w:t>
Кезеңнің соңына</w:t>
            </w:r>
          </w:p>
          <w:bookmarkEnd w:id="2023"/>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4" w:id="2024"/>
    <w:p>
      <w:pPr>
        <w:spacing w:after="0"/>
        <w:ind w:left="0"/>
        <w:jc w:val="left"/>
      </w:pPr>
      <w:r>
        <w:rPr>
          <w:rFonts w:ascii="Times New Roman"/>
          <w:b/>
          <w:i w:val="false"/>
          <w:color w:val="000000"/>
        </w:rPr>
        <w:t xml:space="preserve"> 2-бөлік. Сіздің Банкіңіздің шетелдік инвестициялау объектілеріне үлестік қатысуы, мың АҚШ доллары</w:t>
      </w:r>
      <w:r>
        <w:br/>
      </w:r>
      <w:r>
        <w:rPr>
          <w:rFonts w:ascii="Times New Roman"/>
          <w:b/>
          <w:i w:val="false"/>
          <w:color w:val="000000"/>
        </w:rPr>
        <w:t>Часть 2. Долевое участие Вашего банка в иностранных объектах инвестирования, тысяч долларов США</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25"/>
          <w:p>
            <w:pPr>
              <w:spacing w:after="20"/>
              <w:ind w:left="20"/>
              <w:jc w:val="both"/>
            </w:pPr>
            <w:r>
              <w:rPr>
                <w:rFonts w:ascii="Times New Roman"/>
                <w:b w:val="false"/>
                <w:i w:val="false"/>
                <w:color w:val="000000"/>
                <w:sz w:val="20"/>
              </w:rPr>
              <w:t>
Резидент емес инвестициялау объектісі туралы ақпарат</w:t>
            </w:r>
          </w:p>
          <w:bookmarkEnd w:id="2025"/>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26"/>
          <w:p>
            <w:pPr>
              <w:spacing w:after="20"/>
              <w:ind w:left="20"/>
              <w:jc w:val="both"/>
            </w:pPr>
            <w:r>
              <w:rPr>
                <w:rFonts w:ascii="Times New Roman"/>
                <w:b w:val="false"/>
                <w:i w:val="false"/>
                <w:color w:val="000000"/>
                <w:sz w:val="20"/>
              </w:rPr>
              <w:t>
Көрсеткіштіңкоды</w:t>
            </w:r>
          </w:p>
          <w:bookmarkEnd w:id="2026"/>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27"/>
          <w:p>
            <w:pPr>
              <w:spacing w:after="20"/>
              <w:ind w:left="20"/>
              <w:jc w:val="both"/>
            </w:pPr>
            <w:r>
              <w:rPr>
                <w:rFonts w:ascii="Times New Roman"/>
                <w:b w:val="false"/>
                <w:i w:val="false"/>
                <w:color w:val="000000"/>
                <w:sz w:val="20"/>
              </w:rPr>
              <w:t>
Негізгі қаржы құралы</w:t>
            </w:r>
          </w:p>
          <w:bookmarkEnd w:id="2027"/>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28"/>
          <w:p>
            <w:pPr>
              <w:spacing w:after="20"/>
              <w:ind w:left="20"/>
              <w:jc w:val="both"/>
            </w:pPr>
            <w:r>
              <w:rPr>
                <w:rFonts w:ascii="Times New Roman"/>
                <w:b w:val="false"/>
                <w:i w:val="false"/>
                <w:color w:val="000000"/>
                <w:sz w:val="20"/>
              </w:rPr>
              <w:t>
Инвестициялау объектісінің атауы</w:t>
            </w:r>
          </w:p>
          <w:bookmarkEnd w:id="2028"/>
          <w:p>
            <w:pPr>
              <w:spacing w:after="20"/>
              <w:ind w:left="20"/>
              <w:jc w:val="both"/>
            </w:pPr>
            <w:r>
              <w:rPr>
                <w:rFonts w:ascii="Times New Roman"/>
                <w:b w:val="false"/>
                <w:i w:val="false"/>
                <w:color w:val="000000"/>
                <w:sz w:val="20"/>
              </w:rPr>
              <w:t>
Наименование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29"/>
          <w:p>
            <w:pPr>
              <w:spacing w:after="20"/>
              <w:ind w:left="20"/>
              <w:jc w:val="both"/>
            </w:pPr>
            <w:r>
              <w:rPr>
                <w:rFonts w:ascii="Times New Roman"/>
                <w:b w:val="false"/>
                <w:i w:val="false"/>
                <w:color w:val="000000"/>
                <w:sz w:val="20"/>
              </w:rPr>
              <w:t>
Инвестициялау объектісінің елі</w:t>
            </w:r>
          </w:p>
          <w:bookmarkEnd w:id="2029"/>
          <w:p>
            <w:pPr>
              <w:spacing w:after="20"/>
              <w:ind w:left="20"/>
              <w:jc w:val="both"/>
            </w:pPr>
            <w:r>
              <w:rPr>
                <w:rFonts w:ascii="Times New Roman"/>
                <w:b w:val="false"/>
                <w:i w:val="false"/>
                <w:color w:val="000000"/>
                <w:sz w:val="20"/>
              </w:rPr>
              <w:t>
Страна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30"/>
          <w:p>
            <w:pPr>
              <w:spacing w:after="20"/>
              <w:ind w:left="20"/>
              <w:jc w:val="both"/>
            </w:pPr>
            <w:r>
              <w:rPr>
                <w:rFonts w:ascii="Times New Roman"/>
                <w:b w:val="false"/>
                <w:i w:val="false"/>
                <w:color w:val="000000"/>
                <w:sz w:val="20"/>
              </w:rPr>
              <w:t>
Банктің инвестициялау объектісіндегі үлесі(пайызбен)</w:t>
            </w:r>
          </w:p>
          <w:bookmarkEnd w:id="2030"/>
          <w:p>
            <w:pPr>
              <w:spacing w:after="20"/>
              <w:ind w:left="20"/>
              <w:jc w:val="both"/>
            </w:pPr>
            <w:r>
              <w:rPr>
                <w:rFonts w:ascii="Times New Roman"/>
                <w:b w:val="false"/>
                <w:i w:val="false"/>
                <w:color w:val="000000"/>
                <w:sz w:val="20"/>
              </w:rPr>
              <w:t>
Доля банка в объекте инвестирования (в процентах)</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31"/>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bookmarkEnd w:id="2031"/>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32"/>
          <w:p>
            <w:pPr>
              <w:spacing w:after="20"/>
              <w:ind w:left="20"/>
              <w:jc w:val="both"/>
            </w:pPr>
            <w:r>
              <w:rPr>
                <w:rFonts w:ascii="Times New Roman"/>
                <w:b w:val="false"/>
                <w:i w:val="false"/>
                <w:color w:val="000000"/>
                <w:sz w:val="20"/>
              </w:rPr>
              <w:t>
Операциялар нәтижесінде ұлғаю</w:t>
            </w:r>
          </w:p>
          <w:bookmarkEnd w:id="2032"/>
          <w:p>
            <w:pPr>
              <w:spacing w:after="20"/>
              <w:ind w:left="20"/>
              <w:jc w:val="both"/>
            </w:pPr>
            <w:r>
              <w:rPr>
                <w:rFonts w:ascii="Times New Roman"/>
                <w:b w:val="false"/>
                <w:i w:val="false"/>
                <w:color w:val="000000"/>
                <w:sz w:val="20"/>
              </w:rPr>
              <w:t>
Увеличение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33"/>
          <w:p>
            <w:pPr>
              <w:spacing w:after="20"/>
              <w:ind w:left="20"/>
              <w:jc w:val="both"/>
            </w:pPr>
            <w:r>
              <w:rPr>
                <w:rFonts w:ascii="Times New Roman"/>
                <w:b w:val="false"/>
                <w:i w:val="false"/>
                <w:color w:val="000000"/>
                <w:sz w:val="20"/>
              </w:rPr>
              <w:t>
Операциялар нәтижесінде азаю</w:t>
            </w:r>
          </w:p>
          <w:bookmarkEnd w:id="2033"/>
          <w:p>
            <w:pPr>
              <w:spacing w:after="20"/>
              <w:ind w:left="20"/>
              <w:jc w:val="both"/>
            </w:pPr>
            <w:r>
              <w:rPr>
                <w:rFonts w:ascii="Times New Roman"/>
                <w:b w:val="false"/>
                <w:i w:val="false"/>
                <w:color w:val="000000"/>
                <w:sz w:val="20"/>
              </w:rPr>
              <w:t>
Уменьшение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34"/>
          <w:p>
            <w:pPr>
              <w:spacing w:after="20"/>
              <w:ind w:left="20"/>
              <w:jc w:val="both"/>
            </w:pPr>
            <w:r>
              <w:rPr>
                <w:rFonts w:ascii="Times New Roman"/>
                <w:b w:val="false"/>
                <w:i w:val="false"/>
                <w:color w:val="000000"/>
                <w:sz w:val="20"/>
              </w:rPr>
              <w:t>
Қайта бағалау</w:t>
            </w:r>
          </w:p>
          <w:bookmarkEnd w:id="2034"/>
          <w:p>
            <w:pPr>
              <w:spacing w:after="20"/>
              <w:ind w:left="20"/>
              <w:jc w:val="both"/>
            </w:pPr>
            <w:r>
              <w:rPr>
                <w:rFonts w:ascii="Times New Roman"/>
                <w:b w:val="false"/>
                <w:i w:val="false"/>
                <w:color w:val="000000"/>
                <w:sz w:val="20"/>
              </w:rPr>
              <w:t>
Переоценка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35"/>
          <w:p>
            <w:pPr>
              <w:spacing w:after="20"/>
              <w:ind w:left="20"/>
              <w:jc w:val="both"/>
            </w:pPr>
            <w:r>
              <w:rPr>
                <w:rFonts w:ascii="Times New Roman"/>
                <w:b w:val="false"/>
                <w:i w:val="false"/>
                <w:color w:val="000000"/>
                <w:sz w:val="20"/>
              </w:rPr>
              <w:t>
Басқа да өзгерістер</w:t>
            </w:r>
          </w:p>
          <w:bookmarkEnd w:id="2035"/>
          <w:p>
            <w:pPr>
              <w:spacing w:after="20"/>
              <w:ind w:left="20"/>
              <w:jc w:val="both"/>
            </w:pPr>
            <w:r>
              <w:rPr>
                <w:rFonts w:ascii="Times New Roman"/>
                <w:b w:val="false"/>
                <w:i w:val="false"/>
                <w:color w:val="000000"/>
                <w:sz w:val="20"/>
              </w:rPr>
              <w:t>
Прочие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36"/>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bookmarkEnd w:id="2036"/>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7" w:id="2037"/>
    <w:p>
      <w:pPr>
        <w:spacing w:after="0"/>
        <w:ind w:left="0"/>
        <w:jc w:val="both"/>
      </w:pPr>
      <w:r>
        <w:rPr>
          <w:rFonts w:ascii="Times New Roman"/>
          <w:b w:val="false"/>
          <w:i w:val="false"/>
          <w:color w:val="000000"/>
          <w:sz w:val="28"/>
        </w:rPr>
        <w:t>
      Продолжение таблицы</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38"/>
          <w:p>
            <w:pPr>
              <w:spacing w:after="20"/>
              <w:ind w:left="20"/>
              <w:jc w:val="both"/>
            </w:pPr>
            <w:r>
              <w:rPr>
                <w:rFonts w:ascii="Times New Roman"/>
                <w:b w:val="false"/>
                <w:i w:val="false"/>
                <w:color w:val="000000"/>
                <w:sz w:val="20"/>
              </w:rPr>
              <w:t>
Алуға есептелген кірістер</w:t>
            </w:r>
          </w:p>
          <w:bookmarkEnd w:id="2038"/>
          <w:p>
            <w:pPr>
              <w:spacing w:after="20"/>
              <w:ind w:left="20"/>
              <w:jc w:val="both"/>
            </w:pPr>
            <w:r>
              <w:rPr>
                <w:rFonts w:ascii="Times New Roman"/>
                <w:b w:val="false"/>
                <w:i w:val="false"/>
                <w:color w:val="000000"/>
                <w:sz w:val="20"/>
              </w:rPr>
              <w:t>
Доходы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39"/>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bookmarkEnd w:id="2039"/>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40"/>
          <w:p>
            <w:pPr>
              <w:spacing w:after="20"/>
              <w:ind w:left="20"/>
              <w:jc w:val="both"/>
            </w:pPr>
            <w:r>
              <w:rPr>
                <w:rFonts w:ascii="Times New Roman"/>
                <w:b w:val="false"/>
                <w:i w:val="false"/>
                <w:color w:val="000000"/>
                <w:sz w:val="20"/>
              </w:rPr>
              <w:t>
Есептікезеңдеинвестициялауобъектісіжариялағанбанктіңқатысуүлесінетиесілідивидендтер</w:t>
            </w:r>
          </w:p>
          <w:bookmarkEnd w:id="2040"/>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41"/>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bookmarkEnd w:id="2041"/>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2" w:id="2042"/>
    <w:p>
      <w:pPr>
        <w:spacing w:after="0"/>
        <w:ind w:left="0"/>
        <w:jc w:val="left"/>
      </w:pPr>
      <w:r>
        <w:rPr>
          <w:rFonts w:ascii="Times New Roman"/>
          <w:b/>
          <w:i w:val="false"/>
          <w:color w:val="000000"/>
        </w:rPr>
        <w:t xml:space="preserve"> 3-бөлік. Резидент еместерге қойылатын басқа да талаптар, мың АҚШ доллары</w:t>
      </w:r>
      <w:r>
        <w:br/>
      </w:r>
      <w:r>
        <w:rPr>
          <w:rFonts w:ascii="Times New Roman"/>
          <w:b/>
          <w:i w:val="false"/>
          <w:color w:val="000000"/>
        </w:rPr>
        <w:t>Часть 3. Прочие требования к нерезидентам, тысяч долларов США</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43"/>
          <w:p>
            <w:pPr>
              <w:spacing w:after="20"/>
              <w:ind w:left="20"/>
              <w:jc w:val="both"/>
            </w:pPr>
            <w:r>
              <w:rPr>
                <w:rFonts w:ascii="Times New Roman"/>
                <w:b w:val="false"/>
                <w:i w:val="false"/>
                <w:color w:val="000000"/>
                <w:sz w:val="20"/>
              </w:rPr>
              <w:t>
Көрсеткіштің атауы</w:t>
            </w:r>
          </w:p>
          <w:bookmarkEnd w:id="2043"/>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44"/>
          <w:p>
            <w:pPr>
              <w:spacing w:after="20"/>
              <w:ind w:left="20"/>
              <w:jc w:val="both"/>
            </w:pPr>
            <w:r>
              <w:rPr>
                <w:rFonts w:ascii="Times New Roman"/>
                <w:b w:val="false"/>
                <w:i w:val="false"/>
                <w:color w:val="000000"/>
                <w:sz w:val="20"/>
              </w:rPr>
              <w:t>
Көрсеткіштіңкоды</w:t>
            </w:r>
          </w:p>
          <w:bookmarkEnd w:id="2044"/>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45"/>
          <w:p>
            <w:pPr>
              <w:spacing w:after="20"/>
              <w:ind w:left="20"/>
              <w:jc w:val="both"/>
            </w:pPr>
            <w:r>
              <w:rPr>
                <w:rFonts w:ascii="Times New Roman"/>
                <w:b w:val="false"/>
                <w:i w:val="false"/>
                <w:color w:val="000000"/>
                <w:sz w:val="20"/>
              </w:rPr>
              <w:t>
Негізгі қаржы құралы</w:t>
            </w:r>
          </w:p>
          <w:bookmarkEnd w:id="2045"/>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46"/>
          <w:p>
            <w:pPr>
              <w:spacing w:after="20"/>
              <w:ind w:left="20"/>
              <w:jc w:val="both"/>
            </w:pPr>
            <w:r>
              <w:rPr>
                <w:rFonts w:ascii="Times New Roman"/>
                <w:b w:val="false"/>
                <w:i w:val="false"/>
                <w:color w:val="000000"/>
                <w:sz w:val="20"/>
              </w:rPr>
              <w:t>
Кезеңнің басына</w:t>
            </w:r>
          </w:p>
          <w:bookmarkEnd w:id="2046"/>
          <w:p>
            <w:pPr>
              <w:spacing w:after="20"/>
              <w:ind w:left="20"/>
              <w:jc w:val="both"/>
            </w:pPr>
            <w:r>
              <w:rPr>
                <w:rFonts w:ascii="Times New Roman"/>
                <w:b w:val="false"/>
                <w:i w:val="false"/>
                <w:color w:val="000000"/>
                <w:sz w:val="20"/>
              </w:rPr>
              <w:t>
Наначалопериода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47"/>
          <w:p>
            <w:pPr>
              <w:spacing w:after="20"/>
              <w:ind w:left="20"/>
              <w:jc w:val="both"/>
            </w:pPr>
            <w:r>
              <w:rPr>
                <w:rFonts w:ascii="Times New Roman"/>
                <w:b w:val="false"/>
                <w:i w:val="false"/>
                <w:color w:val="000000"/>
                <w:sz w:val="20"/>
              </w:rPr>
              <w:t>
Операциялар нәтижесіндегі ұлғаю</w:t>
            </w:r>
          </w:p>
          <w:bookmarkEnd w:id="2047"/>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48"/>
          <w:p>
            <w:pPr>
              <w:spacing w:after="20"/>
              <w:ind w:left="20"/>
              <w:jc w:val="both"/>
            </w:pPr>
            <w:r>
              <w:rPr>
                <w:rFonts w:ascii="Times New Roman"/>
                <w:b w:val="false"/>
                <w:i w:val="false"/>
                <w:color w:val="000000"/>
                <w:sz w:val="20"/>
              </w:rPr>
              <w:t>
Операциялар нәтижесіндегі азаю</w:t>
            </w:r>
          </w:p>
          <w:bookmarkEnd w:id="2048"/>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49"/>
          <w:p>
            <w:pPr>
              <w:spacing w:after="20"/>
              <w:ind w:left="20"/>
              <w:jc w:val="both"/>
            </w:pPr>
            <w:r>
              <w:rPr>
                <w:rFonts w:ascii="Times New Roman"/>
                <w:b w:val="false"/>
                <w:i w:val="false"/>
                <w:color w:val="000000"/>
                <w:sz w:val="20"/>
              </w:rPr>
              <w:t>
Қайта бағалау</w:t>
            </w:r>
          </w:p>
          <w:bookmarkEnd w:id="2049"/>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50"/>
          <w:p>
            <w:pPr>
              <w:spacing w:after="20"/>
              <w:ind w:left="20"/>
              <w:jc w:val="both"/>
            </w:pPr>
            <w:r>
              <w:rPr>
                <w:rFonts w:ascii="Times New Roman"/>
                <w:b w:val="false"/>
                <w:i w:val="false"/>
                <w:color w:val="000000"/>
                <w:sz w:val="20"/>
              </w:rPr>
              <w:t>
Басқа да өзгерістер</w:t>
            </w:r>
          </w:p>
          <w:bookmarkEnd w:id="2050"/>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51"/>
          <w:p>
            <w:pPr>
              <w:spacing w:after="20"/>
              <w:ind w:left="20"/>
              <w:jc w:val="both"/>
            </w:pPr>
            <w:r>
              <w:rPr>
                <w:rFonts w:ascii="Times New Roman"/>
                <w:b w:val="false"/>
                <w:i w:val="false"/>
                <w:color w:val="000000"/>
                <w:sz w:val="20"/>
              </w:rPr>
              <w:t>
Кезеңнің соңына</w:t>
            </w:r>
          </w:p>
          <w:bookmarkEnd w:id="2051"/>
          <w:p>
            <w:pPr>
              <w:spacing w:after="20"/>
              <w:ind w:left="20"/>
              <w:jc w:val="both"/>
            </w:pPr>
            <w:r>
              <w:rPr>
                <w:rFonts w:ascii="Times New Roman"/>
                <w:b w:val="false"/>
                <w:i w:val="false"/>
                <w:color w:val="000000"/>
                <w:sz w:val="20"/>
              </w:rPr>
              <w:t>
Наконецпериода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52"/>
          <w:p>
            <w:pPr>
              <w:spacing w:after="20"/>
              <w:ind w:left="20"/>
              <w:jc w:val="both"/>
            </w:pPr>
            <w:r>
              <w:rPr>
                <w:rFonts w:ascii="Times New Roman"/>
                <w:b w:val="false"/>
                <w:i w:val="false"/>
                <w:color w:val="000000"/>
                <w:sz w:val="20"/>
              </w:rPr>
              <w:t>
Резидент еместердің борыштық бағалы қағаздары</w:t>
            </w:r>
          </w:p>
          <w:bookmarkEnd w:id="2052"/>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53"/>
          <w:p>
            <w:pPr>
              <w:spacing w:after="20"/>
              <w:ind w:left="20"/>
              <w:jc w:val="both"/>
            </w:pPr>
            <w:r>
              <w:rPr>
                <w:rFonts w:ascii="Times New Roman"/>
                <w:b w:val="false"/>
                <w:i w:val="false"/>
                <w:color w:val="000000"/>
                <w:sz w:val="20"/>
              </w:rPr>
              <w:t>
Туынды қаржы құралдары</w:t>
            </w:r>
          </w:p>
          <w:bookmarkEnd w:id="2053"/>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54"/>
          <w:p>
            <w:pPr>
              <w:spacing w:after="20"/>
              <w:ind w:left="20"/>
              <w:jc w:val="both"/>
            </w:pPr>
            <w:r>
              <w:rPr>
                <w:rFonts w:ascii="Times New Roman"/>
                <w:b w:val="false"/>
                <w:i w:val="false"/>
                <w:color w:val="000000"/>
                <w:sz w:val="20"/>
              </w:rPr>
              <w:t>
оның ішінде:</w:t>
            </w:r>
          </w:p>
          <w:bookmarkEnd w:id="2054"/>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55"/>
          <w:p>
            <w:pPr>
              <w:spacing w:after="20"/>
              <w:ind w:left="20"/>
              <w:jc w:val="both"/>
            </w:pPr>
            <w:r>
              <w:rPr>
                <w:rFonts w:ascii="Times New Roman"/>
                <w:b w:val="false"/>
                <w:i w:val="false"/>
                <w:color w:val="000000"/>
                <w:sz w:val="20"/>
              </w:rPr>
              <w:t>
опциондар</w:t>
            </w:r>
          </w:p>
          <w:bookmarkEnd w:id="2055"/>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56"/>
          <w:p>
            <w:pPr>
              <w:spacing w:after="20"/>
              <w:ind w:left="20"/>
              <w:jc w:val="both"/>
            </w:pPr>
            <w:r>
              <w:rPr>
                <w:rFonts w:ascii="Times New Roman"/>
                <w:b w:val="false"/>
                <w:i w:val="false"/>
                <w:color w:val="000000"/>
                <w:sz w:val="20"/>
              </w:rPr>
              <w:t>
форвардтық типтегі келісімшарттар</w:t>
            </w:r>
          </w:p>
          <w:bookmarkEnd w:id="2056"/>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57"/>
          <w:p>
            <w:pPr>
              <w:spacing w:after="20"/>
              <w:ind w:left="20"/>
              <w:jc w:val="both"/>
            </w:pPr>
            <w:r>
              <w:rPr>
                <w:rFonts w:ascii="Times New Roman"/>
                <w:b w:val="false"/>
                <w:i w:val="false"/>
                <w:color w:val="000000"/>
                <w:sz w:val="20"/>
              </w:rPr>
              <w:t>
Резидент еместерге берілген кредиттер</w:t>
            </w:r>
          </w:p>
          <w:bookmarkEnd w:id="2057"/>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58"/>
          <w:p>
            <w:pPr>
              <w:spacing w:after="20"/>
              <w:ind w:left="20"/>
              <w:jc w:val="both"/>
            </w:pPr>
            <w:r>
              <w:rPr>
                <w:rFonts w:ascii="Times New Roman"/>
                <w:b w:val="false"/>
                <w:i w:val="false"/>
                <w:color w:val="000000"/>
                <w:sz w:val="20"/>
              </w:rPr>
              <w:t>
Банктің шетелдегі жылжымайтын мүлігі</w:t>
            </w:r>
          </w:p>
          <w:bookmarkEnd w:id="2058"/>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59"/>
          <w:p>
            <w:pPr>
              <w:spacing w:after="20"/>
              <w:ind w:left="20"/>
              <w:jc w:val="both"/>
            </w:pPr>
            <w:r>
              <w:rPr>
                <w:rFonts w:ascii="Times New Roman"/>
                <w:b w:val="false"/>
                <w:i w:val="false"/>
                <w:color w:val="000000"/>
                <w:sz w:val="20"/>
              </w:rPr>
              <w:t>
Резидент еместерге қойылатын басқа да талаптар</w:t>
            </w:r>
          </w:p>
          <w:bookmarkEnd w:id="2059"/>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2060"/>
    <w:p>
      <w:pPr>
        <w:spacing w:after="0"/>
        <w:ind w:left="0"/>
        <w:jc w:val="both"/>
      </w:pPr>
      <w:r>
        <w:rPr>
          <w:rFonts w:ascii="Times New Roman"/>
          <w:b w:val="false"/>
          <w:i w:val="false"/>
          <w:color w:val="000000"/>
          <w:sz w:val="28"/>
        </w:rPr>
        <w:t>
      Продолжение таблицы</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61"/>
          <w:p>
            <w:pPr>
              <w:spacing w:after="20"/>
              <w:ind w:left="20"/>
              <w:jc w:val="both"/>
            </w:pPr>
            <w:r>
              <w:rPr>
                <w:rFonts w:ascii="Times New Roman"/>
                <w:b w:val="false"/>
                <w:i w:val="false"/>
                <w:color w:val="000000"/>
                <w:sz w:val="20"/>
              </w:rPr>
              <w:t>
Алуғаесептелгенкірістер</w:t>
            </w:r>
          </w:p>
          <w:bookmarkEnd w:id="2061"/>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62"/>
          <w:p>
            <w:pPr>
              <w:spacing w:after="20"/>
              <w:ind w:left="20"/>
              <w:jc w:val="both"/>
            </w:pPr>
            <w:r>
              <w:rPr>
                <w:rFonts w:ascii="Times New Roman"/>
                <w:b w:val="false"/>
                <w:i w:val="false"/>
                <w:color w:val="000000"/>
                <w:sz w:val="20"/>
              </w:rPr>
              <w:t>
Кезеңнің басына</w:t>
            </w:r>
          </w:p>
          <w:bookmarkEnd w:id="2062"/>
          <w:p>
            <w:pPr>
              <w:spacing w:after="20"/>
              <w:ind w:left="20"/>
              <w:jc w:val="both"/>
            </w:pPr>
            <w:r>
              <w:rPr>
                <w:rFonts w:ascii="Times New Roman"/>
                <w:b w:val="false"/>
                <w:i w:val="false"/>
                <w:color w:val="000000"/>
                <w:sz w:val="20"/>
              </w:rPr>
              <w:t>
Наначало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63"/>
          <w:p>
            <w:pPr>
              <w:spacing w:after="20"/>
              <w:ind w:left="20"/>
              <w:jc w:val="both"/>
            </w:pPr>
            <w:r>
              <w:rPr>
                <w:rFonts w:ascii="Times New Roman"/>
                <w:b w:val="false"/>
                <w:i w:val="false"/>
                <w:color w:val="000000"/>
                <w:sz w:val="20"/>
              </w:rPr>
              <w:t>
Есепті кезеңдеесептелгені</w:t>
            </w:r>
          </w:p>
          <w:bookmarkEnd w:id="2063"/>
          <w:p>
            <w:pPr>
              <w:spacing w:after="20"/>
              <w:ind w:left="20"/>
              <w:jc w:val="both"/>
            </w:pPr>
            <w:r>
              <w:rPr>
                <w:rFonts w:ascii="Times New Roman"/>
                <w:b w:val="false"/>
                <w:i w:val="false"/>
                <w:color w:val="000000"/>
                <w:sz w:val="20"/>
              </w:rPr>
              <w:t>
Начислено в отчетномпериоде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64"/>
          <w:p>
            <w:pPr>
              <w:spacing w:after="20"/>
              <w:ind w:left="20"/>
              <w:jc w:val="both"/>
            </w:pPr>
            <w:r>
              <w:rPr>
                <w:rFonts w:ascii="Times New Roman"/>
                <w:b w:val="false"/>
                <w:i w:val="false"/>
                <w:color w:val="000000"/>
                <w:sz w:val="20"/>
              </w:rPr>
              <w:t>
Есепті кезеңде алынғаны, капиталдандырылғаны</w:t>
            </w:r>
          </w:p>
          <w:bookmarkEnd w:id="2064"/>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65"/>
          <w:p>
            <w:pPr>
              <w:spacing w:after="20"/>
              <w:ind w:left="20"/>
              <w:jc w:val="both"/>
            </w:pPr>
            <w:r>
              <w:rPr>
                <w:rFonts w:ascii="Times New Roman"/>
                <w:b w:val="false"/>
                <w:i w:val="false"/>
                <w:color w:val="000000"/>
                <w:sz w:val="20"/>
              </w:rPr>
              <w:t>
Қайта бағалау</w:t>
            </w:r>
          </w:p>
          <w:bookmarkEnd w:id="2065"/>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66"/>
          <w:p>
            <w:pPr>
              <w:spacing w:after="20"/>
              <w:ind w:left="20"/>
              <w:jc w:val="both"/>
            </w:pPr>
            <w:r>
              <w:rPr>
                <w:rFonts w:ascii="Times New Roman"/>
                <w:b w:val="false"/>
                <w:i w:val="false"/>
                <w:color w:val="000000"/>
                <w:sz w:val="20"/>
              </w:rPr>
              <w:t>
Басқа да өзгерістер</w:t>
            </w:r>
          </w:p>
          <w:bookmarkEnd w:id="2066"/>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67"/>
          <w:p>
            <w:pPr>
              <w:spacing w:after="20"/>
              <w:ind w:left="20"/>
              <w:jc w:val="both"/>
            </w:pPr>
            <w:r>
              <w:rPr>
                <w:rFonts w:ascii="Times New Roman"/>
                <w:b w:val="false"/>
                <w:i w:val="false"/>
                <w:color w:val="000000"/>
                <w:sz w:val="20"/>
              </w:rPr>
              <w:t>
Кезеңнің соңына</w:t>
            </w:r>
          </w:p>
          <w:bookmarkEnd w:id="2067"/>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8" w:id="2068"/>
    <w:p>
      <w:pPr>
        <w:spacing w:after="0"/>
        <w:ind w:left="0"/>
        <w:jc w:val="left"/>
      </w:pPr>
      <w:r>
        <w:rPr>
          <w:rFonts w:ascii="Times New Roman"/>
          <w:b/>
          <w:i w:val="false"/>
          <w:color w:val="000000"/>
        </w:rPr>
        <w:t xml:space="preserve"> 2-бөлім. Резидент еместер алдындағы банктің міндеттемелері, мың АҚШ доллары</w:t>
      </w:r>
      <w:r>
        <w:br/>
      </w:r>
      <w:r>
        <w:rPr>
          <w:rFonts w:ascii="Times New Roman"/>
          <w:b/>
          <w:i w:val="false"/>
          <w:color w:val="000000"/>
        </w:rPr>
        <w:t>Раздел 2. Обязательства банка перед нерезидентами, тысяч долларов США</w:t>
      </w:r>
    </w:p>
    <w:bookmarkEnd w:id="2068"/>
    <w:bookmarkStart w:name="z2089" w:id="2069"/>
    <w:p>
      <w:pPr>
        <w:spacing w:after="0"/>
        <w:ind w:left="0"/>
        <w:jc w:val="left"/>
      </w:pPr>
      <w:r>
        <w:rPr>
          <w:rFonts w:ascii="Times New Roman"/>
          <w:b/>
          <w:i w:val="false"/>
          <w:color w:val="000000"/>
        </w:rPr>
        <w:t xml:space="preserve"> 1-бөлік. Корреспонденттік шоттар және депозиттер, мың АҚШ доллары</w:t>
      </w:r>
      <w:r>
        <w:br/>
      </w:r>
      <w:r>
        <w:rPr>
          <w:rFonts w:ascii="Times New Roman"/>
          <w:b/>
          <w:i w:val="false"/>
          <w:color w:val="000000"/>
        </w:rPr>
        <w:t>Часть 1. Корреспондентские счета и депозиты, тысяч долларов США</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70"/>
          <w:p>
            <w:pPr>
              <w:spacing w:after="20"/>
              <w:ind w:left="20"/>
              <w:jc w:val="both"/>
            </w:pPr>
            <w:r>
              <w:rPr>
                <w:rFonts w:ascii="Times New Roman"/>
                <w:b w:val="false"/>
                <w:i w:val="false"/>
                <w:color w:val="000000"/>
                <w:sz w:val="20"/>
              </w:rPr>
              <w:t>
Көрсеткіштің атауы</w:t>
            </w:r>
          </w:p>
          <w:bookmarkEnd w:id="2070"/>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71"/>
          <w:p>
            <w:pPr>
              <w:spacing w:after="20"/>
              <w:ind w:left="20"/>
              <w:jc w:val="both"/>
            </w:pPr>
            <w:r>
              <w:rPr>
                <w:rFonts w:ascii="Times New Roman"/>
                <w:b w:val="false"/>
                <w:i w:val="false"/>
                <w:color w:val="000000"/>
                <w:sz w:val="20"/>
              </w:rPr>
              <w:t>
Көрсеткіштіңкоды</w:t>
            </w:r>
          </w:p>
          <w:bookmarkEnd w:id="2071"/>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72"/>
          <w:p>
            <w:pPr>
              <w:spacing w:after="20"/>
              <w:ind w:left="20"/>
              <w:jc w:val="both"/>
            </w:pPr>
            <w:r>
              <w:rPr>
                <w:rFonts w:ascii="Times New Roman"/>
                <w:b w:val="false"/>
                <w:i w:val="false"/>
                <w:color w:val="000000"/>
                <w:sz w:val="20"/>
              </w:rPr>
              <w:t>
Негізгі қаржы құралы</w:t>
            </w:r>
          </w:p>
          <w:bookmarkEnd w:id="2072"/>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73"/>
          <w:p>
            <w:pPr>
              <w:spacing w:after="20"/>
              <w:ind w:left="20"/>
              <w:jc w:val="both"/>
            </w:pPr>
            <w:r>
              <w:rPr>
                <w:rFonts w:ascii="Times New Roman"/>
                <w:b w:val="false"/>
                <w:i w:val="false"/>
                <w:color w:val="000000"/>
                <w:sz w:val="20"/>
              </w:rPr>
              <w:t>
Кезеңнің басына</w:t>
            </w:r>
          </w:p>
          <w:bookmarkEnd w:id="2073"/>
          <w:p>
            <w:pPr>
              <w:spacing w:after="20"/>
              <w:ind w:left="20"/>
              <w:jc w:val="both"/>
            </w:pPr>
            <w:r>
              <w:rPr>
                <w:rFonts w:ascii="Times New Roman"/>
                <w:b w:val="false"/>
                <w:i w:val="false"/>
                <w:color w:val="000000"/>
                <w:sz w:val="20"/>
              </w:rPr>
              <w:t>
Наначало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74"/>
          <w:p>
            <w:pPr>
              <w:spacing w:after="20"/>
              <w:ind w:left="20"/>
              <w:jc w:val="both"/>
            </w:pPr>
            <w:r>
              <w:rPr>
                <w:rFonts w:ascii="Times New Roman"/>
                <w:b w:val="false"/>
                <w:i w:val="false"/>
                <w:color w:val="000000"/>
                <w:sz w:val="20"/>
              </w:rPr>
              <w:t>
Операциялар нәтижесіндегі ұлғаю</w:t>
            </w:r>
          </w:p>
          <w:bookmarkEnd w:id="2074"/>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75"/>
          <w:p>
            <w:pPr>
              <w:spacing w:after="20"/>
              <w:ind w:left="20"/>
              <w:jc w:val="both"/>
            </w:pPr>
            <w:r>
              <w:rPr>
                <w:rFonts w:ascii="Times New Roman"/>
                <w:b w:val="false"/>
                <w:i w:val="false"/>
                <w:color w:val="000000"/>
                <w:sz w:val="20"/>
              </w:rPr>
              <w:t>
Операциялар нәтижесіндегі азаю</w:t>
            </w:r>
          </w:p>
          <w:bookmarkEnd w:id="2075"/>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76"/>
          <w:p>
            <w:pPr>
              <w:spacing w:after="20"/>
              <w:ind w:left="20"/>
              <w:jc w:val="both"/>
            </w:pPr>
            <w:r>
              <w:rPr>
                <w:rFonts w:ascii="Times New Roman"/>
                <w:b w:val="false"/>
                <w:i w:val="false"/>
                <w:color w:val="000000"/>
                <w:sz w:val="20"/>
              </w:rPr>
              <w:t>
Қайта бағалау</w:t>
            </w:r>
          </w:p>
          <w:bookmarkEnd w:id="2076"/>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77"/>
          <w:p>
            <w:pPr>
              <w:spacing w:after="20"/>
              <w:ind w:left="20"/>
              <w:jc w:val="both"/>
            </w:pPr>
            <w:r>
              <w:rPr>
                <w:rFonts w:ascii="Times New Roman"/>
                <w:b w:val="false"/>
                <w:i w:val="false"/>
                <w:color w:val="000000"/>
                <w:sz w:val="20"/>
              </w:rPr>
              <w:t>
Басқа да өзгерістер</w:t>
            </w:r>
          </w:p>
          <w:bookmarkEnd w:id="2077"/>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78"/>
          <w:p>
            <w:pPr>
              <w:spacing w:after="20"/>
              <w:ind w:left="20"/>
              <w:jc w:val="both"/>
            </w:pPr>
            <w:r>
              <w:rPr>
                <w:rFonts w:ascii="Times New Roman"/>
                <w:b w:val="false"/>
                <w:i w:val="false"/>
                <w:color w:val="000000"/>
                <w:sz w:val="20"/>
              </w:rPr>
              <w:t>
Кезеңнің соңына</w:t>
            </w:r>
          </w:p>
          <w:bookmarkEnd w:id="2078"/>
          <w:p>
            <w:pPr>
              <w:spacing w:after="20"/>
              <w:ind w:left="20"/>
              <w:jc w:val="both"/>
            </w:pPr>
            <w:r>
              <w:rPr>
                <w:rFonts w:ascii="Times New Roman"/>
                <w:b w:val="false"/>
                <w:i w:val="false"/>
                <w:color w:val="000000"/>
                <w:sz w:val="20"/>
              </w:rPr>
              <w:t>
Наконецпериода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79"/>
          <w:p>
            <w:pPr>
              <w:spacing w:after="20"/>
              <w:ind w:left="20"/>
              <w:jc w:val="both"/>
            </w:pPr>
            <w:r>
              <w:rPr>
                <w:rFonts w:ascii="Times New Roman"/>
                <w:b w:val="false"/>
                <w:i w:val="false"/>
                <w:color w:val="000000"/>
                <w:sz w:val="20"/>
              </w:rPr>
              <w:t>
Резидент емес банктердің корреспонденттік шоттары</w:t>
            </w:r>
          </w:p>
          <w:bookmarkEnd w:id="2079"/>
          <w:p>
            <w:pPr>
              <w:spacing w:after="20"/>
              <w:ind w:left="20"/>
              <w:jc w:val="both"/>
            </w:pPr>
            <w:r>
              <w:rPr>
                <w:rFonts w:ascii="Times New Roman"/>
                <w:b w:val="false"/>
                <w:i w:val="false"/>
                <w:color w:val="000000"/>
                <w:sz w:val="20"/>
              </w:rPr>
              <w:t>
Корреспондентские счета банков-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80"/>
          <w:p>
            <w:pPr>
              <w:spacing w:after="20"/>
              <w:ind w:left="20"/>
              <w:jc w:val="both"/>
            </w:pPr>
            <w:r>
              <w:rPr>
                <w:rFonts w:ascii="Times New Roman"/>
                <w:b w:val="false"/>
                <w:i w:val="false"/>
                <w:color w:val="000000"/>
                <w:sz w:val="20"/>
              </w:rPr>
              <w:t>
Резидент еместердің ағымдағы шоттары</w:t>
            </w:r>
          </w:p>
          <w:bookmarkEnd w:id="2080"/>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81"/>
          <w:p>
            <w:pPr>
              <w:spacing w:after="20"/>
              <w:ind w:left="20"/>
              <w:jc w:val="both"/>
            </w:pPr>
            <w:r>
              <w:rPr>
                <w:rFonts w:ascii="Times New Roman"/>
                <w:b w:val="false"/>
                <w:i w:val="false"/>
                <w:color w:val="000000"/>
                <w:sz w:val="20"/>
              </w:rPr>
              <w:t>
оның ішінде:</w:t>
            </w:r>
          </w:p>
          <w:bookmarkEnd w:id="208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82"/>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bookmarkEnd w:id="2082"/>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83"/>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bookmarkEnd w:id="2083"/>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84"/>
          <w:p>
            <w:pPr>
              <w:spacing w:after="20"/>
              <w:ind w:left="20"/>
              <w:jc w:val="both"/>
            </w:pPr>
            <w:r>
              <w:rPr>
                <w:rFonts w:ascii="Times New Roman"/>
                <w:b w:val="false"/>
                <w:i w:val="false"/>
                <w:color w:val="000000"/>
                <w:sz w:val="20"/>
              </w:rPr>
              <w:t>
 жеке тұлғалардың</w:t>
            </w:r>
          </w:p>
          <w:bookmarkEnd w:id="2084"/>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85"/>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w:t>
            </w:r>
          </w:p>
          <w:bookmarkEnd w:id="2085"/>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86"/>
          <w:p>
            <w:pPr>
              <w:spacing w:after="20"/>
              <w:ind w:left="20"/>
              <w:jc w:val="both"/>
            </w:pPr>
            <w:r>
              <w:rPr>
                <w:rFonts w:ascii="Times New Roman"/>
                <w:b w:val="false"/>
                <w:i w:val="false"/>
                <w:color w:val="000000"/>
                <w:sz w:val="20"/>
              </w:rPr>
              <w:t>
Қысқа мерзімді (1 жыл және одан кем) депозиттер</w:t>
            </w:r>
          </w:p>
          <w:bookmarkEnd w:id="2086"/>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87"/>
          <w:p>
            <w:pPr>
              <w:spacing w:after="20"/>
              <w:ind w:left="20"/>
              <w:jc w:val="both"/>
            </w:pPr>
            <w:r>
              <w:rPr>
                <w:rFonts w:ascii="Times New Roman"/>
                <w:b w:val="false"/>
                <w:i w:val="false"/>
                <w:color w:val="000000"/>
                <w:sz w:val="20"/>
              </w:rPr>
              <w:t>
оның ішінде:</w:t>
            </w:r>
          </w:p>
          <w:bookmarkEnd w:id="2087"/>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88"/>
          <w:p>
            <w:pPr>
              <w:spacing w:after="20"/>
              <w:ind w:left="20"/>
              <w:jc w:val="both"/>
            </w:pPr>
            <w:r>
              <w:rPr>
                <w:rFonts w:ascii="Times New Roman"/>
                <w:b w:val="false"/>
                <w:i w:val="false"/>
                <w:color w:val="000000"/>
                <w:sz w:val="20"/>
              </w:rPr>
              <w:t>
резидент емес банктердің</w:t>
            </w:r>
          </w:p>
          <w:bookmarkEnd w:id="2088"/>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089"/>
          <w:p>
            <w:pPr>
              <w:spacing w:after="20"/>
              <w:ind w:left="20"/>
              <w:jc w:val="both"/>
            </w:pPr>
            <w:r>
              <w:rPr>
                <w:rFonts w:ascii="Times New Roman"/>
                <w:b w:val="false"/>
                <w:i w:val="false"/>
                <w:color w:val="000000"/>
                <w:sz w:val="20"/>
              </w:rPr>
              <w:t>
заңды тұлғалардың (банктерден басқа)</w:t>
            </w:r>
          </w:p>
          <w:bookmarkEnd w:id="2089"/>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090"/>
          <w:p>
            <w:pPr>
              <w:spacing w:after="20"/>
              <w:ind w:left="20"/>
              <w:jc w:val="both"/>
            </w:pPr>
            <w:r>
              <w:rPr>
                <w:rFonts w:ascii="Times New Roman"/>
                <w:b w:val="false"/>
                <w:i w:val="false"/>
                <w:color w:val="000000"/>
                <w:sz w:val="20"/>
              </w:rPr>
              <w:t xml:space="preserve">
қызметін Қазақстан Республикасында жүзеге асыратын заңды тұлғалар филиалдарының және өкілдіктерінің </w:t>
            </w:r>
          </w:p>
          <w:bookmarkEnd w:id="2090"/>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91"/>
          <w:p>
            <w:pPr>
              <w:spacing w:after="20"/>
              <w:ind w:left="20"/>
              <w:jc w:val="both"/>
            </w:pPr>
            <w:r>
              <w:rPr>
                <w:rFonts w:ascii="Times New Roman"/>
                <w:b w:val="false"/>
                <w:i w:val="false"/>
                <w:color w:val="000000"/>
                <w:sz w:val="20"/>
              </w:rPr>
              <w:t>
жеке тұлғалардың</w:t>
            </w:r>
          </w:p>
          <w:bookmarkEnd w:id="2091"/>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092"/>
          <w:p>
            <w:pPr>
              <w:spacing w:after="20"/>
              <w:ind w:left="20"/>
              <w:jc w:val="both"/>
            </w:pPr>
            <w:r>
              <w:rPr>
                <w:rFonts w:ascii="Times New Roman"/>
                <w:b w:val="false"/>
                <w:i w:val="false"/>
                <w:color w:val="000000"/>
                <w:sz w:val="20"/>
              </w:rPr>
              <w:t>
Ұзақ мерзімді (1 жылдан асатын) депозиттер</w:t>
            </w:r>
          </w:p>
          <w:bookmarkEnd w:id="2092"/>
          <w:p>
            <w:pPr>
              <w:spacing w:after="20"/>
              <w:ind w:left="20"/>
              <w:jc w:val="both"/>
            </w:pPr>
            <w:r>
              <w:rPr>
                <w:rFonts w:ascii="Times New Roman"/>
                <w:b w:val="false"/>
                <w:i w:val="false"/>
                <w:color w:val="000000"/>
                <w:sz w:val="20"/>
              </w:rPr>
              <w:t>
Долгосрочные (более 1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093"/>
          <w:p>
            <w:pPr>
              <w:spacing w:after="20"/>
              <w:ind w:left="20"/>
              <w:jc w:val="both"/>
            </w:pPr>
            <w:r>
              <w:rPr>
                <w:rFonts w:ascii="Times New Roman"/>
                <w:b w:val="false"/>
                <w:i w:val="false"/>
                <w:color w:val="000000"/>
                <w:sz w:val="20"/>
              </w:rPr>
              <w:t>
оның ішінде:</w:t>
            </w:r>
          </w:p>
          <w:bookmarkEnd w:id="209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094"/>
          <w:p>
            <w:pPr>
              <w:spacing w:after="20"/>
              <w:ind w:left="20"/>
              <w:jc w:val="both"/>
            </w:pPr>
            <w:r>
              <w:rPr>
                <w:rFonts w:ascii="Times New Roman"/>
                <w:b w:val="false"/>
                <w:i w:val="false"/>
                <w:color w:val="000000"/>
                <w:sz w:val="20"/>
              </w:rPr>
              <w:t>
 резидент емес банктердің</w:t>
            </w:r>
          </w:p>
          <w:bookmarkEnd w:id="2094"/>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095"/>
          <w:p>
            <w:pPr>
              <w:spacing w:after="20"/>
              <w:ind w:left="20"/>
              <w:jc w:val="both"/>
            </w:pPr>
            <w:r>
              <w:rPr>
                <w:rFonts w:ascii="Times New Roman"/>
                <w:b w:val="false"/>
                <w:i w:val="false"/>
                <w:color w:val="000000"/>
                <w:sz w:val="20"/>
              </w:rPr>
              <w:t>
 заңды тұлғалардың (банктерден басқа)</w:t>
            </w:r>
          </w:p>
          <w:bookmarkEnd w:id="2095"/>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096"/>
          <w:p>
            <w:pPr>
              <w:spacing w:after="20"/>
              <w:ind w:left="20"/>
              <w:jc w:val="both"/>
            </w:pPr>
            <w:r>
              <w:rPr>
                <w:rFonts w:ascii="Times New Roman"/>
                <w:b w:val="false"/>
                <w:i w:val="false"/>
                <w:color w:val="000000"/>
                <w:sz w:val="20"/>
              </w:rPr>
              <w:t>
 жеке тұлғалардың</w:t>
            </w:r>
          </w:p>
          <w:bookmarkEnd w:id="2096"/>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097"/>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bookmarkEnd w:id="2097"/>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8" w:id="2098"/>
    <w:p>
      <w:pPr>
        <w:spacing w:after="0"/>
        <w:ind w:left="0"/>
        <w:jc w:val="both"/>
      </w:pPr>
      <w:r>
        <w:rPr>
          <w:rFonts w:ascii="Times New Roman"/>
          <w:b w:val="false"/>
          <w:i w:val="false"/>
          <w:color w:val="000000"/>
          <w:sz w:val="28"/>
        </w:rPr>
        <w:t>
      Продолжение таблицы</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099"/>
          <w:p>
            <w:pPr>
              <w:spacing w:after="20"/>
              <w:ind w:left="20"/>
              <w:jc w:val="both"/>
            </w:pPr>
            <w:r>
              <w:rPr>
                <w:rFonts w:ascii="Times New Roman"/>
                <w:b w:val="false"/>
                <w:i w:val="false"/>
                <w:color w:val="000000"/>
                <w:sz w:val="20"/>
              </w:rPr>
              <w:t>
Ақытөлеугежұмсалатыншығыстар</w:t>
            </w:r>
          </w:p>
          <w:bookmarkEnd w:id="2099"/>
          <w:p>
            <w:pPr>
              <w:spacing w:after="20"/>
              <w:ind w:left="20"/>
              <w:jc w:val="both"/>
            </w:pPr>
            <w:r>
              <w:rPr>
                <w:rFonts w:ascii="Times New Roman"/>
                <w:b w:val="false"/>
                <w:i w:val="false"/>
                <w:color w:val="000000"/>
                <w:sz w:val="20"/>
              </w:rPr>
              <w:t>
Расходы к 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00"/>
          <w:p>
            <w:pPr>
              <w:spacing w:after="20"/>
              <w:ind w:left="20"/>
              <w:jc w:val="both"/>
            </w:pPr>
            <w:r>
              <w:rPr>
                <w:rFonts w:ascii="Times New Roman"/>
                <w:b w:val="false"/>
                <w:i w:val="false"/>
                <w:color w:val="000000"/>
                <w:sz w:val="20"/>
              </w:rPr>
              <w:t>
Кезеңнің басына</w:t>
            </w:r>
          </w:p>
          <w:bookmarkEnd w:id="2100"/>
          <w:p>
            <w:pPr>
              <w:spacing w:after="20"/>
              <w:ind w:left="20"/>
              <w:jc w:val="both"/>
            </w:pPr>
            <w:r>
              <w:rPr>
                <w:rFonts w:ascii="Times New Roman"/>
                <w:b w:val="false"/>
                <w:i w:val="false"/>
                <w:color w:val="000000"/>
                <w:sz w:val="20"/>
              </w:rPr>
              <w:t>
Наначало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01"/>
          <w:p>
            <w:pPr>
              <w:spacing w:after="20"/>
              <w:ind w:left="20"/>
              <w:jc w:val="both"/>
            </w:pPr>
            <w:r>
              <w:rPr>
                <w:rFonts w:ascii="Times New Roman"/>
                <w:b w:val="false"/>
                <w:i w:val="false"/>
                <w:color w:val="000000"/>
                <w:sz w:val="20"/>
              </w:rPr>
              <w:t>
Есепті кезеңдеесептелгені</w:t>
            </w:r>
          </w:p>
          <w:bookmarkEnd w:id="2101"/>
          <w:p>
            <w:pPr>
              <w:spacing w:after="20"/>
              <w:ind w:left="20"/>
              <w:jc w:val="both"/>
            </w:pPr>
            <w:r>
              <w:rPr>
                <w:rFonts w:ascii="Times New Roman"/>
                <w:b w:val="false"/>
                <w:i w:val="false"/>
                <w:color w:val="000000"/>
                <w:sz w:val="20"/>
              </w:rPr>
              <w:t>
Начислено в отчетномпериоде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02"/>
          <w:p>
            <w:pPr>
              <w:spacing w:after="20"/>
              <w:ind w:left="20"/>
              <w:jc w:val="both"/>
            </w:pPr>
            <w:r>
              <w:rPr>
                <w:rFonts w:ascii="Times New Roman"/>
                <w:b w:val="false"/>
                <w:i w:val="false"/>
                <w:color w:val="000000"/>
                <w:sz w:val="20"/>
              </w:rPr>
              <w:t>
Есепті кезеңдеалынғаны, капиталдандырылғаны</w:t>
            </w:r>
          </w:p>
          <w:bookmarkEnd w:id="2102"/>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03"/>
          <w:p>
            <w:pPr>
              <w:spacing w:after="20"/>
              <w:ind w:left="20"/>
              <w:jc w:val="both"/>
            </w:pPr>
            <w:r>
              <w:rPr>
                <w:rFonts w:ascii="Times New Roman"/>
                <w:b w:val="false"/>
                <w:i w:val="false"/>
                <w:color w:val="000000"/>
                <w:sz w:val="20"/>
              </w:rPr>
              <w:t>
Қайта бағалау</w:t>
            </w:r>
          </w:p>
          <w:bookmarkEnd w:id="2103"/>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104"/>
          <w:p>
            <w:pPr>
              <w:spacing w:after="20"/>
              <w:ind w:left="20"/>
              <w:jc w:val="both"/>
            </w:pPr>
            <w:r>
              <w:rPr>
                <w:rFonts w:ascii="Times New Roman"/>
                <w:b w:val="false"/>
                <w:i w:val="false"/>
                <w:color w:val="000000"/>
                <w:sz w:val="20"/>
              </w:rPr>
              <w:t>
Басқа да өзгерістер</w:t>
            </w:r>
          </w:p>
          <w:bookmarkEnd w:id="2104"/>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05"/>
          <w:p>
            <w:pPr>
              <w:spacing w:after="20"/>
              <w:ind w:left="20"/>
              <w:jc w:val="both"/>
            </w:pPr>
            <w:r>
              <w:rPr>
                <w:rFonts w:ascii="Times New Roman"/>
                <w:b w:val="false"/>
                <w:i w:val="false"/>
                <w:color w:val="000000"/>
                <w:sz w:val="20"/>
              </w:rPr>
              <w:t>
Кезеңнің соңына</w:t>
            </w:r>
          </w:p>
          <w:bookmarkEnd w:id="2105"/>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6" w:id="2106"/>
    <w:p>
      <w:pPr>
        <w:spacing w:after="0"/>
        <w:ind w:left="0"/>
        <w:jc w:val="left"/>
      </w:pPr>
      <w:r>
        <w:rPr>
          <w:rFonts w:ascii="Times New Roman"/>
          <w:b/>
          <w:i w:val="false"/>
          <w:color w:val="000000"/>
        </w:rPr>
        <w:t xml:space="preserve"> 2-бөлік. Резидент еместер алдындағы басқа да міндеттемелер, мың АҚШ доллары</w:t>
      </w:r>
      <w:r>
        <w:br/>
      </w:r>
      <w:r>
        <w:rPr>
          <w:rFonts w:ascii="Times New Roman"/>
          <w:b/>
          <w:i w:val="false"/>
          <w:color w:val="000000"/>
        </w:rPr>
        <w:t>Часть 2.Прочие обязательства перед нерезидентами, тысяч долларов США</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07"/>
          <w:p>
            <w:pPr>
              <w:spacing w:after="20"/>
              <w:ind w:left="20"/>
              <w:jc w:val="both"/>
            </w:pPr>
            <w:r>
              <w:rPr>
                <w:rFonts w:ascii="Times New Roman"/>
                <w:b w:val="false"/>
                <w:i w:val="false"/>
                <w:color w:val="000000"/>
                <w:sz w:val="20"/>
              </w:rPr>
              <w:t>
Көрсеткіштің атауы</w:t>
            </w:r>
          </w:p>
          <w:bookmarkEnd w:id="2107"/>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08"/>
          <w:p>
            <w:pPr>
              <w:spacing w:after="20"/>
              <w:ind w:left="20"/>
              <w:jc w:val="both"/>
            </w:pPr>
            <w:r>
              <w:rPr>
                <w:rFonts w:ascii="Times New Roman"/>
                <w:b w:val="false"/>
                <w:i w:val="false"/>
                <w:color w:val="000000"/>
                <w:sz w:val="20"/>
              </w:rPr>
              <w:t>
Көрсет кіштіңкоды</w:t>
            </w:r>
          </w:p>
          <w:bookmarkEnd w:id="2108"/>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09"/>
          <w:p>
            <w:pPr>
              <w:spacing w:after="20"/>
              <w:ind w:left="20"/>
              <w:jc w:val="both"/>
            </w:pPr>
            <w:r>
              <w:rPr>
                <w:rFonts w:ascii="Times New Roman"/>
                <w:b w:val="false"/>
                <w:i w:val="false"/>
                <w:color w:val="000000"/>
                <w:sz w:val="20"/>
              </w:rPr>
              <w:t>
Негізгі қаржы құралы</w:t>
            </w:r>
          </w:p>
          <w:bookmarkEnd w:id="2109"/>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10"/>
          <w:p>
            <w:pPr>
              <w:spacing w:after="20"/>
              <w:ind w:left="20"/>
              <w:jc w:val="both"/>
            </w:pPr>
            <w:r>
              <w:rPr>
                <w:rFonts w:ascii="Times New Roman"/>
                <w:b w:val="false"/>
                <w:i w:val="false"/>
                <w:color w:val="000000"/>
                <w:sz w:val="20"/>
              </w:rPr>
              <w:t>
Кезеңнің басына</w:t>
            </w:r>
          </w:p>
          <w:bookmarkEnd w:id="2110"/>
          <w:p>
            <w:pPr>
              <w:spacing w:after="20"/>
              <w:ind w:left="20"/>
              <w:jc w:val="both"/>
            </w:pPr>
            <w:r>
              <w:rPr>
                <w:rFonts w:ascii="Times New Roman"/>
                <w:b w:val="false"/>
                <w:i w:val="false"/>
                <w:color w:val="000000"/>
                <w:sz w:val="20"/>
              </w:rPr>
              <w:t>
Наначало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11"/>
          <w:p>
            <w:pPr>
              <w:spacing w:after="20"/>
              <w:ind w:left="20"/>
              <w:jc w:val="both"/>
            </w:pPr>
            <w:r>
              <w:rPr>
                <w:rFonts w:ascii="Times New Roman"/>
                <w:b w:val="false"/>
                <w:i w:val="false"/>
                <w:color w:val="000000"/>
                <w:sz w:val="20"/>
              </w:rPr>
              <w:t>
Операциялар нәтижесіндегі ұлғаю</w:t>
            </w:r>
          </w:p>
          <w:bookmarkEnd w:id="2111"/>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12"/>
          <w:p>
            <w:pPr>
              <w:spacing w:after="20"/>
              <w:ind w:left="20"/>
              <w:jc w:val="both"/>
            </w:pPr>
            <w:r>
              <w:rPr>
                <w:rFonts w:ascii="Times New Roman"/>
                <w:b w:val="false"/>
                <w:i w:val="false"/>
                <w:color w:val="000000"/>
                <w:sz w:val="20"/>
              </w:rPr>
              <w:t>
Операциялар нәтижесіндегі азаю</w:t>
            </w:r>
          </w:p>
          <w:bookmarkEnd w:id="2112"/>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13"/>
          <w:p>
            <w:pPr>
              <w:spacing w:after="20"/>
              <w:ind w:left="20"/>
              <w:jc w:val="both"/>
            </w:pPr>
            <w:r>
              <w:rPr>
                <w:rFonts w:ascii="Times New Roman"/>
                <w:b w:val="false"/>
                <w:i w:val="false"/>
                <w:color w:val="000000"/>
                <w:sz w:val="20"/>
              </w:rPr>
              <w:t>
Қайта бағалау</w:t>
            </w:r>
          </w:p>
          <w:bookmarkEnd w:id="2113"/>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14"/>
          <w:p>
            <w:pPr>
              <w:spacing w:after="20"/>
              <w:ind w:left="20"/>
              <w:jc w:val="both"/>
            </w:pPr>
            <w:r>
              <w:rPr>
                <w:rFonts w:ascii="Times New Roman"/>
                <w:b w:val="false"/>
                <w:i w:val="false"/>
                <w:color w:val="000000"/>
                <w:sz w:val="20"/>
              </w:rPr>
              <w:t>
Басқа да өзгерістер</w:t>
            </w:r>
          </w:p>
          <w:bookmarkEnd w:id="2114"/>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15"/>
          <w:p>
            <w:pPr>
              <w:spacing w:after="20"/>
              <w:ind w:left="20"/>
              <w:jc w:val="both"/>
            </w:pPr>
            <w:r>
              <w:rPr>
                <w:rFonts w:ascii="Times New Roman"/>
                <w:b w:val="false"/>
                <w:i w:val="false"/>
                <w:color w:val="000000"/>
                <w:sz w:val="20"/>
              </w:rPr>
              <w:t>
Кезеңнің соңына</w:t>
            </w:r>
          </w:p>
          <w:bookmarkEnd w:id="2115"/>
          <w:p>
            <w:pPr>
              <w:spacing w:after="20"/>
              <w:ind w:left="20"/>
              <w:jc w:val="both"/>
            </w:pPr>
            <w:r>
              <w:rPr>
                <w:rFonts w:ascii="Times New Roman"/>
                <w:b w:val="false"/>
                <w:i w:val="false"/>
                <w:color w:val="000000"/>
                <w:sz w:val="20"/>
              </w:rPr>
              <w:t>
Наконецпериода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16"/>
          <w:p>
            <w:pPr>
              <w:spacing w:after="20"/>
              <w:ind w:left="20"/>
              <w:jc w:val="both"/>
            </w:pPr>
            <w:r>
              <w:rPr>
                <w:rFonts w:ascii="Times New Roman"/>
                <w:b w:val="false"/>
                <w:i w:val="false"/>
                <w:color w:val="000000"/>
                <w:sz w:val="20"/>
              </w:rPr>
              <w:t>
Банктердің борыштық бағалы қағаздары</w:t>
            </w:r>
          </w:p>
          <w:bookmarkEnd w:id="2116"/>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17"/>
          <w:p>
            <w:pPr>
              <w:spacing w:after="20"/>
              <w:ind w:left="20"/>
              <w:jc w:val="both"/>
            </w:pPr>
            <w:r>
              <w:rPr>
                <w:rFonts w:ascii="Times New Roman"/>
                <w:b w:val="false"/>
                <w:i w:val="false"/>
                <w:color w:val="000000"/>
                <w:sz w:val="20"/>
              </w:rPr>
              <w:t>
Туынды қаржы құралдары</w:t>
            </w:r>
          </w:p>
          <w:bookmarkEnd w:id="2117"/>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18"/>
          <w:p>
            <w:pPr>
              <w:spacing w:after="20"/>
              <w:ind w:left="20"/>
              <w:jc w:val="both"/>
            </w:pPr>
            <w:r>
              <w:rPr>
                <w:rFonts w:ascii="Times New Roman"/>
                <w:b w:val="false"/>
                <w:i w:val="false"/>
                <w:color w:val="000000"/>
                <w:sz w:val="20"/>
              </w:rPr>
              <w:t>
оның ішінде:</w:t>
            </w:r>
          </w:p>
          <w:bookmarkEnd w:id="2118"/>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19"/>
          <w:p>
            <w:pPr>
              <w:spacing w:after="20"/>
              <w:ind w:left="20"/>
              <w:jc w:val="both"/>
            </w:pPr>
            <w:r>
              <w:rPr>
                <w:rFonts w:ascii="Times New Roman"/>
                <w:b w:val="false"/>
                <w:i w:val="false"/>
                <w:color w:val="000000"/>
                <w:sz w:val="20"/>
              </w:rPr>
              <w:t>
 опциондар</w:t>
            </w:r>
          </w:p>
          <w:bookmarkEnd w:id="2119"/>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20"/>
          <w:p>
            <w:pPr>
              <w:spacing w:after="20"/>
              <w:ind w:left="20"/>
              <w:jc w:val="both"/>
            </w:pPr>
            <w:r>
              <w:rPr>
                <w:rFonts w:ascii="Times New Roman"/>
                <w:b w:val="false"/>
                <w:i w:val="false"/>
                <w:color w:val="000000"/>
                <w:sz w:val="20"/>
              </w:rPr>
              <w:t>
Резидент еместер алдындағы басқа да берешек</w:t>
            </w:r>
          </w:p>
          <w:bookmarkEnd w:id="2120"/>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1" w:id="2121"/>
    <w:p>
      <w:pPr>
        <w:spacing w:after="0"/>
        <w:ind w:left="0"/>
        <w:jc w:val="both"/>
      </w:pPr>
      <w:r>
        <w:rPr>
          <w:rFonts w:ascii="Times New Roman"/>
          <w:b w:val="false"/>
          <w:i w:val="false"/>
          <w:color w:val="000000"/>
          <w:sz w:val="28"/>
        </w:rPr>
        <w:t>
      Продолжение таблицы</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22"/>
          <w:p>
            <w:pPr>
              <w:spacing w:after="20"/>
              <w:ind w:left="20"/>
              <w:jc w:val="both"/>
            </w:pPr>
            <w:r>
              <w:rPr>
                <w:rFonts w:ascii="Times New Roman"/>
                <w:b w:val="false"/>
                <w:i w:val="false"/>
                <w:color w:val="000000"/>
                <w:sz w:val="20"/>
              </w:rPr>
              <w:t>
Ақытөлеугежұмсалатыншығыстар</w:t>
            </w:r>
          </w:p>
          <w:bookmarkEnd w:id="2122"/>
          <w:p>
            <w:pPr>
              <w:spacing w:after="20"/>
              <w:ind w:left="20"/>
              <w:jc w:val="both"/>
            </w:pPr>
            <w:r>
              <w:rPr>
                <w:rFonts w:ascii="Times New Roman"/>
                <w:b w:val="false"/>
                <w:i w:val="false"/>
                <w:color w:val="000000"/>
                <w:sz w:val="20"/>
              </w:rPr>
              <w:t>
Расходы к 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23"/>
          <w:p>
            <w:pPr>
              <w:spacing w:after="20"/>
              <w:ind w:left="20"/>
              <w:jc w:val="both"/>
            </w:pPr>
            <w:r>
              <w:rPr>
                <w:rFonts w:ascii="Times New Roman"/>
                <w:b w:val="false"/>
                <w:i w:val="false"/>
                <w:color w:val="000000"/>
                <w:sz w:val="20"/>
              </w:rPr>
              <w:t>
Кезеңнің басына</w:t>
            </w:r>
          </w:p>
          <w:bookmarkEnd w:id="2123"/>
          <w:p>
            <w:pPr>
              <w:spacing w:after="20"/>
              <w:ind w:left="20"/>
              <w:jc w:val="both"/>
            </w:pPr>
            <w:r>
              <w:rPr>
                <w:rFonts w:ascii="Times New Roman"/>
                <w:b w:val="false"/>
                <w:i w:val="false"/>
                <w:color w:val="000000"/>
                <w:sz w:val="20"/>
              </w:rPr>
              <w:t>
Наначало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24"/>
          <w:p>
            <w:pPr>
              <w:spacing w:after="20"/>
              <w:ind w:left="20"/>
              <w:jc w:val="both"/>
            </w:pPr>
            <w:r>
              <w:rPr>
                <w:rFonts w:ascii="Times New Roman"/>
                <w:b w:val="false"/>
                <w:i w:val="false"/>
                <w:color w:val="000000"/>
                <w:sz w:val="20"/>
              </w:rPr>
              <w:t>
Есепті кезеңде есептелгені</w:t>
            </w:r>
          </w:p>
          <w:bookmarkEnd w:id="2124"/>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25"/>
          <w:p>
            <w:pPr>
              <w:spacing w:after="20"/>
              <w:ind w:left="20"/>
              <w:jc w:val="both"/>
            </w:pPr>
            <w:r>
              <w:rPr>
                <w:rFonts w:ascii="Times New Roman"/>
                <w:b w:val="false"/>
                <w:i w:val="false"/>
                <w:color w:val="000000"/>
                <w:sz w:val="20"/>
              </w:rPr>
              <w:t>
Есепті кезеңдеалынғаны, капиталдандырылғаны</w:t>
            </w:r>
          </w:p>
          <w:bookmarkEnd w:id="2125"/>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26"/>
          <w:p>
            <w:pPr>
              <w:spacing w:after="20"/>
              <w:ind w:left="20"/>
              <w:jc w:val="both"/>
            </w:pPr>
            <w:r>
              <w:rPr>
                <w:rFonts w:ascii="Times New Roman"/>
                <w:b w:val="false"/>
                <w:i w:val="false"/>
                <w:color w:val="000000"/>
                <w:sz w:val="20"/>
              </w:rPr>
              <w:t>
Қайта бағалау</w:t>
            </w:r>
          </w:p>
          <w:bookmarkEnd w:id="2126"/>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27"/>
          <w:p>
            <w:pPr>
              <w:spacing w:after="20"/>
              <w:ind w:left="20"/>
              <w:jc w:val="both"/>
            </w:pPr>
            <w:r>
              <w:rPr>
                <w:rFonts w:ascii="Times New Roman"/>
                <w:b w:val="false"/>
                <w:i w:val="false"/>
                <w:color w:val="000000"/>
                <w:sz w:val="20"/>
              </w:rPr>
              <w:t>
Басқа да өзгерістер</w:t>
            </w:r>
          </w:p>
          <w:bookmarkEnd w:id="2127"/>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28"/>
          <w:p>
            <w:pPr>
              <w:spacing w:after="20"/>
              <w:ind w:left="20"/>
              <w:jc w:val="both"/>
            </w:pPr>
            <w:r>
              <w:rPr>
                <w:rFonts w:ascii="Times New Roman"/>
                <w:b w:val="false"/>
                <w:i w:val="false"/>
                <w:color w:val="000000"/>
                <w:sz w:val="20"/>
              </w:rPr>
              <w:t>
Кезеңнің соңына</w:t>
            </w:r>
          </w:p>
          <w:bookmarkEnd w:id="2128"/>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9" w:id="2129"/>
    <w:p>
      <w:pPr>
        <w:spacing w:after="0"/>
        <w:ind w:left="0"/>
        <w:jc w:val="left"/>
      </w:pPr>
      <w:r>
        <w:rPr>
          <w:rFonts w:ascii="Times New Roman"/>
          <w:b/>
          <w:i w:val="false"/>
          <w:color w:val="000000"/>
        </w:rPr>
        <w:t xml:space="preserve"> 3-бөлім. Резидент еместердің банк капиталына қатысуы, мың АҚШ доллары</w:t>
      </w:r>
      <w:r>
        <w:br/>
      </w:r>
      <w:r>
        <w:rPr>
          <w:rFonts w:ascii="Times New Roman"/>
          <w:b/>
          <w:i w:val="false"/>
          <w:color w:val="000000"/>
        </w:rPr>
        <w:t>Раздел 3. Участие нерезидентов в капитале банка, тысяч долларов США</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30"/>
          <w:p>
            <w:pPr>
              <w:spacing w:after="20"/>
              <w:ind w:left="20"/>
              <w:jc w:val="both"/>
            </w:pPr>
            <w:r>
              <w:rPr>
                <w:rFonts w:ascii="Times New Roman"/>
                <w:b w:val="false"/>
                <w:i w:val="false"/>
                <w:color w:val="000000"/>
                <w:sz w:val="20"/>
              </w:rPr>
              <w:t>
Резидент емес инвестордың атауы/ инвестордың елі/ инвестордың банктегі үлесі(пайызбен)</w:t>
            </w:r>
          </w:p>
          <w:bookmarkEnd w:id="2130"/>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31"/>
          <w:p>
            <w:pPr>
              <w:spacing w:after="20"/>
              <w:ind w:left="20"/>
              <w:jc w:val="both"/>
            </w:pPr>
            <w:r>
              <w:rPr>
                <w:rFonts w:ascii="Times New Roman"/>
                <w:b w:val="false"/>
                <w:i w:val="false"/>
                <w:color w:val="000000"/>
                <w:sz w:val="20"/>
              </w:rPr>
              <w:t>
Көрсеткіштіңкоды</w:t>
            </w:r>
          </w:p>
          <w:bookmarkEnd w:id="2131"/>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32"/>
          <w:p>
            <w:pPr>
              <w:spacing w:after="20"/>
              <w:ind w:left="20"/>
              <w:jc w:val="both"/>
            </w:pPr>
            <w:r>
              <w:rPr>
                <w:rFonts w:ascii="Times New Roman"/>
                <w:b w:val="false"/>
                <w:i w:val="false"/>
                <w:color w:val="000000"/>
                <w:sz w:val="20"/>
              </w:rPr>
              <w:t>
Негізгі қаржы құралы</w:t>
            </w:r>
          </w:p>
          <w:bookmarkEnd w:id="2132"/>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33"/>
          <w:p>
            <w:pPr>
              <w:spacing w:after="20"/>
              <w:ind w:left="20"/>
              <w:jc w:val="both"/>
            </w:pPr>
            <w:r>
              <w:rPr>
                <w:rFonts w:ascii="Times New Roman"/>
                <w:b w:val="false"/>
                <w:i w:val="false"/>
                <w:color w:val="000000"/>
                <w:sz w:val="20"/>
              </w:rPr>
              <w:t>
Кезеңнің басына инвестордың банктегі қатысу үлесінің құны</w:t>
            </w:r>
          </w:p>
          <w:bookmarkEnd w:id="2133"/>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34"/>
          <w:p>
            <w:pPr>
              <w:spacing w:after="20"/>
              <w:ind w:left="20"/>
              <w:jc w:val="both"/>
            </w:pPr>
            <w:r>
              <w:rPr>
                <w:rFonts w:ascii="Times New Roman"/>
                <w:b w:val="false"/>
                <w:i w:val="false"/>
                <w:color w:val="000000"/>
                <w:sz w:val="20"/>
              </w:rPr>
              <w:t>
Операциялар нәтижесіндегі ұлғаю</w:t>
            </w:r>
          </w:p>
          <w:bookmarkEnd w:id="2134"/>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35"/>
          <w:p>
            <w:pPr>
              <w:spacing w:after="20"/>
              <w:ind w:left="20"/>
              <w:jc w:val="both"/>
            </w:pPr>
            <w:r>
              <w:rPr>
                <w:rFonts w:ascii="Times New Roman"/>
                <w:b w:val="false"/>
                <w:i w:val="false"/>
                <w:color w:val="000000"/>
                <w:sz w:val="20"/>
              </w:rPr>
              <w:t>
Операциялар нәтижесіндегі азаю</w:t>
            </w:r>
          </w:p>
          <w:bookmarkEnd w:id="2135"/>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36"/>
          <w:p>
            <w:pPr>
              <w:spacing w:after="20"/>
              <w:ind w:left="20"/>
              <w:jc w:val="both"/>
            </w:pPr>
            <w:r>
              <w:rPr>
                <w:rFonts w:ascii="Times New Roman"/>
                <w:b w:val="false"/>
                <w:i w:val="false"/>
                <w:color w:val="000000"/>
                <w:sz w:val="20"/>
              </w:rPr>
              <w:t>
Қайта бағалау</w:t>
            </w:r>
          </w:p>
          <w:bookmarkEnd w:id="2136"/>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37"/>
          <w:p>
            <w:pPr>
              <w:spacing w:after="20"/>
              <w:ind w:left="20"/>
              <w:jc w:val="both"/>
            </w:pPr>
            <w:r>
              <w:rPr>
                <w:rFonts w:ascii="Times New Roman"/>
                <w:b w:val="false"/>
                <w:i w:val="false"/>
                <w:color w:val="000000"/>
                <w:sz w:val="20"/>
              </w:rPr>
              <w:t>
Басқа да өзгерістер</w:t>
            </w:r>
          </w:p>
          <w:bookmarkEnd w:id="2137"/>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38"/>
          <w:p>
            <w:pPr>
              <w:spacing w:after="20"/>
              <w:ind w:left="20"/>
              <w:jc w:val="both"/>
            </w:pPr>
            <w:r>
              <w:rPr>
                <w:rFonts w:ascii="Times New Roman"/>
                <w:b w:val="false"/>
                <w:i w:val="false"/>
                <w:color w:val="000000"/>
                <w:sz w:val="20"/>
              </w:rPr>
              <w:t>
Кезеңнің соңына инвестордың банктегі қатысу үлесінің құны</w:t>
            </w:r>
          </w:p>
          <w:bookmarkEnd w:id="2138"/>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39"/>
          <w:p>
            <w:pPr>
              <w:spacing w:after="20"/>
              <w:ind w:left="20"/>
              <w:jc w:val="both"/>
            </w:pPr>
            <w:r>
              <w:rPr>
                <w:rFonts w:ascii="Times New Roman"/>
                <w:b w:val="false"/>
                <w:i w:val="false"/>
                <w:color w:val="000000"/>
                <w:sz w:val="20"/>
              </w:rPr>
              <w:t>
Қарапайым акциялар</w:t>
            </w:r>
          </w:p>
          <w:bookmarkEnd w:id="2139"/>
          <w:p>
            <w:pPr>
              <w:spacing w:after="20"/>
              <w:ind w:left="20"/>
              <w:jc w:val="both"/>
            </w:pPr>
            <w:r>
              <w:rPr>
                <w:rFonts w:ascii="Times New Roman"/>
                <w:b w:val="false"/>
                <w:i w:val="false"/>
                <w:color w:val="000000"/>
                <w:sz w:val="20"/>
              </w:rPr>
              <w:t>
Простые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40"/>
          <w:p>
            <w:pPr>
              <w:spacing w:after="20"/>
              <w:ind w:left="20"/>
              <w:jc w:val="both"/>
            </w:pPr>
            <w:r>
              <w:rPr>
                <w:rFonts w:ascii="Times New Roman"/>
                <w:b w:val="false"/>
                <w:i w:val="false"/>
                <w:color w:val="000000"/>
                <w:sz w:val="20"/>
              </w:rPr>
              <w:t>
Артықшылықты акциялар</w:t>
            </w:r>
          </w:p>
          <w:bookmarkEnd w:id="2140"/>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1" w:id="2141"/>
    <w:p>
      <w:pPr>
        <w:spacing w:after="0"/>
        <w:ind w:left="0"/>
        <w:jc w:val="both"/>
      </w:pPr>
      <w:r>
        <w:rPr>
          <w:rFonts w:ascii="Times New Roman"/>
          <w:b w:val="false"/>
          <w:i w:val="false"/>
          <w:color w:val="000000"/>
          <w:sz w:val="28"/>
        </w:rPr>
        <w:t>
      Продолжение таблицы</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42"/>
          <w:p>
            <w:pPr>
              <w:spacing w:after="20"/>
              <w:ind w:left="20"/>
              <w:jc w:val="both"/>
            </w:pPr>
            <w:r>
              <w:rPr>
                <w:rFonts w:ascii="Times New Roman"/>
                <w:b w:val="false"/>
                <w:i w:val="false"/>
                <w:color w:val="000000"/>
                <w:sz w:val="20"/>
              </w:rPr>
              <w:t>
Ақытөлеугежұмсалатыншығыстар</w:t>
            </w:r>
          </w:p>
          <w:bookmarkEnd w:id="2142"/>
          <w:p>
            <w:pPr>
              <w:spacing w:after="20"/>
              <w:ind w:left="20"/>
              <w:jc w:val="both"/>
            </w:pPr>
            <w:r>
              <w:rPr>
                <w:rFonts w:ascii="Times New Roman"/>
                <w:b w:val="false"/>
                <w:i w:val="false"/>
                <w:color w:val="000000"/>
                <w:sz w:val="20"/>
              </w:rPr>
              <w:t>
Расходы к оплате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43"/>
          <w:p>
            <w:pPr>
              <w:spacing w:after="20"/>
              <w:ind w:left="20"/>
              <w:jc w:val="both"/>
            </w:pPr>
            <w:r>
              <w:rPr>
                <w:rFonts w:ascii="Times New Roman"/>
                <w:b w:val="false"/>
                <w:i w:val="false"/>
                <w:color w:val="000000"/>
                <w:sz w:val="20"/>
              </w:rPr>
              <w:t xml:space="preserve">
Кезеңнің басына инвестордың қатысу үлесіне тиесілі бөлінбеген кіріс (шығын), банктің резервтік капиталы </w:t>
            </w:r>
          </w:p>
          <w:bookmarkEnd w:id="2143"/>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44"/>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bookmarkEnd w:id="2144"/>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45"/>
          <w:p>
            <w:pPr>
              <w:spacing w:after="20"/>
              <w:ind w:left="20"/>
              <w:jc w:val="both"/>
            </w:pPr>
            <w:r>
              <w:rPr>
                <w:rFonts w:ascii="Times New Roman"/>
                <w:b w:val="false"/>
                <w:i w:val="false"/>
                <w:color w:val="000000"/>
                <w:sz w:val="20"/>
              </w:rPr>
              <w:t>
Есептікезеңдебанкжариялағанинвестордыңқатысуүлесінетиесілідивидендтер</w:t>
            </w:r>
          </w:p>
          <w:bookmarkEnd w:id="2145"/>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46"/>
          <w:p>
            <w:pPr>
              <w:spacing w:after="20"/>
              <w:ind w:left="20"/>
              <w:jc w:val="both"/>
            </w:pPr>
            <w:r>
              <w:rPr>
                <w:rFonts w:ascii="Times New Roman"/>
                <w:b w:val="false"/>
                <w:i w:val="false"/>
                <w:color w:val="000000"/>
                <w:sz w:val="20"/>
              </w:rPr>
              <w:t>
Қайта бағалау</w:t>
            </w:r>
          </w:p>
          <w:bookmarkEnd w:id="214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47"/>
          <w:p>
            <w:pPr>
              <w:spacing w:after="20"/>
              <w:ind w:left="20"/>
              <w:jc w:val="both"/>
            </w:pPr>
            <w:r>
              <w:rPr>
                <w:rFonts w:ascii="Times New Roman"/>
                <w:b w:val="false"/>
                <w:i w:val="false"/>
                <w:color w:val="000000"/>
                <w:sz w:val="20"/>
              </w:rPr>
              <w:t>
Басқа да өзгерістер</w:t>
            </w:r>
          </w:p>
          <w:bookmarkEnd w:id="2147"/>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48"/>
          <w:p>
            <w:pPr>
              <w:spacing w:after="20"/>
              <w:ind w:left="20"/>
              <w:jc w:val="both"/>
            </w:pPr>
            <w:r>
              <w:rPr>
                <w:rFonts w:ascii="Times New Roman"/>
                <w:b w:val="false"/>
                <w:i w:val="false"/>
                <w:color w:val="000000"/>
                <w:sz w:val="20"/>
              </w:rPr>
              <w:t xml:space="preserve">
Кезеңнің соңына инвестордың қатысу үлесіне тиесілі бөлінбеген кіріс ( шығын), банктің резервтік капиталы </w:t>
            </w:r>
          </w:p>
          <w:bookmarkEnd w:id="2148"/>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49"/>
          <w:p>
            <w:pPr>
              <w:spacing w:after="20"/>
              <w:ind w:left="20"/>
              <w:jc w:val="both"/>
            </w:pPr>
            <w:r>
              <w:rPr>
                <w:rFonts w:ascii="Times New Roman"/>
                <w:b w:val="false"/>
                <w:i w:val="false"/>
                <w:color w:val="000000"/>
                <w:sz w:val="20"/>
              </w:rPr>
              <w:t>
Қарапайым акциялар</w:t>
            </w:r>
          </w:p>
          <w:bookmarkEnd w:id="2149"/>
          <w:p>
            <w:pPr>
              <w:spacing w:after="20"/>
              <w:ind w:left="20"/>
              <w:jc w:val="both"/>
            </w:pPr>
            <w:r>
              <w:rPr>
                <w:rFonts w:ascii="Times New Roman"/>
                <w:b w:val="false"/>
                <w:i w:val="false"/>
                <w:color w:val="000000"/>
                <w:sz w:val="20"/>
              </w:rPr>
              <w:t>
Простые акции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50"/>
          <w:p>
            <w:pPr>
              <w:spacing w:after="20"/>
              <w:ind w:left="20"/>
              <w:jc w:val="both"/>
            </w:pPr>
            <w:r>
              <w:rPr>
                <w:rFonts w:ascii="Times New Roman"/>
                <w:b w:val="false"/>
                <w:i w:val="false"/>
                <w:color w:val="000000"/>
                <w:sz w:val="20"/>
              </w:rPr>
              <w:t>
Артықшылықты акциялар</w:t>
            </w:r>
          </w:p>
          <w:bookmarkEnd w:id="2150"/>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71" w:id="2151"/>
    <w:p>
      <w:pPr>
        <w:spacing w:after="0"/>
        <w:ind w:left="0"/>
        <w:jc w:val="left"/>
      </w:pPr>
      <w:r>
        <w:rPr>
          <w:rFonts w:ascii="Times New Roman"/>
          <w:b/>
          <w:i w:val="false"/>
          <w:color w:val="000000"/>
        </w:rPr>
        <w:t xml:space="preserve"> 4-бөлім. Банктің резидент еместермен ағымдағы операциялары, мың АҚШ доллары</w:t>
      </w:r>
      <w:r>
        <w:br/>
      </w:r>
      <w:r>
        <w:rPr>
          <w:rFonts w:ascii="Times New Roman"/>
          <w:b/>
          <w:i w:val="false"/>
          <w:color w:val="000000"/>
        </w:rPr>
        <w:t>Раздел 4. Текущие операции банка с нерезидентами, тысяч долларов США</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52"/>
          <w:p>
            <w:pPr>
              <w:spacing w:after="20"/>
              <w:ind w:left="20"/>
              <w:jc w:val="both"/>
            </w:pPr>
            <w:r>
              <w:rPr>
                <w:rFonts w:ascii="Times New Roman"/>
                <w:b w:val="false"/>
                <w:i w:val="false"/>
                <w:color w:val="000000"/>
                <w:sz w:val="20"/>
              </w:rPr>
              <w:t>
Көрсеткіштің атауы</w:t>
            </w:r>
          </w:p>
          <w:bookmarkEnd w:id="2152"/>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53"/>
          <w:p>
            <w:pPr>
              <w:spacing w:after="20"/>
              <w:ind w:left="20"/>
              <w:jc w:val="both"/>
            </w:pPr>
            <w:r>
              <w:rPr>
                <w:rFonts w:ascii="Times New Roman"/>
                <w:b w:val="false"/>
                <w:i w:val="false"/>
                <w:color w:val="000000"/>
                <w:sz w:val="20"/>
              </w:rPr>
              <w:t>
жолдың шифры</w:t>
            </w:r>
          </w:p>
          <w:bookmarkEnd w:id="2153"/>
          <w:p>
            <w:pPr>
              <w:spacing w:after="20"/>
              <w:ind w:left="20"/>
              <w:jc w:val="both"/>
            </w:pPr>
            <w:r>
              <w:rPr>
                <w:rFonts w:ascii="Times New Roman"/>
                <w:b w:val="false"/>
                <w:i w:val="false"/>
                <w:color w:val="000000"/>
                <w:sz w:val="20"/>
              </w:rPr>
              <w:t>
шифр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54"/>
          <w:p>
            <w:pPr>
              <w:spacing w:after="20"/>
              <w:ind w:left="20"/>
              <w:jc w:val="both"/>
            </w:pPr>
            <w:r>
              <w:rPr>
                <w:rFonts w:ascii="Times New Roman"/>
                <w:b w:val="false"/>
                <w:i w:val="false"/>
                <w:color w:val="000000"/>
                <w:sz w:val="20"/>
              </w:rPr>
              <w:t>
Есепті кезеңде алынған (көрсетілген)</w:t>
            </w:r>
          </w:p>
          <w:bookmarkEnd w:id="2154"/>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55"/>
          <w:p>
            <w:pPr>
              <w:spacing w:after="20"/>
              <w:ind w:left="20"/>
              <w:jc w:val="both"/>
            </w:pPr>
            <w:r>
              <w:rPr>
                <w:rFonts w:ascii="Times New Roman"/>
                <w:b w:val="false"/>
                <w:i w:val="false"/>
                <w:color w:val="000000"/>
                <w:sz w:val="20"/>
              </w:rPr>
              <w:t>
Оның ішінде елдер бойынша</w:t>
            </w:r>
          </w:p>
          <w:bookmarkEnd w:id="2155"/>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56"/>
          <w:p>
            <w:pPr>
              <w:spacing w:after="20"/>
              <w:ind w:left="20"/>
              <w:jc w:val="both"/>
            </w:pPr>
            <w:r>
              <w:rPr>
                <w:rFonts w:ascii="Times New Roman"/>
                <w:b w:val="false"/>
                <w:i w:val="false"/>
                <w:color w:val="000000"/>
                <w:sz w:val="20"/>
              </w:rPr>
              <w:t xml:space="preserve">
Резидент еместердің банкке көрсеткен қызметтері </w:t>
            </w:r>
          </w:p>
          <w:bookmarkEnd w:id="2156"/>
          <w:p>
            <w:pPr>
              <w:spacing w:after="20"/>
              <w:ind w:left="20"/>
              <w:jc w:val="both"/>
            </w:pPr>
            <w:r>
              <w:rPr>
                <w:rFonts w:ascii="Times New Roman"/>
                <w:b w:val="false"/>
                <w:i w:val="false"/>
                <w:color w:val="000000"/>
                <w:sz w:val="20"/>
              </w:rPr>
              <w:t>
Услуги, полученные банком от нерезидентов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57"/>
          <w:p>
            <w:pPr>
              <w:spacing w:after="20"/>
              <w:ind w:left="20"/>
              <w:jc w:val="both"/>
            </w:pPr>
            <w:r>
              <w:rPr>
                <w:rFonts w:ascii="Times New Roman"/>
                <w:b w:val="false"/>
                <w:i w:val="false"/>
                <w:color w:val="000000"/>
                <w:sz w:val="20"/>
              </w:rPr>
              <w:t>
оның ішінде:</w:t>
            </w:r>
          </w:p>
          <w:bookmarkEnd w:id="2157"/>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58"/>
          <w:p>
            <w:pPr>
              <w:spacing w:after="20"/>
              <w:ind w:left="20"/>
              <w:jc w:val="both"/>
            </w:pPr>
            <w:r>
              <w:rPr>
                <w:rFonts w:ascii="Times New Roman"/>
                <w:b w:val="false"/>
                <w:i w:val="false"/>
                <w:color w:val="000000"/>
                <w:sz w:val="20"/>
              </w:rPr>
              <w:t>
компьютерлік қызметтер</w:t>
            </w:r>
          </w:p>
          <w:bookmarkEnd w:id="2158"/>
          <w:p>
            <w:pPr>
              <w:spacing w:after="20"/>
              <w:ind w:left="20"/>
              <w:jc w:val="both"/>
            </w:pPr>
            <w:r>
              <w:rPr>
                <w:rFonts w:ascii="Times New Roman"/>
                <w:b w:val="false"/>
                <w:i w:val="false"/>
                <w:color w:val="000000"/>
                <w:sz w:val="20"/>
              </w:rPr>
              <w:t>
компьютерные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59"/>
          <w:p>
            <w:pPr>
              <w:spacing w:after="20"/>
              <w:ind w:left="20"/>
              <w:jc w:val="both"/>
            </w:pPr>
            <w:r>
              <w:rPr>
                <w:rFonts w:ascii="Times New Roman"/>
                <w:b w:val="false"/>
                <w:i w:val="false"/>
                <w:color w:val="000000"/>
                <w:sz w:val="20"/>
              </w:rPr>
              <w:t>
ақпараттық қызметтер</w:t>
            </w:r>
          </w:p>
          <w:bookmarkEnd w:id="2159"/>
          <w:p>
            <w:pPr>
              <w:spacing w:after="20"/>
              <w:ind w:left="20"/>
              <w:jc w:val="both"/>
            </w:pPr>
            <w:r>
              <w:rPr>
                <w:rFonts w:ascii="Times New Roman"/>
                <w:b w:val="false"/>
                <w:i w:val="false"/>
                <w:color w:val="000000"/>
                <w:sz w:val="20"/>
              </w:rPr>
              <w:t>
информационные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60"/>
          <w:p>
            <w:pPr>
              <w:spacing w:after="20"/>
              <w:ind w:left="20"/>
              <w:jc w:val="both"/>
            </w:pPr>
            <w:r>
              <w:rPr>
                <w:rFonts w:ascii="Times New Roman"/>
                <w:b w:val="false"/>
                <w:i w:val="false"/>
                <w:color w:val="000000"/>
                <w:sz w:val="20"/>
              </w:rPr>
              <w:t xml:space="preserve">
зияткерлік меншікті пайдаланғаны үшін ақы төлеу </w:t>
            </w:r>
          </w:p>
          <w:bookmarkEnd w:id="2160"/>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161"/>
          <w:p>
            <w:pPr>
              <w:spacing w:after="20"/>
              <w:ind w:left="20"/>
              <w:jc w:val="both"/>
            </w:pPr>
            <w:r>
              <w:rPr>
                <w:rFonts w:ascii="Times New Roman"/>
                <w:b w:val="false"/>
                <w:i w:val="false"/>
                <w:color w:val="000000"/>
                <w:sz w:val="20"/>
              </w:rPr>
              <w:t>
заңгерлік қызметтер</w:t>
            </w:r>
          </w:p>
          <w:bookmarkEnd w:id="2161"/>
          <w:p>
            <w:pPr>
              <w:spacing w:after="20"/>
              <w:ind w:left="20"/>
              <w:jc w:val="both"/>
            </w:pPr>
            <w:r>
              <w:rPr>
                <w:rFonts w:ascii="Times New Roman"/>
                <w:b w:val="false"/>
                <w:i w:val="false"/>
                <w:color w:val="000000"/>
                <w:sz w:val="20"/>
              </w:rPr>
              <w:t>
юридические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162"/>
          <w:p>
            <w:pPr>
              <w:spacing w:after="20"/>
              <w:ind w:left="20"/>
              <w:jc w:val="both"/>
            </w:pPr>
            <w:r>
              <w:rPr>
                <w:rFonts w:ascii="Times New Roman"/>
                <w:b w:val="false"/>
                <w:i w:val="false"/>
                <w:color w:val="000000"/>
                <w:sz w:val="20"/>
              </w:rPr>
              <w:t>
бухгалтерлік, аудиторлық қызметтер</w:t>
            </w:r>
          </w:p>
          <w:bookmarkEnd w:id="2162"/>
          <w:p>
            <w:pPr>
              <w:spacing w:after="20"/>
              <w:ind w:left="20"/>
              <w:jc w:val="both"/>
            </w:pPr>
            <w:r>
              <w:rPr>
                <w:rFonts w:ascii="Times New Roman"/>
                <w:b w:val="false"/>
                <w:i w:val="false"/>
                <w:color w:val="000000"/>
                <w:sz w:val="20"/>
              </w:rPr>
              <w:t>
бухгалтерские, аудиторские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63"/>
          <w:p>
            <w:pPr>
              <w:spacing w:after="20"/>
              <w:ind w:left="20"/>
              <w:jc w:val="both"/>
            </w:pPr>
            <w:r>
              <w:rPr>
                <w:rFonts w:ascii="Times New Roman"/>
                <w:b w:val="false"/>
                <w:i w:val="false"/>
                <w:color w:val="000000"/>
                <w:sz w:val="20"/>
              </w:rPr>
              <w:t>
бизнес пен басқару консультациялары бойынша қызметтер</w:t>
            </w:r>
          </w:p>
          <w:bookmarkEnd w:id="2163"/>
          <w:p>
            <w:pPr>
              <w:spacing w:after="20"/>
              <w:ind w:left="20"/>
              <w:jc w:val="both"/>
            </w:pPr>
            <w:r>
              <w:rPr>
                <w:rFonts w:ascii="Times New Roman"/>
                <w:b w:val="false"/>
                <w:i w:val="false"/>
                <w:color w:val="000000"/>
                <w:sz w:val="20"/>
              </w:rPr>
              <w:t>
услуги по консультации бизнеса 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64"/>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bookmarkEnd w:id="2164"/>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65"/>
          <w:p>
            <w:pPr>
              <w:spacing w:after="20"/>
              <w:ind w:left="20"/>
              <w:jc w:val="both"/>
            </w:pPr>
            <w:r>
              <w:rPr>
                <w:rFonts w:ascii="Times New Roman"/>
                <w:b w:val="false"/>
                <w:i w:val="false"/>
                <w:color w:val="000000"/>
                <w:sz w:val="20"/>
              </w:rPr>
              <w:t>
персоналсыз жабдықтың операциялық лизингі (жалға алу)</w:t>
            </w:r>
          </w:p>
          <w:bookmarkEnd w:id="2165"/>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66"/>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bookmarkEnd w:id="2166"/>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67"/>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комиссиялықшығыстар)</w:t>
            </w:r>
          </w:p>
          <w:bookmarkEnd w:id="2167"/>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168"/>
          <w:p>
            <w:pPr>
              <w:spacing w:after="20"/>
              <w:ind w:left="20"/>
              <w:jc w:val="both"/>
            </w:pPr>
            <w:r>
              <w:rPr>
                <w:rFonts w:ascii="Times New Roman"/>
                <w:b w:val="false"/>
                <w:i w:val="false"/>
                <w:color w:val="000000"/>
                <w:sz w:val="20"/>
              </w:rPr>
              <w:t xml:space="preserve">
телекоммуникациялық қызметтер </w:t>
            </w:r>
          </w:p>
          <w:bookmarkEnd w:id="2168"/>
          <w:p>
            <w:pPr>
              <w:spacing w:after="20"/>
              <w:ind w:left="20"/>
              <w:jc w:val="both"/>
            </w:pPr>
            <w:r>
              <w:rPr>
                <w:rFonts w:ascii="Times New Roman"/>
                <w:b w:val="false"/>
                <w:i w:val="false"/>
                <w:color w:val="000000"/>
                <w:sz w:val="20"/>
              </w:rPr>
              <w:t>
телекоммуникационные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2169"/>
          <w:p>
            <w:pPr>
              <w:spacing w:after="20"/>
              <w:ind w:left="20"/>
              <w:jc w:val="both"/>
            </w:pPr>
            <w:r>
              <w:rPr>
                <w:rFonts w:ascii="Times New Roman"/>
                <w:b w:val="false"/>
                <w:i w:val="false"/>
                <w:color w:val="000000"/>
                <w:sz w:val="20"/>
              </w:rPr>
              <w:t>
басқа да іскерлік қызметтер (көрсетіңіз)</w:t>
            </w:r>
          </w:p>
          <w:bookmarkEnd w:id="2169"/>
          <w:p>
            <w:pPr>
              <w:spacing w:after="20"/>
              <w:ind w:left="20"/>
              <w:jc w:val="both"/>
            </w:pPr>
            <w:r>
              <w:rPr>
                <w:rFonts w:ascii="Times New Roman"/>
                <w:b w:val="false"/>
                <w:i w:val="false"/>
                <w:color w:val="000000"/>
                <w:sz w:val="20"/>
              </w:rPr>
              <w:t>
прочие деловые услуги (укажите)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2170"/>
          <w:p>
            <w:pPr>
              <w:spacing w:after="20"/>
              <w:ind w:left="20"/>
              <w:jc w:val="both"/>
            </w:pPr>
            <w:r>
              <w:rPr>
                <w:rFonts w:ascii="Times New Roman"/>
                <w:b w:val="false"/>
                <w:i w:val="false"/>
                <w:color w:val="000000"/>
                <w:sz w:val="20"/>
              </w:rPr>
              <w:t>
Банктің резидент еместерге көрсеткен қаржылық қызметтері (бағалы қағаздарды сатып алу-сату бойынша қызметтерге кірістерді есептемегендегі комиссиялықкірістер)</w:t>
            </w:r>
          </w:p>
          <w:bookmarkEnd w:id="2170"/>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2171"/>
          <w:p>
            <w:pPr>
              <w:spacing w:after="20"/>
              <w:ind w:left="20"/>
              <w:jc w:val="both"/>
            </w:pPr>
            <w:r>
              <w:rPr>
                <w:rFonts w:ascii="Times New Roman"/>
                <w:b w:val="false"/>
                <w:i w:val="false"/>
                <w:color w:val="000000"/>
                <w:sz w:val="20"/>
              </w:rPr>
              <w:t>
Банктің резидент еместерге төлеген салықтары</w:t>
            </w:r>
          </w:p>
          <w:bookmarkEnd w:id="2171"/>
          <w:p>
            <w:pPr>
              <w:spacing w:after="20"/>
              <w:ind w:left="20"/>
              <w:jc w:val="both"/>
            </w:pPr>
            <w:r>
              <w:rPr>
                <w:rFonts w:ascii="Times New Roman"/>
                <w:b w:val="false"/>
                <w:i w:val="false"/>
                <w:color w:val="000000"/>
                <w:sz w:val="20"/>
              </w:rPr>
              <w:t>
Налоги, оплаченные банком нерезидентам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2" w:id="2172"/>
      <w:r>
        <w:rPr>
          <w:rFonts w:ascii="Times New Roman"/>
          <w:b w:val="false"/>
          <w:i w:val="false"/>
          <w:color w:val="000000"/>
          <w:sz w:val="28"/>
        </w:rPr>
        <w:t>
      Атауы Мекенжайы (респонденттің)</w:t>
      </w:r>
    </w:p>
    <w:bookmarkEnd w:id="2172"/>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Адрес (респондента)______________________________________________________</w:t>
      </w:r>
    </w:p>
    <w:p>
      <w:pPr>
        <w:spacing w:after="0"/>
        <w:ind w:left="0"/>
        <w:jc w:val="both"/>
      </w:pPr>
      <w:r>
        <w:rPr>
          <w:rFonts w:ascii="Times New Roman"/>
          <w:b w:val="false"/>
          <w:i w:val="false"/>
          <w:color w:val="000000"/>
          <w:sz w:val="28"/>
        </w:rPr>
        <w:t>___________________________________ 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(респондента)_______________________________ 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93" w:id="2173"/>
      <w:r>
        <w:rPr>
          <w:rFonts w:ascii="Times New Roman"/>
          <w:b w:val="false"/>
          <w:i w:val="false"/>
          <w:color w:val="000000"/>
          <w:sz w:val="28"/>
        </w:rPr>
        <w:t>
      Электрондық пошта мекенжайы (респонденттің)</w:t>
      </w:r>
    </w:p>
    <w:bookmarkEnd w:id="2173"/>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2195" w:id="217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состоянии финансовых требований к нерезидентам и обязательств перед ними"</w:t>
      </w:r>
      <w:r>
        <w:br/>
      </w:r>
      <w:r>
        <w:rPr>
          <w:rFonts w:ascii="Times New Roman"/>
          <w:b/>
          <w:i w:val="false"/>
          <w:color w:val="000000"/>
        </w:rPr>
        <w:t>(индекс 9-ПБ, периодичность квартальная)</w:t>
      </w:r>
    </w:p>
    <w:bookmarkEnd w:id="2174"/>
    <w:bookmarkStart w:name="z2196" w:id="217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состоянии финансовых требований к нерезидентам и обязательств перед ними" (индекс 9-ПБ, периодичность квартальная) (далее – статистическая форма).</w:t>
      </w:r>
    </w:p>
    <w:bookmarkEnd w:id="2175"/>
    <w:bookmarkStart w:name="z2197" w:id="2176"/>
    <w:p>
      <w:pPr>
        <w:spacing w:after="0"/>
        <w:ind w:left="0"/>
        <w:jc w:val="both"/>
      </w:pPr>
      <w:r>
        <w:rPr>
          <w:rFonts w:ascii="Times New Roman"/>
          <w:b w:val="false"/>
          <w:i w:val="false"/>
          <w:color w:val="000000"/>
          <w:sz w:val="28"/>
        </w:rPr>
        <w:t>
      2. Данная статистическая форма заполняется ежеквартально банками второго уровня, филиалами банков-нерезидентов в Республики Казахстан, акционерным обществом "Банк Развития Казахстана", имеющими финансовые требования к нерезидентам и обязательства перед ними, номинированные как в иностранной валюте, так и в тенге, в целом по системе банка (при наличии).</w:t>
      </w:r>
    </w:p>
    <w:bookmarkEnd w:id="2176"/>
    <w:bookmarkStart w:name="z2198" w:id="2177"/>
    <w:p>
      <w:pPr>
        <w:spacing w:after="0"/>
        <w:ind w:left="0"/>
        <w:jc w:val="both"/>
      </w:pPr>
      <w:r>
        <w:rPr>
          <w:rFonts w:ascii="Times New Roman"/>
          <w:b w:val="false"/>
          <w:i w:val="false"/>
          <w:color w:val="000000"/>
          <w:sz w:val="28"/>
        </w:rPr>
        <w:t xml:space="preserve">
      3. Статистическая форма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"Финансовая автоматизированная система транспортировки информации" с использованием криптографических средств защиты. </w:t>
      </w:r>
    </w:p>
    <w:bookmarkEnd w:id="2177"/>
    <w:bookmarkStart w:name="z2199" w:id="2178"/>
    <w:p>
      <w:pPr>
        <w:spacing w:after="0"/>
        <w:ind w:left="0"/>
        <w:jc w:val="both"/>
      </w:pPr>
      <w:r>
        <w:rPr>
          <w:rFonts w:ascii="Times New Roman"/>
          <w:b w:val="false"/>
          <w:i w:val="false"/>
          <w:color w:val="000000"/>
          <w:sz w:val="28"/>
        </w:rPr>
        <w:t>
      4. В целях заполнения данной статистической формы используются понятия в значениях, определенных в Законе Республики Казахстан от 2 июля 2018 года "О валютном регулировании и валютном контроле".</w:t>
      </w:r>
    </w:p>
    <w:bookmarkEnd w:id="2178"/>
    <w:bookmarkStart w:name="z2200" w:id="2179"/>
    <w:p>
      <w:pPr>
        <w:spacing w:after="0"/>
        <w:ind w:left="0"/>
        <w:jc w:val="both"/>
      </w:pPr>
      <w:r>
        <w:rPr>
          <w:rFonts w:ascii="Times New Roman"/>
          <w:b w:val="false"/>
          <w:i w:val="false"/>
          <w:color w:val="000000"/>
          <w:sz w:val="28"/>
        </w:rPr>
        <w:t>
      5. Статистическая форма включает раздел 1 "Требования банка к нерезидентам", раздел 2 "Обязательства банка перед нерезидентами", раздел 3 "Участие нерезидентов в капитале банка", раздел 4 "Текущие операции банка с нерезидентами".</w:t>
      </w:r>
    </w:p>
    <w:bookmarkEnd w:id="2179"/>
    <w:bookmarkStart w:name="z2201" w:id="2180"/>
    <w:p>
      <w:pPr>
        <w:spacing w:after="0"/>
        <w:ind w:left="0"/>
        <w:jc w:val="both"/>
      </w:pPr>
      <w:r>
        <w:rPr>
          <w:rFonts w:ascii="Times New Roman"/>
          <w:b w:val="false"/>
          <w:i w:val="false"/>
          <w:color w:val="000000"/>
          <w:sz w:val="28"/>
        </w:rPr>
        <w:t>
      6. Статистическая форма составляется в тысячах долларов Соединенных Штатов Америки (далее – США).</w:t>
      </w:r>
    </w:p>
    <w:bookmarkEnd w:id="2180"/>
    <w:bookmarkStart w:name="z2202" w:id="2181"/>
    <w:p>
      <w:pPr>
        <w:spacing w:after="0"/>
        <w:ind w:left="0"/>
        <w:jc w:val="both"/>
      </w:pPr>
      <w:r>
        <w:rPr>
          <w:rFonts w:ascii="Times New Roman"/>
          <w:b w:val="false"/>
          <w:i w:val="false"/>
          <w:color w:val="000000"/>
          <w:sz w:val="28"/>
        </w:rPr>
        <w:t>
      Данные, выраженные не в долларах США, конвертируются в доллары США по курсу на дату совершения операции (графы 2, 3, 8, 9, 11 разделов 1, 2, 3, графа 1 раздела 4), на конец отчетного периода (графы 6, 12 разделов 1, 2, 3).</w:t>
      </w:r>
    </w:p>
    <w:bookmarkEnd w:id="2181"/>
    <w:bookmarkStart w:name="z2203" w:id="2182"/>
    <w:p>
      <w:pPr>
        <w:spacing w:after="0"/>
        <w:ind w:left="0"/>
        <w:jc w:val="both"/>
      </w:pPr>
      <w:r>
        <w:rPr>
          <w:rFonts w:ascii="Times New Roman"/>
          <w:b w:val="false"/>
          <w:i w:val="false"/>
          <w:color w:val="000000"/>
          <w:sz w:val="28"/>
        </w:rPr>
        <w:t>
      7. В графах 1, 7 разделов 1, 2, 3 отражается состояние активов, обязательств, капитала банка на начало отчетного периода. В графах 6, 12 разделов 1, 2, 3 отражается состояние активов, обязательств, капитала банка на конец отчетного периода.</w:t>
      </w:r>
    </w:p>
    <w:bookmarkEnd w:id="2182"/>
    <w:bookmarkStart w:name="z2204" w:id="2183"/>
    <w:p>
      <w:pPr>
        <w:spacing w:after="0"/>
        <w:ind w:left="0"/>
        <w:jc w:val="both"/>
      </w:pPr>
      <w:r>
        <w:rPr>
          <w:rFonts w:ascii="Times New Roman"/>
          <w:b w:val="false"/>
          <w:i w:val="false"/>
          <w:color w:val="000000"/>
          <w:sz w:val="28"/>
        </w:rPr>
        <w:t>
      В графах 2, 3 разделов 1, 2, 3 отражаются изменения активов, обязательств, капитала банка, произошедшие в результате операций с финансовыми инструментами.</w:t>
      </w:r>
    </w:p>
    <w:bookmarkEnd w:id="2183"/>
    <w:bookmarkStart w:name="z2205" w:id="2184"/>
    <w:p>
      <w:pPr>
        <w:spacing w:after="0"/>
        <w:ind w:left="0"/>
        <w:jc w:val="both"/>
      </w:pPr>
      <w:r>
        <w:rPr>
          <w:rFonts w:ascii="Times New Roman"/>
          <w:b w:val="false"/>
          <w:i w:val="false"/>
          <w:color w:val="000000"/>
          <w:sz w:val="28"/>
        </w:rPr>
        <w:t>
      В графах 4, 10 разделов 1, 2, 3 отражаются изменения стоимости активов, обязательств, капитала, вызванные колебаниями уровней рыночных цен, а также колебаниями валютных курсов по отношению к доллару США.</w:t>
      </w:r>
    </w:p>
    <w:bookmarkEnd w:id="2184"/>
    <w:bookmarkStart w:name="z2206" w:id="2185"/>
    <w:p>
      <w:pPr>
        <w:spacing w:after="0"/>
        <w:ind w:left="0"/>
        <w:jc w:val="both"/>
      </w:pPr>
      <w:r>
        <w:rPr>
          <w:rFonts w:ascii="Times New Roman"/>
          <w:b w:val="false"/>
          <w:i w:val="false"/>
          <w:color w:val="000000"/>
          <w:sz w:val="28"/>
        </w:rPr>
        <w:t>
      В графах 5, 11 разделов 1, 2, 3 отражаются прочие изменения активов, обязательств, капитала, доходов, расходов банка: произошедшие в результате экономического возникновения и выбытия активов, вызванные изменением резидентной принадлежности институциональных единиц, пересмотра классификации (финансового инструмента, сектора экономики, сроку погашения), списания банком задолженности "за баланс" в одностороннем порядке, переноса на другие балансовые счета, за счет переуступки требований (перевода) долга между резидентами Республики Казахстан, за счет перехода нерезидентов Республики Казахстан из одной категории в другую (вследствие увеличения или уменьшения их доли в уставном капитале), переноса с одного балансового счета на другой с детализацией (по резидентству, сектору экономики, валюте).</w:t>
      </w:r>
    </w:p>
    <w:bookmarkEnd w:id="2185"/>
    <w:bookmarkStart w:name="z2207" w:id="2186"/>
    <w:p>
      <w:pPr>
        <w:spacing w:after="0"/>
        <w:ind w:left="0"/>
        <w:jc w:val="both"/>
      </w:pPr>
      <w:r>
        <w:rPr>
          <w:rFonts w:ascii="Times New Roman"/>
          <w:b w:val="false"/>
          <w:i w:val="false"/>
          <w:color w:val="000000"/>
          <w:sz w:val="28"/>
        </w:rPr>
        <w:t>
      В графе 8 части 1, 3 раздела 1, разделе 2 отражаются доходы, начисленные банком в отчетном периоде. В графе 8 части 2 раздела 1 отражается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 В графе 8 раздела 3 отражается чистая прибыль (убыток) банка в отчетном периоде, приходящаяся на долю участия инвестора, за исключением чистой прибыли (убытка) за счет курсовых изменений.</w:t>
      </w:r>
    </w:p>
    <w:bookmarkEnd w:id="2186"/>
    <w:bookmarkStart w:name="z2208" w:id="2187"/>
    <w:p>
      <w:pPr>
        <w:spacing w:after="0"/>
        <w:ind w:left="0"/>
        <w:jc w:val="both"/>
      </w:pPr>
      <w:r>
        <w:rPr>
          <w:rFonts w:ascii="Times New Roman"/>
          <w:b w:val="false"/>
          <w:i w:val="false"/>
          <w:color w:val="000000"/>
          <w:sz w:val="28"/>
        </w:rPr>
        <w:t>
      В графе 9 части 1, 3 раздела 1 отражаются получение банком доходов, капитализация вознаграждения. В графе 9 части 2 раздела 1 отражаются дивиденды, объявленные в отчетном периоде объектом инвестирования, приходящиеся на долю участия банка. В графе 9 раздела 2 отражаются выплата банком доходов, капитализация вознаграждения. В графе 9 раздела 3 отражаются дивиденды, объявленные банком в отчетном периоде, приходящиеся на долю участия инвестора.</w:t>
      </w:r>
    </w:p>
    <w:bookmarkEnd w:id="2187"/>
    <w:bookmarkStart w:name="z2209" w:id="2188"/>
    <w:p>
      <w:pPr>
        <w:spacing w:after="0"/>
        <w:ind w:left="0"/>
        <w:jc w:val="both"/>
      </w:pPr>
      <w:r>
        <w:rPr>
          <w:rFonts w:ascii="Times New Roman"/>
          <w:b w:val="false"/>
          <w:i w:val="false"/>
          <w:color w:val="000000"/>
          <w:sz w:val="28"/>
        </w:rPr>
        <w:t>
      В графе 13 части 2 раздела 1 отражаются дивиденды, полученные в отчетном периоде банком от объекта инвестирования.</w:t>
      </w:r>
    </w:p>
    <w:bookmarkEnd w:id="2188"/>
    <w:bookmarkStart w:name="z2210" w:id="2189"/>
    <w:p>
      <w:pPr>
        <w:spacing w:after="0"/>
        <w:ind w:left="0"/>
        <w:jc w:val="both"/>
      </w:pPr>
      <w:r>
        <w:rPr>
          <w:rFonts w:ascii="Times New Roman"/>
          <w:b w:val="false"/>
          <w:i w:val="false"/>
          <w:color w:val="000000"/>
          <w:sz w:val="28"/>
        </w:rPr>
        <w:t>
      8. По графе 2 "Увеличение в результате операций" разделов 1, 2, 3 отражаются:</w:t>
      </w:r>
    </w:p>
    <w:bookmarkEnd w:id="2189"/>
    <w:bookmarkStart w:name="z2211" w:id="2190"/>
    <w:p>
      <w:pPr>
        <w:spacing w:after="0"/>
        <w:ind w:left="0"/>
        <w:jc w:val="both"/>
      </w:pPr>
      <w:r>
        <w:rPr>
          <w:rFonts w:ascii="Times New Roman"/>
          <w:b w:val="false"/>
          <w:i w:val="false"/>
          <w:color w:val="000000"/>
          <w:sz w:val="28"/>
        </w:rPr>
        <w:t>
      в случае ценных бумаг, долей участия в капитале – покупка (продажа), в том числе на первичном и вторичном рынках ценных бумаг, получение (передачу) ценных бумаг в дар, по наследству, обмен иного финансового инструмента на ценные бумаги и (или) доли участия (обмен ценных бумаг и (или) долей участия на иной финансовый инструмент);</w:t>
      </w:r>
    </w:p>
    <w:bookmarkEnd w:id="2190"/>
    <w:bookmarkStart w:name="z2212" w:id="2191"/>
    <w:p>
      <w:pPr>
        <w:spacing w:after="0"/>
        <w:ind w:left="0"/>
        <w:jc w:val="both"/>
      </w:pPr>
      <w:r>
        <w:rPr>
          <w:rFonts w:ascii="Times New Roman"/>
          <w:b w:val="false"/>
          <w:i w:val="false"/>
          <w:color w:val="000000"/>
          <w:sz w:val="28"/>
        </w:rPr>
        <w:t>
      в случае кредитов – предоставление кредита, капитализация вознаграждения (отнесение вознаграждения к основной сумме долга), обмен иного финансового инструмента на задолженность;</w:t>
      </w:r>
    </w:p>
    <w:bookmarkEnd w:id="2191"/>
    <w:bookmarkStart w:name="z2213" w:id="2192"/>
    <w:p>
      <w:pPr>
        <w:spacing w:after="0"/>
        <w:ind w:left="0"/>
        <w:jc w:val="both"/>
      </w:pPr>
      <w:r>
        <w:rPr>
          <w:rFonts w:ascii="Times New Roman"/>
          <w:b w:val="false"/>
          <w:i w:val="false"/>
          <w:color w:val="000000"/>
          <w:sz w:val="28"/>
        </w:rPr>
        <w:t>
      в случае производных финансовых инструментов – выплата премий по опционам, реализованная прибыль по форвардным (фьючерсным) контрактам.</w:t>
      </w:r>
    </w:p>
    <w:bookmarkEnd w:id="2192"/>
    <w:bookmarkStart w:name="z2214" w:id="2193"/>
    <w:p>
      <w:pPr>
        <w:spacing w:after="0"/>
        <w:ind w:left="0"/>
        <w:jc w:val="both"/>
      </w:pPr>
      <w:r>
        <w:rPr>
          <w:rFonts w:ascii="Times New Roman"/>
          <w:b w:val="false"/>
          <w:i w:val="false"/>
          <w:color w:val="000000"/>
          <w:sz w:val="28"/>
        </w:rPr>
        <w:t>
      По графе 3 "Уменьшение в результате операций" разделов 1, 2, 3 отражаются:</w:t>
      </w:r>
    </w:p>
    <w:bookmarkEnd w:id="2193"/>
    <w:bookmarkStart w:name="z2215" w:id="2194"/>
    <w:p>
      <w:pPr>
        <w:spacing w:after="0"/>
        <w:ind w:left="0"/>
        <w:jc w:val="both"/>
      </w:pPr>
      <w:r>
        <w:rPr>
          <w:rFonts w:ascii="Times New Roman"/>
          <w:b w:val="false"/>
          <w:i w:val="false"/>
          <w:color w:val="000000"/>
          <w:sz w:val="28"/>
        </w:rPr>
        <w:t>
      в случае ценных бумаг, долей участия в капитале – продажа (покупка) на вторичном рынке, погашение эмитентом, передачу (получение) ценных бумаг в дар, по наследству, обмен ценных бумаг и (или) долей участия на иной финансовый инструмент (обмен иного финансового инструмента на ценные бумаги и (или) доли участия);</w:t>
      </w:r>
    </w:p>
    <w:bookmarkEnd w:id="2194"/>
    <w:bookmarkStart w:name="z2216" w:id="2195"/>
    <w:p>
      <w:pPr>
        <w:spacing w:after="0"/>
        <w:ind w:left="0"/>
        <w:jc w:val="both"/>
      </w:pPr>
      <w:r>
        <w:rPr>
          <w:rFonts w:ascii="Times New Roman"/>
          <w:b w:val="false"/>
          <w:i w:val="false"/>
          <w:color w:val="000000"/>
          <w:sz w:val="28"/>
        </w:rPr>
        <w:t>
      в случае кредитов – выплаты по основной сумме долга, обмен задолженности на иной финансовый инструмент;</w:t>
      </w:r>
    </w:p>
    <w:bookmarkEnd w:id="2195"/>
    <w:bookmarkStart w:name="z2217" w:id="2196"/>
    <w:p>
      <w:pPr>
        <w:spacing w:after="0"/>
        <w:ind w:left="0"/>
        <w:jc w:val="both"/>
      </w:pPr>
      <w:r>
        <w:rPr>
          <w:rFonts w:ascii="Times New Roman"/>
          <w:b w:val="false"/>
          <w:i w:val="false"/>
          <w:color w:val="000000"/>
          <w:sz w:val="28"/>
        </w:rPr>
        <w:t>
      в случае производных финансовых инструментов – исполнение условий опционного или форвардного (фьючерсного) контракта (то есть фактическая поставка базового актива по цене исполнения или расчет наличными на основании разности между ценой базового актива, существующей в данный момент на рынке, и ценой исполнения).</w:t>
      </w:r>
    </w:p>
    <w:bookmarkEnd w:id="2196"/>
    <w:bookmarkStart w:name="z2218" w:id="2197"/>
    <w:p>
      <w:pPr>
        <w:spacing w:after="0"/>
        <w:ind w:left="0"/>
        <w:jc w:val="both"/>
      </w:pPr>
      <w:r>
        <w:rPr>
          <w:rFonts w:ascii="Times New Roman"/>
          <w:b w:val="false"/>
          <w:i w:val="false"/>
          <w:color w:val="000000"/>
          <w:sz w:val="28"/>
        </w:rPr>
        <w:t>
      По графе 6 "На конец периода" по активам, обязательствам, капиталу отражаются:</w:t>
      </w:r>
    </w:p>
    <w:bookmarkEnd w:id="2197"/>
    <w:bookmarkStart w:name="z2219" w:id="2198"/>
    <w:p>
      <w:pPr>
        <w:spacing w:after="0"/>
        <w:ind w:left="0"/>
        <w:jc w:val="both"/>
      </w:pPr>
      <w:r>
        <w:rPr>
          <w:rFonts w:ascii="Times New Roman"/>
          <w:b w:val="false"/>
          <w:i w:val="false"/>
          <w:color w:val="000000"/>
          <w:sz w:val="28"/>
        </w:rPr>
        <w:t>
      в случае ценных бумаг, долей участия в капитале – рыночная стоимость;</w:t>
      </w:r>
    </w:p>
    <w:bookmarkEnd w:id="2198"/>
    <w:bookmarkStart w:name="z2220" w:id="2199"/>
    <w:p>
      <w:pPr>
        <w:spacing w:after="0"/>
        <w:ind w:left="0"/>
        <w:jc w:val="both"/>
      </w:pPr>
      <w:r>
        <w:rPr>
          <w:rFonts w:ascii="Times New Roman"/>
          <w:b w:val="false"/>
          <w:i w:val="false"/>
          <w:color w:val="000000"/>
          <w:sz w:val="28"/>
        </w:rPr>
        <w:t>
      в случае кредитов – номинальная стоимость.</w:t>
      </w:r>
    </w:p>
    <w:bookmarkEnd w:id="2199"/>
    <w:bookmarkStart w:name="z2221" w:id="2200"/>
    <w:p>
      <w:pPr>
        <w:spacing w:after="0"/>
        <w:ind w:left="0"/>
        <w:jc w:val="both"/>
      </w:pPr>
      <w:r>
        <w:rPr>
          <w:rFonts w:ascii="Times New Roman"/>
          <w:b w:val="false"/>
          <w:i w:val="false"/>
          <w:color w:val="000000"/>
          <w:sz w:val="28"/>
        </w:rPr>
        <w:t>
      9. Просроченная задолженность, возникающая по основному финансовому инструменту (вознаграждению), отражается вместе с основным финансовым инструментом (вознаграждением).</w:t>
      </w:r>
    </w:p>
    <w:bookmarkEnd w:id="2200"/>
    <w:bookmarkStart w:name="z2222" w:id="2201"/>
    <w:p>
      <w:pPr>
        <w:spacing w:after="0"/>
        <w:ind w:left="0"/>
        <w:jc w:val="both"/>
      </w:pPr>
      <w:r>
        <w:rPr>
          <w:rFonts w:ascii="Times New Roman"/>
          <w:b w:val="false"/>
          <w:i w:val="false"/>
          <w:color w:val="000000"/>
          <w:sz w:val="28"/>
        </w:rPr>
        <w:t>
      10. Часть 2 раздела 1, раздел 3 заполняются по каждому объекту инвестирования-нерезиденту (раздел 1), каждому инвестору-нерезиденту (раздел 3) отдельно, с указанием страны нерезидента и доли участия (%).</w:t>
      </w:r>
    </w:p>
    <w:bookmarkEnd w:id="2201"/>
    <w:bookmarkStart w:name="z2223" w:id="2202"/>
    <w:p>
      <w:pPr>
        <w:spacing w:after="0"/>
        <w:ind w:left="0"/>
        <w:jc w:val="both"/>
      </w:pPr>
      <w:r>
        <w:rPr>
          <w:rFonts w:ascii="Times New Roman"/>
          <w:b w:val="false"/>
          <w:i w:val="false"/>
          <w:color w:val="000000"/>
          <w:sz w:val="28"/>
        </w:rPr>
        <w:t>
      Графы 8, 9 части 2 раздела 1 заполняются в соответствии с финансовой отчетностью объекта инвестирования-нерезидента (при наличии).</w:t>
      </w:r>
    </w:p>
    <w:bookmarkEnd w:id="2202"/>
    <w:bookmarkStart w:name="z2224" w:id="2203"/>
    <w:p>
      <w:pPr>
        <w:spacing w:after="0"/>
        <w:ind w:left="0"/>
        <w:jc w:val="both"/>
      </w:pPr>
      <w:r>
        <w:rPr>
          <w:rFonts w:ascii="Times New Roman"/>
          <w:b w:val="false"/>
          <w:i w:val="false"/>
          <w:color w:val="000000"/>
          <w:sz w:val="28"/>
        </w:rPr>
        <w:t>
      При этом дивиденды, объявленные в отчетном периоде (графа 9) заполняются по всем объектам инвестирования-нерезидентам (часть 2 раздела 1), инвесторам-нерезидентам (раздел 3) вне зависимости от доли участия, а иная информация по доходам к получению (графы 7, 8, 10-12) заполняется, если доля участия составляет 10% и более.</w:t>
      </w:r>
    </w:p>
    <w:bookmarkEnd w:id="2203"/>
    <w:bookmarkStart w:name="z2225" w:id="2204"/>
    <w:p>
      <w:pPr>
        <w:spacing w:after="0"/>
        <w:ind w:left="0"/>
        <w:jc w:val="both"/>
      </w:pPr>
      <w:r>
        <w:rPr>
          <w:rFonts w:ascii="Times New Roman"/>
          <w:b w:val="false"/>
          <w:i w:val="false"/>
          <w:color w:val="000000"/>
          <w:sz w:val="28"/>
        </w:rPr>
        <w:t>
      Отсутствие информации в разделе 3 по инвесторам-нерезидентам, доля участия которых в банке составляет менее 10%, не является нарушением.</w:t>
      </w:r>
    </w:p>
    <w:bookmarkEnd w:id="2204"/>
    <w:bookmarkStart w:name="z2226" w:id="2205"/>
    <w:p>
      <w:pPr>
        <w:spacing w:after="0"/>
        <w:ind w:left="0"/>
        <w:jc w:val="both"/>
      </w:pPr>
      <w:r>
        <w:rPr>
          <w:rFonts w:ascii="Times New Roman"/>
          <w:b w:val="false"/>
          <w:i w:val="false"/>
          <w:color w:val="000000"/>
          <w:sz w:val="28"/>
        </w:rPr>
        <w:t>
      11. Производные финансовые инструменты (строки 110, 350) делятся на две широкие категории – опционы (включающие варранты) и контракты форвардного типа (включающие форварды, фьючерсы, свопы).</w:t>
      </w:r>
    </w:p>
    <w:bookmarkEnd w:id="2205"/>
    <w:bookmarkStart w:name="z2227" w:id="2206"/>
    <w:p>
      <w:pPr>
        <w:spacing w:after="0"/>
        <w:ind w:left="0"/>
        <w:jc w:val="both"/>
      </w:pPr>
      <w:r>
        <w:rPr>
          <w:rFonts w:ascii="Times New Roman"/>
          <w:b w:val="false"/>
          <w:i w:val="false"/>
          <w:color w:val="000000"/>
          <w:sz w:val="28"/>
        </w:rPr>
        <w:t>
      12. В разделе 4 отражается информация об услугах, полученных банком от нерезидентов и оказанных банком нерезидентам, в разбивке по странам нерезидентов.</w:t>
      </w:r>
    </w:p>
    <w:bookmarkEnd w:id="2206"/>
    <w:bookmarkStart w:name="z2228" w:id="2207"/>
    <w:p>
      <w:pPr>
        <w:spacing w:after="0"/>
        <w:ind w:left="0"/>
        <w:jc w:val="both"/>
      </w:pPr>
      <w:r>
        <w:rPr>
          <w:rFonts w:ascii="Times New Roman"/>
          <w:b w:val="false"/>
          <w:i w:val="false"/>
          <w:color w:val="000000"/>
          <w:sz w:val="28"/>
        </w:rPr>
        <w:t>
      Данные включаются в статистическую форму по дате оказания услуг (на дату осуществления операций), а не по времени фактической оплаты. Датой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оказания услуг считается дата выставления счета-фактуры (инвойса).</w:t>
      </w:r>
    </w:p>
    <w:bookmarkEnd w:id="2207"/>
    <w:bookmarkStart w:name="z2229" w:id="2208"/>
    <w:p>
      <w:pPr>
        <w:spacing w:after="0"/>
        <w:ind w:left="0"/>
        <w:jc w:val="both"/>
      </w:pPr>
      <w:r>
        <w:rPr>
          <w:rFonts w:ascii="Times New Roman"/>
          <w:b w:val="false"/>
          <w:i w:val="false"/>
          <w:color w:val="000000"/>
          <w:sz w:val="28"/>
        </w:rPr>
        <w:t>
      Если договором предусмотрено оказание услуг в течение длительного периода времени, а счет-фактура за услуги или акт приема-передачи оказанных услуг (выполненных работ) составляются один раз в год, расходы за такие услуги следует отражать по мере их начисления с квартальной периодичностью по соответствующим видам услуг.</w:t>
      </w:r>
    </w:p>
    <w:bookmarkEnd w:id="2208"/>
    <w:bookmarkStart w:name="z2230" w:id="2209"/>
    <w:p>
      <w:pPr>
        <w:spacing w:after="0"/>
        <w:ind w:left="0"/>
        <w:jc w:val="both"/>
      </w:pPr>
      <w:r>
        <w:rPr>
          <w:rFonts w:ascii="Times New Roman"/>
          <w:b w:val="false"/>
          <w:i w:val="false"/>
          <w:color w:val="000000"/>
          <w:sz w:val="28"/>
        </w:rPr>
        <w:t>
      Показатели раздела 4 заполняются следующим образом:</w:t>
      </w:r>
    </w:p>
    <w:bookmarkEnd w:id="2209"/>
    <w:bookmarkStart w:name="z2231" w:id="2210"/>
    <w:p>
      <w:pPr>
        <w:spacing w:after="0"/>
        <w:ind w:left="0"/>
        <w:jc w:val="both"/>
      </w:pPr>
      <w:r>
        <w:rPr>
          <w:rFonts w:ascii="Times New Roman"/>
          <w:b w:val="false"/>
          <w:i w:val="false"/>
          <w:color w:val="000000"/>
          <w:sz w:val="28"/>
        </w:rPr>
        <w:t xml:space="preserve">
      1) по строке 471 "компьютерные услуги" отражаются продажа (приобретение) заказного и незаказного (массового производства) программного обеспечения и связанных с этим лицензий; установка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обработка данных и их размещение на сервере; покупка и продажа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неразработанные для конкретного пользователя учебные компьютерные курсы (услуги частным лицам); </w:t>
      </w:r>
    </w:p>
    <w:bookmarkEnd w:id="2210"/>
    <w:bookmarkStart w:name="z2232" w:id="2211"/>
    <w:p>
      <w:pPr>
        <w:spacing w:after="0"/>
        <w:ind w:left="0"/>
        <w:jc w:val="both"/>
      </w:pPr>
      <w:r>
        <w:rPr>
          <w:rFonts w:ascii="Times New Roman"/>
          <w:b w:val="false"/>
          <w:i w:val="false"/>
          <w:color w:val="000000"/>
          <w:sz w:val="28"/>
        </w:rPr>
        <w:t>
      2) по строке 472 "информационные услуги" отражаются представление новостей, фотографий и статей средствам массовой информации; создание, хранение и распространение баз данных; прямая индивидуальная подписка на периодические издания с доставкой по почте и иными способами; услуги библиотек и архивов;</w:t>
      </w:r>
    </w:p>
    <w:bookmarkEnd w:id="2211"/>
    <w:bookmarkStart w:name="z2233" w:id="2212"/>
    <w:p>
      <w:pPr>
        <w:spacing w:after="0"/>
        <w:ind w:left="0"/>
        <w:jc w:val="both"/>
      </w:pPr>
      <w:r>
        <w:rPr>
          <w:rFonts w:ascii="Times New Roman"/>
          <w:b w:val="false"/>
          <w:i w:val="false"/>
          <w:color w:val="000000"/>
          <w:sz w:val="28"/>
        </w:rPr>
        <w:t>
      3) строка 473 "плата за использование интеллектуальной собственности" включает плату за пользование правами собственности (такими как патенты, авторские права, торговые марки, технологические процессы, дизайн),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bookmarkEnd w:id="2212"/>
    <w:bookmarkStart w:name="z2234" w:id="2213"/>
    <w:p>
      <w:pPr>
        <w:spacing w:after="0"/>
        <w:ind w:left="0"/>
        <w:jc w:val="both"/>
      </w:pPr>
      <w:r>
        <w:rPr>
          <w:rFonts w:ascii="Times New Roman"/>
          <w:b w:val="false"/>
          <w:i w:val="false"/>
          <w:color w:val="000000"/>
          <w:sz w:val="28"/>
        </w:rPr>
        <w:t>
      4) по строке 474 "юридические услуги" отражаются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 и так далее;</w:t>
      </w:r>
    </w:p>
    <w:bookmarkEnd w:id="2213"/>
    <w:bookmarkStart w:name="z2235" w:id="2214"/>
    <w:p>
      <w:pPr>
        <w:spacing w:after="0"/>
        <w:ind w:left="0"/>
        <w:jc w:val="both"/>
      </w:pPr>
      <w:r>
        <w:rPr>
          <w:rFonts w:ascii="Times New Roman"/>
          <w:b w:val="false"/>
          <w:i w:val="false"/>
          <w:color w:val="000000"/>
          <w:sz w:val="28"/>
        </w:rPr>
        <w:t xml:space="preserve">
      5) по строке 475 "бухгалтерские, аудиторские услуги" отражаются консультационные услуги по бухгалтерскому учету, счетоводству, аудиту и налогообложению, составление финансовой отчетности; </w:t>
      </w:r>
    </w:p>
    <w:bookmarkEnd w:id="2214"/>
    <w:bookmarkStart w:name="z2236" w:id="2215"/>
    <w:p>
      <w:pPr>
        <w:spacing w:after="0"/>
        <w:ind w:left="0"/>
        <w:jc w:val="both"/>
      </w:pPr>
      <w:r>
        <w:rPr>
          <w:rFonts w:ascii="Times New Roman"/>
          <w:b w:val="false"/>
          <w:i w:val="false"/>
          <w:color w:val="000000"/>
          <w:sz w:val="28"/>
        </w:rPr>
        <w:t>
      6) по строке 476 "услуги по консультации бизнеса и управления" отражаются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оперативная помощь в вопросах бизнес политики и стратегии; услуги по связям с общественностью;</w:t>
      </w:r>
    </w:p>
    <w:bookmarkEnd w:id="2215"/>
    <w:bookmarkStart w:name="z2237" w:id="2216"/>
    <w:p>
      <w:pPr>
        <w:spacing w:after="0"/>
        <w:ind w:left="0"/>
        <w:jc w:val="both"/>
      </w:pPr>
      <w:r>
        <w:rPr>
          <w:rFonts w:ascii="Times New Roman"/>
          <w:b w:val="false"/>
          <w:i w:val="false"/>
          <w:color w:val="000000"/>
          <w:sz w:val="28"/>
        </w:rPr>
        <w:t>
      7) по строке 477 "услуги в области рекламы и изучения конъюнктуры рынка" отражаются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216"/>
    <w:bookmarkStart w:name="z2238" w:id="2217"/>
    <w:p>
      <w:pPr>
        <w:spacing w:after="0"/>
        <w:ind w:left="0"/>
        <w:jc w:val="both"/>
      </w:pPr>
      <w:r>
        <w:rPr>
          <w:rFonts w:ascii="Times New Roman"/>
          <w:b w:val="false"/>
          <w:i w:val="false"/>
          <w:color w:val="000000"/>
          <w:sz w:val="28"/>
        </w:rPr>
        <w:t>
      8) строка 478 "операционный лизинг (аренда) оборудования без персонала" включает аренду оборудования без персонала, аренду транспортных средств без экипажа, аренду недвижимости.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217"/>
    <w:bookmarkStart w:name="z2239" w:id="2218"/>
    <w:p>
      <w:pPr>
        <w:spacing w:after="0"/>
        <w:ind w:left="0"/>
        <w:jc w:val="both"/>
      </w:pPr>
      <w:r>
        <w:rPr>
          <w:rFonts w:ascii="Times New Roman"/>
          <w:b w:val="false"/>
          <w:i w:val="false"/>
          <w:color w:val="000000"/>
          <w:sz w:val="28"/>
        </w:rPr>
        <w:t>
      9) по строке 479 "услуги в сфере культуры и отдыха и услуги для частных лиц" отражаются услуги актеров, режиссеров и других специалистов в связи c организацией культурных и спортивных мероприятий (корпоративных или финансируемых банком), а также на обучение и лечение частных лиц (например, сотрудников банка), включая услуги, полученные заочно;</w:t>
      </w:r>
    </w:p>
    <w:bookmarkEnd w:id="2218"/>
    <w:bookmarkStart w:name="z2240" w:id="2219"/>
    <w:p>
      <w:pPr>
        <w:spacing w:after="0"/>
        <w:ind w:left="0"/>
        <w:jc w:val="both"/>
      </w:pPr>
      <w:r>
        <w:rPr>
          <w:rFonts w:ascii="Times New Roman"/>
          <w:b w:val="false"/>
          <w:i w:val="false"/>
          <w:color w:val="000000"/>
          <w:sz w:val="28"/>
        </w:rPr>
        <w:t>
      10) строка 480 "финансовые услуги" включает комиссионные расходы по услугам, полученным банком от нерезидентов;</w:t>
      </w:r>
    </w:p>
    <w:bookmarkEnd w:id="2219"/>
    <w:bookmarkStart w:name="z2241" w:id="2220"/>
    <w:p>
      <w:pPr>
        <w:spacing w:after="0"/>
        <w:ind w:left="0"/>
        <w:jc w:val="both"/>
      </w:pPr>
      <w:r>
        <w:rPr>
          <w:rFonts w:ascii="Times New Roman"/>
          <w:b w:val="false"/>
          <w:i w:val="false"/>
          <w:color w:val="000000"/>
          <w:sz w:val="28"/>
        </w:rPr>
        <w:t>
      11) по строке 481 "телекоммуникационные услуги" отражаются услуги трансляции или передача звуковой информации, изображений и других информационных потоков через системы кабельной, радиотрансляционной, телевизионной или спутниковой связи, включая телефонную, телеграфную связь и телекс; услуги по аренде и техническому обслуживанию линий связи, сетей передачи звука, изображения и данных; услуги провайдеров, предоставляющих доступ в интернет;</w:t>
      </w:r>
    </w:p>
    <w:bookmarkEnd w:id="2220"/>
    <w:bookmarkStart w:name="z2242" w:id="2221"/>
    <w:p>
      <w:pPr>
        <w:spacing w:after="0"/>
        <w:ind w:left="0"/>
        <w:jc w:val="both"/>
      </w:pPr>
      <w:r>
        <w:rPr>
          <w:rFonts w:ascii="Times New Roman"/>
          <w:b w:val="false"/>
          <w:i w:val="false"/>
          <w:color w:val="000000"/>
          <w:sz w:val="28"/>
        </w:rPr>
        <w:t>
      12) строка 482 "прочие деловые услуги" включает услуги, полученные от нерезидентов, которые не включены в вышеперечисленные услуги;</w:t>
      </w:r>
    </w:p>
    <w:bookmarkEnd w:id="2221"/>
    <w:bookmarkStart w:name="z2243" w:id="2222"/>
    <w:p>
      <w:pPr>
        <w:spacing w:after="0"/>
        <w:ind w:left="0"/>
        <w:jc w:val="both"/>
      </w:pPr>
      <w:r>
        <w:rPr>
          <w:rFonts w:ascii="Times New Roman"/>
          <w:b w:val="false"/>
          <w:i w:val="false"/>
          <w:color w:val="000000"/>
          <w:sz w:val="28"/>
        </w:rPr>
        <w:t>
      13) строка 490 "финансовые услуги" включает комиссионные доходы по услугам, оказанным банком нерезидентам, за исключением доходов за услуги по купле-продаже ценных бумаг;</w:t>
      </w:r>
    </w:p>
    <w:bookmarkEnd w:id="2222"/>
    <w:bookmarkStart w:name="z2244" w:id="2223"/>
    <w:p>
      <w:pPr>
        <w:spacing w:after="0"/>
        <w:ind w:left="0"/>
        <w:jc w:val="both"/>
      </w:pPr>
      <w:r>
        <w:rPr>
          <w:rFonts w:ascii="Times New Roman"/>
          <w:b w:val="false"/>
          <w:i w:val="false"/>
          <w:color w:val="000000"/>
          <w:sz w:val="28"/>
        </w:rPr>
        <w:t>
      14) по строке 495 "налоги, оплаченные нерезидентам" отражаются налоги, удержанные нерезидентами у источника выплаты от дохода банка, в пользу бюджета иностранного государства. Примерами таких налогов могут быть: налоги от выплаты вознаграждения нерезидентами банку (по депозитам, кредитам), которые удержаны нерезидентами в пользу бюджета своего государства; налоги, удержанные нерезидентами, от выплаты нерезидентами дивидендов в пользу банка; налоги, удержанные нерезидентами от доходов банка, полученных в результате оказания банком финансовых услуг нерезидентам.</w:t>
      </w:r>
    </w:p>
    <w:bookmarkEnd w:id="2223"/>
    <w:bookmarkStart w:name="z2245" w:id="2224"/>
    <w:p>
      <w:pPr>
        <w:spacing w:after="0"/>
        <w:ind w:left="0"/>
        <w:jc w:val="both"/>
      </w:pPr>
      <w:r>
        <w:rPr>
          <w:rFonts w:ascii="Times New Roman"/>
          <w:b w:val="false"/>
          <w:i w:val="false"/>
          <w:color w:val="000000"/>
          <w:sz w:val="28"/>
        </w:rPr>
        <w:t>
      13. Графы 6, 12 разделов 1, 2, 3 заполняются в соответствии с первым классом "Активы" и вторым классом "Обязательства", предусмотренными постановлением Правления Национального Банка Республики Казахстан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 в Реестре государственной регистрации нормативных правовых актов за № 6793 (далее – Постановление №3).</w:t>
      </w:r>
    </w:p>
    <w:bookmarkEnd w:id="2224"/>
    <w:bookmarkStart w:name="z2246" w:id="2225"/>
    <w:p>
      <w:pPr>
        <w:spacing w:after="0"/>
        <w:ind w:left="0"/>
        <w:jc w:val="both"/>
      </w:pPr>
      <w:r>
        <w:rPr>
          <w:rFonts w:ascii="Times New Roman"/>
          <w:b w:val="false"/>
          <w:i w:val="false"/>
          <w:color w:val="000000"/>
          <w:sz w:val="28"/>
        </w:rPr>
        <w:t>
      Графа 8 разделов 1, 2, раздел 4 заполняются в соответствии с четвертым классом "Доходы" и пятым классом "Расходы", предусмотренными Постановлением №3. Если начисление доходов или расходов по отдельным услугам, предусмотренным статистической формой, не проводится по счетам четвертого класса "Доходы" или пятого класса "Расходы", то раздел 4 заполняется в соответствии с первым классом "Активы" или вторым классом "Обязательства", предусмотренными Постановлением № 3.</w:t>
      </w:r>
    </w:p>
    <w:bookmarkEnd w:id="2225"/>
    <w:bookmarkStart w:name="z2247" w:id="2226"/>
    <w:p>
      <w:pPr>
        <w:spacing w:after="0"/>
        <w:ind w:left="0"/>
        <w:jc w:val="both"/>
      </w:pPr>
      <w:r>
        <w:rPr>
          <w:rFonts w:ascii="Times New Roman"/>
          <w:b w:val="false"/>
          <w:i w:val="false"/>
          <w:color w:val="000000"/>
          <w:sz w:val="28"/>
        </w:rPr>
        <w:t>
      14. Числа в графах 1, 2, 3, 6, 9, 13 имеют положительное значение, числа в графах 4, 5, 10, 11 имеют положительное или отрицательное значение.</w:t>
      </w:r>
    </w:p>
    <w:bookmarkEnd w:id="2226"/>
    <w:bookmarkStart w:name="z2248" w:id="2227"/>
    <w:p>
      <w:pPr>
        <w:spacing w:after="0"/>
        <w:ind w:left="0"/>
        <w:jc w:val="both"/>
      </w:pPr>
      <w:r>
        <w:rPr>
          <w:rFonts w:ascii="Times New Roman"/>
          <w:b w:val="false"/>
          <w:i w:val="false"/>
          <w:color w:val="000000"/>
          <w:sz w:val="28"/>
        </w:rPr>
        <w:t>
      Числа в графах 7, 8, 12 части 1, 3 раздела 1, части 1, 2 раздела 2 имеют положительное значение, а части 2 раздела 1, раздела 3 – имеют положительное или отрицательное значение.</w:t>
      </w:r>
    </w:p>
    <w:bookmarkEnd w:id="2227"/>
    <w:bookmarkStart w:name="z2249" w:id="2228"/>
    <w:p>
      <w:pPr>
        <w:spacing w:after="0"/>
        <w:ind w:left="0"/>
        <w:jc w:val="both"/>
      </w:pPr>
      <w:r>
        <w:rPr>
          <w:rFonts w:ascii="Times New Roman"/>
          <w:b w:val="false"/>
          <w:i w:val="false"/>
          <w:color w:val="000000"/>
          <w:sz w:val="28"/>
        </w:rPr>
        <w:t>
      15. Исправления в статистическую форму вносятся в течение шести месяцев после завершения отчетного периода.</w:t>
      </w:r>
    </w:p>
    <w:bookmarkEnd w:id="2228"/>
    <w:bookmarkStart w:name="z2250" w:id="2229"/>
    <w:p>
      <w:pPr>
        <w:spacing w:after="0"/>
        <w:ind w:left="0"/>
        <w:jc w:val="both"/>
      </w:pPr>
      <w:r>
        <w:rPr>
          <w:rFonts w:ascii="Times New Roman"/>
          <w:b w:val="false"/>
          <w:i w:val="false"/>
          <w:color w:val="000000"/>
          <w:sz w:val="28"/>
        </w:rPr>
        <w:t>
      16. Арифметико-логический контроль:</w:t>
      </w:r>
    </w:p>
    <w:bookmarkEnd w:id="2229"/>
    <w:bookmarkStart w:name="z2251" w:id="2230"/>
    <w:p>
      <w:pPr>
        <w:spacing w:after="0"/>
        <w:ind w:left="0"/>
        <w:jc w:val="both"/>
      </w:pPr>
      <w:r>
        <w:rPr>
          <w:rFonts w:ascii="Times New Roman"/>
          <w:b w:val="false"/>
          <w:i w:val="false"/>
          <w:color w:val="000000"/>
          <w:sz w:val="28"/>
        </w:rPr>
        <w:t>
      1) по всем строкам разделов 1, 2, 3:</w:t>
      </w:r>
    </w:p>
    <w:bookmarkEnd w:id="2230"/>
    <w:bookmarkStart w:name="z2252" w:id="2231"/>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2231"/>
    <w:bookmarkStart w:name="z2253" w:id="2232"/>
    <w:p>
      <w:pPr>
        <w:spacing w:after="0"/>
        <w:ind w:left="0"/>
        <w:jc w:val="both"/>
      </w:pPr>
      <w:r>
        <w:rPr>
          <w:rFonts w:ascii="Times New Roman"/>
          <w:b w:val="false"/>
          <w:i w:val="false"/>
          <w:color w:val="000000"/>
          <w:sz w:val="28"/>
        </w:rPr>
        <w:t>
      графа 7 = графа 12 статистической формы за предыдущий квартал;</w:t>
      </w:r>
    </w:p>
    <w:bookmarkEnd w:id="2232"/>
    <w:bookmarkStart w:name="z2254" w:id="2233"/>
    <w:p>
      <w:pPr>
        <w:spacing w:after="0"/>
        <w:ind w:left="0"/>
        <w:jc w:val="both"/>
      </w:pPr>
      <w:r>
        <w:rPr>
          <w:rFonts w:ascii="Times New Roman"/>
          <w:b w:val="false"/>
          <w:i w:val="false"/>
          <w:color w:val="000000"/>
          <w:sz w:val="28"/>
        </w:rPr>
        <w:t>
      графа 6 = графа 1 + графа 2 – графа 3 + графа 4 + графа 5;</w:t>
      </w:r>
    </w:p>
    <w:bookmarkEnd w:id="2233"/>
    <w:bookmarkStart w:name="z2255" w:id="2234"/>
    <w:p>
      <w:pPr>
        <w:spacing w:after="0"/>
        <w:ind w:left="0"/>
        <w:jc w:val="both"/>
      </w:pPr>
      <w:r>
        <w:rPr>
          <w:rFonts w:ascii="Times New Roman"/>
          <w:b w:val="false"/>
          <w:i w:val="false"/>
          <w:color w:val="000000"/>
          <w:sz w:val="28"/>
        </w:rPr>
        <w:t>
      графа 12 = графа 7 + графа 8 – графа 9 + графа 10 + графа 11.</w:t>
      </w:r>
    </w:p>
    <w:bookmarkEnd w:id="2234"/>
    <w:bookmarkStart w:name="z2256" w:id="2235"/>
    <w:p>
      <w:pPr>
        <w:spacing w:after="0"/>
        <w:ind w:left="0"/>
        <w:jc w:val="both"/>
      </w:pPr>
      <w:r>
        <w:rPr>
          <w:rFonts w:ascii="Times New Roman"/>
          <w:b w:val="false"/>
          <w:i w:val="false"/>
          <w:color w:val="000000"/>
          <w:sz w:val="28"/>
        </w:rPr>
        <w:t>
      2) по всем строкам раздела 4:</w:t>
      </w:r>
    </w:p>
    <w:bookmarkEnd w:id="2235"/>
    <w:bookmarkStart w:name="z2257" w:id="2236"/>
    <w:p>
      <w:pPr>
        <w:spacing w:after="0"/>
        <w:ind w:left="0"/>
        <w:jc w:val="both"/>
      </w:pPr>
      <w:r>
        <w:rPr>
          <w:rFonts w:ascii="Times New Roman"/>
          <w:b w:val="false"/>
          <w:i w:val="false"/>
          <w:color w:val="000000"/>
          <w:sz w:val="28"/>
        </w:rPr>
        <w:t xml:space="preserve">
      графа 1 = графа 2 + графа 3 +…+ n. </w:t>
      </w:r>
    </w:p>
    <w:bookmarkEnd w:id="2236"/>
    <w:bookmarkStart w:name="z2258" w:id="2237"/>
    <w:p>
      <w:pPr>
        <w:spacing w:after="0"/>
        <w:ind w:left="0"/>
        <w:jc w:val="both"/>
      </w:pPr>
      <w:r>
        <w:rPr>
          <w:rFonts w:ascii="Times New Roman"/>
          <w:b w:val="false"/>
          <w:i w:val="false"/>
          <w:color w:val="000000"/>
          <w:sz w:val="28"/>
        </w:rPr>
        <w:t>
      3) по всем графам разделов 1, 2, 3:</w:t>
      </w:r>
    </w:p>
    <w:bookmarkEnd w:id="2237"/>
    <w:bookmarkStart w:name="z2259" w:id="2238"/>
    <w:p>
      <w:pPr>
        <w:spacing w:after="0"/>
        <w:ind w:left="0"/>
        <w:jc w:val="both"/>
      </w:pPr>
      <w:r>
        <w:rPr>
          <w:rFonts w:ascii="Times New Roman"/>
          <w:b w:val="false"/>
          <w:i w:val="false"/>
          <w:color w:val="000000"/>
          <w:sz w:val="28"/>
        </w:rPr>
        <w:t>
      строка 110 = строка 111 + строка 112;</w:t>
      </w:r>
    </w:p>
    <w:bookmarkEnd w:id="2238"/>
    <w:bookmarkStart w:name="z2260" w:id="2239"/>
    <w:p>
      <w:pPr>
        <w:spacing w:after="0"/>
        <w:ind w:left="0"/>
        <w:jc w:val="both"/>
      </w:pPr>
      <w:r>
        <w:rPr>
          <w:rFonts w:ascii="Times New Roman"/>
          <w:b w:val="false"/>
          <w:i w:val="false"/>
          <w:color w:val="000000"/>
          <w:sz w:val="28"/>
        </w:rPr>
        <w:t>
      строка 250 = строка 251 + строка 253 + строка 255 + строка 257;</w:t>
      </w:r>
    </w:p>
    <w:bookmarkEnd w:id="2239"/>
    <w:bookmarkStart w:name="z2261" w:id="2240"/>
    <w:p>
      <w:pPr>
        <w:spacing w:after="0"/>
        <w:ind w:left="0"/>
        <w:jc w:val="both"/>
      </w:pPr>
      <w:r>
        <w:rPr>
          <w:rFonts w:ascii="Times New Roman"/>
          <w:b w:val="false"/>
          <w:i w:val="false"/>
          <w:color w:val="000000"/>
          <w:sz w:val="28"/>
        </w:rPr>
        <w:t>
      строка 260 = строка 261 + строка 263 + строка 265 + строка 267;</w:t>
      </w:r>
    </w:p>
    <w:bookmarkEnd w:id="2240"/>
    <w:bookmarkStart w:name="z2262" w:id="2241"/>
    <w:p>
      <w:pPr>
        <w:spacing w:after="0"/>
        <w:ind w:left="0"/>
        <w:jc w:val="both"/>
      </w:pPr>
      <w:r>
        <w:rPr>
          <w:rFonts w:ascii="Times New Roman"/>
          <w:b w:val="false"/>
          <w:i w:val="false"/>
          <w:color w:val="000000"/>
          <w:sz w:val="28"/>
        </w:rPr>
        <w:t>
      строка 270 = строка 271 + строка 272 + строка 273 + строка 274;</w:t>
      </w:r>
    </w:p>
    <w:bookmarkEnd w:id="2241"/>
    <w:bookmarkStart w:name="z2263" w:id="2242"/>
    <w:p>
      <w:pPr>
        <w:spacing w:after="0"/>
        <w:ind w:left="0"/>
        <w:jc w:val="both"/>
      </w:pPr>
      <w:r>
        <w:rPr>
          <w:rFonts w:ascii="Times New Roman"/>
          <w:b w:val="false"/>
          <w:i w:val="false"/>
          <w:color w:val="000000"/>
          <w:sz w:val="28"/>
        </w:rPr>
        <w:t>
      строка 350 = строка 351 + строка 352.</w:t>
      </w:r>
    </w:p>
    <w:bookmarkEnd w:id="2242"/>
    <w:bookmarkStart w:name="z2264" w:id="2243"/>
    <w:p>
      <w:pPr>
        <w:spacing w:after="0"/>
        <w:ind w:left="0"/>
        <w:jc w:val="both"/>
      </w:pPr>
      <w:r>
        <w:rPr>
          <w:rFonts w:ascii="Times New Roman"/>
          <w:b w:val="false"/>
          <w:i w:val="false"/>
          <w:color w:val="000000"/>
          <w:sz w:val="28"/>
        </w:rPr>
        <w:t>
      4) по всем графам раздела 4:</w:t>
      </w:r>
    </w:p>
    <w:bookmarkEnd w:id="2243"/>
    <w:bookmarkStart w:name="z2265" w:id="2244"/>
    <w:p>
      <w:pPr>
        <w:spacing w:after="0"/>
        <w:ind w:left="0"/>
        <w:jc w:val="both"/>
      </w:pPr>
      <w:r>
        <w:rPr>
          <w:rFonts w:ascii="Times New Roman"/>
          <w:b w:val="false"/>
          <w:i w:val="false"/>
          <w:color w:val="000000"/>
          <w:sz w:val="28"/>
        </w:rPr>
        <w:t>
      строка 470 = строка 471 + строка 472 +строка 473 + строка 474 + строка 475 + строка 476 + строка 477 + строка 478 + строка 479 + строка 480+ строка 481 + строка 482.</w:t>
      </w:r>
    </w:p>
    <w:bookmarkEnd w:id="2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45"/>
          <w:p>
            <w:pPr>
              <w:spacing w:after="20"/>
              <w:ind w:left="20"/>
              <w:jc w:val="both"/>
            </w:pPr>
          </w:p>
          <w:bookmarkEnd w:id="2245"/>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46"/>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224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47"/>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224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48"/>
          <w:p>
            <w:pPr>
              <w:spacing w:after="20"/>
              <w:ind w:left="20"/>
              <w:jc w:val="both"/>
            </w:pPr>
            <w:r>
              <w:rPr>
                <w:rFonts w:ascii="Times New Roman"/>
                <w:b w:val="false"/>
                <w:i w:val="false"/>
                <w:color w:val="000000"/>
                <w:sz w:val="20"/>
              </w:rPr>
              <w:t xml:space="preserve">
Қазақстан Республикасы Ұлттық Банкінің аумақтық органына респонденттің орналасқан жері бойынша ұсынылады </w:t>
            </w:r>
          </w:p>
          <w:bookmarkEnd w:id="2248"/>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49"/>
          <w:p>
            <w:pPr>
              <w:spacing w:after="20"/>
              <w:ind w:left="20"/>
              <w:jc w:val="both"/>
            </w:pPr>
            <w:r>
              <w:rPr>
                <w:rFonts w:ascii="Times New Roman"/>
                <w:b w:val="false"/>
                <w:i w:val="false"/>
                <w:color w:val="000000"/>
                <w:sz w:val="20"/>
              </w:rPr>
              <w:t>
Индексі</w:t>
            </w:r>
          </w:p>
          <w:bookmarkEnd w:id="2249"/>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50"/>
          <w:p>
            <w:pPr>
              <w:spacing w:after="20"/>
              <w:ind w:left="20"/>
              <w:jc w:val="both"/>
            </w:pPr>
            <w:r>
              <w:rPr>
                <w:rFonts w:ascii="Times New Roman"/>
                <w:b w:val="false"/>
                <w:i w:val="false"/>
                <w:color w:val="000000"/>
                <w:sz w:val="20"/>
              </w:rPr>
              <w:t>
10-ТБ</w:t>
            </w:r>
          </w:p>
          <w:bookmarkEnd w:id="2250"/>
          <w:p>
            <w:pPr>
              <w:spacing w:after="20"/>
              <w:ind w:left="20"/>
              <w:jc w:val="both"/>
            </w:pPr>
            <w:r>
              <w:rPr>
                <w:rFonts w:ascii="Times New Roman"/>
                <w:b w:val="false"/>
                <w:i w:val="false"/>
                <w:color w:val="000000"/>
                <w:sz w:val="20"/>
              </w:rPr>
              <w:t>
10-ПБ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51"/>
          <w:p>
            <w:pPr>
              <w:spacing w:after="20"/>
              <w:ind w:left="20"/>
              <w:jc w:val="both"/>
            </w:pPr>
            <w:r>
              <w:rPr>
                <w:rFonts w:ascii="Times New Roman"/>
                <w:b w:val="false"/>
                <w:i w:val="false"/>
                <w:color w:val="000000"/>
                <w:sz w:val="20"/>
              </w:rPr>
              <w:t xml:space="preserve">
тоқсандық </w:t>
            </w:r>
          </w:p>
          <w:bookmarkEnd w:id="2251"/>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52"/>
          <w:p>
            <w:pPr>
              <w:spacing w:after="20"/>
              <w:ind w:left="20"/>
              <w:jc w:val="both"/>
            </w:pPr>
            <w:r>
              <w:rPr>
                <w:rFonts w:ascii="Times New Roman"/>
                <w:b w:val="false"/>
                <w:i w:val="false"/>
                <w:color w:val="000000"/>
                <w:sz w:val="20"/>
              </w:rPr>
              <w:t xml:space="preserve">
есепті кезең </w:t>
            </w:r>
          </w:p>
          <w:bookmarkEnd w:id="2252"/>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53"/>
          <w:p>
            <w:pPr>
              <w:spacing w:after="20"/>
              <w:ind w:left="20"/>
              <w:jc w:val="both"/>
            </w:pPr>
            <w:r>
              <w:rPr>
                <w:rFonts w:ascii="Times New Roman"/>
                <w:b w:val="false"/>
                <w:i w:val="false"/>
                <w:color w:val="000000"/>
                <w:sz w:val="20"/>
              </w:rPr>
              <w:t>
тоқсан</w:t>
            </w:r>
          </w:p>
          <w:bookmarkEnd w:id="2253"/>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54"/>
          <w:p>
            <w:pPr>
              <w:spacing w:after="20"/>
              <w:ind w:left="20"/>
              <w:jc w:val="both"/>
            </w:pPr>
            <w:r>
              <w:rPr>
                <w:rFonts w:ascii="Times New Roman"/>
                <w:b w:val="false"/>
                <w:i w:val="false"/>
                <w:color w:val="000000"/>
                <w:sz w:val="20"/>
              </w:rPr>
              <w:t>
жыл</w:t>
            </w:r>
          </w:p>
          <w:bookmarkEnd w:id="2254"/>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55"/>
          <w:p>
            <w:pPr>
              <w:spacing w:after="20"/>
              <w:ind w:left="20"/>
              <w:jc w:val="both"/>
            </w:pPr>
            <w:r>
              <w:rPr>
                <w:rFonts w:ascii="Times New Roman"/>
                <w:b w:val="false"/>
                <w:i w:val="false"/>
                <w:color w:val="000000"/>
                <w:sz w:val="20"/>
              </w:rPr>
              <w:t xml:space="preserve">
Респонденттер тізбесіне қосылған ұйымдар ұсынады. </w:t>
            </w:r>
          </w:p>
          <w:bookmarkEnd w:id="2255"/>
          <w:p>
            <w:pPr>
              <w:spacing w:after="20"/>
              <w:ind w:left="20"/>
              <w:jc w:val="both"/>
            </w:pPr>
            <w:r>
              <w:rPr>
                <w:rFonts w:ascii="Times New Roman"/>
                <w:b w:val="false"/>
                <w:i w:val="false"/>
                <w:color w:val="000000"/>
                <w:sz w:val="20"/>
              </w:rPr>
              <w:t xml:space="preserve">
Представляют организации, включенные в перечень респондентов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56"/>
          <w:p>
            <w:pPr>
              <w:spacing w:after="20"/>
              <w:ind w:left="20"/>
              <w:jc w:val="both"/>
            </w:pPr>
            <w:r>
              <w:rPr>
                <w:rFonts w:ascii="Times New Roman"/>
                <w:b w:val="false"/>
                <w:i w:val="false"/>
                <w:color w:val="000000"/>
                <w:sz w:val="20"/>
              </w:rPr>
              <w:t xml:space="preserve">
Ұсыну мерзімі – есептік кезеңнен кейінгі бірінші айдың 30-нан кешіктірмей </w:t>
            </w:r>
          </w:p>
          <w:bookmarkEnd w:id="2256"/>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57"/>
          <w:p>
            <w:pPr>
              <w:spacing w:after="20"/>
              <w:ind w:left="20"/>
              <w:jc w:val="both"/>
            </w:pPr>
            <w:r>
              <w:rPr>
                <w:rFonts w:ascii="Times New Roman"/>
                <w:b w:val="false"/>
                <w:i w:val="false"/>
                <w:color w:val="000000"/>
                <w:sz w:val="20"/>
              </w:rPr>
              <w:t>
БСН коды</w:t>
            </w:r>
          </w:p>
          <w:bookmarkEnd w:id="2257"/>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2280" w:id="2258"/>
    <w:p>
      <w:pPr>
        <w:spacing w:after="0"/>
        <w:ind w:left="0"/>
        <w:jc w:val="left"/>
      </w:pPr>
      <w:r>
        <w:rPr>
          <w:rFonts w:ascii="Times New Roman"/>
          <w:b/>
          <w:i w:val="false"/>
          <w:color w:val="000000"/>
        </w:rPr>
        <w:t xml:space="preserve"> Мазмұны</w:t>
      </w:r>
      <w:r>
        <w:br/>
      </w:r>
      <w:r>
        <w:rPr>
          <w:rFonts w:ascii="Times New Roman"/>
          <w:b/>
          <w:i w:val="false"/>
          <w:color w:val="000000"/>
        </w:rPr>
        <w:t>Содержание</w:t>
      </w:r>
    </w:p>
    <w:bookmarkEnd w:id="2258"/>
    <w:p>
      <w:pPr>
        <w:spacing w:after="0"/>
        <w:ind w:left="0"/>
        <w:jc w:val="both"/>
      </w:pPr>
      <w:bookmarkStart w:name="z2281" w:id="2259"/>
      <w:r>
        <w:rPr>
          <w:rFonts w:ascii="Times New Roman"/>
          <w:b w:val="false"/>
          <w:i w:val="false"/>
          <w:color w:val="000000"/>
          <w:sz w:val="28"/>
        </w:rPr>
        <w:t>
      Толтырылған бөлімдерді (бөлімдердің бөліктерін) көрсетіңіз (белгімен)</w:t>
      </w:r>
    </w:p>
    <w:bookmarkEnd w:id="2259"/>
    <w:p>
      <w:pPr>
        <w:spacing w:after="0"/>
        <w:ind w:left="0"/>
        <w:jc w:val="both"/>
      </w:pPr>
      <w:r>
        <w:rPr>
          <w:rFonts w:ascii="Times New Roman"/>
          <w:b w:val="false"/>
          <w:i w:val="false"/>
          <w:color w:val="000000"/>
          <w:sz w:val="28"/>
        </w:rPr>
        <w:t>Укажите (галочкой) заполненные разделы (части разделов)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60"/>
          <w:p>
            <w:pPr>
              <w:spacing w:after="20"/>
              <w:ind w:left="20"/>
              <w:jc w:val="both"/>
            </w:pPr>
            <w:r>
              <w:rPr>
                <w:rFonts w:ascii="Times New Roman"/>
                <w:b w:val="false"/>
                <w:i w:val="false"/>
                <w:color w:val="000000"/>
                <w:sz w:val="20"/>
              </w:rPr>
              <w:t>
1-бөлім.</w:t>
            </w:r>
          </w:p>
          <w:bookmarkEnd w:id="2260"/>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261"/>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bookmarkEnd w:id="2261"/>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262"/>
          <w:p>
            <w:pPr>
              <w:spacing w:after="20"/>
              <w:ind w:left="20"/>
              <w:jc w:val="both"/>
            </w:pPr>
            <w:r>
              <w:rPr>
                <w:rFonts w:ascii="Times New Roman"/>
                <w:b w:val="false"/>
                <w:i w:val="false"/>
                <w:color w:val="000000"/>
                <w:sz w:val="20"/>
              </w:rPr>
              <w:t>
А-бөлік.</w:t>
            </w:r>
          </w:p>
          <w:bookmarkEnd w:id="2262"/>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63"/>
          <w:p>
            <w:pPr>
              <w:spacing w:after="20"/>
              <w:ind w:left="20"/>
              <w:jc w:val="both"/>
            </w:pPr>
            <w:r>
              <w:rPr>
                <w:rFonts w:ascii="Times New Roman"/>
                <w:b w:val="false"/>
                <w:i w:val="false"/>
                <w:color w:val="000000"/>
                <w:sz w:val="20"/>
              </w:rPr>
              <w:t>
Резидент еместерге көрсетілген қызметтер</w:t>
            </w:r>
          </w:p>
          <w:bookmarkEnd w:id="2263"/>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64"/>
          <w:p>
            <w:pPr>
              <w:spacing w:after="20"/>
              <w:ind w:left="20"/>
              <w:jc w:val="both"/>
            </w:pPr>
            <w:r>
              <w:rPr>
                <w:rFonts w:ascii="Times New Roman"/>
                <w:b w:val="false"/>
                <w:i w:val="false"/>
                <w:color w:val="000000"/>
                <w:sz w:val="20"/>
              </w:rPr>
              <w:t>
Б-бөлік.</w:t>
            </w:r>
          </w:p>
          <w:bookmarkEnd w:id="2264"/>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65"/>
          <w:p>
            <w:pPr>
              <w:spacing w:after="20"/>
              <w:ind w:left="20"/>
              <w:jc w:val="both"/>
            </w:pPr>
            <w:r>
              <w:rPr>
                <w:rFonts w:ascii="Times New Roman"/>
                <w:b w:val="false"/>
                <w:i w:val="false"/>
                <w:color w:val="000000"/>
                <w:sz w:val="20"/>
              </w:rPr>
              <w:t>
Резидент еместерден алынған қызметтер</w:t>
            </w:r>
          </w:p>
          <w:bookmarkEnd w:id="2265"/>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66"/>
          <w:p>
            <w:pPr>
              <w:spacing w:after="20"/>
              <w:ind w:left="20"/>
              <w:jc w:val="both"/>
            </w:pPr>
            <w:r>
              <w:rPr>
                <w:rFonts w:ascii="Times New Roman"/>
                <w:b w:val="false"/>
                <w:i w:val="false"/>
                <w:color w:val="000000"/>
                <w:sz w:val="20"/>
              </w:rPr>
              <w:t>
В-бөлік.</w:t>
            </w:r>
          </w:p>
          <w:bookmarkEnd w:id="2266"/>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67"/>
          <w:p>
            <w:pPr>
              <w:spacing w:after="20"/>
              <w:ind w:left="20"/>
              <w:jc w:val="both"/>
            </w:pPr>
            <w:r>
              <w:rPr>
                <w:rFonts w:ascii="Times New Roman"/>
                <w:b w:val="false"/>
                <w:i w:val="false"/>
                <w:color w:val="000000"/>
                <w:sz w:val="20"/>
              </w:rPr>
              <w:t>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2267"/>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68"/>
          <w:p>
            <w:pPr>
              <w:spacing w:after="20"/>
              <w:ind w:left="20"/>
              <w:jc w:val="both"/>
            </w:pPr>
          </w:p>
          <w:bookmarkEnd w:id="226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69"/>
          <w:p>
            <w:pPr>
              <w:spacing w:after="20"/>
              <w:ind w:left="20"/>
              <w:jc w:val="both"/>
            </w:pPr>
            <w:r>
              <w:rPr>
                <w:rFonts w:ascii="Times New Roman"/>
                <w:b w:val="false"/>
                <w:i w:val="false"/>
                <w:color w:val="000000"/>
                <w:sz w:val="20"/>
              </w:rPr>
              <w:t>
2-бөлім.</w:t>
            </w:r>
          </w:p>
          <w:bookmarkEnd w:id="2269"/>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70"/>
          <w:p>
            <w:pPr>
              <w:spacing w:after="20"/>
              <w:ind w:left="20"/>
              <w:jc w:val="both"/>
            </w:pPr>
            <w:r>
              <w:rPr>
                <w:rFonts w:ascii="Times New Roman"/>
                <w:b w:val="false"/>
                <w:i w:val="false"/>
                <w:color w:val="000000"/>
                <w:sz w:val="20"/>
              </w:rPr>
              <w:t>
Жолаушы көлік қызметтері және қосалқы көлік қызметтері</w:t>
            </w:r>
          </w:p>
          <w:bookmarkEnd w:id="2270"/>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71"/>
          <w:p>
            <w:pPr>
              <w:spacing w:after="20"/>
              <w:ind w:left="20"/>
              <w:jc w:val="both"/>
            </w:pPr>
          </w:p>
          <w:bookmarkEnd w:id="227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72"/>
          <w:p>
            <w:pPr>
              <w:spacing w:after="20"/>
              <w:ind w:left="20"/>
              <w:jc w:val="both"/>
            </w:pPr>
            <w:r>
              <w:rPr>
                <w:rFonts w:ascii="Times New Roman"/>
                <w:b w:val="false"/>
                <w:i w:val="false"/>
                <w:color w:val="000000"/>
                <w:sz w:val="20"/>
              </w:rPr>
              <w:t>
3-бөлім.</w:t>
            </w:r>
          </w:p>
          <w:bookmarkEnd w:id="2272"/>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73"/>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bookmarkEnd w:id="2273"/>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74"/>
          <w:p>
            <w:pPr>
              <w:spacing w:after="20"/>
              <w:ind w:left="20"/>
              <w:jc w:val="both"/>
            </w:pPr>
            <w:r>
              <w:rPr>
                <w:rFonts w:ascii="Times New Roman"/>
                <w:b w:val="false"/>
                <w:i w:val="false"/>
                <w:color w:val="000000"/>
                <w:sz w:val="20"/>
              </w:rPr>
              <w:t>
4-бөлім.</w:t>
            </w:r>
          </w:p>
          <w:bookmarkEnd w:id="2274"/>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75"/>
          <w:p>
            <w:pPr>
              <w:spacing w:after="20"/>
              <w:ind w:left="20"/>
              <w:jc w:val="both"/>
            </w:pPr>
            <w:r>
              <w:rPr>
                <w:rFonts w:ascii="Times New Roman"/>
                <w:b w:val="false"/>
                <w:i w:val="false"/>
                <w:color w:val="000000"/>
                <w:sz w:val="20"/>
              </w:rPr>
              <w:t>
Жүк көлігінің қызметтері (жүк сақтандыруды есептемегенде)</w:t>
            </w:r>
          </w:p>
          <w:bookmarkEnd w:id="2275"/>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76"/>
          <w:p>
            <w:pPr>
              <w:spacing w:after="20"/>
              <w:ind w:left="20"/>
              <w:jc w:val="both"/>
            </w:pPr>
            <w:r>
              <w:rPr>
                <w:rFonts w:ascii="Times New Roman"/>
                <w:b w:val="false"/>
                <w:i w:val="false"/>
                <w:color w:val="000000"/>
                <w:sz w:val="20"/>
              </w:rPr>
              <w:t>
5-бөлім.</w:t>
            </w:r>
          </w:p>
          <w:bookmarkEnd w:id="2276"/>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77"/>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bookmarkEnd w:id="2277"/>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78"/>
          <w:p>
            <w:pPr>
              <w:spacing w:after="20"/>
              <w:ind w:left="20"/>
              <w:jc w:val="both"/>
            </w:pPr>
            <w:r>
              <w:rPr>
                <w:rFonts w:ascii="Times New Roman"/>
                <w:b w:val="false"/>
                <w:i w:val="false"/>
                <w:color w:val="000000"/>
                <w:sz w:val="20"/>
              </w:rPr>
              <w:t>
6-бөлім.</w:t>
            </w:r>
          </w:p>
          <w:bookmarkEnd w:id="2278"/>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79"/>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2279"/>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80"/>
          <w:p>
            <w:pPr>
              <w:spacing w:after="20"/>
              <w:ind w:left="20"/>
              <w:jc w:val="both"/>
            </w:pPr>
            <w:r>
              <w:rPr>
                <w:rFonts w:ascii="Times New Roman"/>
                <w:b w:val="false"/>
                <w:i w:val="false"/>
                <w:color w:val="000000"/>
                <w:sz w:val="20"/>
              </w:rPr>
              <w:t>
7-бөлім.</w:t>
            </w:r>
          </w:p>
          <w:bookmarkEnd w:id="2280"/>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81"/>
          <w:p>
            <w:pPr>
              <w:spacing w:after="20"/>
              <w:ind w:left="20"/>
              <w:jc w:val="both"/>
            </w:pPr>
            <w:r>
              <w:rPr>
                <w:rFonts w:ascii="Times New Roman"/>
                <w:b w:val="false"/>
                <w:i w:val="false"/>
                <w:color w:val="000000"/>
                <w:sz w:val="20"/>
              </w:rPr>
              <w:t>
Резидент емес қызметкерлерге төленген жалақы</w:t>
            </w:r>
          </w:p>
          <w:bookmarkEnd w:id="2281"/>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82"/>
          <w:p>
            <w:pPr>
              <w:spacing w:after="20"/>
              <w:ind w:left="20"/>
              <w:jc w:val="both"/>
            </w:pPr>
            <w:r>
              <w:rPr>
                <w:rFonts w:ascii="Times New Roman"/>
                <w:b w:val="false"/>
                <w:i w:val="false"/>
                <w:color w:val="000000"/>
                <w:sz w:val="20"/>
              </w:rPr>
              <w:t>
8-бөлім.</w:t>
            </w:r>
          </w:p>
          <w:bookmarkEnd w:id="2282"/>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83"/>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2283"/>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2306" w:id="2284"/>
    <w:p>
      <w:pPr>
        <w:spacing w:after="0"/>
        <w:ind w:left="0"/>
        <w:jc w:val="left"/>
      </w:pPr>
      <w:r>
        <w:rPr>
          <w:rFonts w:ascii="Times New Roman"/>
          <w:b/>
          <w:i w:val="false"/>
          <w:color w:val="000000"/>
        </w:rPr>
        <w:t xml:space="preserve"> 1-бөлім. Қызмет көрсету бойынша операциялар (2-5 бөлімдеріне қосылмайтындары), Америка Құрама Штаттарының (бұдан әрі – АҚШ) мың доллары</w:t>
      </w:r>
      <w:r>
        <w:br/>
      </w:r>
      <w:r>
        <w:rPr>
          <w:rFonts w:ascii="Times New Roman"/>
          <w:b/>
          <w:i w:val="false"/>
          <w:color w:val="000000"/>
        </w:rPr>
        <w:t>Раздел 1. Операции по оказанию услуг (не включаемые в разделы 2-5), тысяч долларов Соединенных Штатов Америки (далее – США)</w:t>
      </w:r>
    </w:p>
    <w:bookmarkEnd w:id="2284"/>
    <w:p>
      <w:pPr>
        <w:spacing w:after="0"/>
        <w:ind w:left="0"/>
        <w:jc w:val="both"/>
      </w:pPr>
      <w:bookmarkStart w:name="z2307" w:id="2285"/>
      <w:r>
        <w:rPr>
          <w:rFonts w:ascii="Times New Roman"/>
          <w:b w:val="false"/>
          <w:i w:val="false"/>
          <w:color w:val="000000"/>
          <w:sz w:val="28"/>
        </w:rPr>
        <w:t>
      А-бөлік. Резидент еместерге көрсетілген қызметтер</w:t>
      </w:r>
    </w:p>
    <w:bookmarkEnd w:id="2285"/>
    <w:p>
      <w:pPr>
        <w:spacing w:after="0"/>
        <w:ind w:left="0"/>
        <w:jc w:val="both"/>
      </w:pPr>
      <w:r>
        <w:rPr>
          <w:rFonts w:ascii="Times New Roman"/>
          <w:b w:val="false"/>
          <w:i w:val="false"/>
          <w:color w:val="000000"/>
          <w:sz w:val="28"/>
        </w:rPr>
        <w:t>Часть А. Услуги, оказанные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86"/>
          <w:p>
            <w:pPr>
              <w:spacing w:after="20"/>
              <w:ind w:left="20"/>
              <w:jc w:val="both"/>
            </w:pPr>
            <w:r>
              <w:rPr>
                <w:rFonts w:ascii="Times New Roman"/>
                <w:b w:val="false"/>
                <w:i w:val="false"/>
                <w:color w:val="000000"/>
                <w:sz w:val="20"/>
              </w:rPr>
              <w:t>
Көрсеткіштің атауы</w:t>
            </w:r>
          </w:p>
          <w:bookmarkEnd w:id="2286"/>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287"/>
          <w:p>
            <w:pPr>
              <w:spacing w:after="20"/>
              <w:ind w:left="20"/>
              <w:jc w:val="both"/>
            </w:pPr>
            <w:r>
              <w:rPr>
                <w:rFonts w:ascii="Times New Roman"/>
                <w:b w:val="false"/>
                <w:i w:val="false"/>
                <w:color w:val="000000"/>
                <w:sz w:val="20"/>
              </w:rPr>
              <w:t>
Көрсеткіш коды</w:t>
            </w:r>
          </w:p>
          <w:bookmarkEnd w:id="2287"/>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288"/>
          <w:p>
            <w:pPr>
              <w:spacing w:after="20"/>
              <w:ind w:left="20"/>
              <w:jc w:val="both"/>
            </w:pPr>
            <w:r>
              <w:rPr>
                <w:rFonts w:ascii="Times New Roman"/>
                <w:b w:val="false"/>
                <w:i w:val="false"/>
                <w:color w:val="000000"/>
                <w:sz w:val="20"/>
              </w:rPr>
              <w:t>
Барлығы</w:t>
            </w:r>
          </w:p>
          <w:bookmarkEnd w:id="2288"/>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289"/>
          <w:p>
            <w:pPr>
              <w:spacing w:after="20"/>
              <w:ind w:left="20"/>
              <w:jc w:val="both"/>
            </w:pPr>
            <w:r>
              <w:rPr>
                <w:rFonts w:ascii="Times New Roman"/>
                <w:b w:val="false"/>
                <w:i w:val="false"/>
                <w:color w:val="000000"/>
                <w:sz w:val="20"/>
              </w:rPr>
              <w:t>
Оның ішінде әріптес-елдер бойынша</w:t>
            </w:r>
          </w:p>
          <w:bookmarkEnd w:id="228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290"/>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bookmarkEnd w:id="2290"/>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291"/>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bookmarkEnd w:id="2291"/>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292"/>
          <w:p>
            <w:pPr>
              <w:spacing w:after="20"/>
              <w:ind w:left="20"/>
              <w:jc w:val="both"/>
            </w:pPr>
            <w:r>
              <w:rPr>
                <w:rFonts w:ascii="Times New Roman"/>
                <w:b w:val="false"/>
                <w:i w:val="false"/>
                <w:color w:val="000000"/>
                <w:sz w:val="20"/>
              </w:rPr>
              <w:t xml:space="preserve">
сіздің ұйым өндірістік процесске жұмсаған құрылыс жұмыстарының, еңбектің құны </w:t>
            </w:r>
          </w:p>
          <w:bookmarkEnd w:id="2292"/>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293"/>
          <w:p>
            <w:pPr>
              <w:spacing w:after="20"/>
              <w:ind w:left="20"/>
              <w:jc w:val="both"/>
            </w:pPr>
            <w:r>
              <w:rPr>
                <w:rFonts w:ascii="Times New Roman"/>
                <w:b w:val="false"/>
                <w:i w:val="false"/>
                <w:color w:val="000000"/>
                <w:sz w:val="20"/>
              </w:rPr>
              <w:t xml:space="preserve">
құрылыс қызметі жүргізіліп жатқан елге Сіздің ұйым шығарған тауалар </w:t>
            </w:r>
          </w:p>
          <w:bookmarkEnd w:id="2293"/>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294"/>
          <w:p>
            <w:pPr>
              <w:spacing w:after="20"/>
              <w:ind w:left="20"/>
              <w:jc w:val="both"/>
            </w:pPr>
            <w:r>
              <w:rPr>
                <w:rFonts w:ascii="Times New Roman"/>
                <w:b w:val="false"/>
                <w:i w:val="false"/>
                <w:color w:val="000000"/>
                <w:sz w:val="20"/>
              </w:rPr>
              <w:t>
құрылыс қызметі жүргізіліп жатқан елде резидент еместермен орындалған құрылыс жұмыстары</w:t>
            </w:r>
          </w:p>
          <w:bookmarkEnd w:id="2294"/>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295"/>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bookmarkEnd w:id="2295"/>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296"/>
          <w:p>
            <w:pPr>
              <w:spacing w:after="20"/>
              <w:ind w:left="20"/>
              <w:jc w:val="both"/>
            </w:pPr>
            <w:r>
              <w:rPr>
                <w:rFonts w:ascii="Times New Roman"/>
                <w:b w:val="false"/>
                <w:i w:val="false"/>
                <w:color w:val="000000"/>
                <w:sz w:val="20"/>
              </w:rPr>
              <w:t>
үшінші елдерде Сіздің ұйым алған тауалар</w:t>
            </w:r>
          </w:p>
          <w:bookmarkEnd w:id="2296"/>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297"/>
          <w:p>
            <w:pPr>
              <w:spacing w:after="20"/>
              <w:ind w:left="20"/>
              <w:jc w:val="both"/>
            </w:pPr>
            <w:r>
              <w:rPr>
                <w:rFonts w:ascii="Times New Roman"/>
                <w:b w:val="false"/>
                <w:i w:val="false"/>
                <w:color w:val="000000"/>
                <w:sz w:val="20"/>
              </w:rPr>
              <w:t>
резидент емес-жалдамалы қызметкерлердің еңбекақысы (Сіздің ұйым қызметкерлерін қоспағанда)</w:t>
            </w:r>
          </w:p>
          <w:bookmarkEnd w:id="2297"/>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298"/>
          <w:p>
            <w:pPr>
              <w:spacing w:after="20"/>
              <w:ind w:left="20"/>
              <w:jc w:val="both"/>
            </w:pPr>
            <w:r>
              <w:rPr>
                <w:rFonts w:ascii="Times New Roman"/>
                <w:b w:val="false"/>
                <w:i w:val="false"/>
                <w:color w:val="000000"/>
                <w:sz w:val="20"/>
              </w:rPr>
              <w:t xml:space="preserve">
сіздің ұйым жалпы кіріс және оған теңестірілген табыстарды есептеуі </w:t>
            </w:r>
          </w:p>
          <w:bookmarkEnd w:id="2298"/>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299"/>
          <w:p>
            <w:pPr>
              <w:spacing w:after="20"/>
              <w:ind w:left="20"/>
              <w:jc w:val="both"/>
            </w:pPr>
            <w:r>
              <w:rPr>
                <w:rFonts w:ascii="Times New Roman"/>
                <w:b w:val="false"/>
                <w:i w:val="false"/>
                <w:color w:val="000000"/>
                <w:sz w:val="20"/>
              </w:rPr>
              <w:t>
шетелдегі құрылыс (резидент емес - мердігерге арналған құрылыс жұмыстарын орындаушы қосалқы-мердігермен толтырылады)</w:t>
            </w:r>
          </w:p>
          <w:bookmarkEnd w:id="2299"/>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300"/>
          <w:p>
            <w:pPr>
              <w:spacing w:after="20"/>
              <w:ind w:left="20"/>
              <w:jc w:val="both"/>
            </w:pPr>
            <w:r>
              <w:rPr>
                <w:rFonts w:ascii="Times New Roman"/>
                <w:b w:val="false"/>
                <w:i w:val="false"/>
                <w:color w:val="000000"/>
                <w:sz w:val="20"/>
              </w:rPr>
              <w:t>
Қазақстандағы құрылыс (сіздің ұйымыңыз резидент емес құрылыс компанияларына сатқан тауарларды қоса алғанда)</w:t>
            </w:r>
          </w:p>
          <w:bookmarkEnd w:id="2300"/>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301"/>
          <w:p>
            <w:pPr>
              <w:spacing w:after="20"/>
              <w:ind w:left="20"/>
              <w:jc w:val="both"/>
            </w:pPr>
            <w:r>
              <w:rPr>
                <w:rFonts w:ascii="Times New Roman"/>
                <w:b w:val="false"/>
                <w:i w:val="false"/>
                <w:color w:val="000000"/>
                <w:sz w:val="20"/>
              </w:rPr>
              <w:t>
Қаржы қызметтері</w:t>
            </w:r>
          </w:p>
          <w:bookmarkEnd w:id="2301"/>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302"/>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302"/>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03"/>
          <w:p>
            <w:pPr>
              <w:spacing w:after="20"/>
              <w:ind w:left="20"/>
              <w:jc w:val="both"/>
            </w:pPr>
            <w:r>
              <w:rPr>
                <w:rFonts w:ascii="Times New Roman"/>
                <w:b w:val="false"/>
                <w:i w:val="false"/>
                <w:color w:val="000000"/>
                <w:sz w:val="20"/>
              </w:rPr>
              <w:t>
шетелден Қазақстанмен телефондық, ұялы байланыс</w:t>
            </w:r>
          </w:p>
          <w:bookmarkEnd w:id="2303"/>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304"/>
          <w:p>
            <w:pPr>
              <w:spacing w:after="20"/>
              <w:ind w:left="20"/>
              <w:jc w:val="both"/>
            </w:pPr>
            <w:r>
              <w:rPr>
                <w:rFonts w:ascii="Times New Roman"/>
                <w:b w:val="false"/>
                <w:i w:val="false"/>
                <w:color w:val="000000"/>
                <w:sz w:val="20"/>
              </w:rPr>
              <w:t>
Қазақстан аумағындағы резидент еместер үшін телефондық, ұялы байланыс қызметтері</w:t>
            </w:r>
          </w:p>
          <w:bookmarkEnd w:id="2304"/>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305"/>
          <w:p>
            <w:pPr>
              <w:spacing w:after="20"/>
              <w:ind w:left="20"/>
              <w:jc w:val="both"/>
            </w:pPr>
            <w:r>
              <w:rPr>
                <w:rFonts w:ascii="Times New Roman"/>
                <w:b w:val="false"/>
                <w:i w:val="false"/>
                <w:color w:val="000000"/>
                <w:sz w:val="20"/>
              </w:rPr>
              <w:t>
Қазақстанның меншігіндегі жерсеріктерді пайдалану</w:t>
            </w:r>
          </w:p>
          <w:bookmarkEnd w:id="2305"/>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306"/>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bookmarkEnd w:id="2306"/>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07"/>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307"/>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308"/>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308"/>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09"/>
          <w:p>
            <w:pPr>
              <w:spacing w:after="20"/>
              <w:ind w:left="20"/>
              <w:jc w:val="both"/>
            </w:pPr>
            <w:r>
              <w:rPr>
                <w:rFonts w:ascii="Times New Roman"/>
                <w:b w:val="false"/>
                <w:i w:val="false"/>
                <w:color w:val="000000"/>
                <w:sz w:val="20"/>
              </w:rPr>
              <w:t>
өзге телекоммуникациялық қызметтер</w:t>
            </w:r>
          </w:p>
          <w:bookmarkEnd w:id="2309"/>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310"/>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310"/>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311"/>
          <w:p>
            <w:pPr>
              <w:spacing w:after="20"/>
              <w:ind w:left="20"/>
              <w:jc w:val="both"/>
            </w:pPr>
            <w:r>
              <w:rPr>
                <w:rFonts w:ascii="Times New Roman"/>
                <w:b w:val="false"/>
                <w:i w:val="false"/>
                <w:color w:val="000000"/>
                <w:sz w:val="20"/>
              </w:rPr>
              <w:t>
компьютерлік бағдарламалық қамтамасыз ету</w:t>
            </w:r>
          </w:p>
          <w:bookmarkEnd w:id="2311"/>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312"/>
          <w:p>
            <w:pPr>
              <w:spacing w:after="20"/>
              <w:ind w:left="20"/>
              <w:jc w:val="both"/>
            </w:pPr>
            <w:r>
              <w:rPr>
                <w:rFonts w:ascii="Times New Roman"/>
                <w:b w:val="false"/>
                <w:i w:val="false"/>
                <w:color w:val="000000"/>
                <w:sz w:val="20"/>
              </w:rPr>
              <w:t xml:space="preserve">
жөндеуші тарап ұсынатын қосалқы бөлшектер мен материалдар </w:t>
            </w:r>
          </w:p>
          <w:bookmarkEnd w:id="2312"/>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313"/>
          <w:p>
            <w:pPr>
              <w:spacing w:after="20"/>
              <w:ind w:left="20"/>
              <w:jc w:val="both"/>
            </w:pPr>
            <w:r>
              <w:rPr>
                <w:rFonts w:ascii="Times New Roman"/>
                <w:b w:val="false"/>
                <w:i w:val="false"/>
                <w:color w:val="000000"/>
                <w:sz w:val="20"/>
              </w:rPr>
              <w:t>
өзге компьютерлік қызметтер</w:t>
            </w:r>
          </w:p>
          <w:bookmarkEnd w:id="2313"/>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314"/>
          <w:p>
            <w:pPr>
              <w:spacing w:after="20"/>
              <w:ind w:left="20"/>
              <w:jc w:val="both"/>
            </w:pPr>
            <w:r>
              <w:rPr>
                <w:rFonts w:ascii="Times New Roman"/>
                <w:b w:val="false"/>
                <w:i w:val="false"/>
                <w:color w:val="000000"/>
                <w:sz w:val="20"/>
              </w:rPr>
              <w:t>
Ақпараттық қызметтер, оның ішінде:</w:t>
            </w:r>
          </w:p>
          <w:bookmarkEnd w:id="2314"/>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315"/>
          <w:p>
            <w:pPr>
              <w:spacing w:after="20"/>
              <w:ind w:left="20"/>
              <w:jc w:val="both"/>
            </w:pPr>
            <w:r>
              <w:rPr>
                <w:rFonts w:ascii="Times New Roman"/>
                <w:b w:val="false"/>
                <w:i w:val="false"/>
                <w:color w:val="000000"/>
                <w:sz w:val="20"/>
              </w:rPr>
              <w:t>
ақпараттық агенттіктердің қызметтері</w:t>
            </w:r>
          </w:p>
          <w:bookmarkEnd w:id="2315"/>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16"/>
          <w:p>
            <w:pPr>
              <w:spacing w:after="20"/>
              <w:ind w:left="20"/>
              <w:jc w:val="both"/>
            </w:pPr>
            <w:r>
              <w:rPr>
                <w:rFonts w:ascii="Times New Roman"/>
                <w:b w:val="false"/>
                <w:i w:val="false"/>
                <w:color w:val="000000"/>
                <w:sz w:val="20"/>
              </w:rPr>
              <w:t>
өзге ақпараттық қызметтер</w:t>
            </w:r>
          </w:p>
          <w:bookmarkEnd w:id="2316"/>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317"/>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2317"/>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18"/>
          <w:p>
            <w:pPr>
              <w:spacing w:after="20"/>
              <w:ind w:left="20"/>
              <w:jc w:val="both"/>
            </w:pPr>
            <w:r>
              <w:rPr>
                <w:rFonts w:ascii="Times New Roman"/>
                <w:b w:val="false"/>
                <w:i w:val="false"/>
                <w:color w:val="000000"/>
                <w:sz w:val="20"/>
              </w:rPr>
              <w:t>
Тауарларды қайта өңдеу бойынша қызметтер</w:t>
            </w:r>
          </w:p>
          <w:bookmarkEnd w:id="2318"/>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319"/>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bookmarkEnd w:id="2319"/>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320"/>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bookmarkEnd w:id="2320"/>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21"/>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321"/>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22"/>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322"/>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23"/>
          <w:p>
            <w:pPr>
              <w:spacing w:after="20"/>
              <w:ind w:left="20"/>
              <w:jc w:val="both"/>
            </w:pPr>
            <w:r>
              <w:rPr>
                <w:rFonts w:ascii="Times New Roman"/>
                <w:b w:val="false"/>
                <w:i w:val="false"/>
                <w:color w:val="000000"/>
                <w:sz w:val="20"/>
              </w:rPr>
              <w:t xml:space="preserve">
басқа да жөндеу және техникалық қызмет көрсету үшін жөндеуші жақпен ұсынылған қосалқы бөлшектер мен материалдар </w:t>
            </w:r>
          </w:p>
          <w:bookmarkEnd w:id="2323"/>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24"/>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324"/>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25"/>
          <w:p>
            <w:pPr>
              <w:spacing w:after="20"/>
              <w:ind w:left="20"/>
              <w:jc w:val="both"/>
            </w:pPr>
            <w:r>
              <w:rPr>
                <w:rFonts w:ascii="Times New Roman"/>
                <w:b w:val="false"/>
                <w:i w:val="false"/>
                <w:color w:val="000000"/>
                <w:sz w:val="20"/>
              </w:rPr>
              <w:t>
франшиза және тауарлық белгілер үшін алымдар</w:t>
            </w:r>
          </w:p>
          <w:bookmarkEnd w:id="2325"/>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26"/>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326"/>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27"/>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327"/>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328"/>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bookmarkEnd w:id="2328"/>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29"/>
          <w:p>
            <w:pPr>
              <w:spacing w:after="20"/>
              <w:ind w:left="20"/>
              <w:jc w:val="both"/>
            </w:pPr>
            <w:r>
              <w:rPr>
                <w:rFonts w:ascii="Times New Roman"/>
                <w:b w:val="false"/>
                <w:i w:val="false"/>
                <w:color w:val="000000"/>
                <w:sz w:val="20"/>
              </w:rPr>
              <w:t>
зияткерлік меншікті пайдалану үшін өзге алымдар</w:t>
            </w:r>
          </w:p>
          <w:bookmarkEnd w:id="2329"/>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30"/>
          <w:p>
            <w:pPr>
              <w:spacing w:after="20"/>
              <w:ind w:left="20"/>
              <w:jc w:val="both"/>
            </w:pPr>
            <w:r>
              <w:rPr>
                <w:rFonts w:ascii="Times New Roman"/>
                <w:b w:val="false"/>
                <w:i w:val="false"/>
                <w:color w:val="000000"/>
                <w:sz w:val="20"/>
              </w:rPr>
              <w:t>
Әр түрлі іскерлік қызметтер, оның ішінде:</w:t>
            </w:r>
          </w:p>
          <w:bookmarkEnd w:id="2330"/>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31"/>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331"/>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32"/>
          <w:p>
            <w:pPr>
              <w:spacing w:after="20"/>
              <w:ind w:left="20"/>
              <w:jc w:val="both"/>
            </w:pPr>
            <w:r>
              <w:rPr>
                <w:rFonts w:ascii="Times New Roman"/>
                <w:b w:val="false"/>
                <w:i w:val="false"/>
                <w:color w:val="000000"/>
                <w:sz w:val="20"/>
              </w:rPr>
              <w:t>
заңгерлік</w:t>
            </w:r>
          </w:p>
          <w:bookmarkEnd w:id="2332"/>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33"/>
          <w:p>
            <w:pPr>
              <w:spacing w:after="20"/>
              <w:ind w:left="20"/>
              <w:jc w:val="both"/>
            </w:pPr>
            <w:r>
              <w:rPr>
                <w:rFonts w:ascii="Times New Roman"/>
                <w:b w:val="false"/>
                <w:i w:val="false"/>
                <w:color w:val="000000"/>
                <w:sz w:val="20"/>
              </w:rPr>
              <w:t xml:space="preserve">
бухгалтерлік, аудиторлық </w:t>
            </w:r>
          </w:p>
          <w:bookmarkEnd w:id="2333"/>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34"/>
          <w:p>
            <w:pPr>
              <w:spacing w:after="20"/>
              <w:ind w:left="20"/>
              <w:jc w:val="both"/>
            </w:pPr>
            <w:r>
              <w:rPr>
                <w:rFonts w:ascii="Times New Roman"/>
                <w:b w:val="false"/>
                <w:i w:val="false"/>
                <w:color w:val="000000"/>
                <w:sz w:val="20"/>
              </w:rPr>
              <w:t xml:space="preserve">
бизнес және басқару бойынша консультациялық қызметтер </w:t>
            </w:r>
          </w:p>
          <w:bookmarkEnd w:id="2334"/>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35"/>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335"/>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36"/>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336"/>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37"/>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337"/>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38"/>
          <w:p>
            <w:pPr>
              <w:spacing w:after="20"/>
              <w:ind w:left="20"/>
              <w:jc w:val="both"/>
            </w:pPr>
            <w:r>
              <w:rPr>
                <w:rFonts w:ascii="Times New Roman"/>
                <w:b w:val="false"/>
                <w:i w:val="false"/>
                <w:color w:val="000000"/>
                <w:sz w:val="20"/>
              </w:rPr>
              <w:t xml:space="preserve">
ауыл шаруашылығы саласындағы қызметтер </w:t>
            </w:r>
          </w:p>
          <w:bookmarkEnd w:id="2338"/>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39"/>
          <w:p>
            <w:pPr>
              <w:spacing w:after="20"/>
              <w:ind w:left="20"/>
              <w:jc w:val="both"/>
            </w:pPr>
            <w:r>
              <w:rPr>
                <w:rFonts w:ascii="Times New Roman"/>
                <w:b w:val="false"/>
                <w:i w:val="false"/>
                <w:color w:val="000000"/>
                <w:sz w:val="20"/>
              </w:rPr>
              <w:t xml:space="preserve">
жабдықтардың қызметкерсіз операциялық лизингі (жалдау) (жолаушыларды, жүктерді тасымалдау үшін көлік құралдарын жалдауды қоса алғанда) </w:t>
            </w:r>
          </w:p>
          <w:bookmarkEnd w:id="2339"/>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40"/>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340"/>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41"/>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341"/>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42"/>
          <w:p>
            <w:pPr>
              <w:spacing w:after="20"/>
              <w:ind w:left="20"/>
              <w:jc w:val="both"/>
            </w:pPr>
            <w:r>
              <w:rPr>
                <w:rFonts w:ascii="Times New Roman"/>
                <w:b w:val="false"/>
                <w:i w:val="false"/>
                <w:color w:val="000000"/>
                <w:sz w:val="20"/>
              </w:rPr>
              <w:t>
пайдалы қазбаларды өндіру саласындағы қызметтер</w:t>
            </w:r>
          </w:p>
          <w:bookmarkEnd w:id="2342"/>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43"/>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оның ішінде:</w:t>
            </w:r>
          </w:p>
          <w:bookmarkEnd w:id="2343"/>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344"/>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344"/>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345"/>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345"/>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346"/>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346"/>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47"/>
          <w:p>
            <w:pPr>
              <w:spacing w:after="20"/>
              <w:ind w:left="20"/>
              <w:jc w:val="both"/>
            </w:pPr>
            <w:r>
              <w:rPr>
                <w:rFonts w:ascii="Times New Roman"/>
                <w:b w:val="false"/>
                <w:i w:val="false"/>
                <w:color w:val="000000"/>
                <w:sz w:val="20"/>
              </w:rPr>
              <w:t>
Қазақстан аумағында резидент еместерді оқыту</w:t>
            </w:r>
          </w:p>
          <w:bookmarkEnd w:id="2347"/>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48"/>
          <w:p>
            <w:pPr>
              <w:spacing w:after="20"/>
              <w:ind w:left="20"/>
              <w:jc w:val="both"/>
            </w:pPr>
            <w:r>
              <w:rPr>
                <w:rFonts w:ascii="Times New Roman"/>
                <w:b w:val="false"/>
                <w:i w:val="false"/>
                <w:color w:val="000000"/>
                <w:sz w:val="20"/>
              </w:rPr>
              <w:t>
шетелдегі резидент еместерді оқыту (қашықтан, қазақстандық оқытушылардың шығуы)</w:t>
            </w:r>
          </w:p>
          <w:bookmarkEnd w:id="2348"/>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49"/>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bookmarkEnd w:id="2349"/>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50"/>
          <w:p>
            <w:pPr>
              <w:spacing w:after="20"/>
              <w:ind w:left="20"/>
              <w:jc w:val="both"/>
            </w:pPr>
            <w:r>
              <w:rPr>
                <w:rFonts w:ascii="Times New Roman"/>
                <w:b w:val="false"/>
                <w:i w:val="false"/>
                <w:color w:val="000000"/>
                <w:sz w:val="20"/>
              </w:rPr>
              <w:t>
Сіздің ұйыммен резидент еместерге көрсетілген басқа қызметтер (толық көрсетіңіз)</w:t>
            </w:r>
          </w:p>
          <w:bookmarkEnd w:id="2350"/>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3" w:id="2351"/>
      <w:r>
        <w:rPr>
          <w:rFonts w:ascii="Times New Roman"/>
          <w:b w:val="false"/>
          <w:i w:val="false"/>
          <w:color w:val="000000"/>
          <w:sz w:val="28"/>
        </w:rPr>
        <w:t>
      Б-бөлік. Резидент еместерден алынған қызметтер</w:t>
      </w:r>
    </w:p>
    <w:bookmarkEnd w:id="2351"/>
    <w:p>
      <w:pPr>
        <w:spacing w:after="0"/>
        <w:ind w:left="0"/>
        <w:jc w:val="both"/>
      </w:pPr>
      <w:r>
        <w:rPr>
          <w:rFonts w:ascii="Times New Roman"/>
          <w:b w:val="false"/>
          <w:i w:val="false"/>
          <w:color w:val="000000"/>
          <w:sz w:val="28"/>
        </w:rPr>
        <w:t>Часть Б.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52"/>
          <w:p>
            <w:pPr>
              <w:spacing w:after="20"/>
              <w:ind w:left="20"/>
              <w:jc w:val="both"/>
            </w:pPr>
            <w:r>
              <w:rPr>
                <w:rFonts w:ascii="Times New Roman"/>
                <w:b w:val="false"/>
                <w:i w:val="false"/>
                <w:color w:val="000000"/>
                <w:sz w:val="20"/>
              </w:rPr>
              <w:t>
Көрсеткіштің атауы</w:t>
            </w:r>
          </w:p>
          <w:bookmarkEnd w:id="2352"/>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53"/>
          <w:p>
            <w:pPr>
              <w:spacing w:after="20"/>
              <w:ind w:left="20"/>
              <w:jc w:val="both"/>
            </w:pPr>
            <w:r>
              <w:rPr>
                <w:rFonts w:ascii="Times New Roman"/>
                <w:b w:val="false"/>
                <w:i w:val="false"/>
                <w:color w:val="000000"/>
                <w:sz w:val="20"/>
              </w:rPr>
              <w:t>
Көрсеткіш коды</w:t>
            </w:r>
          </w:p>
          <w:bookmarkEnd w:id="2353"/>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54"/>
          <w:p>
            <w:pPr>
              <w:spacing w:after="20"/>
              <w:ind w:left="20"/>
              <w:jc w:val="both"/>
            </w:pPr>
            <w:r>
              <w:rPr>
                <w:rFonts w:ascii="Times New Roman"/>
                <w:b w:val="false"/>
                <w:i w:val="false"/>
                <w:color w:val="000000"/>
                <w:sz w:val="20"/>
              </w:rPr>
              <w:t>
Барлығы</w:t>
            </w:r>
          </w:p>
          <w:bookmarkEnd w:id="2354"/>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55"/>
          <w:p>
            <w:pPr>
              <w:spacing w:after="20"/>
              <w:ind w:left="20"/>
              <w:jc w:val="both"/>
            </w:pPr>
            <w:r>
              <w:rPr>
                <w:rFonts w:ascii="Times New Roman"/>
                <w:b w:val="false"/>
                <w:i w:val="false"/>
                <w:color w:val="000000"/>
                <w:sz w:val="20"/>
              </w:rPr>
              <w:t>
Оның ішінде әріптес-елдер бойынша</w:t>
            </w:r>
          </w:p>
          <w:bookmarkEnd w:id="235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56"/>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bookmarkEnd w:id="2356"/>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57"/>
          <w:p>
            <w:pPr>
              <w:spacing w:after="20"/>
              <w:ind w:left="20"/>
              <w:jc w:val="both"/>
            </w:pPr>
            <w:r>
              <w:rPr>
                <w:rFonts w:ascii="Times New Roman"/>
                <w:b w:val="false"/>
                <w:i w:val="false"/>
                <w:color w:val="000000"/>
                <w:sz w:val="20"/>
              </w:rPr>
              <w:t xml:space="preserve">
сіздің ұйым үшін резидент емес-құрылыс кәсіпорындарымен орындалған құрылыс жұмыстары </w:t>
            </w:r>
          </w:p>
          <w:bookmarkEnd w:id="2357"/>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58"/>
          <w:p>
            <w:pPr>
              <w:spacing w:after="20"/>
              <w:ind w:left="20"/>
              <w:jc w:val="both"/>
            </w:pPr>
            <w:r>
              <w:rPr>
                <w:rFonts w:ascii="Times New Roman"/>
                <w:b w:val="false"/>
                <w:i w:val="false"/>
                <w:color w:val="000000"/>
                <w:sz w:val="20"/>
              </w:rPr>
              <w:t>
сіздің ұйымға резидент емес-құрылыс кәсіпорындарымен сатылған тауарлар</w:t>
            </w:r>
          </w:p>
          <w:bookmarkEnd w:id="2358"/>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59"/>
          <w:p>
            <w:pPr>
              <w:spacing w:after="20"/>
              <w:ind w:left="20"/>
              <w:jc w:val="both"/>
            </w:pPr>
            <w:r>
              <w:rPr>
                <w:rFonts w:ascii="Times New Roman"/>
                <w:b w:val="false"/>
                <w:i w:val="false"/>
                <w:color w:val="000000"/>
                <w:sz w:val="20"/>
              </w:rPr>
              <w:t>
Шетелдегі құрылыста (сіздің ұйымыңызға резидент емес құрылыс компаниялары сатқан тауарларды қоса алғанда) құрылыс қызметтері</w:t>
            </w:r>
          </w:p>
          <w:bookmarkEnd w:id="2359"/>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60"/>
          <w:p>
            <w:pPr>
              <w:spacing w:after="20"/>
              <w:ind w:left="20"/>
              <w:jc w:val="both"/>
            </w:pPr>
            <w:r>
              <w:rPr>
                <w:rFonts w:ascii="Times New Roman"/>
                <w:b w:val="false"/>
                <w:i w:val="false"/>
                <w:color w:val="000000"/>
                <w:sz w:val="20"/>
              </w:rPr>
              <w:t>
Қаржылық қызметтері</w:t>
            </w:r>
          </w:p>
          <w:bookmarkEnd w:id="2360"/>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61"/>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361"/>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62"/>
          <w:p>
            <w:pPr>
              <w:spacing w:after="20"/>
              <w:ind w:left="20"/>
              <w:jc w:val="both"/>
            </w:pPr>
            <w:r>
              <w:rPr>
                <w:rFonts w:ascii="Times New Roman"/>
                <w:b w:val="false"/>
                <w:i w:val="false"/>
                <w:color w:val="000000"/>
                <w:sz w:val="20"/>
              </w:rPr>
              <w:t>
Қазақстаннан басқа елдермен телефондық, ұялы байланыс</w:t>
            </w:r>
          </w:p>
          <w:bookmarkEnd w:id="2362"/>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63"/>
          <w:p>
            <w:pPr>
              <w:spacing w:after="20"/>
              <w:ind w:left="20"/>
              <w:jc w:val="both"/>
            </w:pPr>
            <w:r>
              <w:rPr>
                <w:rFonts w:ascii="Times New Roman"/>
                <w:b w:val="false"/>
                <w:i w:val="false"/>
                <w:color w:val="000000"/>
                <w:sz w:val="20"/>
              </w:rPr>
              <w:t>
резидент еместердің меншігіндегі жерсеріктерді пайдалану</w:t>
            </w:r>
          </w:p>
          <w:bookmarkEnd w:id="2363"/>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64"/>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bookmarkEnd w:id="2364"/>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65"/>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bookmarkEnd w:id="2365"/>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66"/>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bookmarkEnd w:id="2366"/>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67"/>
          <w:p>
            <w:pPr>
              <w:spacing w:after="20"/>
              <w:ind w:left="20"/>
              <w:jc w:val="both"/>
            </w:pPr>
            <w:r>
              <w:rPr>
                <w:rFonts w:ascii="Times New Roman"/>
                <w:b w:val="false"/>
                <w:i w:val="false"/>
                <w:color w:val="000000"/>
                <w:sz w:val="20"/>
              </w:rPr>
              <w:t>
өзге телекоммуникациялық қызметтер</w:t>
            </w:r>
          </w:p>
          <w:bookmarkEnd w:id="2367"/>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68"/>
          <w:p>
            <w:pPr>
              <w:spacing w:after="20"/>
              <w:ind w:left="20"/>
              <w:jc w:val="both"/>
            </w:pPr>
            <w:r>
              <w:rPr>
                <w:rFonts w:ascii="Times New Roman"/>
                <w:b w:val="false"/>
                <w:i w:val="false"/>
                <w:color w:val="000000"/>
                <w:sz w:val="20"/>
              </w:rPr>
              <w:t>
Сақтандыру қызметі, оның ішінде:</w:t>
            </w:r>
          </w:p>
          <w:bookmarkEnd w:id="2368"/>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69"/>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төленген сақтандыру сыйлықақылары</w:t>
            </w:r>
          </w:p>
          <w:bookmarkEnd w:id="2369"/>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70"/>
          <w:p>
            <w:pPr>
              <w:spacing w:after="20"/>
              <w:ind w:left="20"/>
              <w:jc w:val="both"/>
            </w:pPr>
            <w:r>
              <w:rPr>
                <w:rFonts w:ascii="Times New Roman"/>
                <w:b w:val="false"/>
                <w:i w:val="false"/>
                <w:color w:val="000000"/>
                <w:sz w:val="20"/>
              </w:rPr>
              <w:t xml:space="preserve">
Қазақстанның резидент еместерімен импорттық тауарларды сақтандыру шарттары бойынша төленген сақтандыру сыйлықақылары </w:t>
            </w:r>
          </w:p>
          <w:bookmarkEnd w:id="2370"/>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71"/>
          <w:p>
            <w:pPr>
              <w:spacing w:after="20"/>
              <w:ind w:left="20"/>
              <w:jc w:val="both"/>
            </w:pPr>
            <w:r>
              <w:rPr>
                <w:rFonts w:ascii="Times New Roman"/>
                <w:b w:val="false"/>
                <w:i w:val="false"/>
                <w:color w:val="000000"/>
                <w:sz w:val="20"/>
              </w:rPr>
              <w:t>
резидент еместермен өзге сақтандыру шарттары бойынша төленген сақтандыру сыйлықақылары</w:t>
            </w:r>
          </w:p>
          <w:bookmarkEnd w:id="2371"/>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72"/>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алынған сақтандыру төлемдері</w:t>
            </w:r>
          </w:p>
          <w:bookmarkEnd w:id="2372"/>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73"/>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алынған сақтандыру төлемдері</w:t>
            </w:r>
          </w:p>
          <w:bookmarkEnd w:id="2373"/>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74"/>
          <w:p>
            <w:pPr>
              <w:spacing w:after="20"/>
              <w:ind w:left="20"/>
              <w:jc w:val="both"/>
            </w:pPr>
            <w:r>
              <w:rPr>
                <w:rFonts w:ascii="Times New Roman"/>
                <w:b w:val="false"/>
                <w:i w:val="false"/>
                <w:color w:val="000000"/>
                <w:sz w:val="20"/>
              </w:rPr>
              <w:t>
резидент еместермен өзге сақтандыру шарттары бойынша алынған сақтандыру төлемдері</w:t>
            </w:r>
          </w:p>
          <w:bookmarkEnd w:id="2374"/>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75"/>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bookmarkEnd w:id="2375"/>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76"/>
          <w:p>
            <w:pPr>
              <w:spacing w:after="20"/>
              <w:ind w:left="20"/>
              <w:jc w:val="both"/>
            </w:pPr>
            <w:r>
              <w:rPr>
                <w:rFonts w:ascii="Times New Roman"/>
                <w:b w:val="false"/>
                <w:i w:val="false"/>
                <w:color w:val="000000"/>
                <w:sz w:val="20"/>
              </w:rPr>
              <w:t>
компьютерлік бағдарламалық қамтамасыз ету</w:t>
            </w:r>
          </w:p>
          <w:bookmarkEnd w:id="2376"/>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77"/>
          <w:p>
            <w:pPr>
              <w:spacing w:after="20"/>
              <w:ind w:left="20"/>
              <w:jc w:val="both"/>
            </w:pPr>
            <w:r>
              <w:rPr>
                <w:rFonts w:ascii="Times New Roman"/>
                <w:b w:val="false"/>
                <w:i w:val="false"/>
                <w:color w:val="000000"/>
                <w:sz w:val="20"/>
              </w:rPr>
              <w:t xml:space="preserve">
жөндеуші тарап ұсынатын қосалқы бөлшектер мен материалдар </w:t>
            </w:r>
          </w:p>
          <w:bookmarkEnd w:id="2377"/>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78"/>
          <w:p>
            <w:pPr>
              <w:spacing w:after="20"/>
              <w:ind w:left="20"/>
              <w:jc w:val="both"/>
            </w:pPr>
            <w:r>
              <w:rPr>
                <w:rFonts w:ascii="Times New Roman"/>
                <w:b w:val="false"/>
                <w:i w:val="false"/>
                <w:color w:val="000000"/>
                <w:sz w:val="20"/>
              </w:rPr>
              <w:t>
өзге компьютерлік қызметтер</w:t>
            </w:r>
          </w:p>
          <w:bookmarkEnd w:id="2378"/>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79"/>
          <w:p>
            <w:pPr>
              <w:spacing w:after="20"/>
              <w:ind w:left="20"/>
              <w:jc w:val="both"/>
            </w:pPr>
            <w:r>
              <w:rPr>
                <w:rFonts w:ascii="Times New Roman"/>
                <w:b w:val="false"/>
                <w:i w:val="false"/>
                <w:color w:val="000000"/>
                <w:sz w:val="20"/>
              </w:rPr>
              <w:t>
Ақпараттық қызметтер</w:t>
            </w:r>
          </w:p>
          <w:bookmarkEnd w:id="2379"/>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80"/>
          <w:p>
            <w:pPr>
              <w:spacing w:after="20"/>
              <w:ind w:left="20"/>
              <w:jc w:val="both"/>
            </w:pPr>
            <w:r>
              <w:rPr>
                <w:rFonts w:ascii="Times New Roman"/>
                <w:b w:val="false"/>
                <w:i w:val="false"/>
                <w:color w:val="000000"/>
                <w:sz w:val="20"/>
              </w:rPr>
              <w:t>
ақпараттық агенттіктердің қызметтері</w:t>
            </w:r>
          </w:p>
          <w:bookmarkEnd w:id="2380"/>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81"/>
          <w:p>
            <w:pPr>
              <w:spacing w:after="20"/>
              <w:ind w:left="20"/>
              <w:jc w:val="both"/>
            </w:pPr>
            <w:r>
              <w:rPr>
                <w:rFonts w:ascii="Times New Roman"/>
                <w:b w:val="false"/>
                <w:i w:val="false"/>
                <w:color w:val="000000"/>
                <w:sz w:val="20"/>
              </w:rPr>
              <w:t>
өзге ақпараттық қызметтер</w:t>
            </w:r>
          </w:p>
          <w:bookmarkEnd w:id="2381"/>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82"/>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bookmarkEnd w:id="2382"/>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383"/>
          <w:p>
            <w:pPr>
              <w:spacing w:after="20"/>
              <w:ind w:left="20"/>
              <w:jc w:val="both"/>
            </w:pPr>
            <w:r>
              <w:rPr>
                <w:rFonts w:ascii="Times New Roman"/>
                <w:b w:val="false"/>
                <w:i w:val="false"/>
                <w:color w:val="000000"/>
                <w:sz w:val="20"/>
              </w:rPr>
              <w:t>
Тауарларды қайта өңдеу бойынша қызметтер</w:t>
            </w:r>
          </w:p>
          <w:bookmarkEnd w:id="2383"/>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84"/>
          <w:p>
            <w:pPr>
              <w:spacing w:after="20"/>
              <w:ind w:left="20"/>
              <w:jc w:val="both"/>
            </w:pPr>
            <w:r>
              <w:rPr>
                <w:rFonts w:ascii="Times New Roman"/>
                <w:b w:val="false"/>
                <w:i w:val="false"/>
                <w:color w:val="000000"/>
                <w:sz w:val="20"/>
              </w:rPr>
              <w:t xml:space="preserve">
Басқа санатқа жатпайтын жөндеу және техникалық қызметтер бойынша қызметтер, оның ішінде: </w:t>
            </w:r>
          </w:p>
          <w:bookmarkEnd w:id="2384"/>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385"/>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bookmarkEnd w:id="2385"/>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386"/>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bookmarkEnd w:id="2386"/>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387"/>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2387"/>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388"/>
          <w:p>
            <w:pPr>
              <w:spacing w:after="20"/>
              <w:ind w:left="20"/>
              <w:jc w:val="both"/>
            </w:pPr>
            <w:r>
              <w:rPr>
                <w:rFonts w:ascii="Times New Roman"/>
                <w:b w:val="false"/>
                <w:i w:val="false"/>
                <w:color w:val="000000"/>
                <w:sz w:val="20"/>
              </w:rPr>
              <w:t xml:space="preserve">
басқа да жөндеу және техникалық қызмет көрсету үшін жөндеуші жақпен ұсынылған қосалқы бөлшектер мен материалдар </w:t>
            </w:r>
          </w:p>
          <w:bookmarkEnd w:id="2388"/>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389"/>
          <w:p>
            <w:pPr>
              <w:spacing w:after="20"/>
              <w:ind w:left="20"/>
              <w:jc w:val="both"/>
            </w:pPr>
            <w:r>
              <w:rPr>
                <w:rFonts w:ascii="Times New Roman"/>
                <w:b w:val="false"/>
                <w:i w:val="false"/>
                <w:color w:val="000000"/>
                <w:sz w:val="20"/>
              </w:rPr>
              <w:t>
Зияткерлік меншікті пайдалану үшін төлем, оның ішінде:</w:t>
            </w:r>
          </w:p>
          <w:bookmarkEnd w:id="2389"/>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390"/>
          <w:p>
            <w:pPr>
              <w:spacing w:after="20"/>
              <w:ind w:left="20"/>
              <w:jc w:val="both"/>
            </w:pPr>
            <w:r>
              <w:rPr>
                <w:rFonts w:ascii="Times New Roman"/>
                <w:b w:val="false"/>
                <w:i w:val="false"/>
                <w:color w:val="000000"/>
                <w:sz w:val="20"/>
              </w:rPr>
              <w:t>
франшиза және тауарлық белгілер үшін алымдар</w:t>
            </w:r>
          </w:p>
          <w:bookmarkEnd w:id="2390"/>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391"/>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bookmarkEnd w:id="2391"/>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392"/>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bookmarkEnd w:id="2392"/>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393"/>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bookmarkEnd w:id="2393"/>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394"/>
          <w:p>
            <w:pPr>
              <w:spacing w:after="20"/>
              <w:ind w:left="20"/>
              <w:jc w:val="both"/>
            </w:pPr>
            <w:r>
              <w:rPr>
                <w:rFonts w:ascii="Times New Roman"/>
                <w:b w:val="false"/>
                <w:i w:val="false"/>
                <w:color w:val="000000"/>
                <w:sz w:val="20"/>
              </w:rPr>
              <w:t>
зияткерлік меншікті пайдалану үшін өзге алымдар</w:t>
            </w:r>
          </w:p>
          <w:bookmarkEnd w:id="2394"/>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395"/>
          <w:p>
            <w:pPr>
              <w:spacing w:after="20"/>
              <w:ind w:left="20"/>
              <w:jc w:val="both"/>
            </w:pPr>
            <w:r>
              <w:rPr>
                <w:rFonts w:ascii="Times New Roman"/>
                <w:b w:val="false"/>
                <w:i w:val="false"/>
                <w:color w:val="000000"/>
                <w:sz w:val="20"/>
              </w:rPr>
              <w:t>
Әртүрлі іскерлік қызметтер, оның ішінде:</w:t>
            </w:r>
          </w:p>
          <w:bookmarkEnd w:id="2395"/>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396"/>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bookmarkEnd w:id="2396"/>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397"/>
          <w:p>
            <w:pPr>
              <w:spacing w:after="20"/>
              <w:ind w:left="20"/>
              <w:jc w:val="both"/>
            </w:pPr>
            <w:r>
              <w:rPr>
                <w:rFonts w:ascii="Times New Roman"/>
                <w:b w:val="false"/>
                <w:i w:val="false"/>
                <w:color w:val="000000"/>
                <w:sz w:val="20"/>
              </w:rPr>
              <w:t>
заңгерлік</w:t>
            </w:r>
          </w:p>
          <w:bookmarkEnd w:id="2397"/>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398"/>
          <w:p>
            <w:pPr>
              <w:spacing w:after="20"/>
              <w:ind w:left="20"/>
              <w:jc w:val="both"/>
            </w:pPr>
            <w:r>
              <w:rPr>
                <w:rFonts w:ascii="Times New Roman"/>
                <w:b w:val="false"/>
                <w:i w:val="false"/>
                <w:color w:val="000000"/>
                <w:sz w:val="20"/>
              </w:rPr>
              <w:t xml:space="preserve">
бухгалтерлік, аудиторлық </w:t>
            </w:r>
          </w:p>
          <w:bookmarkEnd w:id="2398"/>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399"/>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399"/>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400"/>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2400"/>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401"/>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401"/>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402"/>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402"/>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403"/>
          <w:p>
            <w:pPr>
              <w:spacing w:after="20"/>
              <w:ind w:left="20"/>
              <w:jc w:val="both"/>
            </w:pPr>
            <w:r>
              <w:rPr>
                <w:rFonts w:ascii="Times New Roman"/>
                <w:b w:val="false"/>
                <w:i w:val="false"/>
                <w:color w:val="000000"/>
                <w:sz w:val="20"/>
              </w:rPr>
              <w:t>
ауыл шаруашылығы саласындағы қызметтер</w:t>
            </w:r>
          </w:p>
          <w:bookmarkEnd w:id="2403"/>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404"/>
          <w:p>
            <w:pPr>
              <w:spacing w:after="20"/>
              <w:ind w:left="20"/>
              <w:jc w:val="both"/>
            </w:pPr>
            <w:r>
              <w:rPr>
                <w:rFonts w:ascii="Times New Roman"/>
                <w:b w:val="false"/>
                <w:i w:val="false"/>
                <w:color w:val="000000"/>
                <w:sz w:val="20"/>
              </w:rPr>
              <w:t xml:space="preserve">
жабдықтардың қызметкерсіз операциялық лизингі (жалдау) (жолаушыларды, жүктерді тасымалдау үшін көлік құралдарын жалға беруді қоса алғанда) </w:t>
            </w:r>
          </w:p>
          <w:bookmarkEnd w:id="2404"/>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405"/>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bookmarkEnd w:id="2405"/>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406"/>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2406"/>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407"/>
          <w:p>
            <w:pPr>
              <w:spacing w:after="20"/>
              <w:ind w:left="20"/>
              <w:jc w:val="both"/>
            </w:pPr>
            <w:r>
              <w:rPr>
                <w:rFonts w:ascii="Times New Roman"/>
                <w:b w:val="false"/>
                <w:i w:val="false"/>
                <w:color w:val="000000"/>
                <w:sz w:val="20"/>
              </w:rPr>
              <w:t>
пайдалы қазбаларды өндіру саласындағы қызметтер</w:t>
            </w:r>
          </w:p>
          <w:bookmarkEnd w:id="2407"/>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408"/>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2408"/>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409"/>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bookmarkEnd w:id="2409"/>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410"/>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bookmarkEnd w:id="2410"/>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411"/>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bookmarkEnd w:id="2411"/>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412"/>
          <w:p>
            <w:pPr>
              <w:spacing w:after="20"/>
              <w:ind w:left="20"/>
              <w:jc w:val="both"/>
            </w:pPr>
            <w:r>
              <w:rPr>
                <w:rFonts w:ascii="Times New Roman"/>
                <w:b w:val="false"/>
                <w:i w:val="false"/>
                <w:color w:val="000000"/>
                <w:sz w:val="20"/>
              </w:rPr>
              <w:t>
шетелдегі резиденттерді оқыту</w:t>
            </w:r>
          </w:p>
          <w:bookmarkEnd w:id="2412"/>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413"/>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2413"/>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414"/>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bookmarkEnd w:id="2414"/>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415"/>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bookmarkEnd w:id="2415"/>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416"/>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bookmarkEnd w:id="2416"/>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417"/>
          <w:p>
            <w:pPr>
              <w:spacing w:after="20"/>
              <w:ind w:left="20"/>
              <w:jc w:val="both"/>
            </w:pPr>
            <w:r>
              <w:rPr>
                <w:rFonts w:ascii="Times New Roman"/>
                <w:b w:val="false"/>
                <w:i w:val="false"/>
                <w:color w:val="000000"/>
                <w:sz w:val="20"/>
              </w:rPr>
              <w:t>
Сіздің ұйыммен резидент еместерден алынған басқа қызметтер (толық көрсетіңіз)</w:t>
            </w:r>
          </w:p>
          <w:bookmarkEnd w:id="2417"/>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0" w:id="2418"/>
      <w:r>
        <w:rPr>
          <w:rFonts w:ascii="Times New Roman"/>
          <w:b w:val="false"/>
          <w:i w:val="false"/>
          <w:color w:val="000000"/>
          <w:sz w:val="28"/>
        </w:rPr>
        <w:t>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2418"/>
    <w:p>
      <w:pPr>
        <w:spacing w:after="0"/>
        <w:ind w:left="0"/>
        <w:jc w:val="both"/>
      </w:pPr>
      <w:r>
        <w:rPr>
          <w:rFonts w:ascii="Times New Roman"/>
          <w:b w:val="false"/>
          <w:i w:val="false"/>
          <w:color w:val="000000"/>
          <w:sz w:val="28"/>
        </w:rPr>
        <w:t>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419"/>
          <w:p>
            <w:pPr>
              <w:spacing w:after="20"/>
              <w:ind w:left="20"/>
              <w:jc w:val="both"/>
            </w:pPr>
            <w:r>
              <w:rPr>
                <w:rFonts w:ascii="Times New Roman"/>
                <w:b w:val="false"/>
                <w:i w:val="false"/>
                <w:color w:val="000000"/>
                <w:sz w:val="20"/>
              </w:rPr>
              <w:t>
Көрсеткіштің атауы</w:t>
            </w:r>
          </w:p>
          <w:bookmarkEnd w:id="2419"/>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20"/>
          <w:p>
            <w:pPr>
              <w:spacing w:after="20"/>
              <w:ind w:left="20"/>
              <w:jc w:val="both"/>
            </w:pPr>
            <w:r>
              <w:rPr>
                <w:rFonts w:ascii="Times New Roman"/>
                <w:b w:val="false"/>
                <w:i w:val="false"/>
                <w:color w:val="000000"/>
                <w:sz w:val="20"/>
              </w:rPr>
              <w:t>
Көрсеткіш коды</w:t>
            </w:r>
          </w:p>
          <w:bookmarkEnd w:id="2420"/>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21"/>
          <w:p>
            <w:pPr>
              <w:spacing w:after="20"/>
              <w:ind w:left="20"/>
              <w:jc w:val="both"/>
            </w:pPr>
            <w:r>
              <w:rPr>
                <w:rFonts w:ascii="Times New Roman"/>
                <w:b w:val="false"/>
                <w:i w:val="false"/>
                <w:color w:val="000000"/>
                <w:sz w:val="20"/>
              </w:rPr>
              <w:t>
Барлығы</w:t>
            </w:r>
          </w:p>
          <w:bookmarkEnd w:id="2421"/>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422"/>
          <w:p>
            <w:pPr>
              <w:spacing w:after="20"/>
              <w:ind w:left="20"/>
              <w:jc w:val="both"/>
            </w:pPr>
            <w:r>
              <w:rPr>
                <w:rFonts w:ascii="Times New Roman"/>
                <w:b w:val="false"/>
                <w:i w:val="false"/>
                <w:color w:val="000000"/>
                <w:sz w:val="20"/>
              </w:rPr>
              <w:t>
Оның ішінде әріптес-елдер бойынша</w:t>
            </w:r>
          </w:p>
          <w:bookmarkEnd w:id="242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23"/>
          <w:p>
            <w:pPr>
              <w:spacing w:after="20"/>
              <w:ind w:left="20"/>
              <w:jc w:val="both"/>
            </w:pPr>
            <w:r>
              <w:rPr>
                <w:rFonts w:ascii="Times New Roman"/>
                <w:b w:val="false"/>
                <w:i w:val="false"/>
                <w:color w:val="000000"/>
                <w:sz w:val="20"/>
              </w:rPr>
              <w:t>
Қазақстан аумағындағы резидент еместерге көрсетілген денсаулық сақтау қызметтері, оның ішінде Қазақстан аймақтары бойынша:</w:t>
            </w:r>
          </w:p>
          <w:bookmarkEnd w:id="2423"/>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424"/>
          <w:p>
            <w:pPr>
              <w:spacing w:after="20"/>
              <w:ind w:left="20"/>
              <w:jc w:val="both"/>
            </w:pPr>
            <w:r>
              <w:rPr>
                <w:rFonts w:ascii="Times New Roman"/>
                <w:b w:val="false"/>
                <w:i w:val="false"/>
                <w:color w:val="000000"/>
                <w:sz w:val="20"/>
              </w:rPr>
              <w:t>
Ақмола облысы</w:t>
            </w:r>
          </w:p>
          <w:bookmarkEnd w:id="2424"/>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25"/>
          <w:p>
            <w:pPr>
              <w:spacing w:after="20"/>
              <w:ind w:left="20"/>
              <w:jc w:val="both"/>
            </w:pPr>
            <w:r>
              <w:rPr>
                <w:rFonts w:ascii="Times New Roman"/>
                <w:b w:val="false"/>
                <w:i w:val="false"/>
                <w:color w:val="000000"/>
                <w:sz w:val="20"/>
              </w:rPr>
              <w:t>
Ақтөбе облысы</w:t>
            </w:r>
          </w:p>
          <w:bookmarkEnd w:id="2425"/>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26"/>
          <w:p>
            <w:pPr>
              <w:spacing w:after="20"/>
              <w:ind w:left="20"/>
              <w:jc w:val="both"/>
            </w:pPr>
            <w:r>
              <w:rPr>
                <w:rFonts w:ascii="Times New Roman"/>
                <w:b w:val="false"/>
                <w:i w:val="false"/>
                <w:color w:val="000000"/>
                <w:sz w:val="20"/>
              </w:rPr>
              <w:t>
Алматы облысы</w:t>
            </w:r>
          </w:p>
          <w:bookmarkEnd w:id="2426"/>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27"/>
          <w:p>
            <w:pPr>
              <w:spacing w:after="20"/>
              <w:ind w:left="20"/>
              <w:jc w:val="both"/>
            </w:pPr>
            <w:r>
              <w:rPr>
                <w:rFonts w:ascii="Times New Roman"/>
                <w:b w:val="false"/>
                <w:i w:val="false"/>
                <w:color w:val="000000"/>
                <w:sz w:val="20"/>
              </w:rPr>
              <w:t>
Атырау облысы</w:t>
            </w:r>
          </w:p>
          <w:bookmarkEnd w:id="2427"/>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28"/>
          <w:p>
            <w:pPr>
              <w:spacing w:after="20"/>
              <w:ind w:left="20"/>
              <w:jc w:val="both"/>
            </w:pPr>
            <w:r>
              <w:rPr>
                <w:rFonts w:ascii="Times New Roman"/>
                <w:b w:val="false"/>
                <w:i w:val="false"/>
                <w:color w:val="000000"/>
                <w:sz w:val="20"/>
              </w:rPr>
              <w:t>
Батыс Қазақстан облысы</w:t>
            </w:r>
          </w:p>
          <w:bookmarkEnd w:id="2428"/>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29"/>
          <w:p>
            <w:pPr>
              <w:spacing w:after="20"/>
              <w:ind w:left="20"/>
              <w:jc w:val="both"/>
            </w:pPr>
            <w:r>
              <w:rPr>
                <w:rFonts w:ascii="Times New Roman"/>
                <w:b w:val="false"/>
                <w:i w:val="false"/>
                <w:color w:val="000000"/>
                <w:sz w:val="20"/>
              </w:rPr>
              <w:t>
Жамбыл облысы</w:t>
            </w:r>
          </w:p>
          <w:bookmarkEnd w:id="2429"/>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30"/>
          <w:p>
            <w:pPr>
              <w:spacing w:after="20"/>
              <w:ind w:left="20"/>
              <w:jc w:val="both"/>
            </w:pPr>
            <w:r>
              <w:rPr>
                <w:rFonts w:ascii="Times New Roman"/>
                <w:b w:val="false"/>
                <w:i w:val="false"/>
                <w:color w:val="000000"/>
                <w:sz w:val="20"/>
              </w:rPr>
              <w:t>
Қарағанды облысы</w:t>
            </w:r>
          </w:p>
          <w:bookmarkEnd w:id="2430"/>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31"/>
          <w:p>
            <w:pPr>
              <w:spacing w:after="20"/>
              <w:ind w:left="20"/>
              <w:jc w:val="both"/>
            </w:pPr>
            <w:r>
              <w:rPr>
                <w:rFonts w:ascii="Times New Roman"/>
                <w:b w:val="false"/>
                <w:i w:val="false"/>
                <w:color w:val="000000"/>
                <w:sz w:val="20"/>
              </w:rPr>
              <w:t>
Қостанай облысы</w:t>
            </w:r>
          </w:p>
          <w:bookmarkEnd w:id="2431"/>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32"/>
          <w:p>
            <w:pPr>
              <w:spacing w:after="20"/>
              <w:ind w:left="20"/>
              <w:jc w:val="both"/>
            </w:pPr>
            <w:r>
              <w:rPr>
                <w:rFonts w:ascii="Times New Roman"/>
                <w:b w:val="false"/>
                <w:i w:val="false"/>
                <w:color w:val="000000"/>
                <w:sz w:val="20"/>
              </w:rPr>
              <w:t>
Қызылорда облысы</w:t>
            </w:r>
          </w:p>
          <w:bookmarkEnd w:id="2432"/>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33"/>
          <w:p>
            <w:pPr>
              <w:spacing w:after="20"/>
              <w:ind w:left="20"/>
              <w:jc w:val="both"/>
            </w:pPr>
            <w:r>
              <w:rPr>
                <w:rFonts w:ascii="Times New Roman"/>
                <w:b w:val="false"/>
                <w:i w:val="false"/>
                <w:color w:val="000000"/>
                <w:sz w:val="20"/>
              </w:rPr>
              <w:t>
Маңғыстау облысы</w:t>
            </w:r>
          </w:p>
          <w:bookmarkEnd w:id="2433"/>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34"/>
          <w:p>
            <w:pPr>
              <w:spacing w:after="20"/>
              <w:ind w:left="20"/>
              <w:jc w:val="both"/>
            </w:pPr>
            <w:r>
              <w:rPr>
                <w:rFonts w:ascii="Times New Roman"/>
                <w:b w:val="false"/>
                <w:i w:val="false"/>
                <w:color w:val="000000"/>
                <w:sz w:val="20"/>
              </w:rPr>
              <w:t>
Павлодар облысы</w:t>
            </w:r>
          </w:p>
          <w:bookmarkEnd w:id="2434"/>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35"/>
          <w:p>
            <w:pPr>
              <w:spacing w:after="20"/>
              <w:ind w:left="20"/>
              <w:jc w:val="both"/>
            </w:pPr>
            <w:r>
              <w:rPr>
                <w:rFonts w:ascii="Times New Roman"/>
                <w:b w:val="false"/>
                <w:i w:val="false"/>
                <w:color w:val="000000"/>
                <w:sz w:val="20"/>
              </w:rPr>
              <w:t>
Солтүстік Қазақстан облысы</w:t>
            </w:r>
          </w:p>
          <w:bookmarkEnd w:id="2435"/>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36"/>
          <w:p>
            <w:pPr>
              <w:spacing w:after="20"/>
              <w:ind w:left="20"/>
              <w:jc w:val="both"/>
            </w:pPr>
            <w:r>
              <w:rPr>
                <w:rFonts w:ascii="Times New Roman"/>
                <w:b w:val="false"/>
                <w:i w:val="false"/>
                <w:color w:val="000000"/>
                <w:sz w:val="20"/>
              </w:rPr>
              <w:t>
Түркістан облысы</w:t>
            </w:r>
          </w:p>
          <w:bookmarkEnd w:id="2436"/>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37"/>
          <w:p>
            <w:pPr>
              <w:spacing w:after="20"/>
              <w:ind w:left="20"/>
              <w:jc w:val="both"/>
            </w:pPr>
            <w:r>
              <w:rPr>
                <w:rFonts w:ascii="Times New Roman"/>
                <w:b w:val="false"/>
                <w:i w:val="false"/>
                <w:color w:val="000000"/>
                <w:sz w:val="20"/>
              </w:rPr>
              <w:t>
Шығыс Қазақстан облысы</w:t>
            </w:r>
          </w:p>
          <w:bookmarkEnd w:id="2437"/>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38"/>
          <w:p>
            <w:pPr>
              <w:spacing w:after="20"/>
              <w:ind w:left="20"/>
              <w:jc w:val="both"/>
            </w:pPr>
            <w:r>
              <w:rPr>
                <w:rFonts w:ascii="Times New Roman"/>
                <w:b w:val="false"/>
                <w:i w:val="false"/>
                <w:color w:val="000000"/>
                <w:sz w:val="20"/>
              </w:rPr>
              <w:t>
Нұр-Сұлтан қаласы</w:t>
            </w:r>
          </w:p>
          <w:bookmarkEnd w:id="2438"/>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39"/>
          <w:p>
            <w:pPr>
              <w:spacing w:after="20"/>
              <w:ind w:left="20"/>
              <w:jc w:val="both"/>
            </w:pPr>
            <w:r>
              <w:rPr>
                <w:rFonts w:ascii="Times New Roman"/>
                <w:b w:val="false"/>
                <w:i w:val="false"/>
                <w:color w:val="000000"/>
                <w:sz w:val="20"/>
              </w:rPr>
              <w:t>
Алматы қаласы</w:t>
            </w:r>
          </w:p>
          <w:bookmarkEnd w:id="2439"/>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40"/>
          <w:p>
            <w:pPr>
              <w:spacing w:after="20"/>
              <w:ind w:left="20"/>
              <w:jc w:val="both"/>
            </w:pPr>
            <w:r>
              <w:rPr>
                <w:rFonts w:ascii="Times New Roman"/>
                <w:b w:val="false"/>
                <w:i w:val="false"/>
                <w:color w:val="000000"/>
                <w:sz w:val="20"/>
              </w:rPr>
              <w:t>
Шымкент қаласы</w:t>
            </w:r>
          </w:p>
          <w:bookmarkEnd w:id="2440"/>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41"/>
          <w:p>
            <w:pPr>
              <w:spacing w:after="20"/>
              <w:ind w:left="20"/>
              <w:jc w:val="both"/>
            </w:pPr>
            <w:r>
              <w:rPr>
                <w:rFonts w:ascii="Times New Roman"/>
                <w:b w:val="false"/>
                <w:i w:val="false"/>
                <w:color w:val="000000"/>
                <w:sz w:val="20"/>
              </w:rPr>
              <w:t>
Шетелдегі резидент еместерге көрсетілген денсаулық сақтау қызметтері (қашықтан, қазақстандық медициналық жұмысшылардың шығуы), оның ішінде Қазақстан аймақтары бойынша:</w:t>
            </w:r>
          </w:p>
          <w:bookmarkEnd w:id="2441"/>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442"/>
          <w:p>
            <w:pPr>
              <w:spacing w:after="20"/>
              <w:ind w:left="20"/>
              <w:jc w:val="both"/>
            </w:pPr>
            <w:r>
              <w:rPr>
                <w:rFonts w:ascii="Times New Roman"/>
                <w:b w:val="false"/>
                <w:i w:val="false"/>
                <w:color w:val="000000"/>
                <w:sz w:val="20"/>
              </w:rPr>
              <w:t>
Ақмола облысы</w:t>
            </w:r>
          </w:p>
          <w:bookmarkEnd w:id="2442"/>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443"/>
          <w:p>
            <w:pPr>
              <w:spacing w:after="20"/>
              <w:ind w:left="20"/>
              <w:jc w:val="both"/>
            </w:pPr>
            <w:r>
              <w:rPr>
                <w:rFonts w:ascii="Times New Roman"/>
                <w:b w:val="false"/>
                <w:i w:val="false"/>
                <w:color w:val="000000"/>
                <w:sz w:val="20"/>
              </w:rPr>
              <w:t>
Ақтөбе облысы</w:t>
            </w:r>
          </w:p>
          <w:bookmarkEnd w:id="2443"/>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44"/>
          <w:p>
            <w:pPr>
              <w:spacing w:after="20"/>
              <w:ind w:left="20"/>
              <w:jc w:val="both"/>
            </w:pPr>
            <w:r>
              <w:rPr>
                <w:rFonts w:ascii="Times New Roman"/>
                <w:b w:val="false"/>
                <w:i w:val="false"/>
                <w:color w:val="000000"/>
                <w:sz w:val="20"/>
              </w:rPr>
              <w:t>
Алматы облысы</w:t>
            </w:r>
          </w:p>
          <w:bookmarkEnd w:id="2444"/>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45"/>
          <w:p>
            <w:pPr>
              <w:spacing w:after="20"/>
              <w:ind w:left="20"/>
              <w:jc w:val="both"/>
            </w:pPr>
            <w:r>
              <w:rPr>
                <w:rFonts w:ascii="Times New Roman"/>
                <w:b w:val="false"/>
                <w:i w:val="false"/>
                <w:color w:val="000000"/>
                <w:sz w:val="20"/>
              </w:rPr>
              <w:t>
Атырау облысы</w:t>
            </w:r>
          </w:p>
          <w:bookmarkEnd w:id="2445"/>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46"/>
          <w:p>
            <w:pPr>
              <w:spacing w:after="20"/>
              <w:ind w:left="20"/>
              <w:jc w:val="both"/>
            </w:pPr>
            <w:r>
              <w:rPr>
                <w:rFonts w:ascii="Times New Roman"/>
                <w:b w:val="false"/>
                <w:i w:val="false"/>
                <w:color w:val="000000"/>
                <w:sz w:val="20"/>
              </w:rPr>
              <w:t>
Батыс Қазақстан облысы</w:t>
            </w:r>
          </w:p>
          <w:bookmarkEnd w:id="2446"/>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47"/>
          <w:p>
            <w:pPr>
              <w:spacing w:after="20"/>
              <w:ind w:left="20"/>
              <w:jc w:val="both"/>
            </w:pPr>
            <w:r>
              <w:rPr>
                <w:rFonts w:ascii="Times New Roman"/>
                <w:b w:val="false"/>
                <w:i w:val="false"/>
                <w:color w:val="000000"/>
                <w:sz w:val="20"/>
              </w:rPr>
              <w:t>
Жамбыл облысы</w:t>
            </w:r>
          </w:p>
          <w:bookmarkEnd w:id="2447"/>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48"/>
          <w:p>
            <w:pPr>
              <w:spacing w:after="20"/>
              <w:ind w:left="20"/>
              <w:jc w:val="both"/>
            </w:pPr>
            <w:r>
              <w:rPr>
                <w:rFonts w:ascii="Times New Roman"/>
                <w:b w:val="false"/>
                <w:i w:val="false"/>
                <w:color w:val="000000"/>
                <w:sz w:val="20"/>
              </w:rPr>
              <w:t>
Қарағанды облысы</w:t>
            </w:r>
          </w:p>
          <w:bookmarkEnd w:id="2448"/>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49"/>
          <w:p>
            <w:pPr>
              <w:spacing w:after="20"/>
              <w:ind w:left="20"/>
              <w:jc w:val="both"/>
            </w:pPr>
            <w:r>
              <w:rPr>
                <w:rFonts w:ascii="Times New Roman"/>
                <w:b w:val="false"/>
                <w:i w:val="false"/>
                <w:color w:val="000000"/>
                <w:sz w:val="20"/>
              </w:rPr>
              <w:t>
Қостанай облысы</w:t>
            </w:r>
          </w:p>
          <w:bookmarkEnd w:id="2449"/>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50"/>
          <w:p>
            <w:pPr>
              <w:spacing w:after="20"/>
              <w:ind w:left="20"/>
              <w:jc w:val="both"/>
            </w:pPr>
            <w:r>
              <w:rPr>
                <w:rFonts w:ascii="Times New Roman"/>
                <w:b w:val="false"/>
                <w:i w:val="false"/>
                <w:color w:val="000000"/>
                <w:sz w:val="20"/>
              </w:rPr>
              <w:t>
Қызылорда облысы</w:t>
            </w:r>
          </w:p>
          <w:bookmarkEnd w:id="2450"/>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51"/>
          <w:p>
            <w:pPr>
              <w:spacing w:after="20"/>
              <w:ind w:left="20"/>
              <w:jc w:val="both"/>
            </w:pPr>
            <w:r>
              <w:rPr>
                <w:rFonts w:ascii="Times New Roman"/>
                <w:b w:val="false"/>
                <w:i w:val="false"/>
                <w:color w:val="000000"/>
                <w:sz w:val="20"/>
              </w:rPr>
              <w:t>
Маңғыстау облысы</w:t>
            </w:r>
          </w:p>
          <w:bookmarkEnd w:id="2451"/>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52"/>
          <w:p>
            <w:pPr>
              <w:spacing w:after="20"/>
              <w:ind w:left="20"/>
              <w:jc w:val="both"/>
            </w:pPr>
            <w:r>
              <w:rPr>
                <w:rFonts w:ascii="Times New Roman"/>
                <w:b w:val="false"/>
                <w:i w:val="false"/>
                <w:color w:val="000000"/>
                <w:sz w:val="20"/>
              </w:rPr>
              <w:t>
Павлодар облысы</w:t>
            </w:r>
          </w:p>
          <w:bookmarkEnd w:id="2452"/>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53"/>
          <w:p>
            <w:pPr>
              <w:spacing w:after="20"/>
              <w:ind w:left="20"/>
              <w:jc w:val="both"/>
            </w:pPr>
            <w:r>
              <w:rPr>
                <w:rFonts w:ascii="Times New Roman"/>
                <w:b w:val="false"/>
                <w:i w:val="false"/>
                <w:color w:val="000000"/>
                <w:sz w:val="20"/>
              </w:rPr>
              <w:t>
Солтүстік Қазақстан облысы</w:t>
            </w:r>
          </w:p>
          <w:bookmarkEnd w:id="2453"/>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54"/>
          <w:p>
            <w:pPr>
              <w:spacing w:after="20"/>
              <w:ind w:left="20"/>
              <w:jc w:val="both"/>
            </w:pPr>
            <w:r>
              <w:rPr>
                <w:rFonts w:ascii="Times New Roman"/>
                <w:b w:val="false"/>
                <w:i w:val="false"/>
                <w:color w:val="000000"/>
                <w:sz w:val="20"/>
              </w:rPr>
              <w:t>
Түркістан облысы</w:t>
            </w:r>
          </w:p>
          <w:bookmarkEnd w:id="2454"/>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55"/>
          <w:p>
            <w:pPr>
              <w:spacing w:after="20"/>
              <w:ind w:left="20"/>
              <w:jc w:val="both"/>
            </w:pPr>
            <w:r>
              <w:rPr>
                <w:rFonts w:ascii="Times New Roman"/>
                <w:b w:val="false"/>
                <w:i w:val="false"/>
                <w:color w:val="000000"/>
                <w:sz w:val="20"/>
              </w:rPr>
              <w:t>
Шығыс Қазақстан облысы</w:t>
            </w:r>
          </w:p>
          <w:bookmarkEnd w:id="2455"/>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56"/>
          <w:p>
            <w:pPr>
              <w:spacing w:after="20"/>
              <w:ind w:left="20"/>
              <w:jc w:val="both"/>
            </w:pPr>
            <w:r>
              <w:rPr>
                <w:rFonts w:ascii="Times New Roman"/>
                <w:b w:val="false"/>
                <w:i w:val="false"/>
                <w:color w:val="000000"/>
                <w:sz w:val="20"/>
              </w:rPr>
              <w:t>
Нұр-Сұлтан қаласы</w:t>
            </w:r>
          </w:p>
          <w:bookmarkEnd w:id="2456"/>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457"/>
          <w:p>
            <w:pPr>
              <w:spacing w:after="20"/>
              <w:ind w:left="20"/>
              <w:jc w:val="both"/>
            </w:pPr>
            <w:r>
              <w:rPr>
                <w:rFonts w:ascii="Times New Roman"/>
                <w:b w:val="false"/>
                <w:i w:val="false"/>
                <w:color w:val="000000"/>
                <w:sz w:val="20"/>
              </w:rPr>
              <w:t>
Алматы қаласы</w:t>
            </w:r>
          </w:p>
          <w:bookmarkEnd w:id="2457"/>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458"/>
          <w:p>
            <w:pPr>
              <w:spacing w:after="20"/>
              <w:ind w:left="20"/>
              <w:jc w:val="both"/>
            </w:pPr>
            <w:r>
              <w:rPr>
                <w:rFonts w:ascii="Times New Roman"/>
                <w:b w:val="false"/>
                <w:i w:val="false"/>
                <w:color w:val="000000"/>
                <w:sz w:val="20"/>
              </w:rPr>
              <w:t>
Шымкент қаласы</w:t>
            </w:r>
          </w:p>
          <w:bookmarkEnd w:id="2458"/>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2459"/>
    <w:p>
      <w:pPr>
        <w:spacing w:after="0"/>
        <w:ind w:left="0"/>
        <w:jc w:val="left"/>
      </w:pPr>
      <w:r>
        <w:rPr>
          <w:rFonts w:ascii="Times New Roman"/>
          <w:b/>
          <w:i w:val="false"/>
          <w:color w:val="000000"/>
        </w:rPr>
        <w:t xml:space="preserve"> 2-бөлім. Жолаушылар көлігі қызметтері және қосалқы көлік қызметтері, мың АҚШ доллары</w:t>
      </w:r>
      <w:r>
        <w:br/>
      </w:r>
      <w:r>
        <w:rPr>
          <w:rFonts w:ascii="Times New Roman"/>
          <w:b/>
          <w:i w:val="false"/>
          <w:color w:val="000000"/>
        </w:rPr>
        <w:t>Раздел 2. Услуги пассажирского транспорта и вспомогательные транспортные услуги, тысяч долларов США</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60"/>
          <w:p>
            <w:pPr>
              <w:spacing w:after="20"/>
              <w:ind w:left="20"/>
              <w:jc w:val="both"/>
            </w:pPr>
            <w:r>
              <w:rPr>
                <w:rFonts w:ascii="Times New Roman"/>
                <w:b w:val="false"/>
                <w:i w:val="false"/>
                <w:color w:val="000000"/>
                <w:sz w:val="20"/>
              </w:rPr>
              <w:t>
Көрсеткіштің атауы</w:t>
            </w:r>
          </w:p>
          <w:bookmarkEnd w:id="2460"/>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61"/>
          <w:p>
            <w:pPr>
              <w:spacing w:after="20"/>
              <w:ind w:left="20"/>
              <w:jc w:val="both"/>
            </w:pPr>
            <w:r>
              <w:rPr>
                <w:rFonts w:ascii="Times New Roman"/>
                <w:b w:val="false"/>
                <w:i w:val="false"/>
                <w:color w:val="000000"/>
                <w:sz w:val="20"/>
              </w:rPr>
              <w:t>
Көрсеткіш коды</w:t>
            </w:r>
          </w:p>
          <w:bookmarkEnd w:id="2461"/>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62"/>
          <w:p>
            <w:pPr>
              <w:spacing w:after="20"/>
              <w:ind w:left="20"/>
              <w:jc w:val="both"/>
            </w:pPr>
            <w:r>
              <w:rPr>
                <w:rFonts w:ascii="Times New Roman"/>
                <w:b w:val="false"/>
                <w:i w:val="false"/>
                <w:color w:val="000000"/>
                <w:sz w:val="20"/>
              </w:rPr>
              <w:t>
Барлығы</w:t>
            </w:r>
          </w:p>
          <w:bookmarkEnd w:id="246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63"/>
          <w:p>
            <w:pPr>
              <w:spacing w:after="20"/>
              <w:ind w:left="20"/>
              <w:jc w:val="both"/>
            </w:pPr>
            <w:r>
              <w:rPr>
                <w:rFonts w:ascii="Times New Roman"/>
                <w:b w:val="false"/>
                <w:i w:val="false"/>
                <w:color w:val="000000"/>
                <w:sz w:val="20"/>
              </w:rPr>
              <w:t>
Оның ішінде әріптес-елдер бойынша</w:t>
            </w:r>
          </w:p>
          <w:bookmarkEnd w:id="246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64"/>
          <w:p>
            <w:pPr>
              <w:spacing w:after="20"/>
              <w:ind w:left="20"/>
              <w:jc w:val="both"/>
            </w:pPr>
            <w:r>
              <w:rPr>
                <w:rFonts w:ascii="Times New Roman"/>
                <w:b w:val="false"/>
                <w:i w:val="false"/>
                <w:color w:val="000000"/>
                <w:sz w:val="20"/>
              </w:rPr>
              <w:t>
Сіздің ұйымыңыздың резидент емес көлік кәсіпорындарының сапарына резидент еместерден және (немесе) резидент емес көлік кәсіпорындардың интернет-ресурсында сатып алған билет құны (қайтарылған билеттер құнын шегерумен), оның ішінде көлік түрлері бойынша:</w:t>
            </w:r>
          </w:p>
          <w:bookmarkEnd w:id="2464"/>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65"/>
          <w:p>
            <w:pPr>
              <w:spacing w:after="20"/>
              <w:ind w:left="20"/>
              <w:jc w:val="both"/>
            </w:pPr>
            <w:r>
              <w:rPr>
                <w:rFonts w:ascii="Times New Roman"/>
                <w:b w:val="false"/>
                <w:i w:val="false"/>
                <w:color w:val="000000"/>
                <w:sz w:val="20"/>
              </w:rPr>
              <w:t>
теңіз</w:t>
            </w:r>
          </w:p>
          <w:bookmarkEnd w:id="2465"/>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66"/>
          <w:p>
            <w:pPr>
              <w:spacing w:after="20"/>
              <w:ind w:left="20"/>
              <w:jc w:val="both"/>
            </w:pPr>
            <w:r>
              <w:rPr>
                <w:rFonts w:ascii="Times New Roman"/>
                <w:b w:val="false"/>
                <w:i w:val="false"/>
                <w:color w:val="000000"/>
                <w:sz w:val="20"/>
              </w:rPr>
              <w:t>
әуе</w:t>
            </w:r>
          </w:p>
          <w:bookmarkEnd w:id="2466"/>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67"/>
          <w:p>
            <w:pPr>
              <w:spacing w:after="20"/>
              <w:ind w:left="20"/>
              <w:jc w:val="both"/>
            </w:pPr>
            <w:r>
              <w:rPr>
                <w:rFonts w:ascii="Times New Roman"/>
                <w:b w:val="false"/>
                <w:i w:val="false"/>
                <w:color w:val="000000"/>
                <w:sz w:val="20"/>
              </w:rPr>
              <w:t>
теміржол</w:t>
            </w:r>
          </w:p>
          <w:bookmarkEnd w:id="2467"/>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68"/>
          <w:p>
            <w:pPr>
              <w:spacing w:after="20"/>
              <w:ind w:left="20"/>
              <w:jc w:val="both"/>
            </w:pPr>
            <w:r>
              <w:rPr>
                <w:rFonts w:ascii="Times New Roman"/>
                <w:b w:val="false"/>
                <w:i w:val="false"/>
                <w:color w:val="000000"/>
                <w:sz w:val="20"/>
              </w:rPr>
              <w:t>
автокөлік</w:t>
            </w:r>
          </w:p>
          <w:bookmarkEnd w:id="2468"/>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69"/>
          <w:p>
            <w:pPr>
              <w:spacing w:after="20"/>
              <w:ind w:left="20"/>
              <w:jc w:val="both"/>
            </w:pPr>
            <w:r>
              <w:rPr>
                <w:rFonts w:ascii="Times New Roman"/>
                <w:b w:val="false"/>
                <w:i w:val="false"/>
                <w:color w:val="000000"/>
                <w:sz w:val="20"/>
              </w:rPr>
              <w:t>
Сіздің ұйым резидент еместерден жолаушылар тасымалы үшін көлік құралдарын экипажымен жалға алуы, оның ішінде көлік түрлері бойынша:</w:t>
            </w:r>
          </w:p>
          <w:bookmarkEnd w:id="2469"/>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70"/>
          <w:p>
            <w:pPr>
              <w:spacing w:after="20"/>
              <w:ind w:left="20"/>
              <w:jc w:val="both"/>
            </w:pPr>
            <w:r>
              <w:rPr>
                <w:rFonts w:ascii="Times New Roman"/>
                <w:b w:val="false"/>
                <w:i w:val="false"/>
                <w:color w:val="000000"/>
                <w:sz w:val="20"/>
              </w:rPr>
              <w:t>
теңіз</w:t>
            </w:r>
          </w:p>
          <w:bookmarkEnd w:id="2470"/>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71"/>
          <w:p>
            <w:pPr>
              <w:spacing w:after="20"/>
              <w:ind w:left="20"/>
              <w:jc w:val="both"/>
            </w:pPr>
            <w:r>
              <w:rPr>
                <w:rFonts w:ascii="Times New Roman"/>
                <w:b w:val="false"/>
                <w:i w:val="false"/>
                <w:color w:val="000000"/>
                <w:sz w:val="20"/>
              </w:rPr>
              <w:t>
әуе</w:t>
            </w:r>
          </w:p>
          <w:bookmarkEnd w:id="2471"/>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72"/>
          <w:p>
            <w:pPr>
              <w:spacing w:after="20"/>
              <w:ind w:left="20"/>
              <w:jc w:val="both"/>
            </w:pPr>
            <w:r>
              <w:rPr>
                <w:rFonts w:ascii="Times New Roman"/>
                <w:b w:val="false"/>
                <w:i w:val="false"/>
                <w:color w:val="000000"/>
                <w:sz w:val="20"/>
              </w:rPr>
              <w:t>
автокөлік</w:t>
            </w:r>
          </w:p>
          <w:bookmarkEnd w:id="2472"/>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473"/>
          <w:p>
            <w:pPr>
              <w:spacing w:after="20"/>
              <w:ind w:left="20"/>
              <w:jc w:val="both"/>
            </w:pPr>
            <w:r>
              <w:rPr>
                <w:rFonts w:ascii="Times New Roman"/>
                <w:b w:val="false"/>
                <w:i w:val="false"/>
                <w:color w:val="000000"/>
                <w:sz w:val="20"/>
              </w:rPr>
              <w:t>
Резидент агенттерге билеттер сатылымы үшін, көлік құралдарын жалға бергені үшін комиссиялық сыйақы, оның ішінде көлік түрлері бойынша:</w:t>
            </w:r>
          </w:p>
          <w:bookmarkEnd w:id="2473"/>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74"/>
          <w:p>
            <w:pPr>
              <w:spacing w:after="20"/>
              <w:ind w:left="20"/>
              <w:jc w:val="both"/>
            </w:pPr>
            <w:r>
              <w:rPr>
                <w:rFonts w:ascii="Times New Roman"/>
                <w:b w:val="false"/>
                <w:i w:val="false"/>
                <w:color w:val="000000"/>
                <w:sz w:val="20"/>
              </w:rPr>
              <w:t>
теңіз</w:t>
            </w:r>
          </w:p>
          <w:bookmarkEnd w:id="2474"/>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75"/>
          <w:p>
            <w:pPr>
              <w:spacing w:after="20"/>
              <w:ind w:left="20"/>
              <w:jc w:val="both"/>
            </w:pPr>
            <w:r>
              <w:rPr>
                <w:rFonts w:ascii="Times New Roman"/>
                <w:b w:val="false"/>
                <w:i w:val="false"/>
                <w:color w:val="000000"/>
                <w:sz w:val="20"/>
              </w:rPr>
              <w:t>
әуе</w:t>
            </w:r>
          </w:p>
          <w:bookmarkEnd w:id="2475"/>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476"/>
          <w:p>
            <w:pPr>
              <w:spacing w:after="20"/>
              <w:ind w:left="20"/>
              <w:jc w:val="both"/>
            </w:pPr>
            <w:r>
              <w:rPr>
                <w:rFonts w:ascii="Times New Roman"/>
                <w:b w:val="false"/>
                <w:i w:val="false"/>
                <w:color w:val="000000"/>
                <w:sz w:val="20"/>
              </w:rPr>
              <w:t>
теміржол</w:t>
            </w:r>
          </w:p>
          <w:bookmarkEnd w:id="2476"/>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77"/>
          <w:p>
            <w:pPr>
              <w:spacing w:after="20"/>
              <w:ind w:left="20"/>
              <w:jc w:val="both"/>
            </w:pPr>
            <w:r>
              <w:rPr>
                <w:rFonts w:ascii="Times New Roman"/>
                <w:b w:val="false"/>
                <w:i w:val="false"/>
                <w:color w:val="000000"/>
                <w:sz w:val="20"/>
              </w:rPr>
              <w:t>
автокөлік</w:t>
            </w:r>
          </w:p>
          <w:bookmarkEnd w:id="2477"/>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78"/>
          <w:p>
            <w:pPr>
              <w:spacing w:after="20"/>
              <w:ind w:left="20"/>
              <w:jc w:val="both"/>
            </w:pPr>
            <w:r>
              <w:rPr>
                <w:rFonts w:ascii="Times New Roman"/>
                <w:b w:val="false"/>
                <w:i w:val="false"/>
                <w:color w:val="000000"/>
                <w:sz w:val="20"/>
              </w:rPr>
              <w:t>
Сіздің ұйымыңыздың кемелеріне, ұшақтарына, автокөліктік құралдарына резидент еместердің қызмет көрсетуі, оның ішінде:</w:t>
            </w:r>
          </w:p>
          <w:bookmarkEnd w:id="2478"/>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479"/>
          <w:p>
            <w:pPr>
              <w:spacing w:after="20"/>
              <w:ind w:left="20"/>
              <w:jc w:val="both"/>
            </w:pPr>
            <w:r>
              <w:rPr>
                <w:rFonts w:ascii="Times New Roman"/>
                <w:b w:val="false"/>
                <w:i w:val="false"/>
                <w:color w:val="000000"/>
                <w:sz w:val="20"/>
              </w:rPr>
              <w:t xml:space="preserve">
көліктік құралдарды сүйрету, лоцмандық алып өту, тұрақ, навигациялық қолдау, әуе реттеуші, өзге де порттық және ұқсас алымдар </w:t>
            </w:r>
          </w:p>
          <w:bookmarkEnd w:id="2479"/>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80"/>
          <w:p>
            <w:pPr>
              <w:spacing w:after="20"/>
              <w:ind w:left="20"/>
              <w:jc w:val="both"/>
            </w:pPr>
            <w:r>
              <w:rPr>
                <w:rFonts w:ascii="Times New Roman"/>
                <w:b w:val="false"/>
                <w:i w:val="false"/>
                <w:color w:val="000000"/>
                <w:sz w:val="20"/>
              </w:rPr>
              <w:t>
порттарда көлік құралдарын жинау және тазалау, тиеу-түсіру жұмыстары, сақтау және қоймада сақтау, орау және қайта орау</w:t>
            </w:r>
          </w:p>
          <w:bookmarkEnd w:id="2480"/>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481"/>
          <w:p>
            <w:pPr>
              <w:spacing w:after="20"/>
              <w:ind w:left="20"/>
              <w:jc w:val="both"/>
            </w:pPr>
            <w:r>
              <w:rPr>
                <w:rFonts w:ascii="Times New Roman"/>
                <w:b w:val="false"/>
                <w:i w:val="false"/>
                <w:color w:val="000000"/>
                <w:sz w:val="20"/>
              </w:rPr>
              <w:t>
жөндеу және техникалық қызмет көрсету, оның ішінде:</w:t>
            </w:r>
          </w:p>
          <w:bookmarkEnd w:id="2481"/>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482"/>
          <w:p>
            <w:pPr>
              <w:spacing w:after="20"/>
              <w:ind w:left="20"/>
              <w:jc w:val="both"/>
            </w:pPr>
            <w:r>
              <w:rPr>
                <w:rFonts w:ascii="Times New Roman"/>
                <w:b w:val="false"/>
                <w:i w:val="false"/>
                <w:color w:val="000000"/>
                <w:sz w:val="20"/>
              </w:rPr>
              <w:t>
жөндеу және техникалық қызмет көрсету бойынша жұмыстар</w:t>
            </w:r>
          </w:p>
          <w:bookmarkEnd w:id="2482"/>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483"/>
          <w:p>
            <w:pPr>
              <w:spacing w:after="20"/>
              <w:ind w:left="20"/>
              <w:jc w:val="both"/>
            </w:pPr>
            <w:r>
              <w:rPr>
                <w:rFonts w:ascii="Times New Roman"/>
                <w:b w:val="false"/>
                <w:i w:val="false"/>
                <w:color w:val="000000"/>
                <w:sz w:val="20"/>
              </w:rPr>
              <w:t xml:space="preserve">
жөндеуші тарап ұсынатын қосалқы бөлшектер мен материалдар </w:t>
            </w:r>
          </w:p>
          <w:bookmarkEnd w:id="2483"/>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484"/>
          <w:p>
            <w:pPr>
              <w:spacing w:after="20"/>
              <w:ind w:left="20"/>
              <w:jc w:val="both"/>
            </w:pPr>
            <w:r>
              <w:rPr>
                <w:rFonts w:ascii="Times New Roman"/>
                <w:b w:val="false"/>
                <w:i w:val="false"/>
                <w:color w:val="000000"/>
                <w:sz w:val="20"/>
              </w:rPr>
              <w:t>
көлік құралына жеткізілетін тауарлар (отын, тамақ, борттық материалдар, балласт және бекітпе материалдары)</w:t>
            </w:r>
          </w:p>
          <w:bookmarkEnd w:id="2484"/>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85"/>
          <w:p>
            <w:pPr>
              <w:spacing w:after="20"/>
              <w:ind w:left="20"/>
              <w:jc w:val="both"/>
            </w:pPr>
            <w:r>
              <w:rPr>
                <w:rFonts w:ascii="Times New Roman"/>
                <w:b w:val="false"/>
                <w:i w:val="false"/>
                <w:color w:val="000000"/>
                <w:sz w:val="20"/>
              </w:rPr>
              <w:t>
көлік құралдарына қызмет көрсету бойынша өзге қызметтер</w:t>
            </w:r>
          </w:p>
          <w:bookmarkEnd w:id="2485"/>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486"/>
          <w:p>
            <w:pPr>
              <w:spacing w:after="20"/>
              <w:ind w:left="20"/>
              <w:jc w:val="both"/>
            </w:pPr>
            <w:r>
              <w:rPr>
                <w:rFonts w:ascii="Times New Roman"/>
                <w:b w:val="false"/>
                <w:i w:val="false"/>
                <w:color w:val="000000"/>
                <w:sz w:val="20"/>
              </w:rPr>
              <w:t>
Резидент еместердің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bookmarkEnd w:id="2486"/>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487"/>
          <w:p>
            <w:pPr>
              <w:spacing w:after="20"/>
              <w:ind w:left="20"/>
              <w:jc w:val="both"/>
            </w:pPr>
            <w:r>
              <w:rPr>
                <w:rFonts w:ascii="Times New Roman"/>
                <w:b w:val="false"/>
                <w:i w:val="false"/>
                <w:color w:val="000000"/>
                <w:sz w:val="20"/>
              </w:rPr>
              <w:t>
теңіз</w:t>
            </w:r>
          </w:p>
          <w:bookmarkEnd w:id="2487"/>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488"/>
          <w:p>
            <w:pPr>
              <w:spacing w:after="20"/>
              <w:ind w:left="20"/>
              <w:jc w:val="both"/>
            </w:pPr>
            <w:r>
              <w:rPr>
                <w:rFonts w:ascii="Times New Roman"/>
                <w:b w:val="false"/>
                <w:i w:val="false"/>
                <w:color w:val="000000"/>
                <w:sz w:val="20"/>
              </w:rPr>
              <w:t>
әуе</w:t>
            </w:r>
          </w:p>
          <w:bookmarkEnd w:id="2488"/>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489"/>
          <w:p>
            <w:pPr>
              <w:spacing w:after="20"/>
              <w:ind w:left="20"/>
              <w:jc w:val="both"/>
            </w:pPr>
            <w:r>
              <w:rPr>
                <w:rFonts w:ascii="Times New Roman"/>
                <w:b w:val="false"/>
                <w:i w:val="false"/>
                <w:color w:val="000000"/>
                <w:sz w:val="20"/>
              </w:rPr>
              <w:t>
автокөлік</w:t>
            </w:r>
          </w:p>
          <w:bookmarkEnd w:id="2489"/>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490"/>
          <w:p>
            <w:pPr>
              <w:spacing w:after="20"/>
              <w:ind w:left="20"/>
              <w:jc w:val="both"/>
            </w:pPr>
            <w:r>
              <w:rPr>
                <w:rFonts w:ascii="Times New Roman"/>
                <w:b w:val="false"/>
                <w:i w:val="false"/>
                <w:color w:val="000000"/>
                <w:sz w:val="20"/>
              </w:rPr>
              <w:t>
Резидент емес-агенттерге Сіздің ұйымыңыздың көлік құралдарын жалға алу үшін комиссиялық сыйақы, оның ішінде көлік түрлері бойынша:</w:t>
            </w:r>
          </w:p>
          <w:bookmarkEnd w:id="2490"/>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491"/>
          <w:p>
            <w:pPr>
              <w:spacing w:after="20"/>
              <w:ind w:left="20"/>
              <w:jc w:val="both"/>
            </w:pPr>
            <w:r>
              <w:rPr>
                <w:rFonts w:ascii="Times New Roman"/>
                <w:b w:val="false"/>
                <w:i w:val="false"/>
                <w:color w:val="000000"/>
                <w:sz w:val="20"/>
              </w:rPr>
              <w:t>
теңіз</w:t>
            </w:r>
          </w:p>
          <w:bookmarkEnd w:id="2491"/>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492"/>
          <w:p>
            <w:pPr>
              <w:spacing w:after="20"/>
              <w:ind w:left="20"/>
              <w:jc w:val="both"/>
            </w:pPr>
            <w:r>
              <w:rPr>
                <w:rFonts w:ascii="Times New Roman"/>
                <w:b w:val="false"/>
                <w:i w:val="false"/>
                <w:color w:val="000000"/>
                <w:sz w:val="20"/>
              </w:rPr>
              <w:t>
әуе</w:t>
            </w:r>
          </w:p>
          <w:bookmarkEnd w:id="2492"/>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493"/>
          <w:p>
            <w:pPr>
              <w:spacing w:after="20"/>
              <w:ind w:left="20"/>
              <w:jc w:val="both"/>
            </w:pPr>
            <w:r>
              <w:rPr>
                <w:rFonts w:ascii="Times New Roman"/>
                <w:b w:val="false"/>
                <w:i w:val="false"/>
                <w:color w:val="000000"/>
                <w:sz w:val="20"/>
              </w:rPr>
              <w:t>
автокөлік</w:t>
            </w:r>
          </w:p>
          <w:bookmarkEnd w:id="2493"/>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494"/>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bookmarkEnd w:id="2494"/>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495"/>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bookmarkEnd w:id="2495"/>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8" w:id="2496"/>
    <w:p>
      <w:pPr>
        <w:spacing w:after="0"/>
        <w:ind w:left="0"/>
        <w:jc w:val="left"/>
      </w:pPr>
      <w:r>
        <w:rPr>
          <w:rFonts w:ascii="Times New Roman"/>
          <w:b/>
          <w:i w:val="false"/>
          <w:color w:val="000000"/>
        </w:rPr>
        <w:t xml:space="preserve">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r>
        <w:br/>
      </w:r>
      <w:r>
        <w:rPr>
          <w:rFonts w:ascii="Times New Roman"/>
          <w:b/>
          <w:i w:val="false"/>
          <w:color w:val="000000"/>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497"/>
          <w:p>
            <w:pPr>
              <w:spacing w:after="20"/>
              <w:ind w:left="20"/>
              <w:jc w:val="both"/>
            </w:pPr>
            <w:r>
              <w:rPr>
                <w:rFonts w:ascii="Times New Roman"/>
                <w:b w:val="false"/>
                <w:i w:val="false"/>
                <w:color w:val="000000"/>
                <w:sz w:val="20"/>
              </w:rPr>
              <w:t>
Көрсеткіштің атауы</w:t>
            </w:r>
          </w:p>
          <w:bookmarkEnd w:id="2497"/>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498"/>
          <w:p>
            <w:pPr>
              <w:spacing w:after="20"/>
              <w:ind w:left="20"/>
              <w:jc w:val="both"/>
            </w:pPr>
            <w:r>
              <w:rPr>
                <w:rFonts w:ascii="Times New Roman"/>
                <w:b w:val="false"/>
                <w:i w:val="false"/>
                <w:color w:val="000000"/>
                <w:sz w:val="20"/>
              </w:rPr>
              <w:t>
Көрсеткіш коды</w:t>
            </w:r>
          </w:p>
          <w:bookmarkEnd w:id="2498"/>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499"/>
          <w:p>
            <w:pPr>
              <w:spacing w:after="20"/>
              <w:ind w:left="20"/>
              <w:jc w:val="both"/>
            </w:pPr>
            <w:r>
              <w:rPr>
                <w:rFonts w:ascii="Times New Roman"/>
                <w:b w:val="false"/>
                <w:i w:val="false"/>
                <w:color w:val="000000"/>
                <w:sz w:val="20"/>
              </w:rPr>
              <w:t>
Барлығы</w:t>
            </w:r>
          </w:p>
          <w:bookmarkEnd w:id="2499"/>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500"/>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bookmarkEnd w:id="2500"/>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501"/>
          <w:p>
            <w:pPr>
              <w:spacing w:after="20"/>
              <w:ind w:left="20"/>
              <w:jc w:val="both"/>
            </w:pPr>
            <w:r>
              <w:rPr>
                <w:rFonts w:ascii="Times New Roman"/>
                <w:b w:val="false"/>
                <w:i w:val="false"/>
                <w:color w:val="000000"/>
                <w:sz w:val="20"/>
              </w:rPr>
              <w:t>
Электр және жылу энергиясымен, сумен, газбен қамтамасыз ету</w:t>
            </w:r>
          </w:p>
          <w:bookmarkEnd w:id="2501"/>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502"/>
          <w:p>
            <w:pPr>
              <w:spacing w:after="20"/>
              <w:ind w:left="20"/>
              <w:jc w:val="both"/>
            </w:pPr>
            <w:r>
              <w:rPr>
                <w:rFonts w:ascii="Times New Roman"/>
                <w:b w:val="false"/>
                <w:i w:val="false"/>
                <w:color w:val="000000"/>
                <w:sz w:val="20"/>
              </w:rPr>
              <w:t>
Жылжымайтын мүлік объектілерін сату</w:t>
            </w:r>
          </w:p>
          <w:bookmarkEnd w:id="2502"/>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503"/>
          <w:p>
            <w:pPr>
              <w:spacing w:after="20"/>
              <w:ind w:left="20"/>
              <w:jc w:val="both"/>
            </w:pPr>
            <w:r>
              <w:rPr>
                <w:rFonts w:ascii="Times New Roman"/>
                <w:b w:val="false"/>
                <w:i w:val="false"/>
                <w:color w:val="000000"/>
                <w:sz w:val="20"/>
              </w:rPr>
              <w:t>
Жылжымайтын мүлік жалдау</w:t>
            </w:r>
          </w:p>
          <w:bookmarkEnd w:id="2503"/>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504"/>
          <w:p>
            <w:pPr>
              <w:spacing w:after="20"/>
              <w:ind w:left="20"/>
              <w:jc w:val="both"/>
            </w:pPr>
            <w:r>
              <w:rPr>
                <w:rFonts w:ascii="Times New Roman"/>
                <w:b w:val="false"/>
                <w:i w:val="false"/>
                <w:color w:val="000000"/>
                <w:sz w:val="20"/>
              </w:rPr>
              <w:t>
Құрылыс қызметін көрсету</w:t>
            </w:r>
          </w:p>
          <w:bookmarkEnd w:id="2504"/>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505"/>
          <w:p>
            <w:pPr>
              <w:spacing w:after="20"/>
              <w:ind w:left="20"/>
              <w:jc w:val="both"/>
            </w:pPr>
            <w:r>
              <w:rPr>
                <w:rFonts w:ascii="Times New Roman"/>
                <w:b w:val="false"/>
                <w:i w:val="false"/>
                <w:color w:val="000000"/>
                <w:sz w:val="20"/>
              </w:rPr>
              <w:t>
Жөндеу және техникалық қызмет көрсету, оның ішінде:</w:t>
            </w:r>
          </w:p>
          <w:bookmarkEnd w:id="2505"/>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506"/>
          <w:p>
            <w:pPr>
              <w:spacing w:after="20"/>
              <w:ind w:left="20"/>
              <w:jc w:val="both"/>
            </w:pPr>
            <w:r>
              <w:rPr>
                <w:rFonts w:ascii="Times New Roman"/>
                <w:b w:val="false"/>
                <w:i w:val="false"/>
                <w:color w:val="000000"/>
                <w:sz w:val="20"/>
              </w:rPr>
              <w:t>
жөндеу және техникалық қызмет көрсету жұмыстары</w:t>
            </w:r>
          </w:p>
          <w:bookmarkEnd w:id="2506"/>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507"/>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507"/>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508"/>
          <w:p>
            <w:pPr>
              <w:spacing w:after="20"/>
              <w:ind w:left="20"/>
              <w:jc w:val="both"/>
            </w:pPr>
            <w:r>
              <w:rPr>
                <w:rFonts w:ascii="Times New Roman"/>
                <w:b w:val="false"/>
                <w:i w:val="false"/>
                <w:color w:val="000000"/>
                <w:sz w:val="20"/>
              </w:rPr>
              <w:t>
Басқа да тауарлар мен қызмет көрсетулер (толық көрсетіңіз)</w:t>
            </w:r>
          </w:p>
          <w:bookmarkEnd w:id="2508"/>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509"/>
    <w:p>
      <w:pPr>
        <w:spacing w:after="0"/>
        <w:ind w:left="0"/>
        <w:jc w:val="left"/>
      </w:pPr>
      <w:r>
        <w:rPr>
          <w:rFonts w:ascii="Times New Roman"/>
          <w:b/>
          <w:i w:val="false"/>
          <w:color w:val="000000"/>
        </w:rPr>
        <w:t xml:space="preserve"> 4-бөлім. Жүк көлігінің қызметтері (жүкті сақтандыруды есептемегенде), мың АҚШ доллары</w:t>
      </w:r>
      <w:r>
        <w:br/>
      </w:r>
      <w:r>
        <w:rPr>
          <w:rFonts w:ascii="Times New Roman"/>
          <w:b/>
          <w:i w:val="false"/>
          <w:color w:val="000000"/>
        </w:rPr>
        <w:t>Раздел 4. Услуги грузового транспорта (без учета страхования грузов), тысяч долларов США</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510"/>
          <w:p>
            <w:pPr>
              <w:spacing w:after="20"/>
              <w:ind w:left="20"/>
              <w:jc w:val="both"/>
            </w:pPr>
            <w:r>
              <w:rPr>
                <w:rFonts w:ascii="Times New Roman"/>
                <w:b w:val="false"/>
                <w:i w:val="false"/>
                <w:color w:val="000000"/>
                <w:sz w:val="20"/>
              </w:rPr>
              <w:t>
Көрсеткіштің атауы</w:t>
            </w:r>
          </w:p>
          <w:bookmarkEnd w:id="2510"/>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511"/>
          <w:p>
            <w:pPr>
              <w:spacing w:after="20"/>
              <w:ind w:left="20"/>
              <w:jc w:val="both"/>
            </w:pPr>
            <w:r>
              <w:rPr>
                <w:rFonts w:ascii="Times New Roman"/>
                <w:b w:val="false"/>
                <w:i w:val="false"/>
                <w:color w:val="000000"/>
                <w:sz w:val="20"/>
              </w:rPr>
              <w:t>
Көрсеткіш коды</w:t>
            </w:r>
          </w:p>
          <w:bookmarkEnd w:id="2511"/>
          <w:p>
            <w:pPr>
              <w:spacing w:after="20"/>
              <w:ind w:left="20"/>
              <w:jc w:val="both"/>
            </w:pPr>
            <w:r>
              <w:rPr>
                <w:rFonts w:ascii="Times New Roman"/>
                <w:b w:val="false"/>
                <w:i w:val="false"/>
                <w:color w:val="000000"/>
                <w:sz w:val="20"/>
              </w:rPr>
              <w:t>
Код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512"/>
          <w:p>
            <w:pPr>
              <w:spacing w:after="20"/>
              <w:ind w:left="20"/>
              <w:jc w:val="both"/>
            </w:pPr>
            <w:r>
              <w:rPr>
                <w:rFonts w:ascii="Times New Roman"/>
                <w:b w:val="false"/>
                <w:i w:val="false"/>
                <w:color w:val="000000"/>
                <w:sz w:val="20"/>
              </w:rPr>
              <w:t>
Барлығы</w:t>
            </w:r>
          </w:p>
          <w:bookmarkEnd w:id="2512"/>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513"/>
          <w:p>
            <w:pPr>
              <w:spacing w:after="20"/>
              <w:ind w:left="20"/>
              <w:jc w:val="both"/>
            </w:pPr>
            <w:r>
              <w:rPr>
                <w:rFonts w:ascii="Times New Roman"/>
                <w:b w:val="false"/>
                <w:i w:val="false"/>
                <w:color w:val="000000"/>
                <w:sz w:val="20"/>
              </w:rPr>
              <w:t xml:space="preserve">
Оның ішінде көлік түрлері бойынша </w:t>
            </w:r>
          </w:p>
          <w:bookmarkEnd w:id="2513"/>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514"/>
          <w:p>
            <w:pPr>
              <w:spacing w:after="20"/>
              <w:ind w:left="20"/>
              <w:jc w:val="both"/>
            </w:pPr>
            <w:r>
              <w:rPr>
                <w:rFonts w:ascii="Times New Roman"/>
                <w:b w:val="false"/>
                <w:i w:val="false"/>
                <w:color w:val="000000"/>
                <w:sz w:val="20"/>
              </w:rPr>
              <w:t>
автокөлік</w:t>
            </w:r>
          </w:p>
          <w:bookmarkEnd w:id="2514"/>
          <w:p>
            <w:pPr>
              <w:spacing w:after="20"/>
              <w:ind w:left="20"/>
              <w:jc w:val="both"/>
            </w:pPr>
            <w:r>
              <w:rPr>
                <w:rFonts w:ascii="Times New Roman"/>
                <w:b w:val="false"/>
                <w:i w:val="false"/>
                <w:color w:val="000000"/>
                <w:sz w:val="20"/>
              </w:rPr>
              <w:t>
автомобильный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515"/>
          <w:p>
            <w:pPr>
              <w:spacing w:after="20"/>
              <w:ind w:left="20"/>
              <w:jc w:val="both"/>
            </w:pPr>
            <w:r>
              <w:rPr>
                <w:rFonts w:ascii="Times New Roman"/>
                <w:b w:val="false"/>
                <w:i w:val="false"/>
                <w:color w:val="000000"/>
                <w:sz w:val="20"/>
              </w:rPr>
              <w:t xml:space="preserve">
әуе </w:t>
            </w:r>
          </w:p>
          <w:bookmarkEnd w:id="2515"/>
          <w:p>
            <w:pPr>
              <w:spacing w:after="20"/>
              <w:ind w:left="20"/>
              <w:jc w:val="both"/>
            </w:pPr>
            <w:r>
              <w:rPr>
                <w:rFonts w:ascii="Times New Roman"/>
                <w:b w:val="false"/>
                <w:i w:val="false"/>
                <w:color w:val="000000"/>
                <w:sz w:val="20"/>
              </w:rPr>
              <w:t>
воздушный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516"/>
          <w:p>
            <w:pPr>
              <w:spacing w:after="20"/>
              <w:ind w:left="20"/>
              <w:jc w:val="both"/>
            </w:pPr>
            <w:r>
              <w:rPr>
                <w:rFonts w:ascii="Times New Roman"/>
                <w:b w:val="false"/>
                <w:i w:val="false"/>
                <w:color w:val="000000"/>
                <w:sz w:val="20"/>
              </w:rPr>
              <w:t>
теміржол</w:t>
            </w:r>
          </w:p>
          <w:bookmarkEnd w:id="2516"/>
          <w:p>
            <w:pPr>
              <w:spacing w:after="20"/>
              <w:ind w:left="20"/>
              <w:jc w:val="both"/>
            </w:pPr>
            <w:r>
              <w:rPr>
                <w:rFonts w:ascii="Times New Roman"/>
                <w:b w:val="false"/>
                <w:i w:val="false"/>
                <w:color w:val="000000"/>
                <w:sz w:val="20"/>
              </w:rPr>
              <w:t>
железнодорожный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517"/>
          <w:p>
            <w:pPr>
              <w:spacing w:after="20"/>
              <w:ind w:left="20"/>
              <w:jc w:val="both"/>
            </w:pPr>
            <w:r>
              <w:rPr>
                <w:rFonts w:ascii="Times New Roman"/>
                <w:b w:val="false"/>
                <w:i w:val="false"/>
                <w:color w:val="000000"/>
                <w:sz w:val="20"/>
              </w:rPr>
              <w:t>
құбыр</w:t>
            </w:r>
          </w:p>
          <w:bookmarkEnd w:id="2517"/>
          <w:p>
            <w:pPr>
              <w:spacing w:after="20"/>
              <w:ind w:left="20"/>
              <w:jc w:val="both"/>
            </w:pPr>
            <w:r>
              <w:rPr>
                <w:rFonts w:ascii="Times New Roman"/>
                <w:b w:val="false"/>
                <w:i w:val="false"/>
                <w:color w:val="000000"/>
                <w:sz w:val="20"/>
              </w:rPr>
              <w:t>
трубопроводный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518"/>
          <w:p>
            <w:pPr>
              <w:spacing w:after="20"/>
              <w:ind w:left="20"/>
              <w:jc w:val="both"/>
            </w:pPr>
            <w:r>
              <w:rPr>
                <w:rFonts w:ascii="Times New Roman"/>
                <w:b w:val="false"/>
                <w:i w:val="false"/>
                <w:color w:val="000000"/>
                <w:sz w:val="20"/>
              </w:rPr>
              <w:t>
теңіз</w:t>
            </w:r>
          </w:p>
          <w:bookmarkEnd w:id="2518"/>
          <w:p>
            <w:pPr>
              <w:spacing w:after="20"/>
              <w:ind w:left="20"/>
              <w:jc w:val="both"/>
            </w:pPr>
            <w:r>
              <w:rPr>
                <w:rFonts w:ascii="Times New Roman"/>
                <w:b w:val="false"/>
                <w:i w:val="false"/>
                <w:color w:val="000000"/>
                <w:sz w:val="20"/>
              </w:rPr>
              <w:t>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19"/>
          <w:p>
            <w:pPr>
              <w:spacing w:after="20"/>
              <w:ind w:left="20"/>
              <w:jc w:val="both"/>
            </w:pPr>
            <w:r>
              <w:rPr>
                <w:rFonts w:ascii="Times New Roman"/>
                <w:b w:val="false"/>
                <w:i w:val="false"/>
                <w:color w:val="000000"/>
                <w:sz w:val="20"/>
              </w:rPr>
              <w:t xml:space="preserve">
Сіздің ұйымыңыздың Қазақстанның экспорттық тауарларын тасымалдау шығыстары </w:t>
            </w:r>
          </w:p>
          <w:bookmarkEnd w:id="2519"/>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520"/>
          <w:p>
            <w:pPr>
              <w:spacing w:after="20"/>
              <w:ind w:left="20"/>
              <w:jc w:val="both"/>
            </w:pPr>
            <w:r>
              <w:rPr>
                <w:rFonts w:ascii="Times New Roman"/>
                <w:b w:val="false"/>
                <w:i w:val="false"/>
                <w:color w:val="000000"/>
                <w:sz w:val="20"/>
              </w:rPr>
              <w:t>
резиденттердің</w:t>
            </w:r>
          </w:p>
          <w:bookmarkEnd w:id="2520"/>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521"/>
          <w:p>
            <w:pPr>
              <w:spacing w:after="20"/>
              <w:ind w:left="20"/>
              <w:jc w:val="both"/>
            </w:pPr>
            <w:r>
              <w:rPr>
                <w:rFonts w:ascii="Times New Roman"/>
                <w:b w:val="false"/>
                <w:i w:val="false"/>
                <w:color w:val="000000"/>
                <w:sz w:val="20"/>
              </w:rPr>
              <w:t>
резидент еместердің</w:t>
            </w:r>
          </w:p>
          <w:bookmarkEnd w:id="2521"/>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522"/>
          <w:p>
            <w:pPr>
              <w:spacing w:after="20"/>
              <w:ind w:left="20"/>
              <w:jc w:val="both"/>
            </w:pPr>
            <w:r>
              <w:rPr>
                <w:rFonts w:ascii="Times New Roman"/>
                <w:b w:val="false"/>
                <w:i w:val="false"/>
                <w:color w:val="000000"/>
                <w:sz w:val="20"/>
              </w:rPr>
              <w:t xml:space="preserve">
Сіздің ұйымыңыздың Қазақстанның импорттық тауарларын тасымалдау шығыстары </w:t>
            </w:r>
          </w:p>
          <w:bookmarkEnd w:id="2522"/>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523"/>
          <w:p>
            <w:pPr>
              <w:spacing w:after="20"/>
              <w:ind w:left="20"/>
              <w:jc w:val="both"/>
            </w:pPr>
            <w:r>
              <w:rPr>
                <w:rFonts w:ascii="Times New Roman"/>
                <w:b w:val="false"/>
                <w:i w:val="false"/>
                <w:color w:val="000000"/>
                <w:sz w:val="20"/>
              </w:rPr>
              <w:t>
резиденттердің</w:t>
            </w:r>
          </w:p>
          <w:bookmarkEnd w:id="2523"/>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524"/>
          <w:p>
            <w:pPr>
              <w:spacing w:after="20"/>
              <w:ind w:left="20"/>
              <w:jc w:val="both"/>
            </w:pPr>
            <w:r>
              <w:rPr>
                <w:rFonts w:ascii="Times New Roman"/>
                <w:b w:val="false"/>
                <w:i w:val="false"/>
                <w:color w:val="000000"/>
                <w:sz w:val="20"/>
              </w:rPr>
              <w:t>
резидент еместердің</w:t>
            </w:r>
          </w:p>
          <w:bookmarkEnd w:id="2524"/>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525"/>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bookmarkEnd w:id="2525"/>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526"/>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bookmarkEnd w:id="2526"/>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9" w:id="2527"/>
    <w:p>
      <w:pPr>
        <w:spacing w:after="0"/>
        <w:ind w:left="0"/>
        <w:jc w:val="left"/>
      </w:pPr>
      <w:r>
        <w:rPr>
          <w:rFonts w:ascii="Times New Roman"/>
          <w:b/>
          <w:i w:val="false"/>
          <w:color w:val="000000"/>
        </w:rPr>
        <w:t xml:space="preserve"> 5-бөлім. Материалдық емес активтермен және табиғи ресурстарды жалдаумен операциялар, мың АҚШ доллары</w:t>
      </w:r>
      <w:r>
        <w:br/>
      </w:r>
      <w:r>
        <w:rPr>
          <w:rFonts w:ascii="Times New Roman"/>
          <w:b/>
          <w:i w:val="false"/>
          <w:color w:val="000000"/>
        </w:rPr>
        <w:t>Раздел 5. Операции с нематериальными активами и арендой природных ресурсов, тысяч долларов США</w:t>
      </w:r>
    </w:p>
    <w:bookmarkEnd w:id="2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528"/>
          <w:p>
            <w:pPr>
              <w:spacing w:after="20"/>
              <w:ind w:left="20"/>
              <w:jc w:val="both"/>
            </w:pPr>
            <w:r>
              <w:rPr>
                <w:rFonts w:ascii="Times New Roman"/>
                <w:b w:val="false"/>
                <w:i w:val="false"/>
                <w:color w:val="000000"/>
                <w:sz w:val="20"/>
              </w:rPr>
              <w:t>
Көрсеткіштің атауы</w:t>
            </w:r>
          </w:p>
          <w:bookmarkEnd w:id="2528"/>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529"/>
          <w:p>
            <w:pPr>
              <w:spacing w:after="20"/>
              <w:ind w:left="20"/>
              <w:jc w:val="both"/>
            </w:pPr>
            <w:r>
              <w:rPr>
                <w:rFonts w:ascii="Times New Roman"/>
                <w:b w:val="false"/>
                <w:i w:val="false"/>
                <w:color w:val="000000"/>
                <w:sz w:val="20"/>
              </w:rPr>
              <w:t>
Көрсеткіш коды</w:t>
            </w:r>
          </w:p>
          <w:bookmarkEnd w:id="2529"/>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530"/>
          <w:p>
            <w:pPr>
              <w:spacing w:after="20"/>
              <w:ind w:left="20"/>
              <w:jc w:val="both"/>
            </w:pPr>
            <w:r>
              <w:rPr>
                <w:rFonts w:ascii="Times New Roman"/>
                <w:b w:val="false"/>
                <w:i w:val="false"/>
                <w:color w:val="000000"/>
                <w:sz w:val="20"/>
              </w:rPr>
              <w:t>
Барлығы</w:t>
            </w:r>
          </w:p>
          <w:bookmarkEnd w:id="2530"/>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531"/>
          <w:p>
            <w:pPr>
              <w:spacing w:after="20"/>
              <w:ind w:left="20"/>
              <w:jc w:val="both"/>
            </w:pPr>
            <w:r>
              <w:rPr>
                <w:rFonts w:ascii="Times New Roman"/>
                <w:b w:val="false"/>
                <w:i w:val="false"/>
                <w:color w:val="000000"/>
                <w:sz w:val="20"/>
              </w:rPr>
              <w:t>
Оның ішінде әріптес-елдер бойынша</w:t>
            </w:r>
          </w:p>
          <w:bookmarkEnd w:id="253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532"/>
          <w:p>
            <w:pPr>
              <w:spacing w:after="20"/>
              <w:ind w:left="20"/>
              <w:jc w:val="both"/>
            </w:pPr>
            <w:r>
              <w:rPr>
                <w:rFonts w:ascii="Times New Roman"/>
                <w:b w:val="false"/>
                <w:i w:val="false"/>
                <w:color w:val="000000"/>
                <w:sz w:val="20"/>
              </w:rPr>
              <w:t>
Резидент еместерге материалдық емес активтерді сатудан түскен түсімдер</w:t>
            </w:r>
          </w:p>
          <w:bookmarkEnd w:id="2532"/>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533"/>
          <w:p>
            <w:pPr>
              <w:spacing w:after="20"/>
              <w:ind w:left="20"/>
              <w:jc w:val="both"/>
            </w:pPr>
            <w:r>
              <w:rPr>
                <w:rFonts w:ascii="Times New Roman"/>
                <w:b w:val="false"/>
                <w:i w:val="false"/>
                <w:color w:val="000000"/>
                <w:sz w:val="20"/>
              </w:rPr>
              <w:t>
Резидент еместерге сатып алынған материалдық емес активтер үшін төлемдер</w:t>
            </w:r>
          </w:p>
          <w:bookmarkEnd w:id="2533"/>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534"/>
          <w:p>
            <w:pPr>
              <w:spacing w:after="20"/>
              <w:ind w:left="20"/>
              <w:jc w:val="both"/>
            </w:pPr>
            <w:r>
              <w:rPr>
                <w:rFonts w:ascii="Times New Roman"/>
                <w:b w:val="false"/>
                <w:i w:val="false"/>
                <w:color w:val="000000"/>
                <w:sz w:val="20"/>
              </w:rPr>
              <w:t>
Резидент еместерге табиғи ресурстарды жалға беруден (пайдаланудан) түскен түсімдер</w:t>
            </w:r>
          </w:p>
          <w:bookmarkEnd w:id="2534"/>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535"/>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bookmarkEnd w:id="2535"/>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8" w:id="2536"/>
    <w:p>
      <w:pPr>
        <w:spacing w:after="0"/>
        <w:ind w:left="0"/>
        <w:jc w:val="left"/>
      </w:pPr>
      <w:r>
        <w:rPr>
          <w:rFonts w:ascii="Times New Roman"/>
          <w:b/>
          <w:i w:val="false"/>
          <w:color w:val="000000"/>
        </w:rPr>
        <w:t xml:space="preserve"> 6-бөлім. Қайта өңдеуге, жөндеуге және қайта сатуға арналған тауарлар, тауарлардың реэкспорты және реимпорты, мың АҚШ доллары</w:t>
      </w:r>
      <w:r>
        <w:br/>
      </w:r>
      <w:r>
        <w:rPr>
          <w:rFonts w:ascii="Times New Roman"/>
          <w:b/>
          <w:i w:val="false"/>
          <w:color w:val="000000"/>
        </w:rPr>
        <w:t>Раздел 6. Товары для переработки, ремонта и перепродажи, реэкспорт и реимпорт товаров, тысяч долларов США</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37"/>
          <w:p>
            <w:pPr>
              <w:spacing w:after="20"/>
              <w:ind w:left="20"/>
              <w:jc w:val="both"/>
            </w:pPr>
            <w:r>
              <w:rPr>
                <w:rFonts w:ascii="Times New Roman"/>
                <w:b w:val="false"/>
                <w:i w:val="false"/>
                <w:color w:val="000000"/>
                <w:sz w:val="20"/>
              </w:rPr>
              <w:t>
Көрсеткіштің атауы</w:t>
            </w:r>
          </w:p>
          <w:bookmarkEnd w:id="2537"/>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538"/>
          <w:p>
            <w:pPr>
              <w:spacing w:after="20"/>
              <w:ind w:left="20"/>
              <w:jc w:val="both"/>
            </w:pPr>
            <w:r>
              <w:rPr>
                <w:rFonts w:ascii="Times New Roman"/>
                <w:b w:val="false"/>
                <w:i w:val="false"/>
                <w:color w:val="000000"/>
                <w:sz w:val="20"/>
              </w:rPr>
              <w:t>
Көрсеткіш коды</w:t>
            </w:r>
          </w:p>
          <w:bookmarkEnd w:id="2538"/>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539"/>
          <w:p>
            <w:pPr>
              <w:spacing w:after="20"/>
              <w:ind w:left="20"/>
              <w:jc w:val="both"/>
            </w:pPr>
            <w:r>
              <w:rPr>
                <w:rFonts w:ascii="Times New Roman"/>
                <w:b w:val="false"/>
                <w:i w:val="false"/>
                <w:color w:val="000000"/>
                <w:sz w:val="20"/>
              </w:rPr>
              <w:t>
Барлығы</w:t>
            </w:r>
          </w:p>
          <w:bookmarkEnd w:id="2539"/>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540"/>
          <w:p>
            <w:pPr>
              <w:spacing w:after="20"/>
              <w:ind w:left="20"/>
              <w:jc w:val="both"/>
            </w:pPr>
            <w:r>
              <w:rPr>
                <w:rFonts w:ascii="Times New Roman"/>
                <w:b w:val="false"/>
                <w:i w:val="false"/>
                <w:color w:val="000000"/>
                <w:sz w:val="20"/>
              </w:rPr>
              <w:t>
Оның ішінде әріптес-елдер бойынша</w:t>
            </w:r>
          </w:p>
          <w:bookmarkEnd w:id="2540"/>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541"/>
          <w:p>
            <w:pPr>
              <w:spacing w:after="20"/>
              <w:ind w:left="20"/>
              <w:jc w:val="both"/>
            </w:pPr>
            <w:r>
              <w:rPr>
                <w:rFonts w:ascii="Times New Roman"/>
                <w:b w:val="false"/>
                <w:i w:val="false"/>
                <w:color w:val="000000"/>
                <w:sz w:val="20"/>
              </w:rPr>
              <w:t>
Қазақстанда қайта өңдеуге және жөндеуге арналған тауарлар</w:t>
            </w:r>
          </w:p>
          <w:bookmarkEnd w:id="2541"/>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42"/>
          <w:p>
            <w:pPr>
              <w:spacing w:after="20"/>
              <w:ind w:left="20"/>
              <w:jc w:val="both"/>
            </w:pPr>
            <w:r>
              <w:rPr>
                <w:rFonts w:ascii="Times New Roman"/>
                <w:b w:val="false"/>
                <w:i w:val="false"/>
                <w:color w:val="000000"/>
                <w:sz w:val="20"/>
              </w:rPr>
              <w:t>
Қайта өңдеу үшін шетелден алынған тауарлар1</w:t>
            </w:r>
          </w:p>
          <w:bookmarkEnd w:id="2542"/>
          <w:p>
            <w:pPr>
              <w:spacing w:after="20"/>
              <w:ind w:left="20"/>
              <w:jc w:val="both"/>
            </w:pPr>
            <w:r>
              <w:rPr>
                <w:rFonts w:ascii="Times New Roman"/>
                <w:b w:val="false"/>
                <w:i w:val="false"/>
                <w:color w:val="000000"/>
                <w:sz w:val="20"/>
              </w:rPr>
              <w:t>
Товары, полученные из-за рубежа для переработки1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543"/>
          <w:p>
            <w:pPr>
              <w:spacing w:after="20"/>
              <w:ind w:left="20"/>
              <w:jc w:val="both"/>
            </w:pPr>
            <w:r>
              <w:rPr>
                <w:rFonts w:ascii="Times New Roman"/>
                <w:b w:val="false"/>
                <w:i w:val="false"/>
                <w:color w:val="000000"/>
                <w:sz w:val="20"/>
              </w:rPr>
              <w:t>
Қайта өңдеуден кейін шетелге жіберілген тауарлар2</w:t>
            </w:r>
          </w:p>
          <w:bookmarkEnd w:id="2543"/>
          <w:p>
            <w:pPr>
              <w:spacing w:after="20"/>
              <w:ind w:left="20"/>
              <w:jc w:val="both"/>
            </w:pPr>
            <w:r>
              <w:rPr>
                <w:rFonts w:ascii="Times New Roman"/>
                <w:b w:val="false"/>
                <w:i w:val="false"/>
                <w:color w:val="000000"/>
                <w:sz w:val="20"/>
              </w:rPr>
              <w:t>
Товары, отправленные за рубеж после переработки2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544"/>
          <w:p>
            <w:pPr>
              <w:spacing w:after="20"/>
              <w:ind w:left="20"/>
              <w:jc w:val="both"/>
            </w:pPr>
            <w:r>
              <w:rPr>
                <w:rFonts w:ascii="Times New Roman"/>
                <w:b w:val="false"/>
                <w:i w:val="false"/>
                <w:color w:val="000000"/>
                <w:sz w:val="20"/>
              </w:rPr>
              <w:t>
Жөндеу үшін шетелден алынған тауарлар1</w:t>
            </w:r>
          </w:p>
          <w:bookmarkEnd w:id="2544"/>
          <w:p>
            <w:pPr>
              <w:spacing w:after="20"/>
              <w:ind w:left="20"/>
              <w:jc w:val="both"/>
            </w:pPr>
            <w:r>
              <w:rPr>
                <w:rFonts w:ascii="Times New Roman"/>
                <w:b w:val="false"/>
                <w:i w:val="false"/>
                <w:color w:val="000000"/>
                <w:sz w:val="20"/>
              </w:rPr>
              <w:t>
Товары, полученные из-за рубежа для ремонта1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545"/>
          <w:p>
            <w:pPr>
              <w:spacing w:after="20"/>
              <w:ind w:left="20"/>
              <w:jc w:val="both"/>
            </w:pPr>
            <w:r>
              <w:rPr>
                <w:rFonts w:ascii="Times New Roman"/>
                <w:b w:val="false"/>
                <w:i w:val="false"/>
                <w:color w:val="000000"/>
                <w:sz w:val="20"/>
              </w:rPr>
              <w:t>
Жөндеуден кейін шетелге жіберілген тауарлар2</w:t>
            </w:r>
          </w:p>
          <w:bookmarkEnd w:id="2545"/>
          <w:p>
            <w:pPr>
              <w:spacing w:after="20"/>
              <w:ind w:left="20"/>
              <w:jc w:val="both"/>
            </w:pPr>
            <w:r>
              <w:rPr>
                <w:rFonts w:ascii="Times New Roman"/>
                <w:b w:val="false"/>
                <w:i w:val="false"/>
                <w:color w:val="000000"/>
                <w:sz w:val="20"/>
              </w:rPr>
              <w:t>
Товары, отправленные за рубеж после ремонта2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46"/>
          <w:p>
            <w:pPr>
              <w:spacing w:after="20"/>
              <w:ind w:left="20"/>
              <w:jc w:val="both"/>
            </w:pPr>
            <w:r>
              <w:rPr>
                <w:rFonts w:ascii="Times New Roman"/>
                <w:b w:val="false"/>
                <w:i w:val="false"/>
                <w:color w:val="000000"/>
                <w:sz w:val="20"/>
              </w:rPr>
              <w:t>
Шетелде қайта өңдеуге және жөндеуге арналған тауарлар</w:t>
            </w:r>
          </w:p>
          <w:bookmarkEnd w:id="2546"/>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547"/>
          <w:p>
            <w:pPr>
              <w:spacing w:after="20"/>
              <w:ind w:left="20"/>
              <w:jc w:val="both"/>
            </w:pPr>
            <w:r>
              <w:rPr>
                <w:rFonts w:ascii="Times New Roman"/>
                <w:b w:val="false"/>
                <w:i w:val="false"/>
                <w:color w:val="000000"/>
                <w:sz w:val="20"/>
              </w:rPr>
              <w:t>
Қайта өңдеу үшін шетелге жіберілген тауарлар1</w:t>
            </w:r>
          </w:p>
          <w:bookmarkEnd w:id="2547"/>
          <w:p>
            <w:pPr>
              <w:spacing w:after="20"/>
              <w:ind w:left="20"/>
              <w:jc w:val="both"/>
            </w:pPr>
            <w:r>
              <w:rPr>
                <w:rFonts w:ascii="Times New Roman"/>
                <w:b w:val="false"/>
                <w:i w:val="false"/>
                <w:color w:val="000000"/>
                <w:sz w:val="20"/>
              </w:rPr>
              <w:t>
Товары, отправленные за рубеж для переработки1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48"/>
          <w:p>
            <w:pPr>
              <w:spacing w:after="20"/>
              <w:ind w:left="20"/>
              <w:jc w:val="both"/>
            </w:pPr>
            <w:r>
              <w:rPr>
                <w:rFonts w:ascii="Times New Roman"/>
                <w:b w:val="false"/>
                <w:i w:val="false"/>
                <w:color w:val="000000"/>
                <w:sz w:val="20"/>
              </w:rPr>
              <w:t>
Қайта өңдеуден кейін шетелден алынған тауарлар2</w:t>
            </w:r>
          </w:p>
          <w:bookmarkEnd w:id="2548"/>
          <w:p>
            <w:pPr>
              <w:spacing w:after="20"/>
              <w:ind w:left="20"/>
              <w:jc w:val="both"/>
            </w:pPr>
            <w:r>
              <w:rPr>
                <w:rFonts w:ascii="Times New Roman"/>
                <w:b w:val="false"/>
                <w:i w:val="false"/>
                <w:color w:val="000000"/>
                <w:sz w:val="20"/>
              </w:rPr>
              <w:t>
Товары, полученные из-за рубежа после переработки2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549"/>
          <w:p>
            <w:pPr>
              <w:spacing w:after="20"/>
              <w:ind w:left="20"/>
              <w:jc w:val="both"/>
            </w:pPr>
            <w:r>
              <w:rPr>
                <w:rFonts w:ascii="Times New Roman"/>
                <w:b w:val="false"/>
                <w:i w:val="false"/>
                <w:color w:val="000000"/>
                <w:sz w:val="20"/>
              </w:rPr>
              <w:t>
Жөндеу үшін шетелге жіберілген тауарлар1</w:t>
            </w:r>
          </w:p>
          <w:bookmarkEnd w:id="2549"/>
          <w:p>
            <w:pPr>
              <w:spacing w:after="20"/>
              <w:ind w:left="20"/>
              <w:jc w:val="both"/>
            </w:pPr>
            <w:r>
              <w:rPr>
                <w:rFonts w:ascii="Times New Roman"/>
                <w:b w:val="false"/>
                <w:i w:val="false"/>
                <w:color w:val="000000"/>
                <w:sz w:val="20"/>
              </w:rPr>
              <w:t>
Товары, отправленные за рубеж для ремонта1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50"/>
          <w:p>
            <w:pPr>
              <w:spacing w:after="20"/>
              <w:ind w:left="20"/>
              <w:jc w:val="both"/>
            </w:pPr>
            <w:r>
              <w:rPr>
                <w:rFonts w:ascii="Times New Roman"/>
                <w:b w:val="false"/>
                <w:i w:val="false"/>
                <w:color w:val="000000"/>
                <w:sz w:val="20"/>
              </w:rPr>
              <w:t>
Жөндеуден кейін шетелден алынған тауарлар2</w:t>
            </w:r>
          </w:p>
          <w:bookmarkEnd w:id="2550"/>
          <w:p>
            <w:pPr>
              <w:spacing w:after="20"/>
              <w:ind w:left="20"/>
              <w:jc w:val="both"/>
            </w:pPr>
            <w:r>
              <w:rPr>
                <w:rFonts w:ascii="Times New Roman"/>
                <w:b w:val="false"/>
                <w:i w:val="false"/>
                <w:color w:val="000000"/>
                <w:sz w:val="20"/>
              </w:rPr>
              <w:t>
Товары, полученные из-за рубежа после ремонта2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551"/>
          <w:p>
            <w:pPr>
              <w:spacing w:after="20"/>
              <w:ind w:left="20"/>
              <w:jc w:val="both"/>
            </w:pPr>
            <w:r>
              <w:rPr>
                <w:rFonts w:ascii="Times New Roman"/>
                <w:b w:val="false"/>
                <w:i w:val="false"/>
                <w:color w:val="000000"/>
                <w:sz w:val="20"/>
              </w:rPr>
              <w:t>
Шетелде тауарларды қайта сату</w:t>
            </w:r>
          </w:p>
          <w:bookmarkEnd w:id="2551"/>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552"/>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алу1</w:t>
            </w:r>
          </w:p>
          <w:bookmarkEnd w:id="2552"/>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553"/>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сату1</w:t>
            </w:r>
          </w:p>
          <w:bookmarkEnd w:id="2553"/>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54"/>
          <w:p>
            <w:pPr>
              <w:spacing w:after="20"/>
              <w:ind w:left="20"/>
              <w:jc w:val="both"/>
            </w:pPr>
            <w:r>
              <w:rPr>
                <w:rFonts w:ascii="Times New Roman"/>
                <w:b w:val="false"/>
                <w:i w:val="false"/>
                <w:color w:val="000000"/>
                <w:sz w:val="20"/>
              </w:rPr>
              <w:t>
Тауарлардың кері экспорты және кері импорты</w:t>
            </w:r>
          </w:p>
          <w:bookmarkEnd w:id="2554"/>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555"/>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экспорты)1</w:t>
            </w:r>
          </w:p>
          <w:bookmarkEnd w:id="2555"/>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556"/>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импорты)1</w:t>
            </w:r>
          </w:p>
          <w:bookmarkEnd w:id="2556"/>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9" w:id="2557"/>
      <w:r>
        <w:rPr>
          <w:rFonts w:ascii="Times New Roman"/>
          <w:b w:val="false"/>
          <w:i w:val="false"/>
          <w:color w:val="000000"/>
          <w:sz w:val="28"/>
        </w:rPr>
        <w:t>
      Ескертпе:</w:t>
      </w:r>
    </w:p>
    <w:bookmarkEnd w:id="25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Тауарлардың шартты құны көрсетіледі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Отражается контрактная стоимость товара</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тауарларды қайта өңдеу (жөндеу) үшін алынған (жіберілген) тауарлардың құны және оны қайта өңдеу (жөндеу) бойынша қызмет көрсету құны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Start w:name="z2580" w:id="2558"/>
    <w:p>
      <w:pPr>
        <w:spacing w:after="0"/>
        <w:ind w:left="0"/>
        <w:jc w:val="left"/>
      </w:pPr>
      <w:r>
        <w:rPr>
          <w:rFonts w:ascii="Times New Roman"/>
          <w:b/>
          <w:i w:val="false"/>
          <w:color w:val="000000"/>
        </w:rPr>
        <w:t xml:space="preserve"> 7-бөлім. Резидент емес қызметкерлерге төленген жалақы, мың АҚШ доллары</w:t>
      </w:r>
      <w:r>
        <w:br/>
      </w:r>
      <w:r>
        <w:rPr>
          <w:rFonts w:ascii="Times New Roman"/>
          <w:b/>
          <w:i w:val="false"/>
          <w:color w:val="000000"/>
        </w:rPr>
        <w:t>Раздел 7. Заработная плата, выплаченная работникам-нерезидентам, тысяч долларов США</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559"/>
          <w:p>
            <w:pPr>
              <w:spacing w:after="20"/>
              <w:ind w:left="20"/>
              <w:jc w:val="both"/>
            </w:pPr>
            <w:r>
              <w:rPr>
                <w:rFonts w:ascii="Times New Roman"/>
                <w:b w:val="false"/>
                <w:i w:val="false"/>
                <w:color w:val="000000"/>
                <w:sz w:val="20"/>
              </w:rPr>
              <w:t>
Көрсеткіштің атауы</w:t>
            </w:r>
          </w:p>
          <w:bookmarkEnd w:id="2559"/>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560"/>
          <w:p>
            <w:pPr>
              <w:spacing w:after="20"/>
              <w:ind w:left="20"/>
              <w:jc w:val="both"/>
            </w:pPr>
            <w:r>
              <w:rPr>
                <w:rFonts w:ascii="Times New Roman"/>
                <w:b w:val="false"/>
                <w:i w:val="false"/>
                <w:color w:val="000000"/>
                <w:sz w:val="20"/>
              </w:rPr>
              <w:t>
Көрсеткіш коды</w:t>
            </w:r>
          </w:p>
          <w:bookmarkEnd w:id="2560"/>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561"/>
          <w:p>
            <w:pPr>
              <w:spacing w:after="20"/>
              <w:ind w:left="20"/>
              <w:jc w:val="both"/>
            </w:pPr>
            <w:r>
              <w:rPr>
                <w:rFonts w:ascii="Times New Roman"/>
                <w:b w:val="false"/>
                <w:i w:val="false"/>
                <w:color w:val="000000"/>
                <w:sz w:val="20"/>
              </w:rPr>
              <w:t>
Барлығы</w:t>
            </w:r>
          </w:p>
          <w:bookmarkEnd w:id="2561"/>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62"/>
          <w:p>
            <w:pPr>
              <w:spacing w:after="20"/>
              <w:ind w:left="20"/>
              <w:jc w:val="both"/>
            </w:pPr>
            <w:r>
              <w:rPr>
                <w:rFonts w:ascii="Times New Roman"/>
                <w:b w:val="false"/>
                <w:i w:val="false"/>
                <w:color w:val="000000"/>
                <w:sz w:val="20"/>
              </w:rPr>
              <w:t>
Оның ішінде әріптес-елдер бойынша</w:t>
            </w:r>
          </w:p>
          <w:bookmarkEnd w:id="256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63"/>
          <w:p>
            <w:pPr>
              <w:spacing w:after="20"/>
              <w:ind w:left="20"/>
              <w:jc w:val="both"/>
            </w:pPr>
            <w:r>
              <w:rPr>
                <w:rFonts w:ascii="Times New Roman"/>
                <w:b w:val="false"/>
                <w:i w:val="false"/>
                <w:color w:val="000000"/>
                <w:sz w:val="20"/>
              </w:rPr>
              <w:t>
Резидент емес қызметкерлерге ақшалай түрде төленген жалақы және басқа да төлемдер</w:t>
            </w:r>
          </w:p>
          <w:bookmarkEnd w:id="2563"/>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564"/>
          <w:p>
            <w:pPr>
              <w:spacing w:after="20"/>
              <w:ind w:left="20"/>
              <w:jc w:val="both"/>
            </w:pPr>
            <w:r>
              <w:rPr>
                <w:rFonts w:ascii="Times New Roman"/>
                <w:b w:val="false"/>
                <w:i w:val="false"/>
                <w:color w:val="000000"/>
                <w:sz w:val="20"/>
              </w:rPr>
              <w:t>
Резидент емес қызметкерлерге заттай түрде төленген жалақы</w:t>
            </w:r>
          </w:p>
          <w:bookmarkEnd w:id="2564"/>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565"/>
          <w:p>
            <w:pPr>
              <w:spacing w:after="20"/>
              <w:ind w:left="20"/>
              <w:jc w:val="both"/>
            </w:pPr>
            <w:r>
              <w:rPr>
                <w:rFonts w:ascii="Times New Roman"/>
                <w:b w:val="false"/>
                <w:i w:val="false"/>
                <w:color w:val="000000"/>
                <w:sz w:val="20"/>
              </w:rPr>
              <w:t>
Резидент еместердің жалақысынан мемлекет атынан ұсталатын жеке табыс салығы</w:t>
            </w:r>
          </w:p>
          <w:bookmarkEnd w:id="2565"/>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566"/>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bookmarkEnd w:id="2566"/>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9" w:id="2567"/>
    <w:p>
      <w:pPr>
        <w:spacing w:after="0"/>
        <w:ind w:left="0"/>
        <w:jc w:val="left"/>
      </w:pPr>
      <w:r>
        <w:rPr>
          <w:rFonts w:ascii="Times New Roman"/>
          <w:b/>
          <w:i w:val="false"/>
          <w:color w:val="000000"/>
        </w:rPr>
        <w:t xml:space="preserve"> 8-бөлім. Ағымдағы және күрделі трансферттер, коммерциялық емес ұйымдарға мүшелік жарналар, мың АҚШ доллары</w:t>
      </w:r>
      <w:r>
        <w:br/>
      </w:r>
      <w:r>
        <w:rPr>
          <w:rFonts w:ascii="Times New Roman"/>
          <w:b/>
          <w:i w:val="false"/>
          <w:color w:val="000000"/>
        </w:rPr>
        <w:t>Раздел 8. Текущие и капитальные трансферты, членские взносы в некоммерческие организации, тысяч долларов США</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68"/>
          <w:p>
            <w:pPr>
              <w:spacing w:after="20"/>
              <w:ind w:left="20"/>
              <w:jc w:val="both"/>
            </w:pPr>
            <w:r>
              <w:rPr>
                <w:rFonts w:ascii="Times New Roman"/>
                <w:b w:val="false"/>
                <w:i w:val="false"/>
                <w:color w:val="000000"/>
                <w:sz w:val="20"/>
              </w:rPr>
              <w:t>
Көрсеткіштің атауы</w:t>
            </w:r>
          </w:p>
          <w:bookmarkEnd w:id="2568"/>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569"/>
          <w:p>
            <w:pPr>
              <w:spacing w:after="20"/>
              <w:ind w:left="20"/>
              <w:jc w:val="both"/>
            </w:pPr>
            <w:r>
              <w:rPr>
                <w:rFonts w:ascii="Times New Roman"/>
                <w:b w:val="false"/>
                <w:i w:val="false"/>
                <w:color w:val="000000"/>
                <w:sz w:val="20"/>
              </w:rPr>
              <w:t>
Көрсеткіш коды</w:t>
            </w:r>
          </w:p>
          <w:bookmarkEnd w:id="2569"/>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570"/>
          <w:p>
            <w:pPr>
              <w:spacing w:after="20"/>
              <w:ind w:left="20"/>
              <w:jc w:val="both"/>
            </w:pPr>
            <w:r>
              <w:rPr>
                <w:rFonts w:ascii="Times New Roman"/>
                <w:b w:val="false"/>
                <w:i w:val="false"/>
                <w:color w:val="000000"/>
                <w:sz w:val="20"/>
              </w:rPr>
              <w:t>
Барлығы</w:t>
            </w:r>
          </w:p>
          <w:bookmarkEnd w:id="2570"/>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571"/>
          <w:p>
            <w:pPr>
              <w:spacing w:after="20"/>
              <w:ind w:left="20"/>
              <w:jc w:val="both"/>
            </w:pPr>
            <w:r>
              <w:rPr>
                <w:rFonts w:ascii="Times New Roman"/>
                <w:b w:val="false"/>
                <w:i w:val="false"/>
                <w:color w:val="000000"/>
                <w:sz w:val="20"/>
              </w:rPr>
              <w:t>
Оның ішінде әріптес-елдер бойынша</w:t>
            </w:r>
          </w:p>
          <w:bookmarkEnd w:id="257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572"/>
          <w:p>
            <w:pPr>
              <w:spacing w:after="20"/>
              <w:ind w:left="20"/>
              <w:jc w:val="both"/>
            </w:pPr>
            <w:r>
              <w:rPr>
                <w:rFonts w:ascii="Times New Roman"/>
                <w:b w:val="false"/>
                <w:i w:val="false"/>
                <w:color w:val="000000"/>
                <w:sz w:val="20"/>
              </w:rPr>
              <w:t>
Резидент еместерге төленген салықтар</w:t>
            </w:r>
          </w:p>
          <w:bookmarkEnd w:id="2572"/>
          <w:p>
            <w:pPr>
              <w:spacing w:after="20"/>
              <w:ind w:left="20"/>
              <w:jc w:val="both"/>
            </w:pPr>
            <w:r>
              <w:rPr>
                <w:rFonts w:ascii="Times New Roman"/>
                <w:b w:val="false"/>
                <w:i w:val="false"/>
                <w:color w:val="000000"/>
                <w:sz w:val="20"/>
              </w:rPr>
              <w:t>
Налоги, уплаченные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573"/>
          <w:p>
            <w:pPr>
              <w:spacing w:after="20"/>
              <w:ind w:left="20"/>
              <w:jc w:val="both"/>
            </w:pPr>
            <w:r>
              <w:rPr>
                <w:rFonts w:ascii="Times New Roman"/>
                <w:b w:val="false"/>
                <w:i w:val="false"/>
                <w:color w:val="000000"/>
                <w:sz w:val="20"/>
              </w:rPr>
              <w:t>
Резидент еместерден өсімпұл, айыппұл төлемдері және басқа да ағымдағы трансферттер түріндегі түсімдер</w:t>
            </w:r>
          </w:p>
          <w:bookmarkEnd w:id="2573"/>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574"/>
          <w:p>
            <w:pPr>
              <w:spacing w:after="20"/>
              <w:ind w:left="20"/>
              <w:jc w:val="both"/>
            </w:pPr>
            <w:r>
              <w:rPr>
                <w:rFonts w:ascii="Times New Roman"/>
                <w:b w:val="false"/>
                <w:i w:val="false"/>
                <w:color w:val="000000"/>
                <w:sz w:val="20"/>
              </w:rPr>
              <w:t xml:space="preserve">
Резидент еместерге өсімпұл, айыппұл төлемдері және басқа да ағымдағы трансферттер түріндегі төлемдер </w:t>
            </w:r>
          </w:p>
          <w:bookmarkEnd w:id="2574"/>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75"/>
          <w:p>
            <w:pPr>
              <w:spacing w:after="20"/>
              <w:ind w:left="20"/>
              <w:jc w:val="both"/>
            </w:pPr>
            <w:r>
              <w:rPr>
                <w:rFonts w:ascii="Times New Roman"/>
                <w:b w:val="false"/>
                <w:i w:val="false"/>
                <w:color w:val="000000"/>
                <w:sz w:val="20"/>
              </w:rPr>
              <w:t>
Сіздің ұйымға мүшелік жарналар немесе қатысуға жазылудағы резидент еместерден түскен түсімдер (коммерциялық емес ұйымдармен, оның ішінде сауда палаталарымен, салалық қауымдастықтармен толтырылады)</w:t>
            </w:r>
          </w:p>
          <w:bookmarkEnd w:id="2575"/>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576"/>
          <w:p>
            <w:pPr>
              <w:spacing w:after="20"/>
              <w:ind w:left="20"/>
              <w:jc w:val="both"/>
            </w:pPr>
            <w:r>
              <w:rPr>
                <w:rFonts w:ascii="Times New Roman"/>
                <w:b w:val="false"/>
                <w:i w:val="false"/>
                <w:color w:val="000000"/>
                <w:sz w:val="20"/>
              </w:rPr>
              <w:t xml:space="preserve">
Резидент еместердің сауда палаталарына, салалық қауымдастықтарына кіретін коммерциялық емес ұйымдарға мүшелік жарналар немесе қатысуға жазылудағы резидент еместерге төленген төлемдер </w:t>
            </w:r>
          </w:p>
          <w:bookmarkEnd w:id="2576"/>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577"/>
          <w:p>
            <w:pPr>
              <w:spacing w:after="20"/>
              <w:ind w:left="20"/>
              <w:jc w:val="both"/>
            </w:pPr>
            <w:r>
              <w:rPr>
                <w:rFonts w:ascii="Times New Roman"/>
                <w:b w:val="false"/>
                <w:i w:val="false"/>
                <w:color w:val="000000"/>
                <w:sz w:val="20"/>
              </w:rPr>
              <w:t>
Резидент еместерден алынған күрделі трансферттер</w:t>
            </w:r>
          </w:p>
          <w:bookmarkEnd w:id="2577"/>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578"/>
          <w:p>
            <w:pPr>
              <w:spacing w:after="20"/>
              <w:ind w:left="20"/>
              <w:jc w:val="both"/>
            </w:pPr>
            <w:r>
              <w:rPr>
                <w:rFonts w:ascii="Times New Roman"/>
                <w:b w:val="false"/>
                <w:i w:val="false"/>
                <w:color w:val="000000"/>
                <w:sz w:val="20"/>
              </w:rPr>
              <w:t>
Резидент еместерге ұсынылған күрделі трансферттер</w:t>
            </w:r>
          </w:p>
          <w:bookmarkEnd w:id="2578"/>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1" w:id="2579"/>
      <w:r>
        <w:rPr>
          <w:rFonts w:ascii="Times New Roman"/>
          <w:b w:val="false"/>
          <w:i w:val="false"/>
          <w:color w:val="000000"/>
          <w:sz w:val="28"/>
        </w:rPr>
        <w:t>
      Атауы Мекенжайы (респонденттің)</w:t>
      </w:r>
    </w:p>
    <w:bookmarkEnd w:id="2579"/>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 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02" w:id="2580"/>
      <w:r>
        <w:rPr>
          <w:rFonts w:ascii="Times New Roman"/>
          <w:b w:val="false"/>
          <w:i w:val="false"/>
          <w:color w:val="000000"/>
          <w:sz w:val="28"/>
        </w:rPr>
        <w:t>
      Электрондық пошта мекенжайы (респонденттің)</w:t>
      </w:r>
    </w:p>
    <w:bookmarkEnd w:id="2580"/>
    <w:p>
      <w:pPr>
        <w:spacing w:after="0"/>
        <w:ind w:left="0"/>
        <w:jc w:val="both"/>
      </w:pPr>
      <w:r>
        <w:rPr>
          <w:rFonts w:ascii="Times New Roman"/>
          <w:b w:val="false"/>
          <w:i w:val="false"/>
          <w:color w:val="000000"/>
          <w:sz w:val="28"/>
        </w:rPr>
        <w:t>Адрес электронной почты (респондента) _______________________________________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 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2604" w:id="258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международных операциях с нерезидентами"</w:t>
      </w:r>
      <w:r>
        <w:br/>
      </w:r>
      <w:r>
        <w:rPr>
          <w:rFonts w:ascii="Times New Roman"/>
          <w:b/>
          <w:i w:val="false"/>
          <w:color w:val="000000"/>
        </w:rPr>
        <w:t>(индекс 10-ПБ, периодичность квартальная)</w:t>
      </w:r>
    </w:p>
    <w:bookmarkEnd w:id="2581"/>
    <w:bookmarkStart w:name="z2605" w:id="25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международных операциях с нерезидентами" (индекс 10-ПБ, периодичность квартальная) (далее – статистическая форма).</w:t>
      </w:r>
    </w:p>
    <w:bookmarkEnd w:id="2582"/>
    <w:bookmarkStart w:name="z2606" w:id="2583"/>
    <w:p>
      <w:pPr>
        <w:spacing w:after="0"/>
        <w:ind w:left="0"/>
        <w:jc w:val="both"/>
      </w:pPr>
      <w:r>
        <w:rPr>
          <w:rFonts w:ascii="Times New Roman"/>
          <w:b w:val="false"/>
          <w:i w:val="false"/>
          <w:color w:val="000000"/>
          <w:sz w:val="28"/>
        </w:rPr>
        <w:t>
      Статистическую форму представляют юридические лица, включенные в перечень респондентов. Перечень респондентов на предстоящий год формируется Национальным Банком Республики Казахстан и размещается на интернет-ресурсе Национального Банка Республики Казахстан.</w:t>
      </w:r>
    </w:p>
    <w:bookmarkEnd w:id="2583"/>
    <w:bookmarkStart w:name="z2607" w:id="2584"/>
    <w:p>
      <w:pPr>
        <w:spacing w:after="0"/>
        <w:ind w:left="0"/>
        <w:jc w:val="both"/>
      </w:pPr>
      <w:r>
        <w:rPr>
          <w:rFonts w:ascii="Times New Roman"/>
          <w:b w:val="false"/>
          <w:i w:val="false"/>
          <w:color w:val="000000"/>
          <w:sz w:val="28"/>
        </w:rPr>
        <w:t>
      2. Информация, запрашиваемая в данной статистической форме, предназначена для составления платежного баланса Республики Казахстан.</w:t>
      </w:r>
    </w:p>
    <w:bookmarkEnd w:id="2584"/>
    <w:bookmarkStart w:name="z2608" w:id="2585"/>
    <w:p>
      <w:pPr>
        <w:spacing w:after="0"/>
        <w:ind w:left="0"/>
        <w:jc w:val="both"/>
      </w:pPr>
      <w:r>
        <w:rPr>
          <w:rFonts w:ascii="Times New Roman"/>
          <w:b w:val="false"/>
          <w:i w:val="false"/>
          <w:color w:val="000000"/>
          <w:sz w:val="28"/>
        </w:rPr>
        <w:t>
      3. Статистическая форма представляется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Статистическая форма, представленная иным способом, требует последующего подтверждения на бумажном носителе либо в электронном виде посредством использования информационных систем с соблюдением процедур подтверждения электронной цифровой подписью. При представлении статистической формы разными способами датой представления считается ранняя из дат.</w:t>
      </w:r>
    </w:p>
    <w:bookmarkEnd w:id="2585"/>
    <w:bookmarkStart w:name="z2609" w:id="2586"/>
    <w:p>
      <w:pPr>
        <w:spacing w:after="0"/>
        <w:ind w:left="0"/>
        <w:jc w:val="both"/>
      </w:pPr>
      <w:r>
        <w:rPr>
          <w:rFonts w:ascii="Times New Roman"/>
          <w:b w:val="false"/>
          <w:i w:val="false"/>
          <w:color w:val="000000"/>
          <w:sz w:val="28"/>
        </w:rPr>
        <w:t>
      При представлении статистической формы на бумажных носителях допускается представление только тех разделов (частей) статистической формы, по которым заполнена информация. При этом в содержании статистической формы указывается наличие заполненных разделов (частей).</w:t>
      </w:r>
    </w:p>
    <w:bookmarkEnd w:id="2586"/>
    <w:bookmarkStart w:name="z2610" w:id="2587"/>
    <w:p>
      <w:pPr>
        <w:spacing w:after="0"/>
        <w:ind w:left="0"/>
        <w:jc w:val="both"/>
      </w:pPr>
      <w:r>
        <w:rPr>
          <w:rFonts w:ascii="Times New Roman"/>
          <w:b w:val="false"/>
          <w:i w:val="false"/>
          <w:color w:val="000000"/>
          <w:sz w:val="28"/>
        </w:rPr>
        <w:t>
      Корректировки (исправления, дополнения) в статистическую форму вносятся в течение шести месяцев после завершения отчетного периода.</w:t>
      </w:r>
    </w:p>
    <w:bookmarkEnd w:id="2587"/>
    <w:bookmarkStart w:name="z2611" w:id="2588"/>
    <w:p>
      <w:pPr>
        <w:spacing w:after="0"/>
        <w:ind w:left="0"/>
        <w:jc w:val="both"/>
      </w:pPr>
      <w:r>
        <w:rPr>
          <w:rFonts w:ascii="Times New Roman"/>
          <w:b w:val="false"/>
          <w:i w:val="false"/>
          <w:color w:val="000000"/>
          <w:sz w:val="28"/>
        </w:rPr>
        <w:t>
      4. Следующие определения применяются в целях заполнения данной статистической формы:</w:t>
      </w:r>
    </w:p>
    <w:bookmarkEnd w:id="2588"/>
    <w:bookmarkStart w:name="z2612" w:id="2589"/>
    <w:p>
      <w:pPr>
        <w:spacing w:after="0"/>
        <w:ind w:left="0"/>
        <w:jc w:val="both"/>
      </w:pPr>
      <w:r>
        <w:rPr>
          <w:rFonts w:ascii="Times New Roman"/>
          <w:b w:val="false"/>
          <w:i w:val="false"/>
          <w:color w:val="000000"/>
          <w:sz w:val="28"/>
        </w:rPr>
        <w:t>
      1) резиденты:</w:t>
      </w:r>
    </w:p>
    <w:bookmarkEnd w:id="2589"/>
    <w:bookmarkStart w:name="z2613" w:id="2590"/>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590"/>
    <w:bookmarkStart w:name="z2614" w:id="2591"/>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591"/>
    <w:bookmarkStart w:name="z2615" w:id="2592"/>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Республики Казахстан;</w:t>
      </w:r>
    </w:p>
    <w:bookmarkEnd w:id="2592"/>
    <w:bookmarkStart w:name="z2616" w:id="2593"/>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593"/>
    <w:bookmarkStart w:name="z2617" w:id="2594"/>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594"/>
    <w:bookmarkStart w:name="z2618" w:id="2595"/>
    <w:p>
      <w:pPr>
        <w:spacing w:after="0"/>
        <w:ind w:left="0"/>
        <w:jc w:val="both"/>
      </w:pPr>
      <w:r>
        <w:rPr>
          <w:rFonts w:ascii="Times New Roman"/>
          <w:b w:val="false"/>
          <w:i w:val="false"/>
          <w:color w:val="000000"/>
          <w:sz w:val="28"/>
        </w:rPr>
        <w:t>
      2) нерезиденты:</w:t>
      </w:r>
    </w:p>
    <w:bookmarkEnd w:id="2595"/>
    <w:bookmarkStart w:name="z2619" w:id="2596"/>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 Граждане иностранных государств, привлеченные на работу в Казахстане вахтовым методом, являются нерезидентами независимо от сроков их пребывания на территории республики;</w:t>
      </w:r>
    </w:p>
    <w:bookmarkEnd w:id="2596"/>
    <w:bookmarkStart w:name="z2620" w:id="2597"/>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597"/>
    <w:bookmarkStart w:name="z2621" w:id="2598"/>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598"/>
    <w:bookmarkStart w:name="z2622" w:id="2599"/>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599"/>
    <w:bookmarkStart w:name="z2623" w:id="2600"/>
    <w:p>
      <w:pPr>
        <w:spacing w:after="0"/>
        <w:ind w:left="0"/>
        <w:jc w:val="both"/>
      </w:pPr>
      <w:r>
        <w:rPr>
          <w:rFonts w:ascii="Times New Roman"/>
          <w:b w:val="false"/>
          <w:i w:val="false"/>
          <w:color w:val="000000"/>
          <w:sz w:val="28"/>
        </w:rPr>
        <w:t>
      5. Стоимость операций отражается на момент ее начисления (на дату фактического осуществления операций), а не по времени фактической оплаты. Датой фактического оказания услуг (работ) считается дата подписания акта приемки выполненных услуг (работ). В случае, если договором не предусмотрено составление актов приемки выполненных услуг (работ), датой предоставления услуг считается дата выставления счета-фактуры (инвойса).</w:t>
      </w:r>
    </w:p>
    <w:bookmarkEnd w:id="2600"/>
    <w:bookmarkStart w:name="z2624" w:id="2601"/>
    <w:p>
      <w:pPr>
        <w:spacing w:after="0"/>
        <w:ind w:left="0"/>
        <w:jc w:val="both"/>
      </w:pPr>
      <w:r>
        <w:rPr>
          <w:rFonts w:ascii="Times New Roman"/>
          <w:b w:val="false"/>
          <w:i w:val="false"/>
          <w:color w:val="000000"/>
          <w:sz w:val="28"/>
        </w:rPr>
        <w:t>
      6. Все операции отражаются в тысячах долларов Соединенных Штатов Америки (далее – США). Операции в иных иностранных валютах переводятся сначала в тенге, а затем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При этом для конвертации операций используются соответствующие курсы на дату совершения операций. Суммы, выраженные в тенге, переводятся также в доллары США на дату совершения операций.</w:t>
      </w:r>
    </w:p>
    <w:bookmarkEnd w:id="2601"/>
    <w:bookmarkStart w:name="z2625" w:id="2602"/>
    <w:p>
      <w:pPr>
        <w:spacing w:after="0"/>
        <w:ind w:left="0"/>
        <w:jc w:val="both"/>
      </w:pPr>
      <w:r>
        <w:rPr>
          <w:rFonts w:ascii="Times New Roman"/>
          <w:b w:val="false"/>
          <w:i w:val="false"/>
          <w:color w:val="000000"/>
          <w:sz w:val="28"/>
        </w:rPr>
        <w:t>
      7. Все операции отражаются в разбивке по странам-партнерам, начиная с графы 2 статистической формы и далее. Если количество стран-партнеров превышает имеющееся в статистической форме количество граф, добавляются недостающие графы на дополнительных листах.</w:t>
      </w:r>
    </w:p>
    <w:bookmarkEnd w:id="2602"/>
    <w:bookmarkStart w:name="z2626" w:id="2603"/>
    <w:p>
      <w:pPr>
        <w:spacing w:after="0"/>
        <w:ind w:left="0"/>
        <w:jc w:val="both"/>
      </w:pPr>
      <w:r>
        <w:rPr>
          <w:rFonts w:ascii="Times New Roman"/>
          <w:b w:val="false"/>
          <w:i w:val="false"/>
          <w:color w:val="000000"/>
          <w:sz w:val="28"/>
        </w:rPr>
        <w:t xml:space="preserve">
      По стране указывается двухбуквенный код страны согласно национальному классификатору НК РК 06 ISО 3166-1-2016 "Коды для представления названий стран и единиц их административно-территориальных подразделений. Часть 1. Коды стран". </w:t>
      </w:r>
    </w:p>
    <w:bookmarkEnd w:id="2603"/>
    <w:bookmarkStart w:name="z2627" w:id="2604"/>
    <w:p>
      <w:pPr>
        <w:spacing w:after="0"/>
        <w:ind w:left="0"/>
        <w:jc w:val="both"/>
      </w:pPr>
      <w:r>
        <w:rPr>
          <w:rFonts w:ascii="Times New Roman"/>
          <w:b w:val="false"/>
          <w:i w:val="false"/>
          <w:color w:val="000000"/>
          <w:sz w:val="28"/>
        </w:rPr>
        <w:t>
      Операции с международными организациями отражаются в графе "Международные организации".</w:t>
      </w:r>
    </w:p>
    <w:bookmarkEnd w:id="2604"/>
    <w:bookmarkStart w:name="z2628" w:id="2605"/>
    <w:p>
      <w:pPr>
        <w:spacing w:after="0"/>
        <w:ind w:left="0"/>
        <w:jc w:val="both"/>
      </w:pPr>
      <w:r>
        <w:rPr>
          <w:rFonts w:ascii="Times New Roman"/>
          <w:b w:val="false"/>
          <w:i w:val="false"/>
          <w:color w:val="000000"/>
          <w:sz w:val="28"/>
        </w:rPr>
        <w:t>
      8. Описание отдельных показателей статистической формы:</w:t>
      </w:r>
    </w:p>
    <w:bookmarkEnd w:id="2605"/>
    <w:bookmarkStart w:name="z2629" w:id="2606"/>
    <w:p>
      <w:pPr>
        <w:spacing w:after="0"/>
        <w:ind w:left="0"/>
        <w:jc w:val="both"/>
      </w:pPr>
      <w:r>
        <w:rPr>
          <w:rFonts w:ascii="Times New Roman"/>
          <w:b w:val="false"/>
          <w:i w:val="false"/>
          <w:color w:val="000000"/>
          <w:sz w:val="28"/>
        </w:rPr>
        <w:t>
      строительные услуги (строки 10, 18, 19, 110) охватывают все товары и услуги, которые являются неотделимой частью строительных контрактов, включающих подготовку строительного участка, строительство объектов, монтаж сборных конструкций и оборудования. Включают бурение и постройку водных скважин и другие строительные услуги, такие как аренда строительного или демонтажного оборудования с оператором, управление строительным проектом, строительный ремонт;</w:t>
      </w:r>
    </w:p>
    <w:bookmarkEnd w:id="2606"/>
    <w:bookmarkStart w:name="z2630" w:id="2607"/>
    <w:p>
      <w:pPr>
        <w:spacing w:after="0"/>
        <w:ind w:left="0"/>
        <w:jc w:val="both"/>
      </w:pPr>
      <w:r>
        <w:rPr>
          <w:rFonts w:ascii="Times New Roman"/>
          <w:b w:val="false"/>
          <w:i w:val="false"/>
          <w:color w:val="000000"/>
          <w:sz w:val="28"/>
        </w:rPr>
        <w:t>
      финансовые услуги (строки 20, 120) включают комиссионное вознаграждение посредников по финансовым сделкам (за исключением услуг страховых компаний и пенсионных фондов), в том числе: комиссию по кредитам, комиссию профучастников рынка ценных бумаг. Включают также другие вспомогательные финансовые услуги (финансовые консультации, управление финансовыми активами, услуги кредитного рейтинга). Вознаграждение по депозитам, кредитам, ссудам и займам в финансовые услуги не включаются;</w:t>
      </w:r>
    </w:p>
    <w:bookmarkEnd w:id="2607"/>
    <w:bookmarkStart w:name="z2631" w:id="2608"/>
    <w:p>
      <w:pPr>
        <w:spacing w:after="0"/>
        <w:ind w:left="0"/>
        <w:jc w:val="both"/>
      </w:pPr>
      <w:r>
        <w:rPr>
          <w:rFonts w:ascii="Times New Roman"/>
          <w:b w:val="false"/>
          <w:i w:val="false"/>
          <w:color w:val="000000"/>
          <w:sz w:val="28"/>
        </w:rPr>
        <w:t>
      телекоммуникационные услуги (строки 21, 121) охватывают передачу звука, изображения или другой информации с помощью телефона, телетайпа, телеграфа, радиовещания, спутниковой связи, электронной почты, факса, а также включают деловые сетевые услуги, телеконференции, сопутствующие услуги, интернет и доступ к нему. Телекоммуникационные услуги не включают стоимость передаваемой информации, услуги по установке телефонной сети (строительные услуги), компьютерные услуги, а также доступ и использование информации базы данных;</w:t>
      </w:r>
    </w:p>
    <w:bookmarkEnd w:id="2608"/>
    <w:bookmarkStart w:name="z2632" w:id="2609"/>
    <w:p>
      <w:pPr>
        <w:spacing w:after="0"/>
        <w:ind w:left="0"/>
        <w:jc w:val="both"/>
      </w:pPr>
      <w:r>
        <w:rPr>
          <w:rFonts w:ascii="Times New Roman"/>
          <w:b w:val="false"/>
          <w:i w:val="false"/>
          <w:color w:val="000000"/>
          <w:sz w:val="28"/>
        </w:rPr>
        <w:t>
      страховые услуги (строки 130, 131, 132, 133, 134, 135) охватывают обеспечение различными видами страховых услуг страховыми компаниями, а также дополнительные услуги по страхованию, такие как комиссионные страховых агентов, консультации по страхованию и пенсионному обеспечению;</w:t>
      </w:r>
    </w:p>
    <w:bookmarkEnd w:id="2609"/>
    <w:bookmarkStart w:name="z2633" w:id="2610"/>
    <w:p>
      <w:pPr>
        <w:spacing w:after="0"/>
        <w:ind w:left="0"/>
        <w:jc w:val="both"/>
      </w:pPr>
      <w:r>
        <w:rPr>
          <w:rFonts w:ascii="Times New Roman"/>
          <w:b w:val="false"/>
          <w:i w:val="false"/>
          <w:color w:val="000000"/>
          <w:sz w:val="28"/>
        </w:rPr>
        <w:t>
      компьютерные услуги (строки 30, 140) включают: продажу (приобретение) заказного и незаказного (массового производства) программного обеспечения и связанных с этим лицензий; установку технических средств и программного обеспечения; консалтинг в области компьютерной техники и программного обеспечения; ремонт и техническое обслуживание компьютеров и периферийных устройств, обработку данных и их размещение на сервере; покупку и продажу оригиналов и прав собственности на системное и прикладное программное обеспечение. В компьютерные услуги не включаются: плата за лицензии на воспроизводство и (или) распространение программного обеспечения (использование интеллектуальной собственности), не разработанные для конкретного пользователя учебные компьютерные курсы (услуги частным лицам в сфере культуры и отдыха);</w:t>
      </w:r>
    </w:p>
    <w:bookmarkEnd w:id="2610"/>
    <w:bookmarkStart w:name="z2634" w:id="2611"/>
    <w:p>
      <w:pPr>
        <w:spacing w:after="0"/>
        <w:ind w:left="0"/>
        <w:jc w:val="both"/>
      </w:pPr>
      <w:r>
        <w:rPr>
          <w:rFonts w:ascii="Times New Roman"/>
          <w:b w:val="false"/>
          <w:i w:val="false"/>
          <w:color w:val="000000"/>
          <w:sz w:val="28"/>
        </w:rPr>
        <w:t>
      информационные услуги (строки 40, 150) включают предоставление новостей, фотографий и статей средствам массовой информации; создание, хранение и распространение баз данных; прямую индивидуальную подписку на периодические издания с доставкой по почте и иными способами; услуги библиотек и архивов;</w:t>
      </w:r>
    </w:p>
    <w:bookmarkEnd w:id="2611"/>
    <w:bookmarkStart w:name="z2635" w:id="2612"/>
    <w:p>
      <w:pPr>
        <w:spacing w:after="0"/>
        <w:ind w:left="0"/>
        <w:jc w:val="both"/>
      </w:pPr>
      <w:r>
        <w:rPr>
          <w:rFonts w:ascii="Times New Roman"/>
          <w:b w:val="false"/>
          <w:i w:val="false"/>
          <w:color w:val="000000"/>
          <w:sz w:val="28"/>
        </w:rPr>
        <w:t>
      почтовые услуги и услуги курьерской связи (строки 45, 155) включают сбор, транспортировку и доставку писем, периодических печатных изданий, посылок и бандеролей;</w:t>
      </w:r>
    </w:p>
    <w:bookmarkEnd w:id="2612"/>
    <w:bookmarkStart w:name="z2636" w:id="2613"/>
    <w:p>
      <w:pPr>
        <w:spacing w:after="0"/>
        <w:ind w:left="0"/>
        <w:jc w:val="both"/>
      </w:pPr>
      <w:r>
        <w:rPr>
          <w:rFonts w:ascii="Times New Roman"/>
          <w:b w:val="false"/>
          <w:i w:val="false"/>
          <w:color w:val="000000"/>
          <w:sz w:val="28"/>
        </w:rPr>
        <w:t xml:space="preserve">
      услуги по переработке товаров (строки 50, 160) включают обработку, сборку материальных ресурсов. К данным услугам относятся: переработка сырой нефти, природного газа, металлических руд и концентратов; пошив одежды, сборка электроники и другие виды сборки, за исключением сборки готовых строительных конструкций (строительные услуги); </w:t>
      </w:r>
    </w:p>
    <w:bookmarkEnd w:id="2613"/>
    <w:bookmarkStart w:name="z2637" w:id="2614"/>
    <w:p>
      <w:pPr>
        <w:spacing w:after="0"/>
        <w:ind w:left="0"/>
        <w:jc w:val="both"/>
      </w:pPr>
      <w:r>
        <w:rPr>
          <w:rFonts w:ascii="Times New Roman"/>
          <w:b w:val="false"/>
          <w:i w:val="false"/>
          <w:color w:val="000000"/>
          <w:sz w:val="28"/>
        </w:rPr>
        <w:t>
      услуги по ремонту и техническому обслуживанию (строки 60; 170) включают капитальный и текущий ремонт и техническое обслуживание морских и воздушных судов и других транспортных средств, а также других товаров, за исключением строительного ремонта, ремонта компьютеров, ремонта нефтяных и газовых скважин, а также чистки и уборки транспортных средств (прочие транспортные услуги);</w:t>
      </w:r>
    </w:p>
    <w:bookmarkEnd w:id="2614"/>
    <w:bookmarkStart w:name="z2638" w:id="2615"/>
    <w:p>
      <w:pPr>
        <w:spacing w:after="0"/>
        <w:ind w:left="0"/>
        <w:jc w:val="both"/>
      </w:pPr>
      <w:r>
        <w:rPr>
          <w:rFonts w:ascii="Times New Roman"/>
          <w:b w:val="false"/>
          <w:i w:val="false"/>
          <w:color w:val="000000"/>
          <w:sz w:val="28"/>
        </w:rPr>
        <w:t>
      плата за использование интеллектуальной собственности (строки 70, 180) включает плату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bookmarkEnd w:id="2615"/>
    <w:bookmarkStart w:name="z2639" w:id="2616"/>
    <w:p>
      <w:pPr>
        <w:spacing w:after="0"/>
        <w:ind w:left="0"/>
        <w:jc w:val="both"/>
      </w:pPr>
      <w:r>
        <w:rPr>
          <w:rFonts w:ascii="Times New Roman"/>
          <w:b w:val="false"/>
          <w:i w:val="false"/>
          <w:color w:val="000000"/>
          <w:sz w:val="28"/>
        </w:rPr>
        <w:t xml:space="preserve">
      научно-исследовательские работы и опытно-конструкторские разработки (далее–НИОКР) (строки 81, 191) охватывают фундаментальные и прикладные исследования в области естественных и гуманитарных наук, опытные разработки новых продуктов и технологий, разработку операционных систем, представляющих собой технические нововведения, а также покупку и продажу результатов НИОКР (таких как патенты, авторские права, технологические процессы); </w:t>
      </w:r>
    </w:p>
    <w:bookmarkEnd w:id="2616"/>
    <w:bookmarkStart w:name="z2640" w:id="2617"/>
    <w:p>
      <w:pPr>
        <w:spacing w:after="0"/>
        <w:ind w:left="0"/>
        <w:jc w:val="both"/>
      </w:pPr>
      <w:r>
        <w:rPr>
          <w:rFonts w:ascii="Times New Roman"/>
          <w:b w:val="false"/>
          <w:i w:val="false"/>
          <w:color w:val="000000"/>
          <w:sz w:val="28"/>
        </w:rPr>
        <w:t>
      юридические услуги (строки 82, 192) включают юридические советы и консультации; предоставление услуг в юридических, судебных и законодательных процессах; оказание оперативной помощи фирмам; подготовка юридической документации; услуги арбитража;</w:t>
      </w:r>
    </w:p>
    <w:bookmarkEnd w:id="2617"/>
    <w:bookmarkStart w:name="z2641" w:id="2618"/>
    <w:p>
      <w:pPr>
        <w:spacing w:after="0"/>
        <w:ind w:left="0"/>
        <w:jc w:val="both"/>
      </w:pPr>
      <w:r>
        <w:rPr>
          <w:rFonts w:ascii="Times New Roman"/>
          <w:b w:val="false"/>
          <w:i w:val="false"/>
          <w:color w:val="000000"/>
          <w:sz w:val="28"/>
        </w:rPr>
        <w:t xml:space="preserve">
      бухгалтерские, аудиторские услуги (строки 83, 193) охватывают консультационные услуги по бухгалтерскому учету, счетоводству, аудиту и налогообложению, составление финансовой отчетности; </w:t>
      </w:r>
    </w:p>
    <w:bookmarkEnd w:id="2618"/>
    <w:bookmarkStart w:name="z2642" w:id="2619"/>
    <w:p>
      <w:pPr>
        <w:spacing w:after="0"/>
        <w:ind w:left="0"/>
        <w:jc w:val="both"/>
      </w:pPr>
      <w:r>
        <w:rPr>
          <w:rFonts w:ascii="Times New Roman"/>
          <w:b w:val="false"/>
          <w:i w:val="false"/>
          <w:color w:val="000000"/>
          <w:sz w:val="28"/>
        </w:rPr>
        <w:t>
      услуги по консультации бизнеса и управления (строки 84, 194) охватывают общие управленческие консультации, финансовый менеджмент, кадровый менеджмент, производственный менеджмент и другие управленческие консультации; консультации, руководство и оперативную помощь в вопросах бизнес политики и стратегии; услуги по связям с общественностью. Исключается руководство строительным проектом (строительные услуги);</w:t>
      </w:r>
    </w:p>
    <w:bookmarkEnd w:id="2619"/>
    <w:bookmarkStart w:name="z2643" w:id="2620"/>
    <w:p>
      <w:pPr>
        <w:spacing w:after="0"/>
        <w:ind w:left="0"/>
        <w:jc w:val="both"/>
      </w:pPr>
      <w:r>
        <w:rPr>
          <w:rFonts w:ascii="Times New Roman"/>
          <w:b w:val="false"/>
          <w:i w:val="false"/>
          <w:color w:val="000000"/>
          <w:sz w:val="28"/>
        </w:rPr>
        <w:t>
      услуги в области рекламы и изучения конъюнктуры рынка (строки 85, 195) включают проектирование, создание и маркетинг рекламы посредством рекламных агентств; размещение рекламы в средствах массовой информации, включая покупку и продажу рекламного времени; организацию выставок и торговых ярмарок; рекламирование товаров за рубежом; маркетинговые исследования; проведение опросов общественного мнения по различным проблемам;</w:t>
      </w:r>
    </w:p>
    <w:bookmarkEnd w:id="2620"/>
    <w:bookmarkStart w:name="z2644" w:id="2621"/>
    <w:p>
      <w:pPr>
        <w:spacing w:after="0"/>
        <w:ind w:left="0"/>
        <w:jc w:val="both"/>
      </w:pPr>
      <w:r>
        <w:rPr>
          <w:rFonts w:ascii="Times New Roman"/>
          <w:b w:val="false"/>
          <w:i w:val="false"/>
          <w:color w:val="000000"/>
          <w:sz w:val="28"/>
        </w:rPr>
        <w:t>
      архитектурные, инженерные и прочие технические услуги (строки 86, 196) включают разработку архитектурных и строительных проектов; геологическую разведку и изыскания, картографию; метеорологические услуги; проверку и сертификацию качества продукции, технические испытания и анализы, технический контроль; инженерные консультации и консультации по окружающей среде. Горнодобывающая инженерия отражается в услугах, связанных с добычей полезных ископаемых;</w:t>
      </w:r>
    </w:p>
    <w:bookmarkEnd w:id="2621"/>
    <w:bookmarkStart w:name="z2645" w:id="2622"/>
    <w:p>
      <w:pPr>
        <w:spacing w:after="0"/>
        <w:ind w:left="0"/>
        <w:jc w:val="both"/>
      </w:pPr>
      <w:r>
        <w:rPr>
          <w:rFonts w:ascii="Times New Roman"/>
          <w:b w:val="false"/>
          <w:i w:val="false"/>
          <w:color w:val="000000"/>
          <w:sz w:val="28"/>
        </w:rPr>
        <w:t>
      переработка отходов и очистка окружающей среды (строки 87, 197) включает переработку радиоактивных и других отходов; услуги, связанные с очисткой и реставрацией окружающей среды; санитарные услуги;</w:t>
      </w:r>
    </w:p>
    <w:bookmarkEnd w:id="2622"/>
    <w:bookmarkStart w:name="z2646" w:id="2623"/>
    <w:p>
      <w:pPr>
        <w:spacing w:after="0"/>
        <w:ind w:left="0"/>
        <w:jc w:val="both"/>
      </w:pPr>
      <w:r>
        <w:rPr>
          <w:rFonts w:ascii="Times New Roman"/>
          <w:b w:val="false"/>
          <w:i w:val="false"/>
          <w:color w:val="000000"/>
          <w:sz w:val="28"/>
        </w:rPr>
        <w:t xml:space="preserve">
      услуги в области сельского хозяйства (строки 88, 198) включают услуги по выращиванию сельскохозяйственных культур (защита растений от болезней и вредителей, повышение урожайности); лесоводству и рыболовству; </w:t>
      </w:r>
    </w:p>
    <w:bookmarkEnd w:id="2623"/>
    <w:bookmarkStart w:name="z2647" w:id="2624"/>
    <w:p>
      <w:pPr>
        <w:spacing w:after="0"/>
        <w:ind w:left="0"/>
        <w:jc w:val="both"/>
      </w:pPr>
      <w:r>
        <w:rPr>
          <w:rFonts w:ascii="Times New Roman"/>
          <w:b w:val="false"/>
          <w:i w:val="false"/>
          <w:color w:val="000000"/>
          <w:sz w:val="28"/>
        </w:rPr>
        <w:t>
      операционный лизинг (аренда) оборудования без персонала (строки 89, 199) охватывает аренду оборудования без персонала, аренду транспортных средств без экипажа, аренду недвижимости, включая аренду подвижных буровых платформ и плавучих судов для добычи, хранения и выгрузки. Исключаются финансовый лизинг, аренда телекоммуникационных линий или мощностей (телекоммуникационные услуги), аренда транспортных средств с экипажем (грузовые или пассажирские перевозки);</w:t>
      </w:r>
    </w:p>
    <w:bookmarkEnd w:id="2624"/>
    <w:bookmarkStart w:name="z2648" w:id="2625"/>
    <w:p>
      <w:pPr>
        <w:spacing w:after="0"/>
        <w:ind w:left="0"/>
        <w:jc w:val="both"/>
      </w:pPr>
      <w:r>
        <w:rPr>
          <w:rFonts w:ascii="Times New Roman"/>
          <w:b w:val="false"/>
          <w:i w:val="false"/>
          <w:color w:val="000000"/>
          <w:sz w:val="28"/>
        </w:rPr>
        <w:t>
      связанные с торговлей услуги (строки 90, 200) включают комиссионное вознаграждение по операциям с товарами и услугами, подлежащее выплате трейдерам, брокерам биржевых товаров, дилерам, аукционистам. Исключаются брокерские услуги по финансовым инструментам (финансовые услуги) и комиссионное вознаграждение агентов, связанное с грузовыми и пассажирскими перевозками (прочие транспортные услуги);</w:t>
      </w:r>
    </w:p>
    <w:bookmarkEnd w:id="2625"/>
    <w:bookmarkStart w:name="z2649" w:id="2626"/>
    <w:p>
      <w:pPr>
        <w:spacing w:after="0"/>
        <w:ind w:left="0"/>
        <w:jc w:val="both"/>
      </w:pPr>
      <w:r>
        <w:rPr>
          <w:rFonts w:ascii="Times New Roman"/>
          <w:b w:val="false"/>
          <w:i w:val="false"/>
          <w:color w:val="000000"/>
          <w:sz w:val="28"/>
        </w:rPr>
        <w:t>
      прочие деловые услуги (строки 91, 201) включают услуги по распределению электроэнергии, воды, газа и так далее; подбор кадров, охрану, устный и письменный перевод, фотографические услуги, уборку помещений, организацию питания, риэлтерские услуги, издательские услуги, ветеринарные услуги и другие деловые услуги, которые не включены в вышеперечисленные услуги;</w:t>
      </w:r>
    </w:p>
    <w:bookmarkEnd w:id="2626"/>
    <w:bookmarkStart w:name="z2650" w:id="2627"/>
    <w:p>
      <w:pPr>
        <w:spacing w:after="0"/>
        <w:ind w:left="0"/>
        <w:jc w:val="both"/>
      </w:pPr>
      <w:r>
        <w:rPr>
          <w:rFonts w:ascii="Times New Roman"/>
          <w:b w:val="false"/>
          <w:i w:val="false"/>
          <w:color w:val="000000"/>
          <w:sz w:val="28"/>
        </w:rPr>
        <w:t xml:space="preserve">
      услуги в области добычи полезных ископаемых (строки 92, 202) включают услуги, связанные с добычей нефти, газа и других полезных ископаемых, включая буровые работы (бурение, постройка буровых вышек, ремонт, демонтаж и цементирование нефтяных и газовых скважин; горнодобывающая инженерия); </w:t>
      </w:r>
    </w:p>
    <w:bookmarkEnd w:id="2627"/>
    <w:bookmarkStart w:name="z2651" w:id="2628"/>
    <w:p>
      <w:pPr>
        <w:spacing w:after="0"/>
        <w:ind w:left="0"/>
        <w:jc w:val="both"/>
      </w:pPr>
      <w:r>
        <w:rPr>
          <w:rFonts w:ascii="Times New Roman"/>
          <w:b w:val="false"/>
          <w:i w:val="false"/>
          <w:color w:val="000000"/>
          <w:sz w:val="28"/>
        </w:rPr>
        <w:t>
      услуги частным лицам и услуги в сфере культуры и отдыха (строки 100; 210) охватывают услуги, связанные с производством фильмов, радио- и телепрограмм и записью музыкальных произведений; оплату труда актеров, режиссеров и так далее в связи с гастролями, созданием театральных постановок, музыкальных, спортивных и цирковых программ; плату за аренду видео- и звукозаписей, за право пользования (демонстрации) видео- и звукозаписями, за доступ к телеканалам; платежи и поступления от проката; покупку и продажу оригиналов и массового производства рукописей, видео- и звукозаписей; услуги, связанные с работой музеев, библиотек, архивов; услуги по организации спортивных мероприятий; услуги преподавателей и медицинских работников за пределами своей страны, включая услуги, предоставляемые дистанционно;</w:t>
      </w:r>
    </w:p>
    <w:bookmarkEnd w:id="2628"/>
    <w:bookmarkStart w:name="z2652" w:id="2629"/>
    <w:p>
      <w:pPr>
        <w:spacing w:after="0"/>
        <w:ind w:left="0"/>
        <w:jc w:val="both"/>
      </w:pPr>
      <w:r>
        <w:rPr>
          <w:rFonts w:ascii="Times New Roman"/>
          <w:b w:val="false"/>
          <w:i w:val="false"/>
          <w:color w:val="000000"/>
          <w:sz w:val="28"/>
        </w:rPr>
        <w:t>
      услуги пассажирского транспорта (строки 231, 236, 261) включают услуги транспортных организаций по перевозке пассажиров с учетом стоимости провоза избыточного багажа (сверх установленной нормы провоза) и другого принадлежащего пассажиру имущества; аренду транспортных средств с экипажем для перевозки пассажиров;</w:t>
      </w:r>
    </w:p>
    <w:bookmarkEnd w:id="2629"/>
    <w:bookmarkStart w:name="z2653" w:id="2630"/>
    <w:p>
      <w:pPr>
        <w:spacing w:after="0"/>
        <w:ind w:left="0"/>
        <w:jc w:val="both"/>
      </w:pPr>
      <w:r>
        <w:rPr>
          <w:rFonts w:ascii="Times New Roman"/>
          <w:b w:val="false"/>
          <w:i w:val="false"/>
          <w:color w:val="000000"/>
          <w:sz w:val="28"/>
        </w:rPr>
        <w:t>
      услуги грузового транспорта (строки 350, 370, 373, 376) включают услуги транспортных организаций по перевозке грузов;</w:t>
      </w:r>
    </w:p>
    <w:bookmarkEnd w:id="2630"/>
    <w:bookmarkStart w:name="z2654" w:id="2631"/>
    <w:p>
      <w:pPr>
        <w:spacing w:after="0"/>
        <w:ind w:left="0"/>
        <w:jc w:val="both"/>
      </w:pPr>
      <w:r>
        <w:rPr>
          <w:rFonts w:ascii="Times New Roman"/>
          <w:b w:val="false"/>
          <w:i w:val="false"/>
          <w:color w:val="000000"/>
          <w:sz w:val="28"/>
        </w:rPr>
        <w:t>
      вспомогательные транспортные услуги (строки 241, 251, 265) включают погрузочно-разгрузочные работы, хранение и складирование, упаковку, вспомогательное обслуживание транспортных средств, комиссионное вознаграждение агентов, связанное с грузовыми и пассажирскими перевозками; услуги по экспедированию грузов;</w:t>
      </w:r>
    </w:p>
    <w:bookmarkEnd w:id="2631"/>
    <w:bookmarkStart w:name="z2655" w:id="2632"/>
    <w:p>
      <w:pPr>
        <w:spacing w:after="0"/>
        <w:ind w:left="0"/>
        <w:jc w:val="both"/>
      </w:pPr>
      <w:r>
        <w:rPr>
          <w:rFonts w:ascii="Times New Roman"/>
          <w:b w:val="false"/>
          <w:i w:val="false"/>
          <w:color w:val="000000"/>
          <w:sz w:val="28"/>
        </w:rPr>
        <w:t>
      операции с нематериальными активами (строки 380, 390) включают продажу и приобретение маркетинговых активов, таких как названия брендов, заголовки периодических изданий, торговые марки, логотипы и имена доменов; плату за трансферт за переход спортсмена из одного клуба в другой;</w:t>
      </w:r>
    </w:p>
    <w:bookmarkEnd w:id="2632"/>
    <w:bookmarkStart w:name="z2656" w:id="2633"/>
    <w:p>
      <w:pPr>
        <w:spacing w:after="0"/>
        <w:ind w:left="0"/>
        <w:jc w:val="both"/>
      </w:pPr>
      <w:r>
        <w:rPr>
          <w:rFonts w:ascii="Times New Roman"/>
          <w:b w:val="false"/>
          <w:i w:val="false"/>
          <w:color w:val="000000"/>
          <w:sz w:val="28"/>
        </w:rPr>
        <w:t>
      аренда природных ресурсов (строки 400, 410) включает плату за предоставление во временное пользование природных ресурсов, таких как земля, леса, заповедники, водоемы; за предоставление права на добычу полезных ископаемых и ловлю рыбы; за право пролета над территорией;</w:t>
      </w:r>
    </w:p>
    <w:bookmarkEnd w:id="2633"/>
    <w:bookmarkStart w:name="z2657" w:id="2634"/>
    <w:p>
      <w:pPr>
        <w:spacing w:after="0"/>
        <w:ind w:left="0"/>
        <w:jc w:val="both"/>
      </w:pPr>
      <w:r>
        <w:rPr>
          <w:rFonts w:ascii="Times New Roman"/>
          <w:b w:val="false"/>
          <w:i w:val="false"/>
          <w:color w:val="000000"/>
          <w:sz w:val="28"/>
        </w:rPr>
        <w:t>
      заработная плата работников-нерезидентов (строки 530, 540) включает оплату труда в денежной и натуральной форме иностранных работников, нанятых на работу на срок менее года, и иностранных работников, привлеченных на работу вахтовым методом. Заработная плата в натуральной форме состоит из выплат в форме товаров и услуг, таких как питание, жилье, транспортные средства, бесплатный проезд, перевозка на работу и с работы, услуги спортивных центров и домов отдыха, опционы на акции;</w:t>
      </w:r>
    </w:p>
    <w:bookmarkEnd w:id="2634"/>
    <w:bookmarkStart w:name="z2658" w:id="2635"/>
    <w:p>
      <w:pPr>
        <w:spacing w:after="0"/>
        <w:ind w:left="0"/>
        <w:jc w:val="both"/>
      </w:pPr>
      <w:r>
        <w:rPr>
          <w:rFonts w:ascii="Times New Roman"/>
          <w:b w:val="false"/>
          <w:i w:val="false"/>
          <w:color w:val="000000"/>
          <w:sz w:val="28"/>
        </w:rPr>
        <w:t>
      прочие текущие трансферты (строки 580, 590) включают выплаты компенсаций за нанесенные травмы или ущерб имуществу, которые не являются выплатами страховых возмещений, а также дарения и пожертвования, не связанные с финансированием накопления основного капитала;</w:t>
      </w:r>
    </w:p>
    <w:bookmarkEnd w:id="2635"/>
    <w:bookmarkStart w:name="z2659" w:id="2636"/>
    <w:p>
      <w:pPr>
        <w:spacing w:after="0"/>
        <w:ind w:left="0"/>
        <w:jc w:val="both"/>
      </w:pPr>
      <w:r>
        <w:rPr>
          <w:rFonts w:ascii="Times New Roman"/>
          <w:b w:val="false"/>
          <w:i w:val="false"/>
          <w:color w:val="000000"/>
          <w:sz w:val="28"/>
        </w:rPr>
        <w:t>
      капитальные трансферты (строки 600, 610) включают компенсационные выплаты за нанесение масштабного ущерба капитальным активам (например, в связи с разливом нефти, сильными взрывами, побочными эффектами от фармацевтической продукции и так далее), а также крупные подарки и пожертвования на цели финансирования накопления основного капитала, например, дарения университетам на покрытие расходов по строительству новых учебных помещений;</w:t>
      </w:r>
    </w:p>
    <w:bookmarkEnd w:id="2636"/>
    <w:bookmarkStart w:name="z2660" w:id="2637"/>
    <w:p>
      <w:pPr>
        <w:spacing w:after="0"/>
        <w:ind w:left="0"/>
        <w:jc w:val="both"/>
      </w:pPr>
      <w:r>
        <w:rPr>
          <w:rFonts w:ascii="Times New Roman"/>
          <w:b w:val="false"/>
          <w:i w:val="false"/>
          <w:color w:val="000000"/>
          <w:sz w:val="28"/>
        </w:rPr>
        <w:t>
      9. Услуги здравоохранения, оказанные нерезидентам (строки 221, 222) заполняется акционерным обществом "Фонд социального медицинского страхования" в целом по Казахстану.</w:t>
      </w:r>
    </w:p>
    <w:bookmarkEnd w:id="2637"/>
    <w:bookmarkStart w:name="z2661" w:id="2638"/>
    <w:p>
      <w:pPr>
        <w:spacing w:after="0"/>
        <w:ind w:left="0"/>
        <w:jc w:val="both"/>
      </w:pPr>
      <w:r>
        <w:rPr>
          <w:rFonts w:ascii="Times New Roman"/>
          <w:b w:val="false"/>
          <w:i w:val="false"/>
          <w:color w:val="000000"/>
          <w:sz w:val="28"/>
        </w:rPr>
        <w:t>
      Если услуги здравоохранения получены от нерезидентов через Корпоративный Фонд University Medical Center, то строки 216, 217 заполняются Корпоративным Фондом University Medical Center, в противном случае - строки 216, 217 заполняется респондентом самостоятельно.</w:t>
      </w:r>
    </w:p>
    <w:bookmarkEnd w:id="2638"/>
    <w:bookmarkStart w:name="z2662" w:id="2639"/>
    <w:p>
      <w:pPr>
        <w:spacing w:after="0"/>
        <w:ind w:left="0"/>
        <w:jc w:val="both"/>
      </w:pPr>
      <w:r>
        <w:rPr>
          <w:rFonts w:ascii="Times New Roman"/>
          <w:b w:val="false"/>
          <w:i w:val="false"/>
          <w:color w:val="000000"/>
          <w:sz w:val="28"/>
        </w:rPr>
        <w:t>
      10. В комментариях к отчету приводятся:</w:t>
      </w:r>
    </w:p>
    <w:bookmarkEnd w:id="2639"/>
    <w:bookmarkStart w:name="z2663" w:id="2640"/>
    <w:p>
      <w:pPr>
        <w:spacing w:after="0"/>
        <w:ind w:left="0"/>
        <w:jc w:val="both"/>
      </w:pPr>
      <w:r>
        <w:rPr>
          <w:rFonts w:ascii="Times New Roman"/>
          <w:b w:val="false"/>
          <w:i w:val="false"/>
          <w:color w:val="000000"/>
          <w:sz w:val="28"/>
        </w:rPr>
        <w:t>
      1) краткое описание прочих видов услуг, требующих расшифровки (строки 109, 219, 271, 275, 330, 373, 376);</w:t>
      </w:r>
    </w:p>
    <w:bookmarkEnd w:id="2640"/>
    <w:bookmarkStart w:name="z2664" w:id="2641"/>
    <w:p>
      <w:pPr>
        <w:spacing w:after="0"/>
        <w:ind w:left="0"/>
        <w:jc w:val="both"/>
      </w:pPr>
      <w:r>
        <w:rPr>
          <w:rFonts w:ascii="Times New Roman"/>
          <w:b w:val="false"/>
          <w:i w:val="false"/>
          <w:color w:val="000000"/>
          <w:sz w:val="28"/>
        </w:rPr>
        <w:t>
      2) информация, которую респондент считает необходимым отразить.</w:t>
      </w:r>
    </w:p>
    <w:bookmarkEnd w:id="2641"/>
    <w:bookmarkStart w:name="z2665" w:id="2642"/>
    <w:p>
      <w:pPr>
        <w:spacing w:after="0"/>
        <w:ind w:left="0"/>
        <w:jc w:val="both"/>
      </w:pPr>
      <w:r>
        <w:rPr>
          <w:rFonts w:ascii="Times New Roman"/>
          <w:b w:val="false"/>
          <w:i w:val="false"/>
          <w:color w:val="000000"/>
          <w:sz w:val="28"/>
        </w:rPr>
        <w:t>
      11. Арифметико-логический контроль:</w:t>
      </w:r>
    </w:p>
    <w:bookmarkEnd w:id="2642"/>
    <w:bookmarkStart w:name="z2666" w:id="2643"/>
    <w:p>
      <w:pPr>
        <w:spacing w:after="0"/>
        <w:ind w:left="0"/>
        <w:jc w:val="both"/>
      </w:pPr>
      <w:r>
        <w:rPr>
          <w:rFonts w:ascii="Times New Roman"/>
          <w:b w:val="false"/>
          <w:i w:val="false"/>
          <w:color w:val="000000"/>
          <w:sz w:val="28"/>
        </w:rPr>
        <w:t>
      1) Раздел 1, часть А. "Услуги, оказанные нерезидентам":</w:t>
      </w:r>
    </w:p>
    <w:bookmarkEnd w:id="2643"/>
    <w:bookmarkStart w:name="z2667" w:id="2644"/>
    <w:p>
      <w:pPr>
        <w:spacing w:after="0"/>
        <w:ind w:left="0"/>
        <w:jc w:val="both"/>
      </w:pPr>
      <w:r>
        <w:rPr>
          <w:rFonts w:ascii="Times New Roman"/>
          <w:b w:val="false"/>
          <w:i w:val="false"/>
          <w:color w:val="000000"/>
          <w:sz w:val="28"/>
        </w:rPr>
        <w:t>
      строка 10 = сумме строк 11 + 12 + 13 + 14 + 15 + 16 + 17 для каждой графы;</w:t>
      </w:r>
    </w:p>
    <w:bookmarkEnd w:id="2644"/>
    <w:bookmarkStart w:name="z2668" w:id="2645"/>
    <w:p>
      <w:pPr>
        <w:spacing w:after="0"/>
        <w:ind w:left="0"/>
        <w:jc w:val="both"/>
      </w:pPr>
      <w:r>
        <w:rPr>
          <w:rFonts w:ascii="Times New Roman"/>
          <w:b w:val="false"/>
          <w:i w:val="false"/>
          <w:color w:val="000000"/>
          <w:sz w:val="28"/>
        </w:rPr>
        <w:t>
      строка 21 = сумме строк 22 + 23 + 24 + 25 + 26 + 27 + 28 для каждой графы;</w:t>
      </w:r>
    </w:p>
    <w:bookmarkEnd w:id="2645"/>
    <w:bookmarkStart w:name="z2669" w:id="2646"/>
    <w:p>
      <w:pPr>
        <w:spacing w:after="0"/>
        <w:ind w:left="0"/>
        <w:jc w:val="both"/>
      </w:pPr>
      <w:r>
        <w:rPr>
          <w:rFonts w:ascii="Times New Roman"/>
          <w:b w:val="false"/>
          <w:i w:val="false"/>
          <w:color w:val="000000"/>
          <w:sz w:val="28"/>
        </w:rPr>
        <w:t>
      строка 30 = сумме строк 31 + 32 + 33 для каждой графы;</w:t>
      </w:r>
    </w:p>
    <w:bookmarkEnd w:id="2646"/>
    <w:bookmarkStart w:name="z2670" w:id="2647"/>
    <w:p>
      <w:pPr>
        <w:spacing w:after="0"/>
        <w:ind w:left="0"/>
        <w:jc w:val="both"/>
      </w:pPr>
      <w:r>
        <w:rPr>
          <w:rFonts w:ascii="Times New Roman"/>
          <w:b w:val="false"/>
          <w:i w:val="false"/>
          <w:color w:val="000000"/>
          <w:sz w:val="28"/>
        </w:rPr>
        <w:t>
      строка 40 = сумме строк 41+ 42 для каждой графы;</w:t>
      </w:r>
    </w:p>
    <w:bookmarkEnd w:id="2647"/>
    <w:bookmarkStart w:name="z2671" w:id="2648"/>
    <w:p>
      <w:pPr>
        <w:spacing w:after="0"/>
        <w:ind w:left="0"/>
        <w:jc w:val="both"/>
      </w:pPr>
      <w:r>
        <w:rPr>
          <w:rFonts w:ascii="Times New Roman"/>
          <w:b w:val="false"/>
          <w:i w:val="false"/>
          <w:color w:val="000000"/>
          <w:sz w:val="28"/>
        </w:rPr>
        <w:t>
      строка 60 = сумме строк 61 + 62 + 63 + 64 для каждой графы;</w:t>
      </w:r>
    </w:p>
    <w:bookmarkEnd w:id="2648"/>
    <w:bookmarkStart w:name="z2672" w:id="2649"/>
    <w:p>
      <w:pPr>
        <w:spacing w:after="0"/>
        <w:ind w:left="0"/>
        <w:jc w:val="both"/>
      </w:pPr>
      <w:r>
        <w:rPr>
          <w:rFonts w:ascii="Times New Roman"/>
          <w:b w:val="false"/>
          <w:i w:val="false"/>
          <w:color w:val="000000"/>
          <w:sz w:val="28"/>
        </w:rPr>
        <w:t>
      строка 70 = сумме строк 71 + 72 + 73 + 74 + 75 для каждой графы;</w:t>
      </w:r>
    </w:p>
    <w:bookmarkEnd w:id="2649"/>
    <w:bookmarkStart w:name="z2673" w:id="2650"/>
    <w:p>
      <w:pPr>
        <w:spacing w:after="0"/>
        <w:ind w:left="0"/>
        <w:jc w:val="both"/>
      </w:pPr>
      <w:r>
        <w:rPr>
          <w:rFonts w:ascii="Times New Roman"/>
          <w:b w:val="false"/>
          <w:i w:val="false"/>
          <w:color w:val="000000"/>
          <w:sz w:val="28"/>
        </w:rPr>
        <w:t>
      строка 80 = сумме строк 81 + 82 + 83 + 84 + 85 + 86 + 87 + 88 + 89 + 90 + 91 + 92 для каждой графы;</w:t>
      </w:r>
    </w:p>
    <w:bookmarkEnd w:id="2650"/>
    <w:bookmarkStart w:name="z2674" w:id="2651"/>
    <w:p>
      <w:pPr>
        <w:spacing w:after="0"/>
        <w:ind w:left="0"/>
        <w:jc w:val="both"/>
      </w:pPr>
      <w:r>
        <w:rPr>
          <w:rFonts w:ascii="Times New Roman"/>
          <w:b w:val="false"/>
          <w:i w:val="false"/>
          <w:color w:val="000000"/>
          <w:sz w:val="28"/>
        </w:rPr>
        <w:t>
      строка 100 = сумме строк 101 +102 +103 +104 +105 + 108 для каждой графы;</w:t>
      </w:r>
    </w:p>
    <w:bookmarkEnd w:id="2651"/>
    <w:bookmarkStart w:name="z2675" w:id="2652"/>
    <w:p>
      <w:pPr>
        <w:spacing w:after="0"/>
        <w:ind w:left="0"/>
        <w:jc w:val="both"/>
      </w:pPr>
      <w:r>
        <w:rPr>
          <w:rFonts w:ascii="Times New Roman"/>
          <w:b w:val="false"/>
          <w:i w:val="false"/>
          <w:color w:val="000000"/>
          <w:sz w:val="28"/>
        </w:rPr>
        <w:t>
      2) Раздел 1, часть Б. "Услуги, полученные от нерезидентов":</w:t>
      </w:r>
    </w:p>
    <w:bookmarkEnd w:id="2652"/>
    <w:bookmarkStart w:name="z2676" w:id="2653"/>
    <w:p>
      <w:pPr>
        <w:spacing w:after="0"/>
        <w:ind w:left="0"/>
        <w:jc w:val="both"/>
      </w:pPr>
      <w:r>
        <w:rPr>
          <w:rFonts w:ascii="Times New Roman"/>
          <w:b w:val="false"/>
          <w:i w:val="false"/>
          <w:color w:val="000000"/>
          <w:sz w:val="28"/>
        </w:rPr>
        <w:t>
      строка 110 = сумме строк 111 + 112 для каждой графы;</w:t>
      </w:r>
    </w:p>
    <w:bookmarkEnd w:id="2653"/>
    <w:bookmarkStart w:name="z2677" w:id="2654"/>
    <w:p>
      <w:pPr>
        <w:spacing w:after="0"/>
        <w:ind w:left="0"/>
        <w:jc w:val="both"/>
      </w:pPr>
      <w:r>
        <w:rPr>
          <w:rFonts w:ascii="Times New Roman"/>
          <w:b w:val="false"/>
          <w:i w:val="false"/>
          <w:color w:val="000000"/>
          <w:sz w:val="28"/>
        </w:rPr>
        <w:t>
      строка 121 = сумме строк 122 + 123 + 124 + 125 + 126 + 127 для каждой графы;</w:t>
      </w:r>
    </w:p>
    <w:bookmarkEnd w:id="2654"/>
    <w:bookmarkStart w:name="z2678" w:id="2655"/>
    <w:p>
      <w:pPr>
        <w:spacing w:after="0"/>
        <w:ind w:left="0"/>
        <w:jc w:val="both"/>
      </w:pPr>
      <w:r>
        <w:rPr>
          <w:rFonts w:ascii="Times New Roman"/>
          <w:b w:val="false"/>
          <w:i w:val="false"/>
          <w:color w:val="000000"/>
          <w:sz w:val="28"/>
        </w:rPr>
        <w:t>
      строка 140 = сумме строк 141 + 142 + 143 для каждой графы;</w:t>
      </w:r>
    </w:p>
    <w:bookmarkEnd w:id="2655"/>
    <w:bookmarkStart w:name="z2679" w:id="2656"/>
    <w:p>
      <w:pPr>
        <w:spacing w:after="0"/>
        <w:ind w:left="0"/>
        <w:jc w:val="both"/>
      </w:pPr>
      <w:r>
        <w:rPr>
          <w:rFonts w:ascii="Times New Roman"/>
          <w:b w:val="false"/>
          <w:i w:val="false"/>
          <w:color w:val="000000"/>
          <w:sz w:val="28"/>
        </w:rPr>
        <w:t>
      строка 150 = сумме строк 151 + 152 для каждой графы;</w:t>
      </w:r>
    </w:p>
    <w:bookmarkEnd w:id="2656"/>
    <w:bookmarkStart w:name="z2680" w:id="2657"/>
    <w:p>
      <w:pPr>
        <w:spacing w:after="0"/>
        <w:ind w:left="0"/>
        <w:jc w:val="both"/>
      </w:pPr>
      <w:r>
        <w:rPr>
          <w:rFonts w:ascii="Times New Roman"/>
          <w:b w:val="false"/>
          <w:i w:val="false"/>
          <w:color w:val="000000"/>
          <w:sz w:val="28"/>
        </w:rPr>
        <w:t>
      строка 170 = сумме строк 171 + 172 + 173 + 174 для каждой графы;</w:t>
      </w:r>
    </w:p>
    <w:bookmarkEnd w:id="2657"/>
    <w:bookmarkStart w:name="z2681" w:id="2658"/>
    <w:p>
      <w:pPr>
        <w:spacing w:after="0"/>
        <w:ind w:left="0"/>
        <w:jc w:val="both"/>
      </w:pPr>
      <w:r>
        <w:rPr>
          <w:rFonts w:ascii="Times New Roman"/>
          <w:b w:val="false"/>
          <w:i w:val="false"/>
          <w:color w:val="000000"/>
          <w:sz w:val="28"/>
        </w:rPr>
        <w:t>
      строка 180 = сумме строк 181 + 182 + 183 + 184 + 185 для каждой графы;</w:t>
      </w:r>
    </w:p>
    <w:bookmarkEnd w:id="2658"/>
    <w:bookmarkStart w:name="z2682" w:id="2659"/>
    <w:p>
      <w:pPr>
        <w:spacing w:after="0"/>
        <w:ind w:left="0"/>
        <w:jc w:val="both"/>
      </w:pPr>
      <w:r>
        <w:rPr>
          <w:rFonts w:ascii="Times New Roman"/>
          <w:b w:val="false"/>
          <w:i w:val="false"/>
          <w:color w:val="000000"/>
          <w:sz w:val="28"/>
        </w:rPr>
        <w:t>
      строка 190 = сумме строк 191 + 192 + 193 + 194 + 195 + 196 + 197 + 198 + 199 + 200 + 201 + 202 для каждой графы;</w:t>
      </w:r>
    </w:p>
    <w:bookmarkEnd w:id="2659"/>
    <w:bookmarkStart w:name="z2683" w:id="2660"/>
    <w:p>
      <w:pPr>
        <w:spacing w:after="0"/>
        <w:ind w:left="0"/>
        <w:jc w:val="both"/>
      </w:pPr>
      <w:r>
        <w:rPr>
          <w:rFonts w:ascii="Times New Roman"/>
          <w:b w:val="false"/>
          <w:i w:val="false"/>
          <w:color w:val="000000"/>
          <w:sz w:val="28"/>
        </w:rPr>
        <w:t>
      строка 210 = сумме строк 211 + 212 + 213 + 214 + 215 + 216 + 217 + 218 для каждой графы;</w:t>
      </w:r>
    </w:p>
    <w:bookmarkEnd w:id="2660"/>
    <w:bookmarkStart w:name="z2684" w:id="2661"/>
    <w:p>
      <w:pPr>
        <w:spacing w:after="0"/>
        <w:ind w:left="0"/>
        <w:jc w:val="both"/>
      </w:pPr>
      <w:r>
        <w:rPr>
          <w:rFonts w:ascii="Times New Roman"/>
          <w:b w:val="false"/>
          <w:i w:val="false"/>
          <w:color w:val="000000"/>
          <w:sz w:val="28"/>
        </w:rPr>
        <w:t>
      3) Раздел 1, часть В. "Услуги здравоохранения, предоставленные нерезидентам (заполняется акционерным обществом "Фонд социального медицинского страхования" в целом по Казахстану):</w:t>
      </w:r>
    </w:p>
    <w:bookmarkEnd w:id="2661"/>
    <w:bookmarkStart w:name="z2685" w:id="2662"/>
    <w:p>
      <w:pPr>
        <w:spacing w:after="0"/>
        <w:ind w:left="0"/>
        <w:jc w:val="both"/>
      </w:pPr>
      <w:r>
        <w:rPr>
          <w:rFonts w:ascii="Times New Roman"/>
          <w:b w:val="false"/>
          <w:i w:val="false"/>
          <w:color w:val="000000"/>
          <w:sz w:val="28"/>
        </w:rPr>
        <w:t>
      строка 221 = сумме строк 221/11 +221/15 + 221/19 + 221/23 + 221/27 + 221/31 + 221/35 + 221/39 + 221/43 + 221/47 + 221/55 + 221/59 + 221/61 + 221/63 + 221/71 + 221/71 + 221/75 + 221/79 для каждой графы;</w:t>
      </w:r>
    </w:p>
    <w:bookmarkEnd w:id="2662"/>
    <w:bookmarkStart w:name="z2686" w:id="2663"/>
    <w:p>
      <w:pPr>
        <w:spacing w:after="0"/>
        <w:ind w:left="0"/>
        <w:jc w:val="both"/>
      </w:pPr>
      <w:r>
        <w:rPr>
          <w:rFonts w:ascii="Times New Roman"/>
          <w:b w:val="false"/>
          <w:i w:val="false"/>
          <w:color w:val="000000"/>
          <w:sz w:val="28"/>
        </w:rPr>
        <w:t>
      строка 222 = сумме строк 222/11 +222/15 + 222/19 + 222/23 + 222/27 + 222/31 + 222/35 + 222/39 + 222/43 + 222/47 + 222/55 + 222/59 + 222/61 + 222/63 + 222/71 + 222/71 + 222/75 + 222/79 для каждой графы;</w:t>
      </w:r>
    </w:p>
    <w:bookmarkEnd w:id="2663"/>
    <w:bookmarkStart w:name="z2687" w:id="2664"/>
    <w:p>
      <w:pPr>
        <w:spacing w:after="0"/>
        <w:ind w:left="0"/>
        <w:jc w:val="both"/>
      </w:pPr>
      <w:r>
        <w:rPr>
          <w:rFonts w:ascii="Times New Roman"/>
          <w:b w:val="false"/>
          <w:i w:val="false"/>
          <w:color w:val="000000"/>
          <w:sz w:val="28"/>
        </w:rPr>
        <w:t>
      4) Раздел 2. "Услуги пассажирского транспорта и вспомогательные транспортные услуги":</w:t>
      </w:r>
    </w:p>
    <w:bookmarkEnd w:id="2664"/>
    <w:bookmarkStart w:name="z2688" w:id="2665"/>
    <w:p>
      <w:pPr>
        <w:spacing w:after="0"/>
        <w:ind w:left="0"/>
        <w:jc w:val="both"/>
      </w:pPr>
      <w:r>
        <w:rPr>
          <w:rFonts w:ascii="Times New Roman"/>
          <w:b w:val="false"/>
          <w:i w:val="false"/>
          <w:color w:val="000000"/>
          <w:sz w:val="28"/>
        </w:rPr>
        <w:t>
      строка 231 = сумме строк 232 + 233 + 234 + 235 для каждой графы;</w:t>
      </w:r>
    </w:p>
    <w:bookmarkEnd w:id="2665"/>
    <w:bookmarkStart w:name="z2689" w:id="2666"/>
    <w:p>
      <w:pPr>
        <w:spacing w:after="0"/>
        <w:ind w:left="0"/>
        <w:jc w:val="both"/>
      </w:pPr>
      <w:r>
        <w:rPr>
          <w:rFonts w:ascii="Times New Roman"/>
          <w:b w:val="false"/>
          <w:i w:val="false"/>
          <w:color w:val="000000"/>
          <w:sz w:val="28"/>
        </w:rPr>
        <w:t>
      строка 236 = сумме строк 237 + 238 + 239 для каждой графы;</w:t>
      </w:r>
    </w:p>
    <w:bookmarkEnd w:id="2666"/>
    <w:bookmarkStart w:name="z2690" w:id="2667"/>
    <w:p>
      <w:pPr>
        <w:spacing w:after="0"/>
        <w:ind w:left="0"/>
        <w:jc w:val="both"/>
      </w:pPr>
      <w:r>
        <w:rPr>
          <w:rFonts w:ascii="Times New Roman"/>
          <w:b w:val="false"/>
          <w:i w:val="false"/>
          <w:color w:val="000000"/>
          <w:sz w:val="28"/>
        </w:rPr>
        <w:t>
      строка 241 = сумме строк 242 + 243 + 244 + 245 для каждой графы;</w:t>
      </w:r>
    </w:p>
    <w:bookmarkEnd w:id="2667"/>
    <w:bookmarkStart w:name="z2691" w:id="2668"/>
    <w:p>
      <w:pPr>
        <w:spacing w:after="0"/>
        <w:ind w:left="0"/>
        <w:jc w:val="both"/>
      </w:pPr>
      <w:r>
        <w:rPr>
          <w:rFonts w:ascii="Times New Roman"/>
          <w:b w:val="false"/>
          <w:i w:val="false"/>
          <w:color w:val="000000"/>
          <w:sz w:val="28"/>
        </w:rPr>
        <w:t>
      строка 251 = сумме строк 252 + 253 + 254 + 257 + 258 для каждой графы;</w:t>
      </w:r>
    </w:p>
    <w:bookmarkEnd w:id="2668"/>
    <w:bookmarkStart w:name="z2692" w:id="2669"/>
    <w:p>
      <w:pPr>
        <w:spacing w:after="0"/>
        <w:ind w:left="0"/>
        <w:jc w:val="both"/>
      </w:pPr>
      <w:r>
        <w:rPr>
          <w:rFonts w:ascii="Times New Roman"/>
          <w:b w:val="false"/>
          <w:i w:val="false"/>
          <w:color w:val="000000"/>
          <w:sz w:val="28"/>
        </w:rPr>
        <w:t>
      строка 254 = сумме строк 255 + 256 для каждой графы;</w:t>
      </w:r>
    </w:p>
    <w:bookmarkEnd w:id="2669"/>
    <w:bookmarkStart w:name="z2693" w:id="2670"/>
    <w:p>
      <w:pPr>
        <w:spacing w:after="0"/>
        <w:ind w:left="0"/>
        <w:jc w:val="both"/>
      </w:pPr>
      <w:r>
        <w:rPr>
          <w:rFonts w:ascii="Times New Roman"/>
          <w:b w:val="false"/>
          <w:i w:val="false"/>
          <w:color w:val="000000"/>
          <w:sz w:val="28"/>
        </w:rPr>
        <w:t>
      строка 261 = сумме строк 262 + 263 + 264 для каждой графы;</w:t>
      </w:r>
    </w:p>
    <w:bookmarkEnd w:id="2670"/>
    <w:bookmarkStart w:name="z2694" w:id="2671"/>
    <w:p>
      <w:pPr>
        <w:spacing w:after="0"/>
        <w:ind w:left="0"/>
        <w:jc w:val="both"/>
      </w:pPr>
      <w:r>
        <w:rPr>
          <w:rFonts w:ascii="Times New Roman"/>
          <w:b w:val="false"/>
          <w:i w:val="false"/>
          <w:color w:val="000000"/>
          <w:sz w:val="28"/>
        </w:rPr>
        <w:t>
      строка 265 = сумме строк 266 + 267 + 268 для каждой графы;</w:t>
      </w:r>
    </w:p>
    <w:bookmarkEnd w:id="2671"/>
    <w:bookmarkStart w:name="z2695" w:id="2672"/>
    <w:p>
      <w:pPr>
        <w:spacing w:after="0"/>
        <w:ind w:left="0"/>
        <w:jc w:val="both"/>
      </w:pPr>
      <w:r>
        <w:rPr>
          <w:rFonts w:ascii="Times New Roman"/>
          <w:b w:val="false"/>
          <w:i w:val="false"/>
          <w:color w:val="000000"/>
          <w:sz w:val="28"/>
        </w:rPr>
        <w:t>
      5)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bookmarkEnd w:id="2672"/>
    <w:bookmarkStart w:name="z2696" w:id="2673"/>
    <w:p>
      <w:pPr>
        <w:spacing w:after="0"/>
        <w:ind w:left="0"/>
        <w:jc w:val="both"/>
      </w:pPr>
      <w:r>
        <w:rPr>
          <w:rFonts w:ascii="Times New Roman"/>
          <w:b w:val="false"/>
          <w:i w:val="false"/>
          <w:color w:val="000000"/>
          <w:sz w:val="28"/>
        </w:rPr>
        <w:t>
      строка 320 = сумме строк 321 + 322 для каждой графы;</w:t>
      </w:r>
    </w:p>
    <w:bookmarkEnd w:id="2673"/>
    <w:bookmarkStart w:name="z2697" w:id="2674"/>
    <w:p>
      <w:pPr>
        <w:spacing w:after="0"/>
        <w:ind w:left="0"/>
        <w:jc w:val="both"/>
      </w:pPr>
      <w:r>
        <w:rPr>
          <w:rFonts w:ascii="Times New Roman"/>
          <w:b w:val="false"/>
          <w:i w:val="false"/>
          <w:color w:val="000000"/>
          <w:sz w:val="28"/>
        </w:rPr>
        <w:t>
      6) Раздел 4. "Услуги грузового транспорта (без учета страхования грузов)":</w:t>
      </w:r>
    </w:p>
    <w:bookmarkEnd w:id="2674"/>
    <w:bookmarkStart w:name="z2698" w:id="2675"/>
    <w:p>
      <w:pPr>
        <w:spacing w:after="0"/>
        <w:ind w:left="0"/>
        <w:jc w:val="both"/>
      </w:pPr>
      <w:r>
        <w:rPr>
          <w:rFonts w:ascii="Times New Roman"/>
          <w:b w:val="false"/>
          <w:i w:val="false"/>
          <w:color w:val="000000"/>
          <w:sz w:val="28"/>
        </w:rPr>
        <w:t>
      строка 350 = сумме строк 351 + 352 для каждой графы;</w:t>
      </w:r>
    </w:p>
    <w:bookmarkEnd w:id="2675"/>
    <w:bookmarkStart w:name="z2699" w:id="2676"/>
    <w:p>
      <w:pPr>
        <w:spacing w:after="0"/>
        <w:ind w:left="0"/>
        <w:jc w:val="both"/>
      </w:pPr>
      <w:r>
        <w:rPr>
          <w:rFonts w:ascii="Times New Roman"/>
          <w:b w:val="false"/>
          <w:i w:val="false"/>
          <w:color w:val="000000"/>
          <w:sz w:val="28"/>
        </w:rPr>
        <w:t>
      строка 370 = сумме строк 371 + 372 для каждой графы;</w:t>
      </w:r>
    </w:p>
    <w:bookmarkEnd w:id="2676"/>
    <w:bookmarkStart w:name="z2700" w:id="2677"/>
    <w:p>
      <w:pPr>
        <w:spacing w:after="0"/>
        <w:ind w:left="0"/>
        <w:jc w:val="both"/>
      </w:pPr>
      <w:r>
        <w:rPr>
          <w:rFonts w:ascii="Times New Roman"/>
          <w:b w:val="false"/>
          <w:i w:val="false"/>
          <w:color w:val="000000"/>
          <w:sz w:val="28"/>
        </w:rPr>
        <w:t>
      7) Для всех частей (разделов):</w:t>
      </w:r>
    </w:p>
    <w:bookmarkEnd w:id="2677"/>
    <w:bookmarkStart w:name="z2701" w:id="2678"/>
    <w:p>
      <w:pPr>
        <w:spacing w:after="0"/>
        <w:ind w:left="0"/>
        <w:jc w:val="both"/>
      </w:pPr>
      <w:r>
        <w:rPr>
          <w:rFonts w:ascii="Times New Roman"/>
          <w:b w:val="false"/>
          <w:i w:val="false"/>
          <w:color w:val="000000"/>
          <w:sz w:val="28"/>
        </w:rPr>
        <w:t>
      графа 1 = сумме граф 2 + 3 +…+ n для всех строк.</w:t>
      </w:r>
    </w:p>
    <w:bookmarkEnd w:id="2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679"/>
          <w:p>
            <w:pPr>
              <w:spacing w:after="20"/>
              <w:ind w:left="20"/>
              <w:jc w:val="both"/>
            </w:pPr>
          </w:p>
          <w:bookmarkEnd w:id="2679"/>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680"/>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2680"/>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81"/>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2681"/>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682"/>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2682"/>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683"/>
          <w:p>
            <w:pPr>
              <w:spacing w:after="20"/>
              <w:ind w:left="20"/>
              <w:jc w:val="both"/>
            </w:pPr>
            <w:r>
              <w:rPr>
                <w:rFonts w:ascii="Times New Roman"/>
                <w:b w:val="false"/>
                <w:i w:val="false"/>
                <w:color w:val="000000"/>
                <w:sz w:val="20"/>
              </w:rPr>
              <w:t>
Индексі</w:t>
            </w:r>
          </w:p>
          <w:bookmarkEnd w:id="2683"/>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684"/>
          <w:p>
            <w:pPr>
              <w:spacing w:after="20"/>
              <w:ind w:left="20"/>
              <w:jc w:val="both"/>
            </w:pPr>
            <w:r>
              <w:rPr>
                <w:rFonts w:ascii="Times New Roman"/>
                <w:b w:val="false"/>
                <w:i w:val="false"/>
                <w:color w:val="000000"/>
                <w:sz w:val="20"/>
              </w:rPr>
              <w:t>
11-ТБ-ЖС</w:t>
            </w:r>
          </w:p>
          <w:bookmarkEnd w:id="2684"/>
          <w:p>
            <w:pPr>
              <w:spacing w:after="20"/>
              <w:ind w:left="20"/>
              <w:jc w:val="both"/>
            </w:pPr>
            <w:r>
              <w:rPr>
                <w:rFonts w:ascii="Times New Roman"/>
                <w:b w:val="false"/>
                <w:i w:val="false"/>
                <w:color w:val="000000"/>
                <w:sz w:val="20"/>
              </w:rPr>
              <w:t>
11-ПБ-ОС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685"/>
          <w:p>
            <w:pPr>
              <w:spacing w:after="20"/>
              <w:ind w:left="20"/>
              <w:jc w:val="both"/>
            </w:pPr>
            <w:r>
              <w:rPr>
                <w:rFonts w:ascii="Times New Roman"/>
                <w:b w:val="false"/>
                <w:i w:val="false"/>
                <w:color w:val="000000"/>
                <w:sz w:val="20"/>
              </w:rPr>
              <w:t>
тоқсандық</w:t>
            </w:r>
          </w:p>
          <w:bookmarkEnd w:id="2685"/>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686"/>
          <w:p>
            <w:pPr>
              <w:spacing w:after="20"/>
              <w:ind w:left="20"/>
              <w:jc w:val="both"/>
            </w:pPr>
            <w:r>
              <w:rPr>
                <w:rFonts w:ascii="Times New Roman"/>
                <w:b w:val="false"/>
                <w:i w:val="false"/>
                <w:color w:val="000000"/>
                <w:sz w:val="20"/>
              </w:rPr>
              <w:t>
есепті кезең</w:t>
            </w:r>
          </w:p>
          <w:bookmarkEnd w:id="268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687"/>
          <w:p>
            <w:pPr>
              <w:spacing w:after="20"/>
              <w:ind w:left="20"/>
              <w:jc w:val="both"/>
            </w:pPr>
            <w:r>
              <w:rPr>
                <w:rFonts w:ascii="Times New Roman"/>
                <w:b w:val="false"/>
                <w:i w:val="false"/>
                <w:color w:val="000000"/>
                <w:sz w:val="20"/>
              </w:rPr>
              <w:t>
тоқсан</w:t>
            </w:r>
          </w:p>
          <w:bookmarkEnd w:id="2687"/>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688"/>
          <w:p>
            <w:pPr>
              <w:spacing w:after="20"/>
              <w:ind w:left="20"/>
              <w:jc w:val="both"/>
            </w:pPr>
            <w:r>
              <w:rPr>
                <w:rFonts w:ascii="Times New Roman"/>
                <w:b w:val="false"/>
                <w:i w:val="false"/>
                <w:color w:val="000000"/>
                <w:sz w:val="20"/>
              </w:rPr>
              <w:t>
жыл</w:t>
            </w:r>
          </w:p>
          <w:bookmarkEnd w:id="2688"/>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689"/>
          <w:p>
            <w:pPr>
              <w:spacing w:after="20"/>
              <w:ind w:left="20"/>
              <w:jc w:val="both"/>
            </w:pPr>
            <w:r>
              <w:rPr>
                <w:rFonts w:ascii="Times New Roman"/>
                <w:b w:val="false"/>
                <w:i w:val="false"/>
                <w:color w:val="000000"/>
                <w:sz w:val="20"/>
              </w:rPr>
              <w:t xml:space="preserve">
"Жалпы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 </w:t>
            </w:r>
          </w:p>
          <w:bookmarkEnd w:id="2689"/>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690"/>
          <w:p>
            <w:pPr>
              <w:spacing w:after="20"/>
              <w:ind w:left="20"/>
              <w:jc w:val="both"/>
            </w:pPr>
            <w:r>
              <w:rPr>
                <w:rFonts w:ascii="Times New Roman"/>
                <w:b w:val="false"/>
                <w:i w:val="false"/>
                <w:color w:val="000000"/>
                <w:sz w:val="20"/>
              </w:rPr>
              <w:t xml:space="preserve">
Ұсыну мерзімі – есептік кезеңнен кейінгі бірінші айдың 20-нан кешіктірмей </w:t>
            </w:r>
          </w:p>
          <w:bookmarkEnd w:id="2690"/>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691"/>
          <w:p>
            <w:pPr>
              <w:spacing w:after="20"/>
              <w:ind w:left="20"/>
              <w:jc w:val="both"/>
            </w:pPr>
            <w:r>
              <w:rPr>
                <w:rFonts w:ascii="Times New Roman"/>
                <w:b w:val="false"/>
                <w:i w:val="false"/>
                <w:color w:val="000000"/>
                <w:sz w:val="20"/>
              </w:rPr>
              <w:t>
БСН коды</w:t>
            </w:r>
          </w:p>
          <w:bookmarkEnd w:id="2691"/>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2716" w:id="2692"/>
    <w:p>
      <w:pPr>
        <w:spacing w:after="0"/>
        <w:ind w:left="0"/>
        <w:jc w:val="left"/>
      </w:pPr>
      <w:r>
        <w:rPr>
          <w:rFonts w:ascii="Times New Roman"/>
          <w:b/>
          <w:i w:val="false"/>
          <w:color w:val="000000"/>
        </w:rPr>
        <w:t xml:space="preserve"> 1. Резидент еместерді тікелей сақтандыру, мың Америка Құрама Штаттарының (бұдан әрі – АҚШ) доллары</w:t>
      </w:r>
      <w:r>
        <w:br/>
      </w:r>
      <w:r>
        <w:rPr>
          <w:rFonts w:ascii="Times New Roman"/>
          <w:b/>
          <w:i w:val="false"/>
          <w:color w:val="000000"/>
        </w:rPr>
        <w:t>Прямое страхование нерезидентов, тысяч долларов Соединенных Штатов Америки (далее – США)</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693"/>
          <w:p>
            <w:pPr>
              <w:spacing w:after="20"/>
              <w:ind w:left="20"/>
              <w:jc w:val="both"/>
            </w:pPr>
            <w:r>
              <w:rPr>
                <w:rFonts w:ascii="Times New Roman"/>
                <w:b w:val="false"/>
                <w:i w:val="false"/>
                <w:color w:val="000000"/>
                <w:sz w:val="20"/>
              </w:rPr>
              <w:t>
Көрсеткіштің атауы</w:t>
            </w:r>
          </w:p>
          <w:bookmarkEnd w:id="269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694"/>
          <w:p>
            <w:pPr>
              <w:spacing w:after="20"/>
              <w:ind w:left="20"/>
              <w:jc w:val="both"/>
            </w:pPr>
            <w:r>
              <w:rPr>
                <w:rFonts w:ascii="Times New Roman"/>
                <w:b w:val="false"/>
                <w:i w:val="false"/>
                <w:color w:val="000000"/>
                <w:sz w:val="20"/>
              </w:rPr>
              <w:t>
Жол коды</w:t>
            </w:r>
          </w:p>
          <w:bookmarkEnd w:id="269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695"/>
          <w:p>
            <w:pPr>
              <w:spacing w:after="20"/>
              <w:ind w:left="20"/>
              <w:jc w:val="both"/>
            </w:pPr>
            <w:r>
              <w:rPr>
                <w:rFonts w:ascii="Times New Roman"/>
                <w:b w:val="false"/>
                <w:i w:val="false"/>
                <w:color w:val="000000"/>
                <w:sz w:val="20"/>
              </w:rPr>
              <w:t>
Барлығы</w:t>
            </w:r>
          </w:p>
          <w:bookmarkEnd w:id="269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696"/>
          <w:p>
            <w:pPr>
              <w:spacing w:after="20"/>
              <w:ind w:left="20"/>
              <w:jc w:val="both"/>
            </w:pPr>
            <w:r>
              <w:rPr>
                <w:rFonts w:ascii="Times New Roman"/>
                <w:b w:val="false"/>
                <w:i w:val="false"/>
                <w:color w:val="000000"/>
                <w:sz w:val="20"/>
              </w:rPr>
              <w:t>
Сақтанушы елдің атауы</w:t>
            </w:r>
          </w:p>
          <w:bookmarkEnd w:id="2696"/>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697"/>
          <w:p>
            <w:pPr>
              <w:spacing w:after="20"/>
              <w:ind w:left="20"/>
              <w:jc w:val="both"/>
            </w:pPr>
            <w:r>
              <w:rPr>
                <w:rFonts w:ascii="Times New Roman"/>
                <w:b w:val="false"/>
                <w:i w:val="false"/>
                <w:color w:val="000000"/>
                <w:sz w:val="20"/>
              </w:rPr>
              <w:t xml:space="preserve">
1.1-бөлік. Есепті кезеңнің операциялары </w:t>
            </w:r>
          </w:p>
          <w:bookmarkEnd w:id="2697"/>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698"/>
          <w:p>
            <w:pPr>
              <w:spacing w:after="20"/>
              <w:ind w:left="20"/>
              <w:jc w:val="both"/>
            </w:pPr>
            <w:r>
              <w:rPr>
                <w:rFonts w:ascii="Times New Roman"/>
                <w:b w:val="false"/>
                <w:i w:val="false"/>
                <w:color w:val="000000"/>
                <w:sz w:val="20"/>
              </w:rPr>
              <w:t xml:space="preserve">
Резидент еместермен сақтандыру шарттары бойынша қабылданған сақтандыру сыйлықақылары </w:t>
            </w:r>
          </w:p>
          <w:bookmarkEnd w:id="2698"/>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699"/>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bookmarkEnd w:id="2699"/>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700"/>
          <w:p>
            <w:pPr>
              <w:spacing w:after="20"/>
              <w:ind w:left="20"/>
              <w:jc w:val="both"/>
            </w:pPr>
            <w:r>
              <w:rPr>
                <w:rFonts w:ascii="Times New Roman"/>
                <w:b w:val="false"/>
                <w:i w:val="false"/>
                <w:color w:val="000000"/>
                <w:sz w:val="20"/>
              </w:rPr>
              <w:t xml:space="preserve">
оның ішінде ірі сақтандыру төлемдері </w:t>
            </w:r>
          </w:p>
          <w:bookmarkEnd w:id="2700"/>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701"/>
          <w:p>
            <w:pPr>
              <w:spacing w:after="20"/>
              <w:ind w:left="20"/>
              <w:jc w:val="both"/>
            </w:pPr>
            <w:r>
              <w:rPr>
                <w:rFonts w:ascii="Times New Roman"/>
                <w:b w:val="false"/>
                <w:i w:val="false"/>
                <w:color w:val="000000"/>
                <w:sz w:val="20"/>
              </w:rPr>
              <w:t>
Сақтандыру резервтерін инвестициялаудан кіріс (резидент еместермен сақтандыру шарттары бойынша, қайта сақтандырушының үлесін қоспағанда)</w:t>
            </w:r>
          </w:p>
          <w:bookmarkEnd w:id="2701"/>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702"/>
          <w:p>
            <w:pPr>
              <w:spacing w:after="20"/>
              <w:ind w:left="20"/>
              <w:jc w:val="both"/>
            </w:pPr>
            <w:r>
              <w:rPr>
                <w:rFonts w:ascii="Times New Roman"/>
                <w:b w:val="false"/>
                <w:i w:val="false"/>
                <w:color w:val="000000"/>
                <w:sz w:val="20"/>
              </w:rPr>
              <w:t>
1.2-бөлік. Резидент еместермен сақтандыру шарттары бойынша резервтер бойынша қалдықтар (позициялар) (қайта сақтандырушының үлесін қоспағанда)</w:t>
            </w:r>
          </w:p>
          <w:bookmarkEnd w:id="2702"/>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703"/>
          <w:p>
            <w:pPr>
              <w:spacing w:after="20"/>
              <w:ind w:left="20"/>
              <w:jc w:val="both"/>
            </w:pPr>
            <w:r>
              <w:rPr>
                <w:rFonts w:ascii="Times New Roman"/>
                <w:b w:val="false"/>
                <w:i w:val="false"/>
                <w:color w:val="000000"/>
                <w:sz w:val="20"/>
              </w:rPr>
              <w:t>
Еңбегі сіңбеген сыйлықақы резерві</w:t>
            </w:r>
          </w:p>
          <w:bookmarkEnd w:id="2703"/>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704"/>
          <w:p>
            <w:pPr>
              <w:spacing w:after="20"/>
              <w:ind w:left="20"/>
              <w:jc w:val="both"/>
            </w:pPr>
            <w:r>
              <w:rPr>
                <w:rFonts w:ascii="Times New Roman"/>
                <w:b w:val="false"/>
                <w:i w:val="false"/>
                <w:color w:val="000000"/>
                <w:sz w:val="20"/>
              </w:rPr>
              <w:t>
есепті кезеңнің басына</w:t>
            </w:r>
          </w:p>
          <w:bookmarkEnd w:id="270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705"/>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05"/>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706"/>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06"/>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707"/>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07"/>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708"/>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08"/>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709"/>
          <w:p>
            <w:pPr>
              <w:spacing w:after="20"/>
              <w:ind w:left="20"/>
              <w:jc w:val="both"/>
            </w:pPr>
            <w:r>
              <w:rPr>
                <w:rFonts w:ascii="Times New Roman"/>
                <w:b w:val="false"/>
                <w:i w:val="false"/>
                <w:color w:val="000000"/>
                <w:sz w:val="20"/>
              </w:rPr>
              <w:t>
есепті кезеңнің соңына</w:t>
            </w:r>
          </w:p>
          <w:bookmarkEnd w:id="2709"/>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710"/>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10"/>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711"/>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11"/>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712"/>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12"/>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713"/>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13"/>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714"/>
          <w:p>
            <w:pPr>
              <w:spacing w:after="20"/>
              <w:ind w:left="20"/>
              <w:jc w:val="both"/>
            </w:pPr>
            <w:r>
              <w:rPr>
                <w:rFonts w:ascii="Times New Roman"/>
                <w:b w:val="false"/>
                <w:i w:val="false"/>
                <w:color w:val="000000"/>
                <w:sz w:val="20"/>
              </w:rPr>
              <w:t>
Шығындар резерві</w:t>
            </w:r>
          </w:p>
          <w:bookmarkEnd w:id="2714"/>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715"/>
          <w:p>
            <w:pPr>
              <w:spacing w:after="20"/>
              <w:ind w:left="20"/>
              <w:jc w:val="both"/>
            </w:pPr>
            <w:r>
              <w:rPr>
                <w:rFonts w:ascii="Times New Roman"/>
                <w:b w:val="false"/>
                <w:i w:val="false"/>
                <w:color w:val="000000"/>
                <w:sz w:val="20"/>
              </w:rPr>
              <w:t>
есепті кезеңнің басына</w:t>
            </w:r>
          </w:p>
          <w:bookmarkEnd w:id="2715"/>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716"/>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1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717"/>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1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718"/>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1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719"/>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1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720"/>
          <w:p>
            <w:pPr>
              <w:spacing w:after="20"/>
              <w:ind w:left="20"/>
              <w:jc w:val="both"/>
            </w:pPr>
            <w:r>
              <w:rPr>
                <w:rFonts w:ascii="Times New Roman"/>
                <w:b w:val="false"/>
                <w:i w:val="false"/>
                <w:color w:val="000000"/>
                <w:sz w:val="20"/>
              </w:rPr>
              <w:t>
есепті кезеңнің соңына</w:t>
            </w:r>
          </w:p>
          <w:bookmarkEnd w:id="2720"/>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721"/>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2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722"/>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2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723"/>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2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724"/>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2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9" w:id="2725"/>
    <w:p>
      <w:pPr>
        <w:spacing w:after="0"/>
        <w:ind w:left="0"/>
        <w:jc w:val="left"/>
      </w:pPr>
      <w:r>
        <w:rPr>
          <w:rFonts w:ascii="Times New Roman"/>
          <w:b/>
          <w:i w:val="false"/>
          <w:color w:val="000000"/>
        </w:rPr>
        <w:t xml:space="preserve"> 2. Резидент еместерді қайта сақтандыру (кіріс қайта сақтандыруы), мың АҚШ доллары</w:t>
      </w:r>
      <w:r>
        <w:br/>
      </w:r>
      <w:r>
        <w:rPr>
          <w:rFonts w:ascii="Times New Roman"/>
          <w:b/>
          <w:i w:val="false"/>
          <w:color w:val="000000"/>
        </w:rPr>
        <w:t>Перестрахование нерезидентов (входящее перестрахование), тысяч долларов США</w:t>
      </w:r>
    </w:p>
    <w:bookmarkEnd w:id="2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26"/>
          <w:p>
            <w:pPr>
              <w:spacing w:after="20"/>
              <w:ind w:left="20"/>
              <w:jc w:val="both"/>
            </w:pPr>
            <w:r>
              <w:rPr>
                <w:rFonts w:ascii="Times New Roman"/>
                <w:b w:val="false"/>
                <w:i w:val="false"/>
                <w:color w:val="000000"/>
                <w:sz w:val="20"/>
              </w:rPr>
              <w:t>
Көрсеткіштің атауы</w:t>
            </w:r>
          </w:p>
          <w:bookmarkEnd w:id="2726"/>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27"/>
          <w:p>
            <w:pPr>
              <w:spacing w:after="20"/>
              <w:ind w:left="20"/>
              <w:jc w:val="both"/>
            </w:pPr>
            <w:r>
              <w:rPr>
                <w:rFonts w:ascii="Times New Roman"/>
                <w:b w:val="false"/>
                <w:i w:val="false"/>
                <w:color w:val="000000"/>
                <w:sz w:val="20"/>
              </w:rPr>
              <w:t>
Жол коды</w:t>
            </w:r>
          </w:p>
          <w:bookmarkEnd w:id="272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728"/>
          <w:p>
            <w:pPr>
              <w:spacing w:after="20"/>
              <w:ind w:left="20"/>
              <w:jc w:val="both"/>
            </w:pPr>
            <w:r>
              <w:rPr>
                <w:rFonts w:ascii="Times New Roman"/>
                <w:b w:val="false"/>
                <w:i w:val="false"/>
                <w:color w:val="000000"/>
                <w:sz w:val="20"/>
              </w:rPr>
              <w:t xml:space="preserve">
Барлығы </w:t>
            </w:r>
          </w:p>
          <w:bookmarkEnd w:id="272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729"/>
          <w:p>
            <w:pPr>
              <w:spacing w:after="20"/>
              <w:ind w:left="20"/>
              <w:jc w:val="both"/>
            </w:pPr>
            <w:r>
              <w:rPr>
                <w:rFonts w:ascii="Times New Roman"/>
                <w:b w:val="false"/>
                <w:i w:val="false"/>
                <w:color w:val="000000"/>
                <w:sz w:val="20"/>
              </w:rPr>
              <w:t>
Қайта сақтанушы елдің атауы</w:t>
            </w:r>
          </w:p>
          <w:bookmarkEnd w:id="2729"/>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730"/>
          <w:p>
            <w:pPr>
              <w:spacing w:after="20"/>
              <w:ind w:left="20"/>
              <w:jc w:val="both"/>
            </w:pPr>
            <w:r>
              <w:rPr>
                <w:rFonts w:ascii="Times New Roman"/>
                <w:b w:val="false"/>
                <w:i w:val="false"/>
                <w:color w:val="000000"/>
                <w:sz w:val="20"/>
              </w:rPr>
              <w:t xml:space="preserve">
2.1-бөлік. Есепті кезеңнің операциялары </w:t>
            </w:r>
          </w:p>
          <w:bookmarkEnd w:id="2730"/>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731"/>
          <w:p>
            <w:pPr>
              <w:spacing w:after="20"/>
              <w:ind w:left="20"/>
              <w:jc w:val="both"/>
            </w:pPr>
            <w:r>
              <w:rPr>
                <w:rFonts w:ascii="Times New Roman"/>
                <w:b w:val="false"/>
                <w:i w:val="false"/>
                <w:color w:val="000000"/>
                <w:sz w:val="20"/>
              </w:rPr>
              <w:t>
Резидент еместермен қайта сақтандыру шарттары бойынша қабылданған сақтандыру сыйлықақылары</w:t>
            </w:r>
          </w:p>
          <w:bookmarkEnd w:id="2731"/>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732"/>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bookmarkEnd w:id="2732"/>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733"/>
          <w:p>
            <w:pPr>
              <w:spacing w:after="20"/>
              <w:ind w:left="20"/>
              <w:jc w:val="both"/>
            </w:pPr>
            <w:r>
              <w:rPr>
                <w:rFonts w:ascii="Times New Roman"/>
                <w:b w:val="false"/>
                <w:i w:val="false"/>
                <w:color w:val="000000"/>
                <w:sz w:val="20"/>
              </w:rPr>
              <w:t xml:space="preserve">
оның ішінде ірі сақтандыру төлемдері </w:t>
            </w:r>
          </w:p>
          <w:bookmarkEnd w:id="2733"/>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734"/>
          <w:p>
            <w:pPr>
              <w:spacing w:after="20"/>
              <w:ind w:left="20"/>
              <w:jc w:val="both"/>
            </w:pPr>
            <w:r>
              <w:rPr>
                <w:rFonts w:ascii="Times New Roman"/>
                <w:b w:val="false"/>
                <w:i w:val="false"/>
                <w:color w:val="000000"/>
                <w:sz w:val="20"/>
              </w:rPr>
              <w:t>
Қайта сақтандыру резервтерін инвестициялаудан кіріс (резидент еместермен қайта сақтандыру шарттары бойынша)</w:t>
            </w:r>
          </w:p>
          <w:bookmarkEnd w:id="2734"/>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735"/>
          <w:p>
            <w:pPr>
              <w:spacing w:after="20"/>
              <w:ind w:left="20"/>
              <w:jc w:val="both"/>
            </w:pPr>
            <w:r>
              <w:rPr>
                <w:rFonts w:ascii="Times New Roman"/>
                <w:b w:val="false"/>
                <w:i w:val="false"/>
                <w:color w:val="000000"/>
                <w:sz w:val="20"/>
              </w:rPr>
              <w:t>
төленуге жататын комиссиялар</w:t>
            </w:r>
          </w:p>
          <w:bookmarkEnd w:id="2735"/>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736"/>
          <w:p>
            <w:pPr>
              <w:spacing w:after="20"/>
              <w:ind w:left="20"/>
              <w:jc w:val="both"/>
            </w:pPr>
            <w:r>
              <w:rPr>
                <w:rFonts w:ascii="Times New Roman"/>
                <w:b w:val="false"/>
                <w:i w:val="false"/>
                <w:color w:val="000000"/>
                <w:sz w:val="20"/>
              </w:rPr>
              <w:t>
теңбе-тең қайта сақтандыру болған жағдайда</w:t>
            </w:r>
          </w:p>
          <w:bookmarkEnd w:id="2736"/>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737"/>
          <w:p>
            <w:pPr>
              <w:spacing w:after="20"/>
              <w:ind w:left="20"/>
              <w:jc w:val="both"/>
            </w:pPr>
            <w:r>
              <w:rPr>
                <w:rFonts w:ascii="Times New Roman"/>
                <w:b w:val="false"/>
                <w:i w:val="false"/>
                <w:color w:val="000000"/>
                <w:sz w:val="20"/>
              </w:rPr>
              <w:t>
теңбе-тең емес қайта сақтандыру болған жағдайда</w:t>
            </w:r>
          </w:p>
          <w:bookmarkEnd w:id="2737"/>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738"/>
          <w:p>
            <w:pPr>
              <w:spacing w:after="20"/>
              <w:ind w:left="20"/>
              <w:jc w:val="both"/>
            </w:pPr>
            <w:r>
              <w:rPr>
                <w:rFonts w:ascii="Times New Roman"/>
                <w:b w:val="false"/>
                <w:i w:val="false"/>
                <w:color w:val="000000"/>
                <w:sz w:val="20"/>
              </w:rPr>
              <w:t>
2.2-бөлік. Резидент еместермен сақтандыру шарттары бойынша резервтер бойынша қалдықтар (позициялар) (қайта сақтандырушының үлесі)</w:t>
            </w:r>
          </w:p>
          <w:bookmarkEnd w:id="2738"/>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739"/>
          <w:p>
            <w:pPr>
              <w:spacing w:after="20"/>
              <w:ind w:left="20"/>
              <w:jc w:val="both"/>
            </w:pPr>
            <w:r>
              <w:rPr>
                <w:rFonts w:ascii="Times New Roman"/>
                <w:b w:val="false"/>
                <w:i w:val="false"/>
                <w:color w:val="000000"/>
                <w:sz w:val="20"/>
              </w:rPr>
              <w:t>
еңбегі сіңбеген сыйлықақы</w:t>
            </w:r>
          </w:p>
          <w:bookmarkEnd w:id="2739"/>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740"/>
          <w:p>
            <w:pPr>
              <w:spacing w:after="20"/>
              <w:ind w:left="20"/>
              <w:jc w:val="both"/>
            </w:pPr>
            <w:r>
              <w:rPr>
                <w:rFonts w:ascii="Times New Roman"/>
                <w:b w:val="false"/>
                <w:i w:val="false"/>
                <w:color w:val="000000"/>
                <w:sz w:val="20"/>
              </w:rPr>
              <w:t>
есепті кезеңнің басына</w:t>
            </w:r>
          </w:p>
          <w:bookmarkEnd w:id="2740"/>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741"/>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4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742"/>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4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743"/>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4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744"/>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4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745"/>
          <w:p>
            <w:pPr>
              <w:spacing w:after="20"/>
              <w:ind w:left="20"/>
              <w:jc w:val="both"/>
            </w:pPr>
            <w:r>
              <w:rPr>
                <w:rFonts w:ascii="Times New Roman"/>
                <w:b w:val="false"/>
                <w:i w:val="false"/>
                <w:color w:val="000000"/>
                <w:sz w:val="20"/>
              </w:rPr>
              <w:t>
есепті кезеңнің соңына</w:t>
            </w:r>
          </w:p>
          <w:bookmarkEnd w:id="274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746"/>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4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47"/>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4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48"/>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4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49"/>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4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750"/>
          <w:p>
            <w:pPr>
              <w:spacing w:after="20"/>
              <w:ind w:left="20"/>
              <w:jc w:val="both"/>
            </w:pPr>
            <w:r>
              <w:rPr>
                <w:rFonts w:ascii="Times New Roman"/>
                <w:b w:val="false"/>
                <w:i w:val="false"/>
                <w:color w:val="000000"/>
                <w:sz w:val="20"/>
              </w:rPr>
              <w:t>
шығындар резерві</w:t>
            </w:r>
          </w:p>
          <w:bookmarkEnd w:id="2750"/>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751"/>
          <w:p>
            <w:pPr>
              <w:spacing w:after="20"/>
              <w:ind w:left="20"/>
              <w:jc w:val="both"/>
            </w:pPr>
            <w:r>
              <w:rPr>
                <w:rFonts w:ascii="Times New Roman"/>
                <w:b w:val="false"/>
                <w:i w:val="false"/>
                <w:color w:val="000000"/>
                <w:sz w:val="20"/>
              </w:rPr>
              <w:t>
есепті кезеңнің басына</w:t>
            </w:r>
          </w:p>
          <w:bookmarkEnd w:id="275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752"/>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52"/>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753"/>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53"/>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754"/>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54"/>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755"/>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55"/>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56"/>
          <w:p>
            <w:pPr>
              <w:spacing w:after="20"/>
              <w:ind w:left="20"/>
              <w:jc w:val="both"/>
            </w:pPr>
            <w:r>
              <w:rPr>
                <w:rFonts w:ascii="Times New Roman"/>
                <w:b w:val="false"/>
                <w:i w:val="false"/>
                <w:color w:val="000000"/>
                <w:sz w:val="20"/>
              </w:rPr>
              <w:t>
есепті кезеңнің соңына</w:t>
            </w:r>
          </w:p>
          <w:bookmarkEnd w:id="2756"/>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57"/>
          <w:p>
            <w:pPr>
              <w:spacing w:after="20"/>
              <w:ind w:left="20"/>
              <w:jc w:val="both"/>
            </w:pPr>
            <w:r>
              <w:rPr>
                <w:rFonts w:ascii="Times New Roman"/>
                <w:b w:val="false"/>
                <w:i w:val="false"/>
                <w:color w:val="000000"/>
                <w:sz w:val="20"/>
              </w:rPr>
              <w:t>
тікелей инвестициялау объектілерін (резидент еместерді) сақтандыру бойынша</w:t>
            </w:r>
          </w:p>
          <w:bookmarkEnd w:id="2757"/>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758"/>
          <w:p>
            <w:pPr>
              <w:spacing w:after="20"/>
              <w:ind w:left="20"/>
              <w:jc w:val="both"/>
            </w:pPr>
            <w:r>
              <w:rPr>
                <w:rFonts w:ascii="Times New Roman"/>
                <w:b w:val="false"/>
                <w:i w:val="false"/>
                <w:color w:val="000000"/>
                <w:sz w:val="20"/>
              </w:rPr>
              <w:t>
резидент емес тікелей инвесторларды сақтандыру бойынша</w:t>
            </w:r>
          </w:p>
          <w:bookmarkEnd w:id="2758"/>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759"/>
          <w:p>
            <w:pPr>
              <w:spacing w:after="20"/>
              <w:ind w:left="20"/>
              <w:jc w:val="both"/>
            </w:pPr>
            <w:r>
              <w:rPr>
                <w:rFonts w:ascii="Times New Roman"/>
                <w:b w:val="false"/>
                <w:i w:val="false"/>
                <w:color w:val="000000"/>
                <w:sz w:val="20"/>
              </w:rPr>
              <w:t>
резидент емес тел компанияларды сақтандыру бойынша</w:t>
            </w:r>
          </w:p>
          <w:bookmarkEnd w:id="2759"/>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760"/>
          <w:p>
            <w:pPr>
              <w:spacing w:after="20"/>
              <w:ind w:left="20"/>
              <w:jc w:val="both"/>
            </w:pPr>
            <w:r>
              <w:rPr>
                <w:rFonts w:ascii="Times New Roman"/>
                <w:b w:val="false"/>
                <w:i w:val="false"/>
                <w:color w:val="000000"/>
                <w:sz w:val="20"/>
              </w:rPr>
              <w:t xml:space="preserve">
басқа резидент еместерді сақтандыру бойынша </w:t>
            </w:r>
          </w:p>
          <w:bookmarkEnd w:id="2760"/>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2761"/>
    <w:p>
      <w:pPr>
        <w:spacing w:after="0"/>
        <w:ind w:left="0"/>
        <w:jc w:val="left"/>
      </w:pPr>
      <w:r>
        <w:rPr>
          <w:rFonts w:ascii="Times New Roman"/>
          <w:b/>
          <w:i w:val="false"/>
          <w:color w:val="000000"/>
        </w:rPr>
        <w:t xml:space="preserve"> 3. Резидент еместердің қайта сақтандыруы (шығыс қайта сақтандыруы), мың АҚШ доллары</w:t>
      </w:r>
      <w:r>
        <w:br/>
      </w:r>
      <w:r>
        <w:rPr>
          <w:rFonts w:ascii="Times New Roman"/>
          <w:b/>
          <w:i w:val="false"/>
          <w:color w:val="000000"/>
        </w:rPr>
        <w:t>Перестрахование нерезидентами (исходящее перестрахование), тысяч долларов США</w:t>
      </w:r>
    </w:p>
    <w:bookmarkEnd w:id="2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762"/>
          <w:p>
            <w:pPr>
              <w:spacing w:after="20"/>
              <w:ind w:left="20"/>
              <w:jc w:val="both"/>
            </w:pPr>
            <w:r>
              <w:rPr>
                <w:rFonts w:ascii="Times New Roman"/>
                <w:b w:val="false"/>
                <w:i w:val="false"/>
                <w:color w:val="000000"/>
                <w:sz w:val="20"/>
              </w:rPr>
              <w:t>
Көрсеткіштің атауы</w:t>
            </w:r>
          </w:p>
          <w:bookmarkEnd w:id="276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763"/>
          <w:p>
            <w:pPr>
              <w:spacing w:after="20"/>
              <w:ind w:left="20"/>
              <w:jc w:val="both"/>
            </w:pPr>
            <w:r>
              <w:rPr>
                <w:rFonts w:ascii="Times New Roman"/>
                <w:b w:val="false"/>
                <w:i w:val="false"/>
                <w:color w:val="000000"/>
                <w:sz w:val="20"/>
              </w:rPr>
              <w:t>
Жол коды</w:t>
            </w:r>
          </w:p>
          <w:bookmarkEnd w:id="276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764"/>
          <w:p>
            <w:pPr>
              <w:spacing w:after="20"/>
              <w:ind w:left="20"/>
              <w:jc w:val="both"/>
            </w:pPr>
            <w:r>
              <w:rPr>
                <w:rFonts w:ascii="Times New Roman"/>
                <w:b w:val="false"/>
                <w:i w:val="false"/>
                <w:color w:val="000000"/>
                <w:sz w:val="20"/>
              </w:rPr>
              <w:t xml:space="preserve">
Барлығы </w:t>
            </w:r>
          </w:p>
          <w:bookmarkEnd w:id="276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765"/>
          <w:p>
            <w:pPr>
              <w:spacing w:after="20"/>
              <w:ind w:left="20"/>
              <w:jc w:val="both"/>
            </w:pPr>
            <w:r>
              <w:rPr>
                <w:rFonts w:ascii="Times New Roman"/>
                <w:b w:val="false"/>
                <w:i w:val="false"/>
                <w:color w:val="000000"/>
                <w:sz w:val="20"/>
              </w:rPr>
              <w:t>
Қайта сақтандырушы елдің атауы</w:t>
            </w:r>
          </w:p>
          <w:bookmarkEnd w:id="2765"/>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766"/>
          <w:p>
            <w:pPr>
              <w:spacing w:after="20"/>
              <w:ind w:left="20"/>
              <w:jc w:val="both"/>
            </w:pPr>
            <w:r>
              <w:rPr>
                <w:rFonts w:ascii="Times New Roman"/>
                <w:b w:val="false"/>
                <w:i w:val="false"/>
                <w:color w:val="000000"/>
                <w:sz w:val="20"/>
              </w:rPr>
              <w:t>
3.1-бөлік. Есепті кезеңнің операциялары</w:t>
            </w:r>
          </w:p>
          <w:bookmarkEnd w:id="2766"/>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767"/>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bookmarkEnd w:id="2767"/>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768"/>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bookmarkEnd w:id="2768"/>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769"/>
          <w:p>
            <w:pPr>
              <w:spacing w:after="20"/>
              <w:ind w:left="20"/>
              <w:jc w:val="both"/>
            </w:pPr>
            <w:r>
              <w:rPr>
                <w:rFonts w:ascii="Times New Roman"/>
                <w:b w:val="false"/>
                <w:i w:val="false"/>
                <w:color w:val="000000"/>
                <w:sz w:val="20"/>
              </w:rPr>
              <w:t>
алынуға жататын комиссиялар</w:t>
            </w:r>
          </w:p>
          <w:bookmarkEnd w:id="2769"/>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770"/>
          <w:p>
            <w:pPr>
              <w:spacing w:after="20"/>
              <w:ind w:left="20"/>
              <w:jc w:val="both"/>
            </w:pPr>
            <w:r>
              <w:rPr>
                <w:rFonts w:ascii="Times New Roman"/>
                <w:b w:val="false"/>
                <w:i w:val="false"/>
                <w:color w:val="000000"/>
                <w:sz w:val="20"/>
              </w:rPr>
              <w:t>
теңбе-тең қайта сақтандыру болған жағдайда</w:t>
            </w:r>
          </w:p>
          <w:bookmarkEnd w:id="2770"/>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771"/>
          <w:p>
            <w:pPr>
              <w:spacing w:after="20"/>
              <w:ind w:left="20"/>
              <w:jc w:val="both"/>
            </w:pPr>
            <w:r>
              <w:rPr>
                <w:rFonts w:ascii="Times New Roman"/>
                <w:b w:val="false"/>
                <w:i w:val="false"/>
                <w:color w:val="000000"/>
                <w:sz w:val="20"/>
              </w:rPr>
              <w:t>
теңбе-тең емес қайта сақтандыру болған жағдайда</w:t>
            </w:r>
          </w:p>
          <w:bookmarkEnd w:id="2771"/>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6" w:id="2772"/>
    <w:p>
      <w:pPr>
        <w:spacing w:after="0"/>
        <w:ind w:left="0"/>
        <w:jc w:val="left"/>
      </w:pPr>
      <w:r>
        <w:rPr>
          <w:rFonts w:ascii="Times New Roman"/>
          <w:b/>
          <w:i w:val="false"/>
          <w:color w:val="000000"/>
        </w:rPr>
        <w:t xml:space="preserve"> 4. Сақтандыру брокерлерінің және резидент емес сақтандыру агенттерінің (делдалдық қызмет) қатысуымен сақтандыру (қайта сақтандыру), мың АҚШ доллары</w:t>
      </w:r>
      <w:r>
        <w:br/>
      </w:r>
      <w:r>
        <w:rPr>
          <w:rFonts w:ascii="Times New Roman"/>
          <w:b/>
          <w:i w:val="false"/>
          <w:color w:val="000000"/>
        </w:rPr>
        <w:t>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773"/>
          <w:p>
            <w:pPr>
              <w:spacing w:after="20"/>
              <w:ind w:left="20"/>
              <w:jc w:val="both"/>
            </w:pPr>
            <w:r>
              <w:rPr>
                <w:rFonts w:ascii="Times New Roman"/>
                <w:b w:val="false"/>
                <w:i w:val="false"/>
                <w:color w:val="000000"/>
                <w:sz w:val="20"/>
              </w:rPr>
              <w:t>
Көрсеткіштің атауы</w:t>
            </w:r>
          </w:p>
          <w:bookmarkEnd w:id="277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774"/>
          <w:p>
            <w:pPr>
              <w:spacing w:after="20"/>
              <w:ind w:left="20"/>
              <w:jc w:val="both"/>
            </w:pPr>
            <w:r>
              <w:rPr>
                <w:rFonts w:ascii="Times New Roman"/>
                <w:b w:val="false"/>
                <w:i w:val="false"/>
                <w:color w:val="000000"/>
                <w:sz w:val="20"/>
              </w:rPr>
              <w:t>
Жол коды</w:t>
            </w:r>
          </w:p>
          <w:bookmarkEnd w:id="277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775"/>
          <w:p>
            <w:pPr>
              <w:spacing w:after="20"/>
              <w:ind w:left="20"/>
              <w:jc w:val="both"/>
            </w:pPr>
            <w:r>
              <w:rPr>
                <w:rFonts w:ascii="Times New Roman"/>
                <w:b w:val="false"/>
                <w:i w:val="false"/>
                <w:color w:val="000000"/>
                <w:sz w:val="20"/>
              </w:rPr>
              <w:t xml:space="preserve">
Барлығы </w:t>
            </w:r>
          </w:p>
          <w:bookmarkEnd w:id="277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776"/>
          <w:p>
            <w:pPr>
              <w:spacing w:after="20"/>
              <w:ind w:left="20"/>
              <w:jc w:val="both"/>
            </w:pPr>
            <w:r>
              <w:rPr>
                <w:rFonts w:ascii="Times New Roman"/>
                <w:b w:val="false"/>
                <w:i w:val="false"/>
                <w:color w:val="000000"/>
                <w:sz w:val="20"/>
              </w:rPr>
              <w:t>
Брокер (агент) елдің атауы</w:t>
            </w:r>
          </w:p>
          <w:bookmarkEnd w:id="2776"/>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777"/>
          <w:p>
            <w:pPr>
              <w:spacing w:after="20"/>
              <w:ind w:left="20"/>
              <w:jc w:val="both"/>
            </w:pPr>
            <w:r>
              <w:rPr>
                <w:rFonts w:ascii="Times New Roman"/>
                <w:b w:val="false"/>
                <w:i w:val="false"/>
                <w:color w:val="000000"/>
                <w:sz w:val="20"/>
              </w:rPr>
              <w:t>
4.1-бөлік. Есепті кезеңнің операциялары</w:t>
            </w:r>
          </w:p>
          <w:bookmarkEnd w:id="2777"/>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778"/>
          <w:p>
            <w:pPr>
              <w:spacing w:after="20"/>
              <w:ind w:left="20"/>
              <w:jc w:val="both"/>
            </w:pPr>
            <w:r>
              <w:rPr>
                <w:rFonts w:ascii="Times New Roman"/>
                <w:b w:val="false"/>
                <w:i w:val="false"/>
                <w:color w:val="000000"/>
                <w:sz w:val="20"/>
              </w:rPr>
              <w:t xml:space="preserve">
Резидент емес сақтандыру брокеріне немесе резидент емес сақтандыру агентіне алынған қызметтер үшін төленген комиссия </w:t>
            </w:r>
          </w:p>
          <w:bookmarkEnd w:id="2778"/>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3" w:id="2779"/>
      <w:r>
        <w:rPr>
          <w:rFonts w:ascii="Times New Roman"/>
          <w:b w:val="false"/>
          <w:i w:val="false"/>
          <w:color w:val="000000"/>
          <w:sz w:val="28"/>
        </w:rPr>
        <w:t>
      Атауы Мекенжайы (респонденттің)</w:t>
      </w:r>
    </w:p>
    <w:bookmarkEnd w:id="2779"/>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(респондента)_____________________________ _________________________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04" w:id="2780"/>
      <w:r>
        <w:rPr>
          <w:rFonts w:ascii="Times New Roman"/>
          <w:b w:val="false"/>
          <w:i w:val="false"/>
          <w:color w:val="000000"/>
          <w:sz w:val="28"/>
        </w:rPr>
        <w:t>
      Электрондық пошта мекенжайы (респонденттің)</w:t>
      </w:r>
    </w:p>
    <w:bookmarkEnd w:id="2780"/>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2806" w:id="278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w:t>
      </w:r>
      <w:r>
        <w:br/>
      </w:r>
      <w:r>
        <w:rPr>
          <w:rFonts w:ascii="Times New Roman"/>
          <w:b/>
          <w:i w:val="false"/>
          <w:color w:val="000000"/>
        </w:rPr>
        <w:t>"Отчет о страховании (перестраховании) нерезидентов и перестраховании рисков у нерезидентов по отрасли "общее страхование"</w:t>
      </w:r>
      <w:r>
        <w:br/>
      </w:r>
      <w:r>
        <w:rPr>
          <w:rFonts w:ascii="Times New Roman"/>
          <w:b/>
          <w:i w:val="false"/>
          <w:color w:val="000000"/>
        </w:rPr>
        <w:t>(индекс 11-ПБ-ОС, периодичность квартальная)</w:t>
      </w:r>
    </w:p>
    <w:bookmarkEnd w:id="2781"/>
    <w:bookmarkStart w:name="z2807" w:id="27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"общее страхование" (индекс 11-ПБ-OC, периодичность квартальная) (далее – статистическая форма).</w:t>
      </w:r>
    </w:p>
    <w:bookmarkEnd w:id="2782"/>
    <w:bookmarkStart w:name="z2808" w:id="2783"/>
    <w:p>
      <w:pPr>
        <w:spacing w:after="0"/>
        <w:ind w:left="0"/>
        <w:jc w:val="both"/>
      </w:pPr>
      <w:r>
        <w:rPr>
          <w:rFonts w:ascii="Times New Roman"/>
          <w:b w:val="false"/>
          <w:i w:val="false"/>
          <w:color w:val="000000"/>
          <w:sz w:val="28"/>
        </w:rPr>
        <w:t xml:space="preserve">
      2. Статистическую форму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 </w:t>
      </w:r>
    </w:p>
    <w:bookmarkEnd w:id="2783"/>
    <w:bookmarkStart w:name="z2809" w:id="2784"/>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2784"/>
    <w:bookmarkStart w:name="z2810" w:id="2785"/>
    <w:p>
      <w:pPr>
        <w:spacing w:after="0"/>
        <w:ind w:left="0"/>
        <w:jc w:val="both"/>
      </w:pPr>
      <w:r>
        <w:rPr>
          <w:rFonts w:ascii="Times New Roman"/>
          <w:b w:val="false"/>
          <w:i w:val="false"/>
          <w:color w:val="000000"/>
          <w:sz w:val="28"/>
        </w:rPr>
        <w:t>
      1) резиденты:</w:t>
      </w:r>
    </w:p>
    <w:bookmarkEnd w:id="2785"/>
    <w:bookmarkStart w:name="z2811" w:id="278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2786"/>
    <w:bookmarkStart w:name="z2812" w:id="278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2787"/>
    <w:bookmarkStart w:name="z2813" w:id="278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2788"/>
    <w:bookmarkStart w:name="z2814" w:id="278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2789"/>
    <w:bookmarkStart w:name="z2815" w:id="2790"/>
    <w:p>
      <w:pPr>
        <w:spacing w:after="0"/>
        <w:ind w:left="0"/>
        <w:jc w:val="both"/>
      </w:pPr>
      <w:r>
        <w:rPr>
          <w:rFonts w:ascii="Times New Roman"/>
          <w:b w:val="false"/>
          <w:i w:val="false"/>
          <w:color w:val="000000"/>
          <w:sz w:val="28"/>
        </w:rPr>
        <w:t>
      2) нерезиденты:</w:t>
      </w:r>
    </w:p>
    <w:bookmarkEnd w:id="2790"/>
    <w:bookmarkStart w:name="z2816" w:id="279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2791"/>
    <w:bookmarkStart w:name="z2817" w:id="279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2792"/>
    <w:bookmarkStart w:name="z2818" w:id="279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2793"/>
    <w:bookmarkStart w:name="z2819" w:id="279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2794"/>
    <w:bookmarkStart w:name="z2820" w:id="2795"/>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статистики внешнего сектора Республики Казахстан. По данной статистической форме собирается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2795"/>
    <w:bookmarkStart w:name="z2821" w:id="2796"/>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2796"/>
    <w:bookmarkStart w:name="z2822" w:id="2797"/>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2797"/>
    <w:bookmarkStart w:name="z2823" w:id="2798"/>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2798"/>
    <w:bookmarkStart w:name="z2824" w:id="2799"/>
    <w:p>
      <w:pPr>
        <w:spacing w:after="0"/>
        <w:ind w:left="0"/>
        <w:jc w:val="both"/>
      </w:pPr>
      <w:r>
        <w:rPr>
          <w:rFonts w:ascii="Times New Roman"/>
          <w:b w:val="false"/>
          <w:i w:val="false"/>
          <w:color w:val="000000"/>
          <w:sz w:val="28"/>
        </w:rPr>
        <w:t>
      5. Все операции за отчетный период, перечисленные в частях 1.1, 2.1, 3.1, 4,1 статистической формы (коды строк 11100, 11200, 11210, 11300, 12100, 12200, 12210, 12300, 12400, 12440, 12450, 13100, 13200, 13400, 13440, 13450, 14400), отражаются в соответствии с методом начисления.</w:t>
      </w:r>
    </w:p>
    <w:bookmarkEnd w:id="2799"/>
    <w:bookmarkStart w:name="z2825" w:id="2800"/>
    <w:p>
      <w:pPr>
        <w:spacing w:after="0"/>
        <w:ind w:left="0"/>
        <w:jc w:val="both"/>
      </w:pPr>
      <w:r>
        <w:rPr>
          <w:rFonts w:ascii="Times New Roman"/>
          <w:b w:val="false"/>
          <w:i w:val="false"/>
          <w:color w:val="000000"/>
          <w:sz w:val="28"/>
        </w:rPr>
        <w:t>
      Крупные страховые выплаты (коды строк 11210, 12210)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2800"/>
    <w:bookmarkStart w:name="z2826" w:id="2801"/>
    <w:p>
      <w:pPr>
        <w:spacing w:after="0"/>
        <w:ind w:left="0"/>
        <w:jc w:val="both"/>
      </w:pPr>
      <w:r>
        <w:rPr>
          <w:rFonts w:ascii="Times New Roman"/>
          <w:b w:val="false"/>
          <w:i w:val="false"/>
          <w:color w:val="000000"/>
          <w:sz w:val="28"/>
        </w:rPr>
        <w:t>
      В доходах от инвестирования (коды строк 11300, 12300) отражаются доходы, начисленные к получению в отчетном периоде от инвестирования в финансовые активы страховых резервов по договорам входящего страхования (перестрахования) с нерезидентами по соответствующим странам.</w:t>
      </w:r>
    </w:p>
    <w:bookmarkEnd w:id="2801"/>
    <w:bookmarkStart w:name="z2827" w:id="2802"/>
    <w:p>
      <w:pPr>
        <w:spacing w:after="0"/>
        <w:ind w:left="0"/>
        <w:jc w:val="both"/>
      </w:pPr>
      <w:r>
        <w:rPr>
          <w:rFonts w:ascii="Times New Roman"/>
          <w:b w:val="false"/>
          <w:i w:val="false"/>
          <w:color w:val="000000"/>
          <w:sz w:val="28"/>
        </w:rPr>
        <w:t>
      6.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2802"/>
    <w:bookmarkStart w:name="z2828" w:id="2803"/>
    <w:p>
      <w:pPr>
        <w:spacing w:after="0"/>
        <w:ind w:left="0"/>
        <w:jc w:val="both"/>
      </w:pPr>
      <w:r>
        <w:rPr>
          <w:rFonts w:ascii="Times New Roman"/>
          <w:b w:val="false"/>
          <w:i w:val="false"/>
          <w:color w:val="000000"/>
          <w:sz w:val="28"/>
        </w:rPr>
        <w:t xml:space="preserve">
      7. Все суммы отражаются в тысячах долларов Соединенных Штатов Америки (далее – США) с точностью до одного знака после запятой. </w:t>
      </w:r>
    </w:p>
    <w:bookmarkEnd w:id="2803"/>
    <w:bookmarkStart w:name="z2829" w:id="2804"/>
    <w:p>
      <w:pPr>
        <w:spacing w:after="0"/>
        <w:ind w:left="0"/>
        <w:jc w:val="both"/>
      </w:pPr>
      <w:r>
        <w:rPr>
          <w:rFonts w:ascii="Times New Roman"/>
          <w:b w:val="false"/>
          <w:i w:val="false"/>
          <w:color w:val="000000"/>
          <w:sz w:val="28"/>
        </w:rPr>
        <w:t xml:space="preserve">
      Суммы, выраженные в тенге, переводятся в доллары США. Суммы, выраженные в иных иностранных валютах, переводятся сначала в тенге, а затем в доллары США. </w:t>
      </w:r>
    </w:p>
    <w:bookmarkEnd w:id="2804"/>
    <w:bookmarkStart w:name="z2830" w:id="2805"/>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2805"/>
    <w:bookmarkStart w:name="z2831" w:id="2806"/>
    <w:p>
      <w:pPr>
        <w:spacing w:after="0"/>
        <w:ind w:left="0"/>
        <w:jc w:val="both"/>
      </w:pPr>
      <w:r>
        <w:rPr>
          <w:rFonts w:ascii="Times New Roman"/>
          <w:b w:val="false"/>
          <w:i w:val="false"/>
          <w:color w:val="000000"/>
          <w:sz w:val="28"/>
        </w:rPr>
        <w:t>
      8.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1-4. Если количество стран партнеров респондента превышает имеющееся в разделах формы количество граф, добавляются недостающие графы.</w:t>
      </w:r>
    </w:p>
    <w:bookmarkEnd w:id="2806"/>
    <w:bookmarkStart w:name="z2832" w:id="2807"/>
    <w:p>
      <w:pPr>
        <w:spacing w:after="0"/>
        <w:ind w:left="0"/>
        <w:jc w:val="both"/>
      </w:pPr>
      <w:r>
        <w:rPr>
          <w:rFonts w:ascii="Times New Roman"/>
          <w:b w:val="false"/>
          <w:i w:val="false"/>
          <w:color w:val="000000"/>
          <w:sz w:val="28"/>
        </w:rPr>
        <w:t>
      9. Остатки по страховым резервам на начало отчетного периода равны их остаткам на конец предыдущего периода и заполняются в следующей разбивке:</w:t>
      </w:r>
    </w:p>
    <w:bookmarkEnd w:id="2807"/>
    <w:bookmarkStart w:name="z2833" w:id="2808"/>
    <w:p>
      <w:pPr>
        <w:spacing w:after="0"/>
        <w:ind w:left="0"/>
        <w:jc w:val="both"/>
      </w:pPr>
      <w:r>
        <w:rPr>
          <w:rFonts w:ascii="Times New Roman"/>
          <w:b w:val="false"/>
          <w:i w:val="false"/>
          <w:color w:val="000000"/>
          <w:sz w:val="28"/>
        </w:rPr>
        <w:t xml:space="preserve">
      1) по страхованию объектов прямого инвестирования – объектов, в отношении которых респондент является прямым инвестором; </w:t>
      </w:r>
    </w:p>
    <w:bookmarkEnd w:id="2808"/>
    <w:bookmarkStart w:name="z2834" w:id="2809"/>
    <w:p>
      <w:pPr>
        <w:spacing w:after="0"/>
        <w:ind w:left="0"/>
        <w:jc w:val="both"/>
      </w:pPr>
      <w:r>
        <w:rPr>
          <w:rFonts w:ascii="Times New Roman"/>
          <w:b w:val="false"/>
          <w:i w:val="false"/>
          <w:color w:val="000000"/>
          <w:sz w:val="28"/>
        </w:rPr>
        <w:t>
      2) по страхованию прямых инвесторов – лиц, владеющих (напрямую или косвенно) десятью и более процентами голосующих акций. Прямыми инвесторами являются физические лица (домашние хозяйства), юридические лица, международные организации, а также иные субъекты без образования юридического лица;</w:t>
      </w:r>
    </w:p>
    <w:bookmarkEnd w:id="2809"/>
    <w:bookmarkStart w:name="z2835" w:id="2810"/>
    <w:p>
      <w:pPr>
        <w:spacing w:after="0"/>
        <w:ind w:left="0"/>
        <w:jc w:val="both"/>
      </w:pPr>
      <w:r>
        <w:rPr>
          <w:rFonts w:ascii="Times New Roman"/>
          <w:b w:val="false"/>
          <w:i w:val="false"/>
          <w:color w:val="000000"/>
          <w:sz w:val="28"/>
        </w:rPr>
        <w:t>
      3) по страхованию сестринских компаний – организаций, которые имеют общего с респондентом прямого инвестора, но ни данная организация, ни респондент не обладают 10 процентами или более инструментов участия в капитале друг друга.</w:t>
      </w:r>
    </w:p>
    <w:bookmarkEnd w:id="2810"/>
    <w:bookmarkStart w:name="z2836" w:id="2811"/>
    <w:p>
      <w:pPr>
        <w:spacing w:after="0"/>
        <w:ind w:left="0"/>
        <w:jc w:val="both"/>
      </w:pPr>
      <w:r>
        <w:rPr>
          <w:rFonts w:ascii="Times New Roman"/>
          <w:b w:val="false"/>
          <w:i w:val="false"/>
          <w:color w:val="000000"/>
          <w:sz w:val="28"/>
        </w:rPr>
        <w:t>
      10.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2811"/>
    <w:bookmarkStart w:name="z2837" w:id="2812"/>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2812"/>
    <w:bookmarkStart w:name="z2838" w:id="2813"/>
    <w:p>
      <w:pPr>
        <w:spacing w:after="0"/>
        <w:ind w:left="0"/>
        <w:jc w:val="both"/>
      </w:pPr>
      <w:r>
        <w:rPr>
          <w:rFonts w:ascii="Times New Roman"/>
          <w:b w:val="false"/>
          <w:i w:val="false"/>
          <w:color w:val="000000"/>
          <w:sz w:val="28"/>
        </w:rPr>
        <w:t>
      11. Арифметико-логический контроль:</w:t>
      </w:r>
    </w:p>
    <w:bookmarkEnd w:id="2813"/>
    <w:bookmarkStart w:name="z2839" w:id="2814"/>
    <w:p>
      <w:pPr>
        <w:spacing w:after="0"/>
        <w:ind w:left="0"/>
        <w:jc w:val="both"/>
      </w:pPr>
      <w:r>
        <w:rPr>
          <w:rFonts w:ascii="Times New Roman"/>
          <w:b w:val="false"/>
          <w:i w:val="false"/>
          <w:color w:val="000000"/>
          <w:sz w:val="28"/>
        </w:rPr>
        <w:t>
      строка 11520 = строка 11530 статистической формы за предыдущий период для каждой графы;</w:t>
      </w:r>
    </w:p>
    <w:bookmarkEnd w:id="2814"/>
    <w:bookmarkStart w:name="z2840" w:id="2815"/>
    <w:p>
      <w:pPr>
        <w:spacing w:after="0"/>
        <w:ind w:left="0"/>
        <w:jc w:val="both"/>
      </w:pPr>
      <w:r>
        <w:rPr>
          <w:rFonts w:ascii="Times New Roman"/>
          <w:b w:val="false"/>
          <w:i w:val="false"/>
          <w:color w:val="000000"/>
          <w:sz w:val="28"/>
        </w:rPr>
        <w:t>
      строка 11521 = строка 11531 статистической формы за предыдущий период для каждой графы;</w:t>
      </w:r>
    </w:p>
    <w:bookmarkEnd w:id="2815"/>
    <w:bookmarkStart w:name="z2841" w:id="2816"/>
    <w:p>
      <w:pPr>
        <w:spacing w:after="0"/>
        <w:ind w:left="0"/>
        <w:jc w:val="both"/>
      </w:pPr>
      <w:r>
        <w:rPr>
          <w:rFonts w:ascii="Times New Roman"/>
          <w:b w:val="false"/>
          <w:i w:val="false"/>
          <w:color w:val="000000"/>
          <w:sz w:val="28"/>
        </w:rPr>
        <w:t>
      строка 11522 = строка 11532 статистической формы за предыдущий период для каждой графы;</w:t>
      </w:r>
    </w:p>
    <w:bookmarkEnd w:id="2816"/>
    <w:bookmarkStart w:name="z2842" w:id="2817"/>
    <w:p>
      <w:pPr>
        <w:spacing w:after="0"/>
        <w:ind w:left="0"/>
        <w:jc w:val="both"/>
      </w:pPr>
      <w:r>
        <w:rPr>
          <w:rFonts w:ascii="Times New Roman"/>
          <w:b w:val="false"/>
          <w:i w:val="false"/>
          <w:color w:val="000000"/>
          <w:sz w:val="28"/>
        </w:rPr>
        <w:t>
      строка 11523 = строка 11533 статистической формы за предыдущий период для каждой графы;</w:t>
      </w:r>
    </w:p>
    <w:bookmarkEnd w:id="2817"/>
    <w:bookmarkStart w:name="z2843" w:id="2818"/>
    <w:p>
      <w:pPr>
        <w:spacing w:after="0"/>
        <w:ind w:left="0"/>
        <w:jc w:val="both"/>
      </w:pPr>
      <w:r>
        <w:rPr>
          <w:rFonts w:ascii="Times New Roman"/>
          <w:b w:val="false"/>
          <w:i w:val="false"/>
          <w:color w:val="000000"/>
          <w:sz w:val="28"/>
        </w:rPr>
        <w:t>
      строка 11524 = строка 11534 статистической формы за предыдущий период для каждой графы;</w:t>
      </w:r>
    </w:p>
    <w:bookmarkEnd w:id="2818"/>
    <w:bookmarkStart w:name="z2844" w:id="2819"/>
    <w:p>
      <w:pPr>
        <w:spacing w:after="0"/>
        <w:ind w:left="0"/>
        <w:jc w:val="both"/>
      </w:pPr>
      <w:r>
        <w:rPr>
          <w:rFonts w:ascii="Times New Roman"/>
          <w:b w:val="false"/>
          <w:i w:val="false"/>
          <w:color w:val="000000"/>
          <w:sz w:val="28"/>
        </w:rPr>
        <w:t>
      строка 11620 = строка 11630 статистической формы за предыдущий период для каждой графы;</w:t>
      </w:r>
    </w:p>
    <w:bookmarkEnd w:id="2819"/>
    <w:bookmarkStart w:name="z2845" w:id="2820"/>
    <w:p>
      <w:pPr>
        <w:spacing w:after="0"/>
        <w:ind w:left="0"/>
        <w:jc w:val="both"/>
      </w:pPr>
      <w:r>
        <w:rPr>
          <w:rFonts w:ascii="Times New Roman"/>
          <w:b w:val="false"/>
          <w:i w:val="false"/>
          <w:color w:val="000000"/>
          <w:sz w:val="28"/>
        </w:rPr>
        <w:t>
      строка 11621 = строка 11631 статистической формы за предыдущий период для каждой графы;</w:t>
      </w:r>
    </w:p>
    <w:bookmarkEnd w:id="2820"/>
    <w:bookmarkStart w:name="z2846" w:id="2821"/>
    <w:p>
      <w:pPr>
        <w:spacing w:after="0"/>
        <w:ind w:left="0"/>
        <w:jc w:val="both"/>
      </w:pPr>
      <w:r>
        <w:rPr>
          <w:rFonts w:ascii="Times New Roman"/>
          <w:b w:val="false"/>
          <w:i w:val="false"/>
          <w:color w:val="000000"/>
          <w:sz w:val="28"/>
        </w:rPr>
        <w:t>
      строка 11622 = строка 11632 статистической формы за предыдущий период для каждой графы;</w:t>
      </w:r>
    </w:p>
    <w:bookmarkEnd w:id="2821"/>
    <w:bookmarkStart w:name="z2847" w:id="2822"/>
    <w:p>
      <w:pPr>
        <w:spacing w:after="0"/>
        <w:ind w:left="0"/>
        <w:jc w:val="both"/>
      </w:pPr>
      <w:r>
        <w:rPr>
          <w:rFonts w:ascii="Times New Roman"/>
          <w:b w:val="false"/>
          <w:i w:val="false"/>
          <w:color w:val="000000"/>
          <w:sz w:val="28"/>
        </w:rPr>
        <w:t>
      строка 11623 = строка 11633 статистической формы за предыдущий период для каждой графы;</w:t>
      </w:r>
    </w:p>
    <w:bookmarkEnd w:id="2822"/>
    <w:bookmarkStart w:name="z2848" w:id="2823"/>
    <w:p>
      <w:pPr>
        <w:spacing w:after="0"/>
        <w:ind w:left="0"/>
        <w:jc w:val="both"/>
      </w:pPr>
      <w:r>
        <w:rPr>
          <w:rFonts w:ascii="Times New Roman"/>
          <w:b w:val="false"/>
          <w:i w:val="false"/>
          <w:color w:val="000000"/>
          <w:sz w:val="28"/>
        </w:rPr>
        <w:t>
      строка 11624 = строка 11634 статистической формы за предыдущий период для каждой графы;</w:t>
      </w:r>
    </w:p>
    <w:bookmarkEnd w:id="2823"/>
    <w:bookmarkStart w:name="z2849" w:id="2824"/>
    <w:p>
      <w:pPr>
        <w:spacing w:after="0"/>
        <w:ind w:left="0"/>
        <w:jc w:val="both"/>
      </w:pPr>
      <w:r>
        <w:rPr>
          <w:rFonts w:ascii="Times New Roman"/>
          <w:b w:val="false"/>
          <w:i w:val="false"/>
          <w:color w:val="000000"/>
          <w:sz w:val="28"/>
        </w:rPr>
        <w:t>
      строка 12520 = строка 12530 статистической формы за предыдущий период для каждой графы;</w:t>
      </w:r>
    </w:p>
    <w:bookmarkEnd w:id="2824"/>
    <w:bookmarkStart w:name="z2850" w:id="2825"/>
    <w:p>
      <w:pPr>
        <w:spacing w:after="0"/>
        <w:ind w:left="0"/>
        <w:jc w:val="both"/>
      </w:pPr>
      <w:r>
        <w:rPr>
          <w:rFonts w:ascii="Times New Roman"/>
          <w:b w:val="false"/>
          <w:i w:val="false"/>
          <w:color w:val="000000"/>
          <w:sz w:val="28"/>
        </w:rPr>
        <w:t>
      строка 12521 = строка 12531 статистической формы за предыдущий период для каждой графы;</w:t>
      </w:r>
    </w:p>
    <w:bookmarkEnd w:id="2825"/>
    <w:bookmarkStart w:name="z2851" w:id="2826"/>
    <w:p>
      <w:pPr>
        <w:spacing w:after="0"/>
        <w:ind w:left="0"/>
        <w:jc w:val="both"/>
      </w:pPr>
      <w:r>
        <w:rPr>
          <w:rFonts w:ascii="Times New Roman"/>
          <w:b w:val="false"/>
          <w:i w:val="false"/>
          <w:color w:val="000000"/>
          <w:sz w:val="28"/>
        </w:rPr>
        <w:t>
      строка 12522 = строка 12532 статистической формы за предыдущий период для каждой графы;</w:t>
      </w:r>
    </w:p>
    <w:bookmarkEnd w:id="2826"/>
    <w:bookmarkStart w:name="z2852" w:id="2827"/>
    <w:p>
      <w:pPr>
        <w:spacing w:after="0"/>
        <w:ind w:left="0"/>
        <w:jc w:val="both"/>
      </w:pPr>
      <w:r>
        <w:rPr>
          <w:rFonts w:ascii="Times New Roman"/>
          <w:b w:val="false"/>
          <w:i w:val="false"/>
          <w:color w:val="000000"/>
          <w:sz w:val="28"/>
        </w:rPr>
        <w:t>
      строка 12523 = строка 12533 статистической формы за предыдущий период для каждой графы;</w:t>
      </w:r>
    </w:p>
    <w:bookmarkEnd w:id="2827"/>
    <w:bookmarkStart w:name="z2853" w:id="2828"/>
    <w:p>
      <w:pPr>
        <w:spacing w:after="0"/>
        <w:ind w:left="0"/>
        <w:jc w:val="both"/>
      </w:pPr>
      <w:r>
        <w:rPr>
          <w:rFonts w:ascii="Times New Roman"/>
          <w:b w:val="false"/>
          <w:i w:val="false"/>
          <w:color w:val="000000"/>
          <w:sz w:val="28"/>
        </w:rPr>
        <w:t>
      строка 12524 = строка 12534 статистической формы за предыдущий период для каждой графы;</w:t>
      </w:r>
    </w:p>
    <w:bookmarkEnd w:id="2828"/>
    <w:bookmarkStart w:name="z2854" w:id="2829"/>
    <w:p>
      <w:pPr>
        <w:spacing w:after="0"/>
        <w:ind w:left="0"/>
        <w:jc w:val="both"/>
      </w:pPr>
      <w:r>
        <w:rPr>
          <w:rFonts w:ascii="Times New Roman"/>
          <w:b w:val="false"/>
          <w:i w:val="false"/>
          <w:color w:val="000000"/>
          <w:sz w:val="28"/>
        </w:rPr>
        <w:t>
      строка 12620 = строка 12630 статистической формы за предыдущий период для каждой графы;</w:t>
      </w:r>
    </w:p>
    <w:bookmarkEnd w:id="2829"/>
    <w:bookmarkStart w:name="z2855" w:id="2830"/>
    <w:p>
      <w:pPr>
        <w:spacing w:after="0"/>
        <w:ind w:left="0"/>
        <w:jc w:val="both"/>
      </w:pPr>
      <w:r>
        <w:rPr>
          <w:rFonts w:ascii="Times New Roman"/>
          <w:b w:val="false"/>
          <w:i w:val="false"/>
          <w:color w:val="000000"/>
          <w:sz w:val="28"/>
        </w:rPr>
        <w:t>
      строка 12621 = строка 12631 статистической формы за предыдущий период для каждой графы;</w:t>
      </w:r>
    </w:p>
    <w:bookmarkEnd w:id="2830"/>
    <w:bookmarkStart w:name="z2856" w:id="2831"/>
    <w:p>
      <w:pPr>
        <w:spacing w:after="0"/>
        <w:ind w:left="0"/>
        <w:jc w:val="both"/>
      </w:pPr>
      <w:r>
        <w:rPr>
          <w:rFonts w:ascii="Times New Roman"/>
          <w:b w:val="false"/>
          <w:i w:val="false"/>
          <w:color w:val="000000"/>
          <w:sz w:val="28"/>
        </w:rPr>
        <w:t>
      строка 12622 = строка 12632 статистической формы за предыдущий период для каждой графы;</w:t>
      </w:r>
    </w:p>
    <w:bookmarkEnd w:id="2831"/>
    <w:bookmarkStart w:name="z2857" w:id="2832"/>
    <w:p>
      <w:pPr>
        <w:spacing w:after="0"/>
        <w:ind w:left="0"/>
        <w:jc w:val="both"/>
      </w:pPr>
      <w:r>
        <w:rPr>
          <w:rFonts w:ascii="Times New Roman"/>
          <w:b w:val="false"/>
          <w:i w:val="false"/>
          <w:color w:val="000000"/>
          <w:sz w:val="28"/>
        </w:rPr>
        <w:t>
      строка 12623 = строка 12633 статистической формы за предыдущий период для каждой графы;</w:t>
      </w:r>
    </w:p>
    <w:bookmarkEnd w:id="2832"/>
    <w:bookmarkStart w:name="z2858" w:id="2833"/>
    <w:p>
      <w:pPr>
        <w:spacing w:after="0"/>
        <w:ind w:left="0"/>
        <w:jc w:val="both"/>
      </w:pPr>
      <w:r>
        <w:rPr>
          <w:rFonts w:ascii="Times New Roman"/>
          <w:b w:val="false"/>
          <w:i w:val="false"/>
          <w:color w:val="000000"/>
          <w:sz w:val="28"/>
        </w:rPr>
        <w:t>
      строка 12624 = строка 12634 статистической формы за предыдущий период для каждой графы;</w:t>
      </w:r>
    </w:p>
    <w:bookmarkEnd w:id="2833"/>
    <w:bookmarkStart w:name="z2859" w:id="2834"/>
    <w:p>
      <w:pPr>
        <w:spacing w:after="0"/>
        <w:ind w:left="0"/>
        <w:jc w:val="both"/>
      </w:pPr>
      <w:r>
        <w:rPr>
          <w:rFonts w:ascii="Times New Roman"/>
          <w:b w:val="false"/>
          <w:i w:val="false"/>
          <w:color w:val="000000"/>
          <w:sz w:val="28"/>
        </w:rPr>
        <w:t>
      строка 12400 = строка 12440 + строка 12450 для каждой графы;</w:t>
      </w:r>
    </w:p>
    <w:bookmarkEnd w:id="2834"/>
    <w:bookmarkStart w:name="z2860" w:id="2835"/>
    <w:p>
      <w:pPr>
        <w:spacing w:after="0"/>
        <w:ind w:left="0"/>
        <w:jc w:val="both"/>
      </w:pPr>
      <w:r>
        <w:rPr>
          <w:rFonts w:ascii="Times New Roman"/>
          <w:b w:val="false"/>
          <w:i w:val="false"/>
          <w:color w:val="000000"/>
          <w:sz w:val="28"/>
        </w:rPr>
        <w:t>
      строка 13400 = строка 13440 + строка 13450 для каждой графы;</w:t>
      </w:r>
    </w:p>
    <w:bookmarkEnd w:id="2835"/>
    <w:bookmarkStart w:name="z2861" w:id="2836"/>
    <w:p>
      <w:pPr>
        <w:spacing w:after="0"/>
        <w:ind w:left="0"/>
        <w:jc w:val="both"/>
      </w:pPr>
      <w:r>
        <w:rPr>
          <w:rFonts w:ascii="Times New Roman"/>
          <w:b w:val="false"/>
          <w:i w:val="false"/>
          <w:color w:val="000000"/>
          <w:sz w:val="28"/>
        </w:rPr>
        <w:t>
      строка 11520 = строка 11521 + строка 11522 + строка 11523 + + строка 11524 для каждой графы;</w:t>
      </w:r>
    </w:p>
    <w:bookmarkEnd w:id="2836"/>
    <w:bookmarkStart w:name="z2862" w:id="2837"/>
    <w:p>
      <w:pPr>
        <w:spacing w:after="0"/>
        <w:ind w:left="0"/>
        <w:jc w:val="both"/>
      </w:pPr>
      <w:r>
        <w:rPr>
          <w:rFonts w:ascii="Times New Roman"/>
          <w:b w:val="false"/>
          <w:i w:val="false"/>
          <w:color w:val="000000"/>
          <w:sz w:val="28"/>
        </w:rPr>
        <w:t>
      строка 11530 = строка 11531 + строка 11532 + строка 11533 + + строка 11534 для каждой графы;</w:t>
      </w:r>
    </w:p>
    <w:bookmarkEnd w:id="2837"/>
    <w:bookmarkStart w:name="z2863" w:id="2838"/>
    <w:p>
      <w:pPr>
        <w:spacing w:after="0"/>
        <w:ind w:left="0"/>
        <w:jc w:val="both"/>
      </w:pPr>
      <w:r>
        <w:rPr>
          <w:rFonts w:ascii="Times New Roman"/>
          <w:b w:val="false"/>
          <w:i w:val="false"/>
          <w:color w:val="000000"/>
          <w:sz w:val="28"/>
        </w:rPr>
        <w:t>
      строка 11620 = строка 11621 + строка 11622 + строка 11623 + + строка 11624 для каждой графы;</w:t>
      </w:r>
    </w:p>
    <w:bookmarkEnd w:id="2838"/>
    <w:bookmarkStart w:name="z2864" w:id="2839"/>
    <w:p>
      <w:pPr>
        <w:spacing w:after="0"/>
        <w:ind w:left="0"/>
        <w:jc w:val="both"/>
      </w:pPr>
      <w:r>
        <w:rPr>
          <w:rFonts w:ascii="Times New Roman"/>
          <w:b w:val="false"/>
          <w:i w:val="false"/>
          <w:color w:val="000000"/>
          <w:sz w:val="28"/>
        </w:rPr>
        <w:t>
      строка 11630 = строка 11631 + строка 11632 + строка 11633 + + строка 11634 для каждой графы;</w:t>
      </w:r>
    </w:p>
    <w:bookmarkEnd w:id="2839"/>
    <w:bookmarkStart w:name="z2865" w:id="2840"/>
    <w:p>
      <w:pPr>
        <w:spacing w:after="0"/>
        <w:ind w:left="0"/>
        <w:jc w:val="both"/>
      </w:pPr>
      <w:r>
        <w:rPr>
          <w:rFonts w:ascii="Times New Roman"/>
          <w:b w:val="false"/>
          <w:i w:val="false"/>
          <w:color w:val="000000"/>
          <w:sz w:val="28"/>
        </w:rPr>
        <w:t>
      строка 12520 = строка 12521 + строка 12522 + строка 12523 + + строка 12524 для каждой графы;</w:t>
      </w:r>
    </w:p>
    <w:bookmarkEnd w:id="2840"/>
    <w:bookmarkStart w:name="z2866" w:id="2841"/>
    <w:p>
      <w:pPr>
        <w:spacing w:after="0"/>
        <w:ind w:left="0"/>
        <w:jc w:val="both"/>
      </w:pPr>
      <w:r>
        <w:rPr>
          <w:rFonts w:ascii="Times New Roman"/>
          <w:b w:val="false"/>
          <w:i w:val="false"/>
          <w:color w:val="000000"/>
          <w:sz w:val="28"/>
        </w:rPr>
        <w:t>
      строка 12530 = строка 12531 + строка 12532 + строка 12533 + + строка 12534 для каждой графы;</w:t>
      </w:r>
    </w:p>
    <w:bookmarkEnd w:id="2841"/>
    <w:bookmarkStart w:name="z2867" w:id="2842"/>
    <w:p>
      <w:pPr>
        <w:spacing w:after="0"/>
        <w:ind w:left="0"/>
        <w:jc w:val="both"/>
      </w:pPr>
      <w:r>
        <w:rPr>
          <w:rFonts w:ascii="Times New Roman"/>
          <w:b w:val="false"/>
          <w:i w:val="false"/>
          <w:color w:val="000000"/>
          <w:sz w:val="28"/>
        </w:rPr>
        <w:t>
      строка 12620 = строка 12621 + строка 12622 + строка 12623 + + строка 12624 для каждой графы;</w:t>
      </w:r>
    </w:p>
    <w:bookmarkEnd w:id="2842"/>
    <w:bookmarkStart w:name="z2868" w:id="2843"/>
    <w:p>
      <w:pPr>
        <w:spacing w:after="0"/>
        <w:ind w:left="0"/>
        <w:jc w:val="both"/>
      </w:pPr>
      <w:r>
        <w:rPr>
          <w:rFonts w:ascii="Times New Roman"/>
          <w:b w:val="false"/>
          <w:i w:val="false"/>
          <w:color w:val="000000"/>
          <w:sz w:val="28"/>
        </w:rPr>
        <w:t>
      строка 12630 = строка 12631 + строка 12632 + строка 12633 + + строка 12634 для каждой графы.</w:t>
      </w:r>
    </w:p>
    <w:bookmarkEnd w:id="2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844"/>
          <w:p>
            <w:pPr>
              <w:spacing w:after="20"/>
              <w:ind w:left="20"/>
              <w:jc w:val="both"/>
            </w:pPr>
          </w:p>
          <w:bookmarkEnd w:id="2844"/>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845"/>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284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846"/>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84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847"/>
          <w:p>
            <w:pPr>
              <w:spacing w:after="20"/>
              <w:ind w:left="20"/>
              <w:jc w:val="both"/>
            </w:pPr>
            <w:r>
              <w:rPr>
                <w:rFonts w:ascii="Times New Roman"/>
                <w:b w:val="false"/>
                <w:i w:val="false"/>
                <w:color w:val="000000"/>
                <w:sz w:val="20"/>
              </w:rPr>
              <w:t xml:space="preserve">
Қазақстан Республикасы Ұлттық Банкіне ұсынылады </w:t>
            </w:r>
          </w:p>
          <w:bookmarkEnd w:id="2847"/>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848"/>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bookmarkEnd w:id="2848"/>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849"/>
          <w:p>
            <w:pPr>
              <w:spacing w:after="20"/>
              <w:ind w:left="20"/>
              <w:jc w:val="both"/>
            </w:pPr>
            <w:r>
              <w:rPr>
                <w:rFonts w:ascii="Times New Roman"/>
                <w:b w:val="false"/>
                <w:i w:val="false"/>
                <w:color w:val="000000"/>
                <w:sz w:val="20"/>
              </w:rPr>
              <w:t>
Индексі</w:t>
            </w:r>
          </w:p>
          <w:bookmarkEnd w:id="2849"/>
          <w:p>
            <w:pPr>
              <w:spacing w:after="20"/>
              <w:ind w:left="20"/>
              <w:jc w:val="both"/>
            </w:pPr>
            <w:r>
              <w:rPr>
                <w:rFonts w:ascii="Times New Roman"/>
                <w:b w:val="false"/>
                <w:i w:val="false"/>
                <w:color w:val="000000"/>
                <w:sz w:val="20"/>
              </w:rPr>
              <w:t xml:space="preserve">
Индекс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850"/>
          <w:p>
            <w:pPr>
              <w:spacing w:after="20"/>
              <w:ind w:left="20"/>
              <w:jc w:val="both"/>
            </w:pPr>
            <w:r>
              <w:rPr>
                <w:rFonts w:ascii="Times New Roman"/>
                <w:b w:val="false"/>
                <w:i w:val="false"/>
                <w:color w:val="000000"/>
                <w:sz w:val="20"/>
              </w:rPr>
              <w:t>
14-ТБ</w:t>
            </w:r>
          </w:p>
          <w:bookmarkEnd w:id="2850"/>
          <w:p>
            <w:pPr>
              <w:spacing w:after="20"/>
              <w:ind w:left="20"/>
              <w:jc w:val="both"/>
            </w:pPr>
            <w:r>
              <w:rPr>
                <w:rFonts w:ascii="Times New Roman"/>
                <w:b w:val="false"/>
                <w:i w:val="false"/>
                <w:color w:val="000000"/>
                <w:sz w:val="20"/>
              </w:rPr>
              <w:t>
14-ПБ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851"/>
          <w:p>
            <w:pPr>
              <w:spacing w:after="20"/>
              <w:ind w:left="20"/>
              <w:jc w:val="both"/>
            </w:pPr>
            <w:r>
              <w:rPr>
                <w:rFonts w:ascii="Times New Roman"/>
                <w:b w:val="false"/>
                <w:i w:val="false"/>
                <w:color w:val="000000"/>
                <w:sz w:val="20"/>
              </w:rPr>
              <w:t>
тоқсандық</w:t>
            </w:r>
          </w:p>
          <w:bookmarkEnd w:id="2851"/>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852"/>
          <w:p>
            <w:pPr>
              <w:spacing w:after="20"/>
              <w:ind w:left="20"/>
              <w:jc w:val="both"/>
            </w:pPr>
            <w:r>
              <w:rPr>
                <w:rFonts w:ascii="Times New Roman"/>
                <w:b w:val="false"/>
                <w:i w:val="false"/>
                <w:color w:val="000000"/>
                <w:sz w:val="20"/>
              </w:rPr>
              <w:t>
есептік кезең</w:t>
            </w:r>
          </w:p>
          <w:bookmarkEnd w:id="2852"/>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853"/>
          <w:p>
            <w:pPr>
              <w:spacing w:after="20"/>
              <w:ind w:left="20"/>
              <w:jc w:val="both"/>
            </w:pPr>
            <w:r>
              <w:rPr>
                <w:rFonts w:ascii="Times New Roman"/>
                <w:b w:val="false"/>
                <w:i w:val="false"/>
                <w:color w:val="000000"/>
                <w:sz w:val="20"/>
              </w:rPr>
              <w:t>
тоқсан</w:t>
            </w:r>
          </w:p>
          <w:bookmarkEnd w:id="2853"/>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854"/>
          <w:p>
            <w:pPr>
              <w:spacing w:after="20"/>
              <w:ind w:left="20"/>
              <w:jc w:val="both"/>
            </w:pPr>
            <w:r>
              <w:rPr>
                <w:rFonts w:ascii="Times New Roman"/>
                <w:b w:val="false"/>
                <w:i w:val="false"/>
                <w:color w:val="000000"/>
                <w:sz w:val="20"/>
              </w:rPr>
              <w:t>
жыл</w:t>
            </w:r>
          </w:p>
          <w:bookmarkEnd w:id="2854"/>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855"/>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bookmarkEnd w:id="2855"/>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856"/>
          <w:p>
            <w:pPr>
              <w:spacing w:after="20"/>
              <w:ind w:left="20"/>
              <w:jc w:val="both"/>
            </w:pPr>
            <w:r>
              <w:rPr>
                <w:rFonts w:ascii="Times New Roman"/>
                <w:b w:val="false"/>
                <w:i w:val="false"/>
                <w:color w:val="000000"/>
                <w:sz w:val="20"/>
              </w:rPr>
              <w:t>
Ұсыну мерзімі: есепті кезеңнен кейінгі бірінші айдың 30-нан кешіктірмей</w:t>
            </w:r>
          </w:p>
          <w:bookmarkEnd w:id="2856"/>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857"/>
          <w:p>
            <w:pPr>
              <w:spacing w:after="20"/>
              <w:ind w:left="20"/>
              <w:jc w:val="both"/>
            </w:pPr>
            <w:r>
              <w:rPr>
                <w:rFonts w:ascii="Times New Roman"/>
                <w:b w:val="false"/>
                <w:i w:val="false"/>
                <w:color w:val="000000"/>
                <w:sz w:val="20"/>
              </w:rPr>
              <w:t>
БСН коды</w:t>
            </w:r>
          </w:p>
          <w:bookmarkEnd w:id="2857"/>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2884" w:id="2858"/>
    <w:p>
      <w:pPr>
        <w:spacing w:after="0"/>
        <w:ind w:left="0"/>
        <w:jc w:val="left"/>
      </w:pPr>
      <w:r>
        <w:rPr>
          <w:rFonts w:ascii="Times New Roman"/>
          <w:b/>
          <w:i w:val="false"/>
          <w:color w:val="000000"/>
        </w:rPr>
        <w:t xml:space="preserve"> 1-бөлім. Мемлекеттік және мемлекет кепілдік берген сыртқы қарыздар туралы мәліметтер</w:t>
      </w:r>
      <w:r>
        <w:br/>
      </w:r>
      <w:r>
        <w:rPr>
          <w:rFonts w:ascii="Times New Roman"/>
          <w:b/>
          <w:i w:val="false"/>
          <w:color w:val="000000"/>
        </w:rPr>
        <w:t>Раздел 1. Сведения о государственных и гарантированных государством внешних займах</w:t>
      </w:r>
    </w:p>
    <w:bookmarkEnd w:id="2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859"/>
          <w:p>
            <w:pPr>
              <w:spacing w:after="20"/>
              <w:ind w:left="20"/>
              <w:jc w:val="both"/>
            </w:pPr>
            <w:r>
              <w:rPr>
                <w:rFonts w:ascii="Times New Roman"/>
                <w:b w:val="false"/>
                <w:i w:val="false"/>
                <w:color w:val="000000"/>
                <w:sz w:val="20"/>
              </w:rPr>
              <w:t>
Қарыз беруші- нің атауы</w:t>
            </w:r>
          </w:p>
          <w:bookmarkEnd w:id="2859"/>
          <w:p>
            <w:pPr>
              <w:spacing w:after="20"/>
              <w:ind w:left="20"/>
              <w:jc w:val="both"/>
            </w:pPr>
            <w:r>
              <w:rPr>
                <w:rFonts w:ascii="Times New Roman"/>
                <w:b w:val="false"/>
                <w:i w:val="false"/>
                <w:color w:val="000000"/>
                <w:sz w:val="20"/>
              </w:rPr>
              <w:t>
Наименование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860"/>
          <w:p>
            <w:pPr>
              <w:spacing w:after="20"/>
              <w:ind w:left="20"/>
              <w:jc w:val="both"/>
            </w:pPr>
            <w:r>
              <w:rPr>
                <w:rFonts w:ascii="Times New Roman"/>
                <w:b w:val="false"/>
                <w:i w:val="false"/>
                <w:color w:val="000000"/>
                <w:sz w:val="20"/>
              </w:rPr>
              <w:t>
Қарыз берушінің елі</w:t>
            </w:r>
          </w:p>
          <w:bookmarkEnd w:id="2860"/>
          <w:p>
            <w:pPr>
              <w:spacing w:after="20"/>
              <w:ind w:left="20"/>
              <w:jc w:val="both"/>
            </w:pPr>
            <w:r>
              <w:rPr>
                <w:rFonts w:ascii="Times New Roman"/>
                <w:b w:val="false"/>
                <w:i w:val="false"/>
                <w:color w:val="000000"/>
                <w:sz w:val="20"/>
              </w:rPr>
              <w:t>
Страна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861"/>
          <w:p>
            <w:pPr>
              <w:spacing w:after="20"/>
              <w:ind w:left="20"/>
              <w:jc w:val="both"/>
            </w:pPr>
            <w:r>
              <w:rPr>
                <w:rFonts w:ascii="Times New Roman"/>
                <w:b w:val="false"/>
                <w:i w:val="false"/>
                <w:color w:val="000000"/>
                <w:sz w:val="20"/>
              </w:rPr>
              <w:t>
Қарыздың нөмірі</w:t>
            </w:r>
          </w:p>
          <w:bookmarkEnd w:id="2861"/>
          <w:p>
            <w:pPr>
              <w:spacing w:after="20"/>
              <w:ind w:left="20"/>
              <w:jc w:val="both"/>
            </w:pPr>
            <w:r>
              <w:rPr>
                <w:rFonts w:ascii="Times New Roman"/>
                <w:b w:val="false"/>
                <w:i w:val="false"/>
                <w:color w:val="000000"/>
                <w:sz w:val="20"/>
              </w:rPr>
              <w:t>
Номер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862"/>
          <w:p>
            <w:pPr>
              <w:spacing w:after="20"/>
              <w:ind w:left="20"/>
              <w:jc w:val="both"/>
            </w:pPr>
            <w:r>
              <w:rPr>
                <w:rFonts w:ascii="Times New Roman"/>
                <w:b w:val="false"/>
                <w:i w:val="false"/>
                <w:color w:val="000000"/>
                <w:sz w:val="20"/>
              </w:rPr>
              <w:t>
Қарыздың мақсаты</w:t>
            </w:r>
          </w:p>
          <w:bookmarkEnd w:id="2862"/>
          <w:p>
            <w:pPr>
              <w:spacing w:after="20"/>
              <w:ind w:left="20"/>
              <w:jc w:val="both"/>
            </w:pPr>
            <w:r>
              <w:rPr>
                <w:rFonts w:ascii="Times New Roman"/>
                <w:b w:val="false"/>
                <w:i w:val="false"/>
                <w:color w:val="000000"/>
                <w:sz w:val="20"/>
              </w:rPr>
              <w:t>
Цель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863"/>
          <w:p>
            <w:pPr>
              <w:spacing w:after="20"/>
              <w:ind w:left="20"/>
              <w:jc w:val="both"/>
            </w:pPr>
            <w:r>
              <w:rPr>
                <w:rFonts w:ascii="Times New Roman"/>
                <w:b w:val="false"/>
                <w:i w:val="false"/>
                <w:color w:val="000000"/>
                <w:sz w:val="20"/>
              </w:rPr>
              <w:t>
Қарызды соңғы алушы ұйымның, кәсіпорын-ның атауы</w:t>
            </w:r>
          </w:p>
          <w:bookmarkEnd w:id="2863"/>
          <w:p>
            <w:pPr>
              <w:spacing w:after="20"/>
              <w:ind w:left="20"/>
              <w:jc w:val="both"/>
            </w:pPr>
            <w:r>
              <w:rPr>
                <w:rFonts w:ascii="Times New Roman"/>
                <w:b w:val="false"/>
                <w:i w:val="false"/>
                <w:color w:val="000000"/>
                <w:sz w:val="20"/>
              </w:rPr>
              <w:t>
Наименование организации, предприятия - конечного получателя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864"/>
          <w:p>
            <w:pPr>
              <w:spacing w:after="20"/>
              <w:ind w:left="20"/>
              <w:jc w:val="both"/>
            </w:pPr>
            <w:r>
              <w:rPr>
                <w:rFonts w:ascii="Times New Roman"/>
                <w:b w:val="false"/>
                <w:i w:val="false"/>
                <w:color w:val="000000"/>
                <w:sz w:val="20"/>
              </w:rPr>
              <w:t>
Қарыздың сомасы (қарыз валютасының мың бірлігі)</w:t>
            </w:r>
          </w:p>
          <w:bookmarkEnd w:id="2864"/>
          <w:p>
            <w:pPr>
              <w:spacing w:after="20"/>
              <w:ind w:left="20"/>
              <w:jc w:val="both"/>
            </w:pPr>
            <w:r>
              <w:rPr>
                <w:rFonts w:ascii="Times New Roman"/>
                <w:b w:val="false"/>
                <w:i w:val="false"/>
                <w:color w:val="000000"/>
                <w:sz w:val="20"/>
              </w:rPr>
              <w:t>
Сумма займа (тысяч единиц валюты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865"/>
          <w:p>
            <w:pPr>
              <w:spacing w:after="20"/>
              <w:ind w:left="20"/>
              <w:jc w:val="both"/>
            </w:pPr>
            <w:r>
              <w:rPr>
                <w:rFonts w:ascii="Times New Roman"/>
                <w:b w:val="false"/>
                <w:i w:val="false"/>
                <w:color w:val="000000"/>
                <w:sz w:val="20"/>
              </w:rPr>
              <w:t>
Қарыздың валютасы</w:t>
            </w:r>
          </w:p>
          <w:bookmarkEnd w:id="2865"/>
          <w:p>
            <w:pPr>
              <w:spacing w:after="20"/>
              <w:ind w:left="20"/>
              <w:jc w:val="both"/>
            </w:pPr>
            <w:r>
              <w:rPr>
                <w:rFonts w:ascii="Times New Roman"/>
                <w:b w:val="false"/>
                <w:i w:val="false"/>
                <w:color w:val="000000"/>
                <w:sz w:val="20"/>
              </w:rPr>
              <w:t>
Валюта 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66"/>
          <w:p>
            <w:pPr>
              <w:spacing w:after="20"/>
              <w:ind w:left="20"/>
              <w:jc w:val="both"/>
            </w:pPr>
            <w:r>
              <w:rPr>
                <w:rFonts w:ascii="Times New Roman"/>
                <w:b w:val="false"/>
                <w:i w:val="false"/>
                <w:color w:val="000000"/>
                <w:sz w:val="20"/>
              </w:rPr>
              <w:t xml:space="preserve">
А Бөлігі. Қазақстан Республикасының мемлекеттік сыртқы қарыздары </w:t>
            </w:r>
          </w:p>
          <w:bookmarkEnd w:id="286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867"/>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286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4" w:id="2868"/>
    <w:p>
      <w:pPr>
        <w:spacing w:after="0"/>
        <w:ind w:left="0"/>
        <w:jc w:val="both"/>
      </w:pPr>
      <w:r>
        <w:rPr>
          <w:rFonts w:ascii="Times New Roman"/>
          <w:b w:val="false"/>
          <w:i w:val="false"/>
          <w:color w:val="000000"/>
          <w:sz w:val="28"/>
        </w:rPr>
        <w:t>
      Продолжение таблицы</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69"/>
          <w:p>
            <w:pPr>
              <w:spacing w:after="20"/>
              <w:ind w:left="20"/>
              <w:jc w:val="both"/>
            </w:pPr>
            <w:r>
              <w:rPr>
                <w:rFonts w:ascii="Times New Roman"/>
                <w:b w:val="false"/>
                <w:i w:val="false"/>
                <w:color w:val="000000"/>
                <w:sz w:val="20"/>
              </w:rPr>
              <w:t>
Сыйақы мөлшерлемесінің түрі</w:t>
            </w:r>
          </w:p>
          <w:bookmarkEnd w:id="2869"/>
          <w:p>
            <w:pPr>
              <w:spacing w:after="20"/>
              <w:ind w:left="20"/>
              <w:jc w:val="both"/>
            </w:pPr>
            <w:r>
              <w:rPr>
                <w:rFonts w:ascii="Times New Roman"/>
                <w:b w:val="false"/>
                <w:i w:val="false"/>
                <w:color w:val="000000"/>
                <w:sz w:val="20"/>
              </w:rPr>
              <w:t>
Вид ставки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870"/>
          <w:p>
            <w:pPr>
              <w:spacing w:after="20"/>
              <w:ind w:left="20"/>
              <w:jc w:val="both"/>
            </w:pPr>
            <w:r>
              <w:rPr>
                <w:rFonts w:ascii="Times New Roman"/>
                <w:b w:val="false"/>
                <w:i w:val="false"/>
                <w:color w:val="000000"/>
                <w:sz w:val="20"/>
              </w:rPr>
              <w:t>
Сыйақы мөлшер-лемесінің көлемі</w:t>
            </w:r>
          </w:p>
          <w:bookmarkEnd w:id="2870"/>
          <w:p>
            <w:pPr>
              <w:spacing w:after="20"/>
              <w:ind w:left="20"/>
              <w:jc w:val="both"/>
            </w:pPr>
            <w:r>
              <w:rPr>
                <w:rFonts w:ascii="Times New Roman"/>
                <w:b w:val="false"/>
                <w:i w:val="false"/>
                <w:color w:val="000000"/>
                <w:sz w:val="20"/>
              </w:rPr>
              <w:t>
Размер ставки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871"/>
          <w:p>
            <w:pPr>
              <w:spacing w:after="20"/>
              <w:ind w:left="20"/>
              <w:jc w:val="both"/>
            </w:pPr>
            <w:r>
              <w:rPr>
                <w:rFonts w:ascii="Times New Roman"/>
                <w:b w:val="false"/>
                <w:i w:val="false"/>
                <w:color w:val="000000"/>
                <w:sz w:val="20"/>
              </w:rPr>
              <w:t>
Ілеспе төлемдер</w:t>
            </w:r>
          </w:p>
          <w:bookmarkEnd w:id="2871"/>
          <w:p>
            <w:pPr>
              <w:spacing w:after="20"/>
              <w:ind w:left="20"/>
              <w:jc w:val="both"/>
            </w:pPr>
            <w:r>
              <w:rPr>
                <w:rFonts w:ascii="Times New Roman"/>
                <w:b w:val="false"/>
                <w:i w:val="false"/>
                <w:color w:val="000000"/>
                <w:sz w:val="20"/>
              </w:rPr>
              <w:t>
Сопутствующие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872"/>
          <w:p>
            <w:pPr>
              <w:spacing w:after="20"/>
              <w:ind w:left="20"/>
              <w:jc w:val="both"/>
            </w:pPr>
            <w:r>
              <w:rPr>
                <w:rFonts w:ascii="Times New Roman"/>
                <w:b w:val="false"/>
                <w:i w:val="false"/>
                <w:color w:val="000000"/>
                <w:sz w:val="20"/>
              </w:rPr>
              <w:t>
Қарыз игеру кезеңі</w:t>
            </w:r>
          </w:p>
          <w:bookmarkEnd w:id="2872"/>
          <w:p>
            <w:pPr>
              <w:spacing w:after="20"/>
              <w:ind w:left="20"/>
              <w:jc w:val="both"/>
            </w:pPr>
            <w:r>
              <w:rPr>
                <w:rFonts w:ascii="Times New Roman"/>
                <w:b w:val="false"/>
                <w:i w:val="false"/>
                <w:color w:val="000000"/>
                <w:sz w:val="20"/>
              </w:rPr>
              <w:t>
Период освоения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873"/>
          <w:p>
            <w:pPr>
              <w:spacing w:after="20"/>
              <w:ind w:left="20"/>
              <w:jc w:val="both"/>
            </w:pPr>
            <w:r>
              <w:rPr>
                <w:rFonts w:ascii="Times New Roman"/>
                <w:b w:val="false"/>
                <w:i w:val="false"/>
                <w:color w:val="000000"/>
                <w:sz w:val="20"/>
              </w:rPr>
              <w:t>
Жеңіл-дік кезеңі</w:t>
            </w:r>
          </w:p>
          <w:bookmarkEnd w:id="2873"/>
          <w:p>
            <w:pPr>
              <w:spacing w:after="20"/>
              <w:ind w:left="20"/>
              <w:jc w:val="both"/>
            </w:pPr>
            <w:r>
              <w:rPr>
                <w:rFonts w:ascii="Times New Roman"/>
                <w:b w:val="false"/>
                <w:i w:val="false"/>
                <w:color w:val="000000"/>
                <w:sz w:val="20"/>
              </w:rPr>
              <w:t>
Льготный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874"/>
          <w:p>
            <w:pPr>
              <w:spacing w:after="20"/>
              <w:ind w:left="20"/>
              <w:jc w:val="both"/>
            </w:pPr>
            <w:r>
              <w:rPr>
                <w:rFonts w:ascii="Times New Roman"/>
                <w:b w:val="false"/>
                <w:i w:val="false"/>
                <w:color w:val="000000"/>
                <w:sz w:val="20"/>
              </w:rPr>
              <w:t xml:space="preserve">
Төлемдердің күндері (қарызды өтеудің соңғы күнін қоса.) </w:t>
            </w:r>
          </w:p>
          <w:bookmarkEnd w:id="2874"/>
          <w:p>
            <w:pPr>
              <w:spacing w:after="20"/>
              <w:ind w:left="20"/>
              <w:jc w:val="both"/>
            </w:pPr>
            <w:r>
              <w:rPr>
                <w:rFonts w:ascii="Times New Roman"/>
                <w:b w:val="false"/>
                <w:i w:val="false"/>
                <w:color w:val="000000"/>
                <w:sz w:val="20"/>
              </w:rPr>
              <w:t>
Даты платежей (включая последнюю дату погашения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875"/>
          <w:p>
            <w:pPr>
              <w:spacing w:after="20"/>
              <w:ind w:left="20"/>
              <w:jc w:val="both"/>
            </w:pPr>
            <w:r>
              <w:rPr>
                <w:rFonts w:ascii="Times New Roman"/>
                <w:b w:val="false"/>
                <w:i w:val="false"/>
                <w:color w:val="000000"/>
                <w:sz w:val="20"/>
              </w:rPr>
              <w:t>
Ескерт-пе</w:t>
            </w:r>
          </w:p>
          <w:bookmarkEnd w:id="2875"/>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876"/>
          <w:p>
            <w:pPr>
              <w:spacing w:after="20"/>
              <w:ind w:left="20"/>
              <w:jc w:val="both"/>
            </w:pPr>
            <w:r>
              <w:rPr>
                <w:rFonts w:ascii="Times New Roman"/>
                <w:b w:val="false"/>
                <w:i w:val="false"/>
                <w:color w:val="000000"/>
                <w:sz w:val="20"/>
              </w:rPr>
              <w:t xml:space="preserve">
А Бөлігі. Қазақстан Республикасының мемлекеттік сыртқы қарыздары </w:t>
            </w:r>
          </w:p>
          <w:bookmarkEnd w:id="287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877"/>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287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4" w:id="2878"/>
    <w:p>
      <w:pPr>
        <w:spacing w:after="0"/>
        <w:ind w:left="0"/>
        <w:jc w:val="left"/>
      </w:pPr>
      <w:r>
        <w:rPr>
          <w:rFonts w:ascii="Times New Roman"/>
          <w:b/>
          <w:i w:val="false"/>
          <w:color w:val="000000"/>
        </w:rPr>
        <w:t xml:space="preserve"> 2-бөлім. Мемлекеттің кепілгерлігімен тартылған қарыздар туралы мәліметтер</w:t>
      </w:r>
      <w:r>
        <w:br/>
      </w:r>
      <w:r>
        <w:rPr>
          <w:rFonts w:ascii="Times New Roman"/>
          <w:b/>
          <w:i w:val="false"/>
          <w:color w:val="000000"/>
        </w:rPr>
        <w:t>Раздел 2. Сведения о займах, привлеченных под поручительство государства</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879"/>
          <w:p>
            <w:pPr>
              <w:spacing w:after="20"/>
              <w:ind w:left="20"/>
              <w:jc w:val="both"/>
            </w:pPr>
            <w:r>
              <w:rPr>
                <w:rFonts w:ascii="Times New Roman"/>
                <w:b w:val="false"/>
                <w:i w:val="false"/>
                <w:color w:val="000000"/>
                <w:sz w:val="20"/>
              </w:rPr>
              <w:t>
Эмиссия аңдатпасының Ұлттық сәйкестендіру нөмірі (ҰСН)</w:t>
            </w:r>
          </w:p>
          <w:bookmarkEnd w:id="2879"/>
          <w:p>
            <w:pPr>
              <w:spacing w:after="20"/>
              <w:ind w:left="20"/>
              <w:jc w:val="both"/>
            </w:pPr>
            <w:r>
              <w:rPr>
                <w:rFonts w:ascii="Times New Roman"/>
                <w:b w:val="false"/>
                <w:i w:val="false"/>
                <w:color w:val="000000"/>
                <w:sz w:val="20"/>
              </w:rPr>
              <w:t>
Национальный идентификационный номер (НИН) проспекта эмиссии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880"/>
          <w:p>
            <w:pPr>
              <w:spacing w:after="20"/>
              <w:ind w:left="20"/>
              <w:jc w:val="both"/>
            </w:pPr>
            <w:r>
              <w:rPr>
                <w:rFonts w:ascii="Times New Roman"/>
                <w:b w:val="false"/>
                <w:i w:val="false"/>
                <w:color w:val="000000"/>
                <w:sz w:val="20"/>
              </w:rPr>
              <w:t>
Эмитенттің атауы</w:t>
            </w:r>
          </w:p>
          <w:bookmarkEnd w:id="2880"/>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881"/>
          <w:p>
            <w:pPr>
              <w:spacing w:after="20"/>
              <w:ind w:left="20"/>
              <w:jc w:val="both"/>
            </w:pPr>
            <w:r>
              <w:rPr>
                <w:rFonts w:ascii="Times New Roman"/>
                <w:b w:val="false"/>
                <w:i w:val="false"/>
                <w:color w:val="000000"/>
                <w:sz w:val="20"/>
              </w:rPr>
              <w:t>
Эмитенттің Бизнес-сәйкестендіру нөмері (БСН)</w:t>
            </w:r>
          </w:p>
          <w:bookmarkEnd w:id="2881"/>
          <w:p>
            <w:pPr>
              <w:spacing w:after="20"/>
              <w:ind w:left="20"/>
              <w:jc w:val="both"/>
            </w:pPr>
            <w:r>
              <w:rPr>
                <w:rFonts w:ascii="Times New Roman"/>
                <w:b w:val="false"/>
                <w:i w:val="false"/>
                <w:color w:val="000000"/>
                <w:sz w:val="20"/>
              </w:rPr>
              <w:t>
Бизнес-идентификационный номер (БИН)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882"/>
          <w:p>
            <w:pPr>
              <w:spacing w:after="20"/>
              <w:ind w:left="20"/>
              <w:jc w:val="both"/>
            </w:pPr>
            <w:r>
              <w:rPr>
                <w:rFonts w:ascii="Times New Roman"/>
                <w:b w:val="false"/>
                <w:i w:val="false"/>
                <w:color w:val="000000"/>
                <w:sz w:val="20"/>
              </w:rPr>
              <w:t>
Шығарудың мақсаты</w:t>
            </w:r>
          </w:p>
          <w:bookmarkEnd w:id="2882"/>
          <w:p>
            <w:pPr>
              <w:spacing w:after="20"/>
              <w:ind w:left="20"/>
              <w:jc w:val="both"/>
            </w:pPr>
            <w:r>
              <w:rPr>
                <w:rFonts w:ascii="Times New Roman"/>
                <w:b w:val="false"/>
                <w:i w:val="false"/>
                <w:color w:val="000000"/>
                <w:sz w:val="20"/>
              </w:rPr>
              <w:t>
Цель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883"/>
          <w:p>
            <w:pPr>
              <w:spacing w:after="20"/>
              <w:ind w:left="20"/>
              <w:jc w:val="both"/>
            </w:pPr>
            <w:r>
              <w:rPr>
                <w:rFonts w:ascii="Times New Roman"/>
                <w:b w:val="false"/>
                <w:i w:val="false"/>
                <w:color w:val="000000"/>
                <w:sz w:val="20"/>
              </w:rPr>
              <w:t>
Эмиссияның сомасы</w:t>
            </w:r>
          </w:p>
          <w:bookmarkEnd w:id="2883"/>
          <w:p>
            <w:pPr>
              <w:spacing w:after="20"/>
              <w:ind w:left="20"/>
              <w:jc w:val="both"/>
            </w:pPr>
            <w:r>
              <w:rPr>
                <w:rFonts w:ascii="Times New Roman"/>
                <w:b w:val="false"/>
                <w:i w:val="false"/>
                <w:color w:val="000000"/>
                <w:sz w:val="20"/>
              </w:rPr>
              <w:t>
Сумма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884"/>
          <w:p>
            <w:pPr>
              <w:spacing w:after="20"/>
              <w:ind w:left="20"/>
              <w:jc w:val="both"/>
            </w:pPr>
            <w:r>
              <w:rPr>
                <w:rFonts w:ascii="Times New Roman"/>
                <w:b w:val="false"/>
                <w:i w:val="false"/>
                <w:color w:val="000000"/>
                <w:sz w:val="20"/>
              </w:rPr>
              <w:t>
Эмиссияның валютасы</w:t>
            </w:r>
          </w:p>
          <w:bookmarkEnd w:id="2884"/>
          <w:p>
            <w:pPr>
              <w:spacing w:after="20"/>
              <w:ind w:left="20"/>
              <w:jc w:val="both"/>
            </w:pPr>
            <w:r>
              <w:rPr>
                <w:rFonts w:ascii="Times New Roman"/>
                <w:b w:val="false"/>
                <w:i w:val="false"/>
                <w:color w:val="000000"/>
                <w:sz w:val="20"/>
              </w:rPr>
              <w:t>
Валюта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885"/>
          <w:p>
            <w:pPr>
              <w:spacing w:after="20"/>
              <w:ind w:left="20"/>
              <w:jc w:val="both"/>
            </w:pPr>
            <w:r>
              <w:rPr>
                <w:rFonts w:ascii="Times New Roman"/>
                <w:b w:val="false"/>
                <w:i w:val="false"/>
                <w:color w:val="000000"/>
                <w:sz w:val="20"/>
              </w:rPr>
              <w:t>
Мемлекет кепілгерлігінің сомасы</w:t>
            </w:r>
          </w:p>
          <w:bookmarkEnd w:id="2885"/>
          <w:p>
            <w:pPr>
              <w:spacing w:after="20"/>
              <w:ind w:left="20"/>
              <w:jc w:val="both"/>
            </w:pPr>
            <w:r>
              <w:rPr>
                <w:rFonts w:ascii="Times New Roman"/>
                <w:b w:val="false"/>
                <w:i w:val="false"/>
                <w:color w:val="000000"/>
                <w:sz w:val="20"/>
              </w:rPr>
              <w:t>
Сумма поручительства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886"/>
          <w:p>
            <w:pPr>
              <w:spacing w:after="20"/>
              <w:ind w:left="20"/>
              <w:jc w:val="both"/>
            </w:pPr>
            <w:r>
              <w:rPr>
                <w:rFonts w:ascii="Times New Roman"/>
                <w:b w:val="false"/>
                <w:i w:val="false"/>
                <w:color w:val="000000"/>
                <w:sz w:val="20"/>
              </w:rPr>
              <w:t>
Ескертпе</w:t>
            </w:r>
          </w:p>
          <w:bookmarkEnd w:id="2886"/>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3" w:id="2887"/>
    <w:p>
      <w:pPr>
        <w:spacing w:after="0"/>
        <w:ind w:left="0"/>
        <w:jc w:val="left"/>
      </w:pPr>
      <w:r>
        <w:rPr>
          <w:rFonts w:ascii="Times New Roman"/>
          <w:b/>
          <w:i w:val="false"/>
          <w:color w:val="000000"/>
        </w:rPr>
        <w:t xml:space="preserve"> 3-бөлім. Мемлекеттік және мемлекет кепілдік берген сыртқы қарыздарды игеру және өтеу туралы есебі</w:t>
      </w:r>
      <w:r>
        <w:br/>
      </w:r>
      <w:r>
        <w:rPr>
          <w:rFonts w:ascii="Times New Roman"/>
          <w:b/>
          <w:i w:val="false"/>
          <w:color w:val="000000"/>
        </w:rPr>
        <w:t>Раздел 3. Отчет об освоении и погашении государственных и гарантированных государством внешних займов</w:t>
      </w:r>
    </w:p>
    <w:bookmarkEnd w:id="2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888"/>
          <w:p>
            <w:pPr>
              <w:spacing w:after="20"/>
              <w:ind w:left="20"/>
              <w:jc w:val="both"/>
            </w:pPr>
            <w:r>
              <w:rPr>
                <w:rFonts w:ascii="Times New Roman"/>
                <w:b w:val="false"/>
                <w:i w:val="false"/>
                <w:color w:val="000000"/>
                <w:sz w:val="20"/>
              </w:rPr>
              <w:t>
Қарыз берушінің атауы</w:t>
            </w:r>
          </w:p>
          <w:bookmarkEnd w:id="2888"/>
          <w:p>
            <w:pPr>
              <w:spacing w:after="20"/>
              <w:ind w:left="20"/>
              <w:jc w:val="both"/>
            </w:pPr>
            <w:r>
              <w:rPr>
                <w:rFonts w:ascii="Times New Roman"/>
                <w:b w:val="false"/>
                <w:i w:val="false"/>
                <w:color w:val="000000"/>
                <w:sz w:val="20"/>
              </w:rPr>
              <w:t>
Наименование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889"/>
          <w:p>
            <w:pPr>
              <w:spacing w:after="20"/>
              <w:ind w:left="20"/>
              <w:jc w:val="both"/>
            </w:pPr>
            <w:r>
              <w:rPr>
                <w:rFonts w:ascii="Times New Roman"/>
                <w:b w:val="false"/>
                <w:i w:val="false"/>
                <w:color w:val="000000"/>
                <w:sz w:val="20"/>
              </w:rPr>
              <w:t>
Қарыздың нөмірі</w:t>
            </w:r>
          </w:p>
          <w:bookmarkEnd w:id="2889"/>
          <w:p>
            <w:pPr>
              <w:spacing w:after="20"/>
              <w:ind w:left="20"/>
              <w:jc w:val="both"/>
            </w:pPr>
            <w:r>
              <w:rPr>
                <w:rFonts w:ascii="Times New Roman"/>
                <w:b w:val="false"/>
                <w:i w:val="false"/>
                <w:color w:val="000000"/>
                <w:sz w:val="20"/>
              </w:rPr>
              <w:t>
Номер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890"/>
          <w:p>
            <w:pPr>
              <w:spacing w:after="20"/>
              <w:ind w:left="20"/>
              <w:jc w:val="both"/>
            </w:pPr>
            <w:r>
              <w:rPr>
                <w:rFonts w:ascii="Times New Roman"/>
                <w:b w:val="false"/>
                <w:i w:val="false"/>
                <w:color w:val="000000"/>
                <w:sz w:val="20"/>
              </w:rPr>
              <w:t>
Жол коды</w:t>
            </w:r>
          </w:p>
          <w:bookmarkEnd w:id="2890"/>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891"/>
          <w:p>
            <w:pPr>
              <w:spacing w:after="20"/>
              <w:ind w:left="20"/>
              <w:jc w:val="both"/>
            </w:pPr>
            <w:r>
              <w:rPr>
                <w:rFonts w:ascii="Times New Roman"/>
                <w:b w:val="false"/>
                <w:i w:val="false"/>
                <w:color w:val="000000"/>
                <w:sz w:val="20"/>
              </w:rPr>
              <w:t>
Негізгі қарыз</w:t>
            </w:r>
          </w:p>
          <w:bookmarkEnd w:id="2891"/>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892"/>
          <w:p>
            <w:pPr>
              <w:spacing w:after="20"/>
              <w:ind w:left="20"/>
              <w:jc w:val="both"/>
            </w:pPr>
            <w:r>
              <w:rPr>
                <w:rFonts w:ascii="Times New Roman"/>
                <w:b w:val="false"/>
                <w:i w:val="false"/>
                <w:color w:val="000000"/>
                <w:sz w:val="20"/>
              </w:rPr>
              <w:t>
Есептік кезеңнің басындағы қалдық</w:t>
            </w:r>
          </w:p>
          <w:bookmarkEnd w:id="2892"/>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893"/>
          <w:p>
            <w:pPr>
              <w:spacing w:after="20"/>
              <w:ind w:left="20"/>
              <w:jc w:val="both"/>
            </w:pPr>
            <w:r>
              <w:rPr>
                <w:rFonts w:ascii="Times New Roman"/>
                <w:b w:val="false"/>
                <w:i w:val="false"/>
                <w:color w:val="000000"/>
                <w:sz w:val="20"/>
              </w:rPr>
              <w:t>
Игеру, сыйақыны капиталға айналдыру</w:t>
            </w:r>
          </w:p>
          <w:bookmarkEnd w:id="2893"/>
          <w:p>
            <w:pPr>
              <w:spacing w:after="20"/>
              <w:ind w:left="20"/>
              <w:jc w:val="both"/>
            </w:pPr>
            <w:r>
              <w:rPr>
                <w:rFonts w:ascii="Times New Roman"/>
                <w:b w:val="false"/>
                <w:i w:val="false"/>
                <w:color w:val="000000"/>
                <w:sz w:val="20"/>
              </w:rPr>
              <w:t>
Освоение, капитализация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894"/>
          <w:p>
            <w:pPr>
              <w:spacing w:after="20"/>
              <w:ind w:left="20"/>
              <w:jc w:val="both"/>
            </w:pPr>
            <w:r>
              <w:rPr>
                <w:rFonts w:ascii="Times New Roman"/>
                <w:b w:val="false"/>
                <w:i w:val="false"/>
                <w:color w:val="000000"/>
                <w:sz w:val="20"/>
              </w:rPr>
              <w:t>
оның ішінде, қайтарым</w:t>
            </w:r>
          </w:p>
          <w:bookmarkEnd w:id="2894"/>
          <w:p>
            <w:pPr>
              <w:spacing w:after="20"/>
              <w:ind w:left="20"/>
              <w:jc w:val="both"/>
            </w:pPr>
            <w:r>
              <w:rPr>
                <w:rFonts w:ascii="Times New Roman"/>
                <w:b w:val="false"/>
                <w:i w:val="false"/>
                <w:color w:val="000000"/>
                <w:sz w:val="20"/>
              </w:rPr>
              <w:t>
в т.ч.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895"/>
          <w:p>
            <w:pPr>
              <w:spacing w:after="20"/>
              <w:ind w:left="20"/>
              <w:jc w:val="both"/>
            </w:pPr>
            <w:r>
              <w:rPr>
                <w:rFonts w:ascii="Times New Roman"/>
                <w:b w:val="false"/>
                <w:i w:val="false"/>
                <w:color w:val="000000"/>
                <w:sz w:val="20"/>
              </w:rPr>
              <w:t>
Өтеу</w:t>
            </w:r>
          </w:p>
          <w:bookmarkEnd w:id="2895"/>
          <w:p>
            <w:pPr>
              <w:spacing w:after="20"/>
              <w:ind w:left="20"/>
              <w:jc w:val="both"/>
            </w:pPr>
            <w:r>
              <w:rPr>
                <w:rFonts w:ascii="Times New Roman"/>
                <w:b w:val="false"/>
                <w:i w:val="false"/>
                <w:color w:val="000000"/>
                <w:sz w:val="20"/>
              </w:rPr>
              <w:t>
Погашение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896"/>
          <w:p>
            <w:pPr>
              <w:spacing w:after="20"/>
              <w:ind w:left="20"/>
              <w:jc w:val="both"/>
            </w:pPr>
            <w:r>
              <w:rPr>
                <w:rFonts w:ascii="Times New Roman"/>
                <w:b w:val="false"/>
                <w:i w:val="false"/>
                <w:color w:val="000000"/>
                <w:sz w:val="20"/>
              </w:rPr>
              <w:t xml:space="preserve">
А Бөлігі. Қазақстан Республикасының мемлекеттік сыртқы қарыздары </w:t>
            </w:r>
          </w:p>
          <w:bookmarkEnd w:id="289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897"/>
          <w:p>
            <w:pPr>
              <w:spacing w:after="20"/>
              <w:ind w:left="20"/>
              <w:jc w:val="both"/>
            </w:pPr>
            <w:r>
              <w:rPr>
                <w:rFonts w:ascii="Times New Roman"/>
                <w:b w:val="false"/>
                <w:i w:val="false"/>
                <w:color w:val="000000"/>
                <w:sz w:val="20"/>
              </w:rPr>
              <w:t>
1 Қарыз беруші</w:t>
            </w:r>
          </w:p>
          <w:bookmarkEnd w:id="2897"/>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898"/>
          <w:p>
            <w:pPr>
              <w:spacing w:after="20"/>
              <w:ind w:left="20"/>
              <w:jc w:val="both"/>
            </w:pPr>
            <w:r>
              <w:rPr>
                <w:rFonts w:ascii="Times New Roman"/>
                <w:b w:val="false"/>
                <w:i w:val="false"/>
                <w:color w:val="000000"/>
                <w:sz w:val="20"/>
              </w:rPr>
              <w:t>
1 Қарызы</w:t>
            </w:r>
          </w:p>
          <w:bookmarkEnd w:id="2898"/>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899"/>
          <w:p>
            <w:pPr>
              <w:spacing w:after="20"/>
              <w:ind w:left="20"/>
              <w:jc w:val="both"/>
            </w:pPr>
            <w:r>
              <w:rPr>
                <w:rFonts w:ascii="Times New Roman"/>
                <w:b w:val="false"/>
                <w:i w:val="false"/>
                <w:color w:val="000000"/>
                <w:sz w:val="20"/>
              </w:rPr>
              <w:t>
оның ішінде, мерзімі өткен берешек</w:t>
            </w:r>
          </w:p>
          <w:bookmarkEnd w:id="289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900"/>
          <w:p>
            <w:pPr>
              <w:spacing w:after="20"/>
              <w:ind w:left="20"/>
              <w:jc w:val="both"/>
            </w:pPr>
            <w:r>
              <w:rPr>
                <w:rFonts w:ascii="Times New Roman"/>
                <w:b w:val="false"/>
                <w:i w:val="false"/>
                <w:color w:val="000000"/>
                <w:sz w:val="20"/>
              </w:rPr>
              <w:t>
2 Қарызы</w:t>
            </w:r>
          </w:p>
          <w:bookmarkEnd w:id="2900"/>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901"/>
          <w:p>
            <w:pPr>
              <w:spacing w:after="20"/>
              <w:ind w:left="20"/>
              <w:jc w:val="both"/>
            </w:pPr>
            <w:r>
              <w:rPr>
                <w:rFonts w:ascii="Times New Roman"/>
                <w:b w:val="false"/>
                <w:i w:val="false"/>
                <w:color w:val="000000"/>
                <w:sz w:val="20"/>
              </w:rPr>
              <w:t>
оның ішінде, мерзімі өткен берешек</w:t>
            </w:r>
          </w:p>
          <w:bookmarkEnd w:id="290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902"/>
          <w:p>
            <w:pPr>
              <w:spacing w:after="20"/>
              <w:ind w:left="20"/>
              <w:jc w:val="both"/>
            </w:pPr>
            <w:r>
              <w:rPr>
                <w:rFonts w:ascii="Times New Roman"/>
                <w:b w:val="false"/>
                <w:i w:val="false"/>
                <w:color w:val="000000"/>
                <w:sz w:val="20"/>
              </w:rPr>
              <w:t>
1 Қарыз беруші бойынша жиынтығы</w:t>
            </w:r>
          </w:p>
          <w:bookmarkEnd w:id="2902"/>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903"/>
          <w:p>
            <w:pPr>
              <w:spacing w:after="20"/>
              <w:ind w:left="20"/>
              <w:jc w:val="both"/>
            </w:pPr>
            <w:r>
              <w:rPr>
                <w:rFonts w:ascii="Times New Roman"/>
                <w:b w:val="false"/>
                <w:i w:val="false"/>
                <w:color w:val="000000"/>
                <w:sz w:val="20"/>
              </w:rPr>
              <w:t>
оның ішінде, мерзімі өткен берешек</w:t>
            </w:r>
          </w:p>
          <w:bookmarkEnd w:id="290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904"/>
          <w:p>
            <w:pPr>
              <w:spacing w:after="20"/>
              <w:ind w:left="20"/>
              <w:jc w:val="both"/>
            </w:pPr>
            <w:r>
              <w:rPr>
                <w:rFonts w:ascii="Times New Roman"/>
                <w:b w:val="false"/>
                <w:i w:val="false"/>
                <w:color w:val="000000"/>
                <w:sz w:val="20"/>
              </w:rPr>
              <w:t>
2 Қарыз беруші</w:t>
            </w:r>
          </w:p>
          <w:bookmarkEnd w:id="2904"/>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905"/>
          <w:p>
            <w:pPr>
              <w:spacing w:after="20"/>
              <w:ind w:left="20"/>
              <w:jc w:val="both"/>
            </w:pPr>
            <w:r>
              <w:rPr>
                <w:rFonts w:ascii="Times New Roman"/>
                <w:b w:val="false"/>
                <w:i w:val="false"/>
                <w:color w:val="000000"/>
                <w:sz w:val="20"/>
              </w:rPr>
              <w:t>
1 Қарызы</w:t>
            </w:r>
          </w:p>
          <w:bookmarkEnd w:id="2905"/>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906"/>
          <w:p>
            <w:pPr>
              <w:spacing w:after="20"/>
              <w:ind w:left="20"/>
              <w:jc w:val="both"/>
            </w:pPr>
            <w:r>
              <w:rPr>
                <w:rFonts w:ascii="Times New Roman"/>
                <w:b w:val="false"/>
                <w:i w:val="false"/>
                <w:color w:val="000000"/>
                <w:sz w:val="20"/>
              </w:rPr>
              <w:t>
оның ішінде, мерзімі өткен берешек</w:t>
            </w:r>
          </w:p>
          <w:bookmarkEnd w:id="290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907"/>
          <w:p>
            <w:pPr>
              <w:spacing w:after="20"/>
              <w:ind w:left="20"/>
              <w:jc w:val="both"/>
            </w:pPr>
            <w:r>
              <w:rPr>
                <w:rFonts w:ascii="Times New Roman"/>
                <w:b w:val="false"/>
                <w:i w:val="false"/>
                <w:color w:val="000000"/>
                <w:sz w:val="20"/>
              </w:rPr>
              <w:t>
2 Қарызы</w:t>
            </w:r>
          </w:p>
          <w:bookmarkEnd w:id="2907"/>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908"/>
          <w:p>
            <w:pPr>
              <w:spacing w:after="20"/>
              <w:ind w:left="20"/>
              <w:jc w:val="both"/>
            </w:pPr>
            <w:r>
              <w:rPr>
                <w:rFonts w:ascii="Times New Roman"/>
                <w:b w:val="false"/>
                <w:i w:val="false"/>
                <w:color w:val="000000"/>
                <w:sz w:val="20"/>
              </w:rPr>
              <w:t>
оның ішінде, мерзімі өткен берешек</w:t>
            </w:r>
          </w:p>
          <w:bookmarkEnd w:id="290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909"/>
          <w:p>
            <w:pPr>
              <w:spacing w:after="20"/>
              <w:ind w:left="20"/>
              <w:jc w:val="both"/>
            </w:pPr>
            <w:r>
              <w:rPr>
                <w:rFonts w:ascii="Times New Roman"/>
                <w:b w:val="false"/>
                <w:i w:val="false"/>
                <w:color w:val="000000"/>
                <w:sz w:val="20"/>
              </w:rPr>
              <w:t>
2 Қарыз беруші бойынша жиынтығы</w:t>
            </w:r>
          </w:p>
          <w:bookmarkEnd w:id="2909"/>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910"/>
          <w:p>
            <w:pPr>
              <w:spacing w:after="20"/>
              <w:ind w:left="20"/>
              <w:jc w:val="both"/>
            </w:pPr>
            <w:r>
              <w:rPr>
                <w:rFonts w:ascii="Times New Roman"/>
                <w:b w:val="false"/>
                <w:i w:val="false"/>
                <w:color w:val="000000"/>
                <w:sz w:val="20"/>
              </w:rPr>
              <w:t>
оның ішінде, мерзімі өткен берешек</w:t>
            </w:r>
          </w:p>
          <w:bookmarkEnd w:id="291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911"/>
          <w:p>
            <w:pPr>
              <w:spacing w:after="20"/>
              <w:ind w:left="20"/>
              <w:jc w:val="both"/>
            </w:pPr>
            <w:r>
              <w:rPr>
                <w:rFonts w:ascii="Times New Roman"/>
                <w:b w:val="false"/>
                <w:i w:val="false"/>
                <w:color w:val="000000"/>
                <w:sz w:val="20"/>
              </w:rPr>
              <w:t>
А Бөлігі бойынша жиынтығы</w:t>
            </w:r>
          </w:p>
          <w:bookmarkEnd w:id="2911"/>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912"/>
          <w:p>
            <w:pPr>
              <w:spacing w:after="20"/>
              <w:ind w:left="20"/>
              <w:jc w:val="both"/>
            </w:pPr>
            <w:r>
              <w:rPr>
                <w:rFonts w:ascii="Times New Roman"/>
                <w:b w:val="false"/>
                <w:i w:val="false"/>
                <w:color w:val="000000"/>
                <w:sz w:val="20"/>
              </w:rPr>
              <w:t>
оның ішінде, мерзімі өткен берешек</w:t>
            </w:r>
          </w:p>
          <w:bookmarkEnd w:id="291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913"/>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2913"/>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914"/>
          <w:p>
            <w:pPr>
              <w:spacing w:after="20"/>
              <w:ind w:left="20"/>
              <w:jc w:val="both"/>
            </w:pPr>
            <w:r>
              <w:rPr>
                <w:rFonts w:ascii="Times New Roman"/>
                <w:b w:val="false"/>
                <w:i w:val="false"/>
                <w:color w:val="000000"/>
                <w:sz w:val="20"/>
              </w:rPr>
              <w:t>
1 Қарыз беруші</w:t>
            </w:r>
          </w:p>
          <w:bookmarkEnd w:id="2914"/>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915"/>
          <w:p>
            <w:pPr>
              <w:spacing w:after="20"/>
              <w:ind w:left="20"/>
              <w:jc w:val="both"/>
            </w:pPr>
            <w:r>
              <w:rPr>
                <w:rFonts w:ascii="Times New Roman"/>
                <w:b w:val="false"/>
                <w:i w:val="false"/>
                <w:color w:val="000000"/>
                <w:sz w:val="20"/>
              </w:rPr>
              <w:t>
1 Қарызы</w:t>
            </w:r>
          </w:p>
          <w:bookmarkEnd w:id="2915"/>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916"/>
          <w:p>
            <w:pPr>
              <w:spacing w:after="20"/>
              <w:ind w:left="20"/>
              <w:jc w:val="both"/>
            </w:pPr>
            <w:r>
              <w:rPr>
                <w:rFonts w:ascii="Times New Roman"/>
                <w:b w:val="false"/>
                <w:i w:val="false"/>
                <w:color w:val="000000"/>
                <w:sz w:val="20"/>
              </w:rPr>
              <w:t>
оның ішінде, мерзімі өткен берешек</w:t>
            </w:r>
          </w:p>
          <w:bookmarkEnd w:id="291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917"/>
          <w:p>
            <w:pPr>
              <w:spacing w:after="20"/>
              <w:ind w:left="20"/>
              <w:jc w:val="both"/>
            </w:pPr>
            <w:r>
              <w:rPr>
                <w:rFonts w:ascii="Times New Roman"/>
                <w:b w:val="false"/>
                <w:i w:val="false"/>
                <w:color w:val="000000"/>
                <w:sz w:val="20"/>
              </w:rPr>
              <w:t>
2 Қарызы</w:t>
            </w:r>
          </w:p>
          <w:bookmarkEnd w:id="2917"/>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918"/>
          <w:p>
            <w:pPr>
              <w:spacing w:after="20"/>
              <w:ind w:left="20"/>
              <w:jc w:val="both"/>
            </w:pPr>
            <w:r>
              <w:rPr>
                <w:rFonts w:ascii="Times New Roman"/>
                <w:b w:val="false"/>
                <w:i w:val="false"/>
                <w:color w:val="000000"/>
                <w:sz w:val="20"/>
              </w:rPr>
              <w:t>
оның ішінде, мерзімі өткен берешек</w:t>
            </w:r>
          </w:p>
          <w:bookmarkEnd w:id="291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919"/>
          <w:p>
            <w:pPr>
              <w:spacing w:after="20"/>
              <w:ind w:left="20"/>
              <w:jc w:val="both"/>
            </w:pPr>
            <w:r>
              <w:rPr>
                <w:rFonts w:ascii="Times New Roman"/>
                <w:b w:val="false"/>
                <w:i w:val="false"/>
                <w:color w:val="000000"/>
                <w:sz w:val="20"/>
              </w:rPr>
              <w:t>
1 Қарыз беруші бойынша жиынтығы</w:t>
            </w:r>
          </w:p>
          <w:bookmarkEnd w:id="2919"/>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920"/>
          <w:p>
            <w:pPr>
              <w:spacing w:after="20"/>
              <w:ind w:left="20"/>
              <w:jc w:val="both"/>
            </w:pPr>
            <w:r>
              <w:rPr>
                <w:rFonts w:ascii="Times New Roman"/>
                <w:b w:val="false"/>
                <w:i w:val="false"/>
                <w:color w:val="000000"/>
                <w:sz w:val="20"/>
              </w:rPr>
              <w:t>
оның ішінде, мерзімі өткен берешек</w:t>
            </w:r>
          </w:p>
          <w:bookmarkEnd w:id="292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921"/>
          <w:p>
            <w:pPr>
              <w:spacing w:after="20"/>
              <w:ind w:left="20"/>
              <w:jc w:val="both"/>
            </w:pPr>
            <w:r>
              <w:rPr>
                <w:rFonts w:ascii="Times New Roman"/>
                <w:b w:val="false"/>
                <w:i w:val="false"/>
                <w:color w:val="000000"/>
                <w:sz w:val="20"/>
              </w:rPr>
              <w:t>
2 Қарыз беруші</w:t>
            </w:r>
          </w:p>
          <w:bookmarkEnd w:id="2921"/>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922"/>
          <w:p>
            <w:pPr>
              <w:spacing w:after="20"/>
              <w:ind w:left="20"/>
              <w:jc w:val="both"/>
            </w:pPr>
            <w:r>
              <w:rPr>
                <w:rFonts w:ascii="Times New Roman"/>
                <w:b w:val="false"/>
                <w:i w:val="false"/>
                <w:color w:val="000000"/>
                <w:sz w:val="20"/>
              </w:rPr>
              <w:t>
1 Қарызы</w:t>
            </w:r>
          </w:p>
          <w:bookmarkEnd w:id="2922"/>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923"/>
          <w:p>
            <w:pPr>
              <w:spacing w:after="20"/>
              <w:ind w:left="20"/>
              <w:jc w:val="both"/>
            </w:pPr>
            <w:r>
              <w:rPr>
                <w:rFonts w:ascii="Times New Roman"/>
                <w:b w:val="false"/>
                <w:i w:val="false"/>
                <w:color w:val="000000"/>
                <w:sz w:val="20"/>
              </w:rPr>
              <w:t>
оның ішінде, мерзімі өткен берешек</w:t>
            </w:r>
          </w:p>
          <w:bookmarkEnd w:id="292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924"/>
          <w:p>
            <w:pPr>
              <w:spacing w:after="20"/>
              <w:ind w:left="20"/>
              <w:jc w:val="both"/>
            </w:pPr>
            <w:r>
              <w:rPr>
                <w:rFonts w:ascii="Times New Roman"/>
                <w:b w:val="false"/>
                <w:i w:val="false"/>
                <w:color w:val="000000"/>
                <w:sz w:val="20"/>
              </w:rPr>
              <w:t>
2 Қарызы</w:t>
            </w:r>
          </w:p>
          <w:bookmarkEnd w:id="2924"/>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925"/>
          <w:p>
            <w:pPr>
              <w:spacing w:after="20"/>
              <w:ind w:left="20"/>
              <w:jc w:val="both"/>
            </w:pPr>
            <w:r>
              <w:rPr>
                <w:rFonts w:ascii="Times New Roman"/>
                <w:b w:val="false"/>
                <w:i w:val="false"/>
                <w:color w:val="000000"/>
                <w:sz w:val="20"/>
              </w:rPr>
              <w:t>
оның ішінде, мерзімі өткен берешек</w:t>
            </w:r>
          </w:p>
          <w:bookmarkEnd w:id="292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926"/>
          <w:p>
            <w:pPr>
              <w:spacing w:after="20"/>
              <w:ind w:left="20"/>
              <w:jc w:val="both"/>
            </w:pPr>
            <w:r>
              <w:rPr>
                <w:rFonts w:ascii="Times New Roman"/>
                <w:b w:val="false"/>
                <w:i w:val="false"/>
                <w:color w:val="000000"/>
                <w:sz w:val="20"/>
              </w:rPr>
              <w:t>
2 Қарыз беруші бойынша жиынтығы</w:t>
            </w:r>
          </w:p>
          <w:bookmarkEnd w:id="2926"/>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927"/>
          <w:p>
            <w:pPr>
              <w:spacing w:after="20"/>
              <w:ind w:left="20"/>
              <w:jc w:val="both"/>
            </w:pPr>
            <w:r>
              <w:rPr>
                <w:rFonts w:ascii="Times New Roman"/>
                <w:b w:val="false"/>
                <w:i w:val="false"/>
                <w:color w:val="000000"/>
                <w:sz w:val="20"/>
              </w:rPr>
              <w:t>
оның ішінде, мерзімі өткен берешек</w:t>
            </w:r>
          </w:p>
          <w:bookmarkEnd w:id="292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928"/>
          <w:p>
            <w:pPr>
              <w:spacing w:after="20"/>
              <w:ind w:left="20"/>
              <w:jc w:val="both"/>
            </w:pPr>
            <w:r>
              <w:rPr>
                <w:rFonts w:ascii="Times New Roman"/>
                <w:b w:val="false"/>
                <w:i w:val="false"/>
                <w:color w:val="000000"/>
                <w:sz w:val="20"/>
              </w:rPr>
              <w:t>
Б Бөлігі бойынша жиынтығы</w:t>
            </w:r>
          </w:p>
          <w:bookmarkEnd w:id="2928"/>
          <w:p>
            <w:pPr>
              <w:spacing w:after="20"/>
              <w:ind w:left="20"/>
              <w:jc w:val="both"/>
            </w:pPr>
            <w:r>
              <w:rPr>
                <w:rFonts w:ascii="Times New Roman"/>
                <w:b w:val="false"/>
                <w:i w:val="false"/>
                <w:color w:val="000000"/>
                <w:sz w:val="20"/>
              </w:rPr>
              <w:t>
Итогопо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929"/>
          <w:p>
            <w:pPr>
              <w:spacing w:after="20"/>
              <w:ind w:left="20"/>
              <w:jc w:val="both"/>
            </w:pPr>
            <w:r>
              <w:rPr>
                <w:rFonts w:ascii="Times New Roman"/>
                <w:b w:val="false"/>
                <w:i w:val="false"/>
                <w:color w:val="000000"/>
                <w:sz w:val="20"/>
              </w:rPr>
              <w:t>
оның ішінде, мерзімі өткен берешек</w:t>
            </w:r>
          </w:p>
          <w:bookmarkEnd w:id="2929"/>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6" w:id="2930"/>
    <w:p>
      <w:pPr>
        <w:spacing w:after="0"/>
        <w:ind w:left="0"/>
        <w:jc w:val="both"/>
      </w:pPr>
      <w:r>
        <w:rPr>
          <w:rFonts w:ascii="Times New Roman"/>
          <w:b w:val="false"/>
          <w:i w:val="false"/>
          <w:color w:val="000000"/>
          <w:sz w:val="28"/>
        </w:rPr>
        <w:t>
      Продолжение таблицы</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931"/>
          <w:p>
            <w:pPr>
              <w:spacing w:after="20"/>
              <w:ind w:left="20"/>
              <w:jc w:val="both"/>
            </w:pPr>
            <w:r>
              <w:rPr>
                <w:rFonts w:ascii="Times New Roman"/>
                <w:b w:val="false"/>
                <w:i w:val="false"/>
                <w:color w:val="000000"/>
                <w:sz w:val="20"/>
              </w:rPr>
              <w:t>
Негізгі қарыз</w:t>
            </w:r>
          </w:p>
          <w:bookmarkEnd w:id="2931"/>
          <w:p>
            <w:pPr>
              <w:spacing w:after="20"/>
              <w:ind w:left="20"/>
              <w:jc w:val="both"/>
            </w:pPr>
            <w:r>
              <w:rPr>
                <w:rFonts w:ascii="Times New Roman"/>
                <w:b w:val="false"/>
                <w:i w:val="false"/>
                <w:color w:val="000000"/>
                <w:sz w:val="20"/>
              </w:rPr>
              <w:t>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932"/>
          <w:p>
            <w:pPr>
              <w:spacing w:after="20"/>
              <w:ind w:left="20"/>
              <w:jc w:val="both"/>
            </w:pPr>
            <w:r>
              <w:rPr>
                <w:rFonts w:ascii="Times New Roman"/>
                <w:b w:val="false"/>
                <w:i w:val="false"/>
                <w:color w:val="000000"/>
                <w:sz w:val="20"/>
              </w:rPr>
              <w:t>
Есептік кезеңде төледі:</w:t>
            </w:r>
          </w:p>
          <w:bookmarkEnd w:id="2932"/>
          <w:p>
            <w:pPr>
              <w:spacing w:after="20"/>
              <w:ind w:left="20"/>
              <w:jc w:val="both"/>
            </w:pPr>
            <w:r>
              <w:rPr>
                <w:rFonts w:ascii="Times New Roman"/>
                <w:b w:val="false"/>
                <w:i w:val="false"/>
                <w:color w:val="000000"/>
                <w:sz w:val="20"/>
              </w:rPr>
              <w:t>
Оплачено в отчетном периоде: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933"/>
          <w:p>
            <w:pPr>
              <w:spacing w:after="20"/>
              <w:ind w:left="20"/>
              <w:jc w:val="both"/>
            </w:pPr>
            <w:r>
              <w:rPr>
                <w:rFonts w:ascii="Times New Roman"/>
                <w:b w:val="false"/>
                <w:i w:val="false"/>
                <w:color w:val="000000"/>
                <w:sz w:val="20"/>
              </w:rPr>
              <w:t>
Ескертпе</w:t>
            </w:r>
          </w:p>
          <w:bookmarkEnd w:id="2933"/>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934"/>
          <w:p>
            <w:pPr>
              <w:spacing w:after="20"/>
              <w:ind w:left="20"/>
              <w:jc w:val="both"/>
            </w:pPr>
            <w:r>
              <w:rPr>
                <w:rFonts w:ascii="Times New Roman"/>
                <w:b w:val="false"/>
                <w:i w:val="false"/>
                <w:color w:val="000000"/>
                <w:sz w:val="20"/>
              </w:rPr>
              <w:t>
Құндық ауытқулар</w:t>
            </w:r>
          </w:p>
          <w:bookmarkEnd w:id="2934"/>
          <w:p>
            <w:pPr>
              <w:spacing w:after="20"/>
              <w:ind w:left="20"/>
              <w:jc w:val="both"/>
            </w:pPr>
            <w:r>
              <w:rPr>
                <w:rFonts w:ascii="Times New Roman"/>
                <w:b w:val="false"/>
                <w:i w:val="false"/>
                <w:color w:val="000000"/>
                <w:sz w:val="20"/>
              </w:rPr>
              <w:t>
Стоимостные колебания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935"/>
          <w:p>
            <w:pPr>
              <w:spacing w:after="20"/>
              <w:ind w:left="20"/>
              <w:jc w:val="both"/>
            </w:pPr>
            <w:r>
              <w:rPr>
                <w:rFonts w:ascii="Times New Roman"/>
                <w:b w:val="false"/>
                <w:i w:val="false"/>
                <w:color w:val="000000"/>
                <w:sz w:val="20"/>
              </w:rPr>
              <w:t>
Басқа да түзетулер</w:t>
            </w:r>
          </w:p>
          <w:bookmarkEnd w:id="2935"/>
          <w:p>
            <w:pPr>
              <w:spacing w:after="20"/>
              <w:ind w:left="20"/>
              <w:jc w:val="both"/>
            </w:pPr>
            <w:r>
              <w:rPr>
                <w:rFonts w:ascii="Times New Roman"/>
                <w:b w:val="false"/>
                <w:i w:val="false"/>
                <w:color w:val="000000"/>
                <w:sz w:val="20"/>
              </w:rPr>
              <w:t>
Прочие корректировки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936"/>
          <w:p>
            <w:pPr>
              <w:spacing w:after="20"/>
              <w:ind w:left="20"/>
              <w:jc w:val="both"/>
            </w:pPr>
            <w:r>
              <w:rPr>
                <w:rFonts w:ascii="Times New Roman"/>
                <w:b w:val="false"/>
                <w:i w:val="false"/>
                <w:color w:val="000000"/>
                <w:sz w:val="20"/>
              </w:rPr>
              <w:t>
Есептік кезеңнің соңын-дағы қалдық</w:t>
            </w:r>
          </w:p>
          <w:bookmarkEnd w:id="2936"/>
          <w:p>
            <w:pPr>
              <w:spacing w:after="20"/>
              <w:ind w:left="20"/>
              <w:jc w:val="both"/>
            </w:pPr>
            <w:r>
              <w:rPr>
                <w:rFonts w:ascii="Times New Roman"/>
                <w:b w:val="false"/>
                <w:i w:val="false"/>
                <w:color w:val="000000"/>
                <w:sz w:val="20"/>
              </w:rPr>
              <w:t>
Остаток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937"/>
          <w:p>
            <w:pPr>
              <w:spacing w:after="20"/>
              <w:ind w:left="20"/>
              <w:jc w:val="both"/>
            </w:pPr>
            <w:r>
              <w:rPr>
                <w:rFonts w:ascii="Times New Roman"/>
                <w:b w:val="false"/>
                <w:i w:val="false"/>
                <w:color w:val="000000"/>
                <w:sz w:val="20"/>
              </w:rPr>
              <w:t>
Сыйақы</w:t>
            </w:r>
          </w:p>
          <w:bookmarkEnd w:id="2937"/>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938"/>
          <w:p>
            <w:pPr>
              <w:spacing w:after="20"/>
              <w:ind w:left="20"/>
              <w:jc w:val="both"/>
            </w:pPr>
            <w:r>
              <w:rPr>
                <w:rFonts w:ascii="Times New Roman"/>
                <w:b w:val="false"/>
                <w:i w:val="false"/>
                <w:color w:val="000000"/>
                <w:sz w:val="20"/>
              </w:rPr>
              <w:t>
Делдал төлемдер</w:t>
            </w:r>
          </w:p>
          <w:bookmarkEnd w:id="2938"/>
          <w:p>
            <w:pPr>
              <w:spacing w:after="20"/>
              <w:ind w:left="20"/>
              <w:jc w:val="both"/>
            </w:pPr>
            <w:r>
              <w:rPr>
                <w:rFonts w:ascii="Times New Roman"/>
                <w:b w:val="false"/>
                <w:i w:val="false"/>
                <w:color w:val="000000"/>
                <w:sz w:val="20"/>
              </w:rPr>
              <w:t>
Комиссионные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939"/>
          <w:p>
            <w:pPr>
              <w:spacing w:after="20"/>
              <w:ind w:left="20"/>
              <w:jc w:val="both"/>
            </w:pPr>
            <w:r>
              <w:rPr>
                <w:rFonts w:ascii="Times New Roman"/>
                <w:b w:val="false"/>
                <w:i w:val="false"/>
                <w:color w:val="000000"/>
                <w:sz w:val="20"/>
              </w:rPr>
              <w:t>
Басқа да ілеспе төлемдер</w:t>
            </w:r>
          </w:p>
          <w:bookmarkEnd w:id="2939"/>
          <w:p>
            <w:pPr>
              <w:spacing w:after="20"/>
              <w:ind w:left="20"/>
              <w:jc w:val="both"/>
            </w:pPr>
            <w:r>
              <w:rPr>
                <w:rFonts w:ascii="Times New Roman"/>
                <w:b w:val="false"/>
                <w:i w:val="false"/>
                <w:color w:val="000000"/>
                <w:sz w:val="20"/>
              </w:rPr>
              <w:t>
Прочие сопутствующие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940"/>
          <w:p>
            <w:pPr>
              <w:spacing w:after="20"/>
              <w:ind w:left="20"/>
              <w:jc w:val="both"/>
            </w:pPr>
            <w:r>
              <w:rPr>
                <w:rFonts w:ascii="Times New Roman"/>
                <w:b w:val="false"/>
                <w:i w:val="false"/>
                <w:color w:val="000000"/>
                <w:sz w:val="20"/>
              </w:rPr>
              <w:t xml:space="preserve">
А Бөлігі. Қазақстан Республикасының мемлекеттік сыртқы қарыздары </w:t>
            </w:r>
          </w:p>
          <w:bookmarkEnd w:id="2940"/>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941"/>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2941"/>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8" w:id="2942"/>
      <w:r>
        <w:rPr>
          <w:rFonts w:ascii="Times New Roman"/>
          <w:b w:val="false"/>
          <w:i w:val="false"/>
          <w:color w:val="000000"/>
          <w:sz w:val="28"/>
        </w:rPr>
        <w:t>
      Атауы Мекенжайы (респонденттің)</w:t>
      </w:r>
    </w:p>
    <w:bookmarkEnd w:id="2942"/>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_______________________________ 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 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p>
            <w:pPr>
              <w:spacing w:after="20"/>
              <w:ind w:left="20"/>
              <w:jc w:val="both"/>
            </w:pPr>
            <w:r>
              <w:rPr>
                <w:rFonts w:ascii="Times New Roman"/>
                <w:b w:val="false"/>
                <w:i w:val="false"/>
                <w:color w:val="000000"/>
                <w:sz w:val="20"/>
              </w:rPr>
              <w:t>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969" w:id="2943"/>
      <w:r>
        <w:rPr>
          <w:rFonts w:ascii="Times New Roman"/>
          <w:b w:val="false"/>
          <w:i w:val="false"/>
          <w:color w:val="000000"/>
          <w:sz w:val="28"/>
        </w:rPr>
        <w:t>
      Электрондық пошта мекенжайы (респонденттің)</w:t>
      </w:r>
    </w:p>
    <w:bookmarkEnd w:id="2943"/>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2971" w:id="294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внешних государственных, гарантированных государством займах и займах, привлеченных под поручительство Республики Казахстан"</w:t>
      </w:r>
      <w:r>
        <w:br/>
      </w:r>
      <w:r>
        <w:rPr>
          <w:rFonts w:ascii="Times New Roman"/>
          <w:b/>
          <w:i w:val="false"/>
          <w:color w:val="000000"/>
        </w:rPr>
        <w:t>(индекс 14-ПБ, периодичность квартальная)</w:t>
      </w:r>
    </w:p>
    <w:bookmarkEnd w:id="2944"/>
    <w:bookmarkStart w:name="z2972" w:id="294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внешних государственных, гарантированных государством займах и займах, привлеченных под поручительство Республики Казахстан" (индекс 14-ПБ, периодичность квартальная) (далее – статистическая форма).</w:t>
      </w:r>
    </w:p>
    <w:bookmarkEnd w:id="2945"/>
    <w:bookmarkStart w:name="z2973" w:id="2946"/>
    <w:p>
      <w:pPr>
        <w:spacing w:after="0"/>
        <w:ind w:left="0"/>
        <w:jc w:val="both"/>
      </w:pPr>
      <w:r>
        <w:rPr>
          <w:rFonts w:ascii="Times New Roman"/>
          <w:b w:val="false"/>
          <w:i w:val="false"/>
          <w:color w:val="000000"/>
          <w:sz w:val="28"/>
        </w:rPr>
        <w:t>
      2. Данная статистическая форма заполняется ежеквартально Национальным Банком Республики Казахстан и Министерством финансов Республики Казахстан и предназначена для учета задолженности, освоения и погашения по внешним государственным и гарантированным государством займам, а также – по займам, привлеченным под поручительство государства.</w:t>
      </w:r>
    </w:p>
    <w:bookmarkEnd w:id="2946"/>
    <w:bookmarkStart w:name="z2974" w:id="2947"/>
    <w:p>
      <w:pPr>
        <w:spacing w:after="0"/>
        <w:ind w:left="0"/>
        <w:jc w:val="both"/>
      </w:pPr>
      <w:r>
        <w:rPr>
          <w:rFonts w:ascii="Times New Roman"/>
          <w:b w:val="false"/>
          <w:i w:val="false"/>
          <w:color w:val="000000"/>
          <w:sz w:val="28"/>
        </w:rPr>
        <w:t>
      В случае отсутствия привлеченных внешних займов Национальный Банк Республики Казахстан не представляет статистическую форму в Министерство финансов Республики Казахстан.</w:t>
      </w:r>
    </w:p>
    <w:bookmarkEnd w:id="2947"/>
    <w:bookmarkStart w:name="z2975" w:id="2948"/>
    <w:p>
      <w:pPr>
        <w:spacing w:after="0"/>
        <w:ind w:left="0"/>
        <w:jc w:val="both"/>
      </w:pPr>
      <w:r>
        <w:rPr>
          <w:rFonts w:ascii="Times New Roman"/>
          <w:b w:val="false"/>
          <w:i w:val="false"/>
          <w:color w:val="000000"/>
          <w:sz w:val="28"/>
        </w:rPr>
        <w:t>
      3. Отчет предоставляется на бумажном носителе либо в электронном виде посредством системы электронного документооборота между государственными органами.</w:t>
      </w:r>
    </w:p>
    <w:bookmarkEnd w:id="2948"/>
    <w:bookmarkStart w:name="z2976" w:id="2949"/>
    <w:p>
      <w:pPr>
        <w:spacing w:after="0"/>
        <w:ind w:left="0"/>
        <w:jc w:val="both"/>
      </w:pPr>
      <w:r>
        <w:rPr>
          <w:rFonts w:ascii="Times New Roman"/>
          <w:b w:val="false"/>
          <w:i w:val="false"/>
          <w:color w:val="000000"/>
          <w:sz w:val="28"/>
        </w:rPr>
        <w:t>
      4. Отчет состоит из 3-х разделов:</w:t>
      </w:r>
    </w:p>
    <w:bookmarkEnd w:id="2949"/>
    <w:bookmarkStart w:name="z2977" w:id="2950"/>
    <w:p>
      <w:pPr>
        <w:spacing w:after="0"/>
        <w:ind w:left="0"/>
        <w:jc w:val="both"/>
      </w:pPr>
      <w:r>
        <w:rPr>
          <w:rFonts w:ascii="Times New Roman"/>
          <w:b w:val="false"/>
          <w:i w:val="false"/>
          <w:color w:val="000000"/>
          <w:sz w:val="28"/>
        </w:rPr>
        <w:t>
      раздел 1 – сведения о государственных и гарантированных государством внешних займах;</w:t>
      </w:r>
    </w:p>
    <w:bookmarkEnd w:id="2950"/>
    <w:bookmarkStart w:name="z2978" w:id="2951"/>
    <w:p>
      <w:pPr>
        <w:spacing w:after="0"/>
        <w:ind w:left="0"/>
        <w:jc w:val="both"/>
      </w:pPr>
      <w:r>
        <w:rPr>
          <w:rFonts w:ascii="Times New Roman"/>
          <w:b w:val="false"/>
          <w:i w:val="false"/>
          <w:color w:val="000000"/>
          <w:sz w:val="28"/>
        </w:rPr>
        <w:t>
      раздел 2 – сведения о займах, привлеченных под поручительство государства;</w:t>
      </w:r>
    </w:p>
    <w:bookmarkEnd w:id="2951"/>
    <w:bookmarkStart w:name="z2979" w:id="2952"/>
    <w:p>
      <w:pPr>
        <w:spacing w:after="0"/>
        <w:ind w:left="0"/>
        <w:jc w:val="both"/>
      </w:pPr>
      <w:r>
        <w:rPr>
          <w:rFonts w:ascii="Times New Roman"/>
          <w:b w:val="false"/>
          <w:i w:val="false"/>
          <w:color w:val="000000"/>
          <w:sz w:val="28"/>
        </w:rPr>
        <w:t>
      раздел 3 – отчет об освоении и погашении государственных и гарантированных государством внешних займов.</w:t>
      </w:r>
    </w:p>
    <w:bookmarkEnd w:id="2952"/>
    <w:bookmarkStart w:name="z2980" w:id="2953"/>
    <w:p>
      <w:pPr>
        <w:spacing w:after="0"/>
        <w:ind w:left="0"/>
        <w:jc w:val="both"/>
      </w:pPr>
      <w:r>
        <w:rPr>
          <w:rFonts w:ascii="Times New Roman"/>
          <w:b w:val="false"/>
          <w:i w:val="false"/>
          <w:color w:val="000000"/>
          <w:sz w:val="28"/>
        </w:rPr>
        <w:t>
      Разделы 1 и 2 представляются в случае изменения реквизитов по существующим инструментам, а также – в случае появления новых государственных и гарантированных государством внешних займов и займов, привлеченных под поручительство государства.</w:t>
      </w:r>
    </w:p>
    <w:bookmarkEnd w:id="2953"/>
    <w:bookmarkStart w:name="z2981" w:id="2954"/>
    <w:p>
      <w:pPr>
        <w:spacing w:after="0"/>
        <w:ind w:left="0"/>
        <w:jc w:val="both"/>
      </w:pPr>
      <w:r>
        <w:rPr>
          <w:rFonts w:ascii="Times New Roman"/>
          <w:b w:val="false"/>
          <w:i w:val="false"/>
          <w:color w:val="000000"/>
          <w:sz w:val="28"/>
        </w:rPr>
        <w:t>
      5. Раздел 1 заполняется отдельно в разрезе по каждому займу в соответствии с соглашением (договором) о займе.</w:t>
      </w:r>
    </w:p>
    <w:bookmarkEnd w:id="2954"/>
    <w:bookmarkStart w:name="z2982" w:id="2955"/>
    <w:p>
      <w:pPr>
        <w:spacing w:after="0"/>
        <w:ind w:left="0"/>
        <w:jc w:val="both"/>
      </w:pPr>
      <w:r>
        <w:rPr>
          <w:rFonts w:ascii="Times New Roman"/>
          <w:b w:val="false"/>
          <w:i w:val="false"/>
          <w:color w:val="000000"/>
          <w:sz w:val="28"/>
        </w:rPr>
        <w:t>
      В случае, если заем предоставлен консорциумом кредиторов (синдицированный заем), в графах 1 и 2 указывается наименование и страна агента займа (банка-агента).</w:t>
      </w:r>
    </w:p>
    <w:bookmarkEnd w:id="2955"/>
    <w:bookmarkStart w:name="z2983" w:id="2956"/>
    <w:p>
      <w:pPr>
        <w:spacing w:after="0"/>
        <w:ind w:left="0"/>
        <w:jc w:val="both"/>
      </w:pPr>
      <w:r>
        <w:rPr>
          <w:rFonts w:ascii="Times New Roman"/>
          <w:b w:val="false"/>
          <w:i w:val="false"/>
          <w:color w:val="000000"/>
          <w:sz w:val="28"/>
        </w:rPr>
        <w:t xml:space="preserve">
      В случае, если донором (кредитором) является международная финансовая организация, в графе 2 указывается "МФО". </w:t>
      </w:r>
    </w:p>
    <w:bookmarkEnd w:id="2956"/>
    <w:bookmarkStart w:name="z2984" w:id="2957"/>
    <w:p>
      <w:pPr>
        <w:spacing w:after="0"/>
        <w:ind w:left="0"/>
        <w:jc w:val="both"/>
      </w:pPr>
      <w:r>
        <w:rPr>
          <w:rFonts w:ascii="Times New Roman"/>
          <w:b w:val="false"/>
          <w:i w:val="false"/>
          <w:color w:val="000000"/>
          <w:sz w:val="28"/>
        </w:rPr>
        <w:t>
      В графе 4 указывается наименование проекта, для целей финансирования которого привлечен внешний государственный и гарантированный государством заем.</w:t>
      </w:r>
    </w:p>
    <w:bookmarkEnd w:id="2957"/>
    <w:bookmarkStart w:name="z2985" w:id="2958"/>
    <w:p>
      <w:pPr>
        <w:spacing w:after="0"/>
        <w:ind w:left="0"/>
        <w:jc w:val="both"/>
      </w:pPr>
      <w:r>
        <w:rPr>
          <w:rFonts w:ascii="Times New Roman"/>
          <w:b w:val="false"/>
          <w:i w:val="false"/>
          <w:color w:val="000000"/>
          <w:sz w:val="28"/>
        </w:rPr>
        <w:t>
      Графа 5 для части А не заполняется.</w:t>
      </w:r>
    </w:p>
    <w:bookmarkEnd w:id="2958"/>
    <w:bookmarkStart w:name="z2986" w:id="2959"/>
    <w:p>
      <w:pPr>
        <w:spacing w:after="0"/>
        <w:ind w:left="0"/>
        <w:jc w:val="both"/>
      </w:pPr>
      <w:r>
        <w:rPr>
          <w:rFonts w:ascii="Times New Roman"/>
          <w:b w:val="false"/>
          <w:i w:val="false"/>
          <w:color w:val="000000"/>
          <w:sz w:val="28"/>
        </w:rPr>
        <w:t xml:space="preserve">
      В графе 8 указывается вид ставки вознаграждения – фиксированная или плавающая. </w:t>
      </w:r>
    </w:p>
    <w:bookmarkEnd w:id="2959"/>
    <w:bookmarkStart w:name="z2987" w:id="2960"/>
    <w:p>
      <w:pPr>
        <w:spacing w:after="0"/>
        <w:ind w:left="0"/>
        <w:jc w:val="both"/>
      </w:pPr>
      <w:r>
        <w:rPr>
          <w:rFonts w:ascii="Times New Roman"/>
          <w:b w:val="false"/>
          <w:i w:val="false"/>
          <w:color w:val="000000"/>
          <w:sz w:val="28"/>
        </w:rPr>
        <w:t>
      В графе 9, если ставка фиксированная, указывается значение ставки (например, 7,5%), если плавающая - база ее расчета и маржа (например, ЛИБОР 6 мес. USD + 1,5%).</w:t>
      </w:r>
    </w:p>
    <w:bookmarkEnd w:id="2960"/>
    <w:bookmarkStart w:name="z2988" w:id="2961"/>
    <w:p>
      <w:pPr>
        <w:spacing w:after="0"/>
        <w:ind w:left="0"/>
        <w:jc w:val="both"/>
      </w:pPr>
      <w:r>
        <w:rPr>
          <w:rFonts w:ascii="Times New Roman"/>
          <w:b w:val="false"/>
          <w:i w:val="false"/>
          <w:color w:val="000000"/>
          <w:sz w:val="28"/>
        </w:rPr>
        <w:t>
      В графе 10 указываются предусмотренные соглашением (договором) о займе комиссии (за резервирование займа, разовый комиссионный сбор и т.д.), премии, штрафы, пени и т.д. с указанием процента от займа или суммы и срока выплаты.</w:t>
      </w:r>
    </w:p>
    <w:bookmarkEnd w:id="2961"/>
    <w:bookmarkStart w:name="z2989" w:id="2962"/>
    <w:p>
      <w:pPr>
        <w:spacing w:after="0"/>
        <w:ind w:left="0"/>
        <w:jc w:val="both"/>
      </w:pPr>
      <w:r>
        <w:rPr>
          <w:rFonts w:ascii="Times New Roman"/>
          <w:b w:val="false"/>
          <w:i w:val="false"/>
          <w:color w:val="000000"/>
          <w:sz w:val="28"/>
        </w:rPr>
        <w:t xml:space="preserve">
      В графе 12 при наличии указывается льготный период по выплате основного долга и (или) вознаграждения. </w:t>
      </w:r>
    </w:p>
    <w:bookmarkEnd w:id="2962"/>
    <w:bookmarkStart w:name="z2990" w:id="2963"/>
    <w:p>
      <w:pPr>
        <w:spacing w:after="0"/>
        <w:ind w:left="0"/>
        <w:jc w:val="both"/>
      </w:pPr>
      <w:r>
        <w:rPr>
          <w:rFonts w:ascii="Times New Roman"/>
          <w:b w:val="false"/>
          <w:i w:val="false"/>
          <w:color w:val="000000"/>
          <w:sz w:val="28"/>
        </w:rPr>
        <w:t>
      В графе 13 указываются оговоренные соглашением (договором) о займе даты погашения основного долга и выплаты вознаграждения (например, ежегодно 15 июля и 15 января), а также – последняя дата погашения займа.</w:t>
      </w:r>
    </w:p>
    <w:bookmarkEnd w:id="2963"/>
    <w:bookmarkStart w:name="z2991" w:id="2964"/>
    <w:p>
      <w:pPr>
        <w:spacing w:after="0"/>
        <w:ind w:left="0"/>
        <w:jc w:val="both"/>
      </w:pPr>
      <w:r>
        <w:rPr>
          <w:rFonts w:ascii="Times New Roman"/>
          <w:b w:val="false"/>
          <w:i w:val="false"/>
          <w:color w:val="000000"/>
          <w:sz w:val="28"/>
        </w:rPr>
        <w:t>
      В графе 14 при наличии указывается возможность и условия капитализации вознаграждения и иные специфические условия займа, в том числе данные об аннулировании средств займа.</w:t>
      </w:r>
    </w:p>
    <w:bookmarkEnd w:id="2964"/>
    <w:bookmarkStart w:name="z2992" w:id="2965"/>
    <w:p>
      <w:pPr>
        <w:spacing w:after="0"/>
        <w:ind w:left="0"/>
        <w:jc w:val="both"/>
      </w:pPr>
      <w:r>
        <w:rPr>
          <w:rFonts w:ascii="Times New Roman"/>
          <w:b w:val="false"/>
          <w:i w:val="false"/>
          <w:color w:val="000000"/>
          <w:sz w:val="28"/>
        </w:rPr>
        <w:t>
      6. Раздел 2 заполняется отдельно в разрезе по каждому проспекту эмиссии инфраструктурных облигаций.</w:t>
      </w:r>
    </w:p>
    <w:bookmarkEnd w:id="2965"/>
    <w:bookmarkStart w:name="z2993" w:id="2966"/>
    <w:p>
      <w:pPr>
        <w:spacing w:after="0"/>
        <w:ind w:left="0"/>
        <w:jc w:val="both"/>
      </w:pPr>
      <w:r>
        <w:rPr>
          <w:rFonts w:ascii="Times New Roman"/>
          <w:b w:val="false"/>
          <w:i w:val="false"/>
          <w:color w:val="000000"/>
          <w:sz w:val="28"/>
        </w:rPr>
        <w:t>
      7. Раздел 3 заполняется в разрезе донора (кредитора) по каждому внешнему займу. Все суммы в отчете отражаются в тысячах долларов США, в целых числах. Суммы в тенге и в иных иностранных валютах переводятся в доллары США. Для конвертации используются рыночные курсы обмена валют, применяемые в целях формирования финансовой отчетности в соответствии с законодательством Республики Казахстан. Для конвертации операций используются соответствующие курсы на дату совершения операций. Для конвертации запасов (остатков) на конец отчетного периода используются соответствующие курсы на конец отчетного периода.</w:t>
      </w:r>
    </w:p>
    <w:bookmarkEnd w:id="2966"/>
    <w:bookmarkStart w:name="z2994" w:id="2967"/>
    <w:p>
      <w:pPr>
        <w:spacing w:after="0"/>
        <w:ind w:left="0"/>
        <w:jc w:val="both"/>
      </w:pPr>
      <w:r>
        <w:rPr>
          <w:rFonts w:ascii="Times New Roman"/>
          <w:b w:val="false"/>
          <w:i w:val="false"/>
          <w:color w:val="000000"/>
          <w:sz w:val="28"/>
        </w:rPr>
        <w:t>
      В графе 2А отражается объем ранее освоенных средств, возвращенных кредитору в отчетном периоде.</w:t>
      </w:r>
    </w:p>
    <w:bookmarkEnd w:id="2967"/>
    <w:bookmarkStart w:name="z2995" w:id="2968"/>
    <w:p>
      <w:pPr>
        <w:spacing w:after="0"/>
        <w:ind w:left="0"/>
        <w:jc w:val="both"/>
      </w:pPr>
      <w:r>
        <w:rPr>
          <w:rFonts w:ascii="Times New Roman"/>
          <w:b w:val="false"/>
          <w:i w:val="false"/>
          <w:color w:val="000000"/>
          <w:sz w:val="28"/>
        </w:rPr>
        <w:t xml:space="preserve">
      В случае, если выплаты были начислены в текущем периоде, но не оплачены (или оплачены частично), возникшее обязательство по выплате основного долга также указывается в строке "в том числе, просроченная задолженность". </w:t>
      </w:r>
    </w:p>
    <w:bookmarkEnd w:id="2968"/>
    <w:bookmarkStart w:name="z2996" w:id="2969"/>
    <w:p>
      <w:pPr>
        <w:spacing w:after="0"/>
        <w:ind w:left="0"/>
        <w:jc w:val="both"/>
      </w:pPr>
      <w:r>
        <w:rPr>
          <w:rFonts w:ascii="Times New Roman"/>
          <w:b w:val="false"/>
          <w:i w:val="false"/>
          <w:color w:val="000000"/>
          <w:sz w:val="28"/>
        </w:rPr>
        <w:t>
      В графе 4 отражается изменение за отчетный период стоимости займа в результате изменения курсов валют.</w:t>
      </w:r>
    </w:p>
    <w:bookmarkEnd w:id="2969"/>
    <w:bookmarkStart w:name="z2997" w:id="2970"/>
    <w:p>
      <w:pPr>
        <w:spacing w:after="0"/>
        <w:ind w:left="0"/>
        <w:jc w:val="both"/>
      </w:pPr>
      <w:r>
        <w:rPr>
          <w:rFonts w:ascii="Times New Roman"/>
          <w:b w:val="false"/>
          <w:i w:val="false"/>
          <w:color w:val="000000"/>
          <w:sz w:val="28"/>
        </w:rPr>
        <w:t>
      В графе 5 отражаются изменения за отчетный период стоимости займа, произошедшей в одностороннем порядке (списание задолженности кредитором, изменение резидентства партнера и так далее), а также - исправление ранее допущенных ошибок при заполнении отчета.</w:t>
      </w:r>
    </w:p>
    <w:bookmarkEnd w:id="2970"/>
    <w:bookmarkStart w:name="z2998" w:id="2971"/>
    <w:p>
      <w:pPr>
        <w:spacing w:after="0"/>
        <w:ind w:left="0"/>
        <w:jc w:val="both"/>
      </w:pPr>
      <w:r>
        <w:rPr>
          <w:rFonts w:ascii="Times New Roman"/>
          <w:b w:val="false"/>
          <w:i w:val="false"/>
          <w:color w:val="000000"/>
          <w:sz w:val="28"/>
        </w:rPr>
        <w:t xml:space="preserve">
      Графы 4 и 5 могут составить в отчетном периоде как положительное, так и отрицательное значение. </w:t>
      </w:r>
    </w:p>
    <w:bookmarkEnd w:id="2971"/>
    <w:bookmarkStart w:name="z2999" w:id="2972"/>
    <w:p>
      <w:pPr>
        <w:spacing w:after="0"/>
        <w:ind w:left="0"/>
        <w:jc w:val="both"/>
      </w:pPr>
      <w:r>
        <w:rPr>
          <w:rFonts w:ascii="Times New Roman"/>
          <w:b w:val="false"/>
          <w:i w:val="false"/>
          <w:color w:val="000000"/>
          <w:sz w:val="28"/>
        </w:rPr>
        <w:t>
      В случае выплаты просроченного обязательства по вознаграждению, комиссионным и прочим сопутствующим платежам заполняются графы 7, 8 и/или 9, соответственно, строки "в том числе, просроченная задолженность".</w:t>
      </w:r>
    </w:p>
    <w:bookmarkEnd w:id="2972"/>
    <w:bookmarkStart w:name="z3000" w:id="2973"/>
    <w:p>
      <w:pPr>
        <w:spacing w:after="0"/>
        <w:ind w:left="0"/>
        <w:jc w:val="both"/>
      </w:pPr>
      <w:r>
        <w:rPr>
          <w:rFonts w:ascii="Times New Roman"/>
          <w:b w:val="false"/>
          <w:i w:val="false"/>
          <w:color w:val="000000"/>
          <w:sz w:val="28"/>
        </w:rPr>
        <w:t>
      Если по донору (кредитору) заполняется информация более, чем по одному займу, то по всем числовым графам статистической формы рассчитываются и заполняются строки "Итого по донору" и "в том числе, просроченная задолженность".</w:t>
      </w:r>
    </w:p>
    <w:bookmarkEnd w:id="2973"/>
    <w:bookmarkStart w:name="z3001" w:id="2974"/>
    <w:p>
      <w:pPr>
        <w:spacing w:after="0"/>
        <w:ind w:left="0"/>
        <w:jc w:val="both"/>
      </w:pPr>
      <w:r>
        <w:rPr>
          <w:rFonts w:ascii="Times New Roman"/>
          <w:b w:val="false"/>
          <w:i w:val="false"/>
          <w:color w:val="000000"/>
          <w:sz w:val="28"/>
        </w:rPr>
        <w:t xml:space="preserve">
      Графа 9 "Примечание" заполняется в случае необходимости указания дополнительных сведений (уточнения сумм, вида операции и так далее). </w:t>
      </w:r>
    </w:p>
    <w:bookmarkEnd w:id="2974"/>
    <w:bookmarkStart w:name="z3002" w:id="2975"/>
    <w:p>
      <w:pPr>
        <w:spacing w:after="0"/>
        <w:ind w:left="0"/>
        <w:jc w:val="both"/>
      </w:pPr>
      <w:r>
        <w:rPr>
          <w:rFonts w:ascii="Times New Roman"/>
          <w:b w:val="false"/>
          <w:i w:val="false"/>
          <w:color w:val="000000"/>
          <w:sz w:val="28"/>
        </w:rPr>
        <w:t>
      По частям А и Б рассчитываются и заполняются строки "Итого по разделу" и "в том числе, просроченная задолженность".</w:t>
      </w:r>
    </w:p>
    <w:bookmarkEnd w:id="2975"/>
    <w:bookmarkStart w:name="z3003" w:id="2976"/>
    <w:p>
      <w:pPr>
        <w:spacing w:after="0"/>
        <w:ind w:left="0"/>
        <w:jc w:val="both"/>
      </w:pPr>
      <w:r>
        <w:rPr>
          <w:rFonts w:ascii="Times New Roman"/>
          <w:b w:val="false"/>
          <w:i w:val="false"/>
          <w:color w:val="000000"/>
          <w:sz w:val="28"/>
        </w:rPr>
        <w:t>
      8. Арифметико-логический контроль:</w:t>
      </w:r>
    </w:p>
    <w:bookmarkEnd w:id="2976"/>
    <w:bookmarkStart w:name="z3004" w:id="2977"/>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2977"/>
    <w:bookmarkStart w:name="z3005" w:id="2978"/>
    <w:p>
      <w:pPr>
        <w:spacing w:after="0"/>
        <w:ind w:left="0"/>
        <w:jc w:val="both"/>
      </w:pPr>
      <w:r>
        <w:rPr>
          <w:rFonts w:ascii="Times New Roman"/>
          <w:b w:val="false"/>
          <w:i w:val="false"/>
          <w:color w:val="000000"/>
          <w:sz w:val="28"/>
        </w:rPr>
        <w:t>
      графа 6 = графа 1 + графа 2 – графа 2А – графа 3 + графа 4 + графа 5для каждой строки;</w:t>
      </w:r>
    </w:p>
    <w:bookmarkEnd w:id="2978"/>
    <w:bookmarkStart w:name="z3006" w:id="2979"/>
    <w:p>
      <w:pPr>
        <w:spacing w:after="0"/>
        <w:ind w:left="0"/>
        <w:jc w:val="both"/>
      </w:pPr>
      <w:r>
        <w:rPr>
          <w:rFonts w:ascii="Times New Roman"/>
          <w:b w:val="false"/>
          <w:i w:val="false"/>
          <w:color w:val="000000"/>
          <w:sz w:val="28"/>
        </w:rPr>
        <w:t>
      графа 1 = графа 6 предыдущего периода для каждой строки.</w:t>
      </w:r>
    </w:p>
    <w:bookmarkEnd w:id="2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980"/>
          <w:p>
            <w:pPr>
              <w:spacing w:after="20"/>
              <w:ind w:left="20"/>
              <w:jc w:val="both"/>
            </w:pPr>
          </w:p>
          <w:bookmarkEnd w:id="2980"/>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981"/>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298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982"/>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983"/>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bookmarkEnd w:id="2983"/>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984"/>
          <w:p>
            <w:pPr>
              <w:spacing w:after="20"/>
              <w:ind w:left="20"/>
              <w:jc w:val="both"/>
            </w:pPr>
            <w:r>
              <w:rPr>
                <w:rFonts w:ascii="Times New Roman"/>
                <w:b w:val="false"/>
                <w:i w:val="false"/>
                <w:color w:val="000000"/>
                <w:sz w:val="20"/>
              </w:rPr>
              <w:t>
Индексі</w:t>
            </w:r>
          </w:p>
          <w:bookmarkEnd w:id="298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985"/>
          <w:p>
            <w:pPr>
              <w:spacing w:after="20"/>
              <w:ind w:left="20"/>
              <w:jc w:val="both"/>
            </w:pPr>
            <w:r>
              <w:rPr>
                <w:rFonts w:ascii="Times New Roman"/>
                <w:b w:val="false"/>
                <w:i w:val="false"/>
                <w:color w:val="000000"/>
                <w:sz w:val="20"/>
              </w:rPr>
              <w:t>
15-ТБ</w:t>
            </w:r>
          </w:p>
          <w:bookmarkEnd w:id="2985"/>
          <w:p>
            <w:pPr>
              <w:spacing w:after="20"/>
              <w:ind w:left="20"/>
              <w:jc w:val="both"/>
            </w:pPr>
            <w:r>
              <w:rPr>
                <w:rFonts w:ascii="Times New Roman"/>
                <w:b w:val="false"/>
                <w:i w:val="false"/>
                <w:color w:val="000000"/>
                <w:sz w:val="20"/>
              </w:rPr>
              <w:t>
15-ПБ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986"/>
          <w:p>
            <w:pPr>
              <w:spacing w:after="20"/>
              <w:ind w:left="20"/>
              <w:jc w:val="both"/>
            </w:pPr>
            <w:r>
              <w:rPr>
                <w:rFonts w:ascii="Times New Roman"/>
                <w:b w:val="false"/>
                <w:i w:val="false"/>
                <w:color w:val="000000"/>
                <w:sz w:val="20"/>
              </w:rPr>
              <w:t>
тоқсандық</w:t>
            </w:r>
          </w:p>
          <w:bookmarkEnd w:id="2986"/>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987"/>
          <w:p>
            <w:pPr>
              <w:spacing w:after="20"/>
              <w:ind w:left="20"/>
              <w:jc w:val="both"/>
            </w:pPr>
            <w:r>
              <w:rPr>
                <w:rFonts w:ascii="Times New Roman"/>
                <w:b w:val="false"/>
                <w:i w:val="false"/>
                <w:color w:val="000000"/>
                <w:sz w:val="20"/>
              </w:rPr>
              <w:t>
есепті кезең</w:t>
            </w:r>
          </w:p>
          <w:bookmarkEnd w:id="2987"/>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988"/>
          <w:p>
            <w:pPr>
              <w:spacing w:after="20"/>
              <w:ind w:left="20"/>
              <w:jc w:val="both"/>
            </w:pPr>
            <w:r>
              <w:rPr>
                <w:rFonts w:ascii="Times New Roman"/>
                <w:b w:val="false"/>
                <w:i w:val="false"/>
                <w:color w:val="000000"/>
                <w:sz w:val="20"/>
              </w:rPr>
              <w:t>
тоқсан</w:t>
            </w:r>
          </w:p>
          <w:bookmarkEnd w:id="2988"/>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989"/>
          <w:p>
            <w:pPr>
              <w:spacing w:after="20"/>
              <w:ind w:left="20"/>
              <w:jc w:val="both"/>
            </w:pPr>
            <w:r>
              <w:rPr>
                <w:rFonts w:ascii="Times New Roman"/>
                <w:b w:val="false"/>
                <w:i w:val="false"/>
                <w:color w:val="000000"/>
                <w:sz w:val="20"/>
              </w:rPr>
              <w:t>
жыл</w:t>
            </w:r>
          </w:p>
          <w:bookmarkEnd w:id="2989"/>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990"/>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bookmarkEnd w:id="2990"/>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991"/>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2991"/>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992"/>
          <w:p>
            <w:pPr>
              <w:spacing w:after="20"/>
              <w:ind w:left="20"/>
              <w:jc w:val="both"/>
            </w:pPr>
            <w:r>
              <w:rPr>
                <w:rFonts w:ascii="Times New Roman"/>
                <w:b w:val="false"/>
                <w:i w:val="false"/>
                <w:color w:val="000000"/>
                <w:sz w:val="20"/>
              </w:rPr>
              <w:t>
БСН коды</w:t>
            </w:r>
          </w:p>
          <w:bookmarkEnd w:id="2992"/>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3023" w:id="2993"/>
    <w:p>
      <w:pPr>
        <w:spacing w:after="0"/>
        <w:ind w:left="0"/>
        <w:jc w:val="left"/>
      </w:pPr>
      <w:r>
        <w:rPr>
          <w:rFonts w:ascii="Times New Roman"/>
          <w:b/>
          <w:i w:val="false"/>
          <w:color w:val="000000"/>
        </w:rPr>
        <w:t xml:space="preserve"> 1. Қазақстан Республикасында эмиссияланған бағалы қағаздар (бұдан әрі – БҚ)</w:t>
      </w:r>
      <w:r>
        <w:br/>
      </w:r>
      <w:r>
        <w:rPr>
          <w:rFonts w:ascii="Times New Roman"/>
          <w:b/>
          <w:i w:val="false"/>
          <w:color w:val="000000"/>
        </w:rPr>
        <w:t>Ценные бумаги(далее – ЦБ), эмитированные в Республике Казахстан</w:t>
      </w:r>
    </w:p>
    <w:bookmarkEnd w:id="2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994"/>
          <w:p>
            <w:pPr>
              <w:spacing w:after="20"/>
              <w:ind w:left="20"/>
              <w:jc w:val="both"/>
            </w:pPr>
            <w:r>
              <w:rPr>
                <w:rFonts w:ascii="Times New Roman"/>
                <w:b w:val="false"/>
                <w:i w:val="false"/>
                <w:color w:val="000000"/>
                <w:sz w:val="20"/>
              </w:rPr>
              <w:t>
№</w:t>
            </w:r>
          </w:p>
          <w:bookmarkEnd w:id="2994"/>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995"/>
          <w:p>
            <w:pPr>
              <w:spacing w:after="20"/>
              <w:ind w:left="20"/>
              <w:jc w:val="both"/>
            </w:pPr>
            <w:r>
              <w:rPr>
                <w:rFonts w:ascii="Times New Roman"/>
                <w:b w:val="false"/>
                <w:i w:val="false"/>
                <w:color w:val="000000"/>
                <w:sz w:val="20"/>
              </w:rPr>
              <w:t>
Операцияның коды</w:t>
            </w:r>
          </w:p>
          <w:bookmarkEnd w:id="2995"/>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996"/>
          <w:p>
            <w:pPr>
              <w:spacing w:after="20"/>
              <w:ind w:left="20"/>
              <w:jc w:val="both"/>
            </w:pPr>
            <w:r>
              <w:rPr>
                <w:rFonts w:ascii="Times New Roman"/>
                <w:b w:val="false"/>
                <w:i w:val="false"/>
                <w:color w:val="000000"/>
                <w:sz w:val="20"/>
              </w:rPr>
              <w:t>
Халықаралық сәйкестендіру нөмірі (бұдан әрі –ХСН)</w:t>
            </w:r>
          </w:p>
          <w:bookmarkEnd w:id="2996"/>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997"/>
          <w:p>
            <w:pPr>
              <w:spacing w:after="20"/>
              <w:ind w:left="20"/>
              <w:jc w:val="both"/>
            </w:pPr>
            <w:r>
              <w:rPr>
                <w:rFonts w:ascii="Times New Roman"/>
                <w:b w:val="false"/>
                <w:i w:val="false"/>
                <w:color w:val="000000"/>
                <w:sz w:val="20"/>
              </w:rPr>
              <w:t>
Шот иесі типінің коды</w:t>
            </w:r>
          </w:p>
          <w:bookmarkEnd w:id="2997"/>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998"/>
          <w:p>
            <w:pPr>
              <w:spacing w:after="20"/>
              <w:ind w:left="20"/>
              <w:jc w:val="both"/>
            </w:pPr>
            <w:r>
              <w:rPr>
                <w:rFonts w:ascii="Times New Roman"/>
                <w:b w:val="false"/>
                <w:i w:val="false"/>
                <w:color w:val="000000"/>
                <w:sz w:val="20"/>
              </w:rPr>
              <w:t>
Есептік кезеңнің басында</w:t>
            </w:r>
          </w:p>
          <w:bookmarkEnd w:id="2998"/>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999"/>
          <w:p>
            <w:pPr>
              <w:spacing w:after="20"/>
              <w:ind w:left="20"/>
              <w:jc w:val="both"/>
            </w:pPr>
            <w:r>
              <w:rPr>
                <w:rFonts w:ascii="Times New Roman"/>
                <w:b w:val="false"/>
                <w:i w:val="false"/>
                <w:color w:val="000000"/>
                <w:sz w:val="20"/>
              </w:rPr>
              <w:t>
саны, дана</w:t>
            </w:r>
          </w:p>
          <w:bookmarkEnd w:id="2999"/>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3000"/>
          <w:p>
            <w:pPr>
              <w:spacing w:after="20"/>
              <w:ind w:left="20"/>
              <w:jc w:val="both"/>
            </w:pPr>
            <w:r>
              <w:rPr>
                <w:rFonts w:ascii="Times New Roman"/>
                <w:b w:val="false"/>
                <w:i w:val="false"/>
                <w:color w:val="000000"/>
                <w:sz w:val="20"/>
              </w:rPr>
              <w:t>
БҚ құны</w:t>
            </w:r>
          </w:p>
          <w:bookmarkEnd w:id="3000"/>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001"/>
          <w:p>
            <w:pPr>
              <w:spacing w:after="20"/>
              <w:ind w:left="20"/>
              <w:jc w:val="both"/>
            </w:pPr>
            <w:r>
              <w:rPr>
                <w:rFonts w:ascii="Times New Roman"/>
                <w:b w:val="false"/>
                <w:i w:val="false"/>
                <w:color w:val="000000"/>
                <w:sz w:val="20"/>
              </w:rPr>
              <w:t>
Елдің коды</w:t>
            </w:r>
          </w:p>
          <w:bookmarkEnd w:id="3001"/>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3002"/>
          <w:p>
            <w:pPr>
              <w:spacing w:after="20"/>
              <w:ind w:left="20"/>
              <w:jc w:val="both"/>
            </w:pPr>
            <w:r>
              <w:rPr>
                <w:rFonts w:ascii="Times New Roman"/>
                <w:b w:val="false"/>
                <w:i w:val="false"/>
                <w:color w:val="000000"/>
                <w:sz w:val="20"/>
              </w:rPr>
              <w:t>
Экономика секторының коды</w:t>
            </w:r>
          </w:p>
          <w:bookmarkEnd w:id="3002"/>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033" w:id="3003"/>
    <w:p>
      <w:pPr>
        <w:spacing w:after="0"/>
        <w:ind w:left="0"/>
        <w:jc w:val="both"/>
      </w:pPr>
      <w:r>
        <w:rPr>
          <w:rFonts w:ascii="Times New Roman"/>
          <w:b w:val="false"/>
          <w:i w:val="false"/>
          <w:color w:val="000000"/>
          <w:sz w:val="28"/>
        </w:rPr>
        <w:t>
      Продолжение таблицы</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3004"/>
          <w:p>
            <w:pPr>
              <w:spacing w:after="20"/>
              <w:ind w:left="20"/>
              <w:jc w:val="both"/>
            </w:pPr>
            <w:r>
              <w:rPr>
                <w:rFonts w:ascii="Times New Roman"/>
                <w:b w:val="false"/>
                <w:i w:val="false"/>
                <w:color w:val="000000"/>
                <w:sz w:val="20"/>
              </w:rPr>
              <w:t>
Қаржылық операциялар</w:t>
            </w:r>
          </w:p>
          <w:bookmarkEnd w:id="3004"/>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3005"/>
          <w:p>
            <w:pPr>
              <w:spacing w:after="20"/>
              <w:ind w:left="20"/>
              <w:jc w:val="both"/>
            </w:pPr>
            <w:r>
              <w:rPr>
                <w:rFonts w:ascii="Times New Roman"/>
                <w:b w:val="false"/>
                <w:i w:val="false"/>
                <w:color w:val="000000"/>
                <w:sz w:val="20"/>
              </w:rPr>
              <w:t>
бастапқы нарықта сатып алу</w:t>
            </w:r>
          </w:p>
          <w:bookmarkEnd w:id="3005"/>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3006"/>
          <w:p>
            <w:pPr>
              <w:spacing w:after="20"/>
              <w:ind w:left="20"/>
              <w:jc w:val="both"/>
            </w:pPr>
            <w:r>
              <w:rPr>
                <w:rFonts w:ascii="Times New Roman"/>
                <w:b w:val="false"/>
                <w:i w:val="false"/>
                <w:color w:val="000000"/>
                <w:sz w:val="20"/>
              </w:rPr>
              <w:t>
эмитенттің өтеуі (сатып алуы)</w:t>
            </w:r>
          </w:p>
          <w:bookmarkEnd w:id="3006"/>
          <w:p>
            <w:pPr>
              <w:spacing w:after="20"/>
              <w:ind w:left="20"/>
              <w:jc w:val="both"/>
            </w:pPr>
            <w:r>
              <w:rPr>
                <w:rFonts w:ascii="Times New Roman"/>
                <w:b w:val="false"/>
                <w:i w:val="false"/>
                <w:color w:val="000000"/>
                <w:sz w:val="20"/>
              </w:rPr>
              <w:t>
погашение (выкуп)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3007"/>
          <w:p>
            <w:pPr>
              <w:spacing w:after="20"/>
              <w:ind w:left="20"/>
              <w:jc w:val="both"/>
            </w:pPr>
            <w:r>
              <w:rPr>
                <w:rFonts w:ascii="Times New Roman"/>
                <w:b w:val="false"/>
                <w:i w:val="false"/>
                <w:color w:val="000000"/>
                <w:sz w:val="20"/>
              </w:rPr>
              <w:t>
қосалқы нарықта сатып алу</w:t>
            </w:r>
          </w:p>
          <w:bookmarkEnd w:id="3007"/>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3008"/>
          <w:p>
            <w:pPr>
              <w:spacing w:after="20"/>
              <w:ind w:left="20"/>
              <w:jc w:val="both"/>
            </w:pPr>
            <w:r>
              <w:rPr>
                <w:rFonts w:ascii="Times New Roman"/>
                <w:b w:val="false"/>
                <w:i w:val="false"/>
                <w:color w:val="000000"/>
                <w:sz w:val="20"/>
              </w:rPr>
              <w:t>
қосалқы нарықта сату</w:t>
            </w:r>
          </w:p>
          <w:bookmarkEnd w:id="3008"/>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3009"/>
          <w:p>
            <w:pPr>
              <w:spacing w:after="20"/>
              <w:ind w:left="20"/>
              <w:jc w:val="both"/>
            </w:pPr>
            <w:r>
              <w:rPr>
                <w:rFonts w:ascii="Times New Roman"/>
                <w:b w:val="false"/>
                <w:i w:val="false"/>
                <w:color w:val="000000"/>
                <w:sz w:val="20"/>
              </w:rPr>
              <w:t>
саны, дана</w:t>
            </w:r>
          </w:p>
          <w:bookmarkEnd w:id="3009"/>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3010"/>
          <w:p>
            <w:pPr>
              <w:spacing w:after="20"/>
              <w:ind w:left="20"/>
              <w:jc w:val="both"/>
            </w:pPr>
            <w:r>
              <w:rPr>
                <w:rFonts w:ascii="Times New Roman"/>
                <w:b w:val="false"/>
                <w:i w:val="false"/>
                <w:color w:val="000000"/>
                <w:sz w:val="20"/>
              </w:rPr>
              <w:t>
БҚ құны</w:t>
            </w:r>
          </w:p>
          <w:bookmarkEnd w:id="3010"/>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011"/>
          <w:p>
            <w:pPr>
              <w:spacing w:after="20"/>
              <w:ind w:left="20"/>
              <w:jc w:val="both"/>
            </w:pPr>
            <w:r>
              <w:rPr>
                <w:rFonts w:ascii="Times New Roman"/>
                <w:b w:val="false"/>
                <w:i w:val="false"/>
                <w:color w:val="000000"/>
                <w:sz w:val="20"/>
              </w:rPr>
              <w:t>
саны, дана</w:t>
            </w:r>
          </w:p>
          <w:bookmarkEnd w:id="3011"/>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3012"/>
          <w:p>
            <w:pPr>
              <w:spacing w:after="20"/>
              <w:ind w:left="20"/>
              <w:jc w:val="both"/>
            </w:pPr>
            <w:r>
              <w:rPr>
                <w:rFonts w:ascii="Times New Roman"/>
                <w:b w:val="false"/>
                <w:i w:val="false"/>
                <w:color w:val="000000"/>
                <w:sz w:val="20"/>
              </w:rPr>
              <w:t>
БҚ құны</w:t>
            </w:r>
          </w:p>
          <w:bookmarkEnd w:id="3012"/>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3013"/>
          <w:p>
            <w:pPr>
              <w:spacing w:after="20"/>
              <w:ind w:left="20"/>
              <w:jc w:val="both"/>
            </w:pPr>
            <w:r>
              <w:rPr>
                <w:rFonts w:ascii="Times New Roman"/>
                <w:b w:val="false"/>
                <w:i w:val="false"/>
                <w:color w:val="000000"/>
                <w:sz w:val="20"/>
              </w:rPr>
              <w:t>
саны, дана</w:t>
            </w:r>
          </w:p>
          <w:bookmarkEnd w:id="3013"/>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3014"/>
          <w:p>
            <w:pPr>
              <w:spacing w:after="20"/>
              <w:ind w:left="20"/>
              <w:jc w:val="both"/>
            </w:pPr>
            <w:r>
              <w:rPr>
                <w:rFonts w:ascii="Times New Roman"/>
                <w:b w:val="false"/>
                <w:i w:val="false"/>
                <w:color w:val="000000"/>
                <w:sz w:val="20"/>
              </w:rPr>
              <w:t>
БҚ құны</w:t>
            </w:r>
          </w:p>
          <w:bookmarkEnd w:id="3014"/>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3015"/>
          <w:p>
            <w:pPr>
              <w:spacing w:after="20"/>
              <w:ind w:left="20"/>
              <w:jc w:val="both"/>
            </w:pPr>
            <w:r>
              <w:rPr>
                <w:rFonts w:ascii="Times New Roman"/>
                <w:b w:val="false"/>
                <w:i w:val="false"/>
                <w:color w:val="000000"/>
                <w:sz w:val="20"/>
              </w:rPr>
              <w:t>
саны, дана</w:t>
            </w:r>
          </w:p>
          <w:bookmarkEnd w:id="3015"/>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3016"/>
          <w:p>
            <w:pPr>
              <w:spacing w:after="20"/>
              <w:ind w:left="20"/>
              <w:jc w:val="both"/>
            </w:pPr>
            <w:r>
              <w:rPr>
                <w:rFonts w:ascii="Times New Roman"/>
                <w:b w:val="false"/>
                <w:i w:val="false"/>
                <w:color w:val="000000"/>
                <w:sz w:val="20"/>
              </w:rPr>
              <w:t>
БҚ құны</w:t>
            </w:r>
          </w:p>
          <w:bookmarkEnd w:id="3016"/>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3017"/>
          <w:p>
            <w:pPr>
              <w:spacing w:after="20"/>
              <w:ind w:left="20"/>
              <w:jc w:val="both"/>
            </w:pPr>
            <w:r>
              <w:rPr>
                <w:rFonts w:ascii="Times New Roman"/>
                <w:b w:val="false"/>
                <w:i w:val="false"/>
                <w:color w:val="000000"/>
                <w:sz w:val="20"/>
              </w:rPr>
              <w:t>
Басқа операциялар</w:t>
            </w:r>
          </w:p>
          <w:bookmarkEnd w:id="3017"/>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3018"/>
          <w:p>
            <w:pPr>
              <w:spacing w:after="20"/>
              <w:ind w:left="20"/>
              <w:jc w:val="both"/>
            </w:pPr>
            <w:r>
              <w:rPr>
                <w:rFonts w:ascii="Times New Roman"/>
                <w:b w:val="false"/>
                <w:i w:val="false"/>
                <w:color w:val="000000"/>
                <w:sz w:val="20"/>
              </w:rPr>
              <w:t>
Құны бойынша өзгерістер</w:t>
            </w:r>
          </w:p>
          <w:bookmarkEnd w:id="3018"/>
          <w:p>
            <w:pPr>
              <w:spacing w:after="20"/>
              <w:ind w:left="20"/>
              <w:jc w:val="both"/>
            </w:pPr>
            <w:r>
              <w:rPr>
                <w:rFonts w:ascii="Times New Roman"/>
                <w:b w:val="false"/>
                <w:i w:val="false"/>
                <w:color w:val="000000"/>
                <w:sz w:val="20"/>
              </w:rPr>
              <w:t>
Стоимостные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3019"/>
          <w:p>
            <w:pPr>
              <w:spacing w:after="20"/>
              <w:ind w:left="20"/>
              <w:jc w:val="both"/>
            </w:pPr>
            <w:r>
              <w:rPr>
                <w:rFonts w:ascii="Times New Roman"/>
                <w:b w:val="false"/>
                <w:i w:val="false"/>
                <w:color w:val="000000"/>
                <w:sz w:val="20"/>
              </w:rPr>
              <w:t>
Есептік кезеңнің аяғында</w:t>
            </w:r>
          </w:p>
          <w:bookmarkEnd w:id="3019"/>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3020"/>
          <w:p>
            <w:pPr>
              <w:spacing w:after="20"/>
              <w:ind w:left="20"/>
              <w:jc w:val="both"/>
            </w:pPr>
            <w:r>
              <w:rPr>
                <w:rFonts w:ascii="Times New Roman"/>
                <w:b w:val="false"/>
                <w:i w:val="false"/>
                <w:color w:val="000000"/>
                <w:sz w:val="20"/>
              </w:rPr>
              <w:t>
Инвестициялық кіріс</w:t>
            </w:r>
          </w:p>
          <w:bookmarkEnd w:id="3020"/>
          <w:p>
            <w:pPr>
              <w:spacing w:after="20"/>
              <w:ind w:left="20"/>
              <w:jc w:val="both"/>
            </w:pPr>
            <w:r>
              <w:rPr>
                <w:rFonts w:ascii="Times New Roman"/>
                <w:b w:val="false"/>
                <w:i w:val="false"/>
                <w:color w:val="000000"/>
                <w:sz w:val="20"/>
              </w:rPr>
              <w:t>
Инвестиционный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3021"/>
          <w:p>
            <w:pPr>
              <w:spacing w:after="20"/>
              <w:ind w:left="20"/>
              <w:jc w:val="both"/>
            </w:pPr>
            <w:r>
              <w:rPr>
                <w:rFonts w:ascii="Times New Roman"/>
                <w:b w:val="false"/>
                <w:i w:val="false"/>
                <w:color w:val="000000"/>
                <w:sz w:val="20"/>
              </w:rPr>
              <w:t>
Алынған комиссиялықалымдар</w:t>
            </w:r>
          </w:p>
          <w:bookmarkEnd w:id="3021"/>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3022"/>
          <w:p>
            <w:pPr>
              <w:spacing w:after="20"/>
              <w:ind w:left="20"/>
              <w:jc w:val="both"/>
            </w:pPr>
            <w:r>
              <w:rPr>
                <w:rFonts w:ascii="Times New Roman"/>
                <w:b w:val="false"/>
                <w:i w:val="false"/>
                <w:color w:val="000000"/>
                <w:sz w:val="20"/>
              </w:rPr>
              <w:t>
БҚ есептеу бойынша</w:t>
            </w:r>
          </w:p>
          <w:bookmarkEnd w:id="3022"/>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3023"/>
          <w:p>
            <w:pPr>
              <w:spacing w:after="20"/>
              <w:ind w:left="20"/>
              <w:jc w:val="both"/>
            </w:pPr>
            <w:r>
              <w:rPr>
                <w:rFonts w:ascii="Times New Roman"/>
                <w:b w:val="false"/>
                <w:i w:val="false"/>
                <w:color w:val="000000"/>
                <w:sz w:val="20"/>
              </w:rPr>
              <w:t>
БҚ есептен шығарубойынша</w:t>
            </w:r>
          </w:p>
          <w:bookmarkEnd w:id="3023"/>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3024"/>
          <w:p>
            <w:pPr>
              <w:spacing w:after="20"/>
              <w:ind w:left="20"/>
              <w:jc w:val="both"/>
            </w:pPr>
            <w:r>
              <w:rPr>
                <w:rFonts w:ascii="Times New Roman"/>
                <w:b w:val="false"/>
                <w:i w:val="false"/>
                <w:color w:val="000000"/>
                <w:sz w:val="20"/>
              </w:rPr>
              <w:t>
саны, дана</w:t>
            </w:r>
          </w:p>
          <w:bookmarkEnd w:id="3024"/>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025"/>
          <w:p>
            <w:pPr>
              <w:spacing w:after="20"/>
              <w:ind w:left="20"/>
              <w:jc w:val="both"/>
            </w:pPr>
            <w:r>
              <w:rPr>
                <w:rFonts w:ascii="Times New Roman"/>
                <w:b w:val="false"/>
                <w:i w:val="false"/>
                <w:color w:val="000000"/>
                <w:sz w:val="20"/>
              </w:rPr>
              <w:t>
БҚ құны</w:t>
            </w:r>
          </w:p>
          <w:bookmarkEnd w:id="3025"/>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3026"/>
          <w:p>
            <w:pPr>
              <w:spacing w:after="20"/>
              <w:ind w:left="20"/>
              <w:jc w:val="both"/>
            </w:pPr>
            <w:r>
              <w:rPr>
                <w:rFonts w:ascii="Times New Roman"/>
                <w:b w:val="false"/>
                <w:i w:val="false"/>
                <w:color w:val="000000"/>
                <w:sz w:val="20"/>
              </w:rPr>
              <w:t>
Есеп беру кезеңінде есептелгені</w:t>
            </w:r>
          </w:p>
          <w:bookmarkEnd w:id="3026"/>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3027"/>
          <w:p>
            <w:pPr>
              <w:spacing w:after="20"/>
              <w:ind w:left="20"/>
              <w:jc w:val="both"/>
            </w:pPr>
            <w:r>
              <w:rPr>
                <w:rFonts w:ascii="Times New Roman"/>
                <w:b w:val="false"/>
                <w:i w:val="false"/>
                <w:color w:val="000000"/>
                <w:sz w:val="20"/>
              </w:rPr>
              <w:t>
Есеп беру кезеңінде алынғаны</w:t>
            </w:r>
          </w:p>
          <w:bookmarkEnd w:id="3027"/>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3028"/>
          <w:p>
            <w:pPr>
              <w:spacing w:after="20"/>
              <w:ind w:left="20"/>
              <w:jc w:val="both"/>
            </w:pPr>
            <w:r>
              <w:rPr>
                <w:rFonts w:ascii="Times New Roman"/>
                <w:b w:val="false"/>
                <w:i w:val="false"/>
                <w:color w:val="000000"/>
                <w:sz w:val="20"/>
              </w:rPr>
              <w:t>
саны, дана</w:t>
            </w:r>
          </w:p>
          <w:bookmarkEnd w:id="3028"/>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3029"/>
          <w:p>
            <w:pPr>
              <w:spacing w:after="20"/>
              <w:ind w:left="20"/>
              <w:jc w:val="both"/>
            </w:pPr>
            <w:r>
              <w:rPr>
                <w:rFonts w:ascii="Times New Roman"/>
                <w:b w:val="false"/>
                <w:i w:val="false"/>
                <w:color w:val="000000"/>
                <w:sz w:val="20"/>
              </w:rPr>
              <w:t>
БҚ құны</w:t>
            </w:r>
          </w:p>
          <w:bookmarkEnd w:id="3029"/>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3030"/>
          <w:p>
            <w:pPr>
              <w:spacing w:after="20"/>
              <w:ind w:left="20"/>
              <w:jc w:val="both"/>
            </w:pPr>
            <w:r>
              <w:rPr>
                <w:rFonts w:ascii="Times New Roman"/>
                <w:b w:val="false"/>
                <w:i w:val="false"/>
                <w:color w:val="000000"/>
                <w:sz w:val="20"/>
              </w:rPr>
              <w:t>
саны, дана</w:t>
            </w:r>
          </w:p>
          <w:bookmarkEnd w:id="3030"/>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3031"/>
          <w:p>
            <w:pPr>
              <w:spacing w:after="20"/>
              <w:ind w:left="20"/>
              <w:jc w:val="both"/>
            </w:pPr>
            <w:r>
              <w:rPr>
                <w:rFonts w:ascii="Times New Roman"/>
                <w:b w:val="false"/>
                <w:i w:val="false"/>
                <w:color w:val="000000"/>
                <w:sz w:val="20"/>
              </w:rPr>
              <w:t>
БҚ құны</w:t>
            </w:r>
          </w:p>
          <w:bookmarkEnd w:id="3031"/>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2" w:id="3032"/>
      <w:r>
        <w:rPr>
          <w:rFonts w:ascii="Times New Roman"/>
          <w:b w:val="false"/>
          <w:i w:val="false"/>
          <w:color w:val="000000"/>
          <w:sz w:val="28"/>
        </w:rPr>
        <w:t>
      1.1 Теңгемен номинирленген бағалы қағаздар</w:t>
      </w:r>
    </w:p>
    <w:bookmarkEnd w:id="3032"/>
    <w:p>
      <w:pPr>
        <w:spacing w:after="0"/>
        <w:ind w:left="0"/>
        <w:jc w:val="both"/>
      </w:pPr>
      <w:r>
        <w:rPr>
          <w:rFonts w:ascii="Times New Roman"/>
          <w:b w:val="false"/>
          <w:i w:val="false"/>
          <w:color w:val="000000"/>
          <w:sz w:val="28"/>
        </w:rPr>
        <w:t>Ценные бумаги, номинированные в тенге</w:t>
      </w:r>
    </w:p>
    <w:p>
      <w:pPr>
        <w:spacing w:after="0"/>
        <w:ind w:left="0"/>
        <w:jc w:val="both"/>
      </w:pPr>
      <w:r>
        <w:rPr>
          <w:rFonts w:ascii="Times New Roman"/>
          <w:b w:val="false"/>
          <w:i w:val="false"/>
          <w:color w:val="000000"/>
          <w:sz w:val="28"/>
        </w:rPr>
        <w:t>1.1.1 Резиденттер эмиссиялаған және резидент еместерге тиесілі бағалы қағаздар, мың теңгемен</w:t>
      </w:r>
    </w:p>
    <w:bookmarkStart w:name="z3063" w:id="3033"/>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 в тысячах тенге</w:t>
      </w:r>
    </w:p>
    <w:bookmarkEnd w:id="3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4" w:id="3034"/>
    <w:p>
      <w:pPr>
        <w:spacing w:after="0"/>
        <w:ind w:left="0"/>
        <w:jc w:val="both"/>
      </w:pPr>
      <w:r>
        <w:rPr>
          <w:rFonts w:ascii="Times New Roman"/>
          <w:b w:val="false"/>
          <w:i w:val="false"/>
          <w:color w:val="000000"/>
          <w:sz w:val="28"/>
        </w:rPr>
        <w:t>
      1.1.2 Резидент еместер эмиссиялаған және резиденттерге тиесілі бағалы қағаздар, мың теңгемен</w:t>
      </w:r>
    </w:p>
    <w:bookmarkEnd w:id="3034"/>
    <w:bookmarkStart w:name="z3065" w:id="3035"/>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тенге</w:t>
      </w:r>
    </w:p>
    <w:bookmarkEnd w:id="3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3066" w:id="3036"/>
      <w:r>
        <w:rPr>
          <w:rFonts w:ascii="Times New Roman"/>
          <w:b w:val="false"/>
          <w:i w:val="false"/>
          <w:color w:val="000000"/>
          <w:sz w:val="28"/>
        </w:rPr>
        <w:t>
      1.2 Шетел валютасымен номинирленген бағалы қағаздар</w:t>
      </w:r>
    </w:p>
    <w:bookmarkEnd w:id="3036"/>
    <w:p>
      <w:pPr>
        <w:spacing w:after="0"/>
        <w:ind w:left="0"/>
        <w:jc w:val="both"/>
      </w:pPr>
      <w:r>
        <w:rPr>
          <w:rFonts w:ascii="Times New Roman"/>
          <w:b w:val="false"/>
          <w:i w:val="false"/>
          <w:color w:val="000000"/>
          <w:sz w:val="28"/>
        </w:rPr>
        <w:t>Ценные бумаги, номинированные в иностранной валюте</w:t>
      </w:r>
    </w:p>
    <w:p>
      <w:pPr>
        <w:spacing w:after="0"/>
        <w:ind w:left="0"/>
        <w:jc w:val="both"/>
      </w:pPr>
      <w:r>
        <w:rPr>
          <w:rFonts w:ascii="Times New Roman"/>
          <w:b w:val="false"/>
          <w:i w:val="false"/>
          <w:color w:val="000000"/>
          <w:sz w:val="28"/>
        </w:rPr>
        <w:t>1.2.1 Резиденттер эмиссиялаған және резидент еместерге тиесілі бағалы қағаздар, мың Америка Құрама Штаттарының (бұдан әрі – АҚШ) долларымен</w:t>
      </w:r>
    </w:p>
    <w:p>
      <w:pPr>
        <w:spacing w:after="0"/>
        <w:ind w:left="0"/>
        <w:jc w:val="both"/>
      </w:pPr>
      <w:r>
        <w:rPr>
          <w:rFonts w:ascii="Times New Roman"/>
          <w:b w:val="false"/>
          <w:i w:val="false"/>
          <w:color w:val="000000"/>
          <w:sz w:val="28"/>
        </w:rPr>
        <w:t>Ценные бумаги, эмитированные резидентами и принадлежащие нерезидентам,в тысячах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3037"/>
    <w:p>
      <w:pPr>
        <w:spacing w:after="0"/>
        <w:ind w:left="0"/>
        <w:jc w:val="both"/>
      </w:pPr>
      <w:r>
        <w:rPr>
          <w:rFonts w:ascii="Times New Roman"/>
          <w:b w:val="false"/>
          <w:i w:val="false"/>
          <w:color w:val="000000"/>
          <w:sz w:val="28"/>
        </w:rPr>
        <w:t>
      1.2.2 Резидент еместер эмиссиялаған және резиденттерге тиесілі бағалы қағаздар , мың АҚШ долларымен</w:t>
      </w:r>
    </w:p>
    <w:bookmarkEnd w:id="3037"/>
    <w:bookmarkStart w:name="z3068" w:id="3038"/>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 в тысячах долларов США</w:t>
      </w:r>
    </w:p>
    <w:bookmarkEnd w:id="3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069" w:id="3039"/>
    <w:p>
      <w:pPr>
        <w:spacing w:after="0"/>
        <w:ind w:left="0"/>
        <w:jc w:val="left"/>
      </w:pPr>
      <w:r>
        <w:rPr>
          <w:rFonts w:ascii="Times New Roman"/>
          <w:b/>
          <w:i w:val="false"/>
          <w:color w:val="000000"/>
        </w:rPr>
        <w:t xml:space="preserve"> 2. Басқа мемлекеттердің заңнамасына сәйкес және солардың аумағында шығарылған бағалы қағаздар</w:t>
      </w:r>
      <w:r>
        <w:br/>
      </w:r>
      <w:r>
        <w:rPr>
          <w:rFonts w:ascii="Times New Roman"/>
          <w:b/>
          <w:i w:val="false"/>
          <w:color w:val="000000"/>
        </w:rPr>
        <w:t>Ценные бумаги, выпущенные в соответствии с законодательством других государств и на их территории</w:t>
      </w:r>
    </w:p>
    <w:bookmarkEnd w:id="3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3040"/>
          <w:p>
            <w:pPr>
              <w:spacing w:after="20"/>
              <w:ind w:left="20"/>
              <w:jc w:val="both"/>
            </w:pPr>
            <w:r>
              <w:rPr>
                <w:rFonts w:ascii="Times New Roman"/>
                <w:b w:val="false"/>
                <w:i w:val="false"/>
                <w:color w:val="000000"/>
                <w:sz w:val="20"/>
              </w:rPr>
              <w:t>
№</w:t>
            </w:r>
          </w:p>
          <w:bookmarkEnd w:id="3040"/>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3041"/>
          <w:p>
            <w:pPr>
              <w:spacing w:after="20"/>
              <w:ind w:left="20"/>
              <w:jc w:val="both"/>
            </w:pPr>
            <w:r>
              <w:rPr>
                <w:rFonts w:ascii="Times New Roman"/>
                <w:b w:val="false"/>
                <w:i w:val="false"/>
                <w:color w:val="000000"/>
                <w:sz w:val="20"/>
              </w:rPr>
              <w:t>
Операцияның коды</w:t>
            </w:r>
          </w:p>
          <w:bookmarkEnd w:id="3041"/>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3042"/>
          <w:p>
            <w:pPr>
              <w:spacing w:after="20"/>
              <w:ind w:left="20"/>
              <w:jc w:val="both"/>
            </w:pPr>
            <w:r>
              <w:rPr>
                <w:rFonts w:ascii="Times New Roman"/>
                <w:b w:val="false"/>
                <w:i w:val="false"/>
                <w:color w:val="000000"/>
                <w:sz w:val="20"/>
              </w:rPr>
              <w:t>
ХСН</w:t>
            </w:r>
          </w:p>
          <w:bookmarkEnd w:id="3042"/>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3043"/>
          <w:p>
            <w:pPr>
              <w:spacing w:after="20"/>
              <w:ind w:left="20"/>
              <w:jc w:val="both"/>
            </w:pPr>
            <w:r>
              <w:rPr>
                <w:rFonts w:ascii="Times New Roman"/>
                <w:b w:val="false"/>
                <w:i w:val="false"/>
                <w:color w:val="000000"/>
                <w:sz w:val="20"/>
              </w:rPr>
              <w:t>
Шот иесі типінің коды</w:t>
            </w:r>
          </w:p>
          <w:bookmarkEnd w:id="3043"/>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3044"/>
          <w:p>
            <w:pPr>
              <w:spacing w:after="20"/>
              <w:ind w:left="20"/>
              <w:jc w:val="both"/>
            </w:pPr>
            <w:r>
              <w:rPr>
                <w:rFonts w:ascii="Times New Roman"/>
                <w:b w:val="false"/>
                <w:i w:val="false"/>
                <w:color w:val="000000"/>
                <w:sz w:val="20"/>
              </w:rPr>
              <w:t>
Есептік кезеңнің басында</w:t>
            </w:r>
          </w:p>
          <w:bookmarkEnd w:id="3044"/>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3045"/>
          <w:p>
            <w:pPr>
              <w:spacing w:after="20"/>
              <w:ind w:left="20"/>
              <w:jc w:val="both"/>
            </w:pPr>
            <w:r>
              <w:rPr>
                <w:rFonts w:ascii="Times New Roman"/>
                <w:b w:val="false"/>
                <w:i w:val="false"/>
                <w:color w:val="000000"/>
                <w:sz w:val="20"/>
              </w:rPr>
              <w:t>
саны, дана</w:t>
            </w:r>
          </w:p>
          <w:bookmarkEnd w:id="3045"/>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3046"/>
          <w:p>
            <w:pPr>
              <w:spacing w:after="20"/>
              <w:ind w:left="20"/>
              <w:jc w:val="both"/>
            </w:pPr>
            <w:r>
              <w:rPr>
                <w:rFonts w:ascii="Times New Roman"/>
                <w:b w:val="false"/>
                <w:i w:val="false"/>
                <w:color w:val="000000"/>
                <w:sz w:val="20"/>
              </w:rPr>
              <w:t>
БҚқұны</w:t>
            </w:r>
          </w:p>
          <w:bookmarkEnd w:id="3046"/>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3047"/>
          <w:p>
            <w:pPr>
              <w:spacing w:after="20"/>
              <w:ind w:left="20"/>
              <w:jc w:val="both"/>
            </w:pPr>
            <w:r>
              <w:rPr>
                <w:rFonts w:ascii="Times New Roman"/>
                <w:b w:val="false"/>
                <w:i w:val="false"/>
                <w:color w:val="000000"/>
                <w:sz w:val="20"/>
              </w:rPr>
              <w:t>
Елдің коды</w:t>
            </w:r>
          </w:p>
          <w:bookmarkEnd w:id="3047"/>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3048"/>
          <w:p>
            <w:pPr>
              <w:spacing w:after="20"/>
              <w:ind w:left="20"/>
              <w:jc w:val="both"/>
            </w:pPr>
            <w:r>
              <w:rPr>
                <w:rFonts w:ascii="Times New Roman"/>
                <w:b w:val="false"/>
                <w:i w:val="false"/>
                <w:color w:val="000000"/>
                <w:sz w:val="20"/>
              </w:rPr>
              <w:t>
Экономика секторының коды</w:t>
            </w:r>
          </w:p>
          <w:bookmarkEnd w:id="3048"/>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079" w:id="3049"/>
    <w:p>
      <w:pPr>
        <w:spacing w:after="0"/>
        <w:ind w:left="0"/>
        <w:jc w:val="both"/>
      </w:pPr>
      <w:r>
        <w:rPr>
          <w:rFonts w:ascii="Times New Roman"/>
          <w:b w:val="false"/>
          <w:i w:val="false"/>
          <w:color w:val="000000"/>
          <w:sz w:val="28"/>
        </w:rPr>
        <w:t>
      Продолжение таблицы</w:t>
      </w:r>
    </w:p>
    <w:bookmarkEnd w:id="3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3050"/>
          <w:p>
            <w:pPr>
              <w:spacing w:after="20"/>
              <w:ind w:left="20"/>
              <w:jc w:val="both"/>
            </w:pPr>
            <w:r>
              <w:rPr>
                <w:rFonts w:ascii="Times New Roman"/>
                <w:b w:val="false"/>
                <w:i w:val="false"/>
                <w:color w:val="000000"/>
                <w:sz w:val="20"/>
              </w:rPr>
              <w:t>
Қаржылық операциялар</w:t>
            </w:r>
          </w:p>
          <w:bookmarkEnd w:id="3050"/>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3051"/>
          <w:p>
            <w:pPr>
              <w:spacing w:after="20"/>
              <w:ind w:left="20"/>
              <w:jc w:val="both"/>
            </w:pPr>
            <w:r>
              <w:rPr>
                <w:rFonts w:ascii="Times New Roman"/>
                <w:b w:val="false"/>
                <w:i w:val="false"/>
                <w:color w:val="000000"/>
                <w:sz w:val="20"/>
              </w:rPr>
              <w:t>
Бастапқы нарықта сатып алу</w:t>
            </w:r>
          </w:p>
          <w:bookmarkEnd w:id="3051"/>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3052"/>
          <w:p>
            <w:pPr>
              <w:spacing w:after="20"/>
              <w:ind w:left="20"/>
              <w:jc w:val="both"/>
            </w:pPr>
            <w:r>
              <w:rPr>
                <w:rFonts w:ascii="Times New Roman"/>
                <w:b w:val="false"/>
                <w:i w:val="false"/>
                <w:color w:val="000000"/>
                <w:sz w:val="20"/>
              </w:rPr>
              <w:t>
эмитенттің өтеуі (сатып алуы)</w:t>
            </w:r>
          </w:p>
          <w:bookmarkEnd w:id="3052"/>
          <w:p>
            <w:pPr>
              <w:spacing w:after="20"/>
              <w:ind w:left="20"/>
              <w:jc w:val="both"/>
            </w:pPr>
            <w:r>
              <w:rPr>
                <w:rFonts w:ascii="Times New Roman"/>
                <w:b w:val="false"/>
                <w:i w:val="false"/>
                <w:color w:val="000000"/>
                <w:sz w:val="20"/>
              </w:rPr>
              <w:t>
погашение (выкуп)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3053"/>
          <w:p>
            <w:pPr>
              <w:spacing w:after="20"/>
              <w:ind w:left="20"/>
              <w:jc w:val="both"/>
            </w:pPr>
            <w:r>
              <w:rPr>
                <w:rFonts w:ascii="Times New Roman"/>
                <w:b w:val="false"/>
                <w:i w:val="false"/>
                <w:color w:val="000000"/>
                <w:sz w:val="20"/>
              </w:rPr>
              <w:t>
қосалқы нарықта сатып алу</w:t>
            </w:r>
          </w:p>
          <w:bookmarkEnd w:id="3053"/>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54"/>
          <w:p>
            <w:pPr>
              <w:spacing w:after="20"/>
              <w:ind w:left="20"/>
              <w:jc w:val="both"/>
            </w:pPr>
            <w:r>
              <w:rPr>
                <w:rFonts w:ascii="Times New Roman"/>
                <w:b w:val="false"/>
                <w:i w:val="false"/>
                <w:color w:val="000000"/>
                <w:sz w:val="20"/>
              </w:rPr>
              <w:t>
қосалқы нарықта сату</w:t>
            </w:r>
          </w:p>
          <w:bookmarkEnd w:id="3054"/>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3055"/>
          <w:p>
            <w:pPr>
              <w:spacing w:after="20"/>
              <w:ind w:left="20"/>
              <w:jc w:val="both"/>
            </w:pPr>
            <w:r>
              <w:rPr>
                <w:rFonts w:ascii="Times New Roman"/>
                <w:b w:val="false"/>
                <w:i w:val="false"/>
                <w:color w:val="000000"/>
                <w:sz w:val="20"/>
              </w:rPr>
              <w:t>
саны, дана</w:t>
            </w:r>
          </w:p>
          <w:bookmarkEnd w:id="3055"/>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056"/>
          <w:p>
            <w:pPr>
              <w:spacing w:after="20"/>
              <w:ind w:left="20"/>
              <w:jc w:val="both"/>
            </w:pPr>
            <w:r>
              <w:rPr>
                <w:rFonts w:ascii="Times New Roman"/>
                <w:b w:val="false"/>
                <w:i w:val="false"/>
                <w:color w:val="000000"/>
                <w:sz w:val="20"/>
              </w:rPr>
              <w:t>
БҚ құны</w:t>
            </w:r>
          </w:p>
          <w:bookmarkEnd w:id="3056"/>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3057"/>
          <w:p>
            <w:pPr>
              <w:spacing w:after="20"/>
              <w:ind w:left="20"/>
              <w:jc w:val="both"/>
            </w:pPr>
            <w:r>
              <w:rPr>
                <w:rFonts w:ascii="Times New Roman"/>
                <w:b w:val="false"/>
                <w:i w:val="false"/>
                <w:color w:val="000000"/>
                <w:sz w:val="20"/>
              </w:rPr>
              <w:t>
саны, дана</w:t>
            </w:r>
          </w:p>
          <w:bookmarkEnd w:id="3057"/>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3058"/>
          <w:p>
            <w:pPr>
              <w:spacing w:after="20"/>
              <w:ind w:left="20"/>
              <w:jc w:val="both"/>
            </w:pPr>
            <w:r>
              <w:rPr>
                <w:rFonts w:ascii="Times New Roman"/>
                <w:b w:val="false"/>
                <w:i w:val="false"/>
                <w:color w:val="000000"/>
                <w:sz w:val="20"/>
              </w:rPr>
              <w:t>
БҚ құны</w:t>
            </w:r>
          </w:p>
          <w:bookmarkEnd w:id="3058"/>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3059"/>
          <w:p>
            <w:pPr>
              <w:spacing w:after="20"/>
              <w:ind w:left="20"/>
              <w:jc w:val="both"/>
            </w:pPr>
            <w:r>
              <w:rPr>
                <w:rFonts w:ascii="Times New Roman"/>
                <w:b w:val="false"/>
                <w:i w:val="false"/>
                <w:color w:val="000000"/>
                <w:sz w:val="20"/>
              </w:rPr>
              <w:t>
саны, дана</w:t>
            </w:r>
          </w:p>
          <w:bookmarkEnd w:id="3059"/>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060"/>
          <w:p>
            <w:pPr>
              <w:spacing w:after="20"/>
              <w:ind w:left="20"/>
              <w:jc w:val="both"/>
            </w:pPr>
            <w:r>
              <w:rPr>
                <w:rFonts w:ascii="Times New Roman"/>
                <w:b w:val="false"/>
                <w:i w:val="false"/>
                <w:color w:val="000000"/>
                <w:sz w:val="20"/>
              </w:rPr>
              <w:t>
БҚ құны</w:t>
            </w:r>
          </w:p>
          <w:bookmarkEnd w:id="3060"/>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3061"/>
          <w:p>
            <w:pPr>
              <w:spacing w:after="20"/>
              <w:ind w:left="20"/>
              <w:jc w:val="both"/>
            </w:pPr>
            <w:r>
              <w:rPr>
                <w:rFonts w:ascii="Times New Roman"/>
                <w:b w:val="false"/>
                <w:i w:val="false"/>
                <w:color w:val="000000"/>
                <w:sz w:val="20"/>
              </w:rPr>
              <w:t>
саны, дана</w:t>
            </w:r>
          </w:p>
          <w:bookmarkEnd w:id="3061"/>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3062"/>
          <w:p>
            <w:pPr>
              <w:spacing w:after="20"/>
              <w:ind w:left="20"/>
              <w:jc w:val="both"/>
            </w:pPr>
            <w:r>
              <w:rPr>
                <w:rFonts w:ascii="Times New Roman"/>
                <w:b w:val="false"/>
                <w:i w:val="false"/>
                <w:color w:val="000000"/>
                <w:sz w:val="20"/>
              </w:rPr>
              <w:t>
БҚ құны</w:t>
            </w:r>
          </w:p>
          <w:bookmarkEnd w:id="3062"/>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3063"/>
          <w:p>
            <w:pPr>
              <w:spacing w:after="20"/>
              <w:ind w:left="20"/>
              <w:jc w:val="both"/>
            </w:pPr>
            <w:r>
              <w:rPr>
                <w:rFonts w:ascii="Times New Roman"/>
                <w:b w:val="false"/>
                <w:i w:val="false"/>
                <w:color w:val="000000"/>
                <w:sz w:val="20"/>
              </w:rPr>
              <w:t>
Басқа операциялар</w:t>
            </w:r>
          </w:p>
          <w:bookmarkEnd w:id="3063"/>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064"/>
          <w:p>
            <w:pPr>
              <w:spacing w:after="20"/>
              <w:ind w:left="20"/>
              <w:jc w:val="both"/>
            </w:pPr>
            <w:r>
              <w:rPr>
                <w:rFonts w:ascii="Times New Roman"/>
                <w:b w:val="false"/>
                <w:i w:val="false"/>
                <w:color w:val="000000"/>
                <w:sz w:val="20"/>
              </w:rPr>
              <w:t>
Құны бойынша өзгерістер</w:t>
            </w:r>
          </w:p>
          <w:bookmarkEnd w:id="3064"/>
          <w:p>
            <w:pPr>
              <w:spacing w:after="20"/>
              <w:ind w:left="20"/>
              <w:jc w:val="both"/>
            </w:pPr>
            <w:r>
              <w:rPr>
                <w:rFonts w:ascii="Times New Roman"/>
                <w:b w:val="false"/>
                <w:i w:val="false"/>
                <w:color w:val="000000"/>
                <w:sz w:val="20"/>
              </w:rPr>
              <w:t>
Стоимостные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065"/>
          <w:p>
            <w:pPr>
              <w:spacing w:after="20"/>
              <w:ind w:left="20"/>
              <w:jc w:val="both"/>
            </w:pPr>
            <w:r>
              <w:rPr>
                <w:rFonts w:ascii="Times New Roman"/>
                <w:b w:val="false"/>
                <w:i w:val="false"/>
                <w:color w:val="000000"/>
                <w:sz w:val="20"/>
              </w:rPr>
              <w:t>
Есептік кезеңнің аяғында</w:t>
            </w:r>
          </w:p>
          <w:bookmarkEnd w:id="3065"/>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066"/>
          <w:p>
            <w:pPr>
              <w:spacing w:after="20"/>
              <w:ind w:left="20"/>
              <w:jc w:val="both"/>
            </w:pPr>
            <w:r>
              <w:rPr>
                <w:rFonts w:ascii="Times New Roman"/>
                <w:b w:val="false"/>
                <w:i w:val="false"/>
                <w:color w:val="000000"/>
                <w:sz w:val="20"/>
              </w:rPr>
              <w:t>
Инвестициялық кіріс</w:t>
            </w:r>
          </w:p>
          <w:bookmarkEnd w:id="3066"/>
          <w:p>
            <w:pPr>
              <w:spacing w:after="20"/>
              <w:ind w:left="20"/>
              <w:jc w:val="both"/>
            </w:pPr>
            <w:r>
              <w:rPr>
                <w:rFonts w:ascii="Times New Roman"/>
                <w:b w:val="false"/>
                <w:i w:val="false"/>
                <w:color w:val="000000"/>
                <w:sz w:val="20"/>
              </w:rPr>
              <w:t>
Инвестиционный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3067"/>
          <w:p>
            <w:pPr>
              <w:spacing w:after="20"/>
              <w:ind w:left="20"/>
              <w:jc w:val="both"/>
            </w:pPr>
            <w:r>
              <w:rPr>
                <w:rFonts w:ascii="Times New Roman"/>
                <w:b w:val="false"/>
                <w:i w:val="false"/>
                <w:color w:val="000000"/>
                <w:sz w:val="20"/>
              </w:rPr>
              <w:t>
Алынған комиссиялықалымдар</w:t>
            </w:r>
          </w:p>
          <w:bookmarkEnd w:id="3067"/>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068"/>
          <w:p>
            <w:pPr>
              <w:spacing w:after="20"/>
              <w:ind w:left="20"/>
              <w:jc w:val="both"/>
            </w:pPr>
            <w:r>
              <w:rPr>
                <w:rFonts w:ascii="Times New Roman"/>
                <w:b w:val="false"/>
                <w:i w:val="false"/>
                <w:color w:val="000000"/>
                <w:sz w:val="20"/>
              </w:rPr>
              <w:t>
БҚ есептеу бойынша</w:t>
            </w:r>
          </w:p>
          <w:bookmarkEnd w:id="3068"/>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3069"/>
          <w:p>
            <w:pPr>
              <w:spacing w:after="20"/>
              <w:ind w:left="20"/>
              <w:jc w:val="both"/>
            </w:pPr>
            <w:r>
              <w:rPr>
                <w:rFonts w:ascii="Times New Roman"/>
                <w:b w:val="false"/>
                <w:i w:val="false"/>
                <w:color w:val="000000"/>
                <w:sz w:val="20"/>
              </w:rPr>
              <w:t>
БҚ есептен шығарубойынша</w:t>
            </w:r>
          </w:p>
          <w:bookmarkEnd w:id="3069"/>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3070"/>
          <w:p>
            <w:pPr>
              <w:spacing w:after="20"/>
              <w:ind w:left="20"/>
              <w:jc w:val="both"/>
            </w:pPr>
            <w:r>
              <w:rPr>
                <w:rFonts w:ascii="Times New Roman"/>
                <w:b w:val="false"/>
                <w:i w:val="false"/>
                <w:color w:val="000000"/>
                <w:sz w:val="20"/>
              </w:rPr>
              <w:t>
саны, дана</w:t>
            </w:r>
          </w:p>
          <w:bookmarkEnd w:id="3070"/>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71"/>
          <w:p>
            <w:pPr>
              <w:spacing w:after="20"/>
              <w:ind w:left="20"/>
              <w:jc w:val="both"/>
            </w:pPr>
            <w:r>
              <w:rPr>
                <w:rFonts w:ascii="Times New Roman"/>
                <w:b w:val="false"/>
                <w:i w:val="false"/>
                <w:color w:val="000000"/>
                <w:sz w:val="20"/>
              </w:rPr>
              <w:t>
БҚ құны</w:t>
            </w:r>
          </w:p>
          <w:bookmarkEnd w:id="3071"/>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072"/>
          <w:p>
            <w:pPr>
              <w:spacing w:after="20"/>
              <w:ind w:left="20"/>
              <w:jc w:val="both"/>
            </w:pPr>
            <w:r>
              <w:rPr>
                <w:rFonts w:ascii="Times New Roman"/>
                <w:b w:val="false"/>
                <w:i w:val="false"/>
                <w:color w:val="000000"/>
                <w:sz w:val="20"/>
              </w:rPr>
              <w:t>
Есеп беру кезеңінде есептелгені</w:t>
            </w:r>
          </w:p>
          <w:bookmarkEnd w:id="3072"/>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3073"/>
          <w:p>
            <w:pPr>
              <w:spacing w:after="20"/>
              <w:ind w:left="20"/>
              <w:jc w:val="both"/>
            </w:pPr>
            <w:r>
              <w:rPr>
                <w:rFonts w:ascii="Times New Roman"/>
                <w:b w:val="false"/>
                <w:i w:val="false"/>
                <w:color w:val="000000"/>
                <w:sz w:val="20"/>
              </w:rPr>
              <w:t>
Есеп беру кезеңінде алынғаны</w:t>
            </w:r>
          </w:p>
          <w:bookmarkEnd w:id="3073"/>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3074"/>
          <w:p>
            <w:pPr>
              <w:spacing w:after="20"/>
              <w:ind w:left="20"/>
              <w:jc w:val="both"/>
            </w:pPr>
            <w:r>
              <w:rPr>
                <w:rFonts w:ascii="Times New Roman"/>
                <w:b w:val="false"/>
                <w:i w:val="false"/>
                <w:color w:val="000000"/>
                <w:sz w:val="20"/>
              </w:rPr>
              <w:t>
саны, дана</w:t>
            </w:r>
          </w:p>
          <w:bookmarkEnd w:id="3074"/>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075"/>
          <w:p>
            <w:pPr>
              <w:spacing w:after="20"/>
              <w:ind w:left="20"/>
              <w:jc w:val="both"/>
            </w:pPr>
            <w:r>
              <w:rPr>
                <w:rFonts w:ascii="Times New Roman"/>
                <w:b w:val="false"/>
                <w:i w:val="false"/>
                <w:color w:val="000000"/>
                <w:sz w:val="20"/>
              </w:rPr>
              <w:t>
БҚ құны</w:t>
            </w:r>
          </w:p>
          <w:bookmarkEnd w:id="3075"/>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076"/>
          <w:p>
            <w:pPr>
              <w:spacing w:after="20"/>
              <w:ind w:left="20"/>
              <w:jc w:val="both"/>
            </w:pPr>
            <w:r>
              <w:rPr>
                <w:rFonts w:ascii="Times New Roman"/>
                <w:b w:val="false"/>
                <w:i w:val="false"/>
                <w:color w:val="000000"/>
                <w:sz w:val="20"/>
              </w:rPr>
              <w:t>
саны, дана</w:t>
            </w:r>
          </w:p>
          <w:bookmarkEnd w:id="3076"/>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077"/>
          <w:p>
            <w:pPr>
              <w:spacing w:after="20"/>
              <w:ind w:left="20"/>
              <w:jc w:val="both"/>
            </w:pPr>
            <w:r>
              <w:rPr>
                <w:rFonts w:ascii="Times New Roman"/>
                <w:b w:val="false"/>
                <w:i w:val="false"/>
                <w:color w:val="000000"/>
                <w:sz w:val="20"/>
              </w:rPr>
              <w:t>
БҚ құны</w:t>
            </w:r>
          </w:p>
          <w:bookmarkEnd w:id="3077"/>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108" w:id="3078"/>
    <w:p>
      <w:pPr>
        <w:spacing w:after="0"/>
        <w:ind w:left="0"/>
        <w:jc w:val="both"/>
      </w:pPr>
      <w:r>
        <w:rPr>
          <w:rFonts w:ascii="Times New Roman"/>
          <w:b w:val="false"/>
          <w:i w:val="false"/>
          <w:color w:val="000000"/>
          <w:sz w:val="28"/>
        </w:rPr>
        <w:t>
      2.1 Резиденттер эмиссиялаған және резидент еместерге тиесілі бағалы қағаздар, мың АҚШ долларымен</w:t>
      </w:r>
    </w:p>
    <w:bookmarkEnd w:id="3078"/>
    <w:bookmarkStart w:name="z3109" w:id="3079"/>
    <w:p>
      <w:pPr>
        <w:spacing w:after="0"/>
        <w:ind w:left="0"/>
        <w:jc w:val="both"/>
      </w:pPr>
      <w:r>
        <w:rPr>
          <w:rFonts w:ascii="Times New Roman"/>
          <w:b w:val="false"/>
          <w:i w:val="false"/>
          <w:color w:val="000000"/>
          <w:sz w:val="28"/>
        </w:rPr>
        <w:t>
      Ценные бумаги, эмитированные резидентами и принадлежащие нерезидентам,в тысячах долларов США</w:t>
      </w:r>
    </w:p>
    <w:bookmarkEnd w:id="3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0" w:id="3080"/>
    <w:p>
      <w:pPr>
        <w:spacing w:after="0"/>
        <w:ind w:left="0"/>
        <w:jc w:val="both"/>
      </w:pPr>
      <w:r>
        <w:rPr>
          <w:rFonts w:ascii="Times New Roman"/>
          <w:b w:val="false"/>
          <w:i w:val="false"/>
          <w:color w:val="000000"/>
          <w:sz w:val="28"/>
        </w:rPr>
        <w:t>
      2.2 Резидент еместер эмиссиялаған және резиденттерге тиесілі бағалы қағаздар, мың АҚШ долларымен</w:t>
      </w:r>
    </w:p>
    <w:bookmarkEnd w:id="3080"/>
    <w:bookmarkStart w:name="z3111" w:id="3081"/>
    <w:p>
      <w:pPr>
        <w:spacing w:after="0"/>
        <w:ind w:left="0"/>
        <w:jc w:val="both"/>
      </w:pPr>
      <w:r>
        <w:rPr>
          <w:rFonts w:ascii="Times New Roman"/>
          <w:b w:val="false"/>
          <w:i w:val="false"/>
          <w:color w:val="000000"/>
          <w:sz w:val="28"/>
        </w:rPr>
        <w:t>
      Ценные бумаги, эмитированные нерезидентами и принадлежащие резидентам,в тысячах долларов США</w:t>
      </w:r>
    </w:p>
    <w:bookmarkEnd w:id="3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112" w:id="3082"/>
    <w:p>
      <w:pPr>
        <w:spacing w:after="0"/>
        <w:ind w:left="0"/>
        <w:jc w:val="both"/>
      </w:pPr>
      <w:r>
        <w:rPr>
          <w:rFonts w:ascii="Times New Roman"/>
          <w:b w:val="false"/>
          <w:i w:val="false"/>
          <w:color w:val="000000"/>
          <w:sz w:val="28"/>
        </w:rPr>
        <w:t>
      1.3 Резиденттер эмиссиялаған және резиденттерге тиесілі бағалы қағаздар, мың АҚШ долларымен</w:t>
      </w:r>
    </w:p>
    <w:bookmarkEnd w:id="3082"/>
    <w:bookmarkStart w:name="z3113" w:id="3083"/>
    <w:p>
      <w:pPr>
        <w:spacing w:after="0"/>
        <w:ind w:left="0"/>
        <w:jc w:val="both"/>
      </w:pPr>
      <w:r>
        <w:rPr>
          <w:rFonts w:ascii="Times New Roman"/>
          <w:b w:val="false"/>
          <w:i w:val="false"/>
          <w:color w:val="000000"/>
          <w:sz w:val="28"/>
        </w:rPr>
        <w:t xml:space="preserve">
      Ценные бумаги, эмитированные резидентами и принадлежащие резидентам, в тысячах долларов США </w:t>
      </w:r>
    </w:p>
    <w:bookmarkEnd w:id="3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bookmarkStart w:name="z3114" w:id="3084"/>
      <w:r>
        <w:rPr>
          <w:rFonts w:ascii="Times New Roman"/>
          <w:b w:val="false"/>
          <w:i w:val="false"/>
          <w:color w:val="000000"/>
          <w:sz w:val="28"/>
        </w:rPr>
        <w:t>
      Атауы Мекенжайы(респонденттің)</w:t>
      </w:r>
    </w:p>
    <w:bookmarkEnd w:id="3084"/>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Адрес (респондента)__________________ 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 ________________________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3085"/>
          <w:p>
            <w:pPr>
              <w:spacing w:after="20"/>
              <w:ind w:left="20"/>
              <w:jc w:val="both"/>
            </w:pPr>
            <w:r>
              <w:rPr>
                <w:rFonts w:ascii="Times New Roman"/>
                <w:b w:val="false"/>
                <w:i w:val="false"/>
                <w:color w:val="000000"/>
                <w:sz w:val="20"/>
              </w:rPr>
              <w:t>
Алғашқы статистикалық деректерді таратуға келісеміз*</w:t>
            </w:r>
          </w:p>
          <w:bookmarkEnd w:id="308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3086"/>
          <w:p>
            <w:pPr>
              <w:spacing w:after="20"/>
              <w:ind w:left="20"/>
              <w:jc w:val="both"/>
            </w:pPr>
            <w:r>
              <w:rPr>
                <w:rFonts w:ascii="Times New Roman"/>
                <w:b w:val="false"/>
                <w:i w:val="false"/>
                <w:color w:val="000000"/>
                <w:sz w:val="20"/>
              </w:rPr>
              <w:t>
Алғашқы статистикалық деректерді таратуға келіспейміз*</w:t>
            </w:r>
          </w:p>
          <w:bookmarkEnd w:id="3086"/>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117" w:id="3087"/>
      <w:r>
        <w:rPr>
          <w:rFonts w:ascii="Times New Roman"/>
          <w:b w:val="false"/>
          <w:i w:val="false"/>
          <w:color w:val="000000"/>
          <w:sz w:val="28"/>
        </w:rPr>
        <w:t>
      Электрондық пошта мекенжайы (респонденттің)</w:t>
      </w:r>
    </w:p>
    <w:bookmarkEnd w:id="3087"/>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bookmarkStart w:name="z3118" w:id="3088"/>
      <w:r>
        <w:rPr>
          <w:rFonts w:ascii="Times New Roman"/>
          <w:b w:val="false"/>
          <w:i w:val="false"/>
          <w:color w:val="000000"/>
          <w:sz w:val="28"/>
        </w:rPr>
        <w:t>
      Ескертпе:</w:t>
      </w:r>
    </w:p>
    <w:bookmarkEnd w:id="308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bookmarkStart w:name="z3119" w:id="3089"/>
      <w:r>
        <w:rPr>
          <w:rFonts w:ascii="Times New Roman"/>
          <w:b w:val="false"/>
          <w:i w:val="false"/>
          <w:color w:val="000000"/>
          <w:sz w:val="28"/>
        </w:rPr>
        <w:t>
      Орындаушы</w:t>
      </w:r>
    </w:p>
    <w:bookmarkEnd w:id="3089"/>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bookmarkStart w:name="z3120" w:id="3090"/>
      <w:r>
        <w:rPr>
          <w:rFonts w:ascii="Times New Roman"/>
          <w:b w:val="false"/>
          <w:i w:val="false"/>
          <w:color w:val="000000"/>
          <w:sz w:val="28"/>
        </w:rPr>
        <w:t>
      Бас бухгалтер немесе оның міндетін атқарушы тұлға</w:t>
      </w:r>
    </w:p>
    <w:bookmarkEnd w:id="3090"/>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 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121" w:id="3091"/>
      <w:r>
        <w:rPr>
          <w:rFonts w:ascii="Times New Roman"/>
          <w:b w:val="false"/>
          <w:i w:val="false"/>
          <w:color w:val="000000"/>
          <w:sz w:val="28"/>
        </w:rPr>
        <w:t>
      Ескертпе:</w:t>
      </w:r>
    </w:p>
    <w:bookmarkEnd w:id="309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123" w:id="3092"/>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международных операциях по ценным бумагам с нерезидентами"</w:t>
      </w:r>
      <w:r>
        <w:br/>
      </w:r>
      <w:r>
        <w:rPr>
          <w:rFonts w:ascii="Times New Roman"/>
          <w:b/>
          <w:i w:val="false"/>
          <w:color w:val="000000"/>
        </w:rPr>
        <w:t>(индекс 15-ПБ, периодичность квартальная)</w:t>
      </w:r>
    </w:p>
    <w:bookmarkEnd w:id="3092"/>
    <w:bookmarkStart w:name="z3124" w:id="309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"Отчет о международных операциях по ценным бумагам с нерезидентами" (индекс 15-ПБ, периодичность квартальная) (далее – статистическая форма).</w:t>
      </w:r>
    </w:p>
    <w:bookmarkEnd w:id="3093"/>
    <w:bookmarkStart w:name="z3125" w:id="3094"/>
    <w:p>
      <w:pPr>
        <w:spacing w:after="0"/>
        <w:ind w:left="0"/>
        <w:jc w:val="both"/>
      </w:pPr>
      <w:r>
        <w:rPr>
          <w:rFonts w:ascii="Times New Roman"/>
          <w:b w:val="false"/>
          <w:i w:val="false"/>
          <w:color w:val="000000"/>
          <w:sz w:val="28"/>
        </w:rPr>
        <w:t>
      Статистическую форму представляют банки второго уровня, филиалы банков-нерезидентов в Республике Казахстан и акционерное общество "Банк Развития Казахстана"; брокеры и (или) дилеры; организации по управлению инвестиционным портфелем; номинальные держатели и регистраторы ценных бумаг; организации, осуществляющие инвестиционное управление пенсионными активами; единый накопительный пенсионный фонд - по собственным активам и по пенсионным активам, находящимся в доверительном управлении Национального Банка Республики Казахстан; добровольный накопительный пенсионный фонд.</w:t>
      </w:r>
    </w:p>
    <w:bookmarkEnd w:id="3094"/>
    <w:bookmarkStart w:name="z3126" w:id="309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095"/>
    <w:bookmarkStart w:name="z3127" w:id="3096"/>
    <w:p>
      <w:pPr>
        <w:spacing w:after="0"/>
        <w:ind w:left="0"/>
        <w:jc w:val="both"/>
      </w:pPr>
      <w:r>
        <w:rPr>
          <w:rFonts w:ascii="Times New Roman"/>
          <w:b w:val="false"/>
          <w:i w:val="false"/>
          <w:color w:val="000000"/>
          <w:sz w:val="28"/>
        </w:rPr>
        <w:t>
      1) резиденты:</w:t>
      </w:r>
    </w:p>
    <w:bookmarkEnd w:id="3096"/>
    <w:bookmarkStart w:name="z3128" w:id="3097"/>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097"/>
    <w:bookmarkStart w:name="z3129" w:id="3098"/>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098"/>
    <w:bookmarkStart w:name="z3130" w:id="3099"/>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099"/>
    <w:bookmarkStart w:name="z3131" w:id="3100"/>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100"/>
    <w:bookmarkStart w:name="z3132" w:id="3101"/>
    <w:p>
      <w:pPr>
        <w:spacing w:after="0"/>
        <w:ind w:left="0"/>
        <w:jc w:val="both"/>
      </w:pPr>
      <w:r>
        <w:rPr>
          <w:rFonts w:ascii="Times New Roman"/>
          <w:b w:val="false"/>
          <w:i w:val="false"/>
          <w:color w:val="000000"/>
          <w:sz w:val="28"/>
        </w:rPr>
        <w:t>
      2) нерезиденты:</w:t>
      </w:r>
    </w:p>
    <w:bookmarkEnd w:id="3101"/>
    <w:bookmarkStart w:name="z3133" w:id="3102"/>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102"/>
    <w:bookmarkStart w:name="z3134" w:id="3103"/>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103"/>
    <w:bookmarkStart w:name="z3135" w:id="3104"/>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104"/>
    <w:bookmarkStart w:name="z3136" w:id="3105"/>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105"/>
    <w:bookmarkStart w:name="z3137" w:id="3106"/>
    <w:p>
      <w:pPr>
        <w:spacing w:after="0"/>
        <w:ind w:left="0"/>
        <w:jc w:val="both"/>
      </w:pPr>
      <w:r>
        <w:rPr>
          <w:rFonts w:ascii="Times New Roman"/>
          <w:b w:val="false"/>
          <w:i w:val="false"/>
          <w:color w:val="000000"/>
          <w:sz w:val="28"/>
        </w:rPr>
        <w:t>
      3.Статистическая форма представляется респондентами по собственным операциям и операциям клиентов респондента:</w:t>
      </w:r>
    </w:p>
    <w:bookmarkEnd w:id="3106"/>
    <w:bookmarkStart w:name="z3138" w:id="3107"/>
    <w:p>
      <w:pPr>
        <w:spacing w:after="0"/>
        <w:ind w:left="0"/>
        <w:jc w:val="both"/>
      </w:pPr>
      <w:r>
        <w:rPr>
          <w:rFonts w:ascii="Times New Roman"/>
          <w:b w:val="false"/>
          <w:i w:val="false"/>
          <w:color w:val="000000"/>
          <w:sz w:val="28"/>
        </w:rPr>
        <w:t>
      1) с ценными бумагами, эмитированными резидентами и принадлежащими клиенту-нерезиденту респондента (части 1.1.1, 1.2.1, 2.1);</w:t>
      </w:r>
    </w:p>
    <w:bookmarkEnd w:id="3107"/>
    <w:bookmarkStart w:name="z3139" w:id="3108"/>
    <w:p>
      <w:pPr>
        <w:spacing w:after="0"/>
        <w:ind w:left="0"/>
        <w:jc w:val="both"/>
      </w:pPr>
      <w:r>
        <w:rPr>
          <w:rFonts w:ascii="Times New Roman"/>
          <w:b w:val="false"/>
          <w:i w:val="false"/>
          <w:color w:val="000000"/>
          <w:sz w:val="28"/>
        </w:rPr>
        <w:t>
      2) с ценными бумагами, эмитированными нерезидентами и принадлежащими респонденту или клиенту-резиденту респондента (части 1.1.2, 1.2.2, 2.2);</w:t>
      </w:r>
    </w:p>
    <w:bookmarkEnd w:id="3108"/>
    <w:bookmarkStart w:name="z3140" w:id="3109"/>
    <w:p>
      <w:pPr>
        <w:spacing w:after="0"/>
        <w:ind w:left="0"/>
        <w:jc w:val="both"/>
      </w:pPr>
      <w:r>
        <w:rPr>
          <w:rFonts w:ascii="Times New Roman"/>
          <w:b w:val="false"/>
          <w:i w:val="false"/>
          <w:color w:val="000000"/>
          <w:sz w:val="28"/>
        </w:rPr>
        <w:t>
      3) с ценными бумагами, эмитированными резидентами за рубежом и принадлежащими респонденту или клиенту-резиденту респондента (часть 2.3).</w:t>
      </w:r>
    </w:p>
    <w:bookmarkEnd w:id="3109"/>
    <w:bookmarkStart w:name="z3141" w:id="3110"/>
    <w:p>
      <w:pPr>
        <w:spacing w:after="0"/>
        <w:ind w:left="0"/>
        <w:jc w:val="both"/>
      </w:pPr>
      <w:r>
        <w:rPr>
          <w:rFonts w:ascii="Times New Roman"/>
          <w:b w:val="false"/>
          <w:i w:val="false"/>
          <w:color w:val="000000"/>
          <w:sz w:val="28"/>
        </w:rPr>
        <w:t>
      4. Допускается представление отдельной статистической формы по ценным бумагам, принадлежащим респонденту, и ценным бумагам, принадлежащим его клиентам. Для организаций, осуществляющих несколько видов деятельности на рынке ценных бумаг, допускается представление отдельной статистической формы по каждому виду деятельности. В указанных случаях в комментарии указывается специфика представленной статистической формы.</w:t>
      </w:r>
    </w:p>
    <w:bookmarkEnd w:id="3110"/>
    <w:bookmarkStart w:name="z3142" w:id="3111"/>
    <w:p>
      <w:pPr>
        <w:spacing w:after="0"/>
        <w:ind w:left="0"/>
        <w:jc w:val="both"/>
      </w:pPr>
      <w:r>
        <w:rPr>
          <w:rFonts w:ascii="Times New Roman"/>
          <w:b w:val="false"/>
          <w:i w:val="false"/>
          <w:color w:val="000000"/>
          <w:sz w:val="28"/>
        </w:rPr>
        <w:t>
      5. В статистической форме отражаются данные по проведенным с нерезидентами (от своего имени и от имени клиентов) за отчетный период операциям со всеми ценными бумагами, эмитированными в Республике Казахстан и за рубежом, за исключением государственных ценных бумаг, эмитированных в Республике Казахстан. Также предоставляются данные по количеству ценных бумаг, их стоимости на начало и конец отчетного периода, инвестиционному доходу от владения ценными бумагами и комиссионным сборам за обслуживание, в том числе в случае отсутствия в отчетном периоде операций.</w:t>
      </w:r>
    </w:p>
    <w:bookmarkEnd w:id="3111"/>
    <w:bookmarkStart w:name="z3143" w:id="3112"/>
    <w:p>
      <w:pPr>
        <w:spacing w:after="0"/>
        <w:ind w:left="0"/>
        <w:jc w:val="both"/>
      </w:pPr>
      <w:r>
        <w:rPr>
          <w:rFonts w:ascii="Times New Roman"/>
          <w:b w:val="false"/>
          <w:i w:val="false"/>
          <w:color w:val="000000"/>
          <w:sz w:val="28"/>
        </w:rPr>
        <w:t>
      Данные представляются отдельно по каждому виду ценной бумаги и каждому владельцу.</w:t>
      </w:r>
    </w:p>
    <w:bookmarkEnd w:id="3112"/>
    <w:bookmarkStart w:name="z3144" w:id="3113"/>
    <w:p>
      <w:pPr>
        <w:spacing w:after="0"/>
        <w:ind w:left="0"/>
        <w:jc w:val="both"/>
      </w:pPr>
      <w:r>
        <w:rPr>
          <w:rFonts w:ascii="Times New Roman"/>
          <w:b w:val="false"/>
          <w:i w:val="false"/>
          <w:color w:val="000000"/>
          <w:sz w:val="28"/>
        </w:rPr>
        <w:t>
      Операции обратной покупки ценных бумаг в форме не отражаются. Данные на начало и конец отчетного периода по ценной бумаге, задействованной в соглашениях об обратной покупке, отражаются по первоначальному владельцу ценной бумаги.</w:t>
      </w:r>
    </w:p>
    <w:bookmarkEnd w:id="3113"/>
    <w:bookmarkStart w:name="z3145" w:id="3114"/>
    <w:p>
      <w:pPr>
        <w:spacing w:after="0"/>
        <w:ind w:left="0"/>
        <w:jc w:val="both"/>
      </w:pPr>
      <w:r>
        <w:rPr>
          <w:rFonts w:ascii="Times New Roman"/>
          <w:b w:val="false"/>
          <w:i w:val="false"/>
          <w:color w:val="000000"/>
          <w:sz w:val="28"/>
        </w:rPr>
        <w:t>
      6. В графе 1 отражается порядковый номер записи. Нумерация записи для каждой части определенного раздела осуществляется самостоятельно.</w:t>
      </w:r>
    </w:p>
    <w:bookmarkEnd w:id="3114"/>
    <w:bookmarkStart w:name="z3146" w:id="3115"/>
    <w:p>
      <w:pPr>
        <w:spacing w:after="0"/>
        <w:ind w:left="0"/>
        <w:jc w:val="both"/>
      </w:pPr>
      <w:r>
        <w:rPr>
          <w:rFonts w:ascii="Times New Roman"/>
          <w:b w:val="false"/>
          <w:i w:val="false"/>
          <w:color w:val="000000"/>
          <w:sz w:val="28"/>
        </w:rPr>
        <w:t>
      7. В графе 2 по каждой строке всегда проставляется код операции в соответствии со следующими частями формы для части:</w:t>
      </w:r>
    </w:p>
    <w:bookmarkEnd w:id="3115"/>
    <w:bookmarkStart w:name="z3147" w:id="3116"/>
    <w:p>
      <w:pPr>
        <w:spacing w:after="0"/>
        <w:ind w:left="0"/>
        <w:jc w:val="both"/>
      </w:pPr>
      <w:r>
        <w:rPr>
          <w:rFonts w:ascii="Times New Roman"/>
          <w:b w:val="false"/>
          <w:i w:val="false"/>
          <w:color w:val="000000"/>
          <w:sz w:val="28"/>
        </w:rPr>
        <w:t>
      1.1.1 – код 1111;</w:t>
      </w:r>
    </w:p>
    <w:bookmarkEnd w:id="3116"/>
    <w:bookmarkStart w:name="z3148" w:id="3117"/>
    <w:p>
      <w:pPr>
        <w:spacing w:after="0"/>
        <w:ind w:left="0"/>
        <w:jc w:val="both"/>
      </w:pPr>
      <w:r>
        <w:rPr>
          <w:rFonts w:ascii="Times New Roman"/>
          <w:b w:val="false"/>
          <w:i w:val="false"/>
          <w:color w:val="000000"/>
          <w:sz w:val="28"/>
        </w:rPr>
        <w:t>
      1.1.2 – код 1210;</w:t>
      </w:r>
    </w:p>
    <w:bookmarkEnd w:id="3117"/>
    <w:bookmarkStart w:name="z3149" w:id="3118"/>
    <w:p>
      <w:pPr>
        <w:spacing w:after="0"/>
        <w:ind w:left="0"/>
        <w:jc w:val="both"/>
      </w:pPr>
      <w:r>
        <w:rPr>
          <w:rFonts w:ascii="Times New Roman"/>
          <w:b w:val="false"/>
          <w:i w:val="false"/>
          <w:color w:val="000000"/>
          <w:sz w:val="28"/>
        </w:rPr>
        <w:t>
      1.2.1 – код 1121;</w:t>
      </w:r>
    </w:p>
    <w:bookmarkEnd w:id="3118"/>
    <w:bookmarkStart w:name="z3150" w:id="3119"/>
    <w:p>
      <w:pPr>
        <w:spacing w:after="0"/>
        <w:ind w:left="0"/>
        <w:jc w:val="both"/>
      </w:pPr>
      <w:r>
        <w:rPr>
          <w:rFonts w:ascii="Times New Roman"/>
          <w:b w:val="false"/>
          <w:i w:val="false"/>
          <w:color w:val="000000"/>
          <w:sz w:val="28"/>
        </w:rPr>
        <w:t>
      1.2.2 – код 1220;</w:t>
      </w:r>
    </w:p>
    <w:bookmarkEnd w:id="3119"/>
    <w:bookmarkStart w:name="z3151" w:id="3120"/>
    <w:p>
      <w:pPr>
        <w:spacing w:after="0"/>
        <w:ind w:left="0"/>
        <w:jc w:val="both"/>
      </w:pPr>
      <w:r>
        <w:rPr>
          <w:rFonts w:ascii="Times New Roman"/>
          <w:b w:val="false"/>
          <w:i w:val="false"/>
          <w:color w:val="000000"/>
          <w:sz w:val="28"/>
        </w:rPr>
        <w:t>
      2.1 – код 2121;</w:t>
      </w:r>
    </w:p>
    <w:bookmarkEnd w:id="3120"/>
    <w:bookmarkStart w:name="z3152" w:id="3121"/>
    <w:p>
      <w:pPr>
        <w:spacing w:after="0"/>
        <w:ind w:left="0"/>
        <w:jc w:val="both"/>
      </w:pPr>
      <w:r>
        <w:rPr>
          <w:rFonts w:ascii="Times New Roman"/>
          <w:b w:val="false"/>
          <w:i w:val="false"/>
          <w:color w:val="000000"/>
          <w:sz w:val="28"/>
        </w:rPr>
        <w:t>
      2.2 – код 2220;</w:t>
      </w:r>
    </w:p>
    <w:bookmarkEnd w:id="3121"/>
    <w:bookmarkStart w:name="z3153" w:id="3122"/>
    <w:p>
      <w:pPr>
        <w:spacing w:after="0"/>
        <w:ind w:left="0"/>
        <w:jc w:val="both"/>
      </w:pPr>
      <w:r>
        <w:rPr>
          <w:rFonts w:ascii="Times New Roman"/>
          <w:b w:val="false"/>
          <w:i w:val="false"/>
          <w:color w:val="000000"/>
          <w:sz w:val="28"/>
        </w:rPr>
        <w:t>
      2.3 – код 2120.</w:t>
      </w:r>
    </w:p>
    <w:bookmarkEnd w:id="3122"/>
    <w:bookmarkStart w:name="z3154" w:id="3123"/>
    <w:p>
      <w:pPr>
        <w:spacing w:after="0"/>
        <w:ind w:left="0"/>
        <w:jc w:val="both"/>
      </w:pPr>
      <w:r>
        <w:rPr>
          <w:rFonts w:ascii="Times New Roman"/>
          <w:b w:val="false"/>
          <w:i w:val="false"/>
          <w:color w:val="000000"/>
          <w:sz w:val="28"/>
        </w:rPr>
        <w:t>
      8. В графе 3 отражается международный идентификационный номер ценной бумаги.</w:t>
      </w:r>
    </w:p>
    <w:bookmarkEnd w:id="3123"/>
    <w:bookmarkStart w:name="z3155" w:id="3124"/>
    <w:p>
      <w:pPr>
        <w:spacing w:after="0"/>
        <w:ind w:left="0"/>
        <w:jc w:val="both"/>
      </w:pPr>
      <w:r>
        <w:rPr>
          <w:rFonts w:ascii="Times New Roman"/>
          <w:b w:val="false"/>
          <w:i w:val="false"/>
          <w:color w:val="000000"/>
          <w:sz w:val="28"/>
        </w:rPr>
        <w:t>
      9. В графах 4 и 5 отражается код типа владельца счета, присваиваемый каждому владельцу:</w:t>
      </w:r>
    </w:p>
    <w:bookmarkEnd w:id="3124"/>
    <w:bookmarkStart w:name="z3156" w:id="3125"/>
    <w:p>
      <w:pPr>
        <w:spacing w:after="0"/>
        <w:ind w:left="0"/>
        <w:jc w:val="both"/>
      </w:pPr>
      <w:r>
        <w:rPr>
          <w:rFonts w:ascii="Times New Roman"/>
          <w:b w:val="false"/>
          <w:i w:val="false"/>
          <w:color w:val="000000"/>
          <w:sz w:val="28"/>
        </w:rPr>
        <w:t>
      1) в графе 4 – трехзначный цифровой код страны владельца счета в соответствии с национальным классификатором Республики Казахстан "Коды для представления названий стран и единиц их административно-территориальных подразделений" (НК РК 06 ИСО 3166.1-2016);</w:t>
      </w:r>
    </w:p>
    <w:bookmarkEnd w:id="3125"/>
    <w:bookmarkStart w:name="z3157" w:id="3126"/>
    <w:p>
      <w:pPr>
        <w:spacing w:after="0"/>
        <w:ind w:left="0"/>
        <w:jc w:val="both"/>
      </w:pPr>
      <w:r>
        <w:rPr>
          <w:rFonts w:ascii="Times New Roman"/>
          <w:b w:val="false"/>
          <w:i w:val="false"/>
          <w:color w:val="000000"/>
          <w:sz w:val="28"/>
        </w:rPr>
        <w:t>
      2) в графе 5 – код сектора владельца счета:</w:t>
      </w:r>
    </w:p>
    <w:bookmarkEnd w:id="3126"/>
    <w:bookmarkStart w:name="z3158" w:id="3127"/>
    <w:p>
      <w:pPr>
        <w:spacing w:after="0"/>
        <w:ind w:left="0"/>
        <w:jc w:val="both"/>
      </w:pPr>
      <w:r>
        <w:rPr>
          <w:rFonts w:ascii="Times New Roman"/>
          <w:b w:val="false"/>
          <w:i w:val="false"/>
          <w:color w:val="000000"/>
          <w:sz w:val="28"/>
        </w:rPr>
        <w:t xml:space="preserve">
      "1" центральное правительство; </w:t>
      </w:r>
    </w:p>
    <w:bookmarkEnd w:id="3127"/>
    <w:bookmarkStart w:name="z3159" w:id="3128"/>
    <w:p>
      <w:pPr>
        <w:spacing w:after="0"/>
        <w:ind w:left="0"/>
        <w:jc w:val="both"/>
      </w:pPr>
      <w:r>
        <w:rPr>
          <w:rFonts w:ascii="Times New Roman"/>
          <w:b w:val="false"/>
          <w:i w:val="false"/>
          <w:color w:val="000000"/>
          <w:sz w:val="28"/>
        </w:rPr>
        <w:t>
      "2" региональные и местные органы управления;</w:t>
      </w:r>
    </w:p>
    <w:bookmarkEnd w:id="3128"/>
    <w:bookmarkStart w:name="z3160" w:id="3129"/>
    <w:p>
      <w:pPr>
        <w:spacing w:after="0"/>
        <w:ind w:left="0"/>
        <w:jc w:val="both"/>
      </w:pPr>
      <w:r>
        <w:rPr>
          <w:rFonts w:ascii="Times New Roman"/>
          <w:b w:val="false"/>
          <w:i w:val="false"/>
          <w:color w:val="000000"/>
          <w:sz w:val="28"/>
        </w:rPr>
        <w:t xml:space="preserve">
      "3" центральные (национальные) банки; </w:t>
      </w:r>
    </w:p>
    <w:bookmarkEnd w:id="3129"/>
    <w:bookmarkStart w:name="z3161" w:id="3130"/>
    <w:p>
      <w:pPr>
        <w:spacing w:after="0"/>
        <w:ind w:left="0"/>
        <w:jc w:val="both"/>
      </w:pPr>
      <w:r>
        <w:rPr>
          <w:rFonts w:ascii="Times New Roman"/>
          <w:b w:val="false"/>
          <w:i w:val="false"/>
          <w:color w:val="000000"/>
          <w:sz w:val="28"/>
        </w:rPr>
        <w:t xml:space="preserve">
      "4" другие депозитные организации; </w:t>
      </w:r>
    </w:p>
    <w:bookmarkEnd w:id="3130"/>
    <w:bookmarkStart w:name="z3162" w:id="3131"/>
    <w:p>
      <w:pPr>
        <w:spacing w:after="0"/>
        <w:ind w:left="0"/>
        <w:jc w:val="both"/>
      </w:pPr>
      <w:r>
        <w:rPr>
          <w:rFonts w:ascii="Times New Roman"/>
          <w:b w:val="false"/>
          <w:i w:val="false"/>
          <w:color w:val="000000"/>
          <w:sz w:val="28"/>
        </w:rPr>
        <w:t xml:space="preserve">
      "5" другие финансовые организации; </w:t>
      </w:r>
    </w:p>
    <w:bookmarkEnd w:id="3131"/>
    <w:bookmarkStart w:name="z3163" w:id="3132"/>
    <w:p>
      <w:pPr>
        <w:spacing w:after="0"/>
        <w:ind w:left="0"/>
        <w:jc w:val="both"/>
      </w:pPr>
      <w:r>
        <w:rPr>
          <w:rFonts w:ascii="Times New Roman"/>
          <w:b w:val="false"/>
          <w:i w:val="false"/>
          <w:color w:val="000000"/>
          <w:sz w:val="28"/>
        </w:rPr>
        <w:t xml:space="preserve">
      "6" государственные нефинансовые организации; </w:t>
      </w:r>
    </w:p>
    <w:bookmarkEnd w:id="3132"/>
    <w:bookmarkStart w:name="z3164" w:id="3133"/>
    <w:p>
      <w:pPr>
        <w:spacing w:after="0"/>
        <w:ind w:left="0"/>
        <w:jc w:val="both"/>
      </w:pPr>
      <w:r>
        <w:rPr>
          <w:rFonts w:ascii="Times New Roman"/>
          <w:b w:val="false"/>
          <w:i w:val="false"/>
          <w:color w:val="000000"/>
          <w:sz w:val="28"/>
        </w:rPr>
        <w:t xml:space="preserve">
      "7" негосударственные нефинансовые организации; </w:t>
      </w:r>
    </w:p>
    <w:bookmarkEnd w:id="3133"/>
    <w:bookmarkStart w:name="z3165" w:id="3134"/>
    <w:p>
      <w:pPr>
        <w:spacing w:after="0"/>
        <w:ind w:left="0"/>
        <w:jc w:val="both"/>
      </w:pPr>
      <w:r>
        <w:rPr>
          <w:rFonts w:ascii="Times New Roman"/>
          <w:b w:val="false"/>
          <w:i w:val="false"/>
          <w:color w:val="000000"/>
          <w:sz w:val="28"/>
        </w:rPr>
        <w:t xml:space="preserve">
      "8" некоммерческие организации, обслуживающие домашние хозяйства; </w:t>
      </w:r>
    </w:p>
    <w:bookmarkEnd w:id="3134"/>
    <w:bookmarkStart w:name="z3166" w:id="3135"/>
    <w:p>
      <w:pPr>
        <w:spacing w:after="0"/>
        <w:ind w:left="0"/>
        <w:jc w:val="both"/>
      </w:pPr>
      <w:r>
        <w:rPr>
          <w:rFonts w:ascii="Times New Roman"/>
          <w:b w:val="false"/>
          <w:i w:val="false"/>
          <w:color w:val="000000"/>
          <w:sz w:val="28"/>
        </w:rPr>
        <w:t xml:space="preserve">
      "9" домашние хозяйства. </w:t>
      </w:r>
    </w:p>
    <w:bookmarkEnd w:id="3135"/>
    <w:bookmarkStart w:name="z3167" w:id="3136"/>
    <w:p>
      <w:pPr>
        <w:spacing w:after="0"/>
        <w:ind w:left="0"/>
        <w:jc w:val="both"/>
      </w:pPr>
      <w:r>
        <w:rPr>
          <w:rFonts w:ascii="Times New Roman"/>
          <w:b w:val="false"/>
          <w:i w:val="false"/>
          <w:color w:val="000000"/>
          <w:sz w:val="28"/>
        </w:rPr>
        <w:t>
      10. Финансовые операции по графам 8, 9, 10, 11, 12, 13, 14 и 15 включают операции между резидентом и нерезидентом, предполагающие смену экономического права собственности ценных бумаг, и отражаются по стоимости, указанной в сделке (в случае отсутствия-по цене, котируемой на рынке на дату соглашения): покупка (продажа) на первичном и вторичном рынках ценных бумаг, получение (передача) ценных бумаг в дар, по наследству.</w:t>
      </w:r>
    </w:p>
    <w:bookmarkEnd w:id="3136"/>
    <w:bookmarkStart w:name="z3168" w:id="3137"/>
    <w:p>
      <w:pPr>
        <w:spacing w:after="0"/>
        <w:ind w:left="0"/>
        <w:jc w:val="both"/>
      </w:pPr>
      <w:r>
        <w:rPr>
          <w:rFonts w:ascii="Times New Roman"/>
          <w:b w:val="false"/>
          <w:i w:val="false"/>
          <w:color w:val="000000"/>
          <w:sz w:val="28"/>
        </w:rPr>
        <w:t>
      11. Прочие операции по графам 16, 17, 18 и 19 включают:</w:t>
      </w:r>
    </w:p>
    <w:bookmarkEnd w:id="3137"/>
    <w:bookmarkStart w:name="z3169" w:id="3138"/>
    <w:p>
      <w:pPr>
        <w:spacing w:after="0"/>
        <w:ind w:left="0"/>
        <w:jc w:val="both"/>
      </w:pPr>
      <w:r>
        <w:rPr>
          <w:rFonts w:ascii="Times New Roman"/>
          <w:b w:val="false"/>
          <w:i w:val="false"/>
          <w:color w:val="000000"/>
          <w:sz w:val="28"/>
        </w:rPr>
        <w:t>
      1) операции между резидентом и нерезидентом, не влекущие в результате передачу права собственности на ценные бумаги (передача ценных бумаг в номинальное держание, переход клиентов от одного номинального держателя или регистратора к другому номинальному держателю или регистратору);</w:t>
      </w:r>
    </w:p>
    <w:bookmarkEnd w:id="3138"/>
    <w:bookmarkStart w:name="z3170" w:id="3139"/>
    <w:p>
      <w:pPr>
        <w:spacing w:after="0"/>
        <w:ind w:left="0"/>
        <w:jc w:val="both"/>
      </w:pPr>
      <w:r>
        <w:rPr>
          <w:rFonts w:ascii="Times New Roman"/>
          <w:b w:val="false"/>
          <w:i w:val="false"/>
          <w:color w:val="000000"/>
          <w:sz w:val="28"/>
        </w:rPr>
        <w:t>
      2) операции между резидентом и нерезидентом с передачей прав собственности, за исключением отнесенных к финансовым операциям: отчуждение ценных бумаг по решению суда;</w:t>
      </w:r>
    </w:p>
    <w:bookmarkEnd w:id="3139"/>
    <w:bookmarkStart w:name="z3171" w:id="3140"/>
    <w:p>
      <w:pPr>
        <w:spacing w:after="0"/>
        <w:ind w:left="0"/>
        <w:jc w:val="both"/>
      </w:pPr>
      <w:r>
        <w:rPr>
          <w:rFonts w:ascii="Times New Roman"/>
          <w:b w:val="false"/>
          <w:i w:val="false"/>
          <w:color w:val="000000"/>
          <w:sz w:val="28"/>
        </w:rPr>
        <w:t>
      3) операции между нерезидентами с передачей прав собственности (покупка на вторичном рынке, продажа на вторичном рынке);</w:t>
      </w:r>
    </w:p>
    <w:bookmarkEnd w:id="3140"/>
    <w:bookmarkStart w:name="z3172" w:id="3141"/>
    <w:p>
      <w:pPr>
        <w:spacing w:after="0"/>
        <w:ind w:left="0"/>
        <w:jc w:val="both"/>
      </w:pPr>
      <w:r>
        <w:rPr>
          <w:rFonts w:ascii="Times New Roman"/>
          <w:b w:val="false"/>
          <w:i w:val="false"/>
          <w:color w:val="000000"/>
          <w:sz w:val="28"/>
        </w:rPr>
        <w:t>
      4) операции между резидентами с передачей прав собственности (покупка на вторичном рынке, продажа на вторичном рынке).</w:t>
      </w:r>
    </w:p>
    <w:bookmarkEnd w:id="3141"/>
    <w:bookmarkStart w:name="z3173" w:id="3142"/>
    <w:p>
      <w:pPr>
        <w:spacing w:after="0"/>
        <w:ind w:left="0"/>
        <w:jc w:val="both"/>
      </w:pPr>
      <w:r>
        <w:rPr>
          <w:rFonts w:ascii="Times New Roman"/>
          <w:b w:val="false"/>
          <w:i w:val="false"/>
          <w:color w:val="000000"/>
          <w:sz w:val="28"/>
        </w:rPr>
        <w:t>
      12. Стоимостные изменения по графе 20 включают изменения в результате колебаний валютного курса (курсовую разницу в случае ценных бумаг, номинированных в иной, чем доллары Соединенных Штатов Америки (далее – США), иностранной валюте), а также рыночной стоимости ценной бумаги.</w:t>
      </w:r>
    </w:p>
    <w:bookmarkEnd w:id="3142"/>
    <w:bookmarkStart w:name="z3174" w:id="3143"/>
    <w:p>
      <w:pPr>
        <w:spacing w:after="0"/>
        <w:ind w:left="0"/>
        <w:jc w:val="both"/>
      </w:pPr>
      <w:r>
        <w:rPr>
          <w:rFonts w:ascii="Times New Roman"/>
          <w:b w:val="false"/>
          <w:i w:val="false"/>
          <w:color w:val="000000"/>
          <w:sz w:val="28"/>
        </w:rPr>
        <w:t>
      13. В графе23 отражаются данные только по долговым ценным бумагам:</w:t>
      </w:r>
    </w:p>
    <w:bookmarkEnd w:id="3143"/>
    <w:bookmarkStart w:name="z3175" w:id="3144"/>
    <w:p>
      <w:pPr>
        <w:spacing w:after="0"/>
        <w:ind w:left="0"/>
        <w:jc w:val="both"/>
      </w:pPr>
      <w:r>
        <w:rPr>
          <w:rFonts w:ascii="Times New Roman"/>
          <w:b w:val="false"/>
          <w:i w:val="false"/>
          <w:color w:val="000000"/>
          <w:sz w:val="28"/>
        </w:rPr>
        <w:t>
      1) начисление объявленного вознаграждения за дни владения респондентом или его клиентом ценной бумагой в отчетном периоде;</w:t>
      </w:r>
    </w:p>
    <w:bookmarkEnd w:id="3144"/>
    <w:bookmarkStart w:name="z3176" w:id="3145"/>
    <w:p>
      <w:pPr>
        <w:spacing w:after="0"/>
        <w:ind w:left="0"/>
        <w:jc w:val="both"/>
      </w:pPr>
      <w:r>
        <w:rPr>
          <w:rFonts w:ascii="Times New Roman"/>
          <w:b w:val="false"/>
          <w:i w:val="false"/>
          <w:color w:val="000000"/>
          <w:sz w:val="28"/>
        </w:rPr>
        <w:t>
      2) амортизация премии или дисконта за дни владения респондентом или его клиентом ценной бумагой в отчетном периоде.</w:t>
      </w:r>
    </w:p>
    <w:bookmarkEnd w:id="3145"/>
    <w:bookmarkStart w:name="z3177" w:id="3146"/>
    <w:p>
      <w:pPr>
        <w:spacing w:after="0"/>
        <w:ind w:left="0"/>
        <w:jc w:val="both"/>
      </w:pPr>
      <w:r>
        <w:rPr>
          <w:rFonts w:ascii="Times New Roman"/>
          <w:b w:val="false"/>
          <w:i w:val="false"/>
          <w:color w:val="000000"/>
          <w:sz w:val="28"/>
        </w:rPr>
        <w:t>
      14. В графе 24 отражаются данные по доходам, полученным в отчетном периоде:</w:t>
      </w:r>
    </w:p>
    <w:bookmarkEnd w:id="3146"/>
    <w:bookmarkStart w:name="z3178" w:id="3147"/>
    <w:p>
      <w:pPr>
        <w:spacing w:after="0"/>
        <w:ind w:left="0"/>
        <w:jc w:val="both"/>
      </w:pPr>
      <w:r>
        <w:rPr>
          <w:rFonts w:ascii="Times New Roman"/>
          <w:b w:val="false"/>
          <w:i w:val="false"/>
          <w:color w:val="000000"/>
          <w:sz w:val="28"/>
        </w:rPr>
        <w:t>
      1) дивиденды, полученные респондентом или его клиентом в отчетном периоде;</w:t>
      </w:r>
    </w:p>
    <w:bookmarkEnd w:id="3147"/>
    <w:bookmarkStart w:name="z3179" w:id="3148"/>
    <w:p>
      <w:pPr>
        <w:spacing w:after="0"/>
        <w:ind w:left="0"/>
        <w:jc w:val="both"/>
      </w:pPr>
      <w:r>
        <w:rPr>
          <w:rFonts w:ascii="Times New Roman"/>
          <w:b w:val="false"/>
          <w:i w:val="false"/>
          <w:color w:val="000000"/>
          <w:sz w:val="28"/>
        </w:rPr>
        <w:t>
      2) вознаграждение, полученное респондентом или его клиентом в отчетном периоде при погашении эмитентом начисленного вознаграждения по долговым ценным бумагам.</w:t>
      </w:r>
    </w:p>
    <w:bookmarkEnd w:id="3148"/>
    <w:bookmarkStart w:name="z3180" w:id="3149"/>
    <w:p>
      <w:pPr>
        <w:spacing w:after="0"/>
        <w:ind w:left="0"/>
        <w:jc w:val="both"/>
      </w:pPr>
      <w:r>
        <w:rPr>
          <w:rFonts w:ascii="Times New Roman"/>
          <w:b w:val="false"/>
          <w:i w:val="false"/>
          <w:color w:val="000000"/>
          <w:sz w:val="28"/>
        </w:rPr>
        <w:t>
      Указанные в настоящем пункте доходы отражаются в сумме, включающей любые удерживаемые с них комиссионные сборы или налоги.</w:t>
      </w:r>
    </w:p>
    <w:bookmarkEnd w:id="3149"/>
    <w:bookmarkStart w:name="z3181" w:id="3150"/>
    <w:p>
      <w:pPr>
        <w:spacing w:after="0"/>
        <w:ind w:left="0"/>
        <w:jc w:val="both"/>
      </w:pPr>
      <w:r>
        <w:rPr>
          <w:rFonts w:ascii="Times New Roman"/>
          <w:b w:val="false"/>
          <w:i w:val="false"/>
          <w:color w:val="000000"/>
          <w:sz w:val="28"/>
        </w:rPr>
        <w:t>
      15. В графе 25 отражаются данные по комиссионному доходу за брокерские услуги, консультативные, информационные, регистраторские и прочие услуги, выплачиваемые клиентом-нерезидентом респонденту.</w:t>
      </w:r>
    </w:p>
    <w:bookmarkEnd w:id="3150"/>
    <w:bookmarkStart w:name="z3182" w:id="3151"/>
    <w:p>
      <w:pPr>
        <w:spacing w:after="0"/>
        <w:ind w:left="0"/>
        <w:jc w:val="both"/>
      </w:pPr>
      <w:r>
        <w:rPr>
          <w:rFonts w:ascii="Times New Roman"/>
          <w:b w:val="false"/>
          <w:i w:val="false"/>
          <w:color w:val="000000"/>
          <w:sz w:val="28"/>
        </w:rPr>
        <w:t>
      16. Покупка и продажа ценных бумаг на вторичном рынке отражаются в графах 13 и 15 по текущей рыночной стоимости, или стоимости, соответствующей цене, указанной клиентом – покупателем или продавцом.</w:t>
      </w:r>
    </w:p>
    <w:bookmarkEnd w:id="3151"/>
    <w:bookmarkStart w:name="z3183" w:id="3152"/>
    <w:p>
      <w:pPr>
        <w:spacing w:after="0"/>
        <w:ind w:left="0"/>
        <w:jc w:val="both"/>
      </w:pPr>
      <w:r>
        <w:rPr>
          <w:rFonts w:ascii="Times New Roman"/>
          <w:b w:val="false"/>
          <w:i w:val="false"/>
          <w:color w:val="000000"/>
          <w:sz w:val="28"/>
        </w:rPr>
        <w:t>
      17. Позиции по ценным бумагам на начало отчетного периода в графах 6 и 7 равны их позициям на конец предыдущего периода.</w:t>
      </w:r>
    </w:p>
    <w:bookmarkEnd w:id="3152"/>
    <w:bookmarkStart w:name="z3184" w:id="3153"/>
    <w:p>
      <w:pPr>
        <w:spacing w:after="0"/>
        <w:ind w:left="0"/>
        <w:jc w:val="both"/>
      </w:pPr>
      <w:r>
        <w:rPr>
          <w:rFonts w:ascii="Times New Roman"/>
          <w:b w:val="false"/>
          <w:i w:val="false"/>
          <w:color w:val="000000"/>
          <w:sz w:val="28"/>
        </w:rPr>
        <w:t>
      Позиция по ценным бумагам на конец отчетного периода в графе 22 определяется исходя из рыночной цены, объявленной на организованном рынке ценных бумаг на конец отчетного периода.</w:t>
      </w:r>
    </w:p>
    <w:bookmarkEnd w:id="3153"/>
    <w:bookmarkStart w:name="z3185" w:id="3154"/>
    <w:p>
      <w:pPr>
        <w:spacing w:after="0"/>
        <w:ind w:left="0"/>
        <w:jc w:val="both"/>
      </w:pPr>
      <w:r>
        <w:rPr>
          <w:rFonts w:ascii="Times New Roman"/>
          <w:b w:val="false"/>
          <w:i w:val="false"/>
          <w:color w:val="000000"/>
          <w:sz w:val="28"/>
        </w:rPr>
        <w:t>
      В случае с ценными бумагами, по которым сделки заключаются на неорганизованном рынке, для оценки позиции по ценным бумагам на конец отчетного периода в графе 22 применяются в порядке предпочтения следующие цены:</w:t>
      </w:r>
    </w:p>
    <w:bookmarkEnd w:id="3154"/>
    <w:bookmarkStart w:name="z3186" w:id="3155"/>
    <w:p>
      <w:pPr>
        <w:spacing w:after="0"/>
        <w:ind w:left="0"/>
        <w:jc w:val="both"/>
      </w:pPr>
      <w:r>
        <w:rPr>
          <w:rFonts w:ascii="Times New Roman"/>
          <w:b w:val="false"/>
          <w:i w:val="false"/>
          <w:color w:val="000000"/>
          <w:sz w:val="28"/>
        </w:rPr>
        <w:t>
      цена ценной бумаги по последней сделке;</w:t>
      </w:r>
    </w:p>
    <w:bookmarkEnd w:id="3155"/>
    <w:bookmarkStart w:name="z3187" w:id="3156"/>
    <w:p>
      <w:pPr>
        <w:spacing w:after="0"/>
        <w:ind w:left="0"/>
        <w:jc w:val="both"/>
      </w:pPr>
      <w:r>
        <w:rPr>
          <w:rFonts w:ascii="Times New Roman"/>
          <w:b w:val="false"/>
          <w:i w:val="false"/>
          <w:color w:val="000000"/>
          <w:sz w:val="28"/>
        </w:rPr>
        <w:t>
      цена ценной бумаги по покупной стоимости, исключая расходы, связанные с приобретением (брокерское вознаграждение, вознаграждение за банковские услуги);</w:t>
      </w:r>
    </w:p>
    <w:bookmarkEnd w:id="3156"/>
    <w:bookmarkStart w:name="z3188" w:id="3157"/>
    <w:p>
      <w:pPr>
        <w:spacing w:after="0"/>
        <w:ind w:left="0"/>
        <w:jc w:val="both"/>
      </w:pPr>
      <w:r>
        <w:rPr>
          <w:rFonts w:ascii="Times New Roman"/>
          <w:b w:val="false"/>
          <w:i w:val="false"/>
          <w:color w:val="000000"/>
          <w:sz w:val="28"/>
        </w:rPr>
        <w:t>
      номинальная стоимость ценной бумаги.</w:t>
      </w:r>
    </w:p>
    <w:bookmarkEnd w:id="3157"/>
    <w:bookmarkStart w:name="z3189" w:id="3158"/>
    <w:p>
      <w:pPr>
        <w:spacing w:after="0"/>
        <w:ind w:left="0"/>
        <w:jc w:val="both"/>
      </w:pPr>
      <w:r>
        <w:rPr>
          <w:rFonts w:ascii="Times New Roman"/>
          <w:b w:val="false"/>
          <w:i w:val="false"/>
          <w:color w:val="000000"/>
          <w:sz w:val="28"/>
        </w:rPr>
        <w:t>
      18. В части 1.1раздела 1 суммы по операциям с ценными бумагами, эмитированными в Республике Казахстан и номинированными в тенге, отражаются в тысячах тенге. В части 1.2 раздела 1 суммы по операциям с ценными бумагами, эмитированными в Республике Казахстан и номинированными в иностранной валюте, отражаются в тысячах долларов США.</w:t>
      </w:r>
    </w:p>
    <w:bookmarkEnd w:id="3158"/>
    <w:bookmarkStart w:name="z3190" w:id="3159"/>
    <w:p>
      <w:pPr>
        <w:spacing w:after="0"/>
        <w:ind w:left="0"/>
        <w:jc w:val="both"/>
      </w:pPr>
      <w:r>
        <w:rPr>
          <w:rFonts w:ascii="Times New Roman"/>
          <w:b w:val="false"/>
          <w:i w:val="false"/>
          <w:color w:val="000000"/>
          <w:sz w:val="28"/>
        </w:rPr>
        <w:t>
      19. В разделе 2 суммы по операциям с ценными бумагами, эмитированными в соответствии с законодательством других государств и на их территории и номинированными в иностранных валютах, отражаются в тысячах долларов США.</w:t>
      </w:r>
    </w:p>
    <w:bookmarkEnd w:id="3159"/>
    <w:bookmarkStart w:name="z3191" w:id="3160"/>
    <w:p>
      <w:pPr>
        <w:spacing w:after="0"/>
        <w:ind w:left="0"/>
        <w:jc w:val="both"/>
      </w:pPr>
      <w:r>
        <w:rPr>
          <w:rFonts w:ascii="Times New Roman"/>
          <w:b w:val="false"/>
          <w:i w:val="false"/>
          <w:color w:val="000000"/>
          <w:sz w:val="28"/>
        </w:rPr>
        <w:t>
      20. Финансовые операции и прочие показатели, выраженные в иных иностранных валютах, переводятся в доллары США по кросс-курсу, определенному следующим образом:</w:t>
      </w:r>
    </w:p>
    <w:bookmarkEnd w:id="3160"/>
    <w:bookmarkStart w:name="z3192" w:id="3161"/>
    <w:p>
      <w:pPr>
        <w:spacing w:after="0"/>
        <w:ind w:left="0"/>
        <w:jc w:val="both"/>
      </w:pPr>
      <w:r>
        <w:rPr>
          <w:rFonts w:ascii="Times New Roman"/>
          <w:b w:val="false"/>
          <w:i w:val="false"/>
          <w:color w:val="000000"/>
          <w:sz w:val="28"/>
        </w:rPr>
        <w:t>
      1) стоимость на начало периода переводится по кросс-курсу на конец предыдущего периода;</w:t>
      </w:r>
    </w:p>
    <w:bookmarkEnd w:id="3161"/>
    <w:bookmarkStart w:name="z3193" w:id="3162"/>
    <w:p>
      <w:pPr>
        <w:spacing w:after="0"/>
        <w:ind w:left="0"/>
        <w:jc w:val="both"/>
      </w:pPr>
      <w:r>
        <w:rPr>
          <w:rFonts w:ascii="Times New Roman"/>
          <w:b w:val="false"/>
          <w:i w:val="false"/>
          <w:color w:val="000000"/>
          <w:sz w:val="28"/>
        </w:rPr>
        <w:t>
      2) стоимость на конец периода – по кросс-курсу на конец отчетного периода;</w:t>
      </w:r>
    </w:p>
    <w:bookmarkEnd w:id="3162"/>
    <w:bookmarkStart w:name="z3194" w:id="3163"/>
    <w:p>
      <w:pPr>
        <w:spacing w:after="0"/>
        <w:ind w:left="0"/>
        <w:jc w:val="both"/>
      </w:pPr>
      <w:r>
        <w:rPr>
          <w:rFonts w:ascii="Times New Roman"/>
          <w:b w:val="false"/>
          <w:i w:val="false"/>
          <w:color w:val="000000"/>
          <w:sz w:val="28"/>
        </w:rPr>
        <w:t>
      3) финансовые и прочие операции, инвестиционный доход и комиссионные – по кросс-курсу на дату проведения операции либо по средневзвешенному кросс-курсу за отчетный период.</w:t>
      </w:r>
    </w:p>
    <w:bookmarkEnd w:id="3163"/>
    <w:bookmarkStart w:name="z3195" w:id="3164"/>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w:t>
      </w:r>
    </w:p>
    <w:bookmarkEnd w:id="3164"/>
    <w:bookmarkStart w:name="z3196" w:id="3165"/>
    <w:p>
      <w:pPr>
        <w:spacing w:after="0"/>
        <w:ind w:left="0"/>
        <w:jc w:val="both"/>
      </w:pPr>
      <w:r>
        <w:rPr>
          <w:rFonts w:ascii="Times New Roman"/>
          <w:b w:val="false"/>
          <w:i w:val="false"/>
          <w:color w:val="000000"/>
          <w:sz w:val="28"/>
        </w:rPr>
        <w:t>
      21.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3165"/>
    <w:bookmarkStart w:name="z3197" w:id="3166"/>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3166"/>
    <w:bookmarkStart w:name="z3198" w:id="3167"/>
    <w:p>
      <w:pPr>
        <w:spacing w:after="0"/>
        <w:ind w:left="0"/>
        <w:jc w:val="both"/>
      </w:pPr>
      <w:r>
        <w:rPr>
          <w:rFonts w:ascii="Times New Roman"/>
          <w:b w:val="false"/>
          <w:i w:val="false"/>
          <w:color w:val="000000"/>
          <w:sz w:val="28"/>
        </w:rPr>
        <w:t>
      В случае отсутствия сведений статистическая форма не представляется.</w:t>
      </w:r>
    </w:p>
    <w:bookmarkEnd w:id="3167"/>
    <w:bookmarkStart w:name="z3199" w:id="3168"/>
    <w:p>
      <w:pPr>
        <w:spacing w:after="0"/>
        <w:ind w:left="0"/>
        <w:jc w:val="both"/>
      </w:pPr>
      <w:r>
        <w:rPr>
          <w:rFonts w:ascii="Times New Roman"/>
          <w:b w:val="false"/>
          <w:i w:val="false"/>
          <w:color w:val="000000"/>
          <w:sz w:val="28"/>
        </w:rPr>
        <w:t>
      22. Арифметико-логический контроль:</w:t>
      </w:r>
    </w:p>
    <w:bookmarkEnd w:id="3168"/>
    <w:bookmarkStart w:name="z3200" w:id="3169"/>
    <w:p>
      <w:pPr>
        <w:spacing w:after="0"/>
        <w:ind w:left="0"/>
        <w:jc w:val="both"/>
      </w:pPr>
      <w:r>
        <w:rPr>
          <w:rFonts w:ascii="Times New Roman"/>
          <w:b w:val="false"/>
          <w:i w:val="false"/>
          <w:color w:val="000000"/>
          <w:sz w:val="28"/>
        </w:rPr>
        <w:t>
      1) по позициям на начало отчетного периода:</w:t>
      </w:r>
    </w:p>
    <w:bookmarkEnd w:id="3169"/>
    <w:bookmarkStart w:name="z3201" w:id="3170"/>
    <w:p>
      <w:pPr>
        <w:spacing w:after="0"/>
        <w:ind w:left="0"/>
        <w:jc w:val="both"/>
      </w:pPr>
      <w:r>
        <w:rPr>
          <w:rFonts w:ascii="Times New Roman"/>
          <w:b w:val="false"/>
          <w:i w:val="false"/>
          <w:color w:val="000000"/>
          <w:sz w:val="28"/>
        </w:rPr>
        <w:t>
      графа 6 = графа 21 статистической формы за предыдущий период;</w:t>
      </w:r>
    </w:p>
    <w:bookmarkEnd w:id="3170"/>
    <w:bookmarkStart w:name="z3202" w:id="3171"/>
    <w:p>
      <w:pPr>
        <w:spacing w:after="0"/>
        <w:ind w:left="0"/>
        <w:jc w:val="both"/>
      </w:pPr>
      <w:r>
        <w:rPr>
          <w:rFonts w:ascii="Times New Roman"/>
          <w:b w:val="false"/>
          <w:i w:val="false"/>
          <w:color w:val="000000"/>
          <w:sz w:val="28"/>
        </w:rPr>
        <w:t>
      графа 7 = графа 22 статистической формы за предыдущий период;</w:t>
      </w:r>
    </w:p>
    <w:bookmarkEnd w:id="3171"/>
    <w:bookmarkStart w:name="z3203" w:id="3172"/>
    <w:p>
      <w:pPr>
        <w:spacing w:after="0"/>
        <w:ind w:left="0"/>
        <w:jc w:val="both"/>
      </w:pPr>
      <w:r>
        <w:rPr>
          <w:rFonts w:ascii="Times New Roman"/>
          <w:b w:val="false"/>
          <w:i w:val="false"/>
          <w:color w:val="000000"/>
          <w:sz w:val="28"/>
        </w:rPr>
        <w:t>
      2) по стоимости ценных бумаг для каждой строки:</w:t>
      </w:r>
    </w:p>
    <w:bookmarkEnd w:id="3172"/>
    <w:bookmarkStart w:name="z3204" w:id="3173"/>
    <w:p>
      <w:pPr>
        <w:spacing w:after="0"/>
        <w:ind w:left="0"/>
        <w:jc w:val="both"/>
      </w:pPr>
      <w:r>
        <w:rPr>
          <w:rFonts w:ascii="Times New Roman"/>
          <w:b w:val="false"/>
          <w:i w:val="false"/>
          <w:color w:val="000000"/>
          <w:sz w:val="28"/>
        </w:rPr>
        <w:t>
      графа 7 = графа 6 * цена ценной бумаги;</w:t>
      </w:r>
    </w:p>
    <w:bookmarkEnd w:id="3173"/>
    <w:bookmarkStart w:name="z3205" w:id="3174"/>
    <w:p>
      <w:pPr>
        <w:spacing w:after="0"/>
        <w:ind w:left="0"/>
        <w:jc w:val="both"/>
      </w:pPr>
      <w:r>
        <w:rPr>
          <w:rFonts w:ascii="Times New Roman"/>
          <w:b w:val="false"/>
          <w:i w:val="false"/>
          <w:color w:val="000000"/>
          <w:sz w:val="28"/>
        </w:rPr>
        <w:t>
      графа 9 = графа 8 * цена ценной бумаги;</w:t>
      </w:r>
    </w:p>
    <w:bookmarkEnd w:id="3174"/>
    <w:bookmarkStart w:name="z3206" w:id="3175"/>
    <w:p>
      <w:pPr>
        <w:spacing w:after="0"/>
        <w:ind w:left="0"/>
        <w:jc w:val="both"/>
      </w:pPr>
      <w:r>
        <w:rPr>
          <w:rFonts w:ascii="Times New Roman"/>
          <w:b w:val="false"/>
          <w:i w:val="false"/>
          <w:color w:val="000000"/>
          <w:sz w:val="28"/>
        </w:rPr>
        <w:t>
      графа 11 = графа 10 * цена ценной бумаги;</w:t>
      </w:r>
    </w:p>
    <w:bookmarkEnd w:id="3175"/>
    <w:bookmarkStart w:name="z3207" w:id="3176"/>
    <w:p>
      <w:pPr>
        <w:spacing w:after="0"/>
        <w:ind w:left="0"/>
        <w:jc w:val="both"/>
      </w:pPr>
      <w:r>
        <w:rPr>
          <w:rFonts w:ascii="Times New Roman"/>
          <w:b w:val="false"/>
          <w:i w:val="false"/>
          <w:color w:val="000000"/>
          <w:sz w:val="28"/>
        </w:rPr>
        <w:t>
      графа 13 = графа 12 * цена ценной бумаги;</w:t>
      </w:r>
    </w:p>
    <w:bookmarkEnd w:id="3176"/>
    <w:bookmarkStart w:name="z3208" w:id="3177"/>
    <w:p>
      <w:pPr>
        <w:spacing w:after="0"/>
        <w:ind w:left="0"/>
        <w:jc w:val="both"/>
      </w:pPr>
      <w:r>
        <w:rPr>
          <w:rFonts w:ascii="Times New Roman"/>
          <w:b w:val="false"/>
          <w:i w:val="false"/>
          <w:color w:val="000000"/>
          <w:sz w:val="28"/>
        </w:rPr>
        <w:t>
      графа 15 = графа 14 * цена ценной бумаги;</w:t>
      </w:r>
    </w:p>
    <w:bookmarkEnd w:id="3177"/>
    <w:bookmarkStart w:name="z3209" w:id="3178"/>
    <w:p>
      <w:pPr>
        <w:spacing w:after="0"/>
        <w:ind w:left="0"/>
        <w:jc w:val="both"/>
      </w:pPr>
      <w:r>
        <w:rPr>
          <w:rFonts w:ascii="Times New Roman"/>
          <w:b w:val="false"/>
          <w:i w:val="false"/>
          <w:color w:val="000000"/>
          <w:sz w:val="28"/>
        </w:rPr>
        <w:t>
      графа 17 = графа 16 * цена ценной бумаги;</w:t>
      </w:r>
    </w:p>
    <w:bookmarkEnd w:id="3178"/>
    <w:bookmarkStart w:name="z3210" w:id="3179"/>
    <w:p>
      <w:pPr>
        <w:spacing w:after="0"/>
        <w:ind w:left="0"/>
        <w:jc w:val="both"/>
      </w:pPr>
      <w:r>
        <w:rPr>
          <w:rFonts w:ascii="Times New Roman"/>
          <w:b w:val="false"/>
          <w:i w:val="false"/>
          <w:color w:val="000000"/>
          <w:sz w:val="28"/>
        </w:rPr>
        <w:t>
      графа 19 = графа 18 * цена ценной бумаги;</w:t>
      </w:r>
    </w:p>
    <w:bookmarkEnd w:id="3179"/>
    <w:bookmarkStart w:name="z3211" w:id="3180"/>
    <w:p>
      <w:pPr>
        <w:spacing w:after="0"/>
        <w:ind w:left="0"/>
        <w:jc w:val="both"/>
      </w:pPr>
      <w:r>
        <w:rPr>
          <w:rFonts w:ascii="Times New Roman"/>
          <w:b w:val="false"/>
          <w:i w:val="false"/>
          <w:color w:val="000000"/>
          <w:sz w:val="28"/>
        </w:rPr>
        <w:t>
      графа 22 = графа 21 * цена ценной бумаги;</w:t>
      </w:r>
    </w:p>
    <w:bookmarkEnd w:id="3180"/>
    <w:bookmarkStart w:name="z3212" w:id="3181"/>
    <w:p>
      <w:pPr>
        <w:spacing w:after="0"/>
        <w:ind w:left="0"/>
        <w:jc w:val="both"/>
      </w:pPr>
      <w:r>
        <w:rPr>
          <w:rFonts w:ascii="Times New Roman"/>
          <w:b w:val="false"/>
          <w:i w:val="false"/>
          <w:color w:val="000000"/>
          <w:sz w:val="28"/>
        </w:rPr>
        <w:t>
      3) по количеству ценных бумаг для каждой строки статистической формы:</w:t>
      </w:r>
    </w:p>
    <w:bookmarkEnd w:id="3181"/>
    <w:bookmarkStart w:name="z3213" w:id="3182"/>
    <w:p>
      <w:pPr>
        <w:spacing w:after="0"/>
        <w:ind w:left="0"/>
        <w:jc w:val="both"/>
      </w:pPr>
      <w:r>
        <w:rPr>
          <w:rFonts w:ascii="Times New Roman"/>
          <w:b w:val="false"/>
          <w:i w:val="false"/>
          <w:color w:val="000000"/>
          <w:sz w:val="28"/>
        </w:rPr>
        <w:t>
      графа 21 = графа 6 + графа 8 – графа 10 + графа 12 – графа 14 + графа 16 – графа 18;</w:t>
      </w:r>
    </w:p>
    <w:bookmarkEnd w:id="3182"/>
    <w:bookmarkStart w:name="z3214" w:id="3183"/>
    <w:p>
      <w:pPr>
        <w:spacing w:after="0"/>
        <w:ind w:left="0"/>
        <w:jc w:val="both"/>
      </w:pPr>
      <w:r>
        <w:rPr>
          <w:rFonts w:ascii="Times New Roman"/>
          <w:b w:val="false"/>
          <w:i w:val="false"/>
          <w:color w:val="000000"/>
          <w:sz w:val="28"/>
        </w:rPr>
        <w:t>
      4) для корректного отражения стоимостных изменений вначале заполняется статистическая форма в валюте номинации, и только затем переводятся потоки и запасы по соответствующим курсам к доллару США. После заполнения всех граф, кроме стоимостных изменений, в валюте учета, графа 20 определяется остаточным методом:</w:t>
      </w:r>
    </w:p>
    <w:bookmarkEnd w:id="3183"/>
    <w:bookmarkStart w:name="z3215" w:id="3184"/>
    <w:p>
      <w:pPr>
        <w:spacing w:after="0"/>
        <w:ind w:left="0"/>
        <w:jc w:val="both"/>
      </w:pPr>
      <w:r>
        <w:rPr>
          <w:rFonts w:ascii="Times New Roman"/>
          <w:b w:val="false"/>
          <w:i w:val="false"/>
          <w:color w:val="000000"/>
          <w:sz w:val="28"/>
        </w:rPr>
        <w:t>
      графа 20 = графа 22 – графа 7 – графа 9 + графа 11 – графа 13 + графа 15 – графа 17 + графа 19 для каждой строки.</w:t>
      </w:r>
    </w:p>
    <w:bookmarkEnd w:id="3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3185"/>
          <w:p>
            <w:pPr>
              <w:spacing w:after="20"/>
              <w:ind w:left="20"/>
              <w:jc w:val="both"/>
            </w:pPr>
          </w:p>
          <w:bookmarkEnd w:id="3185"/>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3186"/>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18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3187"/>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18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188"/>
          <w:p>
            <w:pPr>
              <w:spacing w:after="20"/>
              <w:ind w:left="20"/>
              <w:jc w:val="both"/>
            </w:pPr>
            <w:r>
              <w:rPr>
                <w:rFonts w:ascii="Times New Roman"/>
                <w:b w:val="false"/>
                <w:i w:val="false"/>
                <w:color w:val="000000"/>
                <w:sz w:val="20"/>
              </w:rPr>
              <w:t>
Қазақстан Республикасы Ұлттық Банкіне тапсырылады</w:t>
            </w:r>
          </w:p>
          <w:bookmarkEnd w:id="3188"/>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3189"/>
          <w:p>
            <w:pPr>
              <w:spacing w:after="20"/>
              <w:ind w:left="20"/>
              <w:jc w:val="both"/>
            </w:pPr>
            <w:r>
              <w:rPr>
                <w:rFonts w:ascii="Times New Roman"/>
                <w:b w:val="false"/>
                <w:i w:val="false"/>
                <w:color w:val="000000"/>
                <w:sz w:val="20"/>
              </w:rPr>
              <w:t>
Индексі</w:t>
            </w:r>
          </w:p>
          <w:bookmarkEnd w:id="3189"/>
          <w:p>
            <w:pPr>
              <w:spacing w:after="20"/>
              <w:ind w:left="20"/>
              <w:jc w:val="both"/>
            </w:pPr>
            <w:r>
              <w:rPr>
                <w:rFonts w:ascii="Times New Roman"/>
                <w:b w:val="false"/>
                <w:i w:val="false"/>
                <w:color w:val="000000"/>
                <w:sz w:val="20"/>
              </w:rPr>
              <w:t>
Индекс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190"/>
          <w:p>
            <w:pPr>
              <w:spacing w:after="20"/>
              <w:ind w:left="20"/>
              <w:jc w:val="both"/>
            </w:pPr>
            <w:r>
              <w:rPr>
                <w:rFonts w:ascii="Times New Roman"/>
                <w:b w:val="false"/>
                <w:i w:val="false"/>
                <w:color w:val="000000"/>
                <w:sz w:val="20"/>
              </w:rPr>
              <w:t>
17-ТБ</w:t>
            </w:r>
          </w:p>
          <w:bookmarkEnd w:id="3190"/>
          <w:p>
            <w:pPr>
              <w:spacing w:after="20"/>
              <w:ind w:left="20"/>
              <w:jc w:val="both"/>
            </w:pPr>
            <w:r>
              <w:rPr>
                <w:rFonts w:ascii="Times New Roman"/>
                <w:b w:val="false"/>
                <w:i w:val="false"/>
                <w:color w:val="000000"/>
                <w:sz w:val="20"/>
              </w:rPr>
              <w:t>
17-ПБ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3191"/>
          <w:p>
            <w:pPr>
              <w:spacing w:after="20"/>
              <w:ind w:left="20"/>
              <w:jc w:val="both"/>
            </w:pPr>
            <w:r>
              <w:rPr>
                <w:rFonts w:ascii="Times New Roman"/>
                <w:b w:val="false"/>
                <w:i w:val="false"/>
                <w:color w:val="000000"/>
                <w:sz w:val="20"/>
              </w:rPr>
              <w:t>
тоқсандық</w:t>
            </w:r>
          </w:p>
          <w:bookmarkEnd w:id="3191"/>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3192"/>
          <w:p>
            <w:pPr>
              <w:spacing w:after="20"/>
              <w:ind w:left="20"/>
              <w:jc w:val="both"/>
            </w:pPr>
            <w:r>
              <w:rPr>
                <w:rFonts w:ascii="Times New Roman"/>
                <w:b w:val="false"/>
                <w:i w:val="false"/>
                <w:color w:val="000000"/>
                <w:sz w:val="20"/>
              </w:rPr>
              <w:t>
есепті кезең</w:t>
            </w:r>
          </w:p>
          <w:bookmarkEnd w:id="3192"/>
          <w:p>
            <w:pPr>
              <w:spacing w:after="20"/>
              <w:ind w:left="20"/>
              <w:jc w:val="both"/>
            </w:pPr>
            <w:r>
              <w:rPr>
                <w:rFonts w:ascii="Times New Roman"/>
                <w:b w:val="false"/>
                <w:i w:val="false"/>
                <w:color w:val="000000"/>
                <w:sz w:val="20"/>
              </w:rPr>
              <w:t>
отчетный период</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3193"/>
          <w:p>
            <w:pPr>
              <w:spacing w:after="20"/>
              <w:ind w:left="20"/>
              <w:jc w:val="both"/>
            </w:pPr>
            <w:r>
              <w:rPr>
                <w:rFonts w:ascii="Times New Roman"/>
                <w:b w:val="false"/>
                <w:i w:val="false"/>
                <w:color w:val="000000"/>
                <w:sz w:val="20"/>
              </w:rPr>
              <w:t>
тоқсан</w:t>
            </w:r>
          </w:p>
          <w:bookmarkEnd w:id="3193"/>
          <w:p>
            <w:pPr>
              <w:spacing w:after="20"/>
              <w:ind w:left="20"/>
              <w:jc w:val="both"/>
            </w:pPr>
            <w:r>
              <w:rPr>
                <w:rFonts w:ascii="Times New Roman"/>
                <w:b w:val="false"/>
                <w:i w:val="false"/>
                <w:color w:val="000000"/>
                <w:sz w:val="20"/>
              </w:rPr>
              <w:t>
квартал</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3194"/>
          <w:p>
            <w:pPr>
              <w:spacing w:after="20"/>
              <w:ind w:left="20"/>
              <w:jc w:val="both"/>
            </w:pPr>
            <w:r>
              <w:rPr>
                <w:rFonts w:ascii="Times New Roman"/>
                <w:b w:val="false"/>
                <w:i w:val="false"/>
                <w:color w:val="000000"/>
                <w:sz w:val="20"/>
              </w:rPr>
              <w:t>
жыл</w:t>
            </w:r>
          </w:p>
          <w:bookmarkEnd w:id="3194"/>
          <w:p>
            <w:pPr>
              <w:spacing w:after="20"/>
              <w:ind w:left="20"/>
              <w:jc w:val="both"/>
            </w:pPr>
            <w:r>
              <w:rPr>
                <w:rFonts w:ascii="Times New Roman"/>
                <w:b w:val="false"/>
                <w:i w:val="false"/>
                <w:color w:val="000000"/>
                <w:sz w:val="20"/>
              </w:rPr>
              <w:t>
год</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195"/>
          <w:p>
            <w:pPr>
              <w:spacing w:after="20"/>
              <w:ind w:left="20"/>
              <w:jc w:val="both"/>
            </w:pPr>
            <w:r>
              <w:rPr>
                <w:rFonts w:ascii="Times New Roman"/>
                <w:b w:val="false"/>
                <w:i w:val="false"/>
                <w:color w:val="000000"/>
                <w:sz w:val="20"/>
              </w:rPr>
              <w:t>
"БТА БАНК" акционерлік қоғамы ұсынады.</w:t>
            </w:r>
          </w:p>
          <w:bookmarkEnd w:id="3195"/>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3196"/>
          <w:p>
            <w:pPr>
              <w:spacing w:after="20"/>
              <w:ind w:left="20"/>
              <w:jc w:val="both"/>
            </w:pPr>
            <w:r>
              <w:rPr>
                <w:rFonts w:ascii="Times New Roman"/>
                <w:b w:val="false"/>
                <w:i w:val="false"/>
                <w:color w:val="000000"/>
                <w:sz w:val="20"/>
              </w:rPr>
              <w:t>
Ұсыну мерзімі: есептік кезеңнен кейінгі бірінші айдың 25-нан кешіктірмей</w:t>
            </w:r>
          </w:p>
          <w:bookmarkEnd w:id="3196"/>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3197"/>
          <w:p>
            <w:pPr>
              <w:spacing w:after="20"/>
              <w:ind w:left="20"/>
              <w:jc w:val="both"/>
            </w:pPr>
            <w:r>
              <w:rPr>
                <w:rFonts w:ascii="Times New Roman"/>
                <w:b w:val="false"/>
                <w:i w:val="false"/>
                <w:color w:val="000000"/>
                <w:sz w:val="20"/>
              </w:rPr>
              <w:t>
БСН коды</w:t>
            </w:r>
          </w:p>
          <w:bookmarkEnd w:id="3197"/>
          <w:p>
            <w:pPr>
              <w:spacing w:after="20"/>
              <w:ind w:left="20"/>
              <w:jc w:val="both"/>
            </w:pPr>
            <w:r>
              <w:rPr>
                <w:rFonts w:ascii="Times New Roman"/>
                <w:b w:val="false"/>
                <w:i w:val="false"/>
                <w:color w:val="000000"/>
                <w:sz w:val="20"/>
              </w:rPr>
              <w:t>
Код БИН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198"/>
          <w:p>
            <w:pPr>
              <w:spacing w:after="20"/>
              <w:ind w:left="20"/>
              <w:jc w:val="both"/>
            </w:pPr>
            <w:r>
              <w:rPr>
                <w:rFonts w:ascii="Times New Roman"/>
                <w:b w:val="false"/>
                <w:i w:val="false"/>
                <w:color w:val="000000"/>
                <w:sz w:val="20"/>
              </w:rPr>
              <w:t>
Р/с №</w:t>
            </w:r>
          </w:p>
          <w:bookmarkEnd w:id="3198"/>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99"/>
          <w:p>
            <w:pPr>
              <w:spacing w:after="20"/>
              <w:ind w:left="20"/>
              <w:jc w:val="both"/>
            </w:pPr>
            <w:r>
              <w:rPr>
                <w:rFonts w:ascii="Times New Roman"/>
                <w:b w:val="false"/>
                <w:i w:val="false"/>
                <w:color w:val="000000"/>
                <w:sz w:val="20"/>
              </w:rPr>
              <w:t>
Заем алушы туралы ақпарат</w:t>
            </w:r>
          </w:p>
          <w:bookmarkEnd w:id="3199"/>
          <w:p>
            <w:pPr>
              <w:spacing w:after="20"/>
              <w:ind w:left="20"/>
              <w:jc w:val="both"/>
            </w:pPr>
            <w:r>
              <w:rPr>
                <w:rFonts w:ascii="Times New Roman"/>
                <w:b w:val="false"/>
                <w:i w:val="false"/>
                <w:color w:val="000000"/>
                <w:sz w:val="20"/>
              </w:rPr>
              <w:t>
Информация о заемщике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3200"/>
          <w:p>
            <w:pPr>
              <w:spacing w:after="20"/>
              <w:ind w:left="20"/>
              <w:jc w:val="both"/>
            </w:pPr>
            <w:r>
              <w:rPr>
                <w:rFonts w:ascii="Times New Roman"/>
                <w:b w:val="false"/>
                <w:i w:val="false"/>
                <w:color w:val="000000"/>
                <w:sz w:val="20"/>
              </w:rPr>
              <w:t>
Заем шарты туралы ақпарат</w:t>
            </w:r>
          </w:p>
          <w:bookmarkEnd w:id="3200"/>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201"/>
          <w:p>
            <w:pPr>
              <w:spacing w:after="20"/>
              <w:ind w:left="20"/>
              <w:jc w:val="both"/>
            </w:pPr>
            <w:r>
              <w:rPr>
                <w:rFonts w:ascii="Times New Roman"/>
                <w:b w:val="false"/>
                <w:i w:val="false"/>
                <w:color w:val="000000"/>
                <w:sz w:val="20"/>
              </w:rPr>
              <w:t>
Заем алушының атауы, тегі, аты, әкесінің аты (бар болған жағдайда )</w:t>
            </w:r>
          </w:p>
          <w:bookmarkEnd w:id="3201"/>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202"/>
          <w:p>
            <w:pPr>
              <w:spacing w:after="20"/>
              <w:ind w:left="20"/>
              <w:jc w:val="both"/>
            </w:pPr>
            <w:r>
              <w:rPr>
                <w:rFonts w:ascii="Times New Roman"/>
                <w:b w:val="false"/>
                <w:i w:val="false"/>
                <w:color w:val="000000"/>
                <w:sz w:val="20"/>
              </w:rPr>
              <w:t>
БСН/ЖСН (бар болған кезде)</w:t>
            </w:r>
          </w:p>
          <w:bookmarkEnd w:id="3202"/>
          <w:p>
            <w:pPr>
              <w:spacing w:after="20"/>
              <w:ind w:left="20"/>
              <w:jc w:val="both"/>
            </w:pPr>
            <w:r>
              <w:rPr>
                <w:rFonts w:ascii="Times New Roman"/>
                <w:b w:val="false"/>
                <w:i w:val="false"/>
                <w:color w:val="000000"/>
                <w:sz w:val="20"/>
              </w:rPr>
              <w:t>
БИН/ИИН (при наличии)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203"/>
          <w:p>
            <w:pPr>
              <w:spacing w:after="20"/>
              <w:ind w:left="20"/>
              <w:jc w:val="both"/>
            </w:pPr>
            <w:r>
              <w:rPr>
                <w:rFonts w:ascii="Times New Roman"/>
                <w:b w:val="false"/>
                <w:i w:val="false"/>
                <w:color w:val="000000"/>
                <w:sz w:val="20"/>
              </w:rPr>
              <w:t>
Заем алушы елінің атауы</w:t>
            </w:r>
          </w:p>
          <w:bookmarkEnd w:id="3203"/>
          <w:p>
            <w:pPr>
              <w:spacing w:after="20"/>
              <w:ind w:left="20"/>
              <w:jc w:val="both"/>
            </w:pPr>
            <w:r>
              <w:rPr>
                <w:rFonts w:ascii="Times New Roman"/>
                <w:b w:val="false"/>
                <w:i w:val="false"/>
                <w:color w:val="000000"/>
                <w:sz w:val="20"/>
              </w:rPr>
              <w:t>
Наименование страны заемщика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3204"/>
          <w:p>
            <w:pPr>
              <w:spacing w:after="20"/>
              <w:ind w:left="20"/>
              <w:jc w:val="both"/>
            </w:pPr>
            <w:r>
              <w:rPr>
                <w:rFonts w:ascii="Times New Roman"/>
                <w:b w:val="false"/>
                <w:i w:val="false"/>
                <w:color w:val="000000"/>
                <w:sz w:val="20"/>
              </w:rPr>
              <w:t>
Шарттың нөмірі</w:t>
            </w:r>
          </w:p>
          <w:bookmarkEnd w:id="3204"/>
          <w:p>
            <w:pPr>
              <w:spacing w:after="20"/>
              <w:ind w:left="20"/>
              <w:jc w:val="both"/>
            </w:pPr>
            <w:r>
              <w:rPr>
                <w:rFonts w:ascii="Times New Roman"/>
                <w:b w:val="false"/>
                <w:i w:val="false"/>
                <w:color w:val="000000"/>
                <w:sz w:val="20"/>
              </w:rPr>
              <w:t>
Номер договора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205"/>
          <w:p>
            <w:pPr>
              <w:spacing w:after="20"/>
              <w:ind w:left="20"/>
              <w:jc w:val="both"/>
            </w:pPr>
            <w:r>
              <w:rPr>
                <w:rFonts w:ascii="Times New Roman"/>
                <w:b w:val="false"/>
                <w:i w:val="false"/>
                <w:color w:val="000000"/>
                <w:sz w:val="20"/>
              </w:rPr>
              <w:t xml:space="preserve">
Шарттың күні </w:t>
            </w:r>
          </w:p>
          <w:bookmarkEnd w:id="3205"/>
          <w:p>
            <w:pPr>
              <w:spacing w:after="20"/>
              <w:ind w:left="20"/>
              <w:jc w:val="both"/>
            </w:pPr>
            <w:r>
              <w:rPr>
                <w:rFonts w:ascii="Times New Roman"/>
                <w:b w:val="false"/>
                <w:i w:val="false"/>
                <w:color w:val="000000"/>
                <w:sz w:val="20"/>
              </w:rPr>
              <w:t>
Дата договора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206"/>
          <w:p>
            <w:pPr>
              <w:spacing w:after="20"/>
              <w:ind w:left="20"/>
              <w:jc w:val="both"/>
            </w:pPr>
            <w:r>
              <w:rPr>
                <w:rFonts w:ascii="Times New Roman"/>
                <w:b w:val="false"/>
                <w:i w:val="false"/>
                <w:color w:val="000000"/>
                <w:sz w:val="20"/>
              </w:rPr>
              <w:t>
Сыйақы мөлшерлемесі (жылдық пайызбен)</w:t>
            </w:r>
          </w:p>
          <w:bookmarkEnd w:id="3206"/>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207"/>
          <w:p>
            <w:pPr>
              <w:spacing w:after="20"/>
              <w:ind w:left="20"/>
              <w:jc w:val="both"/>
            </w:pPr>
            <w:r>
              <w:rPr>
                <w:rFonts w:ascii="Times New Roman"/>
                <w:b w:val="false"/>
                <w:i w:val="false"/>
                <w:color w:val="000000"/>
                <w:sz w:val="20"/>
              </w:rPr>
              <w:t>
Заем валютасының атауы</w:t>
            </w:r>
          </w:p>
          <w:bookmarkEnd w:id="3207"/>
          <w:p>
            <w:pPr>
              <w:spacing w:after="20"/>
              <w:ind w:left="20"/>
              <w:jc w:val="both"/>
            </w:pPr>
            <w:r>
              <w:rPr>
                <w:rFonts w:ascii="Times New Roman"/>
                <w:b w:val="false"/>
                <w:i w:val="false"/>
                <w:color w:val="000000"/>
                <w:sz w:val="20"/>
              </w:rPr>
              <w:t>
Наименование валюты займа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208"/>
          <w:p>
            <w:pPr>
              <w:spacing w:after="20"/>
              <w:ind w:left="20"/>
              <w:jc w:val="both"/>
            </w:pPr>
            <w:r>
              <w:rPr>
                <w:rFonts w:ascii="Times New Roman"/>
                <w:b w:val="false"/>
                <w:i w:val="false"/>
                <w:color w:val="000000"/>
                <w:sz w:val="20"/>
              </w:rPr>
              <w:t>
Заемның сомасы(шарт валютасының мың бірлігімен)</w:t>
            </w:r>
          </w:p>
          <w:bookmarkEnd w:id="3208"/>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3209"/>
          <w:p>
            <w:pPr>
              <w:spacing w:after="20"/>
              <w:ind w:left="20"/>
              <w:jc w:val="both"/>
            </w:pPr>
            <w:r>
              <w:rPr>
                <w:rFonts w:ascii="Times New Roman"/>
                <w:b w:val="false"/>
                <w:i w:val="false"/>
                <w:color w:val="000000"/>
                <w:sz w:val="20"/>
              </w:rPr>
              <w:t>
Қолдану кезеңі</w:t>
            </w:r>
          </w:p>
          <w:bookmarkEnd w:id="3209"/>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210"/>
          <w:p>
            <w:pPr>
              <w:spacing w:after="20"/>
              <w:ind w:left="20"/>
              <w:jc w:val="both"/>
            </w:pPr>
            <w:r>
              <w:rPr>
                <w:rFonts w:ascii="Times New Roman"/>
                <w:b w:val="false"/>
                <w:i w:val="false"/>
                <w:color w:val="000000"/>
                <w:sz w:val="20"/>
              </w:rPr>
              <w:t>
Заемның нақты берілген күні</w:t>
            </w:r>
          </w:p>
          <w:bookmarkEnd w:id="3210"/>
          <w:p>
            <w:pPr>
              <w:spacing w:after="20"/>
              <w:ind w:left="20"/>
              <w:jc w:val="both"/>
            </w:pPr>
            <w:r>
              <w:rPr>
                <w:rFonts w:ascii="Times New Roman"/>
                <w:b w:val="false"/>
                <w:i w:val="false"/>
                <w:color w:val="000000"/>
                <w:sz w:val="20"/>
              </w:rPr>
              <w:t>
Дата фактической выдачи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211"/>
          <w:p>
            <w:pPr>
              <w:spacing w:after="20"/>
              <w:ind w:left="20"/>
              <w:jc w:val="both"/>
            </w:pPr>
            <w:r>
              <w:rPr>
                <w:rFonts w:ascii="Times New Roman"/>
                <w:b w:val="false"/>
                <w:i w:val="false"/>
                <w:color w:val="000000"/>
                <w:sz w:val="20"/>
              </w:rPr>
              <w:t>
Заемды өтеудің түпкілікті күні</w:t>
            </w:r>
          </w:p>
          <w:bookmarkEnd w:id="3211"/>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212"/>
          <w:p>
            <w:pPr>
              <w:spacing w:after="20"/>
              <w:ind w:left="20"/>
              <w:jc w:val="both"/>
            </w:pPr>
            <w:r>
              <w:rPr>
                <w:rFonts w:ascii="Times New Roman"/>
                <w:b w:val="false"/>
                <w:i w:val="false"/>
                <w:color w:val="000000"/>
                <w:sz w:val="20"/>
              </w:rPr>
              <w:t>
Негізгі борыш (мың теңгемен)</w:t>
            </w:r>
          </w:p>
          <w:bookmarkEnd w:id="3212"/>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213"/>
          <w:p>
            <w:pPr>
              <w:spacing w:after="20"/>
              <w:ind w:left="20"/>
              <w:jc w:val="both"/>
            </w:pPr>
            <w:r>
              <w:rPr>
                <w:rFonts w:ascii="Times New Roman"/>
                <w:b w:val="false"/>
                <w:i w:val="false"/>
                <w:color w:val="000000"/>
                <w:sz w:val="20"/>
              </w:rPr>
              <w:t xml:space="preserve">
Есепті кезеңнің басындағы қалдық </w:t>
            </w:r>
          </w:p>
          <w:bookmarkEnd w:id="3213"/>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214"/>
          <w:p>
            <w:pPr>
              <w:spacing w:after="20"/>
              <w:ind w:left="20"/>
              <w:jc w:val="both"/>
            </w:pPr>
            <w:r>
              <w:rPr>
                <w:rFonts w:ascii="Times New Roman"/>
                <w:b w:val="false"/>
                <w:i w:val="false"/>
                <w:color w:val="000000"/>
                <w:sz w:val="20"/>
              </w:rPr>
              <w:t>
Есепті кезеңдегі өзгерістер</w:t>
            </w:r>
          </w:p>
          <w:bookmarkEnd w:id="3214"/>
          <w:p>
            <w:pPr>
              <w:spacing w:after="20"/>
              <w:ind w:left="20"/>
              <w:jc w:val="both"/>
            </w:pPr>
            <w:r>
              <w:rPr>
                <w:rFonts w:ascii="Times New Roman"/>
                <w:b w:val="false"/>
                <w:i w:val="false"/>
                <w:color w:val="000000"/>
                <w:sz w:val="20"/>
              </w:rPr>
              <w:t>
Изменения за 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215"/>
          <w:p>
            <w:pPr>
              <w:spacing w:after="20"/>
              <w:ind w:left="20"/>
              <w:jc w:val="both"/>
            </w:pPr>
            <w:r>
              <w:rPr>
                <w:rFonts w:ascii="Times New Roman"/>
                <w:b w:val="false"/>
                <w:i w:val="false"/>
                <w:color w:val="000000"/>
                <w:sz w:val="20"/>
              </w:rPr>
              <w:t>
Есепті кезеңнің соңындағы қалдық</w:t>
            </w:r>
          </w:p>
          <w:bookmarkEnd w:id="3215"/>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216"/>
          <w:p>
            <w:pPr>
              <w:spacing w:after="20"/>
              <w:ind w:left="20"/>
              <w:jc w:val="both"/>
            </w:pPr>
            <w:r>
              <w:rPr>
                <w:rFonts w:ascii="Times New Roman"/>
                <w:b w:val="false"/>
                <w:i w:val="false"/>
                <w:color w:val="000000"/>
                <w:sz w:val="20"/>
              </w:rPr>
              <w:t>
Ұлғаю (беру, сыйақыны капиталдандыру, қайта ұйымдастыру)</w:t>
            </w:r>
          </w:p>
          <w:bookmarkEnd w:id="3216"/>
          <w:p>
            <w:pPr>
              <w:spacing w:after="20"/>
              <w:ind w:left="20"/>
              <w:jc w:val="both"/>
            </w:pPr>
            <w:r>
              <w:rPr>
                <w:rFonts w:ascii="Times New Roman"/>
                <w:b w:val="false"/>
                <w:i w:val="false"/>
                <w:color w:val="000000"/>
                <w:sz w:val="20"/>
              </w:rPr>
              <w:t>
Увеличение (выдача, капитализация вознаграждения, реорганизация)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217"/>
          <w:p>
            <w:pPr>
              <w:spacing w:after="20"/>
              <w:ind w:left="20"/>
              <w:jc w:val="both"/>
            </w:pPr>
            <w:r>
              <w:rPr>
                <w:rFonts w:ascii="Times New Roman"/>
                <w:b w:val="false"/>
                <w:i w:val="false"/>
                <w:color w:val="000000"/>
                <w:sz w:val="20"/>
              </w:rPr>
              <w:t>
Азаю (өтеу, қайта ұйымдастыру)</w:t>
            </w:r>
          </w:p>
          <w:bookmarkEnd w:id="3217"/>
          <w:p>
            <w:pPr>
              <w:spacing w:after="20"/>
              <w:ind w:left="20"/>
              <w:jc w:val="both"/>
            </w:pPr>
            <w:r>
              <w:rPr>
                <w:rFonts w:ascii="Times New Roman"/>
                <w:b w:val="false"/>
                <w:i w:val="false"/>
                <w:color w:val="000000"/>
                <w:sz w:val="20"/>
              </w:rPr>
              <w:t>
Уменьшение (погашение, реорганизация)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218"/>
          <w:p>
            <w:pPr>
              <w:spacing w:after="20"/>
              <w:ind w:left="20"/>
              <w:jc w:val="both"/>
            </w:pPr>
            <w:r>
              <w:rPr>
                <w:rFonts w:ascii="Times New Roman"/>
                <w:b w:val="false"/>
                <w:i w:val="false"/>
                <w:color w:val="000000"/>
                <w:sz w:val="20"/>
              </w:rPr>
              <w:t>
Бағамдық өзгерістер</w:t>
            </w:r>
          </w:p>
          <w:bookmarkEnd w:id="3218"/>
          <w:p>
            <w:pPr>
              <w:spacing w:after="20"/>
              <w:ind w:left="20"/>
              <w:jc w:val="both"/>
            </w:pPr>
            <w:r>
              <w:rPr>
                <w:rFonts w:ascii="Times New Roman"/>
                <w:b w:val="false"/>
                <w:i w:val="false"/>
                <w:color w:val="000000"/>
                <w:sz w:val="20"/>
              </w:rPr>
              <w:t>
Курсовые изменения</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219"/>
          <w:p>
            <w:pPr>
              <w:spacing w:after="20"/>
              <w:ind w:left="20"/>
              <w:jc w:val="both"/>
            </w:pPr>
            <w:r>
              <w:rPr>
                <w:rFonts w:ascii="Times New Roman"/>
                <w:b w:val="false"/>
                <w:i w:val="false"/>
                <w:color w:val="000000"/>
                <w:sz w:val="20"/>
              </w:rPr>
              <w:t>
Басқа өзгерістер</w:t>
            </w:r>
          </w:p>
          <w:bookmarkEnd w:id="3219"/>
          <w:p>
            <w:pPr>
              <w:spacing w:after="20"/>
              <w:ind w:left="20"/>
              <w:jc w:val="both"/>
            </w:pPr>
            <w:r>
              <w:rPr>
                <w:rFonts w:ascii="Times New Roman"/>
                <w:b w:val="false"/>
                <w:i w:val="false"/>
                <w:color w:val="000000"/>
                <w:sz w:val="20"/>
              </w:rPr>
              <w:t>
Прочие 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220"/>
          <w:p>
            <w:pPr>
              <w:spacing w:after="20"/>
              <w:ind w:left="20"/>
              <w:jc w:val="both"/>
            </w:pPr>
            <w:r>
              <w:rPr>
                <w:rFonts w:ascii="Times New Roman"/>
                <w:b w:val="false"/>
                <w:i w:val="false"/>
                <w:color w:val="000000"/>
                <w:sz w:val="20"/>
              </w:rPr>
              <w:t>
Сомасы</w:t>
            </w:r>
          </w:p>
          <w:bookmarkEnd w:id="3220"/>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221"/>
          <w:p>
            <w:pPr>
              <w:spacing w:after="20"/>
              <w:ind w:left="20"/>
              <w:jc w:val="both"/>
            </w:pPr>
            <w:r>
              <w:rPr>
                <w:rFonts w:ascii="Times New Roman"/>
                <w:b w:val="false"/>
                <w:i w:val="false"/>
                <w:color w:val="000000"/>
                <w:sz w:val="20"/>
              </w:rPr>
              <w:t>
 Баланстық шоттың нөмірі</w:t>
            </w:r>
          </w:p>
          <w:bookmarkEnd w:id="3221"/>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4" w:id="3222"/>
    <w:p>
      <w:pPr>
        <w:spacing w:after="0"/>
        <w:ind w:left="0"/>
        <w:jc w:val="both"/>
      </w:pPr>
      <w:r>
        <w:rPr>
          <w:rFonts w:ascii="Times New Roman"/>
          <w:b w:val="false"/>
          <w:i w:val="false"/>
          <w:color w:val="000000"/>
          <w:sz w:val="28"/>
        </w:rPr>
        <w:t>
      Продолжение таблицы</w:t>
      </w:r>
    </w:p>
    <w:bookmarkEnd w:id="3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3223"/>
          <w:p>
            <w:pPr>
              <w:spacing w:after="20"/>
              <w:ind w:left="20"/>
              <w:jc w:val="both"/>
            </w:pPr>
            <w:r>
              <w:rPr>
                <w:rFonts w:ascii="Times New Roman"/>
                <w:b w:val="false"/>
                <w:i w:val="false"/>
                <w:color w:val="000000"/>
                <w:sz w:val="20"/>
              </w:rPr>
              <w:t>
Сыйақы (мың теңгемен)</w:t>
            </w:r>
          </w:p>
          <w:bookmarkEnd w:id="3223"/>
          <w:p>
            <w:pPr>
              <w:spacing w:after="20"/>
              <w:ind w:left="20"/>
              <w:jc w:val="both"/>
            </w:pPr>
            <w:r>
              <w:rPr>
                <w:rFonts w:ascii="Times New Roman"/>
                <w:b w:val="false"/>
                <w:i w:val="false"/>
                <w:color w:val="000000"/>
                <w:sz w:val="20"/>
              </w:rPr>
              <w:t>
Вознаграждение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224"/>
          <w:p>
            <w:pPr>
              <w:spacing w:after="20"/>
              <w:ind w:left="20"/>
              <w:jc w:val="both"/>
            </w:pPr>
            <w:r>
              <w:rPr>
                <w:rFonts w:ascii="Times New Roman"/>
                <w:b w:val="false"/>
                <w:i w:val="false"/>
                <w:color w:val="000000"/>
                <w:sz w:val="20"/>
              </w:rPr>
              <w:t>
Ескертпе</w:t>
            </w:r>
          </w:p>
          <w:bookmarkEnd w:id="3224"/>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225"/>
          <w:p>
            <w:pPr>
              <w:spacing w:after="20"/>
              <w:ind w:left="20"/>
              <w:jc w:val="both"/>
            </w:pPr>
            <w:r>
              <w:rPr>
                <w:rFonts w:ascii="Times New Roman"/>
                <w:b w:val="false"/>
                <w:i w:val="false"/>
                <w:color w:val="000000"/>
                <w:sz w:val="20"/>
              </w:rPr>
              <w:t>
Есепті кезеңнің басындағы қалдық</w:t>
            </w:r>
          </w:p>
          <w:bookmarkEnd w:id="3225"/>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3226"/>
          <w:p>
            <w:pPr>
              <w:spacing w:after="20"/>
              <w:ind w:left="20"/>
              <w:jc w:val="both"/>
            </w:pPr>
            <w:r>
              <w:rPr>
                <w:rFonts w:ascii="Times New Roman"/>
                <w:b w:val="false"/>
                <w:i w:val="false"/>
                <w:color w:val="000000"/>
                <w:sz w:val="20"/>
              </w:rPr>
              <w:t>
Есепті кезеңдегі өзгерістер</w:t>
            </w:r>
          </w:p>
          <w:bookmarkEnd w:id="3226"/>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227"/>
          <w:p>
            <w:pPr>
              <w:spacing w:after="20"/>
              <w:ind w:left="20"/>
              <w:jc w:val="both"/>
            </w:pPr>
            <w:r>
              <w:rPr>
                <w:rFonts w:ascii="Times New Roman"/>
                <w:b w:val="false"/>
                <w:i w:val="false"/>
                <w:color w:val="000000"/>
                <w:sz w:val="20"/>
              </w:rPr>
              <w:t>
Есепті кезеңнің соңына қалдық</w:t>
            </w:r>
          </w:p>
          <w:bookmarkEnd w:id="3227"/>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228"/>
          <w:p>
            <w:pPr>
              <w:spacing w:after="20"/>
              <w:ind w:left="20"/>
              <w:jc w:val="both"/>
            </w:pPr>
            <w:r>
              <w:rPr>
                <w:rFonts w:ascii="Times New Roman"/>
                <w:b w:val="false"/>
                <w:i w:val="false"/>
                <w:color w:val="000000"/>
                <w:sz w:val="20"/>
              </w:rPr>
              <w:t>
Есептелгені</w:t>
            </w:r>
          </w:p>
          <w:bookmarkEnd w:id="3228"/>
          <w:p>
            <w:pPr>
              <w:spacing w:after="20"/>
              <w:ind w:left="20"/>
              <w:jc w:val="both"/>
            </w:pPr>
            <w:r>
              <w:rPr>
                <w:rFonts w:ascii="Times New Roman"/>
                <w:b w:val="false"/>
                <w:i w:val="false"/>
                <w:color w:val="000000"/>
                <w:sz w:val="20"/>
              </w:rPr>
              <w:t>
Начислено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229"/>
          <w:p>
            <w:pPr>
              <w:spacing w:after="20"/>
              <w:ind w:left="20"/>
              <w:jc w:val="both"/>
            </w:pPr>
            <w:r>
              <w:rPr>
                <w:rFonts w:ascii="Times New Roman"/>
                <w:b w:val="false"/>
                <w:i w:val="false"/>
                <w:color w:val="000000"/>
                <w:sz w:val="20"/>
              </w:rPr>
              <w:t>
Төленгені (капиталдандыруды қоса алғанда)</w:t>
            </w:r>
          </w:p>
          <w:bookmarkEnd w:id="3229"/>
          <w:p>
            <w:pPr>
              <w:spacing w:after="20"/>
              <w:ind w:left="20"/>
              <w:jc w:val="both"/>
            </w:pPr>
            <w:r>
              <w:rPr>
                <w:rFonts w:ascii="Times New Roman"/>
                <w:b w:val="false"/>
                <w:i w:val="false"/>
                <w:color w:val="000000"/>
                <w:sz w:val="20"/>
              </w:rPr>
              <w:t>
Оплачено (включая капитализацию)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230"/>
          <w:p>
            <w:pPr>
              <w:spacing w:after="20"/>
              <w:ind w:left="20"/>
              <w:jc w:val="both"/>
            </w:pPr>
            <w:r>
              <w:rPr>
                <w:rFonts w:ascii="Times New Roman"/>
                <w:b w:val="false"/>
                <w:i w:val="false"/>
                <w:color w:val="000000"/>
                <w:sz w:val="20"/>
              </w:rPr>
              <w:t>
Бағамдық өзгерістер</w:t>
            </w:r>
          </w:p>
          <w:bookmarkEnd w:id="3230"/>
          <w:p>
            <w:pPr>
              <w:spacing w:after="20"/>
              <w:ind w:left="20"/>
              <w:jc w:val="both"/>
            </w:pPr>
            <w:r>
              <w:rPr>
                <w:rFonts w:ascii="Times New Roman"/>
                <w:b w:val="false"/>
                <w:i w:val="false"/>
                <w:color w:val="000000"/>
                <w:sz w:val="20"/>
              </w:rPr>
              <w:t>
Курсовые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3231"/>
          <w:p>
            <w:pPr>
              <w:spacing w:after="20"/>
              <w:ind w:left="20"/>
              <w:jc w:val="both"/>
            </w:pPr>
            <w:r>
              <w:rPr>
                <w:rFonts w:ascii="Times New Roman"/>
                <w:b w:val="false"/>
                <w:i w:val="false"/>
                <w:color w:val="000000"/>
                <w:sz w:val="20"/>
              </w:rPr>
              <w:t>
Басқа өзгерістер</w:t>
            </w:r>
          </w:p>
          <w:bookmarkEnd w:id="3231"/>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232"/>
          <w:p>
            <w:pPr>
              <w:spacing w:after="20"/>
              <w:ind w:left="20"/>
              <w:jc w:val="both"/>
            </w:pPr>
            <w:r>
              <w:rPr>
                <w:rFonts w:ascii="Times New Roman"/>
                <w:b w:val="false"/>
                <w:i w:val="false"/>
                <w:color w:val="000000"/>
                <w:sz w:val="20"/>
              </w:rPr>
              <w:t>
Сомасы</w:t>
            </w:r>
          </w:p>
          <w:bookmarkEnd w:id="3232"/>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233"/>
          <w:p>
            <w:pPr>
              <w:spacing w:after="20"/>
              <w:ind w:left="20"/>
              <w:jc w:val="both"/>
            </w:pPr>
            <w:r>
              <w:rPr>
                <w:rFonts w:ascii="Times New Roman"/>
                <w:b w:val="false"/>
                <w:i w:val="false"/>
                <w:color w:val="000000"/>
                <w:sz w:val="20"/>
              </w:rPr>
              <w:t>
Баланстық шоттың нөмірі</w:t>
            </w:r>
          </w:p>
          <w:bookmarkEnd w:id="3233"/>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6" w:id="3234"/>
      <w:r>
        <w:rPr>
          <w:rFonts w:ascii="Times New Roman"/>
          <w:b w:val="false"/>
          <w:i w:val="false"/>
          <w:color w:val="000000"/>
          <w:sz w:val="28"/>
        </w:rPr>
        <w:t>
      Атауы Мекенжайы (респонденттің)</w:t>
      </w:r>
    </w:p>
    <w:bookmarkEnd w:id="3234"/>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w:t>
      </w:r>
    </w:p>
    <w:p>
      <w:pPr>
        <w:spacing w:after="0"/>
        <w:ind w:left="0"/>
        <w:jc w:val="both"/>
      </w:pPr>
      <w:r>
        <w:rPr>
          <w:rFonts w:ascii="Times New Roman"/>
          <w:b w:val="false"/>
          <w:i w:val="false"/>
          <w:color w:val="000000"/>
          <w:sz w:val="28"/>
        </w:rPr>
        <w:t>_________________________________________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(респондента)_________________________ 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267" w:id="3235"/>
      <w:r>
        <w:rPr>
          <w:rFonts w:ascii="Times New Roman"/>
          <w:b w:val="false"/>
          <w:i w:val="false"/>
          <w:color w:val="000000"/>
          <w:sz w:val="28"/>
        </w:rPr>
        <w:t>
      Электрондық пошта мекенжайы (респонденттің)</w:t>
      </w:r>
    </w:p>
    <w:bookmarkEnd w:id="3235"/>
    <w:p>
      <w:pPr>
        <w:spacing w:after="0"/>
        <w:ind w:left="0"/>
        <w:jc w:val="both"/>
      </w:pPr>
      <w:r>
        <w:rPr>
          <w:rFonts w:ascii="Times New Roman"/>
          <w:b w:val="false"/>
          <w:i w:val="false"/>
          <w:color w:val="000000"/>
          <w:sz w:val="28"/>
        </w:rPr>
        <w:t>Адрес электронной почты (респондента) 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исполняющее его обязанности</w:t>
      </w:r>
    </w:p>
    <w:p>
      <w:pPr>
        <w:spacing w:after="0"/>
        <w:ind w:left="0"/>
        <w:jc w:val="both"/>
      </w:pPr>
      <w:r>
        <w:rPr>
          <w:rFonts w:ascii="Times New Roman"/>
          <w:b w:val="false"/>
          <w:i w:val="false"/>
          <w:color w:val="000000"/>
          <w:sz w:val="28"/>
        </w:rPr>
        <w:t>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269" w:id="3236"/>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кредитах, выданных нерезидентам"</w:t>
      </w:r>
      <w:r>
        <w:br/>
      </w:r>
      <w:r>
        <w:rPr>
          <w:rFonts w:ascii="Times New Roman"/>
          <w:b/>
          <w:i w:val="false"/>
          <w:color w:val="000000"/>
        </w:rPr>
        <w:t>(индекс 17-ПБ, периодичность квартальная)</w:t>
      </w:r>
    </w:p>
    <w:bookmarkEnd w:id="3236"/>
    <w:bookmarkStart w:name="z3270" w:id="32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кредитах, выданных нерезидентам" (индекс 17-ПБ,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кредитах, выданных нерезидентам" (индекс 17-ПБ, периодичность квартальная) (далее – статистическая форма).</w:t>
      </w:r>
    </w:p>
    <w:bookmarkEnd w:id="3237"/>
    <w:bookmarkStart w:name="z3271" w:id="3238"/>
    <w:p>
      <w:pPr>
        <w:spacing w:after="0"/>
        <w:ind w:left="0"/>
        <w:jc w:val="both"/>
      </w:pPr>
      <w:r>
        <w:rPr>
          <w:rFonts w:ascii="Times New Roman"/>
          <w:b w:val="false"/>
          <w:i w:val="false"/>
          <w:color w:val="000000"/>
          <w:sz w:val="28"/>
        </w:rPr>
        <w:t xml:space="preserve">
      2. В целях заполнения данной статистической формы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w:t>
      </w:r>
    </w:p>
    <w:bookmarkEnd w:id="3238"/>
    <w:bookmarkStart w:name="z3272" w:id="3239"/>
    <w:p>
      <w:pPr>
        <w:spacing w:after="0"/>
        <w:ind w:left="0"/>
        <w:jc w:val="both"/>
      </w:pPr>
      <w:r>
        <w:rPr>
          <w:rFonts w:ascii="Times New Roman"/>
          <w:b w:val="false"/>
          <w:i w:val="false"/>
          <w:color w:val="000000"/>
          <w:sz w:val="28"/>
        </w:rPr>
        <w:t>
      3. Данная статистическая форма составляется ежеквартально акционерным обществом "БТА БАНК" (далее – АО "БТА БАНК") по кредитам, выданным нерезидентам, номинированным как в иностранной валюте, так и в тенге, в целом по системе банка (при наличии).</w:t>
      </w:r>
    </w:p>
    <w:bookmarkEnd w:id="3239"/>
    <w:bookmarkStart w:name="z3273" w:id="3240"/>
    <w:p>
      <w:pPr>
        <w:spacing w:after="0"/>
        <w:ind w:left="0"/>
        <w:jc w:val="both"/>
      </w:pPr>
      <w:r>
        <w:rPr>
          <w:rFonts w:ascii="Times New Roman"/>
          <w:b w:val="false"/>
          <w:i w:val="false"/>
          <w:color w:val="000000"/>
          <w:sz w:val="28"/>
        </w:rPr>
        <w:t xml:space="preserve">
      4. Статистическая форма представляется в электронном виде посредством каналов связи с соблюдением процедур подтверждения электронной цифровой подписи либо посредством транспортной системы "Финансовой автоматизированной системы транспортировки информации" с использованием криптографических средств защиты. </w:t>
      </w:r>
    </w:p>
    <w:bookmarkEnd w:id="3240"/>
    <w:bookmarkStart w:name="z3274" w:id="3241"/>
    <w:p>
      <w:pPr>
        <w:spacing w:after="0"/>
        <w:ind w:left="0"/>
        <w:jc w:val="both"/>
      </w:pPr>
      <w:r>
        <w:rPr>
          <w:rFonts w:ascii="Times New Roman"/>
          <w:b w:val="false"/>
          <w:i w:val="false"/>
          <w:color w:val="000000"/>
          <w:sz w:val="28"/>
        </w:rPr>
        <w:t xml:space="preserve">
      5. АО "БТА БАНК" в статистической форме отражает информацию по каждому кредиту, выданному нерезиденту и непогашенному на начало и (или) конец отчетного периода, включая кредиты, вынесенные на счета просроченной задолженности. В форме не отражается информация по кредитам, которым присвоены учетные номера или на которые оформлены регистрационные свидетельства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241"/>
    <w:bookmarkStart w:name="z3275" w:id="3242"/>
    <w:p>
      <w:pPr>
        <w:spacing w:after="0"/>
        <w:ind w:left="0"/>
        <w:jc w:val="both"/>
      </w:pPr>
      <w:r>
        <w:rPr>
          <w:rFonts w:ascii="Times New Roman"/>
          <w:b w:val="false"/>
          <w:i w:val="false"/>
          <w:color w:val="000000"/>
          <w:sz w:val="28"/>
        </w:rPr>
        <w:t>
      В графах А-Л отражается информация о заемщике-нерезиденте и об условиях его кредитования. В графах 1-15 отражается информация об освоении, погашении и обслуживании кредитов в отчетном периоде.</w:t>
      </w:r>
    </w:p>
    <w:bookmarkEnd w:id="3242"/>
    <w:bookmarkStart w:name="z3276" w:id="3243"/>
    <w:p>
      <w:pPr>
        <w:spacing w:after="0"/>
        <w:ind w:left="0"/>
        <w:jc w:val="both"/>
      </w:pPr>
      <w:r>
        <w:rPr>
          <w:rFonts w:ascii="Times New Roman"/>
          <w:b w:val="false"/>
          <w:i w:val="false"/>
          <w:color w:val="000000"/>
          <w:sz w:val="28"/>
        </w:rPr>
        <w:t>
      Все суммы в графах 1-6, 8-13 указываются в тысячах тенге, в целых числах.</w:t>
      </w:r>
    </w:p>
    <w:bookmarkEnd w:id="3243"/>
    <w:bookmarkStart w:name="z3277" w:id="3244"/>
    <w:p>
      <w:pPr>
        <w:spacing w:after="0"/>
        <w:ind w:left="0"/>
        <w:jc w:val="both"/>
      </w:pPr>
      <w:r>
        <w:rPr>
          <w:rFonts w:ascii="Times New Roman"/>
          <w:b w:val="false"/>
          <w:i w:val="false"/>
          <w:color w:val="000000"/>
          <w:sz w:val="28"/>
        </w:rPr>
        <w:t>
      6. В графе 1 отражается непогашенный основной долг на начало отчетного периода, включая просроченный.</w:t>
      </w:r>
    </w:p>
    <w:bookmarkEnd w:id="3244"/>
    <w:bookmarkStart w:name="z3278" w:id="3245"/>
    <w:p>
      <w:pPr>
        <w:spacing w:after="0"/>
        <w:ind w:left="0"/>
        <w:jc w:val="both"/>
      </w:pPr>
      <w:r>
        <w:rPr>
          <w:rFonts w:ascii="Times New Roman"/>
          <w:b w:val="false"/>
          <w:i w:val="false"/>
          <w:color w:val="000000"/>
          <w:sz w:val="28"/>
        </w:rPr>
        <w:t>
      В графе 2 отражается увеличение в отчетном периоде основного долга за счет выдачи кредита, капитализации вознаграждения и реорганизации долга.</w:t>
      </w:r>
    </w:p>
    <w:bookmarkEnd w:id="3245"/>
    <w:bookmarkStart w:name="z3279" w:id="3246"/>
    <w:p>
      <w:pPr>
        <w:spacing w:after="0"/>
        <w:ind w:left="0"/>
        <w:jc w:val="both"/>
      </w:pPr>
      <w:r>
        <w:rPr>
          <w:rFonts w:ascii="Times New Roman"/>
          <w:b w:val="false"/>
          <w:i w:val="false"/>
          <w:color w:val="000000"/>
          <w:sz w:val="28"/>
        </w:rPr>
        <w:t>
      В графе 3 отражается уменьшение в отчетном периоде основного долга, в том числе просроченного, за счет погашения и реорганизации долга.</w:t>
      </w:r>
    </w:p>
    <w:bookmarkEnd w:id="3246"/>
    <w:bookmarkStart w:name="z3280" w:id="3247"/>
    <w:p>
      <w:pPr>
        <w:spacing w:after="0"/>
        <w:ind w:left="0"/>
        <w:jc w:val="both"/>
      </w:pPr>
      <w:r>
        <w:rPr>
          <w:rFonts w:ascii="Times New Roman"/>
          <w:b w:val="false"/>
          <w:i w:val="false"/>
          <w:color w:val="000000"/>
          <w:sz w:val="28"/>
        </w:rPr>
        <w:t>
      В графе 4 отражается изменение стоимости (объема) основного долга в результате изменения курса валют, в графе 5 – в результате прочих изменений.</w:t>
      </w:r>
    </w:p>
    <w:bookmarkEnd w:id="3247"/>
    <w:bookmarkStart w:name="z3281" w:id="3248"/>
    <w:p>
      <w:pPr>
        <w:spacing w:after="0"/>
        <w:ind w:left="0"/>
        <w:jc w:val="both"/>
      </w:pPr>
      <w:r>
        <w:rPr>
          <w:rFonts w:ascii="Times New Roman"/>
          <w:b w:val="false"/>
          <w:i w:val="false"/>
          <w:color w:val="000000"/>
          <w:sz w:val="28"/>
        </w:rPr>
        <w:t xml:space="preserve">
      В графе 6 отражается непогашенный на конец отчетного периода основной долг, включая просроченный. </w:t>
      </w:r>
    </w:p>
    <w:bookmarkEnd w:id="3248"/>
    <w:bookmarkStart w:name="z3282" w:id="3249"/>
    <w:p>
      <w:pPr>
        <w:spacing w:after="0"/>
        <w:ind w:left="0"/>
        <w:jc w:val="both"/>
      </w:pPr>
      <w:r>
        <w:rPr>
          <w:rFonts w:ascii="Times New Roman"/>
          <w:b w:val="false"/>
          <w:i w:val="false"/>
          <w:color w:val="000000"/>
          <w:sz w:val="28"/>
        </w:rPr>
        <w:t>
      В графе 8 отражается задолженность по вознаграждению на начало отчетного периода, включая просроченную задолженность по вознаграждению.</w:t>
      </w:r>
    </w:p>
    <w:bookmarkEnd w:id="3249"/>
    <w:bookmarkStart w:name="z3283" w:id="3250"/>
    <w:p>
      <w:pPr>
        <w:spacing w:after="0"/>
        <w:ind w:left="0"/>
        <w:jc w:val="both"/>
      </w:pPr>
      <w:r>
        <w:rPr>
          <w:rFonts w:ascii="Times New Roman"/>
          <w:b w:val="false"/>
          <w:i w:val="false"/>
          <w:color w:val="000000"/>
          <w:sz w:val="28"/>
        </w:rPr>
        <w:t xml:space="preserve">
      В графе 9 отражается начисление в отчетном периоде банком вознаграждения. </w:t>
      </w:r>
    </w:p>
    <w:bookmarkEnd w:id="3250"/>
    <w:bookmarkStart w:name="z3284" w:id="3251"/>
    <w:p>
      <w:pPr>
        <w:spacing w:after="0"/>
        <w:ind w:left="0"/>
        <w:jc w:val="both"/>
      </w:pPr>
      <w:r>
        <w:rPr>
          <w:rFonts w:ascii="Times New Roman"/>
          <w:b w:val="false"/>
          <w:i w:val="false"/>
          <w:color w:val="000000"/>
          <w:sz w:val="28"/>
        </w:rPr>
        <w:t>
      В графе 10 отражаются оплаченные платежи по вознаграждению и капитализированные вознаграждения.</w:t>
      </w:r>
    </w:p>
    <w:bookmarkEnd w:id="3251"/>
    <w:bookmarkStart w:name="z3285" w:id="3252"/>
    <w:p>
      <w:pPr>
        <w:spacing w:after="0"/>
        <w:ind w:left="0"/>
        <w:jc w:val="both"/>
      </w:pPr>
      <w:r>
        <w:rPr>
          <w:rFonts w:ascii="Times New Roman"/>
          <w:b w:val="false"/>
          <w:i w:val="false"/>
          <w:color w:val="000000"/>
          <w:sz w:val="28"/>
        </w:rPr>
        <w:t>
      В графе 11 отражается изменение стоимости (объема) вознаграждения в результате изменения курса валют, в графе 12 – в результате прочих изменений.</w:t>
      </w:r>
    </w:p>
    <w:bookmarkEnd w:id="3252"/>
    <w:bookmarkStart w:name="z3286" w:id="3253"/>
    <w:p>
      <w:pPr>
        <w:spacing w:after="0"/>
        <w:ind w:left="0"/>
        <w:jc w:val="both"/>
      </w:pPr>
      <w:r>
        <w:rPr>
          <w:rFonts w:ascii="Times New Roman"/>
          <w:b w:val="false"/>
          <w:i w:val="false"/>
          <w:color w:val="000000"/>
          <w:sz w:val="28"/>
        </w:rPr>
        <w:t>
      В графе 13 указывается задолженность по вознаграждению, включая просроченную, на конец отчетного периода.</w:t>
      </w:r>
    </w:p>
    <w:bookmarkEnd w:id="3253"/>
    <w:bookmarkStart w:name="z3287" w:id="3254"/>
    <w:p>
      <w:pPr>
        <w:spacing w:after="0"/>
        <w:ind w:left="0"/>
        <w:jc w:val="both"/>
      </w:pPr>
      <w:r>
        <w:rPr>
          <w:rFonts w:ascii="Times New Roman"/>
          <w:b w:val="false"/>
          <w:i w:val="false"/>
          <w:color w:val="000000"/>
          <w:sz w:val="28"/>
        </w:rPr>
        <w:t>
      В графе 15 расшифровывается информация об условиях реорганизации долга, а также о других изменениях стоимости (объема) основного долга, вознаграждения, в том числе, указанных в графах 5 и (или) 12.</w:t>
      </w:r>
    </w:p>
    <w:bookmarkEnd w:id="3254"/>
    <w:bookmarkStart w:name="z3288" w:id="3255"/>
    <w:p>
      <w:pPr>
        <w:spacing w:after="0"/>
        <w:ind w:left="0"/>
        <w:jc w:val="both"/>
      </w:pPr>
      <w:r>
        <w:rPr>
          <w:rFonts w:ascii="Times New Roman"/>
          <w:b w:val="false"/>
          <w:i w:val="false"/>
          <w:color w:val="000000"/>
          <w:sz w:val="28"/>
        </w:rPr>
        <w:t>
      7. Основными видами реорганизации долга являются досрочное погашение, прощение, изменение основных условий кредитования (в том числе валюты, ставки вознаграждения),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 уступка требования (перевод долга) в случаях, когда новый кредитор является нерезидентом (новый должник является резидентом).</w:t>
      </w:r>
    </w:p>
    <w:bookmarkEnd w:id="3255"/>
    <w:bookmarkStart w:name="z3289" w:id="3256"/>
    <w:p>
      <w:pPr>
        <w:spacing w:after="0"/>
        <w:ind w:left="0"/>
        <w:jc w:val="both"/>
      </w:pPr>
      <w:r>
        <w:rPr>
          <w:rFonts w:ascii="Times New Roman"/>
          <w:b w:val="false"/>
          <w:i w:val="false"/>
          <w:color w:val="000000"/>
          <w:sz w:val="28"/>
        </w:rPr>
        <w:t>
      8. К прочим изменениям стоимости (объема) основного долга, вознаграждения относятся изменения, вызванные изменением резидентной принадлежности заемщика, за счет списания задолженности "за баланс" в одностороннем порядке, за счет уступки требований к заемщику другому резиденту Республики Казахстан, перевода долга заемщиком другому нерезиденту Республики Казахстан, принятие вознаграждения по договорам уступки требований (перевода долга).</w:t>
      </w:r>
    </w:p>
    <w:bookmarkEnd w:id="3256"/>
    <w:bookmarkStart w:name="z3290" w:id="3257"/>
    <w:p>
      <w:pPr>
        <w:spacing w:after="0"/>
        <w:ind w:left="0"/>
        <w:jc w:val="both"/>
      </w:pPr>
      <w:r>
        <w:rPr>
          <w:rFonts w:ascii="Times New Roman"/>
          <w:b w:val="false"/>
          <w:i w:val="false"/>
          <w:color w:val="000000"/>
          <w:sz w:val="28"/>
        </w:rPr>
        <w:t>
      9. Отсутствие уточняющей информации в графе 15 не является нарушением.</w:t>
      </w:r>
    </w:p>
    <w:bookmarkEnd w:id="3257"/>
    <w:bookmarkStart w:name="z3291" w:id="3258"/>
    <w:p>
      <w:pPr>
        <w:spacing w:after="0"/>
        <w:ind w:left="0"/>
        <w:jc w:val="both"/>
      </w:pPr>
      <w:r>
        <w:rPr>
          <w:rFonts w:ascii="Times New Roman"/>
          <w:b w:val="false"/>
          <w:i w:val="false"/>
          <w:color w:val="000000"/>
          <w:sz w:val="28"/>
        </w:rPr>
        <w:t>
      10. Исправления в статистическую формувносятся в течение шести месяцев после завершения отчетного периода.</w:t>
      </w:r>
    </w:p>
    <w:bookmarkEnd w:id="3258"/>
    <w:bookmarkStart w:name="z3292" w:id="3259"/>
    <w:p>
      <w:pPr>
        <w:spacing w:after="0"/>
        <w:ind w:left="0"/>
        <w:jc w:val="both"/>
      </w:pPr>
      <w:r>
        <w:rPr>
          <w:rFonts w:ascii="Times New Roman"/>
          <w:b w:val="false"/>
          <w:i w:val="false"/>
          <w:color w:val="000000"/>
          <w:sz w:val="28"/>
        </w:rPr>
        <w:t>
      11. Арифметико-логический контроль:</w:t>
      </w:r>
    </w:p>
    <w:bookmarkEnd w:id="3259"/>
    <w:bookmarkStart w:name="z3293" w:id="3260"/>
    <w:p>
      <w:pPr>
        <w:spacing w:after="0"/>
        <w:ind w:left="0"/>
        <w:jc w:val="both"/>
      </w:pPr>
      <w:r>
        <w:rPr>
          <w:rFonts w:ascii="Times New Roman"/>
          <w:b w:val="false"/>
          <w:i w:val="false"/>
          <w:color w:val="000000"/>
          <w:sz w:val="28"/>
        </w:rPr>
        <w:t>
      графа 1 = графа 6 статистической формы за предыдущий квартал;</w:t>
      </w:r>
    </w:p>
    <w:bookmarkEnd w:id="3260"/>
    <w:bookmarkStart w:name="z3294" w:id="3261"/>
    <w:p>
      <w:pPr>
        <w:spacing w:after="0"/>
        <w:ind w:left="0"/>
        <w:jc w:val="both"/>
      </w:pPr>
      <w:r>
        <w:rPr>
          <w:rFonts w:ascii="Times New Roman"/>
          <w:b w:val="false"/>
          <w:i w:val="false"/>
          <w:color w:val="000000"/>
          <w:sz w:val="28"/>
        </w:rPr>
        <w:t>
      графа 6 = графа 1 + графа 2 – графа 3 + графа 4 + графа 5;</w:t>
      </w:r>
    </w:p>
    <w:bookmarkEnd w:id="3261"/>
    <w:bookmarkStart w:name="z3295" w:id="3262"/>
    <w:p>
      <w:pPr>
        <w:spacing w:after="0"/>
        <w:ind w:left="0"/>
        <w:jc w:val="both"/>
      </w:pPr>
      <w:r>
        <w:rPr>
          <w:rFonts w:ascii="Times New Roman"/>
          <w:b w:val="false"/>
          <w:i w:val="false"/>
          <w:color w:val="000000"/>
          <w:sz w:val="28"/>
        </w:rPr>
        <w:t>
      графа 8 = графа 13 статистической формы за предыдущий квартал;</w:t>
      </w:r>
    </w:p>
    <w:bookmarkEnd w:id="3262"/>
    <w:bookmarkStart w:name="z3296" w:id="3263"/>
    <w:p>
      <w:pPr>
        <w:spacing w:after="0"/>
        <w:ind w:left="0"/>
        <w:jc w:val="both"/>
      </w:pPr>
      <w:r>
        <w:rPr>
          <w:rFonts w:ascii="Times New Roman"/>
          <w:b w:val="false"/>
          <w:i w:val="false"/>
          <w:color w:val="000000"/>
          <w:sz w:val="28"/>
        </w:rPr>
        <w:t>
      графа 13 = графа 8 + графа 9 – графа 10 + графа 11 + графа 12.</w:t>
      </w:r>
    </w:p>
    <w:bookmarkEnd w:id="3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264"/>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264"/>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265"/>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Ұлттық Банкінің аумақтық органына респонденттің орналасқан жері бойынша ұсынылады </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266"/>
          <w:p>
            <w:pPr>
              <w:spacing w:after="20"/>
              <w:ind w:left="20"/>
              <w:jc w:val="both"/>
            </w:pPr>
            <w:r>
              <w:rPr>
                <w:rFonts w:ascii="Times New Roman"/>
                <w:b w:val="false"/>
                <w:i w:val="false"/>
                <w:color w:val="000000"/>
                <w:sz w:val="20"/>
              </w:rPr>
              <w:t>
Кәсіпорындарды төлем балансы бойынша тексеру сауалнамасы</w:t>
            </w:r>
          </w:p>
          <w:bookmarkEnd w:id="3266"/>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267"/>
          <w:p>
            <w:pPr>
              <w:spacing w:after="20"/>
              <w:ind w:left="20"/>
              <w:jc w:val="both"/>
            </w:pPr>
            <w:r>
              <w:rPr>
                <w:rFonts w:ascii="Times New Roman"/>
                <w:b w:val="false"/>
                <w:i w:val="false"/>
                <w:color w:val="000000"/>
                <w:sz w:val="20"/>
              </w:rPr>
              <w:t>
Индексі</w:t>
            </w:r>
          </w:p>
          <w:bookmarkEnd w:id="3267"/>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268"/>
          <w:p>
            <w:pPr>
              <w:spacing w:after="20"/>
              <w:ind w:left="20"/>
              <w:jc w:val="both"/>
            </w:pPr>
            <w:r>
              <w:rPr>
                <w:rFonts w:ascii="Times New Roman"/>
                <w:b w:val="false"/>
                <w:i w:val="false"/>
                <w:color w:val="000000"/>
                <w:sz w:val="20"/>
              </w:rPr>
              <w:t>
ТБЗ-1</w:t>
            </w:r>
          </w:p>
          <w:bookmarkEnd w:id="3268"/>
          <w:p>
            <w:pPr>
              <w:spacing w:after="20"/>
              <w:ind w:left="20"/>
              <w:jc w:val="both"/>
            </w:pPr>
            <w:r>
              <w:rPr>
                <w:rFonts w:ascii="Times New Roman"/>
                <w:b w:val="false"/>
                <w:i w:val="false"/>
                <w:color w:val="000000"/>
                <w:sz w:val="20"/>
              </w:rPr>
              <w:t>
ОПБ-1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269"/>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bookmarkEnd w:id="3269"/>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270"/>
          <w:p>
            <w:pPr>
              <w:spacing w:after="20"/>
              <w:ind w:left="20"/>
              <w:jc w:val="both"/>
            </w:pPr>
            <w:r>
              <w:rPr>
                <w:rFonts w:ascii="Times New Roman"/>
                <w:b w:val="false"/>
                <w:i w:val="false"/>
                <w:color w:val="000000"/>
                <w:sz w:val="20"/>
              </w:rPr>
              <w:t>
 есепті кезең</w:t>
            </w:r>
          </w:p>
          <w:bookmarkEnd w:id="3270"/>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271"/>
          <w:p>
            <w:pPr>
              <w:spacing w:after="20"/>
              <w:ind w:left="20"/>
              <w:jc w:val="both"/>
            </w:pPr>
            <w:r>
              <w:rPr>
                <w:rFonts w:ascii="Times New Roman"/>
                <w:b w:val="false"/>
                <w:i w:val="false"/>
                <w:color w:val="000000"/>
                <w:sz w:val="20"/>
              </w:rPr>
              <w:t>
жыл</w:t>
            </w:r>
          </w:p>
          <w:bookmarkEnd w:id="3271"/>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272"/>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bookmarkEnd w:id="3272"/>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273"/>
          <w:p>
            <w:pPr>
              <w:spacing w:after="20"/>
              <w:ind w:left="20"/>
              <w:jc w:val="both"/>
            </w:pPr>
            <w:r>
              <w:rPr>
                <w:rFonts w:ascii="Times New Roman"/>
                <w:b w:val="false"/>
                <w:i w:val="false"/>
                <w:color w:val="000000"/>
                <w:sz w:val="20"/>
              </w:rPr>
              <w:t>
Ұсыну мерзімі – сауалнамада көрсетілген күнге дейін</w:t>
            </w:r>
          </w:p>
          <w:bookmarkEnd w:id="3273"/>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274"/>
          <w:p>
            <w:pPr>
              <w:spacing w:after="20"/>
              <w:ind w:left="20"/>
              <w:jc w:val="both"/>
            </w:pPr>
            <w:r>
              <w:rPr>
                <w:rFonts w:ascii="Times New Roman"/>
                <w:b w:val="false"/>
                <w:i w:val="false"/>
                <w:color w:val="000000"/>
                <w:sz w:val="20"/>
              </w:rPr>
              <w:t>
БСН коды</w:t>
            </w:r>
          </w:p>
          <w:bookmarkEnd w:id="3274"/>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3311" w:id="3275"/>
    <w:p>
      <w:pPr>
        <w:spacing w:after="0"/>
        <w:ind w:left="0"/>
        <w:jc w:val="left"/>
      </w:pPr>
      <w:r>
        <w:rPr>
          <w:rFonts w:ascii="Times New Roman"/>
          <w:b/>
          <w:i w:val="false"/>
          <w:color w:val="000000"/>
        </w:rPr>
        <w:t xml:space="preserve"> Кұрметтi респондент!</w:t>
      </w:r>
      <w:r>
        <w:br/>
      </w:r>
      <w:r>
        <w:rPr>
          <w:rFonts w:ascii="Times New Roman"/>
          <w:b/>
          <w:i w:val="false"/>
          <w:color w:val="000000"/>
        </w:rPr>
        <w:t>Уважаемый респондент!</w:t>
      </w:r>
      <w:r>
        <w:br/>
      </w:r>
      <w:r>
        <w:rPr>
          <w:rFonts w:ascii="Times New Roman"/>
          <w:b/>
          <w:i w:val="false"/>
          <w:color w:val="000000"/>
        </w:rPr>
        <w:t>Толтырылған статистикалық нысанды 20___ жылдың _____________ дейін қайтаруды сұраймыз.</w:t>
      </w:r>
      <w:r>
        <w:br/>
      </w:r>
      <w:r>
        <w:rPr>
          <w:rFonts w:ascii="Times New Roman"/>
          <w:b/>
          <w:i w:val="false"/>
          <w:color w:val="000000"/>
        </w:rPr>
        <w:t>Пожалуйста, возвратите заполненную статистическую форму до ____________20___ года.</w:t>
      </w:r>
    </w:p>
    <w:bookmarkEnd w:id="3275"/>
    <w:bookmarkStart w:name="z3312" w:id="3276"/>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инвестициялау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3276"/>
    <w:bookmarkStart w:name="z3313" w:id="3277"/>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bookmarkEnd w:id="3277"/>
    <w:bookmarkStart w:name="z3314" w:id="3278"/>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3278"/>
    <w:bookmarkStart w:name="z3315" w:id="3279"/>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3279"/>
    <w:bookmarkStart w:name="z3316" w:id="3280"/>
    <w:p>
      <w:pPr>
        <w:spacing w:after="0"/>
        <w:ind w:left="0"/>
        <w:jc w:val="left"/>
      </w:pPr>
      <w:r>
        <w:rPr>
          <w:rFonts w:ascii="Times New Roman"/>
          <w:b/>
          <w:i w:val="false"/>
          <w:color w:val="000000"/>
        </w:rPr>
        <w:t xml:space="preserve"> Нысанның келесі бөлімдерін толтыруға/жаңартуға сұраймыз</w:t>
      </w:r>
      <w:r>
        <w:br/>
      </w:r>
      <w:r>
        <w:rPr>
          <w:rFonts w:ascii="Times New Roman"/>
          <w:b/>
          <w:i w:val="false"/>
          <w:color w:val="000000"/>
        </w:rPr>
        <w:t>Пожалуйста, заполните/обновите следующие разделы формы</w:t>
      </w:r>
    </w:p>
    <w:bookmarkEnd w:id="3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281"/>
          <w:p>
            <w:pPr>
              <w:spacing w:after="20"/>
              <w:ind w:left="20"/>
              <w:jc w:val="both"/>
            </w:pPr>
            <w:r>
              <w:rPr>
                <w:rFonts w:ascii="Times New Roman"/>
                <w:b w:val="false"/>
                <w:i w:val="false"/>
                <w:color w:val="000000"/>
                <w:sz w:val="20"/>
              </w:rPr>
              <w:t>
Бөлімдер</w:t>
            </w:r>
          </w:p>
          <w:bookmarkEnd w:id="3281"/>
          <w:p>
            <w:pPr>
              <w:spacing w:after="20"/>
              <w:ind w:left="20"/>
              <w:jc w:val="both"/>
            </w:pPr>
            <w:r>
              <w:rPr>
                <w:rFonts w:ascii="Times New Roman"/>
                <w:b w:val="false"/>
                <w:i w:val="false"/>
                <w:color w:val="000000"/>
                <w:sz w:val="20"/>
              </w:rPr>
              <w:t>
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 3 ☐ ; 4 ☐; 5 ☐ ; 6 ☐</w:t>
            </w:r>
          </w:p>
        </w:tc>
      </w:tr>
    </w:tbl>
    <w:bookmarkStart w:name="z3318" w:id="3282"/>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w:t>
      </w:r>
      <w:r>
        <w:br/>
      </w:r>
      <w:r>
        <w:rPr>
          <w:rFonts w:ascii="Times New Roman"/>
          <w:b/>
          <w:i w:val="false"/>
          <w:color w:val="000000"/>
        </w:rPr>
        <w:t>(заполняется Национальным Банком Республики Казахстан (далее –Национальный Банк))</w:t>
      </w:r>
      <w:r>
        <w:br/>
      </w:r>
      <w:r>
        <w:rPr>
          <w:rFonts w:ascii="Times New Roman"/>
          <w:b/>
          <w:i w:val="false"/>
          <w:color w:val="000000"/>
        </w:rPr>
        <w:t>---------------------------------------------------------------------------------------------------------------</w:t>
      </w:r>
    </w:p>
    <w:bookmarkEnd w:id="3282"/>
    <w:bookmarkStart w:name="z3319" w:id="3283"/>
    <w:p>
      <w:pPr>
        <w:spacing w:after="0"/>
        <w:ind w:left="0"/>
        <w:jc w:val="left"/>
      </w:pPr>
      <w:r>
        <w:rPr>
          <w:rFonts w:ascii="Times New Roman"/>
          <w:b/>
          <w:i w:val="false"/>
          <w:color w:val="000000"/>
        </w:rPr>
        <w:t xml:space="preserve"> 1-бөлім.Сіздің ұйымыңыз туралы жалпы ақпарат</w:t>
      </w:r>
      <w:r>
        <w:br/>
      </w:r>
      <w:r>
        <w:rPr>
          <w:rFonts w:ascii="Times New Roman"/>
          <w:b/>
          <w:i w:val="false"/>
          <w:color w:val="000000"/>
        </w:rPr>
        <w:t>Раздел 1. Общая информация о Вашей организации</w:t>
      </w:r>
    </w:p>
    <w:bookmarkEnd w:id="3283"/>
    <w:p>
      <w:pPr>
        <w:spacing w:after="0"/>
        <w:ind w:left="0"/>
        <w:jc w:val="both"/>
      </w:pPr>
      <w:bookmarkStart w:name="z3320" w:id="3284"/>
      <w:r>
        <w:rPr>
          <w:rFonts w:ascii="Times New Roman"/>
          <w:b w:val="false"/>
          <w:i w:val="false"/>
          <w:color w:val="000000"/>
          <w:sz w:val="28"/>
        </w:rPr>
        <w:t>
      1.1 Келесі мәліметтерді көрсетіңіз</w:t>
      </w:r>
    </w:p>
    <w:bookmarkEnd w:id="3284"/>
    <w:p>
      <w:pPr>
        <w:spacing w:after="0"/>
        <w:ind w:left="0"/>
        <w:jc w:val="both"/>
      </w:pPr>
      <w:r>
        <w:rPr>
          <w:rFonts w:ascii="Times New Roman"/>
          <w:b w:val="false"/>
          <w:i w:val="false"/>
          <w:color w:val="000000"/>
          <w:sz w:val="28"/>
        </w:rPr>
        <w:t>Укажите следующие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285"/>
          <w:p>
            <w:pPr>
              <w:spacing w:after="20"/>
              <w:ind w:left="20"/>
              <w:jc w:val="both"/>
            </w:pPr>
            <w:r>
              <w:rPr>
                <w:rFonts w:ascii="Times New Roman"/>
                <w:b w:val="false"/>
                <w:i w:val="false"/>
                <w:color w:val="000000"/>
                <w:sz w:val="20"/>
              </w:rPr>
              <w:t>
Пошталық индексі</w:t>
            </w:r>
          </w:p>
          <w:bookmarkEnd w:id="3285"/>
          <w:p>
            <w:pPr>
              <w:spacing w:after="20"/>
              <w:ind w:left="20"/>
              <w:jc w:val="both"/>
            </w:pPr>
            <w:r>
              <w:rPr>
                <w:rFonts w:ascii="Times New Roman"/>
                <w:b w:val="false"/>
                <w:i w:val="false"/>
                <w:color w:val="000000"/>
                <w:sz w:val="20"/>
              </w:rPr>
              <w:t>
Почтовый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286"/>
          <w:p>
            <w:pPr>
              <w:spacing w:after="20"/>
              <w:ind w:left="20"/>
              <w:jc w:val="both"/>
            </w:pPr>
            <w:r>
              <w:rPr>
                <w:rFonts w:ascii="Times New Roman"/>
                <w:b w:val="false"/>
                <w:i w:val="false"/>
                <w:color w:val="000000"/>
                <w:sz w:val="20"/>
              </w:rPr>
              <w:t>
Облысы</w:t>
            </w:r>
          </w:p>
          <w:bookmarkEnd w:id="3286"/>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287"/>
          <w:p>
            <w:pPr>
              <w:spacing w:after="20"/>
              <w:ind w:left="20"/>
              <w:jc w:val="both"/>
            </w:pPr>
            <w:r>
              <w:rPr>
                <w:rFonts w:ascii="Times New Roman"/>
                <w:b w:val="false"/>
                <w:i w:val="false"/>
                <w:color w:val="000000"/>
                <w:sz w:val="20"/>
              </w:rPr>
              <w:t>
Қаласы, ауданы (немесеқаланың ауданы)</w:t>
            </w:r>
          </w:p>
          <w:bookmarkEnd w:id="3287"/>
          <w:p>
            <w:pPr>
              <w:spacing w:after="20"/>
              <w:ind w:left="20"/>
              <w:jc w:val="both"/>
            </w:pPr>
            <w:r>
              <w:rPr>
                <w:rFonts w:ascii="Times New Roman"/>
                <w:b w:val="false"/>
                <w:i w:val="false"/>
                <w:color w:val="000000"/>
                <w:sz w:val="20"/>
              </w:rPr>
              <w:t>
Город, район (или район города)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288"/>
          <w:p>
            <w:pPr>
              <w:spacing w:after="20"/>
              <w:ind w:left="20"/>
              <w:jc w:val="both"/>
            </w:pPr>
            <w:r>
              <w:rPr>
                <w:rFonts w:ascii="Times New Roman"/>
                <w:b w:val="false"/>
                <w:i w:val="false"/>
                <w:color w:val="000000"/>
                <w:sz w:val="20"/>
              </w:rPr>
              <w:t>
Елді мекен (ауыл)</w:t>
            </w:r>
          </w:p>
          <w:bookmarkEnd w:id="3288"/>
          <w:p>
            <w:pPr>
              <w:spacing w:after="20"/>
              <w:ind w:left="20"/>
              <w:jc w:val="both"/>
            </w:pPr>
            <w:r>
              <w:rPr>
                <w:rFonts w:ascii="Times New Roman"/>
                <w:b w:val="false"/>
                <w:i w:val="false"/>
                <w:color w:val="000000"/>
                <w:sz w:val="20"/>
              </w:rPr>
              <w:t>
Населенный пункт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289"/>
          <w:p>
            <w:pPr>
              <w:spacing w:after="20"/>
              <w:ind w:left="20"/>
              <w:jc w:val="both"/>
            </w:pPr>
            <w:r>
              <w:rPr>
                <w:rFonts w:ascii="Times New Roman"/>
                <w:b w:val="false"/>
                <w:i w:val="false"/>
                <w:color w:val="000000"/>
                <w:sz w:val="20"/>
              </w:rPr>
              <w:t>
Мекенжайы (көшесі, даңғылы)</w:t>
            </w:r>
          </w:p>
          <w:bookmarkEnd w:id="3289"/>
          <w:p>
            <w:pPr>
              <w:spacing w:after="20"/>
              <w:ind w:left="20"/>
              <w:jc w:val="both"/>
            </w:pPr>
            <w:r>
              <w:rPr>
                <w:rFonts w:ascii="Times New Roman"/>
                <w:b w:val="false"/>
                <w:i w:val="false"/>
                <w:color w:val="000000"/>
                <w:sz w:val="20"/>
              </w:rPr>
              <w:t>
Местонахождение (улица, проспект)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290"/>
          <w:p>
            <w:pPr>
              <w:spacing w:after="20"/>
              <w:ind w:left="20"/>
              <w:jc w:val="both"/>
            </w:pPr>
            <w:r>
              <w:rPr>
                <w:rFonts w:ascii="Times New Roman"/>
                <w:b w:val="false"/>
                <w:i w:val="false"/>
                <w:color w:val="000000"/>
                <w:sz w:val="20"/>
              </w:rPr>
              <w:t>
Үйдің және офистің (пәтердің) номері</w:t>
            </w:r>
          </w:p>
          <w:bookmarkEnd w:id="3290"/>
          <w:p>
            <w:pPr>
              <w:spacing w:after="20"/>
              <w:ind w:left="20"/>
              <w:jc w:val="both"/>
            </w:pPr>
            <w:r>
              <w:rPr>
                <w:rFonts w:ascii="Times New Roman"/>
                <w:b w:val="false"/>
                <w:i w:val="false"/>
                <w:color w:val="000000"/>
                <w:sz w:val="20"/>
              </w:rPr>
              <w:t>
Номер дома и офиса (квартиры)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291"/>
          <w:p>
            <w:pPr>
              <w:spacing w:after="20"/>
              <w:ind w:left="20"/>
              <w:jc w:val="both"/>
            </w:pPr>
            <w:r>
              <w:rPr>
                <w:rFonts w:ascii="Times New Roman"/>
                <w:b w:val="false"/>
                <w:i w:val="false"/>
                <w:color w:val="000000"/>
                <w:sz w:val="20"/>
              </w:rPr>
              <w:t>
Телефоны</w:t>
            </w:r>
          </w:p>
          <w:bookmarkEnd w:id="3291"/>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292"/>
          <w:p>
            <w:pPr>
              <w:spacing w:after="20"/>
              <w:ind w:left="20"/>
              <w:jc w:val="both"/>
            </w:pPr>
            <w:r>
              <w:rPr>
                <w:rFonts w:ascii="Times New Roman"/>
                <w:b w:val="false"/>
                <w:i w:val="false"/>
                <w:color w:val="000000"/>
                <w:sz w:val="20"/>
              </w:rPr>
              <w:t>
Электрондық поштаның мекенжайы</w:t>
            </w:r>
          </w:p>
          <w:bookmarkEnd w:id="3292"/>
          <w:p>
            <w:pPr>
              <w:spacing w:after="20"/>
              <w:ind w:left="20"/>
              <w:jc w:val="both"/>
            </w:pPr>
            <w:r>
              <w:rPr>
                <w:rFonts w:ascii="Times New Roman"/>
                <w:b w:val="false"/>
                <w:i w:val="false"/>
                <w:color w:val="000000"/>
                <w:sz w:val="20"/>
              </w:rPr>
              <w:t>
Почтовый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293"/>
          <w:p>
            <w:pPr>
              <w:spacing w:after="20"/>
              <w:ind w:left="20"/>
              <w:jc w:val="both"/>
            </w:pPr>
            <w:r>
              <w:rPr>
                <w:rFonts w:ascii="Times New Roman"/>
                <w:b w:val="false"/>
                <w:i w:val="false"/>
                <w:color w:val="000000"/>
                <w:sz w:val="20"/>
              </w:rPr>
              <w:t>
Ұйымның ресми сайты (бар болған жағдайда)</w:t>
            </w:r>
          </w:p>
          <w:bookmarkEnd w:id="3293"/>
          <w:p>
            <w:pPr>
              <w:spacing w:after="20"/>
              <w:ind w:left="20"/>
              <w:jc w:val="both"/>
            </w:pPr>
            <w:r>
              <w:rPr>
                <w:rFonts w:ascii="Times New Roman"/>
                <w:b w:val="false"/>
                <w:i w:val="false"/>
                <w:color w:val="000000"/>
                <w:sz w:val="20"/>
              </w:rPr>
              <w:t>
Официальный сайт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0" w:id="3294"/>
    <w:p>
      <w:pPr>
        <w:spacing w:after="0"/>
        <w:ind w:left="0"/>
        <w:jc w:val="left"/>
      </w:pPr>
      <w:r>
        <w:rPr>
          <w:rFonts w:ascii="Times New Roman"/>
          <w:b/>
          <w:i w:val="false"/>
          <w:color w:val="000000"/>
        </w:rPr>
        <w:t xml:space="preserve"> 1.2 Есептілікті Ұлттық Банкке ұсыну</w:t>
      </w:r>
    </w:p>
    <w:bookmarkEnd w:id="3294"/>
    <w:bookmarkStart w:name="z3331" w:id="3295"/>
    <w:p>
      <w:pPr>
        <w:spacing w:after="0"/>
        <w:ind w:left="0"/>
        <w:jc w:val="both"/>
      </w:pPr>
      <w:r>
        <w:rPr>
          <w:rFonts w:ascii="Times New Roman"/>
          <w:b w:val="false"/>
          <w:i w:val="false"/>
          <w:color w:val="000000"/>
          <w:sz w:val="28"/>
        </w:rPr>
        <w:t>
      Представление отчетности в Национальный Банк</w:t>
      </w:r>
    </w:p>
    <w:bookmarkEnd w:id="3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296"/>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bookmarkEnd w:id="3296"/>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297"/>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bookmarkEnd w:id="3297"/>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298"/>
          <w:p>
            <w:pPr>
              <w:spacing w:after="20"/>
              <w:ind w:left="20"/>
              <w:jc w:val="both"/>
            </w:pPr>
            <w:r>
              <w:rPr>
                <w:rFonts w:ascii="Times New Roman"/>
                <w:b w:val="false"/>
                <w:i w:val="false"/>
                <w:color w:val="000000"/>
                <w:sz w:val="20"/>
              </w:rPr>
              <w:t>
Қағаз тасығышта</w:t>
            </w:r>
          </w:p>
          <w:bookmarkEnd w:id="3298"/>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299"/>
          <w:p>
            <w:pPr>
              <w:spacing w:after="20"/>
              <w:ind w:left="20"/>
              <w:jc w:val="both"/>
            </w:pPr>
            <w:r>
              <w:rPr>
                <w:rFonts w:ascii="Times New Roman"/>
                <w:b w:val="false"/>
                <w:i w:val="false"/>
                <w:color w:val="000000"/>
                <w:sz w:val="20"/>
              </w:rPr>
              <w:t>
Басқа (көрсетіңіз)</w:t>
            </w:r>
          </w:p>
          <w:bookmarkEnd w:id="3299"/>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300"/>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bookmarkEnd w:id="3300"/>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301"/>
          <w:p>
            <w:pPr>
              <w:spacing w:after="20"/>
              <w:ind w:left="20"/>
              <w:jc w:val="both"/>
            </w:pPr>
            <w:r>
              <w:rPr>
                <w:rFonts w:ascii="Times New Roman"/>
                <w:b w:val="false"/>
                <w:i w:val="false"/>
                <w:color w:val="000000"/>
                <w:sz w:val="20"/>
              </w:rPr>
              <w:t>
1.2.3 Сіздің ұйымыңыздың ЭЦҚ-ңыз бар ма?</w:t>
            </w:r>
          </w:p>
          <w:bookmarkEnd w:id="3301"/>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302"/>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bookmarkEnd w:id="3302"/>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303"/>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bookmarkEnd w:id="3303"/>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304"/>
          <w:p>
            <w:pPr>
              <w:spacing w:after="20"/>
              <w:ind w:left="20"/>
              <w:jc w:val="both"/>
            </w:pPr>
            <w:r>
              <w:rPr>
                <w:rFonts w:ascii="Times New Roman"/>
                <w:b w:val="false"/>
                <w:i w:val="false"/>
                <w:color w:val="000000"/>
                <w:sz w:val="20"/>
              </w:rPr>
              <w:t>
 </w:t>
            </w:r>
          </w:p>
          <w:bookmarkEnd w:id="3304"/>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305"/>
          <w:p>
            <w:pPr>
              <w:spacing w:after="20"/>
              <w:ind w:left="20"/>
              <w:jc w:val="both"/>
            </w:pPr>
            <w:r>
              <w:rPr>
                <w:rFonts w:ascii="Times New Roman"/>
                <w:b w:val="false"/>
                <w:i w:val="false"/>
                <w:color w:val="000000"/>
                <w:sz w:val="20"/>
              </w:rPr>
              <w:t>
Басқа (көрсетіңіз)</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46" w:id="3306"/>
    <w:p>
      <w:pPr>
        <w:spacing w:after="0"/>
        <w:ind w:left="0"/>
        <w:jc w:val="left"/>
      </w:pPr>
      <w:r>
        <w:rPr>
          <w:rFonts w:ascii="Times New Roman"/>
          <w:b/>
          <w:i w:val="false"/>
          <w:color w:val="000000"/>
        </w:rPr>
        <w:t xml:space="preserve"> 2-бөлім. Сіздің ұйымыңыздың инвесторлары және инвестициялау объектілері, филиалдары, өкілдіктері мен тел ұйымдары туралы ақпарат</w:t>
      </w:r>
      <w:r>
        <w:br/>
      </w:r>
      <w:r>
        <w:rPr>
          <w:rFonts w:ascii="Times New Roman"/>
          <w:b/>
          <w:i w:val="false"/>
          <w:color w:val="000000"/>
        </w:rPr>
        <w:t>Раздел 2. Информация об инвесторах и объектах инвестирования, филиалах, представительствах и сестринских организациях Вашей организации</w:t>
      </w:r>
    </w:p>
    <w:bookmarkEnd w:id="3306"/>
    <w:bookmarkStart w:name="z3347" w:id="3307"/>
    <w:p>
      <w:pPr>
        <w:spacing w:after="0"/>
        <w:ind w:left="0"/>
        <w:jc w:val="both"/>
      </w:pPr>
      <w:r>
        <w:rPr>
          <w:rFonts w:ascii="Times New Roman"/>
          <w:b w:val="false"/>
          <w:i w:val="false"/>
          <w:color w:val="000000"/>
          <w:sz w:val="28"/>
        </w:rPr>
        <w:t>
      2.1 Сіздің ұйымыңыздың тура инвесторлары туралы ақпарат</w:t>
      </w:r>
    </w:p>
    <w:bookmarkEnd w:id="3307"/>
    <w:bookmarkStart w:name="z3348" w:id="3308"/>
    <w:p>
      <w:pPr>
        <w:spacing w:after="0"/>
        <w:ind w:left="0"/>
        <w:jc w:val="both"/>
      </w:pPr>
      <w:r>
        <w:rPr>
          <w:rFonts w:ascii="Times New Roman"/>
          <w:b w:val="false"/>
          <w:i w:val="false"/>
          <w:color w:val="000000"/>
          <w:sz w:val="28"/>
        </w:rPr>
        <w:t>
      Информация о непосредственных инвесторах Вашей организации</w:t>
      </w:r>
    </w:p>
    <w:bookmarkEnd w:id="3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309"/>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bookmarkEnd w:id="3309"/>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10"/>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bookmarkEnd w:id="3310"/>
          <w:p>
            <w:pPr>
              <w:spacing w:after="20"/>
              <w:ind w:left="20"/>
              <w:jc w:val="both"/>
            </w:pPr>
            <w:r>
              <w:rPr>
                <w:rFonts w:ascii="Times New Roman"/>
                <w:b w:val="false"/>
                <w:i w:val="false"/>
                <w:color w:val="000000"/>
                <w:sz w:val="20"/>
              </w:rPr>
              <w:t>
Наименование/Фамилия, имя, отчество (при наличии) (далее – Ф.И.О.)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311"/>
          <w:p>
            <w:pPr>
              <w:spacing w:after="20"/>
              <w:ind w:left="20"/>
              <w:jc w:val="both"/>
            </w:pPr>
            <w:r>
              <w:rPr>
                <w:rFonts w:ascii="Times New Roman"/>
                <w:b w:val="false"/>
                <w:i w:val="false"/>
                <w:color w:val="000000"/>
                <w:sz w:val="20"/>
              </w:rPr>
              <w:t>
Заңды тұлғаның тіркеу елі /жеке тұлғаның азаматтығы</w:t>
            </w:r>
          </w:p>
          <w:bookmarkEnd w:id="3311"/>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312"/>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bookmarkEnd w:id="3312"/>
          <w:p>
            <w:pPr>
              <w:spacing w:after="20"/>
              <w:ind w:left="20"/>
              <w:jc w:val="both"/>
            </w:pPr>
            <w:r>
              <w:rPr>
                <w:rFonts w:ascii="Times New Roman"/>
                <w:b w:val="false"/>
                <w:i w:val="false"/>
                <w:color w:val="000000"/>
                <w:sz w:val="20"/>
              </w:rPr>
              <w:t>
БИН/ИИН/ идентификационный номеррегистрации, присваиваемый в соответствии с законодательством иностранного государства (далее – ИНР) (при наличииинформации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313"/>
          <w:p>
            <w:pPr>
              <w:spacing w:after="20"/>
              <w:ind w:left="20"/>
              <w:jc w:val="both"/>
            </w:pPr>
            <w:r>
              <w:rPr>
                <w:rFonts w:ascii="Times New Roman"/>
                <w:b w:val="false"/>
                <w:i w:val="false"/>
                <w:color w:val="000000"/>
                <w:sz w:val="20"/>
              </w:rPr>
              <w:t>
Заңды тұлға орналасқан мекенжай/жеке тұлға тұратын мекенжай</w:t>
            </w:r>
          </w:p>
          <w:bookmarkEnd w:id="3313"/>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314"/>
          <w:p>
            <w:pPr>
              <w:spacing w:after="20"/>
              <w:ind w:left="20"/>
              <w:jc w:val="both"/>
            </w:pPr>
            <w:r>
              <w:rPr>
                <w:rFonts w:ascii="Times New Roman"/>
                <w:b w:val="false"/>
                <w:i w:val="false"/>
                <w:color w:val="000000"/>
                <w:sz w:val="20"/>
              </w:rPr>
              <w:t>
Инвестордың Сіздің ұйымыңыздың жарғы капиталындағы үлесі (%)</w:t>
            </w:r>
          </w:p>
          <w:bookmarkEnd w:id="3314"/>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315"/>
          <w:p>
            <w:pPr>
              <w:spacing w:after="20"/>
              <w:ind w:left="20"/>
              <w:jc w:val="both"/>
            </w:pPr>
            <w:r>
              <w:rPr>
                <w:rFonts w:ascii="Times New Roman"/>
                <w:b w:val="false"/>
                <w:i w:val="false"/>
                <w:color w:val="000000"/>
                <w:sz w:val="20"/>
              </w:rPr>
              <w:t>
Инвестор ие болуға бастайтын күн</w:t>
            </w:r>
          </w:p>
          <w:bookmarkEnd w:id="3315"/>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6" w:id="3316"/>
      <w:r>
        <w:rPr>
          <w:rFonts w:ascii="Times New Roman"/>
          <w:b w:val="false"/>
          <w:i w:val="false"/>
          <w:color w:val="000000"/>
          <w:sz w:val="28"/>
        </w:rPr>
        <w:t>
      Қажет болса, кестеге жолдарды қосыңыз</w:t>
      </w:r>
    </w:p>
    <w:bookmarkEnd w:id="3316"/>
    <w:p>
      <w:pPr>
        <w:spacing w:after="0"/>
        <w:ind w:left="0"/>
        <w:jc w:val="both"/>
      </w:pPr>
      <w:r>
        <w:rPr>
          <w:rFonts w:ascii="Times New Roman"/>
          <w:b w:val="false"/>
          <w:i w:val="false"/>
          <w:color w:val="000000"/>
          <w:sz w:val="28"/>
        </w:rPr>
        <w:t>В случае необходимости, добавьте строки в таблицу</w:t>
      </w:r>
    </w:p>
    <w:p>
      <w:pPr>
        <w:spacing w:after="0"/>
        <w:ind w:left="0"/>
        <w:jc w:val="both"/>
      </w:pPr>
      <w:r>
        <w:rPr>
          <w:rFonts w:ascii="Times New Roman"/>
          <w:b w:val="false"/>
          <w:i w:val="false"/>
          <w:color w:val="000000"/>
          <w:sz w:val="28"/>
        </w:rPr>
        <w:t>2.2 Сіздің ұйымыңыздың тура инвестициялау объектілері туралы ақпарат</w:t>
      </w:r>
    </w:p>
    <w:p>
      <w:pPr>
        <w:spacing w:after="0"/>
        <w:ind w:left="0"/>
        <w:jc w:val="both"/>
      </w:pPr>
      <w:r>
        <w:rPr>
          <w:rFonts w:ascii="Times New Roman"/>
          <w:b w:val="false"/>
          <w:i w:val="false"/>
          <w:color w:val="000000"/>
          <w:sz w:val="28"/>
        </w:rPr>
        <w:t>Информация о непосредственных объектах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317"/>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bookmarkEnd w:id="3317"/>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318"/>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bookmarkEnd w:id="3318"/>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319"/>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bookmarkEnd w:id="3319"/>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320"/>
          <w:p>
            <w:pPr>
              <w:spacing w:after="20"/>
              <w:ind w:left="20"/>
              <w:jc w:val="both"/>
            </w:pPr>
            <w:r>
              <w:rPr>
                <w:rFonts w:ascii="Times New Roman"/>
                <w:b w:val="false"/>
                <w:i w:val="false"/>
                <w:color w:val="000000"/>
                <w:sz w:val="20"/>
              </w:rPr>
              <w:t>
Инвестициялау объектісінің атауы</w:t>
            </w:r>
          </w:p>
          <w:bookmarkEnd w:id="3320"/>
          <w:p>
            <w:pPr>
              <w:spacing w:after="20"/>
              <w:ind w:left="20"/>
              <w:jc w:val="both"/>
            </w:pPr>
            <w:r>
              <w:rPr>
                <w:rFonts w:ascii="Times New Roman"/>
                <w:b w:val="false"/>
                <w:i w:val="false"/>
                <w:color w:val="000000"/>
                <w:sz w:val="20"/>
              </w:rPr>
              <w:t>
Наименование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321"/>
          <w:p>
            <w:pPr>
              <w:spacing w:after="20"/>
              <w:ind w:left="20"/>
              <w:jc w:val="both"/>
            </w:pPr>
            <w:r>
              <w:rPr>
                <w:rFonts w:ascii="Times New Roman"/>
                <w:b w:val="false"/>
                <w:i w:val="false"/>
                <w:color w:val="000000"/>
                <w:sz w:val="20"/>
              </w:rPr>
              <w:t>
Инвестициялау объектісінің тіркеу елі</w:t>
            </w:r>
          </w:p>
          <w:bookmarkEnd w:id="3321"/>
          <w:p>
            <w:pPr>
              <w:spacing w:after="20"/>
              <w:ind w:left="20"/>
              <w:jc w:val="both"/>
            </w:pPr>
            <w:r>
              <w:rPr>
                <w:rFonts w:ascii="Times New Roman"/>
                <w:b w:val="false"/>
                <w:i w:val="false"/>
                <w:color w:val="000000"/>
                <w:sz w:val="20"/>
              </w:rPr>
              <w:t>
Страна регистрации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322"/>
          <w:p>
            <w:pPr>
              <w:spacing w:after="20"/>
              <w:ind w:left="20"/>
              <w:jc w:val="both"/>
            </w:pPr>
            <w:r>
              <w:rPr>
                <w:rFonts w:ascii="Times New Roman"/>
                <w:b w:val="false"/>
                <w:i w:val="false"/>
                <w:color w:val="000000"/>
                <w:sz w:val="20"/>
              </w:rPr>
              <w:t>
БСН/ ТСН</w:t>
            </w:r>
          </w:p>
          <w:bookmarkEnd w:id="3322"/>
          <w:p>
            <w:pPr>
              <w:spacing w:after="20"/>
              <w:ind w:left="20"/>
              <w:jc w:val="both"/>
            </w:pPr>
            <w:r>
              <w:rPr>
                <w:rFonts w:ascii="Times New Roman"/>
                <w:b w:val="false"/>
                <w:i w:val="false"/>
                <w:color w:val="000000"/>
                <w:sz w:val="20"/>
              </w:rPr>
              <w:t>
БИН/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323"/>
          <w:p>
            <w:pPr>
              <w:spacing w:after="20"/>
              <w:ind w:left="20"/>
              <w:jc w:val="both"/>
            </w:pPr>
            <w:r>
              <w:rPr>
                <w:rFonts w:ascii="Times New Roman"/>
                <w:b w:val="false"/>
                <w:i w:val="false"/>
                <w:color w:val="000000"/>
                <w:sz w:val="20"/>
              </w:rPr>
              <w:t>
Инвестициялау объектісі орналасқан мекенжай</w:t>
            </w:r>
          </w:p>
          <w:bookmarkEnd w:id="3323"/>
          <w:p>
            <w:pPr>
              <w:spacing w:after="20"/>
              <w:ind w:left="20"/>
              <w:jc w:val="both"/>
            </w:pPr>
            <w:r>
              <w:rPr>
                <w:rFonts w:ascii="Times New Roman"/>
                <w:b w:val="false"/>
                <w:i w:val="false"/>
                <w:color w:val="000000"/>
                <w:sz w:val="20"/>
              </w:rPr>
              <w:t>
Адрес местонахождения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324"/>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bookmarkEnd w:id="3324"/>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325"/>
          <w:p>
            <w:pPr>
              <w:spacing w:after="20"/>
              <w:ind w:left="20"/>
              <w:jc w:val="both"/>
            </w:pPr>
            <w:r>
              <w:rPr>
                <w:rFonts w:ascii="Times New Roman"/>
                <w:b w:val="false"/>
                <w:i w:val="false"/>
                <w:color w:val="000000"/>
                <w:sz w:val="20"/>
              </w:rPr>
              <w:t>
Инвестициялау объектісіне ие болуға бастайтын күн</w:t>
            </w:r>
          </w:p>
          <w:bookmarkEnd w:id="3325"/>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6" w:id="3326"/>
      <w:r>
        <w:rPr>
          <w:rFonts w:ascii="Times New Roman"/>
          <w:b w:val="false"/>
          <w:i w:val="false"/>
          <w:color w:val="000000"/>
          <w:sz w:val="28"/>
        </w:rPr>
        <w:t>
      Қажет болса, кестеге жолдарды қосыңыз</w:t>
      </w:r>
    </w:p>
    <w:bookmarkEnd w:id="3326"/>
    <w:p>
      <w:pPr>
        <w:spacing w:after="0"/>
        <w:ind w:left="0"/>
        <w:jc w:val="both"/>
      </w:pPr>
      <w:r>
        <w:rPr>
          <w:rFonts w:ascii="Times New Roman"/>
          <w:b w:val="false"/>
          <w:i w:val="false"/>
          <w:color w:val="000000"/>
          <w:sz w:val="28"/>
        </w:rPr>
        <w:t>В случае необходимости, добавьте строки в таблицу</w:t>
      </w:r>
    </w:p>
    <w:p>
      <w:pPr>
        <w:spacing w:after="0"/>
        <w:ind w:left="0"/>
        <w:jc w:val="both"/>
      </w:pPr>
      <w:r>
        <w:rPr>
          <w:rFonts w:ascii="Times New Roman"/>
          <w:b w:val="false"/>
          <w:i w:val="false"/>
          <w:color w:val="000000"/>
          <w:sz w:val="28"/>
        </w:rPr>
        <w:t>2.3 Сіздің ұйымыңыздың филиалдар мен өкілдіктер туралы ақпарат</w:t>
      </w:r>
    </w:p>
    <w:p>
      <w:pPr>
        <w:spacing w:after="0"/>
        <w:ind w:left="0"/>
        <w:jc w:val="both"/>
      </w:pPr>
      <w:r>
        <w:rPr>
          <w:rFonts w:ascii="Times New Roman"/>
          <w:b w:val="false"/>
          <w:i w:val="false"/>
          <w:color w:val="000000"/>
          <w:sz w:val="28"/>
        </w:rPr>
        <w:t>Информация о филиалах и представительствах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327"/>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bookmarkEnd w:id="3327"/>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328"/>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bookmarkEnd w:id="3328"/>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329"/>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bookmarkEnd w:id="3329"/>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330"/>
          <w:p>
            <w:pPr>
              <w:spacing w:after="20"/>
              <w:ind w:left="20"/>
              <w:jc w:val="both"/>
            </w:pPr>
            <w:r>
              <w:rPr>
                <w:rFonts w:ascii="Times New Roman"/>
                <w:b w:val="false"/>
                <w:i w:val="false"/>
                <w:color w:val="000000"/>
                <w:sz w:val="20"/>
              </w:rPr>
              <w:t>
Филиалың, өкілдіктің атауы</w:t>
            </w:r>
          </w:p>
          <w:bookmarkEnd w:id="3330"/>
          <w:p>
            <w:pPr>
              <w:spacing w:after="20"/>
              <w:ind w:left="20"/>
              <w:jc w:val="both"/>
            </w:pPr>
            <w:r>
              <w:rPr>
                <w:rFonts w:ascii="Times New Roman"/>
                <w:b w:val="false"/>
                <w:i w:val="false"/>
                <w:color w:val="000000"/>
                <w:sz w:val="20"/>
              </w:rPr>
              <w:t>
Наименование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331"/>
          <w:p>
            <w:pPr>
              <w:spacing w:after="20"/>
              <w:ind w:left="20"/>
              <w:jc w:val="both"/>
            </w:pPr>
            <w:r>
              <w:rPr>
                <w:rFonts w:ascii="Times New Roman"/>
                <w:b w:val="false"/>
                <w:i w:val="false"/>
                <w:color w:val="000000"/>
                <w:sz w:val="20"/>
              </w:rPr>
              <w:t>
Филиалың, өкілдіктің тіркеу елі</w:t>
            </w:r>
          </w:p>
          <w:bookmarkEnd w:id="3331"/>
          <w:p>
            <w:pPr>
              <w:spacing w:after="20"/>
              <w:ind w:left="20"/>
              <w:jc w:val="both"/>
            </w:pPr>
            <w:r>
              <w:rPr>
                <w:rFonts w:ascii="Times New Roman"/>
                <w:b w:val="false"/>
                <w:i w:val="false"/>
                <w:color w:val="000000"/>
                <w:sz w:val="20"/>
              </w:rPr>
              <w:t>
Страна регистрации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332"/>
          <w:p>
            <w:pPr>
              <w:spacing w:after="20"/>
              <w:ind w:left="20"/>
              <w:jc w:val="both"/>
            </w:pPr>
            <w:r>
              <w:rPr>
                <w:rFonts w:ascii="Times New Roman"/>
                <w:b w:val="false"/>
                <w:i w:val="false"/>
                <w:color w:val="000000"/>
                <w:sz w:val="20"/>
              </w:rPr>
              <w:t>
ТСН</w:t>
            </w:r>
          </w:p>
          <w:bookmarkEnd w:id="3332"/>
          <w:p>
            <w:pPr>
              <w:spacing w:after="20"/>
              <w:ind w:left="20"/>
              <w:jc w:val="both"/>
            </w:pPr>
            <w:r>
              <w:rPr>
                <w:rFonts w:ascii="Times New Roman"/>
                <w:b w:val="false"/>
                <w:i w:val="false"/>
                <w:color w:val="000000"/>
                <w:sz w:val="20"/>
              </w:rPr>
              <w:t>
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333"/>
          <w:p>
            <w:pPr>
              <w:spacing w:after="20"/>
              <w:ind w:left="20"/>
              <w:jc w:val="both"/>
            </w:pPr>
            <w:r>
              <w:rPr>
                <w:rFonts w:ascii="Times New Roman"/>
                <w:b w:val="false"/>
                <w:i w:val="false"/>
                <w:color w:val="000000"/>
                <w:sz w:val="20"/>
              </w:rPr>
              <w:t>
Филиал, өкілдік орналасқан мекенжай</w:t>
            </w:r>
          </w:p>
          <w:bookmarkEnd w:id="3333"/>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334"/>
          <w:p>
            <w:pPr>
              <w:spacing w:after="20"/>
              <w:ind w:left="20"/>
              <w:jc w:val="both"/>
            </w:pPr>
            <w:r>
              <w:rPr>
                <w:rFonts w:ascii="Times New Roman"/>
                <w:b w:val="false"/>
                <w:i w:val="false"/>
                <w:color w:val="000000"/>
                <w:sz w:val="20"/>
              </w:rPr>
              <w:t>
Филиал, өкілдік құрылған күні</w:t>
            </w:r>
          </w:p>
          <w:bookmarkEnd w:id="3334"/>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5" w:id="3335"/>
      <w:r>
        <w:rPr>
          <w:rFonts w:ascii="Times New Roman"/>
          <w:b w:val="false"/>
          <w:i w:val="false"/>
          <w:color w:val="000000"/>
          <w:sz w:val="28"/>
        </w:rPr>
        <w:t>
      Қажет болса, кестеге жолдарды қосыңыз</w:t>
      </w:r>
    </w:p>
    <w:bookmarkEnd w:id="3335"/>
    <w:p>
      <w:pPr>
        <w:spacing w:after="0"/>
        <w:ind w:left="0"/>
        <w:jc w:val="both"/>
      </w:pPr>
      <w:r>
        <w:rPr>
          <w:rFonts w:ascii="Times New Roman"/>
          <w:b w:val="false"/>
          <w:i w:val="false"/>
          <w:color w:val="000000"/>
          <w:sz w:val="28"/>
        </w:rPr>
        <w:t>В случае необходимости, добавьте строки в таблицу</w:t>
      </w:r>
    </w:p>
    <w:p>
      <w:pPr>
        <w:spacing w:after="0"/>
        <w:ind w:left="0"/>
        <w:jc w:val="both"/>
      </w:pPr>
      <w:r>
        <w:rPr>
          <w:rFonts w:ascii="Times New Roman"/>
          <w:b w:val="false"/>
          <w:i w:val="false"/>
          <w:color w:val="000000"/>
          <w:sz w:val="28"/>
        </w:rPr>
        <w:t>2.4 Сіздің ұйымыңыздың байланыстарының жалпы схемасы</w:t>
      </w:r>
    </w:p>
    <w:p>
      <w:pPr>
        <w:spacing w:after="0"/>
        <w:ind w:left="0"/>
        <w:jc w:val="both"/>
      </w:pPr>
      <w:r>
        <w:rPr>
          <w:rFonts w:ascii="Times New Roman"/>
          <w:b w:val="false"/>
          <w:i w:val="false"/>
          <w:color w:val="000000"/>
          <w:sz w:val="28"/>
        </w:rPr>
        <w:t>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336"/>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bookmarkEnd w:id="3336"/>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337"/>
          <w:p>
            <w:pPr>
              <w:spacing w:after="20"/>
              <w:ind w:left="20"/>
              <w:jc w:val="both"/>
            </w:pPr>
            <w:r>
              <w:rPr>
                <w:rFonts w:ascii="Times New Roman"/>
                <w:b w:val="false"/>
                <w:i w:val="false"/>
                <w:color w:val="000000"/>
                <w:sz w:val="20"/>
              </w:rPr>
              <w:t>
Топқа кіретін заңды тұлғаның атауы /жеке тұлғаның Т.А.Ә.</w:t>
            </w:r>
          </w:p>
          <w:bookmarkEnd w:id="3337"/>
          <w:p>
            <w:pPr>
              <w:spacing w:after="20"/>
              <w:ind w:left="20"/>
              <w:jc w:val="both"/>
            </w:pPr>
            <w:r>
              <w:rPr>
                <w:rFonts w:ascii="Times New Roman"/>
                <w:b w:val="false"/>
                <w:i w:val="false"/>
                <w:color w:val="000000"/>
                <w:sz w:val="20"/>
              </w:rPr>
              <w:t>
Наименование юридического лица /Ф.И.Офизического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338"/>
          <w:p>
            <w:pPr>
              <w:spacing w:after="20"/>
              <w:ind w:left="20"/>
              <w:jc w:val="both"/>
            </w:pPr>
            <w:r>
              <w:rPr>
                <w:rFonts w:ascii="Times New Roman"/>
                <w:b w:val="false"/>
                <w:i w:val="false"/>
                <w:color w:val="000000"/>
                <w:sz w:val="20"/>
              </w:rPr>
              <w:t>
Заңды тұлғаның тіркеу елі /жеке тұлғаның азаматтығы</w:t>
            </w:r>
          </w:p>
          <w:bookmarkEnd w:id="3338"/>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339"/>
          <w:p>
            <w:pPr>
              <w:spacing w:after="20"/>
              <w:ind w:left="20"/>
              <w:jc w:val="both"/>
            </w:pPr>
            <w:r>
              <w:rPr>
                <w:rFonts w:ascii="Times New Roman"/>
                <w:b w:val="false"/>
                <w:i w:val="false"/>
                <w:color w:val="000000"/>
                <w:sz w:val="20"/>
              </w:rPr>
              <w:t>
БСН/ЖСН/ТСН (ТСН туралы ақпарат бар болған жағдайда)</w:t>
            </w:r>
          </w:p>
          <w:bookmarkEnd w:id="3339"/>
          <w:p>
            <w:pPr>
              <w:spacing w:after="20"/>
              <w:ind w:left="20"/>
              <w:jc w:val="both"/>
            </w:pPr>
            <w:r>
              <w:rPr>
                <w:rFonts w:ascii="Times New Roman"/>
                <w:b w:val="false"/>
                <w:i w:val="false"/>
                <w:color w:val="000000"/>
                <w:sz w:val="20"/>
              </w:rPr>
              <w:t>
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340"/>
          <w:p>
            <w:pPr>
              <w:spacing w:after="20"/>
              <w:ind w:left="20"/>
              <w:jc w:val="both"/>
            </w:pPr>
            <w:r>
              <w:rPr>
                <w:rFonts w:ascii="Times New Roman"/>
                <w:b w:val="false"/>
                <w:i w:val="false"/>
                <w:color w:val="000000"/>
                <w:sz w:val="20"/>
              </w:rPr>
              <w:t>
А– В-бағандарда көрсетілген заңды тұлғаларға берілетін реттік номер</w:t>
            </w:r>
          </w:p>
          <w:bookmarkEnd w:id="3340"/>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341"/>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bookmarkEnd w:id="3341"/>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342"/>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bookmarkEnd w:id="3342"/>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343"/>
          <w:p>
            <w:pPr>
              <w:spacing w:after="20"/>
              <w:ind w:left="20"/>
              <w:jc w:val="both"/>
            </w:pPr>
            <w:r>
              <w:rPr>
                <w:rFonts w:ascii="Times New Roman"/>
                <w:b w:val="false"/>
                <w:i w:val="false"/>
                <w:color w:val="000000"/>
                <w:sz w:val="20"/>
              </w:rPr>
              <w:t>
инвестордың үлесі (%)</w:t>
            </w:r>
          </w:p>
          <w:bookmarkEnd w:id="3343"/>
          <w:p>
            <w:pPr>
              <w:spacing w:after="20"/>
              <w:ind w:left="20"/>
              <w:jc w:val="both"/>
            </w:pPr>
            <w:r>
              <w:rPr>
                <w:rFonts w:ascii="Times New Roman"/>
                <w:b w:val="false"/>
                <w:i w:val="false"/>
                <w:color w:val="000000"/>
                <w:sz w:val="20"/>
              </w:rPr>
              <w:t>
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4" w:id="3344"/>
      <w:r>
        <w:rPr>
          <w:rFonts w:ascii="Times New Roman"/>
          <w:b w:val="false"/>
          <w:i w:val="false"/>
          <w:color w:val="000000"/>
          <w:sz w:val="28"/>
        </w:rPr>
        <w:t>
      Қажет болса, кестеге жолдарды қосыңыз</w:t>
      </w:r>
    </w:p>
    <w:bookmarkEnd w:id="3344"/>
    <w:p>
      <w:pPr>
        <w:spacing w:after="0"/>
        <w:ind w:left="0"/>
        <w:jc w:val="both"/>
      </w:pPr>
      <w:r>
        <w:rPr>
          <w:rFonts w:ascii="Times New Roman"/>
          <w:b w:val="false"/>
          <w:i w:val="false"/>
          <w:color w:val="000000"/>
          <w:sz w:val="28"/>
        </w:rPr>
        <w:t>В случае необходимости, добавьте строки в таблицу</w:t>
      </w:r>
    </w:p>
    <w:bookmarkStart w:name="z3385" w:id="3345"/>
    <w:p>
      <w:pPr>
        <w:spacing w:after="0"/>
        <w:ind w:left="0"/>
        <w:jc w:val="both"/>
      </w:pPr>
      <w:r>
        <w:rPr>
          <w:rFonts w:ascii="Times New Roman"/>
          <w:b w:val="false"/>
          <w:i w:val="false"/>
          <w:color w:val="000000"/>
          <w:sz w:val="28"/>
        </w:rPr>
        <w:t>
      2.5 Бастапқы инвесторлар туралы ақпарат</w:t>
      </w:r>
    </w:p>
    <w:bookmarkEnd w:id="3345"/>
    <w:bookmarkStart w:name="z3386" w:id="3346"/>
    <w:p>
      <w:pPr>
        <w:spacing w:after="0"/>
        <w:ind w:left="0"/>
        <w:jc w:val="both"/>
      </w:pPr>
      <w:r>
        <w:rPr>
          <w:rFonts w:ascii="Times New Roman"/>
          <w:b w:val="false"/>
          <w:i w:val="false"/>
          <w:color w:val="000000"/>
          <w:sz w:val="28"/>
        </w:rPr>
        <w:t>
       Информация о первичных инвесторах</w:t>
      </w:r>
    </w:p>
    <w:bookmarkEnd w:id="3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347"/>
          <w:p>
            <w:pPr>
              <w:spacing w:after="20"/>
              <w:ind w:left="20"/>
              <w:jc w:val="both"/>
            </w:pPr>
            <w:r>
              <w:rPr>
                <w:rFonts w:ascii="Times New Roman"/>
                <w:b w:val="false"/>
                <w:i w:val="false"/>
                <w:color w:val="000000"/>
                <w:sz w:val="20"/>
              </w:rPr>
              <w:t>
Бастапқы инвестордың атауы/ Т.А.Ә.</w:t>
            </w:r>
          </w:p>
          <w:bookmarkEnd w:id="3347"/>
          <w:p>
            <w:pPr>
              <w:spacing w:after="20"/>
              <w:ind w:left="20"/>
              <w:jc w:val="both"/>
            </w:pPr>
            <w:r>
              <w:rPr>
                <w:rFonts w:ascii="Times New Roman"/>
                <w:b w:val="false"/>
                <w:i w:val="false"/>
                <w:color w:val="000000"/>
                <w:sz w:val="20"/>
              </w:rPr>
              <w:t>
Наименование/ Ф.И.О. первичного инвестора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348"/>
          <w:p>
            <w:pPr>
              <w:spacing w:after="20"/>
              <w:ind w:left="20"/>
              <w:jc w:val="both"/>
            </w:pPr>
            <w:r>
              <w:rPr>
                <w:rFonts w:ascii="Times New Roman"/>
                <w:b w:val="false"/>
                <w:i w:val="false"/>
                <w:color w:val="000000"/>
                <w:sz w:val="20"/>
              </w:rPr>
              <w:t>
Заңды тұлғаның тіркеу елі /жеке тұлғаның азаматтығы</w:t>
            </w:r>
          </w:p>
          <w:bookmarkEnd w:id="3348"/>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349"/>
          <w:p>
            <w:pPr>
              <w:spacing w:after="20"/>
              <w:ind w:left="20"/>
              <w:jc w:val="both"/>
            </w:pPr>
            <w:r>
              <w:rPr>
                <w:rFonts w:ascii="Times New Roman"/>
                <w:b w:val="false"/>
                <w:i w:val="false"/>
                <w:color w:val="000000"/>
                <w:sz w:val="20"/>
              </w:rPr>
              <w:t>
БСН/ЖСН/ТСН (ТСН туралы ақпарат бар болған жағдайда)</w:t>
            </w:r>
          </w:p>
          <w:bookmarkEnd w:id="3349"/>
          <w:p>
            <w:pPr>
              <w:spacing w:after="20"/>
              <w:ind w:left="20"/>
              <w:jc w:val="both"/>
            </w:pPr>
            <w:r>
              <w:rPr>
                <w:rFonts w:ascii="Times New Roman"/>
                <w:b w:val="false"/>
                <w:i w:val="false"/>
                <w:color w:val="000000"/>
                <w:sz w:val="20"/>
              </w:rPr>
              <w:t>
БИН/ИИН/ИНР (при наличии информации об ИНР)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0" w:id="3350"/>
      <w:r>
        <w:rPr>
          <w:rFonts w:ascii="Times New Roman"/>
          <w:b w:val="false"/>
          <w:i w:val="false"/>
          <w:color w:val="000000"/>
          <w:sz w:val="28"/>
        </w:rPr>
        <w:t>
      Қажет болса, кестеге жолдарды қосыңыз</w:t>
      </w:r>
    </w:p>
    <w:bookmarkEnd w:id="3350"/>
    <w:p>
      <w:pPr>
        <w:spacing w:after="0"/>
        <w:ind w:left="0"/>
        <w:jc w:val="both"/>
      </w:pPr>
      <w:r>
        <w:rPr>
          <w:rFonts w:ascii="Times New Roman"/>
          <w:b w:val="false"/>
          <w:i w:val="false"/>
          <w:color w:val="000000"/>
          <w:sz w:val="28"/>
        </w:rPr>
        <w:t>В случае необходимости, добавьте строки в таблицу</w:t>
      </w:r>
    </w:p>
    <w:bookmarkStart w:name="z3391" w:id="3351"/>
    <w:p>
      <w:pPr>
        <w:spacing w:after="0"/>
        <w:ind w:left="0"/>
        <w:jc w:val="left"/>
      </w:pPr>
      <w:r>
        <w:rPr>
          <w:rFonts w:ascii="Times New Roman"/>
          <w:b/>
          <w:i w:val="false"/>
          <w:color w:val="000000"/>
        </w:rPr>
        <w:t xml:space="preserve"> 3-бөлім. Сіздің ұйымыңыздың талаптары, міндеттемелері және капиталы туралы ақпарат</w:t>
      </w:r>
      <w:r>
        <w:br/>
      </w:r>
      <w:r>
        <w:rPr>
          <w:rFonts w:ascii="Times New Roman"/>
          <w:b/>
          <w:i w:val="false"/>
          <w:color w:val="000000"/>
        </w:rPr>
        <w:t>Раздел 3. Информация о требованиях, обязательствах и капитале Вашей организации</w:t>
      </w:r>
    </w:p>
    <w:bookmarkEnd w:id="3351"/>
    <w:bookmarkStart w:name="z3392" w:id="3352"/>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bookmarkEnd w:id="3352"/>
    <w:bookmarkStart w:name="z3393" w:id="3353"/>
    <w:p>
      <w:pPr>
        <w:spacing w:after="0"/>
        <w:ind w:left="0"/>
        <w:jc w:val="both"/>
      </w:pPr>
      <w:r>
        <w:rPr>
          <w:rFonts w:ascii="Times New Roman"/>
          <w:b w:val="false"/>
          <w:i w:val="false"/>
          <w:color w:val="000000"/>
          <w:sz w:val="28"/>
        </w:rPr>
        <w:t>
      Укажите размер уставного капитала Вашей организации по состоянию на дату заполнения анкеты</w:t>
      </w:r>
    </w:p>
    <w:bookmarkEnd w:id="3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354"/>
          <w:p>
            <w:pPr>
              <w:spacing w:after="20"/>
              <w:ind w:left="20"/>
              <w:jc w:val="both"/>
            </w:pPr>
            <w:r>
              <w:rPr>
                <w:rFonts w:ascii="Times New Roman"/>
                <w:b w:val="false"/>
                <w:i w:val="false"/>
                <w:color w:val="000000"/>
                <w:sz w:val="20"/>
              </w:rPr>
              <w:t>
Барлығы, жарғы капитал</w:t>
            </w:r>
          </w:p>
          <w:bookmarkEnd w:id="3354"/>
          <w:p>
            <w:pPr>
              <w:spacing w:after="20"/>
              <w:ind w:left="20"/>
              <w:jc w:val="both"/>
            </w:pPr>
            <w:r>
              <w:rPr>
                <w:rFonts w:ascii="Times New Roman"/>
                <w:b w:val="false"/>
                <w:i w:val="false"/>
                <w:color w:val="000000"/>
                <w:sz w:val="20"/>
              </w:rPr>
              <w:t>
Всего,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355"/>
          <w:p>
            <w:pPr>
              <w:spacing w:after="20"/>
              <w:ind w:left="20"/>
              <w:jc w:val="both"/>
            </w:pPr>
            <w:r>
              <w:rPr>
                <w:rFonts w:ascii="Times New Roman"/>
                <w:b w:val="false"/>
                <w:i w:val="false"/>
                <w:color w:val="000000"/>
                <w:sz w:val="20"/>
              </w:rPr>
              <w:t>
оның ішінде төленген</w:t>
            </w:r>
          </w:p>
          <w:bookmarkEnd w:id="3355"/>
          <w:p>
            <w:pPr>
              <w:spacing w:after="20"/>
              <w:ind w:left="20"/>
              <w:jc w:val="both"/>
            </w:pPr>
            <w:r>
              <w:rPr>
                <w:rFonts w:ascii="Times New Roman"/>
                <w:b w:val="false"/>
                <w:i w:val="false"/>
                <w:color w:val="000000"/>
                <w:sz w:val="20"/>
              </w:rPr>
              <w:t>
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p>
      <w:pPr>
        <w:spacing w:after="0"/>
        <w:ind w:left="0"/>
        <w:jc w:val="both"/>
      </w:pPr>
      <w:bookmarkStart w:name="z3396" w:id="3356"/>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резидент еместерге талаптардың және/немесе резидент еместердің алдындағы міндеттемелердің көлемі 50 000 000 теңгенің баламасын асатынын белгілеңіз</w:t>
      </w:r>
    </w:p>
    <w:bookmarkEnd w:id="3356"/>
    <w:p>
      <w:pPr>
        <w:spacing w:after="0"/>
        <w:ind w:left="0"/>
        <w:jc w:val="both"/>
      </w:pPr>
      <w:r>
        <w:rPr>
          <w:rFonts w:ascii="Times New Roman"/>
          <w:b w:val="false"/>
          <w:i w:val="false"/>
          <w:color w:val="000000"/>
          <w:sz w:val="28"/>
        </w:rPr>
        <w:t>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357"/>
          <w:p>
            <w:pPr>
              <w:spacing w:after="20"/>
              <w:ind w:left="20"/>
              <w:jc w:val="both"/>
            </w:pPr>
            <w:r>
              <w:rPr>
                <w:rFonts w:ascii="Times New Roman"/>
                <w:b w:val="false"/>
                <w:i w:val="false"/>
                <w:color w:val="000000"/>
                <w:sz w:val="20"/>
              </w:rPr>
              <w:t>
Резидент еместерге талаптар</w:t>
            </w:r>
          </w:p>
          <w:bookmarkEnd w:id="3357"/>
          <w:p>
            <w:pPr>
              <w:spacing w:after="20"/>
              <w:ind w:left="20"/>
              <w:jc w:val="both"/>
            </w:pPr>
            <w:r>
              <w:rPr>
                <w:rFonts w:ascii="Times New Roman"/>
                <w:b w:val="false"/>
                <w:i w:val="false"/>
                <w:color w:val="000000"/>
                <w:sz w:val="20"/>
              </w:rPr>
              <w:t>
Требования к 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358"/>
          <w:p>
            <w:pPr>
              <w:spacing w:after="20"/>
              <w:ind w:left="20"/>
              <w:jc w:val="both"/>
            </w:pPr>
            <w:r>
              <w:rPr>
                <w:rFonts w:ascii="Times New Roman"/>
                <w:b w:val="false"/>
                <w:i w:val="false"/>
                <w:color w:val="000000"/>
                <w:sz w:val="20"/>
              </w:rPr>
              <w:t>
Резидент еместердің алдындағы міндеттемелер</w:t>
            </w:r>
          </w:p>
          <w:bookmarkEnd w:id="3358"/>
          <w:p>
            <w:pPr>
              <w:spacing w:after="20"/>
              <w:ind w:left="20"/>
              <w:jc w:val="both"/>
            </w:pPr>
            <w:r>
              <w:rPr>
                <w:rFonts w:ascii="Times New Roman"/>
                <w:b w:val="false"/>
                <w:i w:val="false"/>
                <w:color w:val="000000"/>
                <w:sz w:val="20"/>
              </w:rPr>
              <w:t>
Обязательства перед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359"/>
          <w:p>
            <w:pPr>
              <w:spacing w:after="20"/>
              <w:ind w:left="20"/>
              <w:jc w:val="both"/>
            </w:pPr>
            <w:r>
              <w:rPr>
                <w:rFonts w:ascii="Times New Roman"/>
                <w:b w:val="false"/>
                <w:i w:val="false"/>
                <w:color w:val="000000"/>
                <w:sz w:val="20"/>
              </w:rPr>
              <w:t>
Ескертпе</w:t>
            </w:r>
          </w:p>
          <w:bookmarkEnd w:id="3359"/>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360"/>
          <w:p>
            <w:pPr>
              <w:spacing w:after="20"/>
              <w:ind w:left="20"/>
              <w:jc w:val="both"/>
            </w:pPr>
            <w:r>
              <w:rPr>
                <w:rFonts w:ascii="Times New Roman"/>
                <w:b w:val="false"/>
                <w:i w:val="false"/>
                <w:color w:val="000000"/>
                <w:sz w:val="20"/>
              </w:rPr>
              <w:t>
Кассадағы қолма-қол шетелдік валюта</w:t>
            </w:r>
          </w:p>
          <w:bookmarkEnd w:id="3360"/>
          <w:p>
            <w:pPr>
              <w:spacing w:after="20"/>
              <w:ind w:left="20"/>
              <w:jc w:val="both"/>
            </w:pPr>
            <w:r>
              <w:rPr>
                <w:rFonts w:ascii="Times New Roman"/>
                <w:b w:val="false"/>
                <w:i w:val="false"/>
                <w:color w:val="000000"/>
                <w:sz w:val="20"/>
              </w:rPr>
              <w:t>
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361"/>
          <w:p>
            <w:pPr>
              <w:spacing w:after="20"/>
              <w:ind w:left="20"/>
              <w:jc w:val="both"/>
            </w:pPr>
            <w:r>
              <w:rPr>
                <w:rFonts w:ascii="Times New Roman"/>
                <w:b w:val="false"/>
                <w:i w:val="false"/>
                <w:color w:val="000000"/>
                <w:sz w:val="20"/>
              </w:rPr>
              <w:t>
Депозиттер, ағымдағы шоттар және түсімдер</w:t>
            </w:r>
          </w:p>
          <w:bookmarkEnd w:id="3361"/>
          <w:p>
            <w:pPr>
              <w:spacing w:after="20"/>
              <w:ind w:left="20"/>
              <w:jc w:val="both"/>
            </w:pPr>
            <w:r>
              <w:rPr>
                <w:rFonts w:ascii="Times New Roman"/>
                <w:b w:val="false"/>
                <w:i w:val="false"/>
                <w:color w:val="000000"/>
                <w:sz w:val="20"/>
              </w:rPr>
              <w:t>
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362"/>
          <w:p>
            <w:pPr>
              <w:spacing w:after="20"/>
              <w:ind w:left="20"/>
              <w:jc w:val="both"/>
            </w:pPr>
            <w:r>
              <w:rPr>
                <w:rFonts w:ascii="Times New Roman"/>
                <w:b w:val="false"/>
                <w:i w:val="false"/>
                <w:color w:val="000000"/>
                <w:sz w:val="20"/>
              </w:rPr>
              <w:t>
Үлестік құралдар (акциялар, қатысу үлестер, үлеспұлдар)</w:t>
            </w:r>
          </w:p>
          <w:bookmarkEnd w:id="3362"/>
          <w:p>
            <w:pPr>
              <w:spacing w:after="20"/>
              <w:ind w:left="20"/>
              <w:jc w:val="both"/>
            </w:pPr>
            <w:r>
              <w:rPr>
                <w:rFonts w:ascii="Times New Roman"/>
                <w:b w:val="false"/>
                <w:i w:val="false"/>
                <w:color w:val="000000"/>
                <w:sz w:val="20"/>
              </w:rPr>
              <w:t>
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363"/>
          <w:p>
            <w:pPr>
              <w:spacing w:after="20"/>
              <w:ind w:left="20"/>
              <w:jc w:val="both"/>
            </w:pPr>
            <w:r>
              <w:rPr>
                <w:rFonts w:ascii="Times New Roman"/>
                <w:b w:val="false"/>
                <w:i w:val="false"/>
                <w:color w:val="000000"/>
                <w:sz w:val="20"/>
              </w:rPr>
              <w:t>
Борыштық бағалы қағаздар</w:t>
            </w:r>
          </w:p>
          <w:bookmarkEnd w:id="3363"/>
          <w:p>
            <w:pPr>
              <w:spacing w:after="20"/>
              <w:ind w:left="20"/>
              <w:jc w:val="both"/>
            </w:pPr>
            <w:r>
              <w:rPr>
                <w:rFonts w:ascii="Times New Roman"/>
                <w:b w:val="false"/>
                <w:i w:val="false"/>
                <w:color w:val="000000"/>
                <w:sz w:val="20"/>
              </w:rPr>
              <w:t>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364"/>
          <w:p>
            <w:pPr>
              <w:spacing w:after="20"/>
              <w:ind w:left="20"/>
              <w:jc w:val="both"/>
            </w:pPr>
            <w:r>
              <w:rPr>
                <w:rFonts w:ascii="Times New Roman"/>
                <w:b w:val="false"/>
                <w:i w:val="false"/>
                <w:color w:val="000000"/>
                <w:sz w:val="20"/>
              </w:rPr>
              <w:t>
Сауда (коммерциялық) кредиттер мен аванстар</w:t>
            </w:r>
          </w:p>
          <w:bookmarkEnd w:id="3364"/>
          <w:p>
            <w:pPr>
              <w:spacing w:after="20"/>
              <w:ind w:left="20"/>
              <w:jc w:val="both"/>
            </w:pPr>
            <w:r>
              <w:rPr>
                <w:rFonts w:ascii="Times New Roman"/>
                <w:b w:val="false"/>
                <w:i w:val="false"/>
                <w:color w:val="000000"/>
                <w:sz w:val="20"/>
              </w:rPr>
              <w:t>
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365"/>
          <w:p>
            <w:pPr>
              <w:spacing w:after="20"/>
              <w:ind w:left="20"/>
              <w:jc w:val="both"/>
            </w:pPr>
            <w:r>
              <w:rPr>
                <w:rFonts w:ascii="Times New Roman"/>
                <w:b w:val="false"/>
                <w:i w:val="false"/>
                <w:color w:val="000000"/>
                <w:sz w:val="20"/>
              </w:rPr>
              <w:t>
Басқа кредиторлық/дебиторлық берешек</w:t>
            </w:r>
          </w:p>
          <w:bookmarkEnd w:id="3365"/>
          <w:p>
            <w:pPr>
              <w:spacing w:after="20"/>
              <w:ind w:left="20"/>
              <w:jc w:val="both"/>
            </w:pPr>
            <w:r>
              <w:rPr>
                <w:rFonts w:ascii="Times New Roman"/>
                <w:b w:val="false"/>
                <w:i w:val="false"/>
                <w:color w:val="000000"/>
                <w:sz w:val="20"/>
              </w:rPr>
              <w:t>
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366"/>
          <w:p>
            <w:pPr>
              <w:spacing w:after="20"/>
              <w:ind w:left="20"/>
              <w:jc w:val="both"/>
            </w:pPr>
            <w:r>
              <w:rPr>
                <w:rFonts w:ascii="Times New Roman"/>
                <w:b w:val="false"/>
                <w:i w:val="false"/>
                <w:color w:val="000000"/>
                <w:sz w:val="20"/>
              </w:rPr>
              <w:t>
Басқа (көрсетіңіз)</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8" w:id="3367"/>
    <w:p>
      <w:pPr>
        <w:spacing w:after="0"/>
        <w:ind w:left="0"/>
        <w:jc w:val="both"/>
      </w:pPr>
      <w:r>
        <w:rPr>
          <w:rFonts w:ascii="Times New Roman"/>
          <w:b w:val="false"/>
          <w:i w:val="false"/>
          <w:color w:val="000000"/>
          <w:sz w:val="28"/>
        </w:rPr>
        <w:t>
      3.3. Бірлескен қызмет туралы шарттар</w:t>
      </w:r>
    </w:p>
    <w:bookmarkEnd w:id="3367"/>
    <w:bookmarkStart w:name="z3409" w:id="3368"/>
    <w:p>
      <w:pPr>
        <w:spacing w:after="0"/>
        <w:ind w:left="0"/>
        <w:jc w:val="both"/>
      </w:pPr>
      <w:r>
        <w:rPr>
          <w:rFonts w:ascii="Times New Roman"/>
          <w:b w:val="false"/>
          <w:i w:val="false"/>
          <w:color w:val="000000"/>
          <w:sz w:val="28"/>
        </w:rPr>
        <w:t>
      Договоры о совместной деятельности</w:t>
      </w:r>
    </w:p>
    <w:bookmarkEnd w:id="3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369"/>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резидент еместермен қолданыстағы бірлескен қызмет туралы шарттар (заңды тұлғаны құруысыз) бар ма?</w:t>
            </w:r>
          </w:p>
          <w:bookmarkEnd w:id="3369"/>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370"/>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bookmarkEnd w:id="3370"/>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371"/>
          <w:p>
            <w:pPr>
              <w:spacing w:after="20"/>
              <w:ind w:left="20"/>
              <w:jc w:val="both"/>
            </w:pPr>
            <w:r>
              <w:rPr>
                <w:rFonts w:ascii="Times New Roman"/>
                <w:b w:val="false"/>
                <w:i w:val="false"/>
                <w:color w:val="000000"/>
                <w:sz w:val="20"/>
              </w:rPr>
              <w:t>
3.3.2 Бірлескен қызметтің затын (іске асыру саласын) көрсетіңіз</w:t>
            </w:r>
          </w:p>
          <w:bookmarkEnd w:id="3371"/>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3413" w:id="3372"/>
    <w:p>
      <w:pPr>
        <w:spacing w:after="0"/>
        <w:ind w:left="0"/>
        <w:jc w:val="both"/>
      </w:pPr>
      <w:r>
        <w:rPr>
          <w:rFonts w:ascii="Times New Roman"/>
          <w:b w:val="false"/>
          <w:i w:val="false"/>
          <w:color w:val="000000"/>
          <w:sz w:val="28"/>
        </w:rPr>
        <w:t>
      3.4 Қызметкерлерге берілетін резидент емес бас компанияның акцияларына опциондар. 2.1-тармағында көрсетілген резидент емес инвесторлар бар болса, толтырылады</w:t>
      </w:r>
    </w:p>
    <w:bookmarkEnd w:id="3372"/>
    <w:bookmarkStart w:name="z3414" w:id="3373"/>
    <w:p>
      <w:pPr>
        <w:spacing w:after="0"/>
        <w:ind w:left="0"/>
        <w:jc w:val="both"/>
      </w:pPr>
      <w:r>
        <w:rPr>
          <w:rFonts w:ascii="Times New Roman"/>
          <w:b w:val="false"/>
          <w:i w:val="false"/>
          <w:color w:val="000000"/>
          <w:sz w:val="28"/>
        </w:rPr>
        <w:t>
      Опционы сотрудникам на акции головной компании-нерезидента. Заполняется в случае наличия инвесторов-нерезидентов, указанных в пункте 2.1</w:t>
      </w:r>
    </w:p>
    <w:bookmarkEnd w:id="3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374"/>
          <w:p>
            <w:pPr>
              <w:spacing w:after="20"/>
              <w:ind w:left="20"/>
              <w:jc w:val="both"/>
            </w:pPr>
            <w:r>
              <w:rPr>
                <w:rFonts w:ascii="Times New Roman"/>
                <w:b w:val="false"/>
                <w:i w:val="false"/>
                <w:color w:val="000000"/>
                <w:sz w:val="20"/>
              </w:rPr>
              <w:t xml:space="preserve">
Сіздің ұйымыңызда резидент емес бас компанияның акцияларына опциондарды ұсыну түрінде өз қызметкерлерін көтермелеу тәжірибесі бар ма? </w:t>
            </w:r>
          </w:p>
          <w:bookmarkEnd w:id="3374"/>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16" w:id="3375"/>
    <w:p>
      <w:pPr>
        <w:spacing w:after="0"/>
        <w:ind w:left="0"/>
        <w:jc w:val="left"/>
      </w:pPr>
      <w:r>
        <w:rPr>
          <w:rFonts w:ascii="Times New Roman"/>
          <w:b/>
          <w:i w:val="false"/>
          <w:color w:val="000000"/>
        </w:rPr>
        <w:t xml:space="preserve"> 4-бөлім. Сіздің ұйымыңыздың резидент еместермен операциялары туралы ақпарат</w:t>
      </w:r>
      <w:r>
        <w:br/>
      </w:r>
      <w:r>
        <w:rPr>
          <w:rFonts w:ascii="Times New Roman"/>
          <w:b/>
          <w:i w:val="false"/>
          <w:color w:val="000000"/>
        </w:rPr>
        <w:t>Раздел 4. Информация об операциях Вашей организации с нерезидентами</w:t>
      </w:r>
    </w:p>
    <w:bookmarkEnd w:id="3375"/>
    <w:bookmarkStart w:name="z3417" w:id="3376"/>
    <w:p>
      <w:pPr>
        <w:spacing w:after="0"/>
        <w:ind w:left="0"/>
        <w:jc w:val="both"/>
      </w:pPr>
      <w:r>
        <w:rPr>
          <w:rFonts w:ascii="Times New Roman"/>
          <w:b w:val="false"/>
          <w:i w:val="false"/>
          <w:color w:val="000000"/>
          <w:sz w:val="28"/>
        </w:rPr>
        <w:t>
      4.1 20___жылғы тауарлармен сыртқы сауда</w:t>
      </w:r>
    </w:p>
    <w:bookmarkEnd w:id="3376"/>
    <w:bookmarkStart w:name="z3418" w:id="3377"/>
    <w:p>
      <w:pPr>
        <w:spacing w:after="0"/>
        <w:ind w:left="0"/>
        <w:jc w:val="both"/>
      </w:pPr>
      <w:r>
        <w:rPr>
          <w:rFonts w:ascii="Times New Roman"/>
          <w:b w:val="false"/>
          <w:i w:val="false"/>
          <w:color w:val="000000"/>
          <w:sz w:val="28"/>
        </w:rPr>
        <w:t>
      Внешняя торговля товарами в 20___году</w:t>
      </w:r>
    </w:p>
    <w:bookmarkEnd w:id="3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378"/>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bookmarkEnd w:id="3378"/>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379"/>
          <w:p>
            <w:pPr>
              <w:spacing w:after="20"/>
              <w:ind w:left="20"/>
              <w:jc w:val="both"/>
            </w:pPr>
            <w:r>
              <w:rPr>
                <w:rFonts w:ascii="Times New Roman"/>
                <w:b w:val="false"/>
                <w:i w:val="false"/>
                <w:color w:val="000000"/>
                <w:sz w:val="20"/>
              </w:rPr>
              <w:t>
Егержауабыңыз "Иә" болса, 4.1.1.1-тармақты толтыруға көшіңіз, егер жауабыңыз "Жоқ" болса - 4.1.2 - тармақты толтыруға көшіңіз.</w:t>
            </w:r>
          </w:p>
          <w:bookmarkEnd w:id="3379"/>
          <w:p>
            <w:pPr>
              <w:spacing w:after="20"/>
              <w:ind w:left="20"/>
              <w:jc w:val="both"/>
            </w:pPr>
            <w:r>
              <w:rPr>
                <w:rFonts w:ascii="Times New Roman"/>
                <w:b w:val="false"/>
                <w:i w:val="false"/>
                <w:color w:val="000000"/>
                <w:sz w:val="20"/>
              </w:rPr>
              <w:t>
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380"/>
          <w:p>
            <w:pPr>
              <w:spacing w:after="20"/>
              <w:ind w:left="20"/>
              <w:jc w:val="both"/>
            </w:pPr>
            <w:r>
              <w:rPr>
                <w:rFonts w:ascii="Times New Roman"/>
                <w:b w:val="false"/>
                <w:i w:val="false"/>
                <w:color w:val="000000"/>
                <w:sz w:val="20"/>
              </w:rPr>
              <w:t>
4.1.1.1 Өтінеміз, тиісті көлемін көрсетіңіз (теңге)</w:t>
            </w:r>
          </w:p>
          <w:bookmarkEnd w:id="3380"/>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381"/>
          <w:p>
            <w:pPr>
              <w:spacing w:after="20"/>
              <w:ind w:left="20"/>
              <w:jc w:val="both"/>
            </w:pPr>
            <w:r>
              <w:rPr>
                <w:rFonts w:ascii="Times New Roman"/>
                <w:b w:val="false"/>
                <w:i w:val="false"/>
                <w:color w:val="000000"/>
                <w:sz w:val="20"/>
              </w:rPr>
              <w:t>
Тауар экспорты</w:t>
            </w:r>
          </w:p>
          <w:bookmarkEnd w:id="3381"/>
          <w:p>
            <w:pPr>
              <w:spacing w:after="20"/>
              <w:ind w:left="20"/>
              <w:jc w:val="both"/>
            </w:pPr>
            <w:r>
              <w:rPr>
                <w:rFonts w:ascii="Times New Roman"/>
                <w:b w:val="false"/>
                <w:i w:val="false"/>
                <w:color w:val="000000"/>
                <w:sz w:val="20"/>
              </w:rPr>
              <w:t>
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382"/>
          <w:p>
            <w:pPr>
              <w:spacing w:after="20"/>
              <w:ind w:left="20"/>
              <w:jc w:val="both"/>
            </w:pPr>
            <w:r>
              <w:rPr>
                <w:rFonts w:ascii="Times New Roman"/>
                <w:b w:val="false"/>
                <w:i w:val="false"/>
                <w:color w:val="000000"/>
                <w:sz w:val="20"/>
              </w:rPr>
              <w:t>
5 000 000-нан аз</w:t>
            </w:r>
          </w:p>
          <w:bookmarkEnd w:id="3382"/>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383"/>
          <w:p>
            <w:pPr>
              <w:spacing w:after="20"/>
              <w:ind w:left="20"/>
              <w:jc w:val="both"/>
            </w:pPr>
            <w:r>
              <w:rPr>
                <w:rFonts w:ascii="Times New Roman"/>
                <w:b w:val="false"/>
                <w:i w:val="false"/>
                <w:color w:val="000000"/>
                <w:sz w:val="20"/>
              </w:rPr>
              <w:t>
5 000 000-нан 50 000 000 дейін</w:t>
            </w:r>
          </w:p>
          <w:bookmarkEnd w:id="3383"/>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384"/>
          <w:p>
            <w:pPr>
              <w:spacing w:after="20"/>
              <w:ind w:left="20"/>
              <w:jc w:val="both"/>
            </w:pPr>
            <w:r>
              <w:rPr>
                <w:rFonts w:ascii="Times New Roman"/>
                <w:b w:val="false"/>
                <w:i w:val="false"/>
                <w:color w:val="000000"/>
                <w:sz w:val="20"/>
              </w:rPr>
              <w:t>
50 000 000-нан 500 000 000 дейін</w:t>
            </w:r>
          </w:p>
          <w:bookmarkEnd w:id="3384"/>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385"/>
          <w:p>
            <w:pPr>
              <w:spacing w:after="20"/>
              <w:ind w:left="20"/>
              <w:jc w:val="both"/>
            </w:pPr>
            <w:r>
              <w:rPr>
                <w:rFonts w:ascii="Times New Roman"/>
                <w:b w:val="false"/>
                <w:i w:val="false"/>
                <w:color w:val="000000"/>
                <w:sz w:val="20"/>
              </w:rPr>
              <w:t>
500 000 000 жәнеодан көп</w:t>
            </w:r>
          </w:p>
          <w:bookmarkEnd w:id="3385"/>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386"/>
          <w:p>
            <w:pPr>
              <w:spacing w:after="20"/>
              <w:ind w:left="20"/>
              <w:jc w:val="both"/>
            </w:pPr>
            <w:r>
              <w:rPr>
                <w:rFonts w:ascii="Times New Roman"/>
                <w:b w:val="false"/>
                <w:i w:val="false"/>
                <w:color w:val="000000"/>
                <w:sz w:val="20"/>
              </w:rPr>
              <w:t>
Тауар импорты</w:t>
            </w:r>
          </w:p>
          <w:bookmarkEnd w:id="3386"/>
          <w:p>
            <w:pPr>
              <w:spacing w:after="20"/>
              <w:ind w:left="20"/>
              <w:jc w:val="both"/>
            </w:pPr>
            <w:r>
              <w:rPr>
                <w:rFonts w:ascii="Times New Roman"/>
                <w:b w:val="false"/>
                <w:i w:val="false"/>
                <w:color w:val="000000"/>
                <w:sz w:val="20"/>
              </w:rPr>
              <w:t>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387"/>
          <w:p>
            <w:pPr>
              <w:spacing w:after="20"/>
              <w:ind w:left="20"/>
              <w:jc w:val="both"/>
            </w:pPr>
            <w:r>
              <w:rPr>
                <w:rFonts w:ascii="Times New Roman"/>
                <w:b w:val="false"/>
                <w:i w:val="false"/>
                <w:color w:val="000000"/>
                <w:sz w:val="20"/>
              </w:rPr>
              <w:t>
5 000 000-нан аз</w:t>
            </w:r>
          </w:p>
          <w:bookmarkEnd w:id="3387"/>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388"/>
          <w:p>
            <w:pPr>
              <w:spacing w:after="20"/>
              <w:ind w:left="20"/>
              <w:jc w:val="both"/>
            </w:pPr>
            <w:r>
              <w:rPr>
                <w:rFonts w:ascii="Times New Roman"/>
                <w:b w:val="false"/>
                <w:i w:val="false"/>
                <w:color w:val="000000"/>
                <w:sz w:val="20"/>
              </w:rPr>
              <w:t>
5 000 000-нан 50 000 000 дейін</w:t>
            </w:r>
          </w:p>
          <w:bookmarkEnd w:id="3388"/>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389"/>
          <w:p>
            <w:pPr>
              <w:spacing w:after="20"/>
              <w:ind w:left="20"/>
              <w:jc w:val="both"/>
            </w:pPr>
            <w:r>
              <w:rPr>
                <w:rFonts w:ascii="Times New Roman"/>
                <w:b w:val="false"/>
                <w:i w:val="false"/>
                <w:color w:val="000000"/>
                <w:sz w:val="20"/>
              </w:rPr>
              <w:t>
50 000 000-нан 500 000 000 дейін</w:t>
            </w:r>
          </w:p>
          <w:bookmarkEnd w:id="3389"/>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390"/>
          <w:p>
            <w:pPr>
              <w:spacing w:after="20"/>
              <w:ind w:left="20"/>
              <w:jc w:val="both"/>
            </w:pPr>
            <w:r>
              <w:rPr>
                <w:rFonts w:ascii="Times New Roman"/>
                <w:b w:val="false"/>
                <w:i w:val="false"/>
                <w:color w:val="000000"/>
                <w:sz w:val="20"/>
              </w:rPr>
              <w:t>
500 000 000 жәнеодан көп</w:t>
            </w:r>
          </w:p>
          <w:bookmarkEnd w:id="3390"/>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391"/>
          <w:p>
            <w:pPr>
              <w:spacing w:after="20"/>
              <w:ind w:left="20"/>
              <w:jc w:val="both"/>
            </w:pPr>
            <w:r>
              <w:rPr>
                <w:rFonts w:ascii="Times New Roman"/>
                <w:b w:val="false"/>
                <w:i w:val="false"/>
                <w:color w:val="000000"/>
                <w:sz w:val="20"/>
              </w:rPr>
              <w:t>
4.1.2 Сіздің ұйымыңыз қарастырылған кезеңде резидент еместерден алынған тауарларды қайта өңдеумен немесе жөндеумен айналысты ма?</w:t>
            </w:r>
          </w:p>
          <w:bookmarkEnd w:id="3391"/>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392"/>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bookmarkEnd w:id="3392"/>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393"/>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bookmarkEnd w:id="3393"/>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35" w:id="3394"/>
    <w:p>
      <w:pPr>
        <w:spacing w:after="0"/>
        <w:ind w:left="0"/>
        <w:jc w:val="left"/>
      </w:pPr>
      <w:r>
        <w:rPr>
          <w:rFonts w:ascii="Times New Roman"/>
          <w:b/>
          <w:i w:val="false"/>
          <w:color w:val="000000"/>
        </w:rPr>
        <w:t xml:space="preserve"> 4.2 20___жылғы қызметтермен сыртқы сауда</w:t>
      </w:r>
      <w:r>
        <w:br/>
      </w:r>
      <w:r>
        <w:rPr>
          <w:rFonts w:ascii="Times New Roman"/>
          <w:b/>
          <w:i w:val="false"/>
          <w:color w:val="000000"/>
        </w:rPr>
        <w:t>Внешняя торговля услугами в 20___году</w:t>
      </w:r>
    </w:p>
    <w:bookmarkEnd w:id="3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395"/>
          <w:p>
            <w:pPr>
              <w:spacing w:after="20"/>
              <w:ind w:left="20"/>
              <w:jc w:val="both"/>
            </w:pPr>
            <w:r>
              <w:rPr>
                <w:rFonts w:ascii="Times New Roman"/>
                <w:b w:val="false"/>
                <w:i w:val="false"/>
                <w:color w:val="000000"/>
                <w:sz w:val="20"/>
              </w:rPr>
              <w:t xml:space="preserve">
4.2.1 Сіздің ұйымыңыз резидент еместерге қызмет көрсетті ме немесе резидент еместерден қызметін пайдаланды ма? </w:t>
            </w:r>
          </w:p>
          <w:bookmarkEnd w:id="3395"/>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396"/>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bookmarkEnd w:id="3396"/>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397"/>
          <w:p>
            <w:pPr>
              <w:spacing w:after="20"/>
              <w:ind w:left="20"/>
              <w:jc w:val="both"/>
            </w:pPr>
            <w:r>
              <w:rPr>
                <w:rFonts w:ascii="Times New Roman"/>
                <w:b w:val="false"/>
                <w:i w:val="false"/>
                <w:color w:val="000000"/>
                <w:sz w:val="20"/>
              </w:rPr>
              <w:t>
4.2.2 Өтінеміз, тиісті көлемін көрсетіңіз (теңге)</w:t>
            </w:r>
          </w:p>
          <w:bookmarkEnd w:id="3397"/>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398"/>
          <w:p>
            <w:pPr>
              <w:spacing w:after="20"/>
              <w:ind w:left="20"/>
              <w:jc w:val="both"/>
            </w:pPr>
            <w:r>
              <w:rPr>
                <w:rFonts w:ascii="Times New Roman"/>
                <w:b w:val="false"/>
                <w:i w:val="false"/>
                <w:color w:val="000000"/>
                <w:sz w:val="20"/>
              </w:rPr>
              <w:t>
Қызметтер экспорты (Сіздің ұйымыңыздың резидент еместерге көрсеткен қызметтерінің көлемі)</w:t>
            </w:r>
          </w:p>
          <w:bookmarkEnd w:id="3398"/>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399"/>
          <w:p>
            <w:pPr>
              <w:spacing w:after="20"/>
              <w:ind w:left="20"/>
              <w:jc w:val="both"/>
            </w:pPr>
            <w:r>
              <w:rPr>
                <w:rFonts w:ascii="Times New Roman"/>
                <w:b w:val="false"/>
                <w:i w:val="false"/>
                <w:color w:val="000000"/>
                <w:sz w:val="20"/>
              </w:rPr>
              <w:t>
5 000 000-нан аз</w:t>
            </w:r>
          </w:p>
          <w:bookmarkEnd w:id="3399"/>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400"/>
          <w:p>
            <w:pPr>
              <w:spacing w:after="20"/>
              <w:ind w:left="20"/>
              <w:jc w:val="both"/>
            </w:pPr>
            <w:r>
              <w:rPr>
                <w:rFonts w:ascii="Times New Roman"/>
                <w:b w:val="false"/>
                <w:i w:val="false"/>
                <w:color w:val="000000"/>
                <w:sz w:val="20"/>
              </w:rPr>
              <w:t>
5 000 000-нан 50 000 000 дейін</w:t>
            </w:r>
          </w:p>
          <w:bookmarkEnd w:id="3400"/>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401"/>
          <w:p>
            <w:pPr>
              <w:spacing w:after="20"/>
              <w:ind w:left="20"/>
              <w:jc w:val="both"/>
            </w:pPr>
            <w:r>
              <w:rPr>
                <w:rFonts w:ascii="Times New Roman"/>
                <w:b w:val="false"/>
                <w:i w:val="false"/>
                <w:color w:val="000000"/>
                <w:sz w:val="20"/>
              </w:rPr>
              <w:t>
50 000 000-нан 500 000 000 дейін</w:t>
            </w:r>
          </w:p>
          <w:bookmarkEnd w:id="3401"/>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402"/>
          <w:p>
            <w:pPr>
              <w:spacing w:after="20"/>
              <w:ind w:left="20"/>
              <w:jc w:val="both"/>
            </w:pPr>
            <w:r>
              <w:rPr>
                <w:rFonts w:ascii="Times New Roman"/>
                <w:b w:val="false"/>
                <w:i w:val="false"/>
                <w:color w:val="000000"/>
                <w:sz w:val="20"/>
              </w:rPr>
              <w:t>
500 000 000 жәнеодан көп</w:t>
            </w:r>
          </w:p>
          <w:bookmarkEnd w:id="3402"/>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403"/>
          <w:p>
            <w:pPr>
              <w:spacing w:after="20"/>
              <w:ind w:left="20"/>
              <w:jc w:val="both"/>
            </w:pPr>
            <w:r>
              <w:rPr>
                <w:rFonts w:ascii="Times New Roman"/>
                <w:b w:val="false"/>
                <w:i w:val="false"/>
                <w:color w:val="000000"/>
                <w:sz w:val="20"/>
              </w:rPr>
              <w:t>
Қызметтер импорты (Сіздің ұйымыңызға резидент еместердің көрсеткен қызметтерінің көлемі)</w:t>
            </w:r>
          </w:p>
          <w:bookmarkEnd w:id="3403"/>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404"/>
          <w:p>
            <w:pPr>
              <w:spacing w:after="20"/>
              <w:ind w:left="20"/>
              <w:jc w:val="both"/>
            </w:pPr>
            <w:r>
              <w:rPr>
                <w:rFonts w:ascii="Times New Roman"/>
                <w:b w:val="false"/>
                <w:i w:val="false"/>
                <w:color w:val="000000"/>
                <w:sz w:val="20"/>
              </w:rPr>
              <w:t>
5 000 000-нан аз</w:t>
            </w:r>
          </w:p>
          <w:bookmarkEnd w:id="3404"/>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405"/>
          <w:p>
            <w:pPr>
              <w:spacing w:after="20"/>
              <w:ind w:left="20"/>
              <w:jc w:val="both"/>
            </w:pPr>
            <w:r>
              <w:rPr>
                <w:rFonts w:ascii="Times New Roman"/>
                <w:b w:val="false"/>
                <w:i w:val="false"/>
                <w:color w:val="000000"/>
                <w:sz w:val="20"/>
              </w:rPr>
              <w:t>
5 000 000-нан 50 000 000 дейін</w:t>
            </w:r>
          </w:p>
          <w:bookmarkEnd w:id="3405"/>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406"/>
          <w:p>
            <w:pPr>
              <w:spacing w:after="20"/>
              <w:ind w:left="20"/>
              <w:jc w:val="both"/>
            </w:pPr>
            <w:r>
              <w:rPr>
                <w:rFonts w:ascii="Times New Roman"/>
                <w:b w:val="false"/>
                <w:i w:val="false"/>
                <w:color w:val="000000"/>
                <w:sz w:val="20"/>
              </w:rPr>
              <w:t>
50 000 000-нан 500 000 000 дейін</w:t>
            </w:r>
          </w:p>
          <w:bookmarkEnd w:id="3406"/>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407"/>
          <w:p>
            <w:pPr>
              <w:spacing w:after="20"/>
              <w:ind w:left="20"/>
              <w:jc w:val="both"/>
            </w:pPr>
            <w:r>
              <w:rPr>
                <w:rFonts w:ascii="Times New Roman"/>
                <w:b w:val="false"/>
                <w:i w:val="false"/>
                <w:color w:val="000000"/>
                <w:sz w:val="20"/>
              </w:rPr>
              <w:t>
500 000 000 жәнеодан көп</w:t>
            </w:r>
          </w:p>
          <w:bookmarkEnd w:id="3407"/>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49" w:id="3408"/>
    <w:p>
      <w:pPr>
        <w:spacing w:after="0"/>
        <w:ind w:left="0"/>
        <w:jc w:val="left"/>
      </w:pPr>
      <w:r>
        <w:rPr>
          <w:rFonts w:ascii="Times New Roman"/>
          <w:b/>
          <w:i w:val="false"/>
          <w:color w:val="000000"/>
        </w:rPr>
        <w:t xml:space="preserve"> 4.2.3 Экспорттың немесе импорттың көлемі 5 000 000 теңгеден асқан қызметтер түрлерін көрсетіңіз</w:t>
      </w:r>
      <w:r>
        <w:br/>
      </w:r>
      <w:r>
        <w:rPr>
          <w:rFonts w:ascii="Times New Roman"/>
          <w:b/>
          <w:i w:val="false"/>
          <w:color w:val="000000"/>
        </w:rPr>
        <w:t>Укажите, пожалуйста, виды услуг, по которым объем экспорта или импорта превысил 5 000 000 тенге</w:t>
      </w:r>
    </w:p>
    <w:bookmarkEnd w:id="3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409"/>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bookmarkEnd w:id="3409"/>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410"/>
          <w:p>
            <w:pPr>
              <w:spacing w:after="20"/>
              <w:ind w:left="20"/>
              <w:jc w:val="both"/>
            </w:pPr>
            <w:r>
              <w:rPr>
                <w:rFonts w:ascii="Times New Roman"/>
                <w:b w:val="false"/>
                <w:i w:val="false"/>
                <w:color w:val="000000"/>
                <w:sz w:val="20"/>
              </w:rPr>
              <w:t xml:space="preserve">
Пошта қызметтері және курьерлік байланыс қызметтері </w:t>
            </w:r>
          </w:p>
          <w:bookmarkEnd w:id="3410"/>
          <w:p>
            <w:pPr>
              <w:spacing w:after="20"/>
              <w:ind w:left="20"/>
              <w:jc w:val="both"/>
            </w:pPr>
            <w:r>
              <w:rPr>
                <w:rFonts w:ascii="Times New Roman"/>
                <w:b w:val="false"/>
                <w:i w:val="false"/>
                <w:color w:val="000000"/>
                <w:sz w:val="20"/>
              </w:rPr>
              <w:t>
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411"/>
          <w:p>
            <w:pPr>
              <w:spacing w:after="20"/>
              <w:ind w:left="20"/>
              <w:jc w:val="both"/>
            </w:pPr>
            <w:r>
              <w:rPr>
                <w:rFonts w:ascii="Times New Roman"/>
                <w:b w:val="false"/>
                <w:i w:val="false"/>
                <w:color w:val="000000"/>
                <w:sz w:val="20"/>
              </w:rPr>
              <w:t>
Компьютерлік қызметтер</w:t>
            </w:r>
          </w:p>
          <w:bookmarkEnd w:id="3411"/>
          <w:p>
            <w:pPr>
              <w:spacing w:after="20"/>
              <w:ind w:left="20"/>
              <w:jc w:val="both"/>
            </w:pPr>
            <w:r>
              <w:rPr>
                <w:rFonts w:ascii="Times New Roman"/>
                <w:b w:val="false"/>
                <w:i w:val="false"/>
                <w:color w:val="000000"/>
                <w:sz w:val="20"/>
              </w:rPr>
              <w:t>
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412"/>
          <w:p>
            <w:pPr>
              <w:spacing w:after="20"/>
              <w:ind w:left="20"/>
              <w:jc w:val="both"/>
            </w:pPr>
            <w:r>
              <w:rPr>
                <w:rFonts w:ascii="Times New Roman"/>
                <w:b w:val="false"/>
                <w:i w:val="false"/>
                <w:color w:val="000000"/>
                <w:sz w:val="20"/>
              </w:rPr>
              <w:t>
Ақпараттық қызметтер</w:t>
            </w:r>
          </w:p>
          <w:bookmarkEnd w:id="3412"/>
          <w:p>
            <w:pPr>
              <w:spacing w:after="20"/>
              <w:ind w:left="20"/>
              <w:jc w:val="both"/>
            </w:pPr>
            <w:r>
              <w:rPr>
                <w:rFonts w:ascii="Times New Roman"/>
                <w:b w:val="false"/>
                <w:i w:val="false"/>
                <w:color w:val="000000"/>
                <w:sz w:val="20"/>
              </w:rPr>
              <w:t>
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413"/>
          <w:p>
            <w:pPr>
              <w:spacing w:after="20"/>
              <w:ind w:left="20"/>
              <w:jc w:val="both"/>
            </w:pPr>
            <w:r>
              <w:rPr>
                <w:rFonts w:ascii="Times New Roman"/>
                <w:b w:val="false"/>
                <w:i w:val="false"/>
                <w:color w:val="000000"/>
                <w:sz w:val="20"/>
              </w:rPr>
              <w:t>
Телекоммуникациялық қызметтер</w:t>
            </w:r>
          </w:p>
          <w:bookmarkEnd w:id="3413"/>
          <w:p>
            <w:pPr>
              <w:spacing w:after="20"/>
              <w:ind w:left="20"/>
              <w:jc w:val="both"/>
            </w:pPr>
            <w:r>
              <w:rPr>
                <w:rFonts w:ascii="Times New Roman"/>
                <w:b w:val="false"/>
                <w:i w:val="false"/>
                <w:color w:val="000000"/>
                <w:sz w:val="20"/>
              </w:rPr>
              <w:t>
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414"/>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bookmarkEnd w:id="3414"/>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415"/>
          <w:p>
            <w:pPr>
              <w:spacing w:after="20"/>
              <w:ind w:left="20"/>
              <w:jc w:val="both"/>
            </w:pPr>
            <w:r>
              <w:rPr>
                <w:rFonts w:ascii="Times New Roman"/>
                <w:b w:val="false"/>
                <w:i w:val="false"/>
                <w:color w:val="000000"/>
                <w:sz w:val="20"/>
              </w:rPr>
              <w:t>
Құрылыс қызметтері</w:t>
            </w:r>
          </w:p>
          <w:bookmarkEnd w:id="3415"/>
          <w:p>
            <w:pPr>
              <w:spacing w:after="20"/>
              <w:ind w:left="20"/>
              <w:jc w:val="both"/>
            </w:pPr>
            <w:r>
              <w:rPr>
                <w:rFonts w:ascii="Times New Roman"/>
                <w:b w:val="false"/>
                <w:i w:val="false"/>
                <w:color w:val="000000"/>
                <w:sz w:val="20"/>
              </w:rPr>
              <w:t>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416"/>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bookmarkEnd w:id="3416"/>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417"/>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bookmarkEnd w:id="3417"/>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418"/>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bookmarkEnd w:id="3418"/>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419"/>
          <w:p>
            <w:pPr>
              <w:spacing w:after="20"/>
              <w:ind w:left="20"/>
              <w:jc w:val="both"/>
            </w:pPr>
            <w:r>
              <w:rPr>
                <w:rFonts w:ascii="Times New Roman"/>
                <w:b w:val="false"/>
                <w:i w:val="false"/>
                <w:color w:val="000000"/>
                <w:sz w:val="20"/>
              </w:rPr>
              <w:t xml:space="preserve">
Жарнама, маркетинг </w:t>
            </w:r>
          </w:p>
          <w:bookmarkEnd w:id="3419"/>
          <w:p>
            <w:pPr>
              <w:spacing w:after="20"/>
              <w:ind w:left="20"/>
              <w:jc w:val="both"/>
            </w:pPr>
            <w:r>
              <w:rPr>
                <w:rFonts w:ascii="Times New Roman"/>
                <w:b w:val="false"/>
                <w:i w:val="false"/>
                <w:color w:val="000000"/>
                <w:sz w:val="20"/>
              </w:rPr>
              <w:t>
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420"/>
          <w:p>
            <w:pPr>
              <w:spacing w:after="20"/>
              <w:ind w:left="20"/>
              <w:jc w:val="both"/>
            </w:pPr>
            <w:r>
              <w:rPr>
                <w:rFonts w:ascii="Times New Roman"/>
                <w:b w:val="false"/>
                <w:i w:val="false"/>
                <w:color w:val="000000"/>
                <w:sz w:val="20"/>
              </w:rPr>
              <w:t>
Заң, бухгалтерлік, аудиторлық, консультациялық қызметтер</w:t>
            </w:r>
          </w:p>
          <w:bookmarkEnd w:id="3420"/>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421"/>
          <w:p>
            <w:pPr>
              <w:spacing w:after="20"/>
              <w:ind w:left="20"/>
              <w:jc w:val="both"/>
            </w:pPr>
            <w:r>
              <w:rPr>
                <w:rFonts w:ascii="Times New Roman"/>
                <w:b w:val="false"/>
                <w:i w:val="false"/>
                <w:color w:val="000000"/>
                <w:sz w:val="20"/>
              </w:rPr>
              <w:t xml:space="preserve">
Басқалары (өтінеміз, көрсетіңіз) </w:t>
            </w:r>
          </w:p>
          <w:bookmarkEnd w:id="3421"/>
          <w:p>
            <w:pPr>
              <w:spacing w:after="20"/>
              <w:ind w:left="20"/>
              <w:jc w:val="both"/>
            </w:pPr>
            <w:r>
              <w:rPr>
                <w:rFonts w:ascii="Times New Roman"/>
                <w:b w:val="false"/>
                <w:i w:val="false"/>
                <w:color w:val="000000"/>
                <w:sz w:val="20"/>
              </w:rPr>
              <w:t>
Прочие (пожалуйста, укажите)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63" w:id="3422"/>
    <w:p>
      <w:pPr>
        <w:spacing w:after="0"/>
        <w:ind w:left="0"/>
        <w:jc w:val="left"/>
      </w:pPr>
      <w:r>
        <w:rPr>
          <w:rFonts w:ascii="Times New Roman"/>
          <w:b/>
          <w:i w:val="false"/>
          <w:color w:val="000000"/>
        </w:rPr>
        <w:t xml:space="preserve"> 4.3 Шетелдік жұмыс күшін пайдалану</w:t>
      </w:r>
      <w:r>
        <w:br/>
      </w:r>
      <w:r>
        <w:rPr>
          <w:rFonts w:ascii="Times New Roman"/>
          <w:b/>
          <w:i w:val="false"/>
          <w:color w:val="000000"/>
        </w:rPr>
        <w:t>Использование иностранной рабочей силы</w:t>
      </w:r>
    </w:p>
    <w:bookmarkEnd w:id="3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423"/>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bookmarkEnd w:id="3423"/>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424"/>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bookmarkEnd w:id="3424"/>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425"/>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bookmarkEnd w:id="3425"/>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3467" w:id="3426"/>
    <w:p>
      <w:pPr>
        <w:spacing w:after="0"/>
        <w:ind w:left="0"/>
        <w:jc w:val="left"/>
      </w:pPr>
      <w:r>
        <w:rPr>
          <w:rFonts w:ascii="Times New Roman"/>
          <w:b/>
          <w:i w:val="false"/>
          <w:color w:val="000000"/>
        </w:rPr>
        <w:t xml:space="preserve"> 5-бөлім. Берешекті өтеу графигі</w:t>
      </w:r>
      <w:r>
        <w:br/>
      </w:r>
      <w:r>
        <w:rPr>
          <w:rFonts w:ascii="Times New Roman"/>
          <w:b/>
          <w:i w:val="false"/>
          <w:color w:val="000000"/>
        </w:rPr>
        <w:t>Раздел 5. График погашения задолженности</w:t>
      </w:r>
    </w:p>
    <w:bookmarkEnd w:id="3426"/>
    <w:bookmarkStart w:name="z3468" w:id="3427"/>
    <w:p>
      <w:pPr>
        <w:spacing w:after="0"/>
        <w:ind w:left="0"/>
        <w:jc w:val="both"/>
      </w:pPr>
      <w:r>
        <w:rPr>
          <w:rFonts w:ascii="Times New Roman"/>
          <w:b w:val="false"/>
          <w:i w:val="false"/>
          <w:color w:val="000000"/>
          <w:sz w:val="28"/>
        </w:rPr>
        <w:t>
      5.1 "Резидент еместерге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bookmarkEnd w:id="3427"/>
    <w:bookmarkStart w:name="z3469" w:id="3428"/>
    <w:p>
      <w:pPr>
        <w:spacing w:after="0"/>
        <w:ind w:left="0"/>
        <w:jc w:val="both"/>
      </w:pPr>
      <w:r>
        <w:rPr>
          <w:rFonts w:ascii="Times New Roman"/>
          <w:b w:val="false"/>
          <w:i w:val="false"/>
          <w:color w:val="000000"/>
          <w:sz w:val="28"/>
        </w:rPr>
        <w:t>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429"/>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bookmarkEnd w:id="3429"/>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430"/>
          <w:p>
            <w:pPr>
              <w:spacing w:after="20"/>
              <w:ind w:left="20"/>
              <w:jc w:val="both"/>
            </w:pPr>
            <w:r>
              <w:rPr>
                <w:rFonts w:ascii="Times New Roman"/>
                <w:b w:val="false"/>
                <w:i w:val="false"/>
                <w:color w:val="000000"/>
                <w:sz w:val="20"/>
              </w:rPr>
              <w:t>
☐ Резидент еместерге талаптар</w:t>
            </w:r>
          </w:p>
          <w:bookmarkEnd w:id="3430"/>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431"/>
          <w:p>
            <w:pPr>
              <w:spacing w:after="20"/>
              <w:ind w:left="20"/>
              <w:jc w:val="both"/>
            </w:pPr>
            <w:r>
              <w:rPr>
                <w:rFonts w:ascii="Times New Roman"/>
                <w:b w:val="false"/>
                <w:i w:val="false"/>
                <w:color w:val="000000"/>
                <w:sz w:val="20"/>
              </w:rPr>
              <w:t>
☐ Резидент еместердің алдындағы міндеттемелер</w:t>
            </w:r>
          </w:p>
          <w:bookmarkEnd w:id="3431"/>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432"/>
          <w:p>
            <w:pPr>
              <w:spacing w:after="20"/>
              <w:ind w:left="20"/>
              <w:jc w:val="both"/>
            </w:pPr>
            <w:r>
              <w:rPr>
                <w:rFonts w:ascii="Times New Roman"/>
                <w:b w:val="false"/>
                <w:i w:val="false"/>
                <w:color w:val="000000"/>
                <w:sz w:val="20"/>
              </w:rPr>
              <w:t>
Қаржылық құрал, осы құрал бойынша графикті ұсыну қажет</w:t>
            </w:r>
          </w:p>
          <w:bookmarkEnd w:id="3432"/>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433"/>
          <w:p>
            <w:pPr>
              <w:spacing w:after="20"/>
              <w:ind w:left="20"/>
              <w:jc w:val="both"/>
            </w:pPr>
            <w:r>
              <w:rPr>
                <w:rFonts w:ascii="Times New Roman"/>
                <w:b w:val="false"/>
                <w:i w:val="false"/>
                <w:color w:val="000000"/>
                <w:sz w:val="20"/>
              </w:rPr>
              <w:t>
☐ Колма-қол шетел валютасы мен депозиттер</w:t>
            </w:r>
          </w:p>
          <w:bookmarkEnd w:id="3433"/>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434"/>
          <w:p>
            <w:pPr>
              <w:spacing w:after="20"/>
              <w:ind w:left="20"/>
              <w:jc w:val="both"/>
            </w:pPr>
            <w:r>
              <w:rPr>
                <w:rFonts w:ascii="Times New Roman"/>
                <w:b w:val="false"/>
                <w:i w:val="false"/>
                <w:color w:val="000000"/>
                <w:sz w:val="20"/>
              </w:rPr>
              <w:t>
☐ Несиелер және заемдар</w:t>
            </w:r>
          </w:p>
          <w:bookmarkEnd w:id="3434"/>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3435"/>
          <w:p>
            <w:pPr>
              <w:spacing w:after="20"/>
              <w:ind w:left="20"/>
              <w:jc w:val="both"/>
            </w:pPr>
            <w:r>
              <w:rPr>
                <w:rFonts w:ascii="Times New Roman"/>
                <w:b w:val="false"/>
                <w:i w:val="false"/>
                <w:color w:val="000000"/>
                <w:sz w:val="20"/>
              </w:rPr>
              <w:t>
☐ Саудалық (коммерциялық) кредиттер</w:t>
            </w:r>
          </w:p>
          <w:bookmarkEnd w:id="3435"/>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3436"/>
          <w:p>
            <w:pPr>
              <w:spacing w:after="20"/>
              <w:ind w:left="20"/>
              <w:jc w:val="both"/>
            </w:pPr>
            <w:r>
              <w:rPr>
                <w:rFonts w:ascii="Times New Roman"/>
                <w:b w:val="false"/>
                <w:i w:val="false"/>
                <w:color w:val="000000"/>
                <w:sz w:val="20"/>
              </w:rPr>
              <w:t>
☐ Басқа берешек</w:t>
            </w:r>
          </w:p>
          <w:bookmarkEnd w:id="3436"/>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3437"/>
          <w:p>
            <w:pPr>
              <w:spacing w:after="20"/>
              <w:ind w:left="20"/>
              <w:jc w:val="both"/>
            </w:pPr>
            <w:r>
              <w:rPr>
                <w:rFonts w:ascii="Times New Roman"/>
                <w:b w:val="false"/>
                <w:i w:val="false"/>
                <w:color w:val="000000"/>
                <w:sz w:val="20"/>
              </w:rPr>
              <w:t>
1-ТБ нысанынан көрсеткіштің коды</w:t>
            </w:r>
          </w:p>
          <w:bookmarkEnd w:id="3437"/>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 (күнін көрсетіңіз/указать дату)жағдайы бойынша берешек(бұдан әрі – есепті күн/далее - отчетная дата)мың Америка Құрама Штаттарының (бұдан әрі – АҚШ) долларыменв тысячах долларов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9" w:id="3438"/>
      <w:r>
        <w:rPr>
          <w:rFonts w:ascii="Times New Roman"/>
          <w:b w:val="false"/>
          <w:i w:val="false"/>
          <w:color w:val="000000"/>
          <w:sz w:val="28"/>
        </w:rPr>
        <w:t>
      5.2 Берешекті өтеу графигі, мың АҚШ долларымен</w:t>
      </w:r>
    </w:p>
    <w:bookmarkEnd w:id="3438"/>
    <w:p>
      <w:pPr>
        <w:spacing w:after="0"/>
        <w:ind w:left="0"/>
        <w:jc w:val="both"/>
      </w:pPr>
      <w:r>
        <w:rPr>
          <w:rFonts w:ascii="Times New Roman"/>
          <w:b w:val="false"/>
          <w:i w:val="false"/>
          <w:color w:val="000000"/>
          <w:sz w:val="28"/>
        </w:rPr>
        <w:t>График погашения задолженности,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439"/>
          <w:p>
            <w:pPr>
              <w:spacing w:after="20"/>
              <w:ind w:left="20"/>
              <w:jc w:val="both"/>
            </w:pPr>
            <w:r>
              <w:rPr>
                <w:rFonts w:ascii="Times New Roman"/>
                <w:b w:val="false"/>
                <w:i w:val="false"/>
                <w:color w:val="000000"/>
                <w:sz w:val="20"/>
              </w:rPr>
              <w:t>
5.1-бөлігінде көрсетілген 1-ТБ нысанынан көрсеткіштің коды</w:t>
            </w:r>
          </w:p>
          <w:bookmarkEnd w:id="3439"/>
          <w:p>
            <w:pPr>
              <w:spacing w:after="20"/>
              <w:ind w:left="20"/>
              <w:jc w:val="both"/>
            </w:pPr>
            <w:r>
              <w:rPr>
                <w:rFonts w:ascii="Times New Roman"/>
                <w:b w:val="false"/>
                <w:i w:val="false"/>
                <w:color w:val="000000"/>
                <w:sz w:val="20"/>
              </w:rPr>
              <w:t>
Код показателя из формы 1-ПБ, указанный в части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3440"/>
          <w:p>
            <w:pPr>
              <w:spacing w:after="20"/>
              <w:ind w:left="20"/>
              <w:jc w:val="both"/>
            </w:pPr>
            <w:r>
              <w:rPr>
                <w:rFonts w:ascii="Times New Roman"/>
                <w:b w:val="false"/>
                <w:i w:val="false"/>
                <w:color w:val="000000"/>
                <w:sz w:val="20"/>
              </w:rPr>
              <w:t>
5.1-бөлігінде көрсетілген берешек</w:t>
            </w:r>
          </w:p>
          <w:bookmarkEnd w:id="3440"/>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441"/>
          <w:p>
            <w:pPr>
              <w:spacing w:after="20"/>
              <w:ind w:left="20"/>
              <w:jc w:val="both"/>
            </w:pPr>
            <w:r>
              <w:rPr>
                <w:rFonts w:ascii="Times New Roman"/>
                <w:b w:val="false"/>
                <w:i w:val="false"/>
                <w:color w:val="000000"/>
                <w:sz w:val="20"/>
              </w:rPr>
              <w:t>
талап етілетін</w:t>
            </w:r>
          </w:p>
          <w:bookmarkEnd w:id="3441"/>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442"/>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3442"/>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443"/>
          <w:p>
            <w:pPr>
              <w:spacing w:after="20"/>
              <w:ind w:left="20"/>
              <w:jc w:val="both"/>
            </w:pPr>
            <w:r>
              <w:rPr>
                <w:rFonts w:ascii="Times New Roman"/>
                <w:b w:val="false"/>
                <w:i w:val="false"/>
                <w:color w:val="000000"/>
                <w:sz w:val="20"/>
              </w:rPr>
              <w:t>
24 айдан кейін</w:t>
            </w:r>
          </w:p>
          <w:bookmarkEnd w:id="3443"/>
          <w:p>
            <w:pPr>
              <w:spacing w:after="20"/>
              <w:ind w:left="20"/>
              <w:jc w:val="both"/>
            </w:pPr>
            <w:r>
              <w:rPr>
                <w:rFonts w:ascii="Times New Roman"/>
                <w:b w:val="false"/>
                <w:i w:val="false"/>
                <w:color w:val="000000"/>
                <w:sz w:val="20"/>
              </w:rPr>
              <w:t>
после 24 месяца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5" w:id="3444"/>
    <w:p>
      <w:pPr>
        <w:spacing w:after="0"/>
        <w:ind w:left="0"/>
        <w:jc w:val="both"/>
      </w:pPr>
      <w:r>
        <w:rPr>
          <w:rFonts w:ascii="Times New Roman"/>
          <w:b w:val="false"/>
          <w:i w:val="false"/>
          <w:color w:val="000000"/>
          <w:sz w:val="28"/>
        </w:rPr>
        <w:t>
      Қажет болса, кестеге жолдарды қосыңыз</w:t>
      </w:r>
    </w:p>
    <w:bookmarkEnd w:id="3444"/>
    <w:bookmarkStart w:name="z3486" w:id="3445"/>
    <w:p>
      <w:pPr>
        <w:spacing w:after="0"/>
        <w:ind w:left="0"/>
        <w:jc w:val="both"/>
      </w:pPr>
      <w:r>
        <w:rPr>
          <w:rFonts w:ascii="Times New Roman"/>
          <w:b w:val="false"/>
          <w:i w:val="false"/>
          <w:color w:val="000000"/>
          <w:sz w:val="28"/>
        </w:rPr>
        <w:t>
      В случае необходимости, добавьте строки в таблицу</w:t>
      </w:r>
    </w:p>
    <w:bookmarkEnd w:id="3445"/>
    <w:bookmarkStart w:name="z3487" w:id="3446"/>
    <w:p>
      <w:pPr>
        <w:spacing w:after="0"/>
        <w:ind w:left="0"/>
        <w:jc w:val="left"/>
      </w:pPr>
      <w:r>
        <w:rPr>
          <w:rFonts w:ascii="Times New Roman"/>
          <w:b/>
          <w:i w:val="false"/>
          <w:color w:val="000000"/>
        </w:rPr>
        <w:t xml:space="preserve"> 6-бөлім.Берешектің валюталық құрылымы</w:t>
      </w:r>
      <w:r>
        <w:br/>
      </w:r>
      <w:r>
        <w:rPr>
          <w:rFonts w:ascii="Times New Roman"/>
          <w:b/>
          <w:i w:val="false"/>
          <w:color w:val="000000"/>
        </w:rPr>
        <w:t>Раздел 6.Валютная структура задолженности</w:t>
      </w:r>
    </w:p>
    <w:bookmarkEnd w:id="3446"/>
    <w:p>
      <w:pPr>
        <w:spacing w:after="0"/>
        <w:ind w:left="0"/>
        <w:jc w:val="both"/>
      </w:pPr>
      <w:bookmarkStart w:name="z3488" w:id="3447"/>
      <w:r>
        <w:rPr>
          <w:rFonts w:ascii="Times New Roman"/>
          <w:b w:val="false"/>
          <w:i w:val="false"/>
          <w:color w:val="000000"/>
          <w:sz w:val="28"/>
        </w:rPr>
        <w:t>
      6.1 "Резидент еместерге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bookmarkEnd w:id="3447"/>
    <w:p>
      <w:pPr>
        <w:spacing w:after="0"/>
        <w:ind w:left="0"/>
        <w:jc w:val="both"/>
      </w:pPr>
      <w:r>
        <w:rPr>
          <w:rFonts w:ascii="Times New Roman"/>
          <w:b w:val="false"/>
          <w:i w:val="false"/>
          <w:color w:val="000000"/>
          <w:sz w:val="28"/>
        </w:rPr>
        <w:t>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448"/>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bookmarkEnd w:id="3448"/>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449"/>
          <w:p>
            <w:pPr>
              <w:spacing w:after="20"/>
              <w:ind w:left="20"/>
              <w:jc w:val="both"/>
            </w:pPr>
            <w:r>
              <w:rPr>
                <w:rFonts w:ascii="Times New Roman"/>
                <w:b w:val="false"/>
                <w:i w:val="false"/>
                <w:color w:val="000000"/>
                <w:sz w:val="20"/>
              </w:rPr>
              <w:t>
☐ Резидент еместерге талаптар</w:t>
            </w:r>
          </w:p>
          <w:bookmarkEnd w:id="3449"/>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450"/>
          <w:p>
            <w:pPr>
              <w:spacing w:after="20"/>
              <w:ind w:left="20"/>
              <w:jc w:val="both"/>
            </w:pPr>
            <w:r>
              <w:rPr>
                <w:rFonts w:ascii="Times New Roman"/>
                <w:b w:val="false"/>
                <w:i w:val="false"/>
                <w:color w:val="000000"/>
                <w:sz w:val="20"/>
              </w:rPr>
              <w:t>
☐ Резидент еместердің алдындағы міндеттемелер</w:t>
            </w:r>
          </w:p>
          <w:bookmarkEnd w:id="3450"/>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451"/>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bookmarkEnd w:id="3451"/>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452"/>
          <w:p>
            <w:pPr>
              <w:spacing w:after="20"/>
              <w:ind w:left="20"/>
              <w:jc w:val="both"/>
            </w:pPr>
            <w:r>
              <w:rPr>
                <w:rFonts w:ascii="Times New Roman"/>
                <w:b w:val="false"/>
                <w:i w:val="false"/>
                <w:color w:val="000000"/>
                <w:sz w:val="20"/>
              </w:rPr>
              <w:t>
☐ Колма-қол шетел валютасы мен депозиттер</w:t>
            </w:r>
          </w:p>
          <w:bookmarkEnd w:id="3452"/>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453"/>
          <w:p>
            <w:pPr>
              <w:spacing w:after="20"/>
              <w:ind w:left="20"/>
              <w:jc w:val="both"/>
            </w:pPr>
            <w:r>
              <w:rPr>
                <w:rFonts w:ascii="Times New Roman"/>
                <w:b w:val="false"/>
                <w:i w:val="false"/>
                <w:color w:val="000000"/>
                <w:sz w:val="20"/>
              </w:rPr>
              <w:t>
☐ Несиелер және заемдар</w:t>
            </w:r>
          </w:p>
          <w:bookmarkEnd w:id="3453"/>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454"/>
          <w:p>
            <w:pPr>
              <w:spacing w:after="20"/>
              <w:ind w:left="20"/>
              <w:jc w:val="both"/>
            </w:pPr>
            <w:r>
              <w:rPr>
                <w:rFonts w:ascii="Times New Roman"/>
                <w:b w:val="false"/>
                <w:i w:val="false"/>
                <w:color w:val="000000"/>
                <w:sz w:val="20"/>
              </w:rPr>
              <w:t>
☐ Саудалық (коммерциялық) кредиттер</w:t>
            </w:r>
          </w:p>
          <w:bookmarkEnd w:id="3454"/>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455"/>
          <w:p>
            <w:pPr>
              <w:spacing w:after="20"/>
              <w:ind w:left="20"/>
              <w:jc w:val="both"/>
            </w:pPr>
            <w:r>
              <w:rPr>
                <w:rFonts w:ascii="Times New Roman"/>
                <w:b w:val="false"/>
                <w:i w:val="false"/>
                <w:color w:val="000000"/>
                <w:sz w:val="20"/>
              </w:rPr>
              <w:t>
☐ Басқа берешек</w:t>
            </w:r>
          </w:p>
          <w:bookmarkEnd w:id="3455"/>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3456"/>
          <w:p>
            <w:pPr>
              <w:spacing w:after="20"/>
              <w:ind w:left="20"/>
              <w:jc w:val="both"/>
            </w:pPr>
            <w:r>
              <w:rPr>
                <w:rFonts w:ascii="Times New Roman"/>
                <w:b w:val="false"/>
                <w:i w:val="false"/>
                <w:color w:val="000000"/>
                <w:sz w:val="20"/>
              </w:rPr>
              <w:t>
1-ТБ нысанынанкөрсеткіштің коды</w:t>
            </w:r>
          </w:p>
          <w:bookmarkEnd w:id="3456"/>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_______________________(күнін көрсетіңіз/указать дату) жағдайы бойынша берешек (бұдан әрі – есепті күн/далее - отчетная дата)(мың АҚШ долларымен./ в тысячах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8" w:id="3457"/>
      <w:r>
        <w:rPr>
          <w:rFonts w:ascii="Times New Roman"/>
          <w:b w:val="false"/>
          <w:i w:val="false"/>
          <w:color w:val="000000"/>
          <w:sz w:val="28"/>
        </w:rPr>
        <w:t>
      6.2 Берешектің валюталық құрылымы (мың АҚШ долларымен)</w:t>
      </w:r>
    </w:p>
    <w:bookmarkEnd w:id="3457"/>
    <w:p>
      <w:pPr>
        <w:spacing w:after="0"/>
        <w:ind w:left="0"/>
        <w:jc w:val="both"/>
      </w:pPr>
      <w:r>
        <w:rPr>
          <w:rFonts w:ascii="Times New Roman"/>
          <w:b w:val="false"/>
          <w:i w:val="false"/>
          <w:color w:val="000000"/>
          <w:sz w:val="28"/>
        </w:rPr>
        <w:t>Валютная структура задолженности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458"/>
          <w:p>
            <w:pPr>
              <w:spacing w:after="20"/>
              <w:ind w:left="20"/>
              <w:jc w:val="both"/>
            </w:pPr>
            <w:r>
              <w:rPr>
                <w:rFonts w:ascii="Times New Roman"/>
                <w:b w:val="false"/>
                <w:i w:val="false"/>
                <w:color w:val="000000"/>
                <w:sz w:val="20"/>
              </w:rPr>
              <w:t>
6.1-бөлігінде көрсетілген 1-ТБ нысанынан көрсеткіштің коды</w:t>
            </w:r>
          </w:p>
          <w:bookmarkEnd w:id="3458"/>
          <w:p>
            <w:pPr>
              <w:spacing w:after="20"/>
              <w:ind w:left="20"/>
              <w:jc w:val="both"/>
            </w:pPr>
            <w:r>
              <w:rPr>
                <w:rFonts w:ascii="Times New Roman"/>
                <w:b w:val="false"/>
                <w:i w:val="false"/>
                <w:color w:val="000000"/>
                <w:sz w:val="20"/>
              </w:rPr>
              <w:t>
Код показателя из формы 1-ПБ, указанный в части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459"/>
          <w:p>
            <w:pPr>
              <w:spacing w:after="20"/>
              <w:ind w:left="20"/>
              <w:jc w:val="both"/>
            </w:pPr>
            <w:r>
              <w:rPr>
                <w:rFonts w:ascii="Times New Roman"/>
                <w:b w:val="false"/>
                <w:i w:val="false"/>
                <w:color w:val="000000"/>
                <w:sz w:val="20"/>
              </w:rPr>
              <w:t>
6.1-бөлігінде көрсетілген берешек</w:t>
            </w:r>
          </w:p>
          <w:bookmarkEnd w:id="3459"/>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460"/>
          <w:p>
            <w:pPr>
              <w:spacing w:after="20"/>
              <w:ind w:left="20"/>
              <w:jc w:val="both"/>
            </w:pPr>
            <w:r>
              <w:rPr>
                <w:rFonts w:ascii="Times New Roman"/>
                <w:b w:val="false"/>
                <w:i w:val="false"/>
                <w:color w:val="000000"/>
                <w:sz w:val="20"/>
              </w:rPr>
              <w:t>
теңге</w:t>
            </w:r>
          </w:p>
          <w:bookmarkEnd w:id="3460"/>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3461"/>
          <w:p>
            <w:pPr>
              <w:spacing w:after="20"/>
              <w:ind w:left="20"/>
              <w:jc w:val="both"/>
            </w:pPr>
            <w:r>
              <w:rPr>
                <w:rFonts w:ascii="Times New Roman"/>
                <w:b w:val="false"/>
                <w:i w:val="false"/>
                <w:color w:val="000000"/>
                <w:sz w:val="20"/>
              </w:rPr>
              <w:t>
АҚШ доллары</w:t>
            </w:r>
          </w:p>
          <w:bookmarkEnd w:id="3461"/>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462"/>
          <w:p>
            <w:pPr>
              <w:spacing w:after="20"/>
              <w:ind w:left="20"/>
              <w:jc w:val="both"/>
            </w:pPr>
            <w:r>
              <w:rPr>
                <w:rFonts w:ascii="Times New Roman"/>
                <w:b w:val="false"/>
                <w:i w:val="false"/>
                <w:color w:val="000000"/>
                <w:sz w:val="20"/>
              </w:rPr>
              <w:t>
еуро</w:t>
            </w:r>
          </w:p>
          <w:bookmarkEnd w:id="3462"/>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463"/>
          <w:p>
            <w:pPr>
              <w:spacing w:after="20"/>
              <w:ind w:left="20"/>
              <w:jc w:val="both"/>
            </w:pPr>
            <w:r>
              <w:rPr>
                <w:rFonts w:ascii="Times New Roman"/>
                <w:b w:val="false"/>
                <w:i w:val="false"/>
                <w:color w:val="000000"/>
                <w:sz w:val="20"/>
              </w:rPr>
              <w:t>
Ресей рублі</w:t>
            </w:r>
          </w:p>
          <w:bookmarkEnd w:id="3463"/>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464"/>
          <w:p>
            <w:pPr>
              <w:spacing w:after="20"/>
              <w:ind w:left="20"/>
              <w:jc w:val="both"/>
            </w:pPr>
            <w:r>
              <w:rPr>
                <w:rFonts w:ascii="Times New Roman"/>
                <w:b w:val="false"/>
                <w:i w:val="false"/>
                <w:color w:val="000000"/>
                <w:sz w:val="20"/>
              </w:rPr>
              <w:t>
Швейцар франкі</w:t>
            </w:r>
          </w:p>
          <w:bookmarkEnd w:id="3464"/>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465"/>
          <w:p>
            <w:pPr>
              <w:spacing w:after="20"/>
              <w:ind w:left="20"/>
              <w:jc w:val="both"/>
            </w:pPr>
            <w:r>
              <w:rPr>
                <w:rFonts w:ascii="Times New Roman"/>
                <w:b w:val="false"/>
                <w:i w:val="false"/>
                <w:color w:val="000000"/>
                <w:sz w:val="20"/>
              </w:rPr>
              <w:t>
Арнайы қарыз алу құқықтары</w:t>
            </w:r>
          </w:p>
          <w:bookmarkEnd w:id="3465"/>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466"/>
          <w:p>
            <w:pPr>
              <w:spacing w:after="20"/>
              <w:ind w:left="20"/>
              <w:jc w:val="both"/>
            </w:pPr>
            <w:r>
              <w:rPr>
                <w:rFonts w:ascii="Times New Roman"/>
                <w:b w:val="false"/>
                <w:i w:val="false"/>
                <w:color w:val="000000"/>
                <w:sz w:val="20"/>
              </w:rPr>
              <w:t>
Канада доллары</w:t>
            </w:r>
          </w:p>
          <w:bookmarkEnd w:id="3466"/>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467"/>
          <w:p>
            <w:pPr>
              <w:spacing w:after="20"/>
              <w:ind w:left="20"/>
              <w:jc w:val="both"/>
            </w:pPr>
            <w:r>
              <w:rPr>
                <w:rFonts w:ascii="Times New Roman"/>
                <w:b w:val="false"/>
                <w:i w:val="false"/>
                <w:color w:val="000000"/>
                <w:sz w:val="20"/>
              </w:rPr>
              <w:t>
Қытай юаньі</w:t>
            </w:r>
          </w:p>
          <w:bookmarkEnd w:id="3467"/>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468"/>
          <w:p>
            <w:pPr>
              <w:spacing w:after="20"/>
              <w:ind w:left="20"/>
              <w:jc w:val="both"/>
            </w:pPr>
            <w:r>
              <w:rPr>
                <w:rFonts w:ascii="Times New Roman"/>
                <w:b w:val="false"/>
                <w:i w:val="false"/>
                <w:color w:val="000000"/>
                <w:sz w:val="20"/>
              </w:rPr>
              <w:t xml:space="preserve">
Басқа валюта түрлері/ </w:t>
            </w:r>
          </w:p>
          <w:bookmarkEnd w:id="3468"/>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0" w:id="3469"/>
      <w:r>
        <w:rPr>
          <w:rFonts w:ascii="Times New Roman"/>
          <w:b w:val="false"/>
          <w:i w:val="false"/>
          <w:color w:val="000000"/>
          <w:sz w:val="28"/>
        </w:rPr>
        <w:t>
      Қажет болса, кестеге жолдарды қосыңыз</w:t>
      </w:r>
    </w:p>
    <w:bookmarkEnd w:id="3469"/>
    <w:p>
      <w:pPr>
        <w:spacing w:after="0"/>
        <w:ind w:left="0"/>
        <w:jc w:val="both"/>
      </w:pPr>
      <w:r>
        <w:rPr>
          <w:rFonts w:ascii="Times New Roman"/>
          <w:b w:val="false"/>
          <w:i w:val="false"/>
          <w:color w:val="000000"/>
          <w:sz w:val="28"/>
        </w:rPr>
        <w:t xml:space="preserve"> В случае необходимости, добавьте строки в таблицу</w:t>
      </w:r>
    </w:p>
    <w:bookmarkStart w:name="z3511" w:id="3470"/>
    <w:p>
      <w:pPr>
        <w:spacing w:after="0"/>
        <w:ind w:left="0"/>
        <w:jc w:val="left"/>
      </w:pPr>
      <w:r>
        <w:rPr>
          <w:rFonts w:ascii="Times New Roman"/>
          <w:b/>
          <w:i w:val="false"/>
          <w:color w:val="000000"/>
        </w:rPr>
        <w:t xml:space="preserve"> Ынтымақтастығыңыз үшін рахмет!</w:t>
      </w:r>
      <w:r>
        <w:br/>
      </w:r>
      <w:r>
        <w:rPr>
          <w:rFonts w:ascii="Times New Roman"/>
          <w:b/>
          <w:i w:val="false"/>
          <w:color w:val="000000"/>
        </w:rPr>
        <w:t>Благодарим за сотрудничество!</w:t>
      </w:r>
    </w:p>
    <w:bookmarkEnd w:id="3470"/>
    <w:p>
      <w:pPr>
        <w:spacing w:after="0"/>
        <w:ind w:left="0"/>
        <w:jc w:val="both"/>
      </w:pPr>
      <w:bookmarkStart w:name="z3512" w:id="3471"/>
      <w:r>
        <w:rPr>
          <w:rFonts w:ascii="Times New Roman"/>
          <w:b w:val="false"/>
          <w:i w:val="false"/>
          <w:color w:val="000000"/>
          <w:sz w:val="28"/>
        </w:rPr>
        <w:t>
      Атауы Мекенжайы (респонденттің)</w:t>
      </w:r>
    </w:p>
    <w:bookmarkEnd w:id="3471"/>
    <w:p>
      <w:pPr>
        <w:spacing w:after="0"/>
        <w:ind w:left="0"/>
        <w:jc w:val="both"/>
      </w:pPr>
      <w:r>
        <w:rPr>
          <w:rFonts w:ascii="Times New Roman"/>
          <w:b w:val="false"/>
          <w:i w:val="false"/>
          <w:color w:val="000000"/>
          <w:sz w:val="28"/>
        </w:rPr>
        <w:t>Наименование ________________________________</w:t>
      </w:r>
    </w:p>
    <w:p>
      <w:pPr>
        <w:spacing w:after="0"/>
        <w:ind w:left="0"/>
        <w:jc w:val="both"/>
      </w:pPr>
      <w:r>
        <w:rPr>
          <w:rFonts w:ascii="Times New Roman"/>
          <w:b w:val="false"/>
          <w:i w:val="false"/>
          <w:color w:val="000000"/>
          <w:sz w:val="28"/>
        </w:rPr>
        <w:t>Адрес (респондента)___________________________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__________________________ ___________________</w:t>
      </w:r>
    </w:p>
    <w:p>
      <w:pPr>
        <w:spacing w:after="0"/>
        <w:ind w:left="0"/>
        <w:jc w:val="both"/>
      </w:pPr>
      <w:r>
        <w:rPr>
          <w:rFonts w:ascii="Times New Roman"/>
          <w:b w:val="false"/>
          <w:i w:val="false"/>
          <w:color w:val="000000"/>
          <w:sz w:val="28"/>
        </w:rPr>
        <w:t>____________________________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 xml:space="preserve">первичных статистических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513" w:id="3472"/>
      <w:r>
        <w:rPr>
          <w:rFonts w:ascii="Times New Roman"/>
          <w:b w:val="false"/>
          <w:i w:val="false"/>
          <w:color w:val="000000"/>
          <w:sz w:val="28"/>
        </w:rPr>
        <w:t>
      Орындаушы</w:t>
      </w:r>
    </w:p>
    <w:bookmarkEnd w:id="3472"/>
    <w:p>
      <w:pPr>
        <w:spacing w:after="0"/>
        <w:ind w:left="0"/>
        <w:jc w:val="both"/>
      </w:pPr>
      <w:r>
        <w:rPr>
          <w:rFonts w:ascii="Times New Roman"/>
          <w:b w:val="false"/>
          <w:i w:val="false"/>
          <w:color w:val="000000"/>
          <w:sz w:val="28"/>
        </w:rPr>
        <w:t>Исполнитель 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515" w:id="3473"/>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"Анкета обследования предприятий по платежному балансу"</w:t>
      </w:r>
      <w:r>
        <w:br/>
      </w:r>
      <w:r>
        <w:rPr>
          <w:rFonts w:ascii="Times New Roman"/>
          <w:b/>
          <w:i w:val="false"/>
          <w:color w:val="000000"/>
        </w:rPr>
        <w:t>(индекс ОПБ-1, периодичность по запросу территориального органа Национального Банка Республики Казахстан)</w:t>
      </w:r>
    </w:p>
    <w:bookmarkEnd w:id="3473"/>
    <w:bookmarkStart w:name="z3516" w:id="34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"Анкета обследования предприятий по платежному балансу" (индекс ОПБ-1, периодичность – по запросу территориального органа Национального Банка Республики Казахстан)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ведомственного статистического наблюдения "Анкета обследования предприятий по платежному балансу" (индекс ОПБ-1, периодичность по запросу территориального органа Национального Банка Республики Казахстан) (далее – статистическая форма).</w:t>
      </w:r>
    </w:p>
    <w:bookmarkEnd w:id="3474"/>
    <w:bookmarkStart w:name="z3517" w:id="3475"/>
    <w:p>
      <w:pPr>
        <w:spacing w:after="0"/>
        <w:ind w:left="0"/>
        <w:jc w:val="both"/>
      </w:pPr>
      <w:r>
        <w:rPr>
          <w:rFonts w:ascii="Times New Roman"/>
          <w:b w:val="false"/>
          <w:i w:val="false"/>
          <w:color w:val="000000"/>
          <w:sz w:val="28"/>
        </w:rPr>
        <w:t>
      2. При заполнении статистической формы применяются следующие определения:</w:t>
      </w:r>
    </w:p>
    <w:bookmarkEnd w:id="3475"/>
    <w:bookmarkStart w:name="z3518" w:id="3476"/>
    <w:p>
      <w:pPr>
        <w:spacing w:after="0"/>
        <w:ind w:left="0"/>
        <w:jc w:val="both"/>
      </w:pPr>
      <w:r>
        <w:rPr>
          <w:rFonts w:ascii="Times New Roman"/>
          <w:b w:val="false"/>
          <w:i w:val="false"/>
          <w:color w:val="000000"/>
          <w:sz w:val="28"/>
        </w:rPr>
        <w:t>
      1) резиденты:</w:t>
      </w:r>
    </w:p>
    <w:bookmarkEnd w:id="3476"/>
    <w:bookmarkStart w:name="z3519" w:id="3477"/>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477"/>
    <w:bookmarkStart w:name="z3520" w:id="3478"/>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478"/>
    <w:bookmarkStart w:name="z3521" w:id="3479"/>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гражданским законодательством Республики Казахстан;</w:t>
      </w:r>
    </w:p>
    <w:bookmarkEnd w:id="3479"/>
    <w:bookmarkStart w:name="z3522" w:id="3480"/>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480"/>
    <w:bookmarkStart w:name="z3523" w:id="3481"/>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481"/>
    <w:bookmarkStart w:name="z3524" w:id="3482"/>
    <w:p>
      <w:pPr>
        <w:spacing w:after="0"/>
        <w:ind w:left="0"/>
        <w:jc w:val="both"/>
      </w:pPr>
      <w:r>
        <w:rPr>
          <w:rFonts w:ascii="Times New Roman"/>
          <w:b w:val="false"/>
          <w:i w:val="false"/>
          <w:color w:val="000000"/>
          <w:sz w:val="28"/>
        </w:rPr>
        <w:t>
      2) нерезиденты:</w:t>
      </w:r>
    </w:p>
    <w:bookmarkEnd w:id="3482"/>
    <w:bookmarkStart w:name="z3525" w:id="3483"/>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483"/>
    <w:bookmarkStart w:name="z3526" w:id="3484"/>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484"/>
    <w:bookmarkStart w:name="z3527" w:id="3485"/>
    <w:p>
      <w:pPr>
        <w:spacing w:after="0"/>
        <w:ind w:left="0"/>
        <w:jc w:val="both"/>
      </w:pPr>
      <w:r>
        <w:rPr>
          <w:rFonts w:ascii="Times New Roman"/>
          <w:b w:val="false"/>
          <w:i w:val="false"/>
          <w:color w:val="000000"/>
          <w:sz w:val="28"/>
        </w:rPr>
        <w:t>
      организации, созданные без образования юридического лица в соответствии с законодательством иностранного государства (фонды, трасты, простые товарищества);</w:t>
      </w:r>
    </w:p>
    <w:bookmarkEnd w:id="3485"/>
    <w:bookmarkStart w:name="z3528" w:id="3486"/>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486"/>
    <w:bookmarkStart w:name="z3529" w:id="3487"/>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 настоящего пункта.</w:t>
      </w:r>
    </w:p>
    <w:bookmarkEnd w:id="3487"/>
    <w:bookmarkStart w:name="z3530" w:id="3488"/>
    <w:p>
      <w:pPr>
        <w:spacing w:after="0"/>
        <w:ind w:left="0"/>
        <w:jc w:val="both"/>
      </w:pPr>
      <w:r>
        <w:rPr>
          <w:rFonts w:ascii="Times New Roman"/>
          <w:b w:val="false"/>
          <w:i w:val="false"/>
          <w:color w:val="000000"/>
          <w:sz w:val="28"/>
        </w:rPr>
        <w:t>
      3. Статистическая форма представляется по запросу территориального органа Национального Банка Республики Казахстан (далее – Национальный Банк) bvюридическими лицами, попавшими в выборку.</w:t>
      </w:r>
    </w:p>
    <w:bookmarkEnd w:id="3488"/>
    <w:bookmarkStart w:name="z3531" w:id="3489"/>
    <w:p>
      <w:pPr>
        <w:spacing w:after="0"/>
        <w:ind w:left="0"/>
        <w:jc w:val="both"/>
      </w:pPr>
      <w:r>
        <w:rPr>
          <w:rFonts w:ascii="Times New Roman"/>
          <w:b w:val="false"/>
          <w:i w:val="false"/>
          <w:color w:val="000000"/>
          <w:sz w:val="28"/>
        </w:rPr>
        <w:t>
      Респондент представляет заполненную статистическую форму не позднее даты, указанной Национальным Банком. Национальный Банк указывает дату не ранее десяти рабочих дней со дня отправки статистической формы респонденту.</w:t>
      </w:r>
    </w:p>
    <w:bookmarkEnd w:id="3489"/>
    <w:bookmarkStart w:name="z3532" w:id="3490"/>
    <w:p>
      <w:pPr>
        <w:spacing w:after="0"/>
        <w:ind w:left="0"/>
        <w:jc w:val="both"/>
      </w:pPr>
      <w:r>
        <w:rPr>
          <w:rFonts w:ascii="Times New Roman"/>
          <w:b w:val="false"/>
          <w:i w:val="false"/>
          <w:color w:val="000000"/>
          <w:sz w:val="28"/>
        </w:rPr>
        <w:t>
      Статистическая форма представляется на бумажном носителе либо в электронном виде.</w:t>
      </w:r>
    </w:p>
    <w:bookmarkEnd w:id="3490"/>
    <w:bookmarkStart w:name="z3533" w:id="3491"/>
    <w:p>
      <w:pPr>
        <w:spacing w:after="0"/>
        <w:ind w:left="0"/>
        <w:jc w:val="both"/>
      </w:pPr>
      <w:r>
        <w:rPr>
          <w:rFonts w:ascii="Times New Roman"/>
          <w:b w:val="false"/>
          <w:i w:val="false"/>
          <w:color w:val="000000"/>
          <w:sz w:val="28"/>
        </w:rPr>
        <w:t>
      4. При представлении статистической формы Национальный Банк отмечает разделы, требующие заполнения респондентом.</w:t>
      </w:r>
    </w:p>
    <w:bookmarkEnd w:id="3491"/>
    <w:bookmarkStart w:name="z3534" w:id="3492"/>
    <w:p>
      <w:pPr>
        <w:spacing w:after="0"/>
        <w:ind w:left="0"/>
        <w:jc w:val="both"/>
      </w:pPr>
      <w:r>
        <w:rPr>
          <w:rFonts w:ascii="Times New Roman"/>
          <w:b w:val="false"/>
          <w:i w:val="false"/>
          <w:color w:val="000000"/>
          <w:sz w:val="28"/>
        </w:rPr>
        <w:t>
      Респондент представляет только те разделы статистической формы, по которым требуется заполнение.</w:t>
      </w:r>
    </w:p>
    <w:bookmarkEnd w:id="3492"/>
    <w:bookmarkStart w:name="z3535" w:id="3493"/>
    <w:p>
      <w:pPr>
        <w:spacing w:after="0"/>
        <w:ind w:left="0"/>
        <w:jc w:val="both"/>
      </w:pPr>
      <w:r>
        <w:rPr>
          <w:rFonts w:ascii="Times New Roman"/>
          <w:b w:val="false"/>
          <w:i w:val="false"/>
          <w:color w:val="000000"/>
          <w:sz w:val="28"/>
        </w:rPr>
        <w:t>
      5. При представлении части 2.1 раздела 2 следует указать всех инвесторов, суммарно владеющих 100% уставного капитала респондента. Для респондентов-акционерных обществ допускается указание инвесторов, суммарно владеющих не менее 80% акций.</w:t>
      </w:r>
    </w:p>
    <w:bookmarkEnd w:id="3493"/>
    <w:bookmarkStart w:name="z3536" w:id="3494"/>
    <w:p>
      <w:pPr>
        <w:spacing w:after="0"/>
        <w:ind w:left="0"/>
        <w:jc w:val="both"/>
      </w:pPr>
      <w:r>
        <w:rPr>
          <w:rFonts w:ascii="Times New Roman"/>
          <w:b w:val="false"/>
          <w:i w:val="false"/>
          <w:color w:val="000000"/>
          <w:sz w:val="28"/>
        </w:rPr>
        <w:t>
      6. В случае затруднения заполнения информации об общей схеме связей в виде таблицы, допускается представление части 2.4 раздела 2 в виде схемы.</w:t>
      </w:r>
    </w:p>
    <w:bookmarkEnd w:id="3494"/>
    <w:bookmarkStart w:name="z3537" w:id="3495"/>
    <w:p>
      <w:pPr>
        <w:spacing w:after="0"/>
        <w:ind w:left="0"/>
        <w:jc w:val="both"/>
      </w:pPr>
      <w:r>
        <w:rPr>
          <w:rFonts w:ascii="Times New Roman"/>
          <w:b w:val="false"/>
          <w:i w:val="false"/>
          <w:color w:val="000000"/>
          <w:sz w:val="28"/>
        </w:rPr>
        <w:t>
      Пример заполнения информации об общей схеме связей в виде таблицы:</w:t>
      </w:r>
    </w:p>
    <w:bookmarkEnd w:id="3495"/>
    <w:bookmarkStart w:name="z3538" w:id="3496"/>
    <w:p>
      <w:pPr>
        <w:spacing w:after="0"/>
        <w:ind w:left="0"/>
        <w:jc w:val="both"/>
      </w:pPr>
      <w:r>
        <w:rPr>
          <w:rFonts w:ascii="Times New Roman"/>
          <w:b w:val="false"/>
          <w:i w:val="false"/>
          <w:color w:val="000000"/>
          <w:sz w:val="28"/>
        </w:rPr>
        <w:t>
      2.4 Общая схема связей Вашей организации</w:t>
      </w:r>
    </w:p>
    <w:bookmarkEnd w:id="3496"/>
    <w:bookmarkStart w:name="z3539" w:id="3497"/>
    <w:p>
      <w:pPr>
        <w:spacing w:after="0"/>
        <w:ind w:left="0"/>
        <w:jc w:val="left"/>
      </w:pPr>
      <w:r>
        <w:rPr>
          <w:rFonts w:ascii="Times New Roman"/>
          <w:b/>
          <w:i w:val="false"/>
          <w:color w:val="000000"/>
        </w:rPr>
        <w:t xml:space="preserve"> Таблица</w:t>
      </w:r>
    </w:p>
    <w:bookmarkEnd w:id="3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наличии) (далее –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БИН/ИИН/идентификационный номер, присваиваемые в соответствии с законодательством иностранного государства (далее – 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 из столбцаА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 (или)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 (или)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 (или)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 (или)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 (или)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40" w:id="3498"/>
    <w:p>
      <w:pPr>
        <w:spacing w:after="0"/>
        <w:ind w:left="0"/>
        <w:jc w:val="both"/>
      </w:pPr>
      <w:r>
        <w:rPr>
          <w:rFonts w:ascii="Times New Roman"/>
          <w:b w:val="false"/>
          <w:i w:val="false"/>
          <w:color w:val="000000"/>
          <w:sz w:val="28"/>
        </w:rPr>
        <w:t>
      ".</w:t>
      </w:r>
    </w:p>
    <w:bookmarkEnd w:id="3498"/>
    <w:bookmarkStart w:name="z3541" w:id="3499"/>
    <w:p>
      <w:pPr>
        <w:spacing w:after="0"/>
        <w:ind w:left="0"/>
        <w:jc w:val="both"/>
      </w:pPr>
      <w:r>
        <w:rPr>
          <w:rFonts w:ascii="Times New Roman"/>
          <w:b w:val="false"/>
          <w:i w:val="false"/>
          <w:color w:val="000000"/>
          <w:sz w:val="28"/>
        </w:rPr>
        <w:t>
      Таблица части 2.4 раздела 2 заполняется по каждой связи "объект инвестирования-инвестор".</w:t>
      </w:r>
    </w:p>
    <w:bookmarkEnd w:id="3499"/>
    <w:bookmarkStart w:name="z3542" w:id="3500"/>
    <w:p>
      <w:pPr>
        <w:spacing w:after="0"/>
        <w:ind w:left="0"/>
        <w:jc w:val="both"/>
      </w:pPr>
      <w:r>
        <w:rPr>
          <w:rFonts w:ascii="Times New Roman"/>
          <w:b w:val="false"/>
          <w:i w:val="false"/>
          <w:color w:val="000000"/>
          <w:sz w:val="28"/>
        </w:rPr>
        <w:t>
      Например: A, B, C, D, E, F, G, H, I – юридические лица и N – физическое лицо образуют Группу.</w:t>
      </w:r>
    </w:p>
    <w:bookmarkEnd w:id="3500"/>
    <w:bookmarkStart w:name="z3543" w:id="3501"/>
    <w:p>
      <w:pPr>
        <w:spacing w:after="0"/>
        <w:ind w:left="0"/>
        <w:jc w:val="both"/>
      </w:pPr>
      <w:r>
        <w:rPr>
          <w:rFonts w:ascii="Times New Roman"/>
          <w:b w:val="false"/>
          <w:i w:val="false"/>
          <w:color w:val="000000"/>
          <w:sz w:val="28"/>
        </w:rPr>
        <w:t>
      В столбцах А, Б, В таблицы отражается информация об участниках Группы от самого верхнего по уровню иерархии известного инвестора.</w:t>
      </w:r>
    </w:p>
    <w:bookmarkEnd w:id="3501"/>
    <w:bookmarkStart w:name="z3544" w:id="3502"/>
    <w:p>
      <w:pPr>
        <w:spacing w:after="0"/>
        <w:ind w:left="0"/>
        <w:jc w:val="both"/>
      </w:pPr>
      <w:r>
        <w:rPr>
          <w:rFonts w:ascii="Times New Roman"/>
          <w:b w:val="false"/>
          <w:i w:val="false"/>
          <w:color w:val="000000"/>
          <w:sz w:val="28"/>
        </w:rPr>
        <w:t>
      В столбце 1 каждому участнику Группы присваивается порядковый номер. Этот номер используется при заполнении столбца 2 таблицы.</w:t>
      </w:r>
    </w:p>
    <w:bookmarkEnd w:id="3502"/>
    <w:bookmarkStart w:name="z3545" w:id="3503"/>
    <w:p>
      <w:pPr>
        <w:spacing w:after="0"/>
        <w:ind w:left="0"/>
        <w:jc w:val="both"/>
      </w:pPr>
      <w:r>
        <w:rPr>
          <w:rFonts w:ascii="Times New Roman"/>
          <w:b w:val="false"/>
          <w:i w:val="false"/>
          <w:color w:val="000000"/>
          <w:sz w:val="28"/>
        </w:rPr>
        <w:t xml:space="preserve">
      </w:t>
      </w:r>
    </w:p>
    <w:bookmarkEnd w:id="3503"/>
    <w:p>
      <w:pPr>
        <w:spacing w:after="0"/>
        <w:ind w:left="0"/>
        <w:jc w:val="both"/>
      </w:pPr>
      <w:r>
        <w:drawing>
          <wp:inline distT="0" distB="0" distL="0" distR="0">
            <wp:extent cx="73152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3152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6" w:id="3504"/>
    <w:p>
      <w:pPr>
        <w:spacing w:after="0"/>
        <w:ind w:left="0"/>
        <w:jc w:val="both"/>
      </w:pPr>
      <w:r>
        <w:rPr>
          <w:rFonts w:ascii="Times New Roman"/>
          <w:b w:val="false"/>
          <w:i w:val="false"/>
          <w:color w:val="000000"/>
          <w:sz w:val="28"/>
        </w:rPr>
        <w:t>
      Рисунок 1.Схема Группы</w:t>
      </w:r>
    </w:p>
    <w:bookmarkEnd w:id="3504"/>
    <w:bookmarkStart w:name="z3547" w:id="3505"/>
    <w:p>
      <w:pPr>
        <w:spacing w:after="0"/>
        <w:ind w:left="0"/>
        <w:jc w:val="both"/>
      </w:pPr>
      <w:r>
        <w:rPr>
          <w:rFonts w:ascii="Times New Roman"/>
          <w:b w:val="false"/>
          <w:i w:val="false"/>
          <w:color w:val="000000"/>
          <w:sz w:val="28"/>
        </w:rPr>
        <w:t>
      В столбцах 2 и 3 указываются наименование (указанное в столбце А) и (или) порядковый номер (указанный в столбце1) инвестора и доля его непосредственного участия в капитале организации, по которой вносится информация в данной строке и по отношению к которой данное юридическое и (или) физическое лицо является инвестором. Если наименования юридических лиц, входящих в Группу, идентичны, то в столбце 2 следует указать порядковый номер (указанный в столбце 1) в целях однозначного отражения инвестора.</w:t>
      </w:r>
    </w:p>
    <w:bookmarkEnd w:id="3505"/>
    <w:bookmarkStart w:name="z3548" w:id="3506"/>
    <w:p>
      <w:pPr>
        <w:spacing w:after="0"/>
        <w:ind w:left="0"/>
        <w:jc w:val="both"/>
      </w:pPr>
      <w:r>
        <w:rPr>
          <w:rFonts w:ascii="Times New Roman"/>
          <w:b w:val="false"/>
          <w:i w:val="false"/>
          <w:color w:val="000000"/>
          <w:sz w:val="28"/>
        </w:rPr>
        <w:t>
      По юридическому лицу, находящемуся на самом верхнем уровне по уровню иерархии, столбцы 2 и 3 не заполняются. По физическому лицу, находящемуся на любом уровне по уровню иерархии, столбцы 2 и 3 не заполняются.</w:t>
      </w:r>
    </w:p>
    <w:bookmarkEnd w:id="3506"/>
    <w:bookmarkStart w:name="z3549" w:id="3507"/>
    <w:p>
      <w:pPr>
        <w:spacing w:after="0"/>
        <w:ind w:left="0"/>
        <w:jc w:val="both"/>
      </w:pPr>
      <w:r>
        <w:rPr>
          <w:rFonts w:ascii="Times New Roman"/>
          <w:b w:val="false"/>
          <w:i w:val="false"/>
          <w:color w:val="000000"/>
          <w:sz w:val="28"/>
        </w:rPr>
        <w:t>
      7. Разделы 3 и 4 статистической формызаполняются по юридическому лицу в целом, включая его филиалы и представительства с местом нахождения в Республике Казахстан.</w:t>
      </w:r>
    </w:p>
    <w:bookmarkEnd w:id="3507"/>
    <w:bookmarkStart w:name="z3550" w:id="3508"/>
    <w:p>
      <w:pPr>
        <w:spacing w:after="0"/>
        <w:ind w:left="0"/>
        <w:jc w:val="both"/>
      </w:pPr>
      <w:r>
        <w:rPr>
          <w:rFonts w:ascii="Times New Roman"/>
          <w:b w:val="false"/>
          <w:i w:val="false"/>
          <w:color w:val="000000"/>
          <w:sz w:val="28"/>
        </w:rPr>
        <w:t>
      8. Если требуется заполнение разделов 5 и 6, то Национальный Банк заполняет часть 5.1 раздела 5 и 6.1 раздела 6 в соответствии с информацией, отраженной респондентом в форме "Отчет о финансовых требованиях к нерезидентам и обязательствах перед ними" (индекс 1-ПБ, периодичность квартальная (далее – форма 1-ПБ).</w:t>
      </w:r>
    </w:p>
    <w:bookmarkEnd w:id="3508"/>
    <w:bookmarkStart w:name="z3551" w:id="3509"/>
    <w:p>
      <w:pPr>
        <w:spacing w:after="0"/>
        <w:ind w:left="0"/>
        <w:jc w:val="both"/>
      </w:pPr>
      <w:r>
        <w:rPr>
          <w:rFonts w:ascii="Times New Roman"/>
          <w:b w:val="false"/>
          <w:i w:val="false"/>
          <w:color w:val="000000"/>
          <w:sz w:val="28"/>
        </w:rPr>
        <w:t xml:space="preserve">
      9. В части 5.2 раздела 5 информация представляется в разбивке по показателям, заполненным в части 5.1. Задолженность по каждому показателю разбивается по предполагаемым срокам платежей, оставшимся до погашения. Срок погашения (месяцы, в которых будет погашена задолженность) исчисляется с даты, указанной в части 5.1 (отчетная дата). </w:t>
      </w:r>
    </w:p>
    <w:bookmarkEnd w:id="3509"/>
    <w:bookmarkStart w:name="z3552" w:id="3510"/>
    <w:p>
      <w:pPr>
        <w:spacing w:after="0"/>
        <w:ind w:left="0"/>
        <w:jc w:val="both"/>
      </w:pPr>
      <w:r>
        <w:rPr>
          <w:rFonts w:ascii="Times New Roman"/>
          <w:b w:val="false"/>
          <w:i w:val="false"/>
          <w:color w:val="000000"/>
          <w:sz w:val="28"/>
        </w:rPr>
        <w:t>
      Арифметический контроль части 5.2:</w:t>
      </w:r>
    </w:p>
    <w:bookmarkEnd w:id="3510"/>
    <w:bookmarkStart w:name="z3553" w:id="3511"/>
    <w:p>
      <w:pPr>
        <w:spacing w:after="0"/>
        <w:ind w:left="0"/>
        <w:jc w:val="both"/>
      </w:pPr>
      <w:r>
        <w:rPr>
          <w:rFonts w:ascii="Times New Roman"/>
          <w:b w:val="false"/>
          <w:i w:val="false"/>
          <w:color w:val="000000"/>
          <w:sz w:val="28"/>
        </w:rPr>
        <w:t>
      графа 1= графа 2+ графа 3+ графа 4+графа 5+графа 6+ графа 7+графа 8+ графа 9+графа 10+графа 11.</w:t>
      </w:r>
    </w:p>
    <w:bookmarkEnd w:id="3511"/>
    <w:bookmarkStart w:name="z3554" w:id="3512"/>
    <w:p>
      <w:pPr>
        <w:spacing w:after="0"/>
        <w:ind w:left="0"/>
        <w:jc w:val="both"/>
      </w:pPr>
      <w:r>
        <w:rPr>
          <w:rFonts w:ascii="Times New Roman"/>
          <w:b w:val="false"/>
          <w:i w:val="false"/>
          <w:color w:val="000000"/>
          <w:sz w:val="28"/>
        </w:rPr>
        <w:t>
      Пример заполнения части 5.2 раздела 5:</w:t>
      </w:r>
    </w:p>
    <w:bookmarkEnd w:id="3512"/>
    <w:bookmarkStart w:name="z3555" w:id="3513"/>
    <w:p>
      <w:pPr>
        <w:spacing w:after="0"/>
        <w:ind w:left="0"/>
        <w:jc w:val="both"/>
      </w:pPr>
      <w:r>
        <w:rPr>
          <w:rFonts w:ascii="Times New Roman"/>
          <w:b w:val="false"/>
          <w:i w:val="false"/>
          <w:color w:val="000000"/>
          <w:sz w:val="28"/>
        </w:rPr>
        <w:t>
      "График погашения задолженности в тысячах долларов Соединенных Штатов Америки (далее – США)</w:t>
      </w:r>
    </w:p>
    <w:bookmarkEnd w:id="3513"/>
    <w:bookmarkStart w:name="z3556" w:id="3514"/>
    <w:p>
      <w:pPr>
        <w:spacing w:after="0"/>
        <w:ind w:left="0"/>
        <w:jc w:val="left"/>
      </w:pPr>
      <w:r>
        <w:rPr>
          <w:rFonts w:ascii="Times New Roman"/>
          <w:b/>
          <w:i w:val="false"/>
          <w:color w:val="000000"/>
        </w:rPr>
        <w:t xml:space="preserve"> Таблица</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из формы 1-ПБ, указанный в части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24 месяца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7" w:id="3515"/>
    <w:p>
      <w:pPr>
        <w:spacing w:after="0"/>
        <w:ind w:left="0"/>
        <w:jc w:val="both"/>
      </w:pPr>
      <w:r>
        <w:rPr>
          <w:rFonts w:ascii="Times New Roman"/>
          <w:b w:val="false"/>
          <w:i w:val="false"/>
          <w:color w:val="000000"/>
          <w:sz w:val="28"/>
        </w:rPr>
        <w:t>
      ".</w:t>
      </w:r>
    </w:p>
    <w:bookmarkEnd w:id="3515"/>
    <w:bookmarkStart w:name="z3558" w:id="3516"/>
    <w:p>
      <w:pPr>
        <w:spacing w:after="0"/>
        <w:ind w:left="0"/>
        <w:jc w:val="both"/>
      </w:pPr>
      <w:r>
        <w:rPr>
          <w:rFonts w:ascii="Times New Roman"/>
          <w:b w:val="false"/>
          <w:i w:val="false"/>
          <w:color w:val="000000"/>
          <w:sz w:val="28"/>
        </w:rPr>
        <w:t>
      Пояснение по заполнению Таблицы части 5.2: раздела 5: Задолженность организации перед иностранным прямым инвестором по состоянию на 31.12.2016 года (заполняется Национальным Банком в части 5.1) сложилась на уровне 1 000 тысяч долларов США. Дата погашения задолженности в 400 тысяч долларов США – 10.03.2017 года, 600 тысяч долларов США – 21.06.2018 года. Поскольку количество полных месяцев в промежутке от отчетной даты (31.12.2016 года) до даты погашения первой части задолженности (10.03.2017 года) составляет 2 месяца и входит в категорию "0-3" месяцев, сумма в 400 тысяч долларов США будет отражаться в графе 3 Таблицы 5.2. Соответственно, сумма в 600 тысяч долларов США будет отражаться в графе 8 Таблицы 5.2.</w:t>
      </w:r>
    </w:p>
    <w:bookmarkEnd w:id="3516"/>
    <w:bookmarkStart w:name="z3559" w:id="3517"/>
    <w:p>
      <w:pPr>
        <w:spacing w:after="0"/>
        <w:ind w:left="0"/>
        <w:jc w:val="both"/>
      </w:pPr>
      <w:r>
        <w:rPr>
          <w:rFonts w:ascii="Times New Roman"/>
          <w:b w:val="false"/>
          <w:i w:val="false"/>
          <w:color w:val="000000"/>
          <w:sz w:val="28"/>
        </w:rPr>
        <w:t>
      10. В части 6.2 раздела 6 представляется валютная структура задолженности в разбивке по показателям, заполненным в части 6.1. Задолженность по каждому показателю разбивается по графам валют, в которых выражается требование и (или) обязательство. Все суммы отражаются в тысячах долларов США по графе валюты, в которой выражается требование к нерезиденту и (или) обязательство перед нерезидентом. В графе 10 указывается сумма по всем остальным валютам, которые не указаны в графах с 2 по 9.</w:t>
      </w:r>
    </w:p>
    <w:bookmarkEnd w:id="3517"/>
    <w:bookmarkStart w:name="z3560" w:id="3518"/>
    <w:p>
      <w:pPr>
        <w:spacing w:after="0"/>
        <w:ind w:left="0"/>
        <w:jc w:val="both"/>
      </w:pPr>
      <w:r>
        <w:rPr>
          <w:rFonts w:ascii="Times New Roman"/>
          <w:b w:val="false"/>
          <w:i w:val="false"/>
          <w:color w:val="000000"/>
          <w:sz w:val="28"/>
        </w:rPr>
        <w:t>
      Суммы, деноминированные в иных валютах, чем доллары США, переводятся в доллары США по курсу, сложившемуся на отчетную дату.</w:t>
      </w:r>
    </w:p>
    <w:bookmarkEnd w:id="3518"/>
    <w:bookmarkStart w:name="z3561" w:id="3519"/>
    <w:p>
      <w:pPr>
        <w:spacing w:after="0"/>
        <w:ind w:left="0"/>
        <w:jc w:val="both"/>
      </w:pPr>
      <w:r>
        <w:rPr>
          <w:rFonts w:ascii="Times New Roman"/>
          <w:b w:val="false"/>
          <w:i w:val="false"/>
          <w:color w:val="000000"/>
          <w:sz w:val="28"/>
        </w:rPr>
        <w:t>
      Арифметико-логический контроль части 6.2:</w:t>
      </w:r>
    </w:p>
    <w:bookmarkEnd w:id="3519"/>
    <w:bookmarkStart w:name="z3562" w:id="3520"/>
    <w:p>
      <w:pPr>
        <w:spacing w:after="0"/>
        <w:ind w:left="0"/>
        <w:jc w:val="both"/>
      </w:pPr>
      <w:r>
        <w:rPr>
          <w:rFonts w:ascii="Times New Roman"/>
          <w:b w:val="false"/>
          <w:i w:val="false"/>
          <w:color w:val="000000"/>
          <w:sz w:val="28"/>
        </w:rPr>
        <w:t>
      графа 1=графа 2+графа 3+графа 4+графа 5+графа 6+графа 7+ графа 8+ графа 9+ графа 10.</w:t>
      </w:r>
    </w:p>
    <w:bookmarkEnd w:id="3520"/>
    <w:bookmarkStart w:name="z3563" w:id="3521"/>
    <w:p>
      <w:pPr>
        <w:spacing w:after="0"/>
        <w:ind w:left="0"/>
        <w:jc w:val="both"/>
      </w:pPr>
      <w:r>
        <w:rPr>
          <w:rFonts w:ascii="Times New Roman"/>
          <w:b w:val="false"/>
          <w:i w:val="false"/>
          <w:color w:val="000000"/>
          <w:sz w:val="28"/>
        </w:rPr>
        <w:t>
      Пример заполнения части 6.2 раздела 6:</w:t>
      </w:r>
    </w:p>
    <w:bookmarkEnd w:id="3521"/>
    <w:bookmarkStart w:name="z3564" w:id="3522"/>
    <w:p>
      <w:pPr>
        <w:spacing w:after="0"/>
        <w:ind w:left="0"/>
        <w:jc w:val="both"/>
      </w:pPr>
      <w:r>
        <w:rPr>
          <w:rFonts w:ascii="Times New Roman"/>
          <w:b w:val="false"/>
          <w:i w:val="false"/>
          <w:color w:val="000000"/>
          <w:sz w:val="28"/>
        </w:rPr>
        <w:t>
      "6.2 Валютная структура задолженности (в тысячах долларов США)</w:t>
      </w:r>
    </w:p>
    <w:bookmarkEnd w:id="3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 из формы 1-ПБ, указанный в части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указанная в части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3523"/>
    <w:p>
      <w:pPr>
        <w:spacing w:after="0"/>
        <w:ind w:left="0"/>
        <w:jc w:val="both"/>
      </w:pPr>
      <w:r>
        <w:rPr>
          <w:rFonts w:ascii="Times New Roman"/>
          <w:b w:val="false"/>
          <w:i w:val="false"/>
          <w:color w:val="000000"/>
          <w:sz w:val="28"/>
        </w:rPr>
        <w:t>
      ".</w:t>
      </w:r>
    </w:p>
    <w:bookmarkEnd w:id="3523"/>
    <w:bookmarkStart w:name="z3566" w:id="3524"/>
    <w:p>
      <w:pPr>
        <w:spacing w:after="0"/>
        <w:ind w:left="0"/>
        <w:jc w:val="both"/>
      </w:pPr>
      <w:r>
        <w:rPr>
          <w:rFonts w:ascii="Times New Roman"/>
          <w:b w:val="false"/>
          <w:i w:val="false"/>
          <w:color w:val="000000"/>
          <w:sz w:val="28"/>
        </w:rPr>
        <w:t>
      Пояснение по заполнению Таблицы части 6.2 раздела 6: Задолженность респондента перед сестринской организацией-нерезидентом по состоянию на 31.12.2016 года (заполняется Национальным Банком в части 6.1) сложилась на уровне 800 000 тысяч тенге по одному займу (займ 1) и на уровне 7 000 тысяч российский рублей по другому займу перед тем же нерезидентом (займ 2). Курсы на 31.12.2016 года: тенге по отношению к доллару США – 333,29, тенге по отношению к российскому рублю – 5,43. Поскольку задолженность перед нерезидентом по займу 1 выражена в тенге, а таблица 6.2 заполняется в тысячах долларов США, сумму долга равной 2 400 тысячам долларов США (=800 000/333,29) отражаем в графе 2 Таблицы 6.2. А сумму задолженности по займу 2 равной 114 тысячам долларов США (=7 000*5,43/333,29) отражаем в графе 5 Таблицы 6.2. Соответственно, в графе 1 Таблицы 6.2. отражаем сумму равной 2 514 тысяч долларов США (=2 400+114).</w:t>
      </w:r>
    </w:p>
    <w:bookmarkEnd w:id="3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525"/>
          <w:p>
            <w:pPr>
              <w:spacing w:after="20"/>
              <w:ind w:left="20"/>
              <w:jc w:val="both"/>
            </w:pPr>
          </w:p>
          <w:bookmarkEnd w:id="3525"/>
          <w:p>
            <w:pPr>
              <w:spacing w:after="20"/>
              <w:ind w:left="20"/>
              <w:jc w:val="both"/>
            </w:pPr>
            <w:r>
              <w:drawing>
                <wp:inline distT="0" distB="0" distL="0" distR="0">
                  <wp:extent cx="4254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2545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526"/>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52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527"/>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52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528"/>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3528"/>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529"/>
          <w:p>
            <w:pPr>
              <w:spacing w:after="20"/>
              <w:ind w:left="20"/>
              <w:jc w:val="both"/>
            </w:pPr>
            <w:r>
              <w:rPr>
                <w:rFonts w:ascii="Times New Roman"/>
                <w:b w:val="false"/>
                <w:i w:val="false"/>
                <w:color w:val="000000"/>
                <w:sz w:val="20"/>
              </w:rPr>
              <w:t>
Индексі</w:t>
            </w:r>
          </w:p>
          <w:bookmarkEnd w:id="3529"/>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530"/>
          <w:p>
            <w:pPr>
              <w:spacing w:after="20"/>
              <w:ind w:left="20"/>
              <w:jc w:val="both"/>
            </w:pPr>
            <w:r>
              <w:rPr>
                <w:rFonts w:ascii="Times New Roman"/>
                <w:b w:val="false"/>
                <w:i w:val="false"/>
                <w:color w:val="000000"/>
                <w:sz w:val="20"/>
              </w:rPr>
              <w:t>
11-ТБ-ӨС</w:t>
            </w:r>
          </w:p>
          <w:bookmarkEnd w:id="3530"/>
          <w:p>
            <w:pPr>
              <w:spacing w:after="20"/>
              <w:ind w:left="20"/>
              <w:jc w:val="both"/>
            </w:pPr>
            <w:r>
              <w:rPr>
                <w:rFonts w:ascii="Times New Roman"/>
                <w:b w:val="false"/>
                <w:i w:val="false"/>
                <w:color w:val="000000"/>
                <w:sz w:val="20"/>
              </w:rPr>
              <w:t>
11-ПБ-СЖ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531"/>
          <w:p>
            <w:pPr>
              <w:spacing w:after="20"/>
              <w:ind w:left="20"/>
              <w:jc w:val="both"/>
            </w:pPr>
            <w:r>
              <w:rPr>
                <w:rFonts w:ascii="Times New Roman"/>
                <w:b w:val="false"/>
                <w:i w:val="false"/>
                <w:color w:val="000000"/>
                <w:sz w:val="20"/>
              </w:rPr>
              <w:t>
тоқсандық</w:t>
            </w:r>
          </w:p>
          <w:bookmarkEnd w:id="3531"/>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532"/>
          <w:p>
            <w:pPr>
              <w:spacing w:after="20"/>
              <w:ind w:left="20"/>
              <w:jc w:val="both"/>
            </w:pPr>
            <w:r>
              <w:rPr>
                <w:rFonts w:ascii="Times New Roman"/>
                <w:b w:val="false"/>
                <w:i w:val="false"/>
                <w:color w:val="000000"/>
                <w:sz w:val="20"/>
              </w:rPr>
              <w:t xml:space="preserve">
есепті кезең </w:t>
            </w:r>
          </w:p>
          <w:bookmarkEnd w:id="3532"/>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533"/>
          <w:p>
            <w:pPr>
              <w:spacing w:after="20"/>
              <w:ind w:left="20"/>
              <w:jc w:val="both"/>
            </w:pPr>
            <w:r>
              <w:rPr>
                <w:rFonts w:ascii="Times New Roman"/>
                <w:b w:val="false"/>
                <w:i w:val="false"/>
                <w:color w:val="000000"/>
                <w:sz w:val="20"/>
              </w:rPr>
              <w:t>
тоқсан</w:t>
            </w:r>
          </w:p>
          <w:bookmarkEnd w:id="3533"/>
          <w:p>
            <w:pPr>
              <w:spacing w:after="20"/>
              <w:ind w:left="20"/>
              <w:jc w:val="both"/>
            </w:pPr>
            <w:r>
              <w:rPr>
                <w:rFonts w:ascii="Times New Roman"/>
                <w:b w:val="false"/>
                <w:i w:val="false"/>
                <w:color w:val="000000"/>
                <w:sz w:val="20"/>
              </w:rPr>
              <w:t>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534"/>
          <w:p>
            <w:pPr>
              <w:spacing w:after="20"/>
              <w:ind w:left="20"/>
              <w:jc w:val="both"/>
            </w:pPr>
            <w:r>
              <w:rPr>
                <w:rFonts w:ascii="Times New Roman"/>
                <w:b w:val="false"/>
                <w:i w:val="false"/>
                <w:color w:val="000000"/>
                <w:sz w:val="20"/>
              </w:rPr>
              <w:t>
жыл</w:t>
            </w:r>
          </w:p>
          <w:bookmarkEnd w:id="3534"/>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535"/>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bookmarkEnd w:id="3535"/>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–нерезидентов осуществляющие свою деятельность на основании лицензии по отрасли "страхование жизни"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536"/>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bookmarkEnd w:id="3536"/>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537"/>
          <w:p>
            <w:pPr>
              <w:spacing w:after="20"/>
              <w:ind w:left="20"/>
              <w:jc w:val="both"/>
            </w:pPr>
            <w:r>
              <w:rPr>
                <w:rFonts w:ascii="Times New Roman"/>
                <w:b w:val="false"/>
                <w:i w:val="false"/>
                <w:color w:val="000000"/>
                <w:sz w:val="20"/>
              </w:rPr>
              <w:t>
БСН коды</w:t>
            </w:r>
          </w:p>
          <w:bookmarkEnd w:id="3537"/>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3581" w:id="3538"/>
    <w:p>
      <w:pPr>
        <w:spacing w:after="0"/>
        <w:ind w:left="0"/>
        <w:jc w:val="left"/>
      </w:pPr>
      <w:r>
        <w:rPr>
          <w:rFonts w:ascii="Times New Roman"/>
          <w:b/>
          <w:i w:val="false"/>
          <w:color w:val="000000"/>
        </w:rPr>
        <w:t xml:space="preserve"> 1. Резидент еместерді тікелей сақтандыру, мың Америка Құрама Штаттарының (бұдан әрі – АҚШ) доллары</w:t>
      </w:r>
      <w:r>
        <w:br/>
      </w:r>
      <w:r>
        <w:rPr>
          <w:rFonts w:ascii="Times New Roman"/>
          <w:b/>
          <w:i w:val="false"/>
          <w:color w:val="000000"/>
        </w:rPr>
        <w:t>Прямое страхование нерезидентов, тысяч долларов Соединенных Штатов Америки (далее – США)</w:t>
      </w:r>
    </w:p>
    <w:bookmarkEnd w:id="3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539"/>
          <w:p>
            <w:pPr>
              <w:spacing w:after="20"/>
              <w:ind w:left="20"/>
              <w:jc w:val="both"/>
            </w:pPr>
            <w:r>
              <w:rPr>
                <w:rFonts w:ascii="Times New Roman"/>
                <w:b w:val="false"/>
                <w:i w:val="false"/>
                <w:color w:val="000000"/>
                <w:sz w:val="20"/>
              </w:rPr>
              <w:t>
Көрсеткіштің атауы</w:t>
            </w:r>
          </w:p>
          <w:bookmarkEnd w:id="3539"/>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540"/>
          <w:p>
            <w:pPr>
              <w:spacing w:after="20"/>
              <w:ind w:left="20"/>
              <w:jc w:val="both"/>
            </w:pPr>
            <w:r>
              <w:rPr>
                <w:rFonts w:ascii="Times New Roman"/>
                <w:b w:val="false"/>
                <w:i w:val="false"/>
                <w:color w:val="000000"/>
                <w:sz w:val="20"/>
              </w:rPr>
              <w:t>
Жол коды</w:t>
            </w:r>
          </w:p>
          <w:bookmarkEnd w:id="3540"/>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541"/>
          <w:p>
            <w:pPr>
              <w:spacing w:after="20"/>
              <w:ind w:left="20"/>
              <w:jc w:val="both"/>
            </w:pPr>
            <w:r>
              <w:rPr>
                <w:rFonts w:ascii="Times New Roman"/>
                <w:b w:val="false"/>
                <w:i w:val="false"/>
                <w:color w:val="000000"/>
                <w:sz w:val="20"/>
              </w:rPr>
              <w:t>
Барлығы</w:t>
            </w:r>
          </w:p>
          <w:bookmarkEnd w:id="3541"/>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542"/>
          <w:p>
            <w:pPr>
              <w:spacing w:after="20"/>
              <w:ind w:left="20"/>
              <w:jc w:val="both"/>
            </w:pPr>
            <w:r>
              <w:rPr>
                <w:rFonts w:ascii="Times New Roman"/>
                <w:b w:val="false"/>
                <w:i w:val="false"/>
                <w:color w:val="000000"/>
                <w:sz w:val="20"/>
              </w:rPr>
              <w:t>
Сақтанушы елдің атауы</w:t>
            </w:r>
          </w:p>
          <w:bookmarkEnd w:id="3542"/>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543"/>
          <w:p>
            <w:pPr>
              <w:spacing w:after="20"/>
              <w:ind w:left="20"/>
              <w:jc w:val="both"/>
            </w:pPr>
            <w:r>
              <w:rPr>
                <w:rFonts w:ascii="Times New Roman"/>
                <w:b w:val="false"/>
                <w:i w:val="false"/>
                <w:color w:val="000000"/>
                <w:sz w:val="20"/>
              </w:rPr>
              <w:t>
1.1-бөлік. Есепті кезеңнің операциялары</w:t>
            </w:r>
          </w:p>
          <w:bookmarkEnd w:id="3543"/>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544"/>
          <w:p>
            <w:pPr>
              <w:spacing w:after="20"/>
              <w:ind w:left="20"/>
              <w:jc w:val="both"/>
            </w:pPr>
            <w:r>
              <w:rPr>
                <w:rFonts w:ascii="Times New Roman"/>
                <w:b w:val="false"/>
                <w:i w:val="false"/>
                <w:color w:val="000000"/>
                <w:sz w:val="20"/>
              </w:rPr>
              <w:t>
Резидент еместермен сақтандыру шарттары бойынша қабылданған сақтандыру сыйлықақылары</w:t>
            </w:r>
          </w:p>
          <w:bookmarkEnd w:id="3544"/>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545"/>
          <w:p>
            <w:pPr>
              <w:spacing w:after="20"/>
              <w:ind w:left="20"/>
              <w:jc w:val="both"/>
            </w:pPr>
            <w:r>
              <w:rPr>
                <w:rFonts w:ascii="Times New Roman"/>
                <w:b w:val="false"/>
                <w:i w:val="false"/>
                <w:color w:val="000000"/>
                <w:sz w:val="20"/>
              </w:rPr>
              <w:t>
Резидент еместермен сақтандыру шарттары бойынша сақтандыру төлемдерін жүзеге асыру шығыстары</w:t>
            </w:r>
          </w:p>
          <w:bookmarkEnd w:id="3545"/>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546"/>
          <w:p>
            <w:pPr>
              <w:spacing w:after="20"/>
              <w:ind w:left="20"/>
              <w:jc w:val="both"/>
            </w:pPr>
            <w:r>
              <w:rPr>
                <w:rFonts w:ascii="Times New Roman"/>
                <w:b w:val="false"/>
                <w:i w:val="false"/>
                <w:color w:val="000000"/>
                <w:sz w:val="20"/>
              </w:rPr>
              <w:t xml:space="preserve">
оның ішінде ірі сақтандыру төлемдері </w:t>
            </w:r>
          </w:p>
          <w:bookmarkEnd w:id="3546"/>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547"/>
          <w:p>
            <w:pPr>
              <w:spacing w:after="20"/>
              <w:ind w:left="20"/>
              <w:jc w:val="both"/>
            </w:pPr>
            <w:r>
              <w:rPr>
                <w:rFonts w:ascii="Times New Roman"/>
                <w:b w:val="false"/>
                <w:i w:val="false"/>
                <w:color w:val="000000"/>
                <w:sz w:val="20"/>
              </w:rPr>
              <w:t xml:space="preserve">
Полистерді ұстаушыларға компанияның пайдасына қатыса отырып есептелген бонустар </w:t>
            </w:r>
          </w:p>
          <w:bookmarkEnd w:id="3547"/>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548"/>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bookmarkEnd w:id="3548"/>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549"/>
          <w:p>
            <w:pPr>
              <w:spacing w:after="20"/>
              <w:ind w:left="20"/>
              <w:jc w:val="both"/>
            </w:pPr>
            <w:r>
              <w:rPr>
                <w:rFonts w:ascii="Times New Roman"/>
                <w:b w:val="false"/>
                <w:i w:val="false"/>
                <w:color w:val="000000"/>
                <w:sz w:val="20"/>
              </w:rPr>
              <w:t xml:space="preserve">
1.2-бөлік. Резидент еместермен сақтандыру шарттары бойынша резервтер бойынша қалдықтар (позициялар) (қайта сақтандырушының үлесін қоспағанда) </w:t>
            </w:r>
          </w:p>
          <w:bookmarkEnd w:id="3549"/>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550"/>
          <w:p>
            <w:pPr>
              <w:spacing w:after="20"/>
              <w:ind w:left="20"/>
              <w:jc w:val="both"/>
            </w:pPr>
            <w:r>
              <w:rPr>
                <w:rFonts w:ascii="Times New Roman"/>
                <w:b w:val="false"/>
                <w:i w:val="false"/>
                <w:color w:val="000000"/>
                <w:sz w:val="20"/>
              </w:rPr>
              <w:t>
Еңбегі сіңбеген сыйлықақы резерві</w:t>
            </w:r>
          </w:p>
          <w:bookmarkEnd w:id="3550"/>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3551"/>
          <w:p>
            <w:pPr>
              <w:spacing w:after="20"/>
              <w:ind w:left="20"/>
              <w:jc w:val="both"/>
            </w:pPr>
            <w:r>
              <w:rPr>
                <w:rFonts w:ascii="Times New Roman"/>
                <w:b w:val="false"/>
                <w:i w:val="false"/>
                <w:color w:val="000000"/>
                <w:sz w:val="20"/>
              </w:rPr>
              <w:t>
есепті кезеңнің басына</w:t>
            </w:r>
          </w:p>
          <w:bookmarkEnd w:id="355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552"/>
          <w:p>
            <w:pPr>
              <w:spacing w:after="20"/>
              <w:ind w:left="20"/>
              <w:jc w:val="both"/>
            </w:pPr>
            <w:r>
              <w:rPr>
                <w:rFonts w:ascii="Times New Roman"/>
                <w:b w:val="false"/>
                <w:i w:val="false"/>
                <w:color w:val="000000"/>
                <w:sz w:val="20"/>
              </w:rPr>
              <w:t>
есепті кезеңнің соңына</w:t>
            </w:r>
          </w:p>
          <w:bookmarkEnd w:id="355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553"/>
          <w:p>
            <w:pPr>
              <w:spacing w:after="20"/>
              <w:ind w:left="20"/>
              <w:jc w:val="both"/>
            </w:pPr>
            <w:r>
              <w:rPr>
                <w:rFonts w:ascii="Times New Roman"/>
                <w:b w:val="false"/>
                <w:i w:val="false"/>
                <w:color w:val="000000"/>
                <w:sz w:val="20"/>
              </w:rPr>
              <w:t>
Пайда болмаған шығындар резерві</w:t>
            </w:r>
          </w:p>
          <w:bookmarkEnd w:id="3553"/>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554"/>
          <w:p>
            <w:pPr>
              <w:spacing w:after="20"/>
              <w:ind w:left="20"/>
              <w:jc w:val="both"/>
            </w:pPr>
            <w:r>
              <w:rPr>
                <w:rFonts w:ascii="Times New Roman"/>
                <w:b w:val="false"/>
                <w:i w:val="false"/>
                <w:color w:val="000000"/>
                <w:sz w:val="20"/>
              </w:rPr>
              <w:t>
есепті кезеңнің басына</w:t>
            </w:r>
          </w:p>
          <w:bookmarkEnd w:id="355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555"/>
          <w:p>
            <w:pPr>
              <w:spacing w:after="20"/>
              <w:ind w:left="20"/>
              <w:jc w:val="both"/>
            </w:pPr>
            <w:r>
              <w:rPr>
                <w:rFonts w:ascii="Times New Roman"/>
                <w:b w:val="false"/>
                <w:i w:val="false"/>
                <w:color w:val="000000"/>
                <w:sz w:val="20"/>
              </w:rPr>
              <w:t>
есепті кезеңнің соңына</w:t>
            </w:r>
          </w:p>
          <w:bookmarkEnd w:id="355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556"/>
          <w:p>
            <w:pPr>
              <w:spacing w:after="20"/>
              <w:ind w:left="20"/>
              <w:jc w:val="both"/>
            </w:pPr>
            <w:r>
              <w:rPr>
                <w:rFonts w:ascii="Times New Roman"/>
                <w:b w:val="false"/>
                <w:i w:val="false"/>
                <w:color w:val="000000"/>
                <w:sz w:val="20"/>
              </w:rPr>
              <w:t>
Шығындар резерві</w:t>
            </w:r>
          </w:p>
          <w:bookmarkEnd w:id="3556"/>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557"/>
          <w:p>
            <w:pPr>
              <w:spacing w:after="20"/>
              <w:ind w:left="20"/>
              <w:jc w:val="both"/>
            </w:pPr>
            <w:r>
              <w:rPr>
                <w:rFonts w:ascii="Times New Roman"/>
                <w:b w:val="false"/>
                <w:i w:val="false"/>
                <w:color w:val="000000"/>
                <w:sz w:val="20"/>
              </w:rPr>
              <w:t>
есепті кезеңнің басына</w:t>
            </w:r>
          </w:p>
          <w:bookmarkEnd w:id="3557"/>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558"/>
          <w:p>
            <w:pPr>
              <w:spacing w:after="20"/>
              <w:ind w:left="20"/>
              <w:jc w:val="both"/>
            </w:pPr>
            <w:r>
              <w:rPr>
                <w:rFonts w:ascii="Times New Roman"/>
                <w:b w:val="false"/>
                <w:i w:val="false"/>
                <w:color w:val="000000"/>
                <w:sz w:val="20"/>
              </w:rPr>
              <w:t>
есепті кезеңнің соңына</w:t>
            </w:r>
          </w:p>
          <w:bookmarkEnd w:id="355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2" w:id="3559"/>
    <w:p>
      <w:pPr>
        <w:spacing w:after="0"/>
        <w:ind w:left="0"/>
        <w:jc w:val="left"/>
      </w:pPr>
      <w:r>
        <w:rPr>
          <w:rFonts w:ascii="Times New Roman"/>
          <w:b/>
          <w:i w:val="false"/>
          <w:color w:val="000000"/>
        </w:rPr>
        <w:t xml:space="preserve"> 2. Резидент еместерді қайта сақтандыру (кіріс қайта сақтандыруы), мың АҚШ доллары</w:t>
      </w:r>
      <w:r>
        <w:br/>
      </w:r>
      <w:r>
        <w:rPr>
          <w:rFonts w:ascii="Times New Roman"/>
          <w:b/>
          <w:i w:val="false"/>
          <w:color w:val="000000"/>
        </w:rPr>
        <w:t>Перестрахование нерезидентов (входящее перестрахование), тысяч долларов США</w:t>
      </w:r>
    </w:p>
    <w:bookmarkEnd w:id="3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560"/>
          <w:p>
            <w:pPr>
              <w:spacing w:after="20"/>
              <w:ind w:left="20"/>
              <w:jc w:val="both"/>
            </w:pPr>
            <w:r>
              <w:rPr>
                <w:rFonts w:ascii="Times New Roman"/>
                <w:b w:val="false"/>
                <w:i w:val="false"/>
                <w:color w:val="000000"/>
                <w:sz w:val="20"/>
              </w:rPr>
              <w:t>
Көрсеткіштің атауы</w:t>
            </w:r>
          </w:p>
          <w:bookmarkEnd w:id="3560"/>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561"/>
          <w:p>
            <w:pPr>
              <w:spacing w:after="20"/>
              <w:ind w:left="20"/>
              <w:jc w:val="both"/>
            </w:pPr>
            <w:r>
              <w:rPr>
                <w:rFonts w:ascii="Times New Roman"/>
                <w:b w:val="false"/>
                <w:i w:val="false"/>
                <w:color w:val="000000"/>
                <w:sz w:val="20"/>
              </w:rPr>
              <w:t>
Жол коды</w:t>
            </w:r>
          </w:p>
          <w:bookmarkEnd w:id="356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562"/>
          <w:p>
            <w:pPr>
              <w:spacing w:after="20"/>
              <w:ind w:left="20"/>
              <w:jc w:val="both"/>
            </w:pPr>
            <w:r>
              <w:rPr>
                <w:rFonts w:ascii="Times New Roman"/>
                <w:b w:val="false"/>
                <w:i w:val="false"/>
                <w:color w:val="000000"/>
                <w:sz w:val="20"/>
              </w:rPr>
              <w:t>
Барлығы</w:t>
            </w:r>
          </w:p>
          <w:bookmarkEnd w:id="3562"/>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563"/>
          <w:p>
            <w:pPr>
              <w:spacing w:after="20"/>
              <w:ind w:left="20"/>
              <w:jc w:val="both"/>
            </w:pPr>
            <w:r>
              <w:rPr>
                <w:rFonts w:ascii="Times New Roman"/>
                <w:b w:val="false"/>
                <w:i w:val="false"/>
                <w:color w:val="000000"/>
                <w:sz w:val="20"/>
              </w:rPr>
              <w:t>
Қайта сақтанушы елдің атауы</w:t>
            </w:r>
          </w:p>
          <w:bookmarkEnd w:id="3563"/>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564"/>
          <w:p>
            <w:pPr>
              <w:spacing w:after="20"/>
              <w:ind w:left="20"/>
              <w:jc w:val="both"/>
            </w:pPr>
            <w:r>
              <w:rPr>
                <w:rFonts w:ascii="Times New Roman"/>
                <w:b w:val="false"/>
                <w:i w:val="false"/>
                <w:color w:val="000000"/>
                <w:sz w:val="20"/>
              </w:rPr>
              <w:t>
2.1-бөлік. Есепті кезеңнің операциялары</w:t>
            </w:r>
          </w:p>
          <w:bookmarkEnd w:id="3564"/>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565"/>
          <w:p>
            <w:pPr>
              <w:spacing w:after="20"/>
              <w:ind w:left="20"/>
              <w:jc w:val="both"/>
            </w:pPr>
            <w:r>
              <w:rPr>
                <w:rFonts w:ascii="Times New Roman"/>
                <w:b w:val="false"/>
                <w:i w:val="false"/>
                <w:color w:val="000000"/>
                <w:sz w:val="20"/>
              </w:rPr>
              <w:t>
Резидент еместермен қайта сақтандыру шарттары бойынша алынған сақтандыру сыйлықақылары</w:t>
            </w:r>
          </w:p>
          <w:bookmarkEnd w:id="3565"/>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566"/>
          <w:p>
            <w:pPr>
              <w:spacing w:after="20"/>
              <w:ind w:left="20"/>
              <w:jc w:val="both"/>
            </w:pPr>
            <w:r>
              <w:rPr>
                <w:rFonts w:ascii="Times New Roman"/>
                <w:b w:val="false"/>
                <w:i w:val="false"/>
                <w:color w:val="000000"/>
                <w:sz w:val="20"/>
              </w:rPr>
              <w:t>
Резидент еместермен қайта сақтандыру шарттары бойынша сақтандыру төлемдерін жүзеге асыру шығыстары</w:t>
            </w:r>
          </w:p>
          <w:bookmarkEnd w:id="3566"/>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567"/>
          <w:p>
            <w:pPr>
              <w:spacing w:after="20"/>
              <w:ind w:left="20"/>
              <w:jc w:val="both"/>
            </w:pPr>
            <w:r>
              <w:rPr>
                <w:rFonts w:ascii="Times New Roman"/>
                <w:b w:val="false"/>
                <w:i w:val="false"/>
                <w:color w:val="000000"/>
                <w:sz w:val="20"/>
              </w:rPr>
              <w:t xml:space="preserve">
оның ішінде ірі сақтандыру төлемдері </w:t>
            </w:r>
          </w:p>
          <w:bookmarkEnd w:id="3567"/>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568"/>
          <w:p>
            <w:pPr>
              <w:spacing w:after="20"/>
              <w:ind w:left="20"/>
              <w:jc w:val="both"/>
            </w:pPr>
            <w:r>
              <w:rPr>
                <w:rFonts w:ascii="Times New Roman"/>
                <w:b w:val="false"/>
                <w:i w:val="false"/>
                <w:color w:val="000000"/>
                <w:sz w:val="20"/>
              </w:rPr>
              <w:t>
Төленуге жататын комиссиялар</w:t>
            </w:r>
          </w:p>
          <w:bookmarkEnd w:id="3568"/>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569"/>
          <w:p>
            <w:pPr>
              <w:spacing w:after="20"/>
              <w:ind w:left="20"/>
              <w:jc w:val="both"/>
            </w:pPr>
            <w:r>
              <w:rPr>
                <w:rFonts w:ascii="Times New Roman"/>
                <w:b w:val="false"/>
                <w:i w:val="false"/>
                <w:color w:val="000000"/>
                <w:sz w:val="20"/>
              </w:rPr>
              <w:t>
теңбе-тең қайта сақтандыру болған жағдайда</w:t>
            </w:r>
          </w:p>
          <w:bookmarkEnd w:id="3569"/>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570"/>
          <w:p>
            <w:pPr>
              <w:spacing w:after="20"/>
              <w:ind w:left="20"/>
              <w:jc w:val="both"/>
            </w:pPr>
            <w:r>
              <w:rPr>
                <w:rFonts w:ascii="Times New Roman"/>
                <w:b w:val="false"/>
                <w:i w:val="false"/>
                <w:color w:val="000000"/>
                <w:sz w:val="20"/>
              </w:rPr>
              <w:t>
теңбе-тең емес қайта сақтандыру болған жағдайда</w:t>
            </w:r>
          </w:p>
          <w:bookmarkEnd w:id="3570"/>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571"/>
          <w:p>
            <w:pPr>
              <w:spacing w:after="20"/>
              <w:ind w:left="20"/>
              <w:jc w:val="both"/>
            </w:pPr>
            <w:r>
              <w:rPr>
                <w:rFonts w:ascii="Times New Roman"/>
                <w:b w:val="false"/>
                <w:i w:val="false"/>
                <w:color w:val="000000"/>
                <w:sz w:val="20"/>
              </w:rPr>
              <w:t>
2.2-бөлік. Резидент еместермен қайта сақтандыру шарттары бойынша резервтері бойынша қалдықтар (позициялар) (қайта сақтандырушының үлесін қоспағанда)</w:t>
            </w:r>
          </w:p>
          <w:bookmarkEnd w:id="3571"/>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572"/>
          <w:p>
            <w:pPr>
              <w:spacing w:after="20"/>
              <w:ind w:left="20"/>
              <w:jc w:val="both"/>
            </w:pPr>
            <w:r>
              <w:rPr>
                <w:rFonts w:ascii="Times New Roman"/>
                <w:b w:val="false"/>
                <w:i w:val="false"/>
                <w:color w:val="000000"/>
                <w:sz w:val="20"/>
              </w:rPr>
              <w:t>
Еңбегі сіңбеген сыйлықақы резерві</w:t>
            </w:r>
          </w:p>
          <w:bookmarkEnd w:id="3572"/>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573"/>
          <w:p>
            <w:pPr>
              <w:spacing w:after="20"/>
              <w:ind w:left="20"/>
              <w:jc w:val="both"/>
            </w:pPr>
            <w:r>
              <w:rPr>
                <w:rFonts w:ascii="Times New Roman"/>
                <w:b w:val="false"/>
                <w:i w:val="false"/>
                <w:color w:val="000000"/>
                <w:sz w:val="20"/>
              </w:rPr>
              <w:t>
есепті кезеңнің басына</w:t>
            </w:r>
          </w:p>
          <w:bookmarkEnd w:id="3573"/>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574"/>
          <w:p>
            <w:pPr>
              <w:spacing w:after="20"/>
              <w:ind w:left="20"/>
              <w:jc w:val="both"/>
            </w:pPr>
            <w:r>
              <w:rPr>
                <w:rFonts w:ascii="Times New Roman"/>
                <w:b w:val="false"/>
                <w:i w:val="false"/>
                <w:color w:val="000000"/>
                <w:sz w:val="20"/>
              </w:rPr>
              <w:t>
есепті кезеңнің соңына</w:t>
            </w:r>
          </w:p>
          <w:bookmarkEnd w:id="3574"/>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575"/>
          <w:p>
            <w:pPr>
              <w:spacing w:after="20"/>
              <w:ind w:left="20"/>
              <w:jc w:val="both"/>
            </w:pPr>
            <w:r>
              <w:rPr>
                <w:rFonts w:ascii="Times New Roman"/>
                <w:b w:val="false"/>
                <w:i w:val="false"/>
                <w:color w:val="000000"/>
                <w:sz w:val="20"/>
              </w:rPr>
              <w:t>
Пайда болмаған шығындар резерві</w:t>
            </w:r>
          </w:p>
          <w:bookmarkEnd w:id="3575"/>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576"/>
          <w:p>
            <w:pPr>
              <w:spacing w:after="20"/>
              <w:ind w:left="20"/>
              <w:jc w:val="both"/>
            </w:pPr>
            <w:r>
              <w:rPr>
                <w:rFonts w:ascii="Times New Roman"/>
                <w:b w:val="false"/>
                <w:i w:val="false"/>
                <w:color w:val="000000"/>
                <w:sz w:val="20"/>
              </w:rPr>
              <w:t>
есепті кезеңнің басына</w:t>
            </w:r>
          </w:p>
          <w:bookmarkEnd w:id="3576"/>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577"/>
          <w:p>
            <w:pPr>
              <w:spacing w:after="20"/>
              <w:ind w:left="20"/>
              <w:jc w:val="both"/>
            </w:pPr>
            <w:r>
              <w:rPr>
                <w:rFonts w:ascii="Times New Roman"/>
                <w:b w:val="false"/>
                <w:i w:val="false"/>
                <w:color w:val="000000"/>
                <w:sz w:val="20"/>
              </w:rPr>
              <w:t>
есепті кезеңнің соңына</w:t>
            </w:r>
          </w:p>
          <w:bookmarkEnd w:id="3577"/>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578"/>
          <w:p>
            <w:pPr>
              <w:spacing w:after="20"/>
              <w:ind w:left="20"/>
              <w:jc w:val="both"/>
            </w:pPr>
            <w:r>
              <w:rPr>
                <w:rFonts w:ascii="Times New Roman"/>
                <w:b w:val="false"/>
                <w:i w:val="false"/>
                <w:color w:val="000000"/>
                <w:sz w:val="20"/>
              </w:rPr>
              <w:t>
Шығындар резерві</w:t>
            </w:r>
          </w:p>
          <w:bookmarkEnd w:id="3578"/>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579"/>
          <w:p>
            <w:pPr>
              <w:spacing w:after="20"/>
              <w:ind w:left="20"/>
              <w:jc w:val="both"/>
            </w:pPr>
            <w:r>
              <w:rPr>
                <w:rFonts w:ascii="Times New Roman"/>
                <w:b w:val="false"/>
                <w:i w:val="false"/>
                <w:color w:val="000000"/>
                <w:sz w:val="20"/>
              </w:rPr>
              <w:t>
есепті кезеңнің басына</w:t>
            </w:r>
          </w:p>
          <w:bookmarkEnd w:id="357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580"/>
          <w:p>
            <w:pPr>
              <w:spacing w:after="20"/>
              <w:ind w:left="20"/>
              <w:jc w:val="both"/>
            </w:pPr>
            <w:r>
              <w:rPr>
                <w:rFonts w:ascii="Times New Roman"/>
                <w:b w:val="false"/>
                <w:i w:val="false"/>
                <w:color w:val="000000"/>
                <w:sz w:val="20"/>
              </w:rPr>
              <w:t>
есепті кезеңнің соңына</w:t>
            </w:r>
          </w:p>
          <w:bookmarkEnd w:id="3580"/>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4" w:id="3581"/>
    <w:p>
      <w:pPr>
        <w:spacing w:after="0"/>
        <w:ind w:left="0"/>
        <w:jc w:val="left"/>
      </w:pPr>
      <w:r>
        <w:rPr>
          <w:rFonts w:ascii="Times New Roman"/>
          <w:b/>
          <w:i w:val="false"/>
          <w:color w:val="000000"/>
        </w:rPr>
        <w:t xml:space="preserve"> 3. Резидент еместердің қайта сақтандыруы (шығыс қайта сақтандыруы), мың АҚШ доллары</w:t>
      </w:r>
      <w:r>
        <w:br/>
      </w:r>
      <w:r>
        <w:rPr>
          <w:rFonts w:ascii="Times New Roman"/>
          <w:b/>
          <w:i w:val="false"/>
          <w:color w:val="000000"/>
        </w:rPr>
        <w:t>Перестрахование нерезидентами (исходящее перестрахование), тысяч долларов США</w:t>
      </w:r>
    </w:p>
    <w:bookmarkEnd w:id="3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582"/>
          <w:p>
            <w:pPr>
              <w:spacing w:after="20"/>
              <w:ind w:left="20"/>
              <w:jc w:val="both"/>
            </w:pPr>
            <w:r>
              <w:rPr>
                <w:rFonts w:ascii="Times New Roman"/>
                <w:b w:val="false"/>
                <w:i w:val="false"/>
                <w:color w:val="000000"/>
                <w:sz w:val="20"/>
              </w:rPr>
              <w:t>
Көрсеткіштің атауы</w:t>
            </w:r>
          </w:p>
          <w:bookmarkEnd w:id="358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583"/>
          <w:p>
            <w:pPr>
              <w:spacing w:after="20"/>
              <w:ind w:left="20"/>
              <w:jc w:val="both"/>
            </w:pPr>
            <w:r>
              <w:rPr>
                <w:rFonts w:ascii="Times New Roman"/>
                <w:b w:val="false"/>
                <w:i w:val="false"/>
                <w:color w:val="000000"/>
                <w:sz w:val="20"/>
              </w:rPr>
              <w:t>
Жол коды</w:t>
            </w:r>
          </w:p>
          <w:bookmarkEnd w:id="358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584"/>
          <w:p>
            <w:pPr>
              <w:spacing w:after="20"/>
              <w:ind w:left="20"/>
              <w:jc w:val="both"/>
            </w:pPr>
            <w:r>
              <w:rPr>
                <w:rFonts w:ascii="Times New Roman"/>
                <w:b w:val="false"/>
                <w:i w:val="false"/>
                <w:color w:val="000000"/>
                <w:sz w:val="20"/>
              </w:rPr>
              <w:t>
Барлығы</w:t>
            </w:r>
          </w:p>
          <w:bookmarkEnd w:id="358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585"/>
          <w:p>
            <w:pPr>
              <w:spacing w:after="20"/>
              <w:ind w:left="20"/>
              <w:jc w:val="both"/>
            </w:pPr>
            <w:r>
              <w:rPr>
                <w:rFonts w:ascii="Times New Roman"/>
                <w:b w:val="false"/>
                <w:i w:val="false"/>
                <w:color w:val="000000"/>
                <w:sz w:val="20"/>
              </w:rPr>
              <w:t>
Қайта сақтандырушы елдің атауы</w:t>
            </w:r>
          </w:p>
          <w:bookmarkEnd w:id="3585"/>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586"/>
          <w:p>
            <w:pPr>
              <w:spacing w:after="20"/>
              <w:ind w:left="20"/>
              <w:jc w:val="both"/>
            </w:pPr>
            <w:r>
              <w:rPr>
                <w:rFonts w:ascii="Times New Roman"/>
                <w:b w:val="false"/>
                <w:i w:val="false"/>
                <w:color w:val="000000"/>
                <w:sz w:val="20"/>
              </w:rPr>
              <w:t>
3.1-бөлік. Есепті кезеңнің операциялары</w:t>
            </w:r>
          </w:p>
          <w:bookmarkEnd w:id="3586"/>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587"/>
          <w:p>
            <w:pPr>
              <w:spacing w:after="20"/>
              <w:ind w:left="20"/>
              <w:jc w:val="both"/>
            </w:pPr>
            <w:r>
              <w:rPr>
                <w:rFonts w:ascii="Times New Roman"/>
                <w:b w:val="false"/>
                <w:i w:val="false"/>
                <w:color w:val="000000"/>
                <w:sz w:val="20"/>
              </w:rPr>
              <w:t>
Резидент емес қайта сақтандыру ұйымына, оның ішінде сақтандыру брокері арқылы берілген сақтандыру сыйлықақылары</w:t>
            </w:r>
          </w:p>
          <w:bookmarkEnd w:id="3587"/>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588"/>
          <w:p>
            <w:pPr>
              <w:spacing w:after="20"/>
              <w:ind w:left="20"/>
              <w:jc w:val="both"/>
            </w:pPr>
            <w:r>
              <w:rPr>
                <w:rFonts w:ascii="Times New Roman"/>
                <w:b w:val="false"/>
                <w:i w:val="false"/>
                <w:color w:val="000000"/>
                <w:sz w:val="20"/>
              </w:rPr>
              <w:t>
Резидент еместермен қайта сақтандыру шарттары бойынша алынған өтемақы</w:t>
            </w:r>
          </w:p>
          <w:bookmarkEnd w:id="3588"/>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589"/>
          <w:p>
            <w:pPr>
              <w:spacing w:after="20"/>
              <w:ind w:left="20"/>
              <w:jc w:val="both"/>
            </w:pPr>
            <w:r>
              <w:rPr>
                <w:rFonts w:ascii="Times New Roman"/>
                <w:b w:val="false"/>
                <w:i w:val="false"/>
                <w:color w:val="000000"/>
                <w:sz w:val="20"/>
              </w:rPr>
              <w:t>
Алынуға жататын комиссиялар</w:t>
            </w:r>
          </w:p>
          <w:bookmarkEnd w:id="3589"/>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590"/>
          <w:p>
            <w:pPr>
              <w:spacing w:after="20"/>
              <w:ind w:left="20"/>
              <w:jc w:val="both"/>
            </w:pPr>
            <w:r>
              <w:rPr>
                <w:rFonts w:ascii="Times New Roman"/>
                <w:b w:val="false"/>
                <w:i w:val="false"/>
                <w:color w:val="000000"/>
                <w:sz w:val="20"/>
              </w:rPr>
              <w:t>
теңбе-тең қайта сақтандыру болған жағдайда</w:t>
            </w:r>
          </w:p>
          <w:bookmarkEnd w:id="3590"/>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591"/>
          <w:p>
            <w:pPr>
              <w:spacing w:after="20"/>
              <w:ind w:left="20"/>
              <w:jc w:val="both"/>
            </w:pPr>
            <w:r>
              <w:rPr>
                <w:rFonts w:ascii="Times New Roman"/>
                <w:b w:val="false"/>
                <w:i w:val="false"/>
                <w:color w:val="000000"/>
                <w:sz w:val="20"/>
              </w:rPr>
              <w:t>
теңбе-тең емес қайта сақтандыру болған жағдайда</w:t>
            </w:r>
          </w:p>
          <w:bookmarkEnd w:id="3591"/>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5" w:id="3592"/>
    <w:p>
      <w:pPr>
        <w:spacing w:after="0"/>
        <w:ind w:left="0"/>
        <w:jc w:val="left"/>
      </w:pPr>
      <w:r>
        <w:rPr>
          <w:rFonts w:ascii="Times New Roman"/>
          <w:b/>
          <w:i w:val="false"/>
          <w:color w:val="000000"/>
        </w:rPr>
        <w:t xml:space="preserve"> 4. Сақтандыру брокерлерінің және резидент емес сақтандыру агенттерінің (делдалдық қызмет) қатысуымен сақтандыру (қайта сақтандыру), мың АҚШ доллары</w:t>
      </w:r>
      <w:r>
        <w:br/>
      </w:r>
      <w:r>
        <w:rPr>
          <w:rFonts w:ascii="Times New Roman"/>
          <w:b/>
          <w:i w:val="false"/>
          <w:color w:val="000000"/>
        </w:rPr>
        <w:t>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593"/>
          <w:p>
            <w:pPr>
              <w:spacing w:after="20"/>
              <w:ind w:left="20"/>
              <w:jc w:val="both"/>
            </w:pPr>
            <w:r>
              <w:rPr>
                <w:rFonts w:ascii="Times New Roman"/>
                <w:b w:val="false"/>
                <w:i w:val="false"/>
                <w:color w:val="000000"/>
                <w:sz w:val="20"/>
              </w:rPr>
              <w:t>
Көрсеткіштің атауы</w:t>
            </w:r>
          </w:p>
          <w:bookmarkEnd w:id="359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594"/>
          <w:p>
            <w:pPr>
              <w:spacing w:after="20"/>
              <w:ind w:left="20"/>
              <w:jc w:val="both"/>
            </w:pPr>
            <w:r>
              <w:rPr>
                <w:rFonts w:ascii="Times New Roman"/>
                <w:b w:val="false"/>
                <w:i w:val="false"/>
                <w:color w:val="000000"/>
                <w:sz w:val="20"/>
              </w:rPr>
              <w:t>
Жол коды</w:t>
            </w:r>
          </w:p>
          <w:bookmarkEnd w:id="359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595"/>
          <w:p>
            <w:pPr>
              <w:spacing w:after="20"/>
              <w:ind w:left="20"/>
              <w:jc w:val="both"/>
            </w:pPr>
            <w:r>
              <w:rPr>
                <w:rFonts w:ascii="Times New Roman"/>
                <w:b w:val="false"/>
                <w:i w:val="false"/>
                <w:color w:val="000000"/>
                <w:sz w:val="20"/>
              </w:rPr>
              <w:t>
Барлығы</w:t>
            </w:r>
          </w:p>
          <w:bookmarkEnd w:id="359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596"/>
          <w:p>
            <w:pPr>
              <w:spacing w:after="20"/>
              <w:ind w:left="20"/>
              <w:jc w:val="both"/>
            </w:pPr>
            <w:r>
              <w:rPr>
                <w:rFonts w:ascii="Times New Roman"/>
                <w:b w:val="false"/>
                <w:i w:val="false"/>
                <w:color w:val="000000"/>
                <w:sz w:val="20"/>
              </w:rPr>
              <w:t>
Брокер (агент) елдің атауы</w:t>
            </w:r>
          </w:p>
          <w:bookmarkEnd w:id="3596"/>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597"/>
          <w:p>
            <w:pPr>
              <w:spacing w:after="20"/>
              <w:ind w:left="20"/>
              <w:jc w:val="both"/>
            </w:pPr>
            <w:r>
              <w:rPr>
                <w:rFonts w:ascii="Times New Roman"/>
                <w:b w:val="false"/>
                <w:i w:val="false"/>
                <w:color w:val="000000"/>
                <w:sz w:val="20"/>
              </w:rPr>
              <w:t>
4.1-бөлік. Есепті кезеңнің операциялары</w:t>
            </w:r>
          </w:p>
          <w:bookmarkEnd w:id="3597"/>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598"/>
          <w:p>
            <w:pPr>
              <w:spacing w:after="20"/>
              <w:ind w:left="20"/>
              <w:jc w:val="both"/>
            </w:pPr>
            <w:r>
              <w:rPr>
                <w:rFonts w:ascii="Times New Roman"/>
                <w:b w:val="false"/>
                <w:i w:val="false"/>
                <w:color w:val="000000"/>
                <w:sz w:val="20"/>
              </w:rPr>
              <w:t xml:space="preserve">
Резидент емес сақтандыру брокеріне немесе резидент емес сақтандыру агентіне төленген комиссия </w:t>
            </w:r>
          </w:p>
          <w:bookmarkEnd w:id="3598"/>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2" w:id="3599"/>
      <w:r>
        <w:rPr>
          <w:rFonts w:ascii="Times New Roman"/>
          <w:b w:val="false"/>
          <w:i w:val="false"/>
          <w:color w:val="000000"/>
          <w:sz w:val="28"/>
        </w:rPr>
        <w:t>
      Атауы Мекенжайы (респонденттің)</w:t>
      </w:r>
    </w:p>
    <w:bookmarkEnd w:id="3599"/>
    <w:p>
      <w:pPr>
        <w:spacing w:after="0"/>
        <w:ind w:left="0"/>
        <w:jc w:val="both"/>
      </w:pPr>
      <w:r>
        <w:rPr>
          <w:rFonts w:ascii="Times New Roman"/>
          <w:b w:val="false"/>
          <w:i w:val="false"/>
          <w:color w:val="000000"/>
          <w:sz w:val="28"/>
        </w:rPr>
        <w:t>Наименование____________________________________________________________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 _____________________________</w:t>
      </w:r>
    </w:p>
    <w:p>
      <w:pPr>
        <w:spacing w:after="0"/>
        <w:ind w:left="0"/>
        <w:jc w:val="both"/>
      </w:pPr>
      <w:r>
        <w:rPr>
          <w:rFonts w:ascii="Times New Roman"/>
          <w:b w:val="false"/>
          <w:i w:val="false"/>
          <w:color w:val="000000"/>
          <w:sz w:val="28"/>
        </w:rPr>
        <w:t>____________ 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(респондента)_______________________ ___________________</w:t>
      </w:r>
    </w:p>
    <w:p>
      <w:pPr>
        <w:spacing w:after="0"/>
        <w:ind w:left="0"/>
        <w:jc w:val="both"/>
      </w:pPr>
      <w:r>
        <w:rPr>
          <w:rFonts w:ascii="Times New Roman"/>
          <w:b w:val="false"/>
          <w:i w:val="false"/>
          <w:color w:val="000000"/>
          <w:sz w:val="28"/>
        </w:rPr>
        <w:t>стационарлық ұялы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643" w:id="3600"/>
      <w:r>
        <w:rPr>
          <w:rFonts w:ascii="Times New Roman"/>
          <w:b w:val="false"/>
          <w:i w:val="false"/>
          <w:color w:val="000000"/>
          <w:sz w:val="28"/>
        </w:rPr>
        <w:t>
      Электрондық пошта мекенжайы (респонденттің)</w:t>
      </w:r>
    </w:p>
    <w:bookmarkEnd w:id="3600"/>
    <w:p>
      <w:pPr>
        <w:spacing w:after="0"/>
        <w:ind w:left="0"/>
        <w:jc w:val="both"/>
      </w:pPr>
      <w:r>
        <w:rPr>
          <w:rFonts w:ascii="Times New Roman"/>
          <w:b w:val="false"/>
          <w:i w:val="false"/>
          <w:color w:val="000000"/>
          <w:sz w:val="28"/>
        </w:rPr>
        <w:t>Адрес электронной почты (респондента) _______________________________________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Республикасының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645" w:id="360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страховании (перестраховании) нерезидентов и перестраховании рисков у нерезидентов по отрасли "страхование жизни"</w:t>
      </w:r>
      <w:r>
        <w:br/>
      </w:r>
      <w:r>
        <w:rPr>
          <w:rFonts w:ascii="Times New Roman"/>
          <w:b/>
          <w:i w:val="false"/>
          <w:color w:val="000000"/>
        </w:rPr>
        <w:t>(индекс 11-ПБ-СЖ, периодичность квартальная)</w:t>
      </w:r>
    </w:p>
    <w:bookmarkEnd w:id="3601"/>
    <w:bookmarkStart w:name="z3646" w:id="360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ведомственного статистического наблюдения "Отчет о страховании (перестраховании) нерезидентов и перестраховании рисков у нерезидентов по отрасли "страхование жизни" (индекс 11-ПБ-CЖ, периодичность квартальная) (далее – статистическая форма).</w:t>
      </w:r>
    </w:p>
    <w:bookmarkEnd w:id="3602"/>
    <w:bookmarkStart w:name="z3647" w:id="3603"/>
    <w:p>
      <w:pPr>
        <w:spacing w:after="0"/>
        <w:ind w:left="0"/>
        <w:jc w:val="both"/>
      </w:pPr>
      <w:r>
        <w:rPr>
          <w:rFonts w:ascii="Times New Roman"/>
          <w:b w:val="false"/>
          <w:i w:val="false"/>
          <w:color w:val="000000"/>
          <w:sz w:val="28"/>
        </w:rPr>
        <w:t>
      2. Статистическую форму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bookmarkEnd w:id="3603"/>
    <w:bookmarkStart w:name="z3648" w:id="3604"/>
    <w:p>
      <w:pPr>
        <w:spacing w:after="0"/>
        <w:ind w:left="0"/>
        <w:jc w:val="both"/>
      </w:pPr>
      <w:r>
        <w:rPr>
          <w:rFonts w:ascii="Times New Roman"/>
          <w:b w:val="false"/>
          <w:i w:val="false"/>
          <w:color w:val="000000"/>
          <w:sz w:val="28"/>
        </w:rPr>
        <w:t>
      3. Следующие определения применяются в целях заполнения данной статистической формы:</w:t>
      </w:r>
    </w:p>
    <w:bookmarkEnd w:id="3604"/>
    <w:bookmarkStart w:name="z3649" w:id="3605"/>
    <w:p>
      <w:pPr>
        <w:spacing w:after="0"/>
        <w:ind w:left="0"/>
        <w:jc w:val="both"/>
      </w:pPr>
      <w:r>
        <w:rPr>
          <w:rFonts w:ascii="Times New Roman"/>
          <w:b w:val="false"/>
          <w:i w:val="false"/>
          <w:color w:val="000000"/>
          <w:sz w:val="28"/>
        </w:rPr>
        <w:t>
      1) резиденты:</w:t>
      </w:r>
    </w:p>
    <w:bookmarkEnd w:id="3605"/>
    <w:bookmarkStart w:name="z3650" w:id="3606"/>
    <w:p>
      <w:pPr>
        <w:spacing w:after="0"/>
        <w:ind w:left="0"/>
        <w:jc w:val="both"/>
      </w:pPr>
      <w:r>
        <w:rPr>
          <w:rFonts w:ascii="Times New Roman"/>
          <w:b w:val="false"/>
          <w:i w:val="false"/>
          <w:color w:val="000000"/>
          <w:sz w:val="28"/>
        </w:rPr>
        <w:t>
      физические лица, проживающие в Республике Казахстан более одного года, независимо от гражданства, и граждане Республики Казахстан, временно находящиеся вне его территории менее одного года. Граждане Республики Казахстан, находящиеся за рубежом в целях государственной службы, образования и лечения, являются резидентами независимо от сроков их пребывания на территории других стран;</w:t>
      </w:r>
    </w:p>
    <w:bookmarkEnd w:id="3606"/>
    <w:bookmarkStart w:name="z3651" w:id="3607"/>
    <w:p>
      <w:pPr>
        <w:spacing w:after="0"/>
        <w:ind w:left="0"/>
        <w:jc w:val="both"/>
      </w:pPr>
      <w:r>
        <w:rPr>
          <w:rFonts w:ascii="Times New Roman"/>
          <w:b w:val="false"/>
          <w:i w:val="false"/>
          <w:color w:val="000000"/>
          <w:sz w:val="28"/>
        </w:rPr>
        <w:t>
      юридические лица, находящиеся на территории Республики Казахстан, за исключением международных организаций, иностранных посольств, консульств и других дипломатических и официальных представительств;</w:t>
      </w:r>
    </w:p>
    <w:bookmarkEnd w:id="3607"/>
    <w:bookmarkStart w:name="z3652" w:id="3608"/>
    <w:p>
      <w:pPr>
        <w:spacing w:after="0"/>
        <w:ind w:left="0"/>
        <w:jc w:val="both"/>
      </w:pPr>
      <w:r>
        <w:rPr>
          <w:rFonts w:ascii="Times New Roman"/>
          <w:b w:val="false"/>
          <w:i w:val="false"/>
          <w:color w:val="000000"/>
          <w:sz w:val="28"/>
        </w:rPr>
        <w:t>
      казахстанские посольства, консульства и другие дипломатические и официальные представительства, находящиеся за пределами Республики Казахстан;</w:t>
      </w:r>
    </w:p>
    <w:bookmarkEnd w:id="3608"/>
    <w:bookmarkStart w:name="z3653" w:id="3609"/>
    <w:p>
      <w:pPr>
        <w:spacing w:after="0"/>
        <w:ind w:left="0"/>
        <w:jc w:val="both"/>
      </w:pPr>
      <w:r>
        <w:rPr>
          <w:rFonts w:ascii="Times New Roman"/>
          <w:b w:val="false"/>
          <w:i w:val="false"/>
          <w:color w:val="000000"/>
          <w:sz w:val="28"/>
        </w:rPr>
        <w:t>
      находящиеся на территории Республики Казахстан филиалы и представительства юридических лиц, указанных в абзаце третьем настоящего подпункта и абзаце третьем подпункта 2) настоящего пункта;</w:t>
      </w:r>
    </w:p>
    <w:bookmarkEnd w:id="3609"/>
    <w:bookmarkStart w:name="z3654" w:id="3610"/>
    <w:p>
      <w:pPr>
        <w:spacing w:after="0"/>
        <w:ind w:left="0"/>
        <w:jc w:val="both"/>
      </w:pPr>
      <w:r>
        <w:rPr>
          <w:rFonts w:ascii="Times New Roman"/>
          <w:b w:val="false"/>
          <w:i w:val="false"/>
          <w:color w:val="000000"/>
          <w:sz w:val="28"/>
        </w:rPr>
        <w:t>
      2) нерезиденты:</w:t>
      </w:r>
    </w:p>
    <w:bookmarkEnd w:id="3610"/>
    <w:bookmarkStart w:name="z3655" w:id="3611"/>
    <w:p>
      <w:pPr>
        <w:spacing w:after="0"/>
        <w:ind w:left="0"/>
        <w:jc w:val="both"/>
      </w:pPr>
      <w:r>
        <w:rPr>
          <w:rFonts w:ascii="Times New Roman"/>
          <w:b w:val="false"/>
          <w:i w:val="false"/>
          <w:color w:val="000000"/>
          <w:sz w:val="28"/>
        </w:rPr>
        <w:t>
      физические лица, проживающие за границей более одного года, независимо от гражданства, и иностранные граждане, находящиеся на территории Республики Казахстан менее одного года. Граждане иностранных государств, находящиеся в целях государственной службы, образования и лечения, являются нерезидентами независимо от сроков их пребывания на территории республики;</w:t>
      </w:r>
    </w:p>
    <w:bookmarkEnd w:id="3611"/>
    <w:bookmarkStart w:name="z3656" w:id="3612"/>
    <w:p>
      <w:pPr>
        <w:spacing w:after="0"/>
        <w:ind w:left="0"/>
        <w:jc w:val="both"/>
      </w:pPr>
      <w:r>
        <w:rPr>
          <w:rFonts w:ascii="Times New Roman"/>
          <w:b w:val="false"/>
          <w:i w:val="false"/>
          <w:color w:val="000000"/>
          <w:sz w:val="28"/>
        </w:rPr>
        <w:t>
      юридические лица, находящиеся на территории других государств, за исключением посольств, консульств и других дипломатических и официальных представительств Республики Казахстан;</w:t>
      </w:r>
    </w:p>
    <w:bookmarkEnd w:id="3612"/>
    <w:bookmarkStart w:name="z3657" w:id="3613"/>
    <w:p>
      <w:pPr>
        <w:spacing w:after="0"/>
        <w:ind w:left="0"/>
        <w:jc w:val="both"/>
      </w:pPr>
      <w:r>
        <w:rPr>
          <w:rFonts w:ascii="Times New Roman"/>
          <w:b w:val="false"/>
          <w:i w:val="false"/>
          <w:color w:val="000000"/>
          <w:sz w:val="28"/>
        </w:rPr>
        <w:t>
      находящиеся на территории Республики Казахстан международные организации, иностранные посольства, консульства и другие иностранные дипломатические и официальные представительства;</w:t>
      </w:r>
    </w:p>
    <w:bookmarkEnd w:id="3613"/>
    <w:bookmarkStart w:name="z3658" w:id="3614"/>
    <w:p>
      <w:pPr>
        <w:spacing w:after="0"/>
        <w:ind w:left="0"/>
        <w:jc w:val="both"/>
      </w:pPr>
      <w:r>
        <w:rPr>
          <w:rFonts w:ascii="Times New Roman"/>
          <w:b w:val="false"/>
          <w:i w:val="false"/>
          <w:color w:val="000000"/>
          <w:sz w:val="28"/>
        </w:rPr>
        <w:t>
      находящиеся на территории других государств филиалы и представительства юридических лиц, указанных в абзаце третьем подпункта 1) настоящего пункта и абзаце третьем настоящего подпункта.</w:t>
      </w:r>
    </w:p>
    <w:bookmarkEnd w:id="3614"/>
    <w:bookmarkStart w:name="z3659" w:id="3615"/>
    <w:p>
      <w:pPr>
        <w:spacing w:after="0"/>
        <w:ind w:left="0"/>
        <w:jc w:val="both"/>
      </w:pPr>
      <w:r>
        <w:rPr>
          <w:rFonts w:ascii="Times New Roman"/>
          <w:b w:val="false"/>
          <w:i w:val="false"/>
          <w:color w:val="000000"/>
          <w:sz w:val="28"/>
        </w:rPr>
        <w:t>
      4. Информация, запрашиваемая в данной статистической форме, предназначена для составления статистики внешнего сектора Республики Казахстан. По данной статистической форме собирается информация, относящаяся к операциям платежного баланса в области страховой (перестраховочной) деятельности, а также остатки по резервам страховых (перестраховочных) организаций для международной инвестиционной позиции и внешнего долга страны:</w:t>
      </w:r>
    </w:p>
    <w:bookmarkEnd w:id="3615"/>
    <w:bookmarkStart w:name="z3660" w:id="3616"/>
    <w:p>
      <w:pPr>
        <w:spacing w:after="0"/>
        <w:ind w:left="0"/>
        <w:jc w:val="both"/>
      </w:pPr>
      <w:r>
        <w:rPr>
          <w:rFonts w:ascii="Times New Roman"/>
          <w:b w:val="false"/>
          <w:i w:val="false"/>
          <w:color w:val="000000"/>
          <w:sz w:val="28"/>
        </w:rPr>
        <w:t>
      1) по прямому страхованию нерезидентов – о деятельности и связанных с ней отношениях, возникающих в связи с принятием страховых рисков по договору страхования (раздел 1);</w:t>
      </w:r>
    </w:p>
    <w:bookmarkEnd w:id="3616"/>
    <w:bookmarkStart w:name="z3661" w:id="3617"/>
    <w:p>
      <w:pPr>
        <w:spacing w:after="0"/>
        <w:ind w:left="0"/>
        <w:jc w:val="both"/>
      </w:pPr>
      <w:r>
        <w:rPr>
          <w:rFonts w:ascii="Times New Roman"/>
          <w:b w:val="false"/>
          <w:i w:val="false"/>
          <w:color w:val="000000"/>
          <w:sz w:val="28"/>
        </w:rPr>
        <w:t>
      2) по перестрахованию нерезидентов (входящее перестрахование) – о деятельности и связанных с ней отношениях, возникающих в связи с принятием части страховых рисков в соответствии с заключенным договором перестрахования (раздел 2);</w:t>
      </w:r>
    </w:p>
    <w:bookmarkEnd w:id="3617"/>
    <w:bookmarkStart w:name="z3662" w:id="3618"/>
    <w:p>
      <w:pPr>
        <w:spacing w:after="0"/>
        <w:ind w:left="0"/>
        <w:jc w:val="both"/>
      </w:pPr>
      <w:r>
        <w:rPr>
          <w:rFonts w:ascii="Times New Roman"/>
          <w:b w:val="false"/>
          <w:i w:val="false"/>
          <w:color w:val="000000"/>
          <w:sz w:val="28"/>
        </w:rPr>
        <w:t>
      3) по перестрахованию нерезидентами (исходящее перестрахование) – о деятельности и связанных с ней отношениях, возникающих в связи с передачей части страховых рисков в перестрахование в соответствии с заключенным договором перестрахования (раздел 3).</w:t>
      </w:r>
    </w:p>
    <w:bookmarkEnd w:id="3618"/>
    <w:bookmarkStart w:name="z3663" w:id="3619"/>
    <w:p>
      <w:pPr>
        <w:spacing w:after="0"/>
        <w:ind w:left="0"/>
        <w:jc w:val="both"/>
      </w:pPr>
      <w:r>
        <w:rPr>
          <w:rFonts w:ascii="Times New Roman"/>
          <w:b w:val="false"/>
          <w:i w:val="false"/>
          <w:color w:val="000000"/>
          <w:sz w:val="28"/>
        </w:rPr>
        <w:t>
      5. Все операции за отчетный период, перечисленные в частях 1.1, 2.1, 3.1, 4,1 статистической формы (коды строк 21100, 21200, 21210, 21305, 21306, 22100, 22200, 22210, 22400, 22440, 22450, 23100, 23200, 23400, 23440, 23450, 24400), отражаются в соответствии с методом начисления.</w:t>
      </w:r>
    </w:p>
    <w:bookmarkEnd w:id="3619"/>
    <w:bookmarkStart w:name="z3664" w:id="3620"/>
    <w:p>
      <w:pPr>
        <w:spacing w:after="0"/>
        <w:ind w:left="0"/>
        <w:jc w:val="both"/>
      </w:pPr>
      <w:r>
        <w:rPr>
          <w:rFonts w:ascii="Times New Roman"/>
          <w:b w:val="false"/>
          <w:i w:val="false"/>
          <w:color w:val="000000"/>
          <w:sz w:val="28"/>
        </w:rPr>
        <w:t>
      Крупные страховые выплаты (коды строк 21210, 22210) включают выплаты по отдельному заключенному договору страхования (перестрахования) превышающие 25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3620"/>
    <w:bookmarkStart w:name="z3665" w:id="3621"/>
    <w:p>
      <w:pPr>
        <w:spacing w:after="0"/>
        <w:ind w:left="0"/>
        <w:jc w:val="both"/>
      </w:pPr>
      <w:r>
        <w:rPr>
          <w:rFonts w:ascii="Times New Roman"/>
          <w:b w:val="false"/>
          <w:i w:val="false"/>
          <w:color w:val="000000"/>
          <w:sz w:val="28"/>
        </w:rPr>
        <w:t>
      6. В разделе 4 указывается комиссия, выплаченная страховому брокеру-нерезиденту или страховому агенту-нерезиденту за полученные услуги. К таким услугам относятся посредническая деятельность по страхованию (перестрахованию), консультационная деятельность, услуги по стоимостной оценке и урегулированию убытков, административные услуги по обеспечению спасательных работ, услуги по регулированию и мониторингу в отношении страховых выплат, прочие вспомогательные услуги, связанные со страховой деятельностью.</w:t>
      </w:r>
    </w:p>
    <w:bookmarkEnd w:id="3621"/>
    <w:bookmarkStart w:name="z3666" w:id="3622"/>
    <w:p>
      <w:pPr>
        <w:spacing w:after="0"/>
        <w:ind w:left="0"/>
        <w:jc w:val="both"/>
      </w:pPr>
      <w:r>
        <w:rPr>
          <w:rFonts w:ascii="Times New Roman"/>
          <w:b w:val="false"/>
          <w:i w:val="false"/>
          <w:color w:val="000000"/>
          <w:sz w:val="28"/>
        </w:rPr>
        <w:t>
      7. Все суммы отражаются в тысячах долларов Соединенных Штатов Америки (далее – США) с точностью до одного знака после запятой.</w:t>
      </w:r>
    </w:p>
    <w:bookmarkEnd w:id="3622"/>
    <w:bookmarkStart w:name="z3667" w:id="3623"/>
    <w:p>
      <w:pPr>
        <w:spacing w:after="0"/>
        <w:ind w:left="0"/>
        <w:jc w:val="both"/>
      </w:pPr>
      <w:r>
        <w:rPr>
          <w:rFonts w:ascii="Times New Roman"/>
          <w:b w:val="false"/>
          <w:i w:val="false"/>
          <w:color w:val="000000"/>
          <w:sz w:val="28"/>
        </w:rPr>
        <w:t>
      Суммы, выраженные в тенге, переводятся в доллары США. Суммы, выраженные в иных иностранных валютах, переводятся сначала в тенге, а затем в доллары США.</w:t>
      </w:r>
    </w:p>
    <w:bookmarkEnd w:id="3623"/>
    <w:bookmarkStart w:name="z3668" w:id="3624"/>
    <w:p>
      <w:pPr>
        <w:spacing w:after="0"/>
        <w:ind w:left="0"/>
        <w:jc w:val="both"/>
      </w:pPr>
      <w:r>
        <w:rPr>
          <w:rFonts w:ascii="Times New Roman"/>
          <w:b w:val="false"/>
          <w:i w:val="false"/>
          <w:color w:val="000000"/>
          <w:sz w:val="28"/>
        </w:rPr>
        <w:t>
      Для конвертации используются рыночные курсы обмена валют, применяемые в целях формирования финансовой отчетности. При этом для конвертации операций используются соответствующие курсы на дату совершения операций, для доходов и комиссионных – средневзвешенные курсы за отчетный период, для остатков на начало и конец квартала – курсы на соответствующую дату.</w:t>
      </w:r>
    </w:p>
    <w:bookmarkEnd w:id="3624"/>
    <w:bookmarkStart w:name="z3669" w:id="3625"/>
    <w:p>
      <w:pPr>
        <w:spacing w:after="0"/>
        <w:ind w:left="0"/>
        <w:jc w:val="both"/>
      </w:pPr>
      <w:r>
        <w:rPr>
          <w:rFonts w:ascii="Times New Roman"/>
          <w:b w:val="false"/>
          <w:i w:val="false"/>
          <w:color w:val="000000"/>
          <w:sz w:val="28"/>
        </w:rPr>
        <w:t>
      8. Все операции отражаются в разбивке по странам партнеров (страхователей, перестрахователей, перестраховщиков, брокеров, агентов). Наименования стран указываются в графах с 2 по 10 разделов 1–4. Если количество стран партнеров респондента превышает имеющееся в разделах формы количество граф, добавляются недостающие графы.</w:t>
      </w:r>
    </w:p>
    <w:bookmarkEnd w:id="3625"/>
    <w:bookmarkStart w:name="z3670" w:id="3626"/>
    <w:p>
      <w:pPr>
        <w:spacing w:after="0"/>
        <w:ind w:left="0"/>
        <w:jc w:val="both"/>
      </w:pPr>
      <w:r>
        <w:rPr>
          <w:rFonts w:ascii="Times New Roman"/>
          <w:b w:val="false"/>
          <w:i w:val="false"/>
          <w:color w:val="000000"/>
          <w:sz w:val="28"/>
        </w:rPr>
        <w:t>
      9. Остатки по страховым резервам на начало отчетного периода равны их остаткам на конец предыдущего периода.</w:t>
      </w:r>
    </w:p>
    <w:bookmarkEnd w:id="3626"/>
    <w:bookmarkStart w:name="z3671" w:id="3627"/>
    <w:p>
      <w:pPr>
        <w:spacing w:after="0"/>
        <w:ind w:left="0"/>
        <w:jc w:val="both"/>
      </w:pPr>
      <w:r>
        <w:rPr>
          <w:rFonts w:ascii="Times New Roman"/>
          <w:b w:val="false"/>
          <w:i w:val="false"/>
          <w:color w:val="000000"/>
          <w:sz w:val="28"/>
        </w:rPr>
        <w:t>
      10. Статистическая форма представляется в электронном виде посредством каналов связи с соблюдением процедур подтверждения электронной цифровой подписи.</w:t>
      </w:r>
    </w:p>
    <w:bookmarkEnd w:id="3627"/>
    <w:bookmarkStart w:name="z3672" w:id="3628"/>
    <w:p>
      <w:pPr>
        <w:spacing w:after="0"/>
        <w:ind w:left="0"/>
        <w:jc w:val="both"/>
      </w:pPr>
      <w:r>
        <w:rPr>
          <w:rFonts w:ascii="Times New Roman"/>
          <w:b w:val="false"/>
          <w:i w:val="false"/>
          <w:color w:val="000000"/>
          <w:sz w:val="28"/>
        </w:rPr>
        <w:t>
      Исправления в статистическую форму вносятся респондентом в течение шести месяцев после завершения отчетного периода.</w:t>
      </w:r>
    </w:p>
    <w:bookmarkEnd w:id="3628"/>
    <w:bookmarkStart w:name="z3673" w:id="3629"/>
    <w:p>
      <w:pPr>
        <w:spacing w:after="0"/>
        <w:ind w:left="0"/>
        <w:jc w:val="both"/>
      </w:pPr>
      <w:r>
        <w:rPr>
          <w:rFonts w:ascii="Times New Roman"/>
          <w:b w:val="false"/>
          <w:i w:val="false"/>
          <w:color w:val="000000"/>
          <w:sz w:val="28"/>
        </w:rPr>
        <w:t>
      11. Арифметико-логический контроль:</w:t>
      </w:r>
    </w:p>
    <w:bookmarkEnd w:id="3629"/>
    <w:bookmarkStart w:name="z3674" w:id="3630"/>
    <w:p>
      <w:pPr>
        <w:spacing w:after="0"/>
        <w:ind w:left="0"/>
        <w:jc w:val="both"/>
      </w:pPr>
      <w:r>
        <w:rPr>
          <w:rFonts w:ascii="Times New Roman"/>
          <w:b w:val="false"/>
          <w:i w:val="false"/>
          <w:color w:val="000000"/>
          <w:sz w:val="28"/>
        </w:rPr>
        <w:t>
      строка 21520 = строка 21530 статистической формы за предыдущий период для каждой графы;</w:t>
      </w:r>
    </w:p>
    <w:bookmarkEnd w:id="3630"/>
    <w:bookmarkStart w:name="z3675" w:id="3631"/>
    <w:p>
      <w:pPr>
        <w:spacing w:after="0"/>
        <w:ind w:left="0"/>
        <w:jc w:val="both"/>
      </w:pPr>
      <w:r>
        <w:rPr>
          <w:rFonts w:ascii="Times New Roman"/>
          <w:b w:val="false"/>
          <w:i w:val="false"/>
          <w:color w:val="000000"/>
          <w:sz w:val="28"/>
        </w:rPr>
        <w:t>
      строка 21620 = строка 21630 статистической формы за предыдущий период для каждой графы;</w:t>
      </w:r>
    </w:p>
    <w:bookmarkEnd w:id="3631"/>
    <w:bookmarkStart w:name="z3676" w:id="3632"/>
    <w:p>
      <w:pPr>
        <w:spacing w:after="0"/>
        <w:ind w:left="0"/>
        <w:jc w:val="both"/>
      </w:pPr>
      <w:r>
        <w:rPr>
          <w:rFonts w:ascii="Times New Roman"/>
          <w:b w:val="false"/>
          <w:i w:val="false"/>
          <w:color w:val="000000"/>
          <w:sz w:val="28"/>
        </w:rPr>
        <w:t>
      строка 21720 = строка 21730 статистической формы за предыдущий период для каждой графы;</w:t>
      </w:r>
    </w:p>
    <w:bookmarkEnd w:id="3632"/>
    <w:bookmarkStart w:name="z3677" w:id="3633"/>
    <w:p>
      <w:pPr>
        <w:spacing w:after="0"/>
        <w:ind w:left="0"/>
        <w:jc w:val="both"/>
      </w:pPr>
      <w:r>
        <w:rPr>
          <w:rFonts w:ascii="Times New Roman"/>
          <w:b w:val="false"/>
          <w:i w:val="false"/>
          <w:color w:val="000000"/>
          <w:sz w:val="28"/>
        </w:rPr>
        <w:t>
      строка 22520 = строка 22530 статистической формы за предыдущий период для каждой графы;</w:t>
      </w:r>
    </w:p>
    <w:bookmarkEnd w:id="3633"/>
    <w:bookmarkStart w:name="z3678" w:id="3634"/>
    <w:p>
      <w:pPr>
        <w:spacing w:after="0"/>
        <w:ind w:left="0"/>
        <w:jc w:val="both"/>
      </w:pPr>
      <w:r>
        <w:rPr>
          <w:rFonts w:ascii="Times New Roman"/>
          <w:b w:val="false"/>
          <w:i w:val="false"/>
          <w:color w:val="000000"/>
          <w:sz w:val="28"/>
        </w:rPr>
        <w:t>
      строка 22620 = строка 22630 статистической формы за предыдущий период для каждой графы;</w:t>
      </w:r>
    </w:p>
    <w:bookmarkEnd w:id="3634"/>
    <w:bookmarkStart w:name="z3679" w:id="3635"/>
    <w:p>
      <w:pPr>
        <w:spacing w:after="0"/>
        <w:ind w:left="0"/>
        <w:jc w:val="both"/>
      </w:pPr>
      <w:r>
        <w:rPr>
          <w:rFonts w:ascii="Times New Roman"/>
          <w:b w:val="false"/>
          <w:i w:val="false"/>
          <w:color w:val="000000"/>
          <w:sz w:val="28"/>
        </w:rPr>
        <w:t>
      строка 22720 = строка 22730 статистической формы за предыдущий период для каждой графы;</w:t>
      </w:r>
    </w:p>
    <w:bookmarkEnd w:id="3635"/>
    <w:bookmarkStart w:name="z3680" w:id="3636"/>
    <w:p>
      <w:pPr>
        <w:spacing w:after="0"/>
        <w:ind w:left="0"/>
        <w:jc w:val="both"/>
      </w:pPr>
      <w:r>
        <w:rPr>
          <w:rFonts w:ascii="Times New Roman"/>
          <w:b w:val="false"/>
          <w:i w:val="false"/>
          <w:color w:val="000000"/>
          <w:sz w:val="28"/>
        </w:rPr>
        <w:t>
      строка 22400 = строка 22440 + строка 22450 для каждой графы;</w:t>
      </w:r>
    </w:p>
    <w:bookmarkEnd w:id="3636"/>
    <w:bookmarkStart w:name="z3681" w:id="3637"/>
    <w:p>
      <w:pPr>
        <w:spacing w:after="0"/>
        <w:ind w:left="0"/>
        <w:jc w:val="both"/>
      </w:pPr>
      <w:r>
        <w:rPr>
          <w:rFonts w:ascii="Times New Roman"/>
          <w:b w:val="false"/>
          <w:i w:val="false"/>
          <w:color w:val="000000"/>
          <w:sz w:val="28"/>
        </w:rPr>
        <w:t>
      строка 23400 = строка 23440 + строка 23450 для каждой графы.</w:t>
      </w:r>
    </w:p>
    <w:bookmarkEnd w:id="3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638"/>
          <w:p>
            <w:pPr>
              <w:spacing w:after="20"/>
              <w:ind w:left="20"/>
              <w:jc w:val="both"/>
            </w:pPr>
          </w:p>
          <w:bookmarkEnd w:id="3638"/>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639"/>
          <w:p>
            <w:pPr>
              <w:spacing w:after="20"/>
              <w:ind w:left="20"/>
              <w:jc w:val="both"/>
            </w:pPr>
            <w:r>
              <w:rPr>
                <w:rFonts w:ascii="Times New Roman"/>
                <w:b w:val="false"/>
                <w:i w:val="false"/>
                <w:color w:val="000000"/>
                <w:sz w:val="20"/>
              </w:rPr>
              <w:t>
Ақпаратты алушы органдар конфиденциалдылығына кепілдік береді</w:t>
            </w:r>
          </w:p>
          <w:bookmarkEnd w:id="3639"/>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640"/>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64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641"/>
          <w:p>
            <w:pPr>
              <w:spacing w:after="20"/>
              <w:ind w:left="20"/>
              <w:jc w:val="both"/>
            </w:pPr>
            <w:r>
              <w:rPr>
                <w:rFonts w:ascii="Times New Roman"/>
                <w:b w:val="false"/>
                <w:i w:val="false"/>
                <w:color w:val="000000"/>
                <w:sz w:val="20"/>
              </w:rPr>
              <w:t>
Қазақстан Республикасы Ұлттық Банкіне тапсырылады.</w:t>
            </w:r>
          </w:p>
          <w:bookmarkEnd w:id="3641"/>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642"/>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p>
          <w:bookmarkEnd w:id="3642"/>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643"/>
          <w:p>
            <w:pPr>
              <w:spacing w:after="20"/>
              <w:ind w:left="20"/>
              <w:jc w:val="both"/>
            </w:pPr>
            <w:r>
              <w:rPr>
                <w:rFonts w:ascii="Times New Roman"/>
                <w:b w:val="false"/>
                <w:i w:val="false"/>
                <w:color w:val="000000"/>
                <w:sz w:val="20"/>
              </w:rPr>
              <w:t>
Индексі</w:t>
            </w:r>
          </w:p>
          <w:bookmarkEnd w:id="3643"/>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644"/>
          <w:p>
            <w:pPr>
              <w:spacing w:after="20"/>
              <w:ind w:left="20"/>
              <w:jc w:val="both"/>
            </w:pPr>
            <w:r>
              <w:rPr>
                <w:rFonts w:ascii="Times New Roman"/>
                <w:b w:val="false"/>
                <w:i w:val="false"/>
                <w:color w:val="000000"/>
                <w:sz w:val="20"/>
              </w:rPr>
              <w:t>
тоқсандық</w:t>
            </w:r>
          </w:p>
          <w:bookmarkEnd w:id="3644"/>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645"/>
          <w:p>
            <w:pPr>
              <w:spacing w:after="20"/>
              <w:ind w:left="20"/>
              <w:jc w:val="both"/>
            </w:pPr>
            <w:r>
              <w:rPr>
                <w:rFonts w:ascii="Times New Roman"/>
                <w:b w:val="false"/>
                <w:i w:val="false"/>
                <w:color w:val="000000"/>
                <w:sz w:val="20"/>
              </w:rPr>
              <w:t>
есепті кезең</w:t>
            </w:r>
          </w:p>
          <w:bookmarkEnd w:id="3645"/>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646"/>
          <w:p>
            <w:pPr>
              <w:spacing w:after="20"/>
              <w:ind w:left="20"/>
              <w:jc w:val="both"/>
            </w:pPr>
            <w:r>
              <w:rPr>
                <w:rFonts w:ascii="Times New Roman"/>
                <w:b w:val="false"/>
                <w:i w:val="false"/>
                <w:color w:val="000000"/>
                <w:sz w:val="20"/>
              </w:rPr>
              <w:t>
тоқсан</w:t>
            </w:r>
          </w:p>
          <w:bookmarkEnd w:id="3646"/>
          <w:p>
            <w:pPr>
              <w:spacing w:after="20"/>
              <w:ind w:left="20"/>
              <w:jc w:val="both"/>
            </w:pPr>
            <w:r>
              <w:rPr>
                <w:rFonts w:ascii="Times New Roman"/>
                <w:b w:val="false"/>
                <w:i w:val="false"/>
                <w:color w:val="000000"/>
                <w:sz w:val="20"/>
              </w:rPr>
              <w:t>
квартал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647"/>
          <w:p>
            <w:pPr>
              <w:spacing w:after="20"/>
              <w:ind w:left="20"/>
              <w:jc w:val="both"/>
            </w:pPr>
            <w:r>
              <w:rPr>
                <w:rFonts w:ascii="Times New Roman"/>
                <w:b w:val="false"/>
                <w:i w:val="false"/>
                <w:color w:val="000000"/>
                <w:sz w:val="20"/>
              </w:rPr>
              <w:t>
жыл</w:t>
            </w:r>
          </w:p>
          <w:bookmarkEnd w:id="3647"/>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648"/>
          <w:p>
            <w:pPr>
              <w:spacing w:after="20"/>
              <w:ind w:left="20"/>
              <w:jc w:val="both"/>
            </w:pPr>
            <w:r>
              <w:rPr>
                <w:rFonts w:ascii="Times New Roman"/>
                <w:b w:val="false"/>
                <w:i w:val="false"/>
                <w:color w:val="000000"/>
                <w:sz w:val="20"/>
              </w:rPr>
              <w:t xml:space="preserve">
Бірыңғай жинақтаушы зейнетақы қоры және ерікті жинақтаушы зейнетақы қорлары ұсынады. </w:t>
            </w:r>
          </w:p>
          <w:bookmarkEnd w:id="3648"/>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649"/>
          <w:p>
            <w:pPr>
              <w:spacing w:after="20"/>
              <w:ind w:left="20"/>
              <w:jc w:val="both"/>
            </w:pPr>
            <w:r>
              <w:rPr>
                <w:rFonts w:ascii="Times New Roman"/>
                <w:b w:val="false"/>
                <w:i w:val="false"/>
                <w:color w:val="000000"/>
                <w:sz w:val="20"/>
              </w:rPr>
              <w:t>
Ұсыну мерзімі – есепті кезеңнен кейінгі айдың 25-не дейін (қоса алғанда)</w:t>
            </w:r>
          </w:p>
          <w:bookmarkEnd w:id="3649"/>
          <w:p>
            <w:pPr>
              <w:spacing w:after="20"/>
              <w:ind w:left="20"/>
              <w:jc w:val="both"/>
            </w:pPr>
            <w:r>
              <w:rPr>
                <w:rFonts w:ascii="Times New Roman"/>
                <w:b w:val="false"/>
                <w:i w:val="false"/>
                <w:color w:val="000000"/>
                <w:sz w:val="20"/>
              </w:rPr>
              <w:t>
Срок представления – до 25 числа (включительно)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650"/>
          <w:p>
            <w:pPr>
              <w:spacing w:after="20"/>
              <w:ind w:left="20"/>
              <w:jc w:val="both"/>
            </w:pPr>
            <w:r>
              <w:rPr>
                <w:rFonts w:ascii="Times New Roman"/>
                <w:b w:val="false"/>
                <w:i w:val="false"/>
                <w:color w:val="000000"/>
                <w:sz w:val="20"/>
              </w:rPr>
              <w:t>
БСН коды</w:t>
            </w:r>
          </w:p>
          <w:bookmarkEnd w:id="3650"/>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3696" w:id="3651"/>
    <w:p>
      <w:pPr>
        <w:spacing w:after="0"/>
        <w:ind w:left="0"/>
        <w:jc w:val="left"/>
      </w:pPr>
      <w:r>
        <w:rPr>
          <w:rFonts w:ascii="Times New Roman"/>
          <w:b/>
          <w:i w:val="false"/>
          <w:color w:val="000000"/>
        </w:rPr>
        <w:t xml:space="preserve"> Раздел 1. Активы в тысячах тенге</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в государственных нефинансовых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в негосударственных нефинансовых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центральном (национальном) банке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центрального (национального)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центрального (национального)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центральному (национальному) банку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центральному (национальному) банку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центрального (национального)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Обязательства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центральному (национальному) банку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центральному (национальному) банку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региональными и местными органами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центрального (национального)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центрального (национального)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центральному (национальному) банку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центральным (национальным) банком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Капитал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предыдущих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7" w:id="3652"/>
      <w:r>
        <w:rPr>
          <w:rFonts w:ascii="Times New Roman"/>
          <w:b w:val="false"/>
          <w:i w:val="false"/>
          <w:color w:val="000000"/>
          <w:sz w:val="28"/>
        </w:rPr>
        <w:t>
      Атауы Мекенжайы (респонденттің)</w:t>
      </w:r>
    </w:p>
    <w:bookmarkEnd w:id="3652"/>
    <w:p>
      <w:pPr>
        <w:spacing w:after="0"/>
        <w:ind w:left="0"/>
        <w:jc w:val="both"/>
      </w:pPr>
      <w:r>
        <w:rPr>
          <w:rFonts w:ascii="Times New Roman"/>
          <w:b w:val="false"/>
          <w:i w:val="false"/>
          <w:color w:val="000000"/>
          <w:sz w:val="28"/>
        </w:rPr>
        <w:t>Наименование_________________________________</w:t>
      </w:r>
    </w:p>
    <w:p>
      <w:pPr>
        <w:spacing w:after="0"/>
        <w:ind w:left="0"/>
        <w:jc w:val="both"/>
      </w:pPr>
      <w:r>
        <w:rPr>
          <w:rFonts w:ascii="Times New Roman"/>
          <w:b w:val="false"/>
          <w:i w:val="false"/>
          <w:color w:val="000000"/>
          <w:sz w:val="28"/>
        </w:rPr>
        <w:t>Адрес (респондента) ___________________________</w:t>
      </w:r>
    </w:p>
    <w:p>
      <w:pPr>
        <w:spacing w:after="0"/>
        <w:ind w:left="0"/>
        <w:jc w:val="both"/>
      </w:pPr>
      <w:r>
        <w:rPr>
          <w:rFonts w:ascii="Times New Roman"/>
          <w:b w:val="false"/>
          <w:i w:val="false"/>
          <w:color w:val="000000"/>
          <w:sz w:val="28"/>
        </w:rPr>
        <w:t>_________________________________ 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 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r>
    </w:tbl>
    <w:p>
      <w:pPr>
        <w:spacing w:after="0"/>
        <w:ind w:left="0"/>
        <w:jc w:val="both"/>
      </w:pPr>
      <w:bookmarkStart w:name="z3698" w:id="3653"/>
      <w:r>
        <w:rPr>
          <w:rFonts w:ascii="Times New Roman"/>
          <w:b w:val="false"/>
          <w:i w:val="false"/>
          <w:color w:val="000000"/>
          <w:sz w:val="28"/>
        </w:rPr>
        <w:t>
      Электрондық пошта мекенжайы (респонденттің)</w:t>
      </w:r>
    </w:p>
    <w:bookmarkEnd w:id="3653"/>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Аталған тармақ "Мемлекеттік статистика туралы" Қазақстан Республикасы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ЗаконаРеспубликиКазахстан "О государственнойстатистике"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700" w:id="3654"/>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требованиях и обязательствах по собственным активам, классифицированных по секторам экономики"</w:t>
      </w:r>
      <w:r>
        <w:br/>
      </w:r>
      <w:r>
        <w:rPr>
          <w:rFonts w:ascii="Times New Roman"/>
          <w:b/>
          <w:i w:val="false"/>
          <w:color w:val="000000"/>
        </w:rPr>
        <w:t>(индекс НПФ-СА, периодичность квартальная)</w:t>
      </w:r>
    </w:p>
    <w:bookmarkEnd w:id="3654"/>
    <w:bookmarkStart w:name="z3701" w:id="365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требованиях и обязательствах по собственным активам, классифицированных по секторам экономики" (индекс НПФ-СА, периодичность квартальная)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детализирует заполнение статистической формы ведомственного статистического наблюдения "Отчет о требованиях и обязательствах по собственным активам, классифицированных по секторам экономики" (индекс НПФ-СА, периодичность квартальная) (далее – Статистическая форма).</w:t>
      </w:r>
    </w:p>
    <w:bookmarkEnd w:id="3655"/>
    <w:bookmarkStart w:name="z3702" w:id="3656"/>
    <w:p>
      <w:pPr>
        <w:spacing w:after="0"/>
        <w:ind w:left="0"/>
        <w:jc w:val="both"/>
      </w:pPr>
      <w:r>
        <w:rPr>
          <w:rFonts w:ascii="Times New Roman"/>
          <w:b w:val="false"/>
          <w:i w:val="false"/>
          <w:color w:val="000000"/>
          <w:sz w:val="28"/>
        </w:rPr>
        <w:t>
      2.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w:t>
      </w:r>
    </w:p>
    <w:bookmarkEnd w:id="3656"/>
    <w:bookmarkStart w:name="z3703" w:id="3657"/>
    <w:p>
      <w:pPr>
        <w:spacing w:after="0"/>
        <w:ind w:left="0"/>
        <w:jc w:val="both"/>
      </w:pPr>
      <w:r>
        <w:rPr>
          <w:rFonts w:ascii="Times New Roman"/>
          <w:b w:val="false"/>
          <w:i w:val="false"/>
          <w:color w:val="000000"/>
          <w:sz w:val="28"/>
        </w:rPr>
        <w:t>
      1)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3657"/>
    <w:bookmarkStart w:name="z3704" w:id="3658"/>
    <w:p>
      <w:pPr>
        <w:spacing w:after="0"/>
        <w:ind w:left="0"/>
        <w:jc w:val="both"/>
      </w:pPr>
      <w:r>
        <w:rPr>
          <w:rFonts w:ascii="Times New Roman"/>
          <w:b w:val="false"/>
          <w:i w:val="false"/>
          <w:color w:val="000000"/>
          <w:sz w:val="28"/>
        </w:rPr>
        <w:t>
      2) другие финансовые организации – все остальные институциональные единицы данного сектора, которые осуществляют посредническую или вспомогательную финансовую деятельность, или совмещают эти функции;</w:t>
      </w:r>
    </w:p>
    <w:bookmarkEnd w:id="3658"/>
    <w:bookmarkStart w:name="z3705" w:id="3659"/>
    <w:p>
      <w:pPr>
        <w:spacing w:after="0"/>
        <w:ind w:left="0"/>
        <w:jc w:val="both"/>
      </w:pPr>
      <w:r>
        <w:rPr>
          <w:rFonts w:ascii="Times New Roman"/>
          <w:b w:val="false"/>
          <w:i w:val="false"/>
          <w:color w:val="000000"/>
          <w:sz w:val="28"/>
        </w:rPr>
        <w:t>
      3) Правительство Республики Казахстан -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3659"/>
    <w:bookmarkStart w:name="z3706" w:id="3660"/>
    <w:p>
      <w:pPr>
        <w:spacing w:after="0"/>
        <w:ind w:left="0"/>
        <w:jc w:val="both"/>
      </w:pPr>
      <w:r>
        <w:rPr>
          <w:rFonts w:ascii="Times New Roman"/>
          <w:b w:val="false"/>
          <w:i w:val="false"/>
          <w:color w:val="000000"/>
          <w:sz w:val="28"/>
        </w:rPr>
        <w:t>
      4)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3660"/>
    <w:bookmarkStart w:name="z3707" w:id="3661"/>
    <w:p>
      <w:pPr>
        <w:spacing w:after="0"/>
        <w:ind w:left="0"/>
        <w:jc w:val="both"/>
      </w:pPr>
      <w:r>
        <w:rPr>
          <w:rFonts w:ascii="Times New Roman"/>
          <w:b w:val="false"/>
          <w:i w:val="false"/>
          <w:color w:val="000000"/>
          <w:sz w:val="28"/>
        </w:rPr>
        <w:t>
      5)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3661"/>
    <w:bookmarkStart w:name="z3708" w:id="3662"/>
    <w:p>
      <w:pPr>
        <w:spacing w:after="0"/>
        <w:ind w:left="0"/>
        <w:jc w:val="both"/>
      </w:pPr>
      <w:r>
        <w:rPr>
          <w:rFonts w:ascii="Times New Roman"/>
          <w:b w:val="false"/>
          <w:i w:val="false"/>
          <w:color w:val="000000"/>
          <w:sz w:val="28"/>
        </w:rPr>
        <w:t>
      6) центральный (национальный) банк - институциональная единица, которая осуществляет контроль над ключевыми аспектами финансовой системы.</w:t>
      </w:r>
    </w:p>
    <w:bookmarkEnd w:id="3662"/>
    <w:bookmarkStart w:name="z3709" w:id="3663"/>
    <w:p>
      <w:pPr>
        <w:spacing w:after="0"/>
        <w:ind w:left="0"/>
        <w:jc w:val="both"/>
      </w:pPr>
      <w:r>
        <w:rPr>
          <w:rFonts w:ascii="Times New Roman"/>
          <w:b w:val="false"/>
          <w:i w:val="false"/>
          <w:color w:val="000000"/>
          <w:sz w:val="28"/>
        </w:rPr>
        <w:t>
      7) региональные и местные органы управления -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3663"/>
    <w:bookmarkStart w:name="z3710" w:id="3664"/>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которые предоставляют товары и (или) услуги своим членам или другим домашним хозяйствам бесплатно, финансируются за счет регулярных членских взносов, и товары и (или) услуги предоставляются ими по ценам, не являющимся экономически значимыми;</w:t>
      </w:r>
    </w:p>
    <w:bookmarkEnd w:id="3664"/>
    <w:bookmarkStart w:name="z3711" w:id="3665"/>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3665"/>
    <w:bookmarkStart w:name="z3712" w:id="3666"/>
    <w:p>
      <w:pPr>
        <w:spacing w:after="0"/>
        <w:ind w:left="0"/>
        <w:jc w:val="both"/>
      </w:pPr>
      <w:r>
        <w:rPr>
          <w:rFonts w:ascii="Times New Roman"/>
          <w:b w:val="false"/>
          <w:i w:val="false"/>
          <w:color w:val="000000"/>
          <w:sz w:val="28"/>
        </w:rPr>
        <w:t>
      Определения "резидент" и "нерезидент" применяются в соответствии с Законом Республики Казахстан "О валютном регулировании и валютном контроле".</w:t>
      </w:r>
    </w:p>
    <w:bookmarkEnd w:id="3666"/>
    <w:bookmarkStart w:name="z3713" w:id="3667"/>
    <w:p>
      <w:pPr>
        <w:spacing w:after="0"/>
        <w:ind w:left="0"/>
        <w:jc w:val="both"/>
      </w:pPr>
      <w:r>
        <w:rPr>
          <w:rFonts w:ascii="Times New Roman"/>
          <w:b w:val="false"/>
          <w:i w:val="false"/>
          <w:color w:val="000000"/>
          <w:sz w:val="28"/>
        </w:rPr>
        <w:t xml:space="preserve">
      3. Статистическая форма заполняется ежеквартально единым накопительным пенсионным фондом и добровольными накопительными пенсионнами фондами (далее – накопительные пенсионные фонды), осуществляющими деятельность на территории Республики Казахстан. </w:t>
      </w:r>
    </w:p>
    <w:bookmarkEnd w:id="3667"/>
    <w:bookmarkStart w:name="z3714" w:id="3668"/>
    <w:p>
      <w:pPr>
        <w:spacing w:after="0"/>
        <w:ind w:left="0"/>
        <w:jc w:val="both"/>
      </w:pPr>
      <w:r>
        <w:rPr>
          <w:rFonts w:ascii="Times New Roman"/>
          <w:b w:val="false"/>
          <w:i w:val="false"/>
          <w:color w:val="000000"/>
          <w:sz w:val="28"/>
        </w:rPr>
        <w:t>
      Сумма при заполнении Статистической формы указывается в тысячах тенге. Сумма менее пятисот тенге в Статистической форме округляется до нуля, а сумма, равная пятистам тенге и выше, округляется до одной тысячи тенге.</w:t>
      </w:r>
    </w:p>
    <w:bookmarkEnd w:id="3668"/>
    <w:bookmarkStart w:name="z3715" w:id="3669"/>
    <w:p>
      <w:pPr>
        <w:spacing w:after="0"/>
        <w:ind w:left="0"/>
        <w:jc w:val="both"/>
      </w:pPr>
      <w:r>
        <w:rPr>
          <w:rFonts w:ascii="Times New Roman"/>
          <w:b w:val="false"/>
          <w:i w:val="false"/>
          <w:color w:val="000000"/>
          <w:sz w:val="28"/>
        </w:rPr>
        <w:t>
      4. Накопительные пенсионные фонды представляют Статистическую форму в электронном виде с соблюдением процедур подтверждения электронной цифровой подписи в Национальный Банк Республики Казахстан (далее – уполномоченный орган) - ежеквартально, в срок до двадцать пятого числа (включительно) месяца после отчетного периода. Если срок представления Статистической формы приходится на нерабочий день, датой представления Статистической формы считается следующий за ним рабочий день.</w:t>
      </w:r>
    </w:p>
    <w:bookmarkEnd w:id="3669"/>
    <w:bookmarkStart w:name="z3716" w:id="3670"/>
    <w:p>
      <w:pPr>
        <w:spacing w:after="0"/>
        <w:ind w:left="0"/>
        <w:jc w:val="both"/>
      </w:pPr>
      <w:r>
        <w:rPr>
          <w:rFonts w:ascii="Times New Roman"/>
          <w:b w:val="false"/>
          <w:i w:val="false"/>
          <w:color w:val="000000"/>
          <w:sz w:val="28"/>
        </w:rPr>
        <w:t xml:space="preserve">
      5. При необходимости внесения изменений и (или) дополнений в первичные статистические данные по Статистической форме, накопительные пенсионные фонды в течение трех рабочих дней после истечения срока, установленного пунктом 4 настоящей Инструкции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(или) дополнений. </w:t>
      </w:r>
    </w:p>
    <w:bookmarkEnd w:id="3670"/>
    <w:bookmarkStart w:name="z3717" w:id="3671"/>
    <w:p>
      <w:pPr>
        <w:spacing w:after="0"/>
        <w:ind w:left="0"/>
        <w:jc w:val="both"/>
      </w:pPr>
      <w:r>
        <w:rPr>
          <w:rFonts w:ascii="Times New Roman"/>
          <w:b w:val="false"/>
          <w:i w:val="false"/>
          <w:color w:val="000000"/>
          <w:sz w:val="28"/>
        </w:rPr>
        <w:t>
      6. Заполнение символов и шифров Статистической формы осуществляются следующим образом:</w:t>
      </w:r>
    </w:p>
    <w:bookmarkEnd w:id="3671"/>
    <w:bookmarkStart w:name="z3718" w:id="3672"/>
    <w:p>
      <w:pPr>
        <w:spacing w:after="0"/>
        <w:ind w:left="0"/>
        <w:jc w:val="both"/>
      </w:pPr>
      <w:r>
        <w:rPr>
          <w:rFonts w:ascii="Times New Roman"/>
          <w:b w:val="false"/>
          <w:i w:val="false"/>
          <w:color w:val="000000"/>
          <w:sz w:val="28"/>
        </w:rPr>
        <w:t>
      1) наименования основных статей и их номера соответствуют наименованиям и номерам основных статей бухгалтерского баланса по собственным активам;</w:t>
      </w:r>
    </w:p>
    <w:bookmarkEnd w:id="3672"/>
    <w:bookmarkStart w:name="z3719" w:id="3673"/>
    <w:p>
      <w:pPr>
        <w:spacing w:after="0"/>
        <w:ind w:left="0"/>
        <w:jc w:val="both"/>
      </w:pPr>
      <w:r>
        <w:rPr>
          <w:rFonts w:ascii="Times New Roman"/>
          <w:b w:val="false"/>
          <w:i w:val="false"/>
          <w:color w:val="000000"/>
          <w:sz w:val="28"/>
        </w:rPr>
        <w:t>
      2) раздел 1 отражает статьи активов бухгалтерского баланса по собственным активам;</w:t>
      </w:r>
    </w:p>
    <w:bookmarkEnd w:id="3673"/>
    <w:bookmarkStart w:name="z3720" w:id="3674"/>
    <w:p>
      <w:pPr>
        <w:spacing w:after="0"/>
        <w:ind w:left="0"/>
        <w:jc w:val="both"/>
      </w:pPr>
      <w:r>
        <w:rPr>
          <w:rFonts w:ascii="Times New Roman"/>
          <w:b w:val="false"/>
          <w:i w:val="false"/>
          <w:color w:val="000000"/>
          <w:sz w:val="28"/>
        </w:rPr>
        <w:t>
      3) раздел 2 отражает статьи обязательств бухгалтерского баланса по собственным активам;</w:t>
      </w:r>
    </w:p>
    <w:bookmarkEnd w:id="3674"/>
    <w:bookmarkStart w:name="z3721" w:id="3675"/>
    <w:p>
      <w:pPr>
        <w:spacing w:after="0"/>
        <w:ind w:left="0"/>
        <w:jc w:val="both"/>
      </w:pPr>
      <w:r>
        <w:rPr>
          <w:rFonts w:ascii="Times New Roman"/>
          <w:b w:val="false"/>
          <w:i w:val="false"/>
          <w:color w:val="000000"/>
          <w:sz w:val="28"/>
        </w:rPr>
        <w:t>
      4) раздел 3 отражает статьи капитала бухгалтерского баланса по собственным активам.</w:t>
      </w:r>
    </w:p>
    <w:bookmarkEnd w:id="3675"/>
    <w:bookmarkStart w:name="z3722" w:id="3676"/>
    <w:p>
      <w:pPr>
        <w:spacing w:after="0"/>
        <w:ind w:left="0"/>
        <w:jc w:val="both"/>
      </w:pPr>
      <w:r>
        <w:rPr>
          <w:rFonts w:ascii="Times New Roman"/>
          <w:b w:val="false"/>
          <w:i w:val="false"/>
          <w:color w:val="000000"/>
          <w:sz w:val="28"/>
        </w:rPr>
        <w:t>
      7. Коды строк показателей разделов Статистической формы представлены в следующей структуре:</w:t>
      </w:r>
    </w:p>
    <w:bookmarkEnd w:id="3676"/>
    <w:bookmarkStart w:name="z3723" w:id="3677"/>
    <w:p>
      <w:pPr>
        <w:spacing w:after="0"/>
        <w:ind w:left="0"/>
        <w:jc w:val="both"/>
      </w:pPr>
      <w:r>
        <w:rPr>
          <w:rFonts w:ascii="Times New Roman"/>
          <w:b w:val="false"/>
          <w:i w:val="false"/>
          <w:color w:val="000000"/>
          <w:sz w:val="28"/>
        </w:rPr>
        <w:t>
      1) первая цифра (число) соответствует номеру основной статьи баланса;</w:t>
      </w:r>
    </w:p>
    <w:bookmarkEnd w:id="3677"/>
    <w:bookmarkStart w:name="z3724" w:id="3678"/>
    <w:p>
      <w:pPr>
        <w:spacing w:after="0"/>
        <w:ind w:left="0"/>
        <w:jc w:val="both"/>
      </w:pPr>
      <w:r>
        <w:rPr>
          <w:rFonts w:ascii="Times New Roman"/>
          <w:b w:val="false"/>
          <w:i w:val="false"/>
          <w:color w:val="000000"/>
          <w:sz w:val="28"/>
        </w:rPr>
        <w:t>
      2) вторая цифра (число) состоит из двух цифр – признака резидентства и сектора экономики (первая цифра – признак резидентства, вторая цифра – сектор экономики);</w:t>
      </w:r>
    </w:p>
    <w:bookmarkEnd w:id="3678"/>
    <w:bookmarkStart w:name="z3725" w:id="3679"/>
    <w:p>
      <w:pPr>
        <w:spacing w:after="0"/>
        <w:ind w:left="0"/>
        <w:jc w:val="both"/>
      </w:pPr>
      <w:r>
        <w:rPr>
          <w:rFonts w:ascii="Times New Roman"/>
          <w:b w:val="false"/>
          <w:i w:val="false"/>
          <w:color w:val="000000"/>
          <w:sz w:val="28"/>
        </w:rPr>
        <w:t>
      3) последняя цифра (число) – порядковый номер показателя.</w:t>
      </w:r>
    </w:p>
    <w:bookmarkEnd w:id="3679"/>
    <w:bookmarkStart w:name="z3726" w:id="3680"/>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3680"/>
    <w:bookmarkStart w:name="z3727" w:id="3681"/>
    <w:p>
      <w:pPr>
        <w:spacing w:after="0"/>
        <w:ind w:left="0"/>
        <w:jc w:val="both"/>
      </w:pPr>
      <w:r>
        <w:rPr>
          <w:rFonts w:ascii="Times New Roman"/>
          <w:b w:val="false"/>
          <w:i w:val="false"/>
          <w:color w:val="000000"/>
          <w:sz w:val="28"/>
        </w:rPr>
        <w:t>
      Требования и обязательства по отношению к нерезидентам по секторам экономики не разделяются. В данном случае вместо кода сектора экономики по отношению к нерезиденту проставляется "0".</w:t>
      </w:r>
    </w:p>
    <w:bookmarkEnd w:id="3681"/>
    <w:bookmarkStart w:name="z3728" w:id="3682"/>
    <w:p>
      <w:pPr>
        <w:spacing w:after="0"/>
        <w:ind w:left="0"/>
        <w:jc w:val="both"/>
      </w:pPr>
      <w:r>
        <w:rPr>
          <w:rFonts w:ascii="Times New Roman"/>
          <w:b w:val="false"/>
          <w:i w:val="false"/>
          <w:color w:val="000000"/>
          <w:sz w:val="28"/>
        </w:rPr>
        <w:t>
      8. При заполнении Статистической формы учитывается следующее:</w:t>
      </w:r>
    </w:p>
    <w:bookmarkEnd w:id="3682"/>
    <w:bookmarkStart w:name="z3729" w:id="3683"/>
    <w:p>
      <w:pPr>
        <w:spacing w:after="0"/>
        <w:ind w:left="0"/>
        <w:jc w:val="both"/>
      </w:pPr>
      <w:r>
        <w:rPr>
          <w:rFonts w:ascii="Times New Roman"/>
          <w:b w:val="false"/>
          <w:i w:val="false"/>
          <w:color w:val="000000"/>
          <w:sz w:val="28"/>
        </w:rPr>
        <w:t>
      1) данные по всем основным статьям соответствуют данным аналогичных статей бухгалтерского баланса по собственным активам на ту же отчетную дату, представляемого накопительными пенсионными фондами в уполномоченный орган;</w:t>
      </w:r>
    </w:p>
    <w:bookmarkEnd w:id="3683"/>
    <w:bookmarkStart w:name="z3730" w:id="3684"/>
    <w:p>
      <w:pPr>
        <w:spacing w:after="0"/>
        <w:ind w:left="0"/>
        <w:jc w:val="both"/>
      </w:pPr>
      <w:r>
        <w:rPr>
          <w:rFonts w:ascii="Times New Roman"/>
          <w:b w:val="false"/>
          <w:i w:val="false"/>
          <w:color w:val="000000"/>
          <w:sz w:val="28"/>
        </w:rPr>
        <w:t>
      2) общий объем активов включает в себя итоговые данные всех статей активов и соответствует общей сумме активов бухгалтерского баланса по собственным активам на ту же отчетную дату, представляемого накопительными пенсионными фондами в уполномоченный орган;</w:t>
      </w:r>
    </w:p>
    <w:bookmarkEnd w:id="3684"/>
    <w:bookmarkStart w:name="z3731" w:id="3685"/>
    <w:p>
      <w:pPr>
        <w:spacing w:after="0"/>
        <w:ind w:left="0"/>
        <w:jc w:val="both"/>
      </w:pPr>
      <w:r>
        <w:rPr>
          <w:rFonts w:ascii="Times New Roman"/>
          <w:b w:val="false"/>
          <w:i w:val="false"/>
          <w:color w:val="000000"/>
          <w:sz w:val="28"/>
        </w:rPr>
        <w:t>
      3) общий объем обязательств включает в себя итоговые данные всех статей обязательств и соответствует общей сумме обязательств бухгалтерского баланса по собственным активам на ту же отчетную дату, представляемого накопительными пенсионными фондами в уполномоченный орган;</w:t>
      </w:r>
    </w:p>
    <w:bookmarkEnd w:id="3685"/>
    <w:bookmarkStart w:name="z3732" w:id="3686"/>
    <w:p>
      <w:pPr>
        <w:spacing w:after="0"/>
        <w:ind w:left="0"/>
        <w:jc w:val="both"/>
      </w:pPr>
      <w:r>
        <w:rPr>
          <w:rFonts w:ascii="Times New Roman"/>
          <w:b w:val="false"/>
          <w:i w:val="false"/>
          <w:color w:val="000000"/>
          <w:sz w:val="28"/>
        </w:rPr>
        <w:t>
      4) общий объем капитала включает в себя итоговые данные всех статей капитала и соответствует сумме капитала бухгалтерского баланса по собственным активам на ту же отчетную дату, представляемого накопительными пенсионными фондами в уполномоченный орган.</w:t>
      </w:r>
    </w:p>
    <w:bookmarkEnd w:id="3686"/>
    <w:bookmarkStart w:name="z3733" w:id="3687"/>
    <w:p>
      <w:pPr>
        <w:spacing w:after="0"/>
        <w:ind w:left="0"/>
        <w:jc w:val="both"/>
      </w:pPr>
      <w:r>
        <w:rPr>
          <w:rFonts w:ascii="Times New Roman"/>
          <w:b w:val="false"/>
          <w:i w:val="false"/>
          <w:color w:val="000000"/>
          <w:sz w:val="28"/>
        </w:rPr>
        <w:t>
      9. Арифметико-логический контроль:</w:t>
      </w:r>
    </w:p>
    <w:bookmarkEnd w:id="3687"/>
    <w:bookmarkStart w:name="z3734" w:id="3688"/>
    <w:p>
      <w:pPr>
        <w:spacing w:after="0"/>
        <w:ind w:left="0"/>
        <w:jc w:val="both"/>
      </w:pPr>
      <w:r>
        <w:rPr>
          <w:rFonts w:ascii="Times New Roman"/>
          <w:b w:val="false"/>
          <w:i w:val="false"/>
          <w:color w:val="000000"/>
          <w:sz w:val="28"/>
        </w:rPr>
        <w:t>
      1) данные по графе 1 по всем строкам равны сумме данных по графам 2, 3;</w:t>
      </w:r>
    </w:p>
    <w:bookmarkEnd w:id="3688"/>
    <w:bookmarkStart w:name="z3735" w:id="3689"/>
    <w:p>
      <w:pPr>
        <w:spacing w:after="0"/>
        <w:ind w:left="0"/>
        <w:jc w:val="both"/>
      </w:pPr>
      <w:r>
        <w:rPr>
          <w:rFonts w:ascii="Times New Roman"/>
          <w:b w:val="false"/>
          <w:i w:val="false"/>
          <w:color w:val="000000"/>
          <w:sz w:val="28"/>
        </w:rPr>
        <w:t>
      2) показатель "итого активы" по строке 24 равен сумме показателей по строкам с 1 по 23;</w:t>
      </w:r>
    </w:p>
    <w:bookmarkEnd w:id="3689"/>
    <w:bookmarkStart w:name="z3736" w:id="3690"/>
    <w:p>
      <w:pPr>
        <w:spacing w:after="0"/>
        <w:ind w:left="0"/>
        <w:jc w:val="both"/>
      </w:pPr>
      <w:r>
        <w:rPr>
          <w:rFonts w:ascii="Times New Roman"/>
          <w:b w:val="false"/>
          <w:i w:val="false"/>
          <w:color w:val="000000"/>
          <w:sz w:val="28"/>
        </w:rPr>
        <w:t>
      3) показатель "итого обязательства" по строке 38 равен сумме показателей по строкам с 25 по 37;</w:t>
      </w:r>
    </w:p>
    <w:bookmarkEnd w:id="3690"/>
    <w:bookmarkStart w:name="z3737" w:id="3691"/>
    <w:p>
      <w:pPr>
        <w:spacing w:after="0"/>
        <w:ind w:left="0"/>
        <w:jc w:val="both"/>
      </w:pPr>
      <w:r>
        <w:rPr>
          <w:rFonts w:ascii="Times New Roman"/>
          <w:b w:val="false"/>
          <w:i w:val="false"/>
          <w:color w:val="000000"/>
          <w:sz w:val="28"/>
        </w:rPr>
        <w:t>
      4) показатель "итого капитал" по строке 48 равен сумме показателей по строкам 39, 40, 42, 43, 44, 45, 46 и 47 за минусом строки 41;</w:t>
      </w:r>
    </w:p>
    <w:bookmarkEnd w:id="3691"/>
    <w:bookmarkStart w:name="z3738" w:id="3692"/>
    <w:p>
      <w:pPr>
        <w:spacing w:after="0"/>
        <w:ind w:left="0"/>
        <w:jc w:val="both"/>
      </w:pPr>
      <w:r>
        <w:rPr>
          <w:rFonts w:ascii="Times New Roman"/>
          <w:b w:val="false"/>
          <w:i w:val="false"/>
          <w:color w:val="000000"/>
          <w:sz w:val="28"/>
        </w:rPr>
        <w:t>
      5) показатель "итого капитал и обязательства" по строке 49 равен сумме показателей по строкам 38 и 48;</w:t>
      </w:r>
    </w:p>
    <w:bookmarkEnd w:id="3692"/>
    <w:bookmarkStart w:name="z3739" w:id="3693"/>
    <w:p>
      <w:pPr>
        <w:spacing w:after="0"/>
        <w:ind w:left="0"/>
        <w:jc w:val="both"/>
      </w:pPr>
      <w:r>
        <w:rPr>
          <w:rFonts w:ascii="Times New Roman"/>
          <w:b w:val="false"/>
          <w:i w:val="false"/>
          <w:color w:val="000000"/>
          <w:sz w:val="28"/>
        </w:rPr>
        <w:t>
      6) сумма показателей "итого активы" по строке 24 и "итого капитал и обязательства" по строке 49 равны.</w:t>
      </w:r>
    </w:p>
    <w:bookmarkEnd w:id="3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694"/>
          <w:p>
            <w:pPr>
              <w:spacing w:after="20"/>
              <w:ind w:left="20"/>
              <w:jc w:val="both"/>
            </w:pPr>
          </w:p>
          <w:bookmarkEnd w:id="3694"/>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695"/>
          <w:p>
            <w:pPr>
              <w:spacing w:after="20"/>
              <w:ind w:left="20"/>
              <w:jc w:val="both"/>
            </w:pPr>
            <w:r>
              <w:rPr>
                <w:rFonts w:ascii="Times New Roman"/>
                <w:b w:val="false"/>
                <w:i w:val="false"/>
                <w:color w:val="000000"/>
                <w:sz w:val="20"/>
              </w:rPr>
              <w:t>
Ақпаратты алушы органдар құпиялылығына кепілдік береді</w:t>
            </w:r>
          </w:p>
          <w:bookmarkEnd w:id="369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696"/>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69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697"/>
          <w:p>
            <w:pPr>
              <w:spacing w:after="20"/>
              <w:ind w:left="20"/>
              <w:jc w:val="both"/>
            </w:pPr>
            <w:r>
              <w:rPr>
                <w:rFonts w:ascii="Times New Roman"/>
                <w:b w:val="false"/>
                <w:i w:val="false"/>
                <w:color w:val="000000"/>
                <w:sz w:val="20"/>
              </w:rPr>
              <w:t>
Қазақстан Республикасы Ұлттық Банкіне тапсырылады.</w:t>
            </w:r>
          </w:p>
          <w:bookmarkEnd w:id="3697"/>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bl>
    <w:bookmarkStart w:name="z3745" w:id="3698"/>
    <w:p>
      <w:pPr>
        <w:spacing w:after="0"/>
        <w:ind w:left="0"/>
        <w:jc w:val="left"/>
      </w:pPr>
      <w:r>
        <w:rPr>
          <w:rFonts w:ascii="Times New Roman"/>
          <w:b/>
          <w:i w:val="false"/>
          <w:color w:val="000000"/>
        </w:rPr>
        <w:t xml:space="preserve"> Зейнетақы активтері бойынша экономика секторларына қарай жіктелген талаптар мен міндеттемелер туралы есеп</w:t>
      </w:r>
      <w:r>
        <w:br/>
      </w:r>
      <w:r>
        <w:rPr>
          <w:rFonts w:ascii="Times New Roman"/>
          <w:b/>
          <w:i w:val="false"/>
          <w:color w:val="000000"/>
        </w:rPr>
        <w:t>Отчет о требованиях и обязательствах по пенсионным активам, классифицированных по секторам экономики</w:t>
      </w:r>
    </w:p>
    <w:bookmarkEnd w:id="3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699"/>
          <w:p>
            <w:pPr>
              <w:spacing w:after="20"/>
              <w:ind w:left="20"/>
              <w:jc w:val="both"/>
            </w:pPr>
            <w:r>
              <w:rPr>
                <w:rFonts w:ascii="Times New Roman"/>
                <w:b w:val="false"/>
                <w:i w:val="false"/>
                <w:color w:val="000000"/>
                <w:sz w:val="20"/>
              </w:rPr>
              <w:t>
Индексі</w:t>
            </w:r>
          </w:p>
          <w:bookmarkEnd w:id="3699"/>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700"/>
          <w:p>
            <w:pPr>
              <w:spacing w:after="20"/>
              <w:ind w:left="20"/>
              <w:jc w:val="both"/>
            </w:pPr>
            <w:r>
              <w:rPr>
                <w:rFonts w:ascii="Times New Roman"/>
                <w:b w:val="false"/>
                <w:i w:val="false"/>
                <w:color w:val="000000"/>
                <w:sz w:val="20"/>
              </w:rPr>
              <w:t>
тоқсандық</w:t>
            </w:r>
          </w:p>
          <w:bookmarkEnd w:id="3700"/>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701"/>
          <w:p>
            <w:pPr>
              <w:spacing w:after="20"/>
              <w:ind w:left="20"/>
              <w:jc w:val="both"/>
            </w:pPr>
            <w:r>
              <w:rPr>
                <w:rFonts w:ascii="Times New Roman"/>
                <w:b w:val="false"/>
                <w:i w:val="false"/>
                <w:color w:val="000000"/>
                <w:sz w:val="20"/>
              </w:rPr>
              <w:t>
есепті кезең</w:t>
            </w:r>
          </w:p>
          <w:bookmarkEnd w:id="3701"/>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702"/>
          <w:p>
            <w:pPr>
              <w:spacing w:after="20"/>
              <w:ind w:left="20"/>
              <w:jc w:val="both"/>
            </w:pPr>
            <w:r>
              <w:rPr>
                <w:rFonts w:ascii="Times New Roman"/>
                <w:b w:val="false"/>
                <w:i w:val="false"/>
                <w:color w:val="000000"/>
                <w:sz w:val="20"/>
              </w:rPr>
              <w:t>
тоқсан</w:t>
            </w:r>
          </w:p>
          <w:bookmarkEnd w:id="3702"/>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703"/>
          <w:p>
            <w:pPr>
              <w:spacing w:after="20"/>
              <w:ind w:left="20"/>
              <w:jc w:val="both"/>
            </w:pPr>
            <w:r>
              <w:rPr>
                <w:rFonts w:ascii="Times New Roman"/>
                <w:b w:val="false"/>
                <w:i w:val="false"/>
                <w:color w:val="000000"/>
                <w:sz w:val="20"/>
              </w:rPr>
              <w:t>
жыл</w:t>
            </w:r>
          </w:p>
          <w:bookmarkEnd w:id="3703"/>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704"/>
          <w:p>
            <w:pPr>
              <w:spacing w:after="20"/>
              <w:ind w:left="20"/>
              <w:jc w:val="both"/>
            </w:pPr>
            <w:r>
              <w:rPr>
                <w:rFonts w:ascii="Times New Roman"/>
                <w:b w:val="false"/>
                <w:i w:val="false"/>
                <w:color w:val="000000"/>
                <w:sz w:val="20"/>
              </w:rPr>
              <w:t xml:space="preserve">
Бірыңғай жинақтаушы зейнетақы қоры және ерікті жинақтаушы зейнетақы қорлары ұсынады. </w:t>
            </w:r>
          </w:p>
          <w:bookmarkEnd w:id="3704"/>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705"/>
          <w:p>
            <w:pPr>
              <w:spacing w:after="20"/>
              <w:ind w:left="20"/>
              <w:jc w:val="both"/>
            </w:pPr>
            <w:r>
              <w:rPr>
                <w:rFonts w:ascii="Times New Roman"/>
                <w:b w:val="false"/>
                <w:i w:val="false"/>
                <w:color w:val="000000"/>
                <w:sz w:val="20"/>
              </w:rPr>
              <w:t>
Ұсыну мерзімі – есепті кезеңнен кейінгі айдың 25-не (қоса алғанда) дейін</w:t>
            </w:r>
          </w:p>
          <w:bookmarkEnd w:id="3705"/>
          <w:p>
            <w:pPr>
              <w:spacing w:after="20"/>
              <w:ind w:left="20"/>
              <w:jc w:val="both"/>
            </w:pPr>
            <w:r>
              <w:rPr>
                <w:rFonts w:ascii="Times New Roman"/>
                <w:b w:val="false"/>
                <w:i w:val="false"/>
                <w:color w:val="000000"/>
                <w:sz w:val="20"/>
              </w:rPr>
              <w:t>
Срок представления – до 25 числа (включительно) месяца после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706"/>
          <w:p>
            <w:pPr>
              <w:spacing w:after="20"/>
              <w:ind w:left="20"/>
              <w:jc w:val="both"/>
            </w:pPr>
            <w:r>
              <w:rPr>
                <w:rFonts w:ascii="Times New Roman"/>
                <w:b w:val="false"/>
                <w:i w:val="false"/>
                <w:color w:val="000000"/>
                <w:sz w:val="20"/>
              </w:rPr>
              <w:t>
БСН коды</w:t>
            </w:r>
          </w:p>
          <w:bookmarkEnd w:id="3706"/>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4" w:id="3707"/>
    <w:p>
      <w:pPr>
        <w:spacing w:after="0"/>
        <w:ind w:left="0"/>
        <w:jc w:val="left"/>
      </w:pPr>
      <w:r>
        <w:rPr>
          <w:rFonts w:ascii="Times New Roman"/>
          <w:b/>
          <w:i w:val="false"/>
          <w:color w:val="000000"/>
        </w:rPr>
        <w:t xml:space="preserve"> Раздел 1. Активы в тысячах тенге</w:t>
      </w:r>
    </w:p>
    <w:bookmarkEnd w:id="3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(счет взносов) в центральном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(инвестиционный счет) в центральном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(счет выплат) в центральном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центральном (национальном) банке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центральному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5" w:id="3708"/>
    <w:p>
      <w:pPr>
        <w:spacing w:after="0"/>
        <w:ind w:left="0"/>
        <w:jc w:val="left"/>
      </w:pPr>
      <w:r>
        <w:rPr>
          <w:rFonts w:ascii="Times New Roman"/>
          <w:b/>
          <w:i w:val="false"/>
          <w:color w:val="000000"/>
        </w:rPr>
        <w:t xml:space="preserve"> Раздел 2. Обязательства в тысячах тенге</w:t>
      </w:r>
    </w:p>
    <w:bookmarkEnd w:id="3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6" w:id="3709"/>
      <w:r>
        <w:rPr>
          <w:rFonts w:ascii="Times New Roman"/>
          <w:b w:val="false"/>
          <w:i w:val="false"/>
          <w:color w:val="000000"/>
          <w:sz w:val="28"/>
        </w:rPr>
        <w:t>
      Атауы Мекенжайы (респонденттің)</w:t>
      </w:r>
    </w:p>
    <w:bookmarkEnd w:id="3709"/>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 Телефон (респондента)</w:t>
      </w:r>
    </w:p>
    <w:p>
      <w:pPr>
        <w:spacing w:after="0"/>
        <w:ind w:left="0"/>
        <w:jc w:val="both"/>
      </w:pPr>
      <w:r>
        <w:rPr>
          <w:rFonts w:ascii="Times New Roman"/>
          <w:b w:val="false"/>
          <w:i w:val="false"/>
          <w:color w:val="000000"/>
          <w:sz w:val="28"/>
        </w:rPr>
        <w:t>______________________________________ ____________________________</w:t>
      </w:r>
    </w:p>
    <w:p>
      <w:pPr>
        <w:spacing w:after="0"/>
        <w:ind w:left="0"/>
        <w:jc w:val="both"/>
      </w:pPr>
      <w:r>
        <w:rPr>
          <w:rFonts w:ascii="Times New Roman"/>
          <w:b w:val="false"/>
          <w:i w:val="false"/>
          <w:color w:val="000000"/>
          <w:sz w:val="28"/>
        </w:rPr>
        <w:t>стационарлық ұялыстационарный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757" w:id="3710"/>
      <w:r>
        <w:rPr>
          <w:rFonts w:ascii="Times New Roman"/>
          <w:b w:val="false"/>
          <w:i w:val="false"/>
          <w:color w:val="000000"/>
          <w:sz w:val="28"/>
        </w:rPr>
        <w:t>
      Электрондық пошта мекенжайы (респонденттің)</w:t>
      </w:r>
    </w:p>
    <w:bookmarkEnd w:id="3710"/>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ЗаконаРеспубликиКазахстан "О государственнойстатистике"</w:t>
      </w:r>
    </w:p>
    <w:p>
      <w:pPr>
        <w:spacing w:after="0"/>
        <w:ind w:left="0"/>
        <w:jc w:val="both"/>
      </w:pPr>
      <w:r>
        <w:rPr>
          <w:rFonts w:ascii="Times New Roman"/>
          <w:b w:val="false"/>
          <w:i w:val="false"/>
          <w:color w:val="000000"/>
          <w:sz w:val="28"/>
        </w:rPr>
        <w:t>Мемлекеттік статистиканың тиісті органдарына дәйексіз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759" w:id="3711"/>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требованиях и обязательствах по пенсионным активам, классифицированных по секторам экономики"</w:t>
      </w:r>
      <w:r>
        <w:br/>
      </w:r>
      <w:r>
        <w:rPr>
          <w:rFonts w:ascii="Times New Roman"/>
          <w:b/>
          <w:i w:val="false"/>
          <w:color w:val="000000"/>
        </w:rPr>
        <w:t>(индекс НПФ-ПА, периодичность квартальная)</w:t>
      </w:r>
    </w:p>
    <w:bookmarkEnd w:id="3711"/>
    <w:bookmarkStart w:name="z3760" w:id="37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требованиях и обязательствах по пенсионным активам, классифицированных по секторам экономики" (индекс НПФ-ПА, периодичность квартальная)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детализирует заполнение статистической формы ведомственного статистического наблюдения "Отчет о требованиях и обязательствах по пенсионным активам, классифицированных по секторам экономики" (индекс НПФ-ПА, периодичность квартальная) (далее – Статистическая форма).</w:t>
      </w:r>
    </w:p>
    <w:bookmarkEnd w:id="3712"/>
    <w:bookmarkStart w:name="z3761" w:id="3713"/>
    <w:p>
      <w:pPr>
        <w:spacing w:after="0"/>
        <w:ind w:left="0"/>
        <w:jc w:val="both"/>
      </w:pPr>
      <w:r>
        <w:rPr>
          <w:rFonts w:ascii="Times New Roman"/>
          <w:b w:val="false"/>
          <w:i w:val="false"/>
          <w:color w:val="000000"/>
          <w:sz w:val="28"/>
        </w:rPr>
        <w:t>
      2.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w:t>
      </w:r>
    </w:p>
    <w:bookmarkEnd w:id="3713"/>
    <w:bookmarkStart w:name="z3762" w:id="3714"/>
    <w:p>
      <w:pPr>
        <w:spacing w:after="0"/>
        <w:ind w:left="0"/>
        <w:jc w:val="both"/>
      </w:pPr>
      <w:r>
        <w:rPr>
          <w:rFonts w:ascii="Times New Roman"/>
          <w:b w:val="false"/>
          <w:i w:val="false"/>
          <w:color w:val="000000"/>
          <w:sz w:val="28"/>
        </w:rPr>
        <w:t>
      1)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3714"/>
    <w:bookmarkStart w:name="z3763" w:id="3715"/>
    <w:p>
      <w:pPr>
        <w:spacing w:after="0"/>
        <w:ind w:left="0"/>
        <w:jc w:val="both"/>
      </w:pPr>
      <w:r>
        <w:rPr>
          <w:rFonts w:ascii="Times New Roman"/>
          <w:b w:val="false"/>
          <w:i w:val="false"/>
          <w:color w:val="000000"/>
          <w:sz w:val="28"/>
        </w:rPr>
        <w:t>
      2) другие финансовые организации – все остальные институциональные единицы данного сектора, которые осуществляют посредническую либо вспомогательную финансовую деятельность, либо совмещают эти функции;</w:t>
      </w:r>
    </w:p>
    <w:bookmarkEnd w:id="3715"/>
    <w:bookmarkStart w:name="z3764" w:id="3716"/>
    <w:p>
      <w:pPr>
        <w:spacing w:after="0"/>
        <w:ind w:left="0"/>
        <w:jc w:val="both"/>
      </w:pPr>
      <w:r>
        <w:rPr>
          <w:rFonts w:ascii="Times New Roman"/>
          <w:b w:val="false"/>
          <w:i w:val="false"/>
          <w:color w:val="000000"/>
          <w:sz w:val="28"/>
        </w:rPr>
        <w:t>
      3) Правительство Республики Казахстан -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3716"/>
    <w:bookmarkStart w:name="z3765" w:id="3717"/>
    <w:p>
      <w:pPr>
        <w:spacing w:after="0"/>
        <w:ind w:left="0"/>
        <w:jc w:val="both"/>
      </w:pPr>
      <w:r>
        <w:rPr>
          <w:rFonts w:ascii="Times New Roman"/>
          <w:b w:val="false"/>
          <w:i w:val="false"/>
          <w:color w:val="000000"/>
          <w:sz w:val="28"/>
        </w:rPr>
        <w:t>
      4)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3717"/>
    <w:bookmarkStart w:name="z3766" w:id="3718"/>
    <w:p>
      <w:pPr>
        <w:spacing w:after="0"/>
        <w:ind w:left="0"/>
        <w:jc w:val="both"/>
      </w:pPr>
      <w:r>
        <w:rPr>
          <w:rFonts w:ascii="Times New Roman"/>
          <w:b w:val="false"/>
          <w:i w:val="false"/>
          <w:color w:val="000000"/>
          <w:sz w:val="28"/>
        </w:rPr>
        <w:t>
      5)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3718"/>
    <w:bookmarkStart w:name="z3767" w:id="3719"/>
    <w:p>
      <w:pPr>
        <w:spacing w:after="0"/>
        <w:ind w:left="0"/>
        <w:jc w:val="both"/>
      </w:pPr>
      <w:r>
        <w:rPr>
          <w:rFonts w:ascii="Times New Roman"/>
          <w:b w:val="false"/>
          <w:i w:val="false"/>
          <w:color w:val="000000"/>
          <w:sz w:val="28"/>
        </w:rPr>
        <w:t>
      6) центральный (национальный) банк - институциональная единица, которая осуществляет контроль над ключевыми аспектами финансовой системы;</w:t>
      </w:r>
    </w:p>
    <w:bookmarkEnd w:id="3719"/>
    <w:bookmarkStart w:name="z3768" w:id="3720"/>
    <w:p>
      <w:pPr>
        <w:spacing w:after="0"/>
        <w:ind w:left="0"/>
        <w:jc w:val="both"/>
      </w:pPr>
      <w:r>
        <w:rPr>
          <w:rFonts w:ascii="Times New Roman"/>
          <w:b w:val="false"/>
          <w:i w:val="false"/>
          <w:color w:val="000000"/>
          <w:sz w:val="28"/>
        </w:rPr>
        <w:t>
      7) региональные и местные органы управления -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3720"/>
    <w:bookmarkStart w:name="z3769" w:id="3721"/>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которые предоставляют товары и (или) услуги своим членам или другим домашним хозяйствам бесплатно, финансируются за счет регулярных членских взносов, и товары и (или) услуги предоставляются ими по ценам, не являющимся экономически значимыми;</w:t>
      </w:r>
    </w:p>
    <w:bookmarkEnd w:id="3721"/>
    <w:bookmarkStart w:name="z3770" w:id="3722"/>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3722"/>
    <w:bookmarkStart w:name="z3771" w:id="3723"/>
    <w:p>
      <w:pPr>
        <w:spacing w:after="0"/>
        <w:ind w:left="0"/>
        <w:jc w:val="both"/>
      </w:pPr>
      <w:r>
        <w:rPr>
          <w:rFonts w:ascii="Times New Roman"/>
          <w:b w:val="false"/>
          <w:i w:val="false"/>
          <w:color w:val="000000"/>
          <w:sz w:val="28"/>
        </w:rPr>
        <w:t xml:space="preserve">
      Определения "резидент" и "нерезидент"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723"/>
    <w:bookmarkStart w:name="z3772" w:id="3724"/>
    <w:p>
      <w:pPr>
        <w:spacing w:after="0"/>
        <w:ind w:left="0"/>
        <w:jc w:val="both"/>
      </w:pPr>
      <w:r>
        <w:rPr>
          <w:rFonts w:ascii="Times New Roman"/>
          <w:b w:val="false"/>
          <w:i w:val="false"/>
          <w:color w:val="000000"/>
          <w:sz w:val="28"/>
        </w:rPr>
        <w:t xml:space="preserve">
      3. Статистическая форма заполняется ежеквартально единым накопительным пенсионным фондом и добровольными накопительными пенсионнами фондами (далее – накопительные пенсионные фонды), осуществляющими деятельность на территории Республики Казахстан. </w:t>
      </w:r>
    </w:p>
    <w:bookmarkEnd w:id="3724"/>
    <w:bookmarkStart w:name="z3773" w:id="3725"/>
    <w:p>
      <w:pPr>
        <w:spacing w:after="0"/>
        <w:ind w:left="0"/>
        <w:jc w:val="both"/>
      </w:pPr>
      <w:r>
        <w:rPr>
          <w:rFonts w:ascii="Times New Roman"/>
          <w:b w:val="false"/>
          <w:i w:val="false"/>
          <w:color w:val="000000"/>
          <w:sz w:val="28"/>
        </w:rPr>
        <w:t>
      Сумма при заполнении Статистической формы указывается в тысячах тенге. Сумма менее пятисот тенге в Статистической форме округляется до нуля, а сумма, равная пятистам тенге и выше, округляется до одной тысячи тенге.</w:t>
      </w:r>
    </w:p>
    <w:bookmarkEnd w:id="3725"/>
    <w:bookmarkStart w:name="z3774" w:id="3726"/>
    <w:p>
      <w:pPr>
        <w:spacing w:after="0"/>
        <w:ind w:left="0"/>
        <w:jc w:val="both"/>
      </w:pPr>
      <w:r>
        <w:rPr>
          <w:rFonts w:ascii="Times New Roman"/>
          <w:b w:val="false"/>
          <w:i w:val="false"/>
          <w:color w:val="000000"/>
          <w:sz w:val="28"/>
        </w:rPr>
        <w:t>
      4. Накопительные пенсионные фонды представляют Статистическую форму в электронном виде с соблюдением процедур подтверждения электронной цифровой подписи в Национальный Банк Республики Казахстан (далее – уполномоченный орган) - ежеквартально, в срок до двадцать пятого числа (включительно) месяца после отчетного периода. Если срок представления Статистической формы приходится на нерабочий день, датой представления Статистической формы считается следующий за ним рабочий день.</w:t>
      </w:r>
    </w:p>
    <w:bookmarkEnd w:id="3726"/>
    <w:bookmarkStart w:name="z3775" w:id="3727"/>
    <w:p>
      <w:pPr>
        <w:spacing w:after="0"/>
        <w:ind w:left="0"/>
        <w:jc w:val="both"/>
      </w:pPr>
      <w:r>
        <w:rPr>
          <w:rFonts w:ascii="Times New Roman"/>
          <w:b w:val="false"/>
          <w:i w:val="false"/>
          <w:color w:val="000000"/>
          <w:sz w:val="28"/>
        </w:rPr>
        <w:t xml:space="preserve">
      5. При необходимости внесения изменений и (или) дополнений в первичные статистические данные по Статистической форме, накопительные пенсионные фонды в течение трех рабочих дней после истечения срока, установленного пунктом 4 настоящей Инструкции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(или) дополнений. </w:t>
      </w:r>
    </w:p>
    <w:bookmarkEnd w:id="3727"/>
    <w:bookmarkStart w:name="z3776" w:id="3728"/>
    <w:p>
      <w:pPr>
        <w:spacing w:after="0"/>
        <w:ind w:left="0"/>
        <w:jc w:val="both"/>
      </w:pPr>
      <w:r>
        <w:rPr>
          <w:rFonts w:ascii="Times New Roman"/>
          <w:b w:val="false"/>
          <w:i w:val="false"/>
          <w:color w:val="000000"/>
          <w:sz w:val="28"/>
        </w:rPr>
        <w:t>
      6. Заполнение символов и шифров Статистической формы осуществляются следующим образом:</w:t>
      </w:r>
    </w:p>
    <w:bookmarkEnd w:id="3728"/>
    <w:bookmarkStart w:name="z3777" w:id="3729"/>
    <w:p>
      <w:pPr>
        <w:spacing w:after="0"/>
        <w:ind w:left="0"/>
        <w:jc w:val="both"/>
      </w:pPr>
      <w:r>
        <w:rPr>
          <w:rFonts w:ascii="Times New Roman"/>
          <w:b w:val="false"/>
          <w:i w:val="false"/>
          <w:color w:val="000000"/>
          <w:sz w:val="28"/>
        </w:rPr>
        <w:t>
      1) наименования основных статей и их номера соответствуют наименованиям и номерам основных статей бухгалтерского баланса по собственным и пенсионным активам.</w:t>
      </w:r>
    </w:p>
    <w:bookmarkEnd w:id="3729"/>
    <w:bookmarkStart w:name="z3778" w:id="3730"/>
    <w:p>
      <w:pPr>
        <w:spacing w:after="0"/>
        <w:ind w:left="0"/>
        <w:jc w:val="both"/>
      </w:pPr>
      <w:r>
        <w:rPr>
          <w:rFonts w:ascii="Times New Roman"/>
          <w:b w:val="false"/>
          <w:i w:val="false"/>
          <w:color w:val="000000"/>
          <w:sz w:val="28"/>
        </w:rPr>
        <w:t>
      2) раздел 1 отражает статьи активов бухгалтерского баланса по пенсионным активам;</w:t>
      </w:r>
    </w:p>
    <w:bookmarkEnd w:id="3730"/>
    <w:bookmarkStart w:name="z3779" w:id="3731"/>
    <w:p>
      <w:pPr>
        <w:spacing w:after="0"/>
        <w:ind w:left="0"/>
        <w:jc w:val="both"/>
      </w:pPr>
      <w:r>
        <w:rPr>
          <w:rFonts w:ascii="Times New Roman"/>
          <w:b w:val="false"/>
          <w:i w:val="false"/>
          <w:color w:val="000000"/>
          <w:sz w:val="28"/>
        </w:rPr>
        <w:t>
      3) раздел 2 отражает статьи обязательств и сумму чистых активов бухгалтерского баланса по пенсионным активам.</w:t>
      </w:r>
    </w:p>
    <w:bookmarkEnd w:id="3731"/>
    <w:bookmarkStart w:name="z3780" w:id="3732"/>
    <w:p>
      <w:pPr>
        <w:spacing w:after="0"/>
        <w:ind w:left="0"/>
        <w:jc w:val="both"/>
      </w:pPr>
      <w:r>
        <w:rPr>
          <w:rFonts w:ascii="Times New Roman"/>
          <w:b w:val="false"/>
          <w:i w:val="false"/>
          <w:color w:val="000000"/>
          <w:sz w:val="28"/>
        </w:rPr>
        <w:t>
      7. Коды строк показателей разделов Статистической формы представлены в следующей структуре:</w:t>
      </w:r>
    </w:p>
    <w:bookmarkEnd w:id="3732"/>
    <w:bookmarkStart w:name="z3781" w:id="3733"/>
    <w:p>
      <w:pPr>
        <w:spacing w:after="0"/>
        <w:ind w:left="0"/>
        <w:jc w:val="both"/>
      </w:pPr>
      <w:r>
        <w:rPr>
          <w:rFonts w:ascii="Times New Roman"/>
          <w:b w:val="false"/>
          <w:i w:val="false"/>
          <w:color w:val="000000"/>
          <w:sz w:val="28"/>
        </w:rPr>
        <w:t>
      1) первая цифра (число) соответствует номеру основной статьи баланса;</w:t>
      </w:r>
    </w:p>
    <w:bookmarkEnd w:id="3733"/>
    <w:bookmarkStart w:name="z3782" w:id="3734"/>
    <w:p>
      <w:pPr>
        <w:spacing w:after="0"/>
        <w:ind w:left="0"/>
        <w:jc w:val="both"/>
      </w:pPr>
      <w:r>
        <w:rPr>
          <w:rFonts w:ascii="Times New Roman"/>
          <w:b w:val="false"/>
          <w:i w:val="false"/>
          <w:color w:val="000000"/>
          <w:sz w:val="28"/>
        </w:rPr>
        <w:t>
      2) второе цифра (число) состоит из двух цифр – признака резидентства и сектора экономики (первая цифра – признак резидентства, вторая цифра – сектор экономики);</w:t>
      </w:r>
    </w:p>
    <w:bookmarkEnd w:id="3734"/>
    <w:bookmarkStart w:name="z3783" w:id="3735"/>
    <w:p>
      <w:pPr>
        <w:spacing w:after="0"/>
        <w:ind w:left="0"/>
        <w:jc w:val="both"/>
      </w:pPr>
      <w:r>
        <w:rPr>
          <w:rFonts w:ascii="Times New Roman"/>
          <w:b w:val="false"/>
          <w:i w:val="false"/>
          <w:color w:val="000000"/>
          <w:sz w:val="28"/>
        </w:rPr>
        <w:t>
      3) последняя цифра (число) – порядковый номер показателя.</w:t>
      </w:r>
    </w:p>
    <w:bookmarkEnd w:id="3735"/>
    <w:bookmarkStart w:name="z3784" w:id="3736"/>
    <w:p>
      <w:pPr>
        <w:spacing w:after="0"/>
        <w:ind w:left="0"/>
        <w:jc w:val="both"/>
      </w:pPr>
      <w:r>
        <w:rPr>
          <w:rFonts w:ascii="Times New Roman"/>
          <w:b w:val="false"/>
          <w:i w:val="false"/>
          <w:color w:val="000000"/>
          <w:sz w:val="28"/>
        </w:rPr>
        <w:t>
      Пример: код строки 5.15.04, где первая цифра "5" – номер основной статьи баланса, вторая цифра "15" - резидент, другие финансовые организации и третья цифра "04" – порядковый номер.</w:t>
      </w:r>
    </w:p>
    <w:bookmarkEnd w:id="3736"/>
    <w:bookmarkStart w:name="z3785" w:id="3737"/>
    <w:p>
      <w:pPr>
        <w:spacing w:after="0"/>
        <w:ind w:left="0"/>
        <w:jc w:val="both"/>
      </w:pPr>
      <w:r>
        <w:rPr>
          <w:rFonts w:ascii="Times New Roman"/>
          <w:b w:val="false"/>
          <w:i w:val="false"/>
          <w:color w:val="000000"/>
          <w:sz w:val="28"/>
        </w:rPr>
        <w:t>
      Требования и обязательства по отношению к нерезидентам по секторам экономики не разделяются. В данном случае вместо кода сектора экономики по отношению к нерезиденту проставляется "0".</w:t>
      </w:r>
    </w:p>
    <w:bookmarkEnd w:id="3737"/>
    <w:bookmarkStart w:name="z3786" w:id="3738"/>
    <w:p>
      <w:pPr>
        <w:spacing w:after="0"/>
        <w:ind w:left="0"/>
        <w:jc w:val="both"/>
      </w:pPr>
      <w:r>
        <w:rPr>
          <w:rFonts w:ascii="Times New Roman"/>
          <w:b w:val="false"/>
          <w:i w:val="false"/>
          <w:color w:val="000000"/>
          <w:sz w:val="28"/>
        </w:rPr>
        <w:t>
      8. При заполнении Статистической формы учитывается следующее:</w:t>
      </w:r>
    </w:p>
    <w:bookmarkEnd w:id="3738"/>
    <w:bookmarkStart w:name="z3787" w:id="3739"/>
    <w:p>
      <w:pPr>
        <w:spacing w:after="0"/>
        <w:ind w:left="0"/>
        <w:jc w:val="both"/>
      </w:pPr>
      <w:r>
        <w:rPr>
          <w:rFonts w:ascii="Times New Roman"/>
          <w:b w:val="false"/>
          <w:i w:val="false"/>
          <w:color w:val="000000"/>
          <w:sz w:val="28"/>
        </w:rPr>
        <w:t>
      1) данные по всем основным статьям соответствуют данным аналогичных статей бухгалтерского баланса по пенсионным активам на ту же отчетную дату, представляемого накопительными пенсионными фондами в уполномоченный орган;</w:t>
      </w:r>
    </w:p>
    <w:bookmarkEnd w:id="3739"/>
    <w:bookmarkStart w:name="z3788" w:id="3740"/>
    <w:p>
      <w:pPr>
        <w:spacing w:after="0"/>
        <w:ind w:left="0"/>
        <w:jc w:val="both"/>
      </w:pPr>
      <w:r>
        <w:rPr>
          <w:rFonts w:ascii="Times New Roman"/>
          <w:b w:val="false"/>
          <w:i w:val="false"/>
          <w:color w:val="000000"/>
          <w:sz w:val="28"/>
        </w:rPr>
        <w:t>
      2) общий объем активов включает в себя итоговые данные всех статей активов и соответствует общей сумме активов бухгалтерского баланса по пенсионным активам на ту же отчетную дату, представляемого накопительными пенсионными фондами в уполномоченный орган;</w:t>
      </w:r>
    </w:p>
    <w:bookmarkEnd w:id="3740"/>
    <w:bookmarkStart w:name="z3789" w:id="3741"/>
    <w:p>
      <w:pPr>
        <w:spacing w:after="0"/>
        <w:ind w:left="0"/>
        <w:jc w:val="both"/>
      </w:pPr>
      <w:r>
        <w:rPr>
          <w:rFonts w:ascii="Times New Roman"/>
          <w:b w:val="false"/>
          <w:i w:val="false"/>
          <w:color w:val="000000"/>
          <w:sz w:val="28"/>
        </w:rPr>
        <w:t>
      3) общий объем обязательств включает в себя итоговые данные всех статей обязательств и соответствует общей сумме обязательств бухгалтерского баланса по пенсионным активам на ту же отчетную дату, представляемого накопительными пенсионными фондами в уполномоченный орган;</w:t>
      </w:r>
    </w:p>
    <w:bookmarkEnd w:id="3741"/>
    <w:bookmarkStart w:name="z3790" w:id="3742"/>
    <w:p>
      <w:pPr>
        <w:spacing w:after="0"/>
        <w:ind w:left="0"/>
        <w:jc w:val="both"/>
      </w:pPr>
      <w:r>
        <w:rPr>
          <w:rFonts w:ascii="Times New Roman"/>
          <w:b w:val="false"/>
          <w:i w:val="false"/>
          <w:color w:val="000000"/>
          <w:sz w:val="28"/>
        </w:rPr>
        <w:t>
      4) сумма статьи "итого чистые активы" должна соответствовать сумме статьи "итого чистые активы" бухгалтерского баланса по пенсионным активам на ту же отчетную дату, представляемого накопительными пенсионными фондами в уполномоченный орган.</w:t>
      </w:r>
    </w:p>
    <w:bookmarkEnd w:id="3742"/>
    <w:bookmarkStart w:name="z3791" w:id="3743"/>
    <w:p>
      <w:pPr>
        <w:spacing w:after="0"/>
        <w:ind w:left="0"/>
        <w:jc w:val="both"/>
      </w:pPr>
      <w:r>
        <w:rPr>
          <w:rFonts w:ascii="Times New Roman"/>
          <w:b w:val="false"/>
          <w:i w:val="false"/>
          <w:color w:val="000000"/>
          <w:sz w:val="28"/>
        </w:rPr>
        <w:t>
      9. Арифметико-логический контроль:</w:t>
      </w:r>
    </w:p>
    <w:bookmarkEnd w:id="3743"/>
    <w:bookmarkStart w:name="z3792" w:id="3744"/>
    <w:p>
      <w:pPr>
        <w:spacing w:after="0"/>
        <w:ind w:left="0"/>
        <w:jc w:val="both"/>
      </w:pPr>
      <w:r>
        <w:rPr>
          <w:rFonts w:ascii="Times New Roman"/>
          <w:b w:val="false"/>
          <w:i w:val="false"/>
          <w:color w:val="000000"/>
          <w:sz w:val="28"/>
        </w:rPr>
        <w:t>
      данные по графе 1 по всем строкам равны сумме данных по графам 2, 3;</w:t>
      </w:r>
    </w:p>
    <w:bookmarkEnd w:id="3744"/>
    <w:bookmarkStart w:name="z3793" w:id="3745"/>
    <w:p>
      <w:pPr>
        <w:spacing w:after="0"/>
        <w:ind w:left="0"/>
        <w:jc w:val="both"/>
      </w:pPr>
      <w:r>
        <w:rPr>
          <w:rFonts w:ascii="Times New Roman"/>
          <w:b w:val="false"/>
          <w:i w:val="false"/>
          <w:color w:val="000000"/>
          <w:sz w:val="28"/>
        </w:rPr>
        <w:t>
      показатель "итого активы" по строке 12 равен сумме показателей по строкам с 1 по 11;</w:t>
      </w:r>
    </w:p>
    <w:bookmarkEnd w:id="3745"/>
    <w:bookmarkStart w:name="z3794" w:id="3746"/>
    <w:p>
      <w:pPr>
        <w:spacing w:after="0"/>
        <w:ind w:left="0"/>
        <w:jc w:val="both"/>
      </w:pPr>
      <w:r>
        <w:rPr>
          <w:rFonts w:ascii="Times New Roman"/>
          <w:b w:val="false"/>
          <w:i w:val="false"/>
          <w:color w:val="000000"/>
          <w:sz w:val="28"/>
        </w:rPr>
        <w:t>
      показатель "итого обязательства" по строке 18 равен сумме показателей по строкам с 13 по 17;</w:t>
      </w:r>
    </w:p>
    <w:bookmarkEnd w:id="3746"/>
    <w:bookmarkStart w:name="z3795" w:id="3747"/>
    <w:p>
      <w:pPr>
        <w:spacing w:after="0"/>
        <w:ind w:left="0"/>
        <w:jc w:val="both"/>
      </w:pPr>
      <w:r>
        <w:rPr>
          <w:rFonts w:ascii="Times New Roman"/>
          <w:b w:val="false"/>
          <w:i w:val="false"/>
          <w:color w:val="000000"/>
          <w:sz w:val="28"/>
        </w:rPr>
        <w:t>
      показатель "итого чистые активы" по строке 19 равен разнице показателей по строкам 12 и 18.</w:t>
      </w:r>
    </w:p>
    <w:bookmarkEnd w:id="3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748"/>
          <w:p>
            <w:pPr>
              <w:spacing w:after="20"/>
              <w:ind w:left="20"/>
              <w:jc w:val="both"/>
            </w:pPr>
          </w:p>
          <w:bookmarkEnd w:id="3748"/>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749"/>
          <w:p>
            <w:pPr>
              <w:spacing w:after="20"/>
              <w:ind w:left="20"/>
              <w:jc w:val="both"/>
            </w:pPr>
            <w:r>
              <w:rPr>
                <w:rFonts w:ascii="Times New Roman"/>
                <w:b w:val="false"/>
                <w:i w:val="false"/>
                <w:color w:val="000000"/>
                <w:sz w:val="20"/>
              </w:rPr>
              <w:t>
Ақпаратты алушы органдар конфиденцалдылығына кепілдік береді</w:t>
            </w:r>
          </w:p>
          <w:bookmarkEnd w:id="3749"/>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750"/>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bookmarkEnd w:id="375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751"/>
          <w:p>
            <w:pPr>
              <w:spacing w:after="20"/>
              <w:ind w:left="20"/>
              <w:jc w:val="both"/>
            </w:pPr>
            <w:r>
              <w:rPr>
                <w:rFonts w:ascii="Times New Roman"/>
                <w:b w:val="false"/>
                <w:i w:val="false"/>
                <w:color w:val="000000"/>
                <w:sz w:val="20"/>
              </w:rPr>
              <w:t>
Қазақстан Республикасы Ұлттық Банкіне тапсырылады</w:t>
            </w:r>
          </w:p>
          <w:bookmarkEnd w:id="3751"/>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752"/>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p>
          <w:bookmarkEnd w:id="3752"/>
          <w:p>
            <w:pPr>
              <w:spacing w:after="20"/>
              <w:ind w:left="20"/>
              <w:jc w:val="both"/>
            </w:pPr>
            <w:r>
              <w:rPr>
                <w:rFonts w:ascii="Times New Roman"/>
                <w:b w:val="false"/>
                <w:i w:val="false"/>
                <w:color w:val="000000"/>
                <w:sz w:val="20"/>
              </w:rPr>
              <w:t xml:space="preserve">
Отчет о требованиях и обязательствах по секторам экономики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753"/>
          <w:p>
            <w:pPr>
              <w:spacing w:after="20"/>
              <w:ind w:left="20"/>
              <w:jc w:val="both"/>
            </w:pPr>
            <w:r>
              <w:rPr>
                <w:rFonts w:ascii="Times New Roman"/>
                <w:b w:val="false"/>
                <w:i w:val="false"/>
                <w:color w:val="000000"/>
                <w:sz w:val="20"/>
              </w:rPr>
              <w:t>
Индексі</w:t>
            </w:r>
          </w:p>
          <w:bookmarkEnd w:id="3753"/>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754"/>
          <w:p>
            <w:pPr>
              <w:spacing w:after="20"/>
              <w:ind w:left="20"/>
              <w:jc w:val="both"/>
            </w:pPr>
            <w:r>
              <w:rPr>
                <w:rFonts w:ascii="Times New Roman"/>
                <w:b w:val="false"/>
                <w:i w:val="false"/>
                <w:color w:val="000000"/>
                <w:sz w:val="20"/>
              </w:rPr>
              <w:t>
тоқсандық</w:t>
            </w:r>
          </w:p>
          <w:bookmarkEnd w:id="3754"/>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755"/>
          <w:p>
            <w:pPr>
              <w:spacing w:after="20"/>
              <w:ind w:left="20"/>
              <w:jc w:val="both"/>
            </w:pPr>
            <w:r>
              <w:rPr>
                <w:rFonts w:ascii="Times New Roman"/>
                <w:b w:val="false"/>
                <w:i w:val="false"/>
                <w:color w:val="000000"/>
                <w:sz w:val="20"/>
              </w:rPr>
              <w:t>
есепті кезең</w:t>
            </w:r>
          </w:p>
          <w:bookmarkEnd w:id="3755"/>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756"/>
          <w:p>
            <w:pPr>
              <w:spacing w:after="20"/>
              <w:ind w:left="20"/>
              <w:jc w:val="both"/>
            </w:pPr>
            <w:r>
              <w:rPr>
                <w:rFonts w:ascii="Times New Roman"/>
                <w:b w:val="false"/>
                <w:i w:val="false"/>
                <w:color w:val="000000"/>
                <w:sz w:val="20"/>
              </w:rPr>
              <w:t>
жыл</w:t>
            </w:r>
          </w:p>
          <w:bookmarkEnd w:id="3756"/>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757"/>
          <w:p>
            <w:pPr>
              <w:spacing w:after="20"/>
              <w:ind w:left="20"/>
              <w:jc w:val="both"/>
            </w:pPr>
            <w:r>
              <w:rPr>
                <w:rFonts w:ascii="Times New Roman"/>
                <w:b w:val="false"/>
                <w:i w:val="false"/>
                <w:color w:val="000000"/>
                <w:sz w:val="20"/>
              </w:rPr>
              <w:t>
Сақтандыру (қайта сақтандыру) ұйымдары, исламдық сақтандыру (қайта сақтандыру) ұйымдары ұсынады.</w:t>
            </w:r>
          </w:p>
          <w:bookmarkEnd w:id="3757"/>
          <w:p>
            <w:pPr>
              <w:spacing w:after="20"/>
              <w:ind w:left="20"/>
              <w:jc w:val="both"/>
            </w:pPr>
            <w:r>
              <w:rPr>
                <w:rFonts w:ascii="Times New Roman"/>
                <w:b w:val="false"/>
                <w:i w:val="false"/>
                <w:color w:val="000000"/>
                <w:sz w:val="20"/>
              </w:rPr>
              <w:t>
Представляют страховые (перестраховочные) организации, исламские страховые (перестраховочные)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758"/>
          <w:p>
            <w:pPr>
              <w:spacing w:after="20"/>
              <w:ind w:left="20"/>
              <w:jc w:val="both"/>
            </w:pPr>
            <w:r>
              <w:rPr>
                <w:rFonts w:ascii="Times New Roman"/>
                <w:b w:val="false"/>
                <w:i w:val="false"/>
                <w:color w:val="000000"/>
                <w:sz w:val="20"/>
              </w:rPr>
              <w:t>
Ұсыну мерзімі – есепті кезеңнен кейінгі айдың 25-не дейін (қоса алғанда)</w:t>
            </w:r>
          </w:p>
          <w:bookmarkEnd w:id="3758"/>
          <w:p>
            <w:pPr>
              <w:spacing w:after="20"/>
              <w:ind w:left="20"/>
              <w:jc w:val="both"/>
            </w:pPr>
            <w:r>
              <w:rPr>
                <w:rFonts w:ascii="Times New Roman"/>
                <w:b w:val="false"/>
                <w:i w:val="false"/>
                <w:color w:val="000000"/>
                <w:sz w:val="20"/>
              </w:rPr>
              <w:t>
Срок представления – до 25 числа (включительно) месяца после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759"/>
          <w:p>
            <w:pPr>
              <w:spacing w:after="20"/>
              <w:ind w:left="20"/>
              <w:jc w:val="both"/>
            </w:pPr>
            <w:r>
              <w:rPr>
                <w:rFonts w:ascii="Times New Roman"/>
                <w:b w:val="false"/>
                <w:i w:val="false"/>
                <w:color w:val="000000"/>
                <w:sz w:val="20"/>
              </w:rPr>
              <w:t>
БСН коды</w:t>
            </w:r>
          </w:p>
          <w:bookmarkEnd w:id="3759"/>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p>
        </w:tc>
      </w:tr>
    </w:tbl>
    <w:bookmarkStart w:name="z3809" w:id="3760"/>
    <w:p>
      <w:pPr>
        <w:spacing w:after="0"/>
        <w:ind w:left="0"/>
        <w:jc w:val="left"/>
      </w:pPr>
      <w:r>
        <w:rPr>
          <w:rFonts w:ascii="Times New Roman"/>
          <w:b/>
          <w:i w:val="false"/>
          <w:color w:val="000000"/>
        </w:rPr>
        <w:t xml:space="preserve"> Раздел 1. Активы в тысячах тенге</w:t>
      </w:r>
    </w:p>
    <w:bookmarkEnd w:id="3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и эквиваленты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пути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у нерезидентов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сберегательных счетах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сберегательных счетах у нерезидентов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денежные средства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денежные средства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на одну ночь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на одну ночь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до востребования, размещенные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до востребования, размещенные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условные вклады, размещенные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условные вклады, размещенные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других финансовых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региональными и местными органами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центральным (национальным) банком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другими депозитными организациями,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другими финансовыми организациями, в том числе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региональными и местными органами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центральным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размещенные на металлических счетах в других депозитных организациях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инструментами с региональными и местными органами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центральным (национальным) банком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перестрахования по незаработанным премиям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 заявленным убыткам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 заявленным убыткам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 заявленным убыткам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 том числе просроченные) доходы по перестрахованию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 том числе просроченные) доходы по перестрахованию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комиссионные (в том числе просроченные) доходы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страховщикам (перестраховщикам)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страховщикам (перестраховщикам) (нерезидентам)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региональным и местным органам управления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центральному (национальному) банку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депозитным организациям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финансовым организациям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 обслуживающим домашние хозяйства,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за причиненный вред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по страхованию и перестрахованию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региональных и местных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центрального (национального)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региональных и местных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региональных и местных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центрального (национального)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центральному (национальному) банку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региональным и местным органам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центральному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 (резиденты)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 и местным органам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центральному (национальному) банку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региональным и местным органам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центральному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нерезидентам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региональных и местных органов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центрального (национального)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предоставленные займы центральному (национальному) банку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другим 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некоммерческим организациям, обслуживающим домашние хозяйства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домашним хозяйствам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нерезидентам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предоставленные займы центральному (национальному) банку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другим 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некоммерческим организациям, обслуживающим домашние хозяйства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домашним хозяйствам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нерезидентам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Республики Казахстан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региональных и местных органов управления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депозитных организаций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финансовых организаций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 организаций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 организаций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нерезидентов (страхователей) по предоставленным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выпущенные центральным (национальным) банком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выпущенные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0" w:id="3761"/>
    <w:p>
      <w:pPr>
        <w:spacing w:after="0"/>
        <w:ind w:left="0"/>
        <w:jc w:val="left"/>
      </w:pPr>
      <w:r>
        <w:rPr>
          <w:rFonts w:ascii="Times New Roman"/>
          <w:b/>
          <w:i w:val="false"/>
          <w:color w:val="000000"/>
        </w:rPr>
        <w:t xml:space="preserve"> Раздел 2. Обязательства в тысячах тенге</w:t>
      </w:r>
    </w:p>
    <w:bookmarkEnd w:id="3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домашних хозяйств-резидентов,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нерезидентов,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по страхованию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по общему страхованию,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домашних хозяйств,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нерезидентов,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депозитных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других 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государственных нефинансовых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негосударственных нефинансовых организаций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(другие депозитные организации)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(другие финансовые организации)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(государственные нефинансовые организации)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(негосударственные нефинансовые организации)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(домашние хозяйства)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(нерезиденты)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дивидендам и доходам участников с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Предоплаченные страховые премии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перестрахователями -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перестрахователями -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(центральный (национальный)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со страхователями (другие депозитные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(центральный (национальный) банк)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центральному (национальному) банку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другим 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негосударственным нефинансовым организациям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некоммерческим организациям, обслуживающим домашние хозяйства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домашним хозяйствам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нерезидентам (страхователям)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уплате обязательных взносов в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уплате чрезвычайных взносов в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центрального (национального)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государственными нефинансовыми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претензионно-исковой работе перед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претензионно-исковой работе перед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оценочные обязательства перед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региональными и местными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Правительству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центральному (национальному) банку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другим депозитным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другим финансовым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центральным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Правительством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региональными и местными органами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центральным (национальным) банком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финансовыми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региональными и местными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по выпущенным облигациям с другими депозитными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выпущенным облигациям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1" w:id="3762"/>
    <w:p>
      <w:pPr>
        <w:spacing w:after="0"/>
        <w:ind w:left="0"/>
        <w:jc w:val="left"/>
      </w:pPr>
      <w:r>
        <w:rPr>
          <w:rFonts w:ascii="Times New Roman"/>
          <w:b/>
          <w:i w:val="false"/>
          <w:color w:val="000000"/>
        </w:rPr>
        <w:t xml:space="preserve"> Раздел 3. Капитал в тысячах тенге</w:t>
      </w:r>
    </w:p>
    <w:bookmarkEnd w:id="3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2" w:id="3763"/>
      <w:r>
        <w:rPr>
          <w:rFonts w:ascii="Times New Roman"/>
          <w:b w:val="false"/>
          <w:i w:val="false"/>
          <w:color w:val="000000"/>
          <w:sz w:val="28"/>
        </w:rPr>
        <w:t>
      Атауы Мекенжайы (респонденттің)</w:t>
      </w:r>
    </w:p>
    <w:bookmarkEnd w:id="3763"/>
    <w:p>
      <w:pPr>
        <w:spacing w:after="0"/>
        <w:ind w:left="0"/>
        <w:jc w:val="both"/>
      </w:pPr>
      <w:r>
        <w:rPr>
          <w:rFonts w:ascii="Times New Roman"/>
          <w:b w:val="false"/>
          <w:i w:val="false"/>
          <w:color w:val="000000"/>
          <w:sz w:val="28"/>
        </w:rPr>
        <w:t xml:space="preserve"> Наименование_________________________________</w:t>
      </w:r>
    </w:p>
    <w:p>
      <w:pPr>
        <w:spacing w:after="0"/>
        <w:ind w:left="0"/>
        <w:jc w:val="both"/>
      </w:pPr>
      <w:r>
        <w:rPr>
          <w:rFonts w:ascii="Times New Roman"/>
          <w:b w:val="false"/>
          <w:i w:val="false"/>
          <w:color w:val="000000"/>
          <w:sz w:val="28"/>
        </w:rPr>
        <w:t>Адрес (респондента) ___________________________</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Телефоны (респонденттің) Телефон (респондента)</w:t>
      </w:r>
    </w:p>
    <w:p>
      <w:pPr>
        <w:spacing w:after="0"/>
        <w:ind w:left="0"/>
        <w:jc w:val="both"/>
      </w:pPr>
      <w:r>
        <w:rPr>
          <w:rFonts w:ascii="Times New Roman"/>
          <w:b w:val="false"/>
          <w:i w:val="false"/>
          <w:color w:val="000000"/>
          <w:sz w:val="28"/>
        </w:rPr>
        <w:t>__________________________________ ___________</w:t>
      </w:r>
    </w:p>
    <w:p>
      <w:pPr>
        <w:spacing w:after="0"/>
        <w:ind w:left="0"/>
        <w:jc w:val="both"/>
      </w:pPr>
      <w:r>
        <w:rPr>
          <w:rFonts w:ascii="Times New Roman"/>
          <w:b w:val="false"/>
          <w:i w:val="false"/>
          <w:color w:val="000000"/>
          <w:sz w:val="28"/>
        </w:rPr>
        <w:t>стационарлық ұялыстационарный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келісеміз*</w:t>
            </w:r>
          </w:p>
          <w:p>
            <w:pPr>
              <w:spacing w:after="20"/>
              <w:ind w:left="20"/>
              <w:jc w:val="both"/>
            </w:pPr>
            <w:r>
              <w:rPr>
                <w:rFonts w:ascii="Times New Roman"/>
                <w:b w:val="false"/>
                <w:i w:val="false"/>
                <w:color w:val="000000"/>
                <w:sz w:val="20"/>
              </w:rPr>
              <w:t>Согласны на распространение</w:t>
            </w:r>
          </w:p>
          <w:p>
            <w:pPr>
              <w:spacing w:after="20"/>
              <w:ind w:left="20"/>
              <w:jc w:val="both"/>
            </w:pPr>
            <w:r>
              <w:rPr>
                <w:rFonts w:ascii="Times New Roman"/>
                <w:b w:val="false"/>
                <w:i w:val="false"/>
                <w:color w:val="000000"/>
                <w:sz w:val="20"/>
              </w:rPr>
              <w:t>первичных статистическихданных*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p>
          <w:p>
            <w:pPr>
              <w:spacing w:after="20"/>
              <w:ind w:left="20"/>
              <w:jc w:val="both"/>
            </w:pPr>
            <w:r>
              <w:rPr>
                <w:rFonts w:ascii="Times New Roman"/>
                <w:b w:val="false"/>
                <w:i w:val="false"/>
                <w:color w:val="000000"/>
                <w:sz w:val="20"/>
              </w:rPr>
              <w:t>таратуға келіспейміз*</w:t>
            </w:r>
          </w:p>
          <w:p>
            <w:pPr>
              <w:spacing w:after="20"/>
              <w:ind w:left="20"/>
              <w:jc w:val="both"/>
            </w:pPr>
            <w:r>
              <w:rPr>
                <w:rFonts w:ascii="Times New Roman"/>
                <w:b w:val="false"/>
                <w:i w:val="false"/>
                <w:color w:val="000000"/>
                <w:sz w:val="20"/>
              </w:rPr>
              <w:t>Не согласны на распространение</w:t>
            </w:r>
          </w:p>
          <w:p>
            <w:pPr>
              <w:spacing w:after="20"/>
              <w:ind w:left="20"/>
              <w:jc w:val="both"/>
            </w:pPr>
            <w:r>
              <w:rPr>
                <w:rFonts w:ascii="Times New Roman"/>
                <w:b w:val="false"/>
                <w:i w:val="false"/>
                <w:color w:val="000000"/>
                <w:sz w:val="20"/>
              </w:rPr>
              <w:t>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13" w:id="3764"/>
      <w:r>
        <w:rPr>
          <w:rFonts w:ascii="Times New Roman"/>
          <w:b w:val="false"/>
          <w:i w:val="false"/>
          <w:color w:val="000000"/>
          <w:sz w:val="28"/>
        </w:rPr>
        <w:t>
      Электрондық пошта мекенжайы (респонденттің)</w:t>
      </w:r>
    </w:p>
    <w:bookmarkEnd w:id="3764"/>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Ескертпе: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*Аталған тармақ "Мемлекеттік статистика туралы" Қазақстан Республикасы Заңының 8-бабының 5-тармағына сәйкес толтырылады</w:t>
      </w:r>
    </w:p>
    <w:p>
      <w:pPr>
        <w:spacing w:after="0"/>
        <w:ind w:left="0"/>
        <w:jc w:val="both"/>
      </w:pP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ЗаконаРеспубликиКазахстан "О государственнойстатистике"</w:t>
      </w:r>
    </w:p>
    <w:p>
      <w:pPr>
        <w:spacing w:after="0"/>
        <w:ind w:left="0"/>
        <w:jc w:val="both"/>
      </w:pPr>
      <w:r>
        <w:rPr>
          <w:rFonts w:ascii="Times New Roman"/>
          <w:b w:val="false"/>
          <w:i w:val="false"/>
          <w:color w:val="000000"/>
          <w:sz w:val="28"/>
        </w:rPr>
        <w:t>Мемлекеттік статистиканың тиісті органдарына дәйексіз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815" w:id="3765"/>
    <w:p>
      <w:pPr>
        <w:spacing w:after="0"/>
        <w:ind w:left="0"/>
        <w:jc w:val="left"/>
      </w:pPr>
      <w:r>
        <w:rPr>
          <w:rFonts w:ascii="Times New Roman"/>
          <w:b/>
          <w:i w:val="false"/>
          <w:color w:val="000000"/>
        </w:rPr>
        <w:t xml:space="preserve"> Инструкция по заполнению статистической формы ведомственного статистического наблюдения</w:t>
      </w:r>
      <w:r>
        <w:br/>
      </w:r>
      <w:r>
        <w:rPr>
          <w:rFonts w:ascii="Times New Roman"/>
          <w:b/>
          <w:i w:val="false"/>
          <w:color w:val="000000"/>
        </w:rPr>
        <w:t>"Отчет о требованиях и обязательствах по секторам экономики"</w:t>
      </w:r>
      <w:r>
        <w:br/>
      </w:r>
      <w:r>
        <w:rPr>
          <w:rFonts w:ascii="Times New Roman"/>
          <w:b/>
          <w:i w:val="false"/>
          <w:color w:val="000000"/>
        </w:rPr>
        <w:t>(индекс СО, периодичность квартальная)</w:t>
      </w:r>
    </w:p>
    <w:bookmarkEnd w:id="3765"/>
    <w:bookmarkStart w:name="z3816" w:id="37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ведомственного статистического наблюдения "Отчет о требованиях и обязательствах по секторам экономики" (индекс СО, периодичность квартальная) разработана Национальным Банком Республики Казахстан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8 Закона Республики Казахстан "О Национальном Банке Республики Казахстан" и детализирует заполнение статистической формы ведомственного статистического наблюдения "Отчет о требованиях и обязательствах по секторам экономики" (индекс СО, периодичность квартальная) (далее – Статистическая форма).</w:t>
      </w:r>
    </w:p>
    <w:bookmarkEnd w:id="3766"/>
    <w:bookmarkStart w:name="z3817" w:id="3767"/>
    <w:p>
      <w:pPr>
        <w:spacing w:after="0"/>
        <w:ind w:left="0"/>
        <w:jc w:val="both"/>
      </w:pPr>
      <w:r>
        <w:rPr>
          <w:rFonts w:ascii="Times New Roman"/>
          <w:b w:val="false"/>
          <w:i w:val="false"/>
          <w:color w:val="000000"/>
          <w:sz w:val="28"/>
        </w:rPr>
        <w:t>
      2.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w:t>
      </w:r>
    </w:p>
    <w:bookmarkEnd w:id="3767"/>
    <w:bookmarkStart w:name="z3818" w:id="3768"/>
    <w:p>
      <w:pPr>
        <w:spacing w:after="0"/>
        <w:ind w:left="0"/>
        <w:jc w:val="both"/>
      </w:pPr>
      <w:r>
        <w:rPr>
          <w:rFonts w:ascii="Times New Roman"/>
          <w:b w:val="false"/>
          <w:i w:val="false"/>
          <w:color w:val="000000"/>
          <w:sz w:val="28"/>
        </w:rPr>
        <w:t>
      1)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w:t>
      </w:r>
    </w:p>
    <w:bookmarkEnd w:id="3768"/>
    <w:bookmarkStart w:name="z3819" w:id="3769"/>
    <w:p>
      <w:pPr>
        <w:spacing w:after="0"/>
        <w:ind w:left="0"/>
        <w:jc w:val="both"/>
      </w:pPr>
      <w:r>
        <w:rPr>
          <w:rFonts w:ascii="Times New Roman"/>
          <w:b w:val="false"/>
          <w:i w:val="false"/>
          <w:color w:val="000000"/>
          <w:sz w:val="28"/>
        </w:rPr>
        <w:t>
      2) другие финансовые организации – все остальные институциональные единицы данного сектора, которые осуществляют посредническую либо вспомогательную финансовую деятельность, либо совмещают эти функции;</w:t>
      </w:r>
    </w:p>
    <w:bookmarkEnd w:id="3769"/>
    <w:bookmarkStart w:name="z3820" w:id="3770"/>
    <w:p>
      <w:pPr>
        <w:spacing w:after="0"/>
        <w:ind w:left="0"/>
        <w:jc w:val="both"/>
      </w:pPr>
      <w:r>
        <w:rPr>
          <w:rFonts w:ascii="Times New Roman"/>
          <w:b w:val="false"/>
          <w:i w:val="false"/>
          <w:color w:val="000000"/>
          <w:sz w:val="28"/>
        </w:rPr>
        <w:t>
      3) Правительство Республики Казахстан -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w:t>
      </w:r>
    </w:p>
    <w:bookmarkEnd w:id="3770"/>
    <w:bookmarkStart w:name="z3821" w:id="3771"/>
    <w:p>
      <w:pPr>
        <w:spacing w:after="0"/>
        <w:ind w:left="0"/>
        <w:jc w:val="both"/>
      </w:pPr>
      <w:r>
        <w:rPr>
          <w:rFonts w:ascii="Times New Roman"/>
          <w:b w:val="false"/>
          <w:i w:val="false"/>
          <w:color w:val="000000"/>
          <w:sz w:val="28"/>
        </w:rPr>
        <w:t>
      4) негосударственные нефинансовые организации – институциональные единицы, занимающиеся преимущественно рыночным производством и неконтролируемые органами государственного управления;</w:t>
      </w:r>
    </w:p>
    <w:bookmarkEnd w:id="3771"/>
    <w:bookmarkStart w:name="z3822" w:id="3772"/>
    <w:p>
      <w:pPr>
        <w:spacing w:after="0"/>
        <w:ind w:left="0"/>
        <w:jc w:val="both"/>
      </w:pPr>
      <w:r>
        <w:rPr>
          <w:rFonts w:ascii="Times New Roman"/>
          <w:b w:val="false"/>
          <w:i w:val="false"/>
          <w:color w:val="000000"/>
          <w:sz w:val="28"/>
        </w:rPr>
        <w:t>
      5)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3772"/>
    <w:bookmarkStart w:name="z3823" w:id="3773"/>
    <w:p>
      <w:pPr>
        <w:spacing w:after="0"/>
        <w:ind w:left="0"/>
        <w:jc w:val="both"/>
      </w:pPr>
      <w:r>
        <w:rPr>
          <w:rFonts w:ascii="Times New Roman"/>
          <w:b w:val="false"/>
          <w:i w:val="false"/>
          <w:color w:val="000000"/>
          <w:sz w:val="28"/>
        </w:rPr>
        <w:t>
      6) центральный (национальный) банк - институциональная единица, которая осуществляет контроль над ключевыми аспектами финансовой системы;</w:t>
      </w:r>
    </w:p>
    <w:bookmarkEnd w:id="3773"/>
    <w:bookmarkStart w:name="z3824" w:id="3774"/>
    <w:p>
      <w:pPr>
        <w:spacing w:after="0"/>
        <w:ind w:left="0"/>
        <w:jc w:val="both"/>
      </w:pPr>
      <w:r>
        <w:rPr>
          <w:rFonts w:ascii="Times New Roman"/>
          <w:b w:val="false"/>
          <w:i w:val="false"/>
          <w:color w:val="000000"/>
          <w:sz w:val="28"/>
        </w:rPr>
        <w:t>
      7) региональные и местные органы управления - институциональные единицы, осуществляющие функции управления на уровне области, города и района, и организации, финансируемые из средств местных бюджетов;</w:t>
      </w:r>
    </w:p>
    <w:bookmarkEnd w:id="3774"/>
    <w:bookmarkStart w:name="z3825" w:id="3775"/>
    <w:p>
      <w:pPr>
        <w:spacing w:after="0"/>
        <w:ind w:left="0"/>
        <w:jc w:val="both"/>
      </w:pPr>
      <w:r>
        <w:rPr>
          <w:rFonts w:ascii="Times New Roman"/>
          <w:b w:val="false"/>
          <w:i w:val="false"/>
          <w:color w:val="000000"/>
          <w:sz w:val="28"/>
        </w:rPr>
        <w:t>
      8)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потребляющих определенные виды товаров и услуг (жилье, продукты питания и другое);</w:t>
      </w:r>
    </w:p>
    <w:bookmarkEnd w:id="3775"/>
    <w:bookmarkStart w:name="z3826" w:id="3776"/>
    <w:p>
      <w:pPr>
        <w:spacing w:after="0"/>
        <w:ind w:left="0"/>
        <w:jc w:val="both"/>
      </w:pPr>
      <w:r>
        <w:rPr>
          <w:rFonts w:ascii="Times New Roman"/>
          <w:b w:val="false"/>
          <w:i w:val="false"/>
          <w:color w:val="000000"/>
          <w:sz w:val="28"/>
        </w:rPr>
        <w:t>
      9) некоммерческие организации, обслуживающие домашние хозяйства - институциональные единицы, которые предоставляют товары и (или) услуги своим членам или другим домашним хозяйствам безвозмездно, финансируются за счет регулярных членских взносов, и товары и (или) услуги предоставляются ими по ценам, не являющимся экономически значимыми.</w:t>
      </w:r>
    </w:p>
    <w:bookmarkEnd w:id="3776"/>
    <w:bookmarkStart w:name="z3827" w:id="3777"/>
    <w:p>
      <w:pPr>
        <w:spacing w:after="0"/>
        <w:ind w:left="0"/>
        <w:jc w:val="both"/>
      </w:pPr>
      <w:r>
        <w:rPr>
          <w:rFonts w:ascii="Times New Roman"/>
          <w:b w:val="false"/>
          <w:i w:val="false"/>
          <w:color w:val="000000"/>
          <w:sz w:val="28"/>
        </w:rPr>
        <w:t xml:space="preserve">
      Определения "резидент" и "нерезидент"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777"/>
    <w:bookmarkStart w:name="z3828" w:id="3778"/>
    <w:p>
      <w:pPr>
        <w:spacing w:after="0"/>
        <w:ind w:left="0"/>
        <w:jc w:val="both"/>
      </w:pPr>
      <w:r>
        <w:rPr>
          <w:rFonts w:ascii="Times New Roman"/>
          <w:b w:val="false"/>
          <w:i w:val="false"/>
          <w:color w:val="000000"/>
          <w:sz w:val="28"/>
        </w:rPr>
        <w:t xml:space="preserve">
      3. Статистическая форма заполняется ежеквартально страховыми (перестраховочными) организациями, исламскими страховыми (перестраховочными) организациями (далее – страховые организации), осуществляющими деятельность на территории Республики Казахстан. </w:t>
      </w:r>
    </w:p>
    <w:bookmarkEnd w:id="3778"/>
    <w:bookmarkStart w:name="z3829" w:id="3779"/>
    <w:p>
      <w:pPr>
        <w:spacing w:after="0"/>
        <w:ind w:left="0"/>
        <w:jc w:val="both"/>
      </w:pPr>
      <w:r>
        <w:rPr>
          <w:rFonts w:ascii="Times New Roman"/>
          <w:b w:val="false"/>
          <w:i w:val="false"/>
          <w:color w:val="000000"/>
          <w:sz w:val="28"/>
        </w:rPr>
        <w:t>
      Сумма при заполнении Статистической формы указывается в тысячах тенге. Сумма менее пятисот тенге в Статистической форме округляется до нуля, а сумма, равная пятистам тенге и выше, округляется до одной тысячи тенге.</w:t>
      </w:r>
    </w:p>
    <w:bookmarkEnd w:id="3779"/>
    <w:bookmarkStart w:name="z3830" w:id="3780"/>
    <w:p>
      <w:pPr>
        <w:spacing w:after="0"/>
        <w:ind w:left="0"/>
        <w:jc w:val="both"/>
      </w:pPr>
      <w:r>
        <w:rPr>
          <w:rFonts w:ascii="Times New Roman"/>
          <w:b w:val="false"/>
          <w:i w:val="false"/>
          <w:color w:val="000000"/>
          <w:sz w:val="28"/>
        </w:rPr>
        <w:t>
      4. Страховые организации представляют Статистическую форму в электронном виде с соблюдением процедур подтверждения электронной цифровой подписи в Национальный Банк Республики Казахстан (далее – уполномоченный орган) - ежеквартально, в срок до двадцать пятого числа (включительно) месяца после отчетного периода. Если срок представления Статистической формы приходится на нерабочий день, датой представления Статистической формы считается следующий за ним рабочий день.</w:t>
      </w:r>
    </w:p>
    <w:bookmarkEnd w:id="3780"/>
    <w:bookmarkStart w:name="z3831" w:id="3781"/>
    <w:p>
      <w:pPr>
        <w:spacing w:after="0"/>
        <w:ind w:left="0"/>
        <w:jc w:val="both"/>
      </w:pPr>
      <w:r>
        <w:rPr>
          <w:rFonts w:ascii="Times New Roman"/>
          <w:b w:val="false"/>
          <w:i w:val="false"/>
          <w:color w:val="000000"/>
          <w:sz w:val="28"/>
        </w:rPr>
        <w:t xml:space="preserve">
      5. При необходимости внесения изменений и (или) дополнений в первичные статистические данные по Статистической форме, страховые организации в течение трех рабочих дней после истечения срока, установленного пунктом 4 настоящей Инструкции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(или) дополнений. </w:t>
      </w:r>
    </w:p>
    <w:bookmarkEnd w:id="3781"/>
    <w:bookmarkStart w:name="z3832" w:id="3782"/>
    <w:p>
      <w:pPr>
        <w:spacing w:after="0"/>
        <w:ind w:left="0"/>
        <w:jc w:val="both"/>
      </w:pPr>
      <w:r>
        <w:rPr>
          <w:rFonts w:ascii="Times New Roman"/>
          <w:b w:val="false"/>
          <w:i w:val="false"/>
          <w:color w:val="000000"/>
          <w:sz w:val="28"/>
        </w:rPr>
        <w:t>
      6. Заполнение символов и шифров Статистической формы осуществляется следующим образом:</w:t>
      </w:r>
    </w:p>
    <w:bookmarkEnd w:id="3782"/>
    <w:bookmarkStart w:name="z3833" w:id="3783"/>
    <w:p>
      <w:pPr>
        <w:spacing w:after="0"/>
        <w:ind w:left="0"/>
        <w:jc w:val="both"/>
      </w:pPr>
      <w:r>
        <w:rPr>
          <w:rFonts w:ascii="Times New Roman"/>
          <w:b w:val="false"/>
          <w:i w:val="false"/>
          <w:color w:val="000000"/>
          <w:sz w:val="28"/>
        </w:rPr>
        <w:t>
      1) наименования основных статей и их номера соответствуют наименованиям и номерам основных статей бухгалтерского баланса страховых организаций;</w:t>
      </w:r>
    </w:p>
    <w:bookmarkEnd w:id="3783"/>
    <w:bookmarkStart w:name="z3834" w:id="3784"/>
    <w:p>
      <w:pPr>
        <w:spacing w:after="0"/>
        <w:ind w:left="0"/>
        <w:jc w:val="both"/>
      </w:pPr>
      <w:r>
        <w:rPr>
          <w:rFonts w:ascii="Times New Roman"/>
          <w:b w:val="false"/>
          <w:i w:val="false"/>
          <w:color w:val="000000"/>
          <w:sz w:val="28"/>
        </w:rPr>
        <w:t>
      2) раздел 1 отражает статьи активов бухгалтерского баланса страховых организаций;</w:t>
      </w:r>
    </w:p>
    <w:bookmarkEnd w:id="3784"/>
    <w:bookmarkStart w:name="z3835" w:id="3785"/>
    <w:p>
      <w:pPr>
        <w:spacing w:after="0"/>
        <w:ind w:left="0"/>
        <w:jc w:val="both"/>
      </w:pPr>
      <w:r>
        <w:rPr>
          <w:rFonts w:ascii="Times New Roman"/>
          <w:b w:val="false"/>
          <w:i w:val="false"/>
          <w:color w:val="000000"/>
          <w:sz w:val="28"/>
        </w:rPr>
        <w:t>
      3) раздел 2 отражает статьи обязательств бухгалтерского баланса страховых организаций;</w:t>
      </w:r>
    </w:p>
    <w:bookmarkEnd w:id="3785"/>
    <w:bookmarkStart w:name="z3836" w:id="3786"/>
    <w:p>
      <w:pPr>
        <w:spacing w:after="0"/>
        <w:ind w:left="0"/>
        <w:jc w:val="both"/>
      </w:pPr>
      <w:r>
        <w:rPr>
          <w:rFonts w:ascii="Times New Roman"/>
          <w:b w:val="false"/>
          <w:i w:val="false"/>
          <w:color w:val="000000"/>
          <w:sz w:val="28"/>
        </w:rPr>
        <w:t>
      4) раздел 3 отражает статьи капитала бухгалтерского баланса страховых организаций.</w:t>
      </w:r>
    </w:p>
    <w:bookmarkEnd w:id="3786"/>
    <w:bookmarkStart w:name="z3837" w:id="3787"/>
    <w:p>
      <w:pPr>
        <w:spacing w:after="0"/>
        <w:ind w:left="0"/>
        <w:jc w:val="both"/>
      </w:pPr>
      <w:r>
        <w:rPr>
          <w:rFonts w:ascii="Times New Roman"/>
          <w:b w:val="false"/>
          <w:i w:val="false"/>
          <w:color w:val="000000"/>
          <w:sz w:val="28"/>
        </w:rPr>
        <w:t>
      7. Коды строк показателей разделов Статистической формы представлены в следующей структуре:</w:t>
      </w:r>
    </w:p>
    <w:bookmarkEnd w:id="3787"/>
    <w:bookmarkStart w:name="z3838" w:id="3788"/>
    <w:p>
      <w:pPr>
        <w:spacing w:after="0"/>
        <w:ind w:left="0"/>
        <w:jc w:val="both"/>
      </w:pPr>
      <w:r>
        <w:rPr>
          <w:rFonts w:ascii="Times New Roman"/>
          <w:b w:val="false"/>
          <w:i w:val="false"/>
          <w:color w:val="000000"/>
          <w:sz w:val="28"/>
        </w:rPr>
        <w:t>
      1) первая цифра (число) - порядковый номер раздела;</w:t>
      </w:r>
    </w:p>
    <w:bookmarkEnd w:id="3788"/>
    <w:bookmarkStart w:name="z3839" w:id="3789"/>
    <w:p>
      <w:pPr>
        <w:spacing w:after="0"/>
        <w:ind w:left="0"/>
        <w:jc w:val="both"/>
      </w:pPr>
      <w:r>
        <w:rPr>
          <w:rFonts w:ascii="Times New Roman"/>
          <w:b w:val="false"/>
          <w:i w:val="false"/>
          <w:color w:val="000000"/>
          <w:sz w:val="28"/>
        </w:rPr>
        <w:t>
      2) вторая цифра (число) состоит из двух цифр – признака резидентства и сектора экономики (первая цифра – признак резидентства, вторая цифра – сектор экономики);</w:t>
      </w:r>
    </w:p>
    <w:bookmarkEnd w:id="3789"/>
    <w:bookmarkStart w:name="z3840" w:id="3790"/>
    <w:p>
      <w:pPr>
        <w:spacing w:after="0"/>
        <w:ind w:left="0"/>
        <w:jc w:val="both"/>
      </w:pPr>
      <w:r>
        <w:rPr>
          <w:rFonts w:ascii="Times New Roman"/>
          <w:b w:val="false"/>
          <w:i w:val="false"/>
          <w:color w:val="000000"/>
          <w:sz w:val="28"/>
        </w:rPr>
        <w:t>
      3) последняя цифра (число) – порядковый номер подраздела.</w:t>
      </w:r>
    </w:p>
    <w:bookmarkEnd w:id="3790"/>
    <w:bookmarkStart w:name="z3841" w:id="3791"/>
    <w:p>
      <w:pPr>
        <w:spacing w:after="0"/>
        <w:ind w:left="0"/>
        <w:jc w:val="both"/>
      </w:pPr>
      <w:r>
        <w:rPr>
          <w:rFonts w:ascii="Times New Roman"/>
          <w:b w:val="false"/>
          <w:i w:val="false"/>
          <w:color w:val="000000"/>
          <w:sz w:val="28"/>
        </w:rPr>
        <w:t>
      Пример: код строки 15.15.07, где первая цифра "15" – порядковый номер раздела, вторая цифра "15" - резидент, другие финансовые организации и третья цифра "07" – порядковый номер подраздела.</w:t>
      </w:r>
    </w:p>
    <w:bookmarkEnd w:id="3791"/>
    <w:bookmarkStart w:name="z3842" w:id="3792"/>
    <w:p>
      <w:pPr>
        <w:spacing w:after="0"/>
        <w:ind w:left="0"/>
        <w:jc w:val="both"/>
      </w:pPr>
      <w:r>
        <w:rPr>
          <w:rFonts w:ascii="Times New Roman"/>
          <w:b w:val="false"/>
          <w:i w:val="false"/>
          <w:color w:val="000000"/>
          <w:sz w:val="28"/>
        </w:rPr>
        <w:t>
      Требования и обязательства по отношению к нерезидентам по секторам экономики не разделяются. В данном случае вместо кода сектора экономики по отношению к нерезиденту проставляется "0".</w:t>
      </w:r>
    </w:p>
    <w:bookmarkEnd w:id="3792"/>
    <w:bookmarkStart w:name="z3843" w:id="3793"/>
    <w:p>
      <w:pPr>
        <w:spacing w:after="0"/>
        <w:ind w:left="0"/>
        <w:jc w:val="both"/>
      </w:pPr>
      <w:r>
        <w:rPr>
          <w:rFonts w:ascii="Times New Roman"/>
          <w:b w:val="false"/>
          <w:i w:val="false"/>
          <w:color w:val="000000"/>
          <w:sz w:val="28"/>
        </w:rPr>
        <w:t>
      8. При заполнении Статистической формы учитывается следующее:</w:t>
      </w:r>
    </w:p>
    <w:bookmarkEnd w:id="3793"/>
    <w:bookmarkStart w:name="z3844" w:id="3794"/>
    <w:p>
      <w:pPr>
        <w:spacing w:after="0"/>
        <w:ind w:left="0"/>
        <w:jc w:val="both"/>
      </w:pPr>
      <w:r>
        <w:rPr>
          <w:rFonts w:ascii="Times New Roman"/>
          <w:b w:val="false"/>
          <w:i w:val="false"/>
          <w:color w:val="000000"/>
          <w:sz w:val="28"/>
        </w:rPr>
        <w:t>
      1) данные по статьям соответствуют данным аналогичных статей бухгалтерского баланса страховых организаций на ту же отчетную дату, представляемого страховыми организациями в уполномоченный орган;</w:t>
      </w:r>
    </w:p>
    <w:bookmarkEnd w:id="3794"/>
    <w:bookmarkStart w:name="z3845" w:id="3795"/>
    <w:p>
      <w:pPr>
        <w:spacing w:after="0"/>
        <w:ind w:left="0"/>
        <w:jc w:val="both"/>
      </w:pPr>
      <w:r>
        <w:rPr>
          <w:rFonts w:ascii="Times New Roman"/>
          <w:b w:val="false"/>
          <w:i w:val="false"/>
          <w:color w:val="000000"/>
          <w:sz w:val="28"/>
        </w:rPr>
        <w:t>
      2) общий объем активов включает в себя итоговые данные всех статей активов и соответствует общей сумме активов бухгалтерского баланса страховых организаций на ту же отчетную дату, представляемого страховыми организациями в уполномоченный орган;</w:t>
      </w:r>
    </w:p>
    <w:bookmarkEnd w:id="3795"/>
    <w:bookmarkStart w:name="z3846" w:id="3796"/>
    <w:p>
      <w:pPr>
        <w:spacing w:after="0"/>
        <w:ind w:left="0"/>
        <w:jc w:val="both"/>
      </w:pPr>
      <w:r>
        <w:rPr>
          <w:rFonts w:ascii="Times New Roman"/>
          <w:b w:val="false"/>
          <w:i w:val="false"/>
          <w:color w:val="000000"/>
          <w:sz w:val="28"/>
        </w:rPr>
        <w:t>
      3) общий объем обязательств включает в себя итоговые данные всех статей обязательств и соответствует общей сумме обязательств бухгалтерского баланса страховых организаций на ту же отчетную дату, представляемого страховыми организациями в уполномоченный орган;</w:t>
      </w:r>
    </w:p>
    <w:bookmarkEnd w:id="3796"/>
    <w:bookmarkStart w:name="z3847" w:id="3797"/>
    <w:p>
      <w:pPr>
        <w:spacing w:after="0"/>
        <w:ind w:left="0"/>
        <w:jc w:val="both"/>
      </w:pPr>
      <w:r>
        <w:rPr>
          <w:rFonts w:ascii="Times New Roman"/>
          <w:b w:val="false"/>
          <w:i w:val="false"/>
          <w:color w:val="000000"/>
          <w:sz w:val="28"/>
        </w:rPr>
        <w:t>
      4) общий объем капитала включает в себя итоговые данные всех статей капитала и соответствует сумме капитала бухгалтерского баланса страховых организаций на ту же отчетную дату, представляемого страховыми организациями в уполномоченный орган.</w:t>
      </w:r>
    </w:p>
    <w:bookmarkEnd w:id="3797"/>
    <w:bookmarkStart w:name="z3848" w:id="3798"/>
    <w:p>
      <w:pPr>
        <w:spacing w:after="0"/>
        <w:ind w:left="0"/>
        <w:jc w:val="both"/>
      </w:pPr>
      <w:r>
        <w:rPr>
          <w:rFonts w:ascii="Times New Roman"/>
          <w:b w:val="false"/>
          <w:i w:val="false"/>
          <w:color w:val="000000"/>
          <w:sz w:val="28"/>
        </w:rPr>
        <w:t>
      9. Арифметико-логический контроль для страховых организации:</w:t>
      </w:r>
    </w:p>
    <w:bookmarkEnd w:id="3798"/>
    <w:bookmarkStart w:name="z3849" w:id="3799"/>
    <w:p>
      <w:pPr>
        <w:spacing w:after="0"/>
        <w:ind w:left="0"/>
        <w:jc w:val="both"/>
      </w:pPr>
      <w:r>
        <w:rPr>
          <w:rFonts w:ascii="Times New Roman"/>
          <w:b w:val="false"/>
          <w:i w:val="false"/>
          <w:color w:val="000000"/>
          <w:sz w:val="28"/>
        </w:rPr>
        <w:t>
      1) данные по графе 1 по всем строкам равны сумме данных по графам 2, 3;</w:t>
      </w:r>
    </w:p>
    <w:bookmarkEnd w:id="3799"/>
    <w:bookmarkStart w:name="z3850" w:id="3800"/>
    <w:p>
      <w:pPr>
        <w:spacing w:after="0"/>
        <w:ind w:left="0"/>
        <w:jc w:val="both"/>
      </w:pPr>
      <w:r>
        <w:rPr>
          <w:rFonts w:ascii="Times New Roman"/>
          <w:b w:val="false"/>
          <w:i w:val="false"/>
          <w:color w:val="000000"/>
          <w:sz w:val="28"/>
        </w:rPr>
        <w:t>
      2) показатель "итого активы" по строке 30 равен сумме показателей по строкам с 2 по 29;</w:t>
      </w:r>
    </w:p>
    <w:bookmarkEnd w:id="3800"/>
    <w:bookmarkStart w:name="z3851" w:id="3801"/>
    <w:p>
      <w:pPr>
        <w:spacing w:after="0"/>
        <w:ind w:left="0"/>
        <w:jc w:val="both"/>
      </w:pPr>
      <w:r>
        <w:rPr>
          <w:rFonts w:ascii="Times New Roman"/>
          <w:b w:val="false"/>
          <w:i w:val="false"/>
          <w:color w:val="000000"/>
          <w:sz w:val="28"/>
        </w:rPr>
        <w:t>
      3) показатель "итого обязательства" по строке 51 равен сумме показателей по строкам с 31 по 50;</w:t>
      </w:r>
    </w:p>
    <w:bookmarkEnd w:id="3801"/>
    <w:bookmarkStart w:name="z3852" w:id="3802"/>
    <w:p>
      <w:pPr>
        <w:spacing w:after="0"/>
        <w:ind w:left="0"/>
        <w:jc w:val="both"/>
      </w:pPr>
      <w:r>
        <w:rPr>
          <w:rFonts w:ascii="Times New Roman"/>
          <w:b w:val="false"/>
          <w:i w:val="false"/>
          <w:color w:val="000000"/>
          <w:sz w:val="28"/>
        </w:rPr>
        <w:t>
      4) показатель "итого капитал" по строке 61 равен сумме показателей по строкам 52, 54, 55, 56, 57, 58, 59 и 60 за минусом строки 53;</w:t>
      </w:r>
    </w:p>
    <w:bookmarkEnd w:id="3802"/>
    <w:bookmarkStart w:name="z3853" w:id="3803"/>
    <w:p>
      <w:pPr>
        <w:spacing w:after="0"/>
        <w:ind w:left="0"/>
        <w:jc w:val="both"/>
      </w:pPr>
      <w:r>
        <w:rPr>
          <w:rFonts w:ascii="Times New Roman"/>
          <w:b w:val="false"/>
          <w:i w:val="false"/>
          <w:color w:val="000000"/>
          <w:sz w:val="28"/>
        </w:rPr>
        <w:t>
      5) показатель "итого капитал и обязательства" по строке 62 равен сумме показателей по строкам 51 и 61;</w:t>
      </w:r>
    </w:p>
    <w:bookmarkEnd w:id="3803"/>
    <w:bookmarkStart w:name="z3854" w:id="3804"/>
    <w:p>
      <w:pPr>
        <w:spacing w:after="0"/>
        <w:ind w:left="0"/>
        <w:jc w:val="both"/>
      </w:pPr>
      <w:r>
        <w:rPr>
          <w:rFonts w:ascii="Times New Roman"/>
          <w:b w:val="false"/>
          <w:i w:val="false"/>
          <w:color w:val="000000"/>
          <w:sz w:val="28"/>
        </w:rPr>
        <w:t>
      6) сумма показателей "итого активы" по строке 30 и "итого капитал и обязательства" по строке 62 равны.</w:t>
      </w:r>
    </w:p>
    <w:bookmarkEnd w:id="3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36</w:t>
            </w:r>
          </w:p>
        </w:tc>
      </w:tr>
    </w:tbl>
    <w:bookmarkStart w:name="z3856" w:id="3805"/>
    <w:p>
      <w:pPr>
        <w:spacing w:after="0"/>
        <w:ind w:left="0"/>
        <w:jc w:val="left"/>
      </w:pPr>
      <w:r>
        <w:rPr>
          <w:rFonts w:ascii="Times New Roman"/>
          <w:b/>
          <w:i w:val="false"/>
          <w:color w:val="000000"/>
        </w:rPr>
        <w:t xml:space="preserve"> Перечень некоторых приказов Агентства Республики Казахстан по статистике и Комитета по статистике Министерства национальной экономики Республики Казахстан, которые признаются утратившими силу</w:t>
      </w:r>
    </w:p>
    <w:bookmarkEnd w:id="3805"/>
    <w:bookmarkStart w:name="z3857" w:id="38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6863);</w:t>
      </w:r>
    </w:p>
    <w:bookmarkEnd w:id="3806"/>
    <w:bookmarkStart w:name="z3858" w:id="38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18 июля 2011 года № 196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и инструкций по их заполнению ведомственных статистических наблюдений, разработанных Национальным Банком Республики Казахстан" (зарегистрирован в Реестре государственной регистрации нормативных правовых актов № 7312);</w:t>
      </w:r>
    </w:p>
    <w:bookmarkEnd w:id="3807"/>
    <w:bookmarkStart w:name="z3859" w:id="38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8158);</w:t>
      </w:r>
    </w:p>
    <w:bookmarkEnd w:id="3808"/>
    <w:bookmarkStart w:name="z3860" w:id="38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28 ноября 2012 года № 325 "О внесении изменений и дополнений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и инструкций по их заполнению ведомственных статистических наблюдений, разработанных Национальным Банком Республики Казахстан" (зарегистрирован в Реестре государственной регистрации нормативных правовых актов № 8172);</w:t>
      </w:r>
    </w:p>
    <w:bookmarkEnd w:id="3809"/>
    <w:bookmarkStart w:name="z3861" w:id="38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января 2014 года № 3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и инструкций по их заполнению ведомственных статистических наблюдений, разработанных Национальным Банком Республики Казахстан" (зарегистрирован в Реестре государственной регистрации нормативных правовых актов № 9199);</w:t>
      </w:r>
    </w:p>
    <w:bookmarkEnd w:id="3810"/>
    <w:bookmarkStart w:name="z3862" w:id="38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5 декабря 2014 года № 68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10143);</w:t>
      </w:r>
    </w:p>
    <w:bookmarkEnd w:id="3811"/>
    <w:bookmarkStart w:name="z3863" w:id="38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2014 года № 75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и инструкций по их заполнению ведомственных статистических наблюдений, разработанных Национальным Банком Республики Казахстан" (зарегистрирован в Реестре государственной регистрации нормативных правовых актов № 10221);</w:t>
      </w:r>
    </w:p>
    <w:bookmarkEnd w:id="3812"/>
    <w:bookmarkStart w:name="z3864" w:id="38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2014 года № 76 "О внесении изменений в приказ Председателя Агентства Республики Казахстан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10133);</w:t>
      </w:r>
    </w:p>
    <w:bookmarkEnd w:id="3813"/>
    <w:bookmarkStart w:name="z3865" w:id="38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декабря 2015 года № 197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12835);</w:t>
      </w:r>
    </w:p>
    <w:bookmarkEnd w:id="3814"/>
    <w:bookmarkStart w:name="z3866" w:id="38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статистики Министерство национальной экономики Республики Казахстан от 7 декабря 2015 года № 198 "О внесении изменений в приказ Председателя Агентства Республики Казахстан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12837);</w:t>
      </w:r>
    </w:p>
    <w:bookmarkEnd w:id="3815"/>
    <w:bookmarkStart w:name="z3867" w:id="38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 декабря 2016 года № 297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14687);</w:t>
      </w:r>
    </w:p>
    <w:bookmarkEnd w:id="3816"/>
    <w:bookmarkStart w:name="z3868" w:id="38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16 июня 2017 года № 88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15424);</w:t>
      </w:r>
    </w:p>
    <w:bookmarkEnd w:id="3817"/>
    <w:bookmarkStart w:name="z3869" w:id="38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октября 2017 года № 141 "О внесении изменений в приказ Председателя Агентства Республики Казахстан по статистике от 15 октября 2012 года № 283 "Об утверждении статистических форм ведомственных статистических наблюдений и инструкций по их заполнению, разработанных Национальным Банком Республики Казахстан" (зарегистрирован в Реестре государственной регистрации нормативных правовых актов № 15984);</w:t>
      </w:r>
    </w:p>
    <w:bookmarkEnd w:id="3818"/>
    <w:bookmarkStart w:name="z3870" w:id="381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декабря 2017 года № 194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№16186);</w:t>
      </w:r>
    </w:p>
    <w:bookmarkEnd w:id="3819"/>
    <w:bookmarkStart w:name="z3871" w:id="382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 апреля 2019 года № 1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18483);</w:t>
      </w:r>
    </w:p>
    <w:bookmarkEnd w:id="3820"/>
    <w:bookmarkStart w:name="z3872" w:id="38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января 2020 года № 3 "О внесении изменений в приказ исполняющего обязанности Председателя Агентства Республики Казахстан по статистике от 21 декабря 2010 года № 351 "Об утверждении статистических форм ведомственных статистических наблюдений, разработанных Национальным Банком Республики Казахстан и инструкций по их заполнению" (зарегистрирован в Реестре государственной регистрации нормативных правовых актов № 19910).</w:t>
      </w:r>
    </w:p>
    <w:bookmarkEnd w:id="3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header.xml" Type="http://schemas.openxmlformats.org/officeDocument/2006/relationships/header" Id="rId1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