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02e9" w14:textId="8120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ноября 2021 года № 1210. Зарегистрирован в Министерстве юстиции Республики Казахстан 24 ноября 2021 года № 25348.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16402),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коды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утвержденные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21-1,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Косшы ДГД по Акмолинской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