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d29" w14:textId="4af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16 ноября 2021 года № 13-НҚ. Зарегистрировано в Министерстве юстиции Республики Казахстан 23 ноября 2021 года № 25335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нормативные постановления Счетного комитета: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2017 года № 11-НҚ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под № 16203);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29 ноября 2018 года № 19-НҚ "О внесении изменений в нормативное постановление Счетного комитета по контролю за исполнением республиканского бюджета от 15 декабря 2017 года № 11-НҚ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под № 17849).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                                                    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