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65b16" w14:textId="7c65b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17 ноября 2021 года № ҚР ДСМ-117. Зарегистрирован в Министерстве юстиции Республики Казахстан 22 ноября 2021 года № 25304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Министерства здравоохранения Республики Казахстан,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лекарственной политики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ДСМ-117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здравоохранения Республики Казахстан, в которые вносятся изменения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24 декабря 2020 года № ҚР ДСМ-324/2020 "Об утверждении правил формирования перечня закупа лекарственных средств и медицинских изделий в рамках гарантированного объема бесплатной медицинской помощи и (или)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21910) следующие изменения: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перечня закупа лекарственных средств и медицинских изделий в рамках гарантированного объема бесплатной медицинской помощи и (или) в системе обязательного социального медицинского страхования: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формирования перечня закупа лекарственных средств и медицинских изделий в рамках гарантированного объема бесплатной медицинской помощи и (или) в системе обязательного социального медицинского страхования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(далее – Кодекс) и определяют порядок формирования перечня закупа лекарственных средств и медицинских изделий в рамках гарантированного объема бесплатной медицинской помощи и (или) в системе обязательного социального медицинского страхования у единого дистрибьютора (далее – перечень закупа).";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В соответствии с решениями Формулярной комиссии, уполномоченный орган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утверждает перечень закупа.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и дополнений в перечень закупа проводится в срок не позднее 1 декабря текущего года, за исключением оснований, предусмотренных пунктами 13 и 14 настоящих Правил.".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августа 2021 года № ҚР ДСМ-88 "Об определении перечня лекарственных средств и медицинских изделий, закупаемых у единого дистрибьютора" (зарегистрирован в Реестре государственной регистрации нормативных правовых актов под № 24078) следующие изменения: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утвержденное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 некоторых приказов Министерства здравоохранения Республики Казахстан, в которые вносятся изменения (далее – Перечень).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4 сентября 2021 года № ҚР ДСМ-96 "Об утверждении предельных цен на международное непатентованное наименование лекарственного средства или техническую характеристику медицинского изделия в рамках гарантированного объема бесплатной медицинской помощи и (или)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24253) следующее изменение: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утвержденное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ДСМ-88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лекарственных средств и медицинских изделий, закупаемых у Единого дистрибьютора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1517"/>
        <w:gridCol w:w="10101"/>
        <w:gridCol w:w="107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к шприц-ручке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диаметром не более 0,33 мм x 12,7 мм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к шприц-ручке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диаметром не более 0,33 мм x 6 мм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к шприц-ручке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диаметром не более 0,33 мм x 5 мм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к шприц-ручке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диаметром не более 0,33 мм x 8 мм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набор к помпам инсулиновым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канюли 6 мм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набор к помпам инсулиновым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канюли 9 мм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 инсулиновой помпе №10 (Резервуар объемом 1,8 мл + Инфузионный набор длина канюли 6 мм)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каждые 12 наборов предоставляется одна помпа бесплатно для всех вновь выявленных пациентов и пациентов с помпами вышедшими из строя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 инсулиновой помпе №10 (Резервуар объемом 3 мл + Инфузионный набор длина канюли 9 мм)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каждые 12 наборов предоставляется одна помпа бесплатно для всех вновь выявленных пациентов и пациентов с помпами вышедшими из строя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 к помпам инсулиновым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объемом 1,8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 к помпам инсулиновым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объемом 3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полосы для определения глюкозы в крови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тест-полосы №50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Тест-полосы для определения глюкозы в крови, с кодированием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полосы №50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полосы для определения глюкозы в крови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полосы № 50 + глюкометр электрохимический без кодирования, укомплектованный индивидуальным прибором для забора крови и ланцетой одноразовой, с футляром/ на 10 упаковок + контрольный раствор глюкозы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Тест полосы для определения кетоновых тел в моче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 №50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Калоприемник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однокомпонентный дренируемый илео/колостомный калоприемник в комплекте с защитной пастой (из расчета на 10 калоприемников 1 паста тюбик 60г.)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инсулиновый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Одноразовый, с маркировкой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комплект для абдоминальных операций, хирургический комплект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из нетканого материала 150 см х 200 см – 1 шт. 2 Простыня для инструментального стола 80 см х 145 см – 1 шт. 3 Простыня с адгезивным краем 75 см х 90 см – 2 шт. 4 Простыня с адгезивным краем 170 см х 175 см – 1 шт. 5 Простыня с адгезивным краем 150 см х 240 cм – 1 шт. 6 Адгезивная лента 10 см х 50 см – 1 шт. 7 Салфетка бумажная 33 см х 33 см – 4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Бахилы низкие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нетканого материала одноразовые нестерильные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Бахилы высокие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нетканого материала одноразовые нестерильные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Бахилы высокие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25 грамм/кв.м. из нетканого материала одноразовые стерильные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Бахилы высокие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40 грамм/кв.м. из нетканого материала одноразовые стерильные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полиуретановый ортопедический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Размером 2,5 см х 1,8 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полиуретановый ортопедический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Размером 5,0 см х 3,6 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полиуретановый ортопедический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Размером 7,5 см х 3,6 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полиуретановый ортопедический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Размером 10,0 см х 3,6 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полиуретановый ортопедический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Размером 12,5 см х 3,6 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Пробирки вакуумные без капилляра для гематологических исследований ЭДТА К3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0,2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Пробирки вакуумные без капилляра для гематологических исследований ЭДТА К2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Вакуумные пробирки стеклянные для гематологических исследований ЭДТА К2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Капилляры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 мкл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Пробирки вакуумные для забора капиллярной крови с капилляром для гематологических исследований ЭДТА К2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Пробирки вакуумные для забора капиллярной крови с капилляром для гематологических исследований ЭДТА К3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Гипсовый бинт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15 см х 300 см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Гипсовый бинт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20 см х 300 см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Гипсовый бинт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10 см х 300 см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Антисептическое средство, раствор объемом 0,5 л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Антисептическое средство на основе 0,3% алкилдиметилбензиламмоний хлорида, 20% этилового спирта, функциональных добавок по уходу за кожей рук. Флакон полимерный 0,5 л с дозатором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 полимерный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Антисептическое средство, раствор объемом 0,3 л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Антисептическое средство на основе 0,3% дидецилдиметиламмоний хлорида, 20% этилового спирта, функциональных добавок по уходу за кожей рук. Флакон полимерный 0,3 л с дозатором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 полимерный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Антисептическое средство раствор, объемом 1,0 л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Антисептическое средство на основе 60,0±1% изопропилового спирта и 10±1% н-пропилового спирта, функциональных добавок по уходу за кожей рук. Флакон полимерный 1,0 л прямоугольный с настольным локтевым дозатором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 полимерный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Антисептическое средство, раствор объемом 0,09 л****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Антисептическое средство на основе 60,0±1% изопропилового спирта и 10±1% н-пропилового спирта, функциональных добавок по уходу за кожей рук. Флакон полимерный 0,09 л с дозатором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 полимерный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Антисептическое средство, раствор объемом 0,09 л****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Антисептическое средство на основе 0,3% дидецилдиметиламмоний хлорида, 20% этилового спирта, функциональных добавок по уходу за кожей рук. Флакон полимерный 0,09 л с дозатором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 полимерный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Антисептическое средство, раствор объемом 0,09 л****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Антисептическое средство на основе 0,3% алкилдиметилбензиламмоний хлорида, 20% этилового спирта, функциональных добавок по уходу за кожей рук. Флакон полимерный 0,09 л с дозатором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 полимерный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Антисептическое средство, раствор объемом 0,3 л****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Антисептическое средство на основе 60,0±1% изопропилового спирта и 10±1% н-пропилового спирта, функциональных добавок по уходу за кожей рук. Флакон полимерный 0,3 л с дозатором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 полимерный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Антисептическое средство, раствор объемом 0,3 л.****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Антисептическое средство на основе 0,3% алкилдиметилбензиламмоний хлорида, 20% этилового спирта, функциональных добавок по уходу за кожей рук. Флакон полимерный 0,3 л с дозатором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 полимерный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Антисептическое средство, раствор объемом 0,5 л****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Антисептическое средство на основе 60,0±1% изопропилового спирта и 10±1% н-пропилового спирта, функциональных добавок по уходу за кожей рук. Флакон полимерный 0,5 л с дозатором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 полимерный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Антисептическое средство, раствор объемом 0,5 л****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Антисептическое средство на основе 0,3% дидецилдиметиламмоний хлорида, 20% этилового спирта, функциональных добавок по уходу за кожей рук. Флакон полимерный 0,5 л с дозатором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 полимерный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Антисептическое средство, раствор объемом 1,0 л****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Антисептическое средство на основе 0,3% дидецилдиметиламмоний хлорида, 20% этилового спирта, функциональных добавок по уходу за кожей рук. Флакон полимерный 1,0 л прямоугольный с настольным локтевым дозатором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 полимерный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Антисептическое средство, раствор объемом 1,0 л****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Антисептическое средство на основе 0,3% алкилдиметилбензиламмоний хлорида, 20% этилового спирта, функциональных добавок по уходу за кожей рук. Флакон полимерный 1,0 л прямоугольный с настольным локтевым дозатором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 полимерный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Антисептическое средство, раствор объемом 1,0 л****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Антисептическое средство на основе 60,0±1% изопропилового спирта и 10±1% н-пропилового спирта, функциональных добавок по уходу за кожей рук. Флакон полимерный 1,0 л прямоугольный без дозатора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 полимерный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Антисептическое средство, раствор объемом 1,0 л****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Антисептическое средство на основе 0,3% дидецилдиметиламмоний хлорида, 20% этилового спирта, функциональных добавок по уходу за кожей рук. Флакон полимерный 1,0 л прямоугольный без дозатора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 полимерный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Антисептическое средство, раствор объемом 1,0 л****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Антисептическое средство на основе 0,3% алкилдиметилбензиламмоний хлорида, 20% этилового спирта, функциональных добавок по уходу за кожей рук. Флакон полимерный 1,0 л прямоугольный без дозатора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 полимерный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Антисептическое средство, раствор объемом 1,0 л****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Антисептическое средство на основе 60,0±1% изопропилового спирта и 10±1% н-пропилового спирта, функциональных добавок по уходу за кожей рук. Флакон полимерный 1,0 л цилиндрический с дозатором эйрлесс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 полимерный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Антисептическое средство раствор, объемом 1,0 л****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Антисептическое средство на основе дидецилдиметиламмоний хлорида 0,3%, этилового спирта 20%, функциональных добавок по уходу за кожей рук. Флакон полимерный 1,0 л цилиндрический с дозатором эйрлесс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 полимерный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Антисептическое средство, раствор объемом 1,0 л****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Антисептическое средство на основе 0,3% алкилдиметилбензиламмоний хлорида, 20% этилового спирта, функциональных добавок по уходу за кожей рук. Флакон полимерный 1,0 л цилиндрический с дозатором эйрлесс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 полимерный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Загубник для фиброэндоскопии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апирогенный, нетоксичный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Защитный комплект одноразового применения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Защитный комплект одноразового применения: 1. Защитный комбинезон с капюшоном (размерами: 46(M)-64(XXXXXL), ростами 158-188, из них размер 54(XXL) и рост (176) по умолчанию); 2. Бахилы; 3. Маска фильтрующая; 4. Очки защитные; 5. Салфетка одноразовая; 6. Перчатки латексные (размерами: S(6,5)-XL (9,5), из них размер М(7) по умолчанию); 7. Перчатки резиновые (нитриловые и/или виниловые, размерами: S(6,5)-XL (9,5), из них размер М(7) по умолчанию); 8. Инструкция по медицинскому применению медицинского изделия.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Куско двухстворчатое стерильное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стерильное, одноразовое, размером L, из полистирола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Куско двухстворчатое стерильное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стерильное, одноразовое, размером S, из полистирола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Куско двухстворчатое стерильное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стерильное, одноразовое, размером M, из полистирола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для энтерального питания, размер СН 10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стерильный, однократного применения, размер СН 10, длина 40,0 см диаметр 3,3 мм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для энтерального питания, размер СН 12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стерильный, однократного применения, размер СН 12, длина 40,0 см диаметр 4,0 мм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для энтерального питания, размер СН 16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стерильный, однократного применения, размер СН 14, длина 40,0 см диаметр 4,7 мм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для энтерального питания, размер СН 18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стерильный, однократного применения, размер СН 16, длина 40,0 см диаметр 5,3 мм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для энтерального питания, размер СН 20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стерильный, однократного применения, размер СН 18, длина 40,0 см диаметр 6,0 мм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для энтерального питания, размер СН 6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стерильный, однократного применения, размер СН 20, длина 40,0 см диаметр 6,7 мм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для энтерального питания, размер СН 8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стерильный, однократного применения, размер СН 6 длина 40,0 см диаметр 2,0 мм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для энтерального питания, размер: СН 14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стерильный, однократного применения, размер СН 8 длина 40,0 см диаметр 2,7 мм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желудочный размер СН 10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стерильный, однократного применения, размер СН 10, длина 85 см, диаметр 3,3 мм, с открытой и закрытой заходной частью, двумя и четырьмя боковыми отверстиями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желудочный размер СН 12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стерильный, однократного применения, размер СН 12, длина 85 см, диаметр 4,0 мм, с открытой и закрытой заходной частью, двумя и четырьмя боковыми отверстиями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желудочный размер СН 14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стерильный, однократного применения, размер СН 14, длина 85 см, диаметр 4,7 мм, с открытой и закрытой заходной частью, двумя и четырьмя боковыми отверстиями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желудочный размер СН 16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стерильный, однократного применения, размер СН 16, длина 85 см, диаметр 5,3 мм, с открытой и закрытой заходной частью, двумя и четырьмя боковыми отверстиями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желудочный размер СН 18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стерильный, однократного применения, размер СН 18, длина 85 см, диаметр 6,0 мм, с открытой и закрытой заходной частью, двумя и четырьмя боковыми отверстиями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желудочный размер СН 20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стерильный, однократного применения, размер СН 20, длина 85 см, диаметр 6,7 мм, с открытой и закрытой заходной частью, двумя и четырьмя боковыми отверстиями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желудочный размер СН 22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стерильный, однократного применения, размер СН 22, длина 85 см,диаметр 7,3 мм, с открытой и закрытой заходной частью, двумя и четырьмя боковыми отверстиями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желудочный размер СН 6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стерильный, однократного применения, размер СН 6, длина 85 см, диаметр 2,0 мм, с открытой и закрытой заходной частью, двумя и четырьмя боковыми отверстиями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желудочный размер СН 8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стерильный, однократного применения, размер СН 8, длина 85 см, диаметр 2,7 мм, с открытой и закрытой заходной частью, двумя и четырьмя боковыми отверстиями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урогенитальный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 одноразового применения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Иглодержатель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фиксации иглы и пробирки в момент взятия крови из вены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гинекологические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Стерильные одноразового применения (цервикальная щетка, цитощетка)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Нелатона, размеры СН 10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размер СН 10, длиной 40,0 см, диаметр 3,3 мм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Нелатона, размеры СН 12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размер СН 12, длиной 40,0 см, диаметр 4,0 мм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Нелатона, размеры СН 14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размер СН 14, длиной 40,0 см, диаметр 4,7 мм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Нелатона, размеры СН 16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размер СН 16, длиной 40,0 см, диаметр 5,3 мм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Нелатона, размеры СН 18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размер СН 18, длиной 40,0 см, диаметр 6,0 мм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Нелатона, размеры СН 20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размер СН 20, длиной 40,0 см, диаметр 6,7 мм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Нелатона, размеры СН 6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размер СН 6, длиной 40,0 см, диаметр 2,0 мм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Нелатона, размеры СН 8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размер СН 8, длиной 40,0 см, диаметр 2,7 мм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отсасывающий, размер СН 6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размер СН 6, длиной 52,0 см диаметр 2,0 мм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отсасывающий размер СН 8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размер СН 8, длиной 52,0 см диаметр 2,7 мм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отсасывающий, размер СН 10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размер СН 10, длиной 52,0 см, диаметр 3,3 мм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отсасывающий размер СН 12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размер СН 12, длиной 52,0 см, диаметр 4,0 мм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отсасывающий, размер СН 14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размер СН 14, длиной 52,0 см, диаметр 4,7 мм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отсасывающий, размер СН 16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размер СН 16, длиной 52,0 см диаметр 5,3 мм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отсасывающий, размер СН 18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размер СН 18, длиной 52,0 см, диаметр 6,0 мм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отсасывающий, размер СН 20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размер СН 20, длиной 52,0 см, диаметр 6,7 мм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подключичный, стерильный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0,6 мм, однократного применения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подключичный, стерильный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1,0 мм, однократного применения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подключичный, стерильный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1,4 мм, однократного применения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пупочный, размер СН4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рентгеноконтрастный, однократного применения, стерильный, размер СН4, длиной 38,0 см, диаметр 1,3 мм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пупочный, размер СН5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рентгеноконтрастный, однократного применения, стерильный, размер СН 5, длиной 38,0 см, диаметр 1,7 мм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пупочный, размер СН6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рентгеноконтрастный, однократного применения, стерильный, размер СН 6, длиной 38,0 см, диаметр 2,0 мм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пупочный, размер СН8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рентгеноконтрастный, однократного применения, стерильный, размер СН 8, длиной 38,0 см, диаметр 2,7 мм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уретральный женский, размер СН 6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размер СН 6, длиной 18,0 см, диаметр 2,0 мм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уретральный женский,размер СН 8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размер СН 8, длиной 18,0 см, диаметр 2,7 мм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уретральный женский, размер СН 10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размер СН 10, длиной 18,0 см, диаметр 3,3 мм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уретральный женский, размер СН 12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размер СН 12, длиной 18,0 см, диаметр 4,0 мм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уретральный женский, размер СН 14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размер СН 14, длиной 18,0 см, диаметр 4,7 мм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уретральный женский, размер СН 16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размер СН 16, длиной 18,0 см, диаметр 5,3 мм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уретральный женский, размер СН 18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размер СН 18, длиной 18,0 см, диаметр 6,0 мм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уретральный женский, размер СН 20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размер СН 20, длиной 18,0 см, диаметр 6,7 мм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из нетканого материала для оториноларингологических операций стерильный одноразового применения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на операционный стол 190 см х 160 см – 1 шт. 2. простыня с адгезивным краем, из нетканого материала 90 см х 80 см – 1 шт. 3. простыня из нетканого материала 160 см х100 см, с вырезом 7 см х 40 см и адгезивным краем – 1 шт. 4. чехол Мейо на инструментальный стол влагонепроницаемый, из нетканого материала 145 см х 80 см – 1 шт. 5. адгезивная лента операционная, из нетканого материала 10 см х 50 см – 1 шт. 6. салфетка бумажная впитывающая 22 см х 23 см – 4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новорожденного одноразовый, стерильный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салфетка из нетканого материала 30 см x 30 см – 5 шт. 2. простыня для новорожденного 100 см х100 см – 2 шт. 3. подстилка впитывающая влагонепроницаемая 60 см x 60 см – 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полушарной операции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Карман-приемник с липким краем 55 х 65см, пл. 40 г/м кв. - 1 шт.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Чехол защитный из полиэтилена диаметром 60см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Простыня 140 х 160см, с адгезивным вырезом 30 х 40см, пл. 40 г/м кв.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Простыня с адгезивным краем 160 х 210см, пл. 40 г/м кв.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Салфетка впитывающая бумажная 22 х 23см - 4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Операционная лента 5 х 50см, пл. 40 г/м кв. - 2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Простыня для операций на голове с адгезивным краем 40 х 80см, пл. 40 г/м кв. - 1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акушерский для рожениц из нетканого материала одноразовый стерильный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подстилка впитывающая 60 см х 60 см, плотность 50 г/м кв.2. простыня ламинированная 1,4 м х 0,8 м, плотность 25 г/м кв.3. салфетка 0,8 м х 0,7 м, плотность 25 г/м кв. - 1 шт.4. рубашка для роженицы плотность 25 г/м кв. - 1 шт.5. бахилы высокие плотность 25 г/м кв. - 1 пара.6. шапочка берет плотность 18 г/м кв. - 1 шт.7. салфетка бумажная 0,2 м х 0,2 м – 3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акушерский для рожениц из нетканого материала одноразовый стерильный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Подстилка впитывающая 60см х 60см - 1шт.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Простыня из нетканого материала 140см х 80см - 1шт. 3. Салфетка из нетканого материала 80см х 70см - 2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акушерский для рожениц из нетканого материала одноразовый стерильный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Подстилка впитывающая 60см х 60см - 1шт.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Простыня из нетканого материала 140см х 80см - 1шт.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Рубашка для роженицы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Салфетка из нетканого материала 80см х 70см - 2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белья, акушерский для рожениц из нетканого материала одноразовый стерильный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140*80 см – 1 шт. 2. Салфетка подкладная 70*80 см – 2 шт. 3. ПелҰнка – впитывающая 60*60 см – 1 шт. 4. Рубашка для роженицы – 1 шт. 5. Шапочка клип – берет – 1 шт. 6. Салфетка впитывающая 20*20 см – 2 шт. 7. Бахилы из нетканого материала низкие – 1 пара. 8. Маска медицинская трехслойная – 1шт. 9. Прокладка впитывающая – 2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стерильный для ограничения операционного поля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пеленка с липким краем 0,7 м х 0,8 м, плотность 42 грамм/кв.м.- 1 шт.;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пеленка с липким краем 2,0 м х 1,4 м, плотность 42 грамм/кв.м. - 1 шт.;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пеленка многослойная 0,6 м х 0,6 м, плотность 50 грамм/кв.м. – 1 шт.;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салфетка 0,8 м х 0,7 м, плотность 25 грамм/кв.м. –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простыня 2,0 м х 1,4 м пл.25 г/м кв. – 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ограничения операционного поля из нетканого материала одноразовый стерильный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200см х 140см с липким краем - 2 шт.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Простыня 80см х 140см с липким краем - 2шт.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ограничения операционного поля из нетканого материала одноразовый стерильный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200см х 140см с липким краем - 2 шт.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Салфетка 80см х 70см с липким краем - 2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стерильный операционный одноразовый для общей хирургии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на инструментальный стол 150 см х 190 см – 1 шт. 2. салфетка впитывающая из нетканого материала 30 см х 40 см – 4 шт. 3. чехол Мейо на инструментальный стол комбинированный 80 см х 145 см – 1 шт. 4. адгезивная лента операционная 10 см х 50 см – 1 шт. 5. простыня 75 см х 90 см с адгезивным краем – 2 шт. 6. простыня 175 см х 180 см с адгезивным краем – 1 шт. 7. простыня 150 см х 250 см с адгезивным краем – 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стерильный операционный одноразовый для покрытия инструментального стола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чехол Мейо на инструментальный стол комбинированный 80 см х 145 см – 1 шт. 2. карман с адгезивным краем 35 см х 40 см – 1 шт. 3. карман с адгезивным краем 20 см х 40 см – 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стерильный операционный одноразовый для полостных операция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340 см х 180 см, с вырезом 20 см х 30 см с инцизной пленкой и мешком для сбора жидкости, с дополнительным впитывающим слоем вокруг области операционного поля – 1 шт. 2. чехол Мейо на инструментальный стол комбинированный 80 см х 145 см – 1 шт. 3. салфетка впитывающая из нетканого материала 30 см х 40 см – 4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стентирования стерильный , одноразового применения.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Покрывало для пациента, изготовлено из нетканого материала 150 × 190 см – 1шт.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Халат, изготовлен из нетканого материала – 2шт.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Впитывающая салфетка, изготовлена из нетканого материала 40 × 50 см – 2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Покрытие для аппарата, изготовлено из нетканого материала 110 × 110 см –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Ангиографическая простыня с двумя отверстиями, с прозрачным пленочным краем, изготовлена из нетканого материала и полиэтилена 190 × 320 см – 1шт.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Марлевые тампоны, изготовлены из марли (10 × 10 см) – 30шт.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Скальпель №11, изготовлен из пластика и сплав металлов – 1шт.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Функционная игла 18G изготовлена из пластика и сплава металлов 7 см –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Интродьюсер 20 G изготовлен из нетканого материала 10 см – 1шт.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Торк-девайс (вращатель), изготовлен из пластика – 1шт.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Y- коннектор, изготовлен из пластика и сплав металлов – 1шт.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Трехходовой запорный кранник RA RH OFF (1000 psi), изготовлен из пластика – 1шт.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Трехходовой манифольд, RA RH OFF (1100 psi), изготовлен из пластика –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Линия высокого давления RA/FLL 125см (1000 psi) изготовлена из пластика – 2шт.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Комплект для внутривенного вливания 150 см с двойным клапаном (30 psi), изготовлен из пластика –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Набор для контрастности среды, изготовлен из пластика 150 см – 1шт.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Шприц 2,5 сс ML, изготовлен из пластика –1шт.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Шприц 10 сс ML, изготовлен из пластика –1шт.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Шприц 10 сс MLL, изготовлен из пластика – 1шт.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Шприц 20 сс MLL, изготовлен из пластика – 1шт.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Игла 20 G 1 ½ (4 см) (желтая), изготовлена из пластика и сплав металлов – 1шт.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Игла 21 G 1 ½ (4 см) (зеленая), изготовлена из пластика и сплав металлов – 1шт.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Стаканчик 120 мл, изготовлен из пластика – 1шт.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Чаша 250мл (диаметр 10 см), изготовлена из пластика – 1шт.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Чаша 5000мл (диаметр 28 см), изготовлена из пластика – 1шт.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Чехол пульта для дистанционного управления 15 × 30 см – 1шт.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из нетканого материала для операции на голове стерильный , одноразового применения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чехол на инструментальный стол, из нетканого материала 145 см х 80 см – 1 шт. 2. простыня из нетканого материала 250 см х 180 см с адгезивным вырезом 70 см х 10 см – 1 шт. 3. простыня операционная из нетканого материала 160 см х 100 см – 1 шт. 4. салфетка с адгезивным краем 80 см х 40 см – 1 шт. 5. адгезивная лента операционная, из нетканого материала 50 см х 10 см – 2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усиленной защиты стерильный, одноразового применения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фартук ламинированный – 1 шт. 2. комбинезон из нетканого материала – 1 шт. 3. маска трехслойная из нетканого материала – 1 шт. 4. бахилы высокие из нетканого материала – 1 пара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оториноларингологический одноразовый стерильный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операционная 190 см х 160 см из нетканого материала – 1 шт. 2. простыня операционная 160 см х 100 см с вырезом 7 см х 40 см из нетканого материала с адгезивным краем – 1 шт. 3. простыня операционная 175 см х 160 см из нетканого материала с адгезивным краем – 1 шт. 4. салфетка 80 см х 75 см из нетканого материала с адгезивным краем – 1 шт. 5. адгезивная лента операционная 10 см х 50 см из нетканого материала – 2 шт. 6. салфетка 22 см х 23 см впитывающая из бумаги – 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Неонатолога из нетканого материала одноразовый стерильный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ламинированная 80 см х 60 см с отверстием 4,5 см х 7,2 см - 1 шт. 2. Простыня ламинированная 80 см х 60 см - 1 шт. 3. Салфетка бумажная 20 см х 20 см - 4 шт. 4. Халат медицинский (S, M, L, XL) - 1 шт. 5. Шапочка - берет - 1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обработки ран, одноразовый, стерильный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перчатки латексные – 1 пара 2. марлевые шарики (тампоны) – 5 шт. 3. салфетки из нетканого материала размерами 7 см х 7 см – 2 шт. 4. пластиковый пинцет – 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операции Кесарева сечения из нетканого материала одноразовый стерильный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для кесарева сечения 140 см х 240 см с отводом и карманом для жидкости - 1 шт.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Простыня ламинированная на инструментальный стол 140 см х 200 см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ПелҰнка впитывающая 60 см х 90 см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Салфетка бумажная 20 см х 20 см - 4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Чехол Мейо на инструментальный стол 140 см х 80 см - 1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офтальмологических операций, одноразовый, стерильный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из нетканого материала 150 см х 200 см – 1 шт. 2. простыня из нетканого материала 170 см х 260 см – 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снятия швов, одноразовый, стерильный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перчатки латексные – 1 пара 2. нож для снятия швов (скальпель №12) – 1 шт. 3. салфетки из нетканого материала размерами 7 см х 7 см – 2 шт. 4. пластиковый пинцет – 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из нетканого материала для аборта, стерильный, одноразового применения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операционная из нетканого материала 160 см х 190 см – 1 шт. 2. подстилка впитывающая трехслойная, из нетканого материала 60 см х 60 см – 1 шт. 3. салфетка бумажная впитывающая 22 см х 23 см – 4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из нетканого материала для аборта стерильный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операционная 160 х 190см, пл. 40г/м кв. - 1 шт.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Подстилка-пеленка впитывающая трехслойная 60 х 60см, пл. 240 г/м кв.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Салфетка впитывающая бумажная 22 х 23см - 4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Рубашка для роженицы размером L, пл. 25 г/м кв.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Прокладка женская гигиеническая - 2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Шапочка клип-берет, пл. 18 г/м кв.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Бахилы высокие 31,5/41,5 х 50см пл. 40 г/м кв. - 1 пара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стерильный операционный одноразовый для гинекологических операций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240 см х 120 см, с отверстием диаметром 10 см х 20 см с адгезивным краем вокруг и дополнительным впитывающим слоем вокруг области операционного поля – 1 шт. 2. чехол Мейо на инструментальный стол комбинированный 80 см х 145 см – 1 шт. 3. салфетка бумажная впитывающая 25 см х 25 см – 4 шт. 4. бахилы высокие 120 см х 70 см – 2 шт. 5. простыня на операционный стол 180 см х 140 см – 1 шт. 6. адгезивная лента операционная 5 см х 50 см – 2 шт. 7. подстилка впитывающая 60 см х 60 см – 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стерильный операционный одноразовый для гинекологических операций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230 х 240см, с надлобковым вырезом диаметром 8см с адгезивным краем вокруг, с отверстием 9 х 13см с дополнительным впитывающим слоем вокруг области операционного поля, со встроенными бахилами и встроенным карманом для сбора и отвода жидкости, пл. 54 г/м кв. - 1 шт.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Чехол на инструментальный стол комбинированный 80 х 145см, пл. 30 г/м кв.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Салфетка впитывающая бумажная 25 х 25см - 4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Простыня на операционный стол 160 х 200см, пл. 40 г/м кв.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Липкая лента 5 х 50см, пл. 40 г/м кв. - 2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Подстилка впитывающая 60 х 90см, пл. 240 г/м кв. - 1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стерильный операционный одноразовый для кардиоваскулярных операций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на операционный стол 150 см х 190 см – 1 шт. 2. салфетка впитывающая из нетканого материала 30 см х 40 см – 4 шт. 3. чехол на стол Мейо 80 см х 145 см – 2 шт. 4. адгезивная лента операционная 9 см х 50 см – 2 шт. 5. бахилы 25 см х 40 см – 1 пара 6. простыня 175 см х 260 см с вырезом 20 см х 100 см – 1 шт. 7. кардиопростыня 300/225 см х 370 см, с отверстием 33 см х 38 см со встроенной инцизной пленкой с 3-мя карманами с обеих сторон – 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ламинэктомии одноразовый стерильный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операционная 190 см х 160 см из нетканого материала – 1 шт. 2. простыня для ламинэктомии 160 см х 300 см из нетканого материала с вырезом 20 см х 30 см с инцизной пленкой – 1 шт. 3. салфетка 80 см х 90 см из нетканого материала с адгезивным краем – 4 шт. 4. салфетка 22 см х 23 см бумажная впитывающая – 3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липосакции, стерильный одноразового применения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с адгезивным краем, из нетканого материала 90 см х 80 см – 2 шт. 2. простыня с адгезивным краем, из нетканого материала 160 см х 150 см – 1 шт. 3. простыня с адгезивным краем, из нетканого материала 160 см х 120 см – 1 шт. 4. салфетка впитывающая 45 см х 45 см – 1 шт. 5. бахилы высокие из нетканого материала 120 см х 75 см – 1 пара 6. адгезивная лента 50 см х 10 см – 2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стерильный операционный одноразовый для позвоночника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225 см х 320 см, с отверстием 11 см х 22 см, с адгезивными краями, с впитывающим слоем вокруг области операционного поля – 1 шт. 2. простыня на инструментальный стол 150 см х 190 см – 1 шт. 3. полотенце из нетканого материала 30 см х 40 см – 2 шт. 4. чехол Мейо на инструментальный стол комбинированный 80 см х 145 см – 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из нетканого материала для операции на позвоночнике, стерильный одноразового применения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операционная из нетканого материала 160 см × 110 см – 2 шт. 2. простыня из нетканого материала 300 см × 160 см, с отверстием 7 см х 18 см с инцизной пленкой – 1 шт. 3. салфетка бумажная впитывающая 22 см × 23 см – 4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из нетканого материала для основной хирургии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Чехол на инструментальный стол комбинированный 80 х 145см, пл. 30 г/м кв. - 1 шт.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Простыня с адгезивным краем 160 х 240см, пл. 40 г/м кв.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Простыня с адгезивным краем 160 х 180см, пл. 40 г/м кв.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Простыня с адгезивным краем 80 х 100см, пл. 40 г/м кв.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Лента операционная 10 х 50см, пл. 40 г/м кв. - 1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стерильный операционный одноразовый для ЛОР операций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180 см х 120 см, с отверстием диаметром 10 см с адгезивным краем вокруг и дополнительным впитывающим слоем вокруг области операционного поля – 1 шт. 2. чехол Мейо на инструментальный стол комбинированный 80 см х 145 см – 1 шт. 3. салфетка бумажная впитывающая 25 см х 25 см – 4 шт. 4. простыня на операционный стол 180 см х 140 см – 1 шт. 5. адгезивная лента операционная 5 см х 50 см – 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стерильный операционный одноразовый для ЛОР операций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180 см х 140 см, с адгезивным краем - 1 шт. 2. простыня 70 см х 90 см, с адгезивным краем – 1 шт. 3. простыня 150 см х 125 см с U-образным вырезом 7 см х 40 см и адгезивным слоем вокруг – 1 шт. 4. чехол Мейо на инструментальный стол комбинированный 80 см х 145 см – 1 шт. 5. салфетка бумажная впитывающая 25 см х 25 см – 4 шт. 6. простыня на операционный стол 180 см х 140 см – 1 шт. 7. адгезивная лента операционная 5 см х 50 см – 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отоларингологических операций, одноразовый, стерильный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из нетканого материала 150 см х 200 см – 1 шт. 2. простыня для инструментального стола 80 см х 145 см – 1 шт. 3. простыня адгезивная 75 см х 75 см – 1 шт. 4. простыня адгезивная 200 см х 200 см – 1 шт. 5. простыня 125 см х 150 см с адгезивным разрезом 7 см х 40 см – 1 шт. 6. адгезивная лента операционная 10 см х 50 см – 2 шт. 7. салфетка бумажная 33 см х 33 см – 4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из нетканого материала для полушарной операции, стерильный одноразового применения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карман-приҰмник с адгезивным краем из нетканого материала 55 см × 65 см – 1 шт. 2. чехол защитный диаметр 60 см, из нетканого материала – 1 шт. 3. простыня из нетканого материала 160 см × 140 см с адгезивным вырезом 30 см х 40 см – 1 шт. 4 простыня с адгезивным краем, из нетканого материала 210 см × 160 см – 1 шт. 5. салфетка впитывающая, из нетканого материала 22 см × 23 см – 4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стерильный операционный одноразовый для урологических операций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240 см х 150 см с овальным отверстием 10 см х 20 см с адгезивным слоем вокруг – 1 шт. 2. чехол Мейо на инструментальный стол 145 см х 80 см – 1 шт. 3. бахилы высокие 120 см х 70 см – 2 шт. 4. подстилка 60 см х 60 см – 1 шт. 5. салфетка впитывающая 30 см х 40 см – 4 шт. 6. адгезивная лента операционная 5 см х 60 см – 2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урологических операций, одноразовый, стерильный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из нетканого материала 150 см х 200 см – 1 шт. 2. простыня с защитным покрытием для ног 150 см х 200 см – 1 шт. 3. адгезивная лента 10 см х 50 см – 1 шт. 4. салфетка бумажная 33 см х 33 см – 4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стерильный операционный одноразовый для артроскопии коленного сустава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для артроскопии 200 см х 300 см с эластичным отверстием диаметром 7 см, пл. 54 г/м.кв. – 1 шт. 2. Чехол Мейо комбинированный на инструментальный стол 80 см х 145 см, пл. 30 г/м.кв. – 1 шт. 3. Бахила 33 см х 55 см, пл. 40 г/м.кв. – 1 шт. 4. Простыня 100 см х 80 см, пл. 40 г/м.кв. – 1 шт. 5. Адгезивная лента операционная 10 см х 50 см – 2 шт. 6. Чехол для шнура 15 см х 240 см, пл. 30 г/м.кв., с картонным держателем – 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стерильный операционный одноразовый для артроскопии коленного сустава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1.Простыня на инструментальный стол 150х190 см - 1 шт.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2.Полотенце из нетканого материала 30х40 см - 2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Чехол Мейо на инструментальный стол комбинированный 80х145 см –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Адгезивная лента 10х50 см – 1шт.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5.Простыня 150х180 см - 1 шт;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6.Бахила 33х55см – 1шт.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Простыня для артроскопии коленного сустава 225х320 см с эластичными манжетами диаметром 6 см, встроенным приемным мешком для сбора жидкости и манжетой 7 см и с выходным отверстием – 1шт.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стерильный операционный одноразовый артроскопии плеча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240х180 см с U-образным вырезом 20х60 см и адгезивным слоем вокруг – 1 шт.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Простыня 180х140 см с адгезивным краем –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Чехол Мейо на инструментальный стол комбинированный 80х145 см –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Чехол на руку 80х20 см –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Салфетка впитывающая бумажная 25х25 см – 4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Адгезивная лента операционная 2,5х 30 см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Простыня 180х140 см на операционный стол – 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стерильный операционный одноразовый для артроскопии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двухслойная впитывающая для операционного стола 140 см х 190 см, пл. 54 г/м кв. – 1 шт. 2. Чехол Мейо комбинированный на инструментальный стол 80 см х 145 см, пл. 30 г/м кв. – 1 шт. 3. Простыня большая операционная 220 см х 320 см с эластичным отверстием 5 см и 7 см, с впитывающей зоной вокруг, отводом и карманом для сбора жидкости, пл. 54 г/м кв. – 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стерильный операционный одноразовый для цистоскопии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на инструментальный стол 120 см х 140 см – 1 шт. 2. бахилы высокие 120 см х 70 см – 1 пара 3. простыня 180 см х 120 см, с отверстием в области промежности 9 см х 15 см с расположенном по центру, с боковыми вырезами для ног – 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цистокопии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Бахилы высокие 70 х 120см, пл. 40 г/м кв. - 1 пара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Простыня на операционный стол 110 х 160см, пл. 40 г/м кв.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Салфетка 45 х 70см с адгезивным отверстием диаметром 7см, пл. 40 г/м кв. - 1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постельного белья стерильный одноразового применения из нетканого материала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наволочка 80 см х 70 см – 1 шт. 2. простыня 200 см х 160 см – 1 шт. 3. пододеяльник 200 см х 160 см – 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постельного белья одноразовый, стерильный одноразового применения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наволочка 60 см х 60 см – 1 шт. 2. простыня 210 см х 160 см – 1 шт. 3. наматрасник 210 см х 90 см – 1 шт. 4. пододеяльник 210 см х 140 см – 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из нетканого материала стоматологический для имплантации, стерильный одноразового применения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100 см × 160 см из нетканого материала, с овальным отверстием 7 см х 10 см – 1 шт. 2. салфетка впитывающая из нетканого материала 80 см × 70 см – 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из нетканого материала стоматологический для парадонтологических операций, одноразовый, стерильный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Салфетка 45 х 65см с овальным отверстием 7 х 10см, пл. 40 г/м кв. - 1 шт. 2. Салфетка впитывающая 50 х 80см, пл. 40 г/м кв. - 1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из нетканого материала, для новорожденного стерильный, одноразового применения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салфетка из нетканого материала 80 см х 90 см – 2 шт. 2. подстилка впитывающая из нетканого материала 60 см х 60 см – 1 шт. 3. браслет для идентификации из полимера – 1 шт. 4. зажим для пуповины из полимера – 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стерильный операционный одноразовый для краниотомии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с адгезивным краем 50 см x 50 см - 4 шт. 2. простыня для краниотомии 230 см x 290 см, с инцизной пленкой, с мешком и отводом 30 см x 20 см - 1 шт. 3. простыня для операционного стола 150 см x 190 см, с впитывающей зоной 75 см x 190 см - 1 шт. 4. операционная адгезивная лента 9 см x 49 см - 1 шт. 5. полотенце 19 см x 25 см - 2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операционных покрытий для Нейрохирургии (Краниотомии) из нетканого материала одноразовый стерильный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140 см х 220 см с адгезивным полем диаметром 12,2 см - 1 шт.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Простыня 140 см х 220 см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ПелҰнка впитывающая 60 см х 60 см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Простыня ламинированная 80 см х 70 см на инструментальный стол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Чехол Мейо на инструментальный стол 140 см х 80 см - 1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операционных покрытий для Нейрохирургии (Позвоночный) из нетканого материала одноразовый стерильный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140 см х 220 см с адгезивным полем 7 см х 18 см - 1 шт.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Простыня 120 см х 140 см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Простыня ламинированная 70 см х 80 см на инструментальный стол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Чехол Мейо на инструментальный стол 140 см х 80 см - 1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операционных покрытий для Офтальмологов из нетканого материала одноразовый стерильный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100 см х 100 см с карманом и адгезивным отверстием – 1 шт.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Салфетка 70 см х 80 см ламинированная – 2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операционных покрытий для Офтальмологов из нетканого материала одноразовый стерильный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120 см х 100 см с адгезивным отверстием 4,5 см х 7,2 см - 1 шт.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Простыня на пациента 140 см х 80 см с адгезивным краем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Чехол Мейо на инструментальный стол 140 см х 80 см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Шапочка - берет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Салфетка бумажная 20 см х 20 см - 4 шт. 6. Пеленка впитывающая 60 см х 60 см - 1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стерильный операционный одноразовый для травматологии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150 см х 190 см на инструментальный стол - 1 шт. 2. салфетка из нетканого материала впитывающая 30 см х 40 см - 2 шт. 3. чехол Мейо на инструментальный стол комбинированный 80 см х 145 см - 1 шт. 4. адгезивная лента 9 см х 50 см - 1 шт. 5. простыня 75 см х 90 см, с адгезивным краем - 1 шт. 6. простыня 150 см х 180 см, с адгезивным краем - 1 шт. 7. простыня 225 см х 260 см, с вырезом 10 см х 100 см - 1 шт. 8. простыня 175 см х 270 см, с вырезом 45 см х 65 см с покрытием на подлокотники - 1 шт. 9. бахила 33 см х 110 см - 1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усиления защиты стерильный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фартук плотность 35 грамм/кв.м. – 1 шт.; 2. нарукавник плотность 42 грамм/кв.м. – 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детской хирургии, стерильный одноразового применения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из нетканого материала 150 см х 200 см – 1 шт. 2. простыня для инструментального стола 80 см х 145 см – 1 шт. 3. простыня для ног 170 см х 175 см с отверстием – 1 шт. 4. простыня для анестезии 155 см х 260 см с отверстием – 1 шт. 5. салфетка 33 см х 33 см – 4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проктологических операций, одноразовый, стерильный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из нетканого материала 150 см х 200 см – 1 шт. 2. простыня для инструментального стола 80 см х 145 см – 1 шт. 3. простыня 75 см х 90 см – 1 шт. 4. простыня 260 см х 320 см с двумя разрезами и защитным покрытием для ног – 1 шт. 5. адгезивная лента 2 см х 33 см – 2 шт. 6. адгезивная лента 10 см х 50 см – 1 шт. 7. салфетка бумажная 33 см х 33 см – 4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хирургический стерильный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халат медицинский плотность 25 грамм/кв.м. - 1 шт;2. пилотка-колпак плотность 42 грамм/кв.м. – 1 шт.;3. бахилы высокие плотность 42 грамм/кв.м. – 1 пара;4. маска медицинская трехслойная – 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хирургический из нетканого материала одноразовый стерильный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Халат хирургический – 1 шт.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Шапочка берет –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Бахилы – 1 пара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Маска – 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хирургический из нетканого материала одноразовый стерильный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Халат хирургический – 1 шт.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Пилотка-колпак –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Бахилы – 1 пара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Фартук – 1 шт. 5. Маска – 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хирургический из нетканого материала одноразовый стерильный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Халат хирургический (длина от 110 до 140 см) плотность 28 и 40 грамм/кв.м – 1 шт. 2. Шапочка-колпак плотность 40 грамм/кв.м – 1 шт. 3. Маска медицинская трехслойная плотность 20 грамм/кв.м – 1 шт. 4. Фартук – 1 шт. 5. Бахилы из нетканого материала высокие плотность 28 и 40 грамм/кв.м – 1 пара.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хирургической одежды стерильный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костюм хирургический (рубашка, брюки) плотность 42 грамм/кв.м.– 1 шт.;2. бахилы высокие плотность 42 грамм/кв.м. – 1 пара;3. маска медицинская трехслойная – 1 шт.;4. пилотка-колпак плотность 42 грамм/кв.м. - 1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ограничения операционного поля, стерильный одноразовый из нетканого материала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с адгезивным краем, 160*200 см плотность 40 грамм/кв.м. – 2 шт. 2. Салфетка с адгезивным краем, 80*70 см плотность 40 грамм/кв.м. – 2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белья для кардиоваскулярных операций стерильный одноразовый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Чехол на инструментальный стол комбинированный 80 х 145см, пл. 30 г/м кв. - 1 шт.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Простыня торакальная 200/300 х 330см (область оперативного вмешательства 32 х 40см), пл. 54 г/м кв.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Простыня с адгезивным краем 80 х 90см, пл. 40 г/м кв. - 2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Простыня с перинеальным покрытием 200 х 260см, вырез 20 х 105см, пл. 54 г/м кв.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Полотенце 30 х 40см, пл. 40 г/м кв. - 6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Операционная лента 10 х 50см, пл. 40 г/м кв. - 3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Держатель для шнура 2 х 30см - 2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Бахилы высокие 31,5/41,5 х 50см, пл. 40 г/м кв. - 1 пара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Бахилы полиэтиленовые - 1 пара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Простыня на операционный стол 160 х 240см, пл. 40 г/м кв.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Простыня на операционный стол 160 х 190см, пл. 40 г/м кв.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Мешок для дефибриллятора 33 х 38см, пл. 30 г/м кв. - 1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лапароскопии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Чехол на инструментальный стол, размер 145*80 см, количество – 1 шт., изготовлен из нетканого материала; 2. Простыня операционная, размер 190*160 см, количество – 1 шт., изготовлена из нетканого материала; 3. Простыня для лапароскопии, размер 280*180 см с отверстием, двумя карманами на липкой фиксации, инцизионной пленкой и дополнительными вставками из нетканого материала с отверстиями для трубок, количество – 1 шт., изготовлена из нетканого материала; 4. Салфетка впитывающая, размер 21*23 см, количество – 4 шт., изготовлена из бумаги; 5. Лента операционная, размер 50*10 см, количество – 2 шт., изготовлена из нетканого материала с липкой фиксацией.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белья хирургического для операции на голове и шее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Чехол на инструментальный стол комбинированный 80 x 145см, пл. 30 г/м кв. - 1 шт.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Простыня 180 x 250см с вырезом 10 x 70см, с адгезивным краем, пл. 40 г/м кв.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Простыня операционная 100 x 160см, пл. 40 г/м кв.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Салфетка с адгезивным краем 40 x 80см, пл. 40 г/м кв.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Лента операционная 10 x 50см, пл. 40 г/м кв. - 2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Салфетка впитывающая 30 x 40см, пл. 40 г/м кв. - 4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Простыня на операционный стол 160 x 200см, пл. 40 г/м кв.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Простыня для покрытия головы 80 x 140см, пл. 40 г/м кв. - 1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ангиографии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Чехол на инструментальный стол, размер 145*80 см, количество – 1 шт., изготовлен из нетканого материала;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Простыня операционная, размер 190*160 см, количество – 1 шт., изготовлена из нетканого материала;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Простыня для ангиографии, размер 300*180 см с двумя отверстиями, количество – 1 шт., изготовлена из нетканого материала;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Фиксатор для трубок с двумя отверстиями, количество – 1 шт., изготовлен из нетканого материала;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Салфетка впитывающая, размер 21*23 см, количество – 2 шт., изготовлена из бумаги;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Лента операционная, размер 50*10 см, количество – 1 шт., изготовлена из нетканого материала с липкой фиксацией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аортокоронарного шунтирования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Чехол на инструментальный стол 145*80см - 1 шт. 2.Простыня операционная 100*80см - 1 шт 3. Простыня с периниальным покрытием, размер 230*180 см, и вырезом 20*100 см, количество - 1 шт. 4. Простыня торакальная, с отверстием и с карманом-приемником, размер 330*300/200 см - 1 шт. 5. Карман-приемник 50*75/20см - 1 шт. 6. Лента операционная, размер 50*10 - 1 шт. 7.Бахилы 1 пара. 8. Простыня 180*250см с вырезом,с адгезивным краем-1шт.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комлект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кесарево сечения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Чехол на инструментальный стол, размер 145*80 см, количество - 1 шт., изготовлен из нетканого материала;2. Простыня большая операционная, размер 190*160 см, количество – 1 шт., изготовлена из нетканого материала; 3. Простыня малая операционная, размер 120*160 см, количество - 1 шт., изготовлена из нетканого материала; 4. Простыня операционная, размер 250*160 см, с отверстием, карманом, отводом и инцизионной пленкой, количество - 1 шт., изготовлена из нетканого материала;5. Салфетка впитывающая, размер 21*23 см, количество - 4 шт., изготовлена из бумаги;6. Лента операционная, размер 50*10 см, количество - 2 шт., изготовлена из нетканого материала с липкой фиксацией.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операции на бедре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1.Чехол на инструментальный стол, размер 145*80 см, количество – 1 шт., изготовлен нетканого материала; 2. Простыня с адгезивным краем, размер 180*160 см, количество - 1 шт., изготовлена из нетканого материала;3. Простыня с адгезивным краем, размер 240*160 см, количество - 1 шт., изготовлена из нетканого материала; 4. Простыня с вырезом, размер 250*180 см, количество - 1 шт., изготовлена из нетканого материала;5. Простыня влагонепроницаемая с адгезивным краем, размер 90*80 см, количество - 2 шт., изготовлена из нетканого материала; 6. Простыня на операционный стол, размер 190*160 см, количество - 1 шт., изготовлена из нетканого материала; 7. Лента операционная, размер 50*10 см, количество - 3 шт., изготовлена из полимеров и бумаги; 8. Бахила-чулок, размер 120*34 см, количество - 1 шт, изготовлена из нетканого материала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изделий гинекологический для патологии шейки матки одноразовый стерильный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Салфетка подкладная из нетканого материала 30 см х 40 см - 1 шт.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Шпатель Эйера - ложка Фолькмана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Зеркало Куско одноразовое (S)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Перчатки латексные - 1 пара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изделий гинекологический для патологии шейки матки одноразовый стерильный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Салфетка подкладная из нетканого материала 30 см х 40 см - 1 шт.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Шпатель Эйера - ложка Фолькмана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Зеркало Куско одноразовое (М)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Перчатки латексные - 1 пара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изделий гинекологический для патологии шейки матки одноразовый стерильный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Салфетка подкладная из нетканого материала 30 см х 40 см - 1 шт.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Шпатель Эйера - ложка Фолькмана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Зеркало Куско одноразовое (L)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Перчатки латексные - 1 пара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изделий гинекологический для патологии шейки матки одноразовый стерильный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Салфетка подкладная 70 см х 80 см - 1 шт.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Шпатель Эйера - ложка Фолькмана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Зеркало Куско одноразовое (S)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Перчатки латексные -1 пара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ПелҰнка впитывающая 60 см х 60 см - 1шт.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изделий гинекологический для патологии шейки матки одноразовый стерильный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Салфетка подкладная 70 см х 80 см - 1 шт.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Шпатель Эйера - ложка Фолькмана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Зеркало Куско одноразовое (М)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Перчатки латексные -1 пара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ПелҰнка впитывающая 60 см х 60 см - 1шт.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изделий гинекологический для патологии шейки матки одноразовый стерильный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Салфетка подкладная 70 см х 80 см - 1 шт.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Шпатель Эйера - ложка Фолькмана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Зеркало Куско одноразовое (L)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Перчатки латексные -1 пара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ПелҰнка впитывающая 60 см х 60 см - 1шт.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изделий для гинекологического осмотра одноразовый стерильный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Зеркало Куско, размер S - 1 шт. 2. Перчатки медицинские диагностические – 1 пара. 3. Шпатель Эйра – 1 шт. 4. Салфетка подкладная 70*40 см – 1 шт. 5. Салфетка впитывающая 20*20 см – 1 шт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изделий для гинекологического осмотра одноразовый стерильный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Зеркало Куско, размер M - 1 шт. 2. Перчатки медицинские диагностические – 1 пара. 3. Шпатель Эйра – 1 шт. 4. Салфетка подкладная 70*40 см – 1 шт. 5. Салфетка впитывающая 20*20 см – 1 шт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изделий для гинекологического осмотра одноразовый стерильный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Зеркало Куско, размер L - 1 шт. 2. Перчатки медицинские диагностические – 1 пара. 3. Шпатель Эйра – 1 шт. 4. Салфетка подкладная 70*40 см – 1 шт. 5. Салфетка впитывающая 20*20 см – 1 шт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изделий смотровой гинекологический одноразовый стерильный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Комплект: 1. Салфетка подкладная 70 см х 80 см - 1 шт. 2. Шпатель Эйера - цитощҰтка - 1 шт. 3. Зеркало Куско одноразовое - S, - 1 шт. 4. Перчатки латексные - 1 пара. 5. Бахилы низкие - 1 пара. Одноразовый, стерильный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изделий смотровой гинекологический одноразовый стерильный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Комплект: 1. Салфетка подкладная 70 см х 80 см - 1 шт. 2. Шпатель Эйера - цитощҰтка - 1 шт. 3. Зеркало Куско одноразовое - М, - 1 шт. 4. Перчатки латексные - 1 пара. 5. Бахилы низкие - 1 пара. Одноразовый, стерильный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изделий смотровой гинекологический одноразовый стерильный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Комплект: 1. Салфетка подкладная 70 см х 80 см - 1 шт. 2. Шпатель Эйера - цитощҰтка - 1 шт. 3. Зеркало Куско одноразовое - L, - 1 шт. 4. Перчатки латексные - 1 пара. 5. Бахилы низкие - 1 пара. Одноразовый, стерильный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офтальмологический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хирургический халат – 3 шт.; 2. шапочка – 1 шт., 3. бахилы – 2 пары; 4. салфетка офтальмологическая – 1 шт.; 5. простыня операционная – 1 шт.; 6. простыня впитывающая – 2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белья офтальмологический для хирургии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операционная 160 х 190см, пл. 40 г/м кв. - 1 шт.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Простыня операционная 160 х 200см для офтальмологии с двумя квадратными вырезами 10 х 10см с инцизной пленкой и с двумя карманами-приемниками с фиксаторами, пл. 40 г/м кв.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Салфетка впитывающая из бумаги 22 х 23см - 2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белья офтальмологический для хирургии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операционная 160 х 190см, пл. 40 г/м кв. - 1 шт.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Простыня операционная 160 х 200см для офтальмологии с двумя квадратными вырезами 10 х 10см с инцизной пленкой и с двумя карманами-приемниками с фиксаторами, пл. 40 г/м кв.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Салфетка впитывающая из бумаги 22 х 23см - 2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Простыня для инструментального стола 160 х190см, пл. 30 г/м кв. - 1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палочек стерильных для расширения шейки матки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стерильный, одноразовый, палочки не менее 4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расходных материалов для сбора плазмы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Центрифужный колокол 625HS; Раствор цитрата натрия 4%, объҰмом 250 мл стерильный, однократного применения; Контейнер (однокамерный) для сбора плазмы адаптированный к восполнению физиологическим раствором, стерильный, однократного применения. Магистраль для сбора плазмы стерильная, однократного применения.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расходных материалов для сбора плазмы с двумя мешками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Центрифужный колокол 625HS; Раствор цитрата натрия 4%, объҰмом 250 мл стерильный, однократного применения; Контейнер (двухкамерный) для сбора плазмы адаптированный к восполнению физиологическим раствором, стерильный, однократного применения. Магистраль для сбора плазмы стерильная, однократного применения.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расходных материалов для сбора плазмы с тремя мешками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Центрифужный колокол 625HS; Раствор цитрата натрия 4%, объҰмом 250 мл стерильный, однократного применения; Контейнер (трҰхкамерный) для сбора плазмы адаптированный к восполнению физиологическим раствором, стерильный, однократного применения. Магистраль для сбора плазмы стерильная, однократного применения.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универсальный большой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1.Чехол на инструментальный стол, размер 145 *80, количество - 1 шт. 2. Простыня с адгезивным краем размер 90*80см - 2 шт.,3. Простыня операционная размер 160*190см - 1 шт. 4. Салфетка, впитывающая размер 12*12см - 4 шт. 5. Простыня с адгезивным краем размер 240*160см - 1 шт. 6. Лента операционная, размер 50*10см - 1 шт. 7. Простыня с адгезивным краем, размер 160*180см - 1 шт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белья для детской хирургии, хирургический комплект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Чехол на инструментальный стол комбинированный 80 x 145см, пл. 30 г/м кв. - 1 шт.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Простыня с адгезивным краем 70 x 80см, пл. 40 г/м кв. - 2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Простыня с адгезивным краем 175 x 180см, пл. 40 г/м кв.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Простыня с адгезивным краем 160 x 240см, пл. 40 г/м кв.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Простыня для операционного стола 160 x 190см, впитывающая зона 80 x 190см, пл. 40 г/м кв.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Операционная лента 10 x 50см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Салфетка бумажная 33 х 33см - 4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операционных покрытий для Травматологии из нетканого материала одноразовый стерильный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с адгезивным краем 200 см х 140 см - 1 шт.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Простыня хирургическая 200 см х 140 см с U образным вырезом 20 см х 60 см с адгезивными краями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Простыня 200 см х 140 см на операционный стол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Чехол на руку/ногу 30 см х 70 см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Адгезивная лента 4 см х 50 см - 1 шт. 6. Чехол Мейо на инструментальный стол 140 см х 80 см - 1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сбора биологического материала без ложки, нестерильный, объемом 60 мл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сбора биологического материала, нестерильный, одноразового применения объемом 60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сбора биологического материала с ложкой, нестерильный, объемом 60 мл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сбора биологического материала, с ложкой, нестерильный, одноразового применения объемом 60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полимерный для компонентов крови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Ңмкость объҰмом 300 мл; Игла полимерная; Полимерная магистраль.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полимерный для компонентов крови двухкамерный с фильтром для удаления лейкоцитов и тромбоцитов из эритроцитов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состоит из - Емкость для компонентов крови объемом не менее 400 мл.- 2 шт. - игла полимерная – 2 шт. - фильтр для удаления лейкоцитов и тромбоцитов из эритроцитов – 1 шт. - фильтр для микросгустков – 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полимерный для компонентов крови однокамерный с фильтром для удаления лейкоцитов и тромбоцитов из эритроцитов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состоит из: - Емкость для компонентов крови объемом не менее 400 мл.- 1 шт. - игла полимерная – 1 шт. - фильтр для удаления лейкоцитов и тромбоцитов из эритроцитов – 1 шт. - фильтр для микросгустков – 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полимерный для крови и ее компонентов двухкамерный с раствором гемоконсерванта "CPDA-1"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Ңмкость с раствором CPDA-1; Ңмкость для первой порции крови; Адаптер для вакуумной пробирки; Игла донорская 16G; Протектор иглы; Полимерные магистрали; Зажимы для магистралей.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полимерный для крови и ее компонентов однокамерный с раствором гемоконсерванта "CPDA-1"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Ңмкость с раствором CPDA-1; Ңмкость для первой порции крови; Адаптер для вакуумной пробирки; Игла донорская 16G; Протектор иглы; Полимерные магистрали; Зажимы для магистралей.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полимерный для крови и еҰ компонентов четырҰхкамерный с раствором гемоконсерванта "CPD", ресуспендирующим раствором "SAGM" и фильтром для удаления лейкоцитов из цельной крови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Ңмкость с раствором CPD; Ңмкость с раствором SAGM; Ңмкость для компонентов крови; Фильтр лейкоцитарный для цельной крови; Ңмкость для первой порции крови; Адаптер для вакуумной пробирки; Игла донорская 16G; Протектор иглы; Полимерные магистрали; Зажимы для магистралей.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полимерный для разделения одной терапевтической дозы тромбоцитов на 4 единичные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Ңмкость объҰмом 450 мл (4 шт); Игла полимерная; Полимерная магистраль.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полимерный с фильтром для плазмы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Ңмкость объҰмом 450 мл - 1 шт; фильтр для плазмы Plasmaflex - 1 шт; игла полимерная - 1 шт; магистрали полимерные; зажим.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сбора биологического материала без ложки, стерильный, объемом 60 мл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сбора биологического материала, стерильный, одноразового применения объемом 60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сбора биологического материала с ложкой, стерильный, объемом 60 мл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сбора биологического материала с ложкой, стерильный, одноразового применения объемом 60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биопроб нестерильный, 120 мл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 из полипропилена. С плоским дном. Винтовая крышка плотно прилегает к ободку самого контейнера, что обеспечивает герметичность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биопроб стерильный, 120 мл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 из полипропилена. С плоским дном. Винтовая крышка плотно прилегает к ободку самого контейнера, что обеспечивает герметичность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из нетканого материала для операции на грудной клетке, стерильный одноразового применения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Чехол комбинированный на инструментальный столик, изготовлен из нетканого материала 145 х 80 см - 1шт.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Простыня на операционный стол, изготовлена из нетканого материала 160 х 190 см - 1шт.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Простыня, изготовлена из нетканого материала 160 х 190 см - 1шт.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Мешок для дефибриллятора, изготовлен из нетканого материала 35 х 30 см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Простыня торакальная, отверстие 40 х 32 см, с инцизионной плҰнкой 330 х 300/200 см, изготовлена из нетканого материала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Держатель для шнура 30 х 3 см - 2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Лента операционная, изготовлена из нетканого материала 50 х 10 см - 2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Покрытие для гениталий с адгезивным слоем 70 х 80см - 1 шт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Салфетка бумажная впитывающая 22 х 23 см - 4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кислотный раствор для гемодиализа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литров раствора в 6 литровой канистре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основной раствор для гемодиализа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литров раствора в 6 литровой канистре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хирургический нестерильный одноразового применения с длинным рукавом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Нетканый материал, нестерильный, одноразового применения, с длинным рукавом, размерам: S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хирургический нестерильный одноразового применения с длинным рукавом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Нетканый материал, нестерильный, одноразового применения, с длинным рукавом, размерам: M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хирургический нестерильный одноразового применения с длинным рукавом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Нетканый материал, нестерильный, одноразового применения, с длинным рукавом, размерам: L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хирургический нестерильный одноразового применения с длинным рукавом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Нетканый материал, нестерильный, одноразового применения, с длинным рукавом, размерам XL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хирургический нестерильный одноразового применения с длинным рукавом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Нетканый материал, нестерильный, одноразового применения, с длинным рукавом, размерам XXL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хирургический нестерильный одноразового применения с коротким рукавом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Нетканый материал, нестерильный, одноразового применения, с коротким рукавом, размерам: S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хирургический нестерильный одноразового применения с коротким рукавом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Нетканый материал, нестерильный, одноразового применения, с коротким рукавом, размерам: 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хирургический нестерильный одноразового применения с коротким рукавом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Нетканый материал, нестерильный, одноразового применения, с коротким рукавом, размерам: L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хирургический нестерильный одноразового применения с коротким рукавом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Нетканый материал, нестерильный, одноразового применения, с коротким рукавом, размерам: XL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хирургический нестерильный одноразового применения с коротким рукавом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Нетканый материал, нестерильный, одноразового применения, с коротким рукавом, размерам: XXL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хирургический стерильный одноразового применения с коротким рукавом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Нетканый материал, стерильный, одноразового применения, с коротким рукавом, размерам: S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хирургический стерильный одноразового применения с коротким рукавом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Нетканый материал, стерильный, одноразового применения, с коротким рукавом, размерам: M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хирургический стерильный одноразового применения с коротким рукавом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Нетканый материал, стерильный, одноразового применения, с коротким рукавом, размерам: L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хирургический стерильный одноразового применения с коротким рукавом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Нетканый материал, стерильный, одноразового применения, с коротким рукавом, размерам: XL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хирургический стерильный одноразового применения с коротким рукавом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Нетканый материал, стерильный, одноразового применения, с коротким рукавом, размерам: XXL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хирургический стерильный одноразового применения с длинным рукавом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Нетканый материал, стерильный, одноразового применения, с длинным рукавом, размерам: S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хирургический стерильный одноразового применения с длинным рукавом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Нетканый материал, стерильный, одноразового применения, с длинным рукавом, размерам: M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хирургический стерильный одноразового применения с длинным рукавом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Нетканый материал, стерильный, одноразового применения, с длинным рукавом, размерам: L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хирургический стерильный одноразового применения с длинным рукавом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Нетканый материал, стерильный, одноразового применения, с длинным рукавом, размерам:XL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хирургический стерильный одноразового применения с длинным рукавом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Нетканый материал, стерильный, одноразового применения, с длинным рукавом, размерам: XXL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Лейкопластырь гипоаллергенный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гипоаллергенный размером 2,5смх10м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Лейкопластырь гипоаллергенный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гипоаллергенный размером 5смх5м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Лейкопластырь гипоаллергенный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гипоаллергенный размером 1,25смх5м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Лейкопластырь на бумажной основе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бумажной основе размером 2,0смх5м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Лейкопластырь на нетканой основе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нетканой основе размером 3,0смх5м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Лейкопластырь гипоаллергенный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гипоаллергенный размером 3,0смх5м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Лейкопластырь гипоаллергенный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гипоаллергенный размером 2,0смх5м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Лейкопластырь на нетканой основе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нетканой основе размером 1,25смх10м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Лейкопластырь гипоаллергенный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гипоаллергенный размером 2,5смх5м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Лейкопластыри на нетканой основе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нетканой основе размером 5смх5м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Лейкопластырь на нетканой основе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нетканой основе размером 2,5смх10м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Лейкопластырь на нетканой основе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нетканой основе размером 1,25смх5м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Лейкопластырь гипоаллергенные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гипоаллергенный размером 1,25смх10м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Лейкопластырь на нетканой основе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нетканой основе размером 2,5смх5м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Лейкопластырь на шелковой основе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шелковой основе размером 3,0смх5м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Лейкопластырь на шелковой основе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шелковой основе размером 2,0смх5м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Лейкопластырь на нетканой основе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нетканой основе размером 2,0смх5м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Фолькмана двусторонний пластмассовый (урогенитальный зонд), стерильный, одноразовый;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Фолькмана представляет собой одноразовый инструмент, который состоит из рукоятки, на противоположных концах которой размещены две рабочие части в виде ложек разного размера.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изготовления - гранулы полиэтилена высокой плотности (HDPE).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Фолькмана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Фолькмана стерильная одноразового применения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трехслойная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трехслойная на резинках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Маски медицинские трехслойные на завязках, из нетканого материала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20 грамм/кв.м, на завязках (взрослые)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медицинская трехслойная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резинках с угольным фильтром из нетканого материала, плотность 20 грамм/кв.м.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Маски медицинские трехслойные на резинках из нетканого материала, детские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20 грамм/кв.м, на резинках (детские)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медицинская трехслойная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медицинская трехслойная из нетканного материала одноразовое, нестерильное. Размеры: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длина (175±20)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ширина (100±20)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длина резинки (140±20) мм.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4-х слойная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хирургическая, четырехслойная, противожидкостная, противотуберкулезная из нетканого материала (пленка Лонцет) FFP1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изделий гинекологических для забора отделяемого шейки матки и влагалища одноразовый стерильный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зеркало гинекологическое влагалищное одноразовое по Куско из полистирола S; 2. шпатель гинекологический полимерный по Эйру одноразовый для забора материала на цитологическое исследование; 3. подстилка (салфетка) адсорбирующая одноразовая из нетканого материала; 4. перчатки смотровые, неопудренные.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изделий гинекологических для забора отделяемого шейки матки и влагалища одноразовый стерильный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зеркало гинекологическое влагалищное одноразовое по Куско из полистирола M; 2. шпатель гинекологический полимерный по Эйру одноразовый для забора материала на цитологическое исследование; 3. подстилка (салфетка) адсорбирующая одноразовая из нетканого материала; 4. перчатки смотровые, неопудренные.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изделий гинекологических для забора отделяемого шейки матки и влагалища одноразовый стерильный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зеркало гинекологическое влагалищное одноразовое по Куско из полистирола L; 2. шпатель гинекологический полимерный по Эйру одноразовый для забора материала на цитологическое исследование; 3. подстилка (салфетка) адсорбирующая одноразовая из нетканого материала. 4. перчатки смотровые, неопудренные.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изделий гинекологических для забора отделяемого шейки матки и влагалища одноразовый стерильный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зеркало гинекологическое влагалищное одноразовое по Куско из полистирола S; 2. шпатель гинекологический полимерный по Эйру одноразовый для забора материала на цитологическое исследование c одной подсветкой на 100 штук набора; 3. подстилка (салфетка) адсорбирующая; 4. перчатки смотровые, неопудренные.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изделий гинекологических для забора отделяемого шейки матки и влагалища одноразовый стерильный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зеркало гинекологическое влагалищное одноразовое по Куско из полистирола M; 2. шпатель гинекологический полимерный по Эйру одноразовый для забора материала на цитологическое исследование c одной подсветкой на 100 штук набора; 3. подстилка (салфетка) адсорбирующая; 4. перчатки смотровые, неопудренные.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изделий гинекологических для забора отделяемого шейки матки и влагалища одноразовый стерильный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зеркало гинекологическое влагалищное одноразовое по Куско из полистирола L; 2. шпатель гинекологический полимерный по Эйру одноразовый для забора материала на цитологическое исследование c одной подсветкой на 100 штук набора; 3. подстилка (салфетка) адсорбирующая; 4. перчатки смотровые, неопудренные.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Одноразовая система для сбора концентрированных или стандартных тромбоцитов, стерильная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сбора проб линии донора 50мл с адаптером под вакуумную пробирку; Линия донора с портом для инъекций и коннектором типа "Luer"; Адаптер одиночного насоса (антикоагулянта); Линия антикоагулянта с коннектором типа "Spike"; Камера фильтра крови -170мкм; Монитор давления донора (фильтр DPM) 0,2мкм -1 шт. с красным скользящим зажимом; Адаптер двойного насоса; Колокол типа "Latham", 225мл; Контейнер (мешок) для сбора плазмы, 1000мл; Монитор давления системы (фильтр SPM) 0,2мкм -1 шт. с красным скользящим зажимом; Контейнер для тромбоцитов первичный (резервный), 600мл; Линия подачи ресуспендирующего раствора с коннектором типа "Luer" и двумя интегрированными бактериальными фильтрами, 0,2мкм; Фильтр для удаления лейкоцитов, LRFXL; Контейнер (мешок) для удаления воздуха с желтым скользящим зажимом, 90мл; Контейнеры (мешки) для хранения тромбоцитов до 7 дней (СРР), 1000мл-2шт.; Контейнер (мешок) для сбора воздуха/ОТП, 1000мл; Игла донора 16G с предохранителем типа "Syslock"; Зажим храповой - 2 шт.; Капельница антикоагулянта; Фильтр бактериальный, 0,2мкм; Ампулы для отбора проб тромбоцитов со скользящим зажимом – 2шт.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для исследования системы гемостаза с натрия цитратом 3,2%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для получения плазмы с лития гепарином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активатором свертывания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для определения СОЭ с натрия цитратом 3,8%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для получения плазмы с лития гепарином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для получения плазмы с лития гепарином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без добавок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активатором свертывания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К2 ЭДТА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натрия фторидом и калия оксалатом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активатором свертывания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для получения плазмы с натрия гепарином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К2 ЭДТА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без добавок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для получения плазмы с лития гепарином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для получения плазмы с лития гепарином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К3 ЭДТА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активатором свертывания и гелем для разделения сыворотки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системой ACD/CPDA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активатором свертывания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натрия фторидом и калия оксалатом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К3 ЭДТА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К2 ЭДТА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для получения плазмы с лития гепарином и гелем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активатором свертывания и гелем для разделения сыворотки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для исследования системы гемостаза с натрия цитратом 3,8%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активатором свертывания и гелем для разделения сыворотки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К3 ЭДТА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без добавок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К2 ЭДТА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для получения плазмы с натрия гепарином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для исследования системы гемостаза с натрия цитратом 3,8%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для получения плазмы с лития гепарином и гелем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без добавок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К3 ЭДТА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К3 ЭДТА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К2 ЭДТА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без добавок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активатором свертывания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для получения плазмы с лития гепарином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активатором свертывания и гелем для разделения сыворотки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К2 ЭДТА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для получения плазмы с лития гепарином и гелем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К3 ЭДТА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активатором свертывания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для исследования системы гемостаза с натрия цитратом 3,2%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активатором свертывания и гелем для разделения сыворотки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К2 ЭДТА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активатором свертывания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комплект для абдоминальных операций, хирургический комплект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Чехол на инструментальный стол комбинированный 80 х 145см, пл. 30 г/м кв. - 1 шт.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Простыня с адгезивным краем 80 х 90см, пл. 40 г/м кв. - 2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Простыня на операционный стол 160 х 190см, пл. 40 г/м кв.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Салфетки бумажные 33 х 33см - 4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Простыня с адгезивным краем 160 х 180см, пл. 40 г/м кв.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Простыня с адгезивным краем 160 х 240см, пл. 40 г/м кв.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Лента операционная 10 х 50см, пл. 40 г/м кв. - 1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Экспресс-тест для качественного определения скрытой крови в кале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Тест-полоска – 1 шт. 2. Кассета – 1 шт. 3. Буферный разбавитель образца по 2 мл в пробирке – 1 шт. 4. Пробирка для буферного разбавителя образца – 1 шт. 5. Запечатываемый пластиковый пакет для кассеты – 1 шт. 6. Картонная коробка для упаковки всех комплектующих с лейблом – 1 шт. 7. Запечатываемый пластиковый пакет для пробирки с буферным разбавителем образца – 1 шт. 8. Пакет для сбора образца – 1 шт. 9. ID стикер – 1 шт. 10. Инструкция по применению на казахском и русском языках – 1 шт. 11. Осушитель, 1г – 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Пеленка многослойная, одноразовая нестерильная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нетканого материала 60х60 см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латексные текстурированные неопудренные стерильные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5-6 (XS)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латексные текстурированные неопудренные стерильные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6,5 (S)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латексные текстурированные неопудренные стерильные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7-7,5 (M)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латексные текстурированные неопудренные стерильные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8-8,5 (L)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латексные текстурированные неопудренные стерильные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9-10 (XL)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латексные гладкие опудренные стерильные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5-6 (XS)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латексные гладкие опудренные стерильные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6,5 (S)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латексные гладкие опудренные стерильные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7-7,5 (M)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латексные гладкие опудренные стерильные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8-8,5 (L)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латексные гладкие опудренные стерильные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9-10 (XL)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хирургические латексные опудренные стерильные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6 с длинной манжетой анатомической формы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хирургические латексные опудренные стерильные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6,5 с длинной манжетой анатомической формы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хирургические латексные опудренные стерильные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7 с длинной манжетой анатомической формы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хирургические латексные опудренные стерильные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7,5 с длинной манжетой анатомической формы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хирургические латексные опудренные стерильные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8 с длинной манжетой анатомической формы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хирургические латексные опудренные стерильные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8,5 с длинной манжетой анатомической формы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хирургические латексные опудренные стерильные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9 с длинной манжетой анатомической формы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латексные гладкие опудренные нестерильные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5-6 (XS)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латексные гладкие опудренные нестерильные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6-7 (S)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латексные гладкие опудренные нестерильные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7-8 (M)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латексные гладкие опудренные нестерильные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8-9 (L)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латексные гладкие опудренные нестерильные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9-10 (XL)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латексные текстурированные неопудренные нестерильные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5-6 (XS)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латексные текстурированные неопудренные нестерильные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6-7 (S)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латексные текстурированные неопудренные нестерильные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7-8 (M)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латексные текстурированные неопудренные нестерильные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8-9 (L)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латексные текстурированные неопудренные нестерильные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9-10 (XL)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нитриловые текстурированные неопудренные нестерильные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5-6 (XS)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нитриловые текстурированные неопудренные нестерильные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6-7 (S)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нитриловые текстурированные неопудренные нестерильные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7-8 (M)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нитриловые текстурированные неопудренные нестерильные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8-9 (L)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нитриловые текстурированные неопудренные нестерильные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9-10 (XL)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хирургические латексные нестерильные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размером: 6,5 с длинной манжетой анатомической формы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хирургические латексные нестерильные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размером: 6,0 с длинной манжетой анатомической формы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хирургические латексные нестерильные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размером: 7,0 с длинной манжетой анатомической формы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хирургические латексные нестерильные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размером: 7,5 с длинной манжетой анатомической формы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хирургические латексные нестерильные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размером: 8,0 с длинной манжетой анатомической формы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хирургические латексные нестерильные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размером: 8,5 с длинной манжетой анатомической формы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хирургические латексные нестерильные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размером: 9,0 с длинной манжетой анатомической формы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Пилотка-колпак, одноразовая нестерильная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нетканого материала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Пластырь медицинский на нетканой основе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размером 25мм х 72мм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Пластырь медицинский на полимерной основе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размером 25мм х 72мм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Пластырь медицинский на нетканой основе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размером 19мм х 72мм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Пластырь медицинский на полимерной основе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размером 19мм х 72мм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для фиксации и установки катетеров с укрепляющими полосками, стерильная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фиксации и установки катетеров с укрепляющими полосками, стерильная, одноразовая размером: 7 х 8,5см, (прямоугольной формы)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для фиксации и установки катетеров с укрепляющими полосками, стерильная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фиксации и установки катетеров с укрепляющими полосками, стерильная, одноразовая размером: 8,5 х 10,5см (овальной формы)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для фиксации и установки катетеров, стерильная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фиксации и установки катетеров, стерильная, одноразовая размером 6 х 7см;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для фиксации и установки катетеров, стерильная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фиксации и установки катетеров, стерильная, одноразовая размером 6,5 х 8,5см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послеоперационная адгезивная на нетканой основе с абсорбирующей подушечкой, стерильная, одноразовая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адгезивная на нетканой основе с абсорбирующей подушечкой, стерильная, одноразовая размером 6см х 10см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послеоперационная адгезивная на нетканой основе с абсорбирующей подушечкой, стерильная, одноразовая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адгезивная на нетканой основе с абсорбирующей подушечкой, стерильная, одноразовая размером 5см х 7,2см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послеоперационная адгезивная на нетканой основе с абсорбирующей подушечкой, стерильная, одноразовая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адгезивная на нетканой основе с абсорбирующей подушечкой, стерильная, одноразовая размером 10см х 15см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послеоперационная адгезивная на нетканой основе с абсорбирующей подушечкой, стерильная, одноразовая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адгезивная на нетканой основе с абсорбирующей подушечкой, стерильная, одноразовая размером 10см х 20см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послеоперационная адгезивная на нетканой основе с абсорбирующей подушечкой, стерильная, одноразовая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адгезивная на нетканой основе с абсорбирующей подушечкой, стерильная, одноразовая размером 10см х 25см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послеоперационная адгезивная на нетканой основе с абсорбирующей подушечкой, стерильная, одноразовая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адгезивная на нетканой основе с абсорбирующей подушечкой, стерильная, одноразовая размером 10см х 35см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послеоперационная адгезивная на полимерной основе с абсорбирующей подушечкой, стерильная, одноразовая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адгезивная на полимерной основе с абсорбирующей подушечкой, стерильная, одноразовая размером 9см х 35см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послеоперационная адгезивная на полимерной основе с абсорбирующей подушечкой, стерильная, одноразовая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адгезивная на полимерной основе с абсорбирующей подушечкой, стерильная, одноразовая размером 6см х 10см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послеоперационная адгезивная на полимерной основе с абсорбирующей подушечкой, стерильная, одноразовая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адгезивная на полимерной основе с абсорбирующей подушечкой, стерильная, одноразовая размером 9см х 25см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Подстилка-пеленка впитывающая одноразовая нестерильная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одноразовая нестерильная размером 60 х 90 см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Подстилка-пеленка впитывающая одноразовая стерильная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одноразовая стерильная размером 60 х 90 см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Подстилка- пеленка впитывающая одноразовая стерильная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одноразовая стерильная размером 60 х 60 см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стерильная размер 200*180 см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Изготавливаются из нетканого материала типа СМС (Спанбонд Мелтблаун Спанбонд) с плотностью 40 г/м.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стерильная для ангиографии, 2 отверстия, размер 300*180 см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Изготавливаются из нетканого материала типа Спанлейс с плотностью 54 г/м. Стерилизация осуществляется газовым методом этилен-оксида или другим методом. Изделие поставляется в стерильном виде, в индивидуальной упаковке, готовое к эксплуатации.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140*80 см стерильная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25 грамм/кв.м. из нетканого материала одноразовый стерильный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200*140 см стерильная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25 грамм/кв.м. из нетканого материала одноразовый стерильный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стерильная большая операционная 190*160 см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Изготавливаются из нетканого материала типа спанлейс (Вискоза + политилен) с плотностью 54 г/м2 Стерилизация осуществляется газовым методом этилен-оксида или другим методом. Изделие поставляется в стерильном виде, в индивидуальной упаковке, готовое к эксплуатации.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140*80 см стерильная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40 грамм/кв.м. из нетканого материала одноразовый стерильный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стерильная впитывающая, с отверстием диаметром 7,5см с адгезивным слоем карман и фиксатор, размер 120*120 см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Изготавливаются из нетканого материала типа Спанлейс с плотностью 54 г/м. Стерилизация осуществляется газовым методом этилен-оксида или другим методом. Изделие поставляется в стерильном виде, в индивидуальной упаковке, готовое к эксплуатации.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стерильная малая операционная, размер 120*160 см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Изготавливаются из нетканого материала типа Спанлейс с плотностью 54 г/м. Стерилизация осуществляется газовым методом этилен-оксида или другим методом. Изделие поставляется в стерильном виде, в индивидуальной упаковке, готовое к эксплуатации.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стерильная впитывающая, с отверстием диаметром 7,5см с адгезивным слоем карман и фиксатор, размер 120*120 см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Изготавливаются из нетканого материала типа СМС (Спанбонд Мелтблаун Спанбонд) с плотностью 40 г/м2 Стерилизация осуществляется газовым методом этилен-оксида или другим методом. Изделие поставляется в стерильном виде, в индивидуальной упаковке, готовое к эксплуатации.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стерильная с адгезивным краем размер 240*160 см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Изготавливаются из нетканого материала типа Спанлейс с плотностью 40 г/м. Стерилизация осуществляется газовым методом этилен-оксида или другим методом. Изделие поставляется в стерильном виде, в индивидуальной упаковке, готовое к эксплуатации.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200*140 см стерильная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40 грамм/кв.м. из нетканого материала одноразовый стерильный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стерильная, торакальная, с отверстием и с карманом-приемником, размер 330*300/200 см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Изготавливаются из нетканого материала типа СМС (Спанбонд Мелтблаун Спанбонд) с плотностью 54 г/м2 Стерилизация осуществляется газовым методом этилен-оксида или другим методом. Изделие поставляется в стерильном виде, в индивидуальной упаковке, готовое к эксплуатации.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стерильная размер 200*180 см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Изготавливаются из нетканого материала типа СМС (Спанбонд Мелтблаун Спанбонд) с плотностью 28 г/м.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стерильная операционная 250*160 см с отверстием 28*32 см с карманом, отводом и инцизионной пленкой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Изготавливаются из нетканого материала типа Спанлейс с плотностью 54 г/м. Стерилизация осуществляется газовым методом этилен-оксида или другим методом. Изделие поставляется в стерильном виде, в индивидуальной упаковке, готовое к эксплуатации.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стерильная малая операционная, размер 120*160 см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Изготавливаются из нетканого материала типа Спанлейс с плотностью 40 г/м. Стерилизация осуществляется газовым методом этилен-оксида или другим методом. Изделие поставляется в стерильном виде, в индивидуальной упаковке, готовое к эксплуатации.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стерильная размер 140*70 см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Изготавливаются из нетканого материала типа СМС (Спанбонд Мелтблаун Спанбонд) с плотностью 28 г/м.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стерильная размер 210*160 см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Изготавливаются из нетканого материала типа СМС (Спанбонд Мелтблаун Спанбонд) с плотностью 40 г/м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стерильная размер 140*70 см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Изготавливаются из нетканого материала типа СМС (Спанбонд Мелтблаун Спанбонд) с плотностью 40 г/м.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стерильная с адгезивным краем, размер 160*180 см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Изготавливаются из нетканого материала типа СМС (Спанбонд Мелтблаун Спанбонд) с плотностью 40 г/м2 Стерилизация осуществляется газовым методом этилен-оксида или другим методом. Изделие поставляется в стерильном виде, в индивидуальной упаковке, готовое к эксплуатации.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стерильная размер 140*110 см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Изготавливаются из нетканого материала типа СМС (Спанбонд Мелтблаун Спанбонд) с плотностью 40 г/м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стерильная с адгезивным краем, размер 160*180 см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Изготавливаются из нетканого материала типа СМС (Спанбонд Мелтблаун Спанбонд) с плотностью 54 г/м2 Стерилизация осуществляется газовым методом этилен-оксида или другим методом. Изделие поставляется в стерильном виде, в индивидуальной упаковке, готовое к эксплуатации.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стерильная операционная размер 100*80 см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Изготавливаются из нетканого материала типа СМС (Спанбонд Мелтблаун Спанбонд) с плотностью 54 г/м2 Стерилизация осуществляется газовым методом этилен-оксида или другим методом. Изделие поставляется в стерильном виде, в индивидуальной упаковке, готовое к эксплуатации.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стерильная размер 140*110 см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Изготавливаются из нетканого материала типа СМС (Спанбонд Мелтблаун Спанбонд) с плотностью 28 г/м.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стерильная с адгезивным краем размер 90*80 см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Изготавливаются из нетканого материала типа СМС (Спанбонд Мелтблаун Спанбонд) с плотностью 40 г/м2 Стерилизация осуществляется газовым методом этилен-оксида или другим методом. Изделие поставляется в стерильном виде, в индивидуальной упаковке, готовое к эксплуатации.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стерильная с вырезом, размер 250*180 см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Изготавливаются из нетканого материала типа СМС (Спанбонд Мелтблаун Спанбонд) с плотностью 40 г/м2 Стерилизация осуществляется газовым методом этилен-оксида или другим методом. Изделие поставляется в стерильном виде, в индивидуальной упаковке, готовое к эксплуатации.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стерильная с адгезивным краем размер 90*80 см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Изготавливаются из нетканого материала типа Спанлейс с плотностью 54 г/м. Стерилизация осуществляется газовым методом этилен-оксида или другим методом. Изделие поставляется в стерильном виде, в индивидуальной упаковке, готовое к эксплуатации.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стерильная размер 200*80 см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Изготавливаются из нетканого материала типа СМС (Спанбонд Мелтблаун Спанбонд) с плотностью 28 г/м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стерильная с периниальным покрытием, с вырезом, размер 230*180 см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Изготавливаются из нетканого материала типа Спанлейс с плотностью 54 г/м. Стерилизация осуществляется газовым методом этилен-оксида или другим методом. Изделие поставляется в стерильном виде, в индивидуальной упаковке, готовое к эксплуатации.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стерильная операционная 250*160 см с отверстием 28*32 см с карманом, отводом и инцизионной пленкой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Изготавливаются из нетканого материала типа СМС (Спанбонд Мелтблаун Спанбонд) с плотностью 40 г/м2 Стерилизация осуществляется газовым методом этилен-оксида или другим методом. Изделие поставляется в стерильном виде, в индивидуальной упаковке, готовое к эксплуатации.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стерильная для лапаротомии с отверстием размер 32*28 см, инцизионная пленка, липучка (карманы) размеры 280*180 см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Изготавливаются из нетканого материала типа СМС (Спанбонд Мелтблаун Спанбонд) с плотностью 40 г/м2 Стерилизация осуществляется газовым методом этилен-оксида или другим методом. Изделие поставляется в стерильном виде, в индивидуальной упаковке, готовое к эксплуатации.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Пеленка с липким краем 70*80 см стерильная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40 грамм/кв.м. из нетканого материала одноразовый стерильный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стерильная с адгезивным краем размер 240*160 см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Изготавливаются из нетканого материала типа Спанлейс с плотностью 54 г/м. Стерилизация осуществляется газовым методом этилен-оксида или другим методом. Изделие поставляется в стерильном виде, в индивидуальной упаковке, готовое к эксплуатации.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стерильная размер 210*160 см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Изготавливаются из нетканого материала типа СМС (Спанбонд Мелтблаун Спанбонд) с плотностью 40 г/м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стерильная размер 210*160 см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Изготавливаются из нетканого материала типа СМС (Спанбонд Мелтблаун Спанбонд) с плотностью 28 г/м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стерильная для лапаротомии с отверстием размер 32*28 см, инцизионная пленка, липучка (карманы) размеры 280*180 см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Изготавливаются из нетканого материала типа Спанлейс с плотностью 54 г/м. Стерилизация осуществляется газовым методом этилен-оксида или другим методом. Изделие поставляется в стерильном виде, в индивидуальной упаковке, готовое к эксплуатации.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стерильная, торакальная, с отверстием и с карманом-приемником, размер 330*300/200 см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Изготавливаются из нетканого материала типа спанлейс с плотностью 40 г/м. Стерилизация осуществляется газовым методом этилен-оксида или другим методом. Изделие поставляется в стерильном виде, в индивидуальной упаковке, готовое к эксплуатации.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стерильная для ангиографии, 2 отверстия, размер 300*180 см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Изготавливаются из нетканого материала типа СМС (Спанбонд Мелтблаун Спанбонд) с плотностью 40 г/м2 Стерилизация осуществляется газовым методом этилен-оксида или другим методом. Изделие поставляется в стерильном виде, в индивидуальной упаковке, готовое к эксплуатации.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стерильная размер 160*80 см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Изготавливаются из нетканого материала типа СМС (Спанбонд Мелтблаун Спанбонд) с плотностью 40 г/м.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стерильная операционная размер 100*80 см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Изготавливаются из нетканого материала типа СМС (Спанбонд Мелтблаун Спанбонд) с плотностью 40 г/м2 Стерилизация осуществляется газовым методом этилен-оксида или другим методом. Изделие поставляется в стерильном виде, в индивидуальной упаковке, готовое к эксплуатации.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стерильная размер 200*80 см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Изготавливаются из нетканого материала типа СМС (Спанбонд Мелтблаун Спанбонд) с плотностью 40 г/м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200*140 см стерильная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40 грамм/кв.м. из нетканого материала одноразовый стерильный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стерильная с периниальным покрытием, с вырезом, размер 230*180 см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Изготавливаются из нетканого материала типа СМС (Спанбонд Мелтблаун Спанбонд) с плотностью 40 г/м2 Стерилизация осуществляется газовым методом этилен-оксида или другим методом. Изделие поставляется в стерильном виде, в индивидуальной упаковке, готовое к эксплуатации.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стерильная размер 160*80 см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Изготавливаются из нетканого материала типа СМС (Спанбонд Мелтблаун Спанбонд) с плотностью 28 г/м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Пеленка с липким краем 0,7*0,8 стерильная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25 грамм/кв.м. из нетканого материала одноразовый стерильный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стерильная с вырезом, размер 250*180 см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Изготавливаются из нетканого материала типа Спанлейс с плотностью 54 г/м. Стерилизация осуществляется газовым методом этилен-оксида или другим методом. Изделие поставляется в стерильном виде, в индивидуальной упаковке, готовое к эксплуатации.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стерильная большая операционная 190*160 см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Изготавливаются из нетканого материала типа СМС (Спанбонд Мелтблаун Спанбонд) с плотностью 40 г/м2 Стерилизация осуществляется газовым методом этилен-оксида или другим методом. Изделие поставляется в стерильном виде, в индивидуальной упаковке, готовое к эксплуатации.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Пеленка с липким краем 140*80 см стерильная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25 грамм/кв.м. из нетканого материала одноразовый стерильный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одноразовая нестерильная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200х160 см, плотность 28 г/м²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одноразовая нестерильная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200х160 см, плотность 40 г/м²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одноразовая нестерильная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нетканого материала одноразовая нестерильная, размерами 80 см х 140 см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одноразовая нестерильная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нетканого материала одноразовая нестерильная, размерами 140 см х 200 см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Подстилка впитывающая, одноразовая нестерильная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нетканого материала одноразовая нестерильная, размерами 60 см х 60см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Простыни из нетканого материала нестерильные, одноразового применения, 200*80 см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из нетканого материала одноразовая нестерильная, размером 80см х 200см, пл.40г/кв.м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Простыни из нетканого материала нестерильные, одноразового применения, 200*160 см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из нетканого материала одноразовая нестерильная, размером 160см х 200см, пл.40г/кв.м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Простыни из нетканого материала нестерильные, одноразового применения, 200*160 см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из нетканого материала одноразовая нестерильная, размером 160см х 200см, пл.28г/кв.м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Простыни из нетканого материала нестерильные, одноразового применения, 200*80 см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из нетканого материала одноразовая нестерильная, размером 80см х 200см, пл.28г/кв.м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Противочумный комплект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Пижама (размерами 42(XS)-64 (ХХХХXL), ростами 152-188, из них размер 56 (XXXL) и рост (182) по умолчанию), 2.Противочумный халат (размерами 42(XS)-64 (ХХХХXL), ростами 152-188, из них размер 56 (XXXL) и рост (182) по умолчанию), 3.Косынка, 4.Капюшон, 5.Очки защитные, 6. Носки, 7. Сапоги резиновые или из ПВХ (размерами: 36-47, из них размер 42 по умолчанию), 8. Ватно-марлевая повязка (маска), 9.Нарукавники, 10.Фартук длинный, 11.Перчатки резиновые-2 пары (латексные и нитриловые и/или виниловые, размерами: S(6,5)-XL (9,5), из них размер М(7) по умолчанию),12.Полотенце,13.Пакет или сумка с ручкой из плащевой ткани,14.Инструкция по медицинскому применению медицинского изделия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Расширенный комплект белья для лапароскопии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180 х 320см, с отверстием 25 х 30см с адгезивным краем вокруг и карманами, пл. 40 г/м кв. - 1 шт.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Салфетка хирургическая 30 х 40см, пл. 40 г/м кв. - 5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Чехол на оборудование 15 х 200см, пл. 30 г/м кв.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Простыня на операционный стол 140 х 180см, пл. 40 г/м кв. - 1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Салфеткииз нетканого материала стерильные, одноразового применения, размерами: 70*40 см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Изготавливается из нетканого материала СМС пл. 28 г/м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Салфетка из нетканого материала одноразовая стерильная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нетканого материала одноразовая стерильная размером 70х70см, пл. 40 г/кв.м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Салфетка из нетканого материала одноразовая стерильная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нетканого материала одноразовая стерильная размером 70х70см, пл. 28 г/кв.м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Салфетка из нетканого материала одноразовая стерильная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нетканого материала одноразовая стерильная размером 40х80см, пл.40г/кв.м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Салфетка из нетканого материала одноразовая стерильная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нетканого материала одноразовая стерильная размером 40х70см, пл.40г/кв.м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Салфетка 80*70 см стерильная из нетканого материала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80*70 см, плотность 28 грамм/кв.м, для покрытия операционного стола и пациента при проведении хирургических операций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Салфетка 80*70 стерильная из нетканого материала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80*70 см, плотность 40 грамм/кв.м, для покрытия операционного стола и пациента при проведении хирургических операций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Салфетки нестерильные размерами 80*70 см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Изготавливается из нетканого материала СМС пл. 28 г/м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Салфетки нестерильные размерами 40*30 см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Изготавливается из нетканого материала СМ, пл. 28 г/м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Салфетки нестерильные размерами 40*30 см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Изготавливается из нетканого материала СМС пл. 40 г/м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Салфетки нестерильные размерами 80*70 см;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Изготавливается из нетканого материала СМС пл. 40 г/м.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Салфетка спиртовая, спиртосодержащие средства,для обработки кожи до и после инъекций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размером 65х30мм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Салфетка спиртовая, спиртосодержащие средства,для обработки кожи до и после инъекций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размером 65х56мм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мочи для детей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стерильные, нетоксичные, однократного применения, объем 100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для вливания инфузионных растворов стерильная, однократного применения с иглой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размером: 21Gх1 1/2" (0.8х38мм)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Скарификатор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Скарификатор одноразовый безболезненный автоматический стерильный с глубиной прокола 1,2 мм с иглой 18 G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Скарификатор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Скарификатор одноразовый безболезненный автоматический стерильный с глубиной прокола 1,8 мм с иглой 21 G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Скарификатор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Скарификатор одноразовый безболезненный автоматический стерильный с глубиной прокола 1,8 мм с иглой 26 G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Скарификатор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Скарификатор одноразовый безболезненный автоматический стерильный с глубиной прокола 2,4 мм с иглой 21 G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Скарификатор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Скарификатор одноразовый безболезненный автоматический стерильный с глубиной прокола 2,8 мм с иглой 21 G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Скарификатор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Скарификатор стерильный одноразового применения копье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Скарификатор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Скарификаторы стерильные одноразового применения игла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Скобка для пуповины, однократного применения, стерильная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стерильные, нетоксичны, апирогенны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Сорочка операционная нестерильная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нетканого материала одноразовая, нестерильная размер 48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Сорочка операционная нестерильная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нетканого материала одноразовая, нестерильная размер 50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Сорочка операционная нестерильная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нетканого материала одноразовая, нестерильная размер 52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Сорочка операционная нестерильная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нетканого материала одноразовая, нестерильная размер 54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двухсторонняя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0,7х38 мм, 22Gх1 1/2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двухсторонняя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0,9х38 мм, 20Gх1 1/2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двухсторонняя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0,7х38 мм, 22Gх1 1/2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двухсторонняя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0,9х25 мм, 20Gх1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двухсторонняя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0,8х38 мм, 21Gх1 1/2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двухсторонняя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0,9х38 мм, 20Gх1 1/2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двухсторонняя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0,8х25 мм, 21Gх1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двухсторонняя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0,8х25 мм, 21Gх1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двухсторонняя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0,8х38 мм, 21Gх1 1/2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двухсторонняя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0,7х25 мм, 22Gх1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двухсторонняя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0,9х25 мм, 20Gх1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двухсторонняя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0,7х25 мм, 22Gх1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комплект для абдоминальных операций, хирургический комплект одноразовый стерильный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из нетканого материала 150 см х 200 см – 1 шт. 2. простыня для инструментального стола 80 см х 145 см – 1 шт. 3. простыня с адгезивным краем 75 см х 90 см – 2 шт. 4. простыня 75 см х 90 см – 1 шт. 5. простыня с адгезивным краем 170 см х 175 см – 1 шт. 6. простыня с адгезивным краем 150 см х 240 см – 1 шт. 7. адгезивная лента 10 см х 50 см – 1 шт. 8. салфетка бумажная 33 см х 33 см – 4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одноразовый стерильный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ламинированный из нетканого материала плотность 40 г/м.кв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одноразовый стерильный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ламинированный из нетканого материала плотность 28 г/м.кв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одноразовый нестерильный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ламинированный из нетканого материала плотность 40 г/м.кв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одноразовый нестерильный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ламинированный из нетканого материала плотность 28 г/м.кв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30 грамм/кв.м. из нетканого материала одноразовый стерильный, размером L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30 грамм/кв.м. из нетканого материала одноразовый стерильный, размером 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30 грамм/кв.м. из нетканого материала одноразовый стерильный, размером S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30 грамм/кв.м. из нетканого материала одноразовый стерильный, размером XL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медицинский одноразовый нестерильный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нетканого материала размер S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медицинский одноразовый нестерильный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нетканого материала размер M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медицинский одноразовый нестерильный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нетканого материала размер L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медицинский одноразовый нестерильный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нетканого материала размер XL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одноразовый хирургический для стандартных и длительных операций и процедур, стерильный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нетканого материала СМС 40 гр/м кв. для стандартных и длительных процедур размером XL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одноразовый хирургический для стандартных и длительных операций и процедур, стерильный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нетканого материала СМС 40 гр/м кв. для стандартных и длительных процедур размером L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одноразовый хирургический для стандартных и длительных операций и процедур, стерильный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нетканого материала СМС 40 гр/м кв. для стандартных и длительных процедур размером S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одноразовый хирургический для стандартных и длительных операций и процедур, стерильный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нетканого материала СМС 40 гр/м кв. для стандартных и длительных процедур размером 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одноразовый нетканый повышенной комфортности, стерильный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комфортного дышащего нетканого материала вуденпалпп, рукава на манжетах, 4 завязки размером XL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одноразовый нетканый повышенной комфортности, стерильный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комфортного дышащего нетканого материала вуденпалпп, рукава на манжетах, 4 завязки размером L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одноразовый нетканый повышенной комфортности, стерильный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комфортного дышащего нетканого материала вуденпалпп, рукава на манжетах, 4 завязки размером 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одноразовый нетканый повышенной комфортности, стерильный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комфортного дышащего нетканого материала вуденпалпп, рукава на манжетах, 4 завязки размером S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нетканый частично ламинированный на одной завязке для стандартных операций, стерильный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 из влагоотталкивающего материала 25 СММС, 42 СММС и усилен дополнительной защитой из влагонепроницаемого материала на передней части и рукавах. Рукава имеют мягкие трикотажные манжеты. Горловина халата обработана обтачкой, переходящей в завязки. По линии талии халат завязывается на пояс, для стандартных операций, одноразовый стерильный размером L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нетканый частично ламинированный на одной завязке для стандартных операций, одноразовый стерильный размер S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 из влагоотталкивающего материала 25 СММС, 42 СММС и усилен дополнительной защитой из влагонепроницаемого материала на передней части и рукавах. Рукава имеют мягкие трикотажные манжеты. Горловина халата обработана обтачкой, переходящей в завязки. По линии талии халат завязывается на пояс.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нетканый частично ламинированный на одной завязке для стандартных операций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 из влагоотталкивающего материала 25 СММС, 42 СММС и усилен дополнительной защитой из влагонепроницаемого материала на передней части и рукавах. Рукава имеют мягкие трикотажные манжеты. Горловина халата обработана обтачкой, переходящей в завязки. По линии талии халат завязывается на пояс, для стандартных операций, одноразовый стерильный размером XXL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нетканый частично ламинированный на одной завязке для стандартных операций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 из влагоотталкивающего материала 25 СММС, 42 СММС и усилен дополнительной защитой из влагонепроницаемого материала на передней части и рукавах. Рукава имеют мягкие трикотажные манжеты. Горловина халата обработана обтачкой, переходящей в завязки. По линии талии халат завязывается на пояс, для стандартных операций, одноразовый стерильный размером ХL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нетканый частично ламинированный на одной завязке для стандартных операций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 из влагоотталкивающего материала 25 СММС, 42 СММС и усилен дополнительной защитой из влагонепроницаемого материала на передней части и рукавах. Рукава имеют мягкие трикотажные манжеты. Горловина халата обработана обтачкой, переходящей в завязки. По линии талии халат завязывается на пояс, для стандартных операций, одноразовый стерильный размером 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маска одноразовая, четырехслойная (с клапаном)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Изделие конструктивно представляет собой защитный респиратор овальной формы. Края маски склеены. В верхней части маски установлен проволочный фиксатор. У маски имеются подвижные резинки.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изготовления: нетканое полотно СС (спанбонд+спанбонд); нетканый материал Мелтблаун (соответствует стандарту FFP1); нетканый плотный материал (РР); проволока двойная синего цвета; резинка;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маска одноразовая, четырехслойная (без клапана)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Изделие конструктивно представляет собой защитный респиратор овальной формы. Края маски склеены. В верхней части маски установлен проволочный фиксатор. У маски имеются подвижные резинки. Не содержит латекса. Содержит фильтрующий элемент свободный от стекловолокна.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клапана выдоха облегчает дыхание и увеличивает время использования. При выдохе клапан выводит из-под маски влагу и углекислый газ. При вдохе клапан закрывается, и воздух поступает сквозь защитный слой.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изготовления: нетканое полотно СС (спанбонд+спанбонд); нетканый материал Мелтблаун (соответствует стандарту FFP1); нетканый плотный материал (РР); проволока двойная синего цвета; резинка; клапан пластмассовый.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маска одноразовая, четырехслойная (с клапаном)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Изделие конструктивно представляет собой защитный респиратор овальной формы. Края маски склеены. В верхней части маски установлен проволочный фиксатор. У маски имеются подвижные резинки. Не содержит латекса. Содержит фильтрующий элемент свободный от стекловолокна. Наличие клапана выдоха облегчает дыхание и увеличивает время использования. При выдохе клапан выводит из-под маски влагу и углекислый газ. При вдохе клапан закрывается, и воздух поступает сквозь защитный слой.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изготовления: нетканое полотно СС (спанбонд+спанбонд); нетканый материал Мелтблаун (соответствует стандарту FFP3); нетканый плотный материал (РР); проволока двойная синего цвета; резинка; клапан пластмассовый.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маска противожидкостная, четырехслойная, одноразовая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Изделие конструктивно представляет собой четырехслойный респиратор в форме "утиного клюва". В верхней части маски в материал вставлена проволока, резинки вклеены в края маски. Не содержит латекса. Содержит фильтрующий элемент свободный от стекловолокна. Материалы изготовления: нетканое полотно СС (спанбонд+спанбонд) (полипропилен); проволока алюминиевая алюминий (проволока наносника); пленка полиэтиленовая (полиэтилен); нетканое полотно РЕТ (Полиэтилентерефталат) (полиуретан) ; нетканый материал Мелтблаун (соответствует стандарту N95) (полиэфир,); эластичная лента (резинка).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медицинская трехслойная на резинках для детей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Изделие имеет прямоугольную форму, три горизонтальных складки, расположенные по середине изделия, предназначены для более удобного расположения маски на лице. Имеет встроенный фиксатор для носа. Крепление выполнено в виде ушных петель на резинках.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маски 14,5см х 9см, обеспечивает плотное прилегание маски к лицу ребенка. Маска гипоаллергенна, не содержит латекса, оптического волокна, искусственных ароматизаторов.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одноразового использования. Материалы изготовления: состоит из фильтрующего слоя - нетканого материала Мельтблаун (МБ), расположенного между двумя внешними слоями нетканых материалов СС (спанбонд+спанбонд) или СМС (спанбонд+мельтблаун+спанбонд).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Противожидкостная маска одноразовая, четырехслойная (без клапана)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Изделие конструктивно представляет собой защитный респиратор овальной формы. Края маски склеены. В верхней части маски установлен проволочный фиксатор. У маски имеются подвижные резинки. Не содержит латекса. Содержит фильтрующий элемент свободный от стекловолокна.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изготовления: нетканое полотно СС (спанбонд+спанбонд); пленка полиэтиленовая; нетканое полотно PET (Полиэтилентерефталат); нетканый материал Мелтблаун (соответствует стандарту FFP2); проволока двойная синего цвета; резинка;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Противожидкостная маска одноразовая, четырехслойная (с клапаном)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Изделие конструктивно представляет собой защитный респиратор овальной формы. Края маски склеены. В верхней части маски установлен проволочный фиксатор. У маски имеются подвижные резинки. Не содержит латекса. Содержит фильтрующий элемент свободный от стекловолокна.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клапана выдоха облегчает дыхание и увеличивает время использования. При выдохе клапан выводит из-под маски влагу и углекислый газ. При вдохе клапан закрывается, и воздух поступает сквозь защитный слой.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изготовления: нетканое полотно СС (спанбонд+спанбонд); пленка полиэтиленовая; нетканое полотно PET (Полиэтилентерефталат); нетканый материал Мелтблаун (соответствует стандарту FFP2); проволока двойная синего цвета; резинка; клапан пластмассовый.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Противожидкостная маска одноразовая, четырехслойная (без клапана)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Изделие конструктивно представляет собой защитный респиратор овальной формы. Края маски склеены. В верхней части маски установлен проволочный фиксатор. У маски имеются подвижные резинки. Не содержит латекса. Содержит фильтрующий элемент свободный от стекловолокна.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изготовления: нетканое полотно СС (спанбонд+спанбонд); пленка полиэтиленовая; нетканое полотно PET (Полиэтилентерефталат); нетканый материал Мелтблаун (соответствует стандарту FFP3); проволока двойная синего цвета; резинка.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Противожидкостная маска одноразовая, четырехслойная (с клапаном)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Изделие конструктивно представляет собой защитный респиратор овальной формы. Края маски склеены. В верхней части маски установлен проволочный фиксатор. У маски имеются подвижные резинки. Не содержит латекса. Содержит фильтрующий элемент свободный от стекловолокна.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клапана выдоха облегчает дыхание и увеличивает время использования. При выдохе клапан выводит из-под маски влагу и углекислый газ. При вдохе клапан закрывается, и воздух поступает сквозь защитный слой.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изготовления: нетканое полотно СС (спанбонд+спанбонд); пленка полиэтиленовая; нетканое полотно PET (Полиэтилентерефталат); нетканый материал Мелтблаун (соответствует стандарту FFP3); проволока двойная синего цвета; резинка; клапан пластмассовый.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для защиты кабелей эндоскопа, трубок, одноразовый стерильный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вспомогательными полосками для фиксации кабеля на входе, размером 13см х 250 см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для ручки эндоскопа одноразовый стерильный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мягкого трехслойного материала 25 см х 80 см с фиксирующими лентами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Шапка-колпак одноразовая нестерильная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нетканого материала пл. 40 г/м.кв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Шапка-колпак одноразовая нестерильная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нетканого материала пл. 28 г/м.кв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Шапка-берет одноразовая нестерильная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нетканого материала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Ортопедические полиуретановые шины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рулонах, размеры 5,0*450 см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Ортопедические полиуретановые шины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рулонах, размеры 7,5*450 см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Ортопедические полиуретановые шины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рулонах, размеры 10,0*450 см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Ортопедические полиуретановые шины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рулонах, размеры 12,5*450 см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Ортопедические полиуретановые шины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рулонах, размеры 15,0*450 см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Ортопедические полиуретановые шины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рулонах, размеры 5,0*25,0 см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Ортопедические полиуретановые шины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рулонах, размеры 2,5*112,5 см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Ортопедические полиуретановые шины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рулонах, размеры 5,0*25,7 см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Ортопедические полиуретановые шины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рулонах, размеры 7,5*87,5 см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Ортопедические полиуретановые шины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рулонах, размеры 7,5*30 см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Ортопедические полиуретановые шины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рулонах, размеры 10,0*37,5 см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Ортопедические полиуретановые шины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рулонах, размеры 10,0*75 см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Ортопедические полиуретановые шины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рулонах, размеры 12,5 *112,5 см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Ортопедические полиуретановые шины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рулонах, размеры 12,5 *75,0 см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терапевтический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 одноразового применения, пластиковый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терапевтический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 одноразового применения, деревянный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терапевтический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 одноразового применения, пластиковый с одной светодиодной подсветкой на 100 штук шпателя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Эйра цервикальный, стерильный, одноразового применения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Эйра цервикальный состоит из цельной цилиндрической ручки, на противоположных концах которой размещены две лопаточки различной формы. Более длинный и узкий конец используется для получения материала с поверхности зева цервикального канала, другой - более низкий и широкий - для получения материала с поверхности шейки матки.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средства индивидуальной защиты (СИЗ) 1 уровня защиты работника (минимальная)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Медицинская шапочка одноразовая. 2) Респиратор (N95 или FFP3) или медицинская маска одноразовая в зависимости от степени риска. 3) Одноразовый халат из нетканого материала с длинными рукавами и завязками на спине. 4) Нитриловые/латексные перчатки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средства индивидуальной защиты (СИЗ) 2 уровня защиты работника (средняя).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Медицинская шапочка одноразовая. 2) Респиратор N95 или FFP2. 3) Одноразовый халат из нетканого материала с длинными рукавами и завязками на спине или одноразовый защитный комбинезон с капюшоном. 4) Необходим фартук, если халат (комбинезон) не устойчив к жидкостям. 5) Нитриловые/латексные перчатки. 6) Защитные очки или защитный щиток для лица. 7) Рабочая сменная обувь из непромокаемого материала.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средства индивидуальной защиты (СИЗ) 3 уровня защиты работника (максимальная).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Медицинская шапочка одноразовая.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Фильтрующий респиратор с принудительной подачей воздуха (PAPR) или респираторы типа N95, FFP2, N99, FFP3 в зависимости от степени риска.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Одноразовый водостойкий защитный комбинезон с капюшоном или одноразовый халат из нетканого материала с длинными рукавами и завязками на спине.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Необходим фартук, при риске разбрызгивания биологических жидкостей, если халат (комбинезон) не устойчив к жидкостям.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Нитриловые/латексные перчатки.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Защитные очки или защитный щиток для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Рабочая сменная обувь из непромокаемого материала. комплект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Расходная система для инактивации патогенов и лейкоцитов в плазме донора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облучения плазмы - 1 шт.; -емкость с раствором Amotosalen НCL, 15 мл - 1 шт.; - емкость с адсорбирующим устройством (CAD) -1 шт.; - емкость для хранения плазмы – 3 шт.; - пробоотборник – 1 шт.; - тройник -1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Расходная система для инактивации патогенов и лейкоцитов в тромбоцитах донора большого объема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облучения плазмы - 1 шт.; -емкость с раствором Amotosalen НCL, 17,5мл - 1 шт.; - емкость с адсорбирующим устройством (CAD) -1 шт.; - емкость для хранения тромбоцитов – 2 шт.; - зажим - 5 шт.; - тройник -1 шт.; - пробоотборник – 3 шт.; - фильтр – 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Расходная система для инактивации патогенов и лейкоцитов в тромбоцитах донора малого объема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облучения - 1 шт.; -емкость с раствором Amotosalen НCL, 15 мл - 1 шт.; - емкость с адсорбирующим устройством (CAD) -1 шт.; - емкость для хранения тромбоцитов – 1 шт.; - зажим - 1 шт.; - пробоотборник - 2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Расходная система для инактивации патогенов и лейкоцитов в тромбоцитах донора с двумя мешками дя хранения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облучения плазмы - 1 шт.; -емкость с раствором Amotosalen НCL, 17,5мл - 1 шт.; - емкость с адсорбирующим устройством (CAD) -1 шт.; - емкость для хранения тромбоцитов – 2 шт.; - пробоотборник – 3 шт.; - зажим - 5 шт.; - тройник -1 шт.; - фильтр – 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полосы для определения триглицеридов в крови, с кодированием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Тест-полоски для определения концентрации триглицеридов в капиллярной крови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полосы для определения холестерина в крови, с кодированием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Тест-полоски для определения концентрации общего холестерина в капиллярной крови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на HbA1c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c HbA1c для определения гликированного гемоглобина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Тест-полоска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Тест-полоска для полуколичественного и визуального определения содержания в моче аскорбиновой кислоты, билирубина, крови, глюкозы, кетонов, лейкоцитов, нитритов, рН, белка, удельного веса, уробилиногена, флакон № 100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Тест-полоска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Тест-полоска для полуколичественного и визуального определения содержания в моче билирубина, крови, глюкозы, кетонов, рН, белка, уробилиногена, флакон № 100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Тест-полоска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Тест-полоска для полуколичественного и визуального определения содержания в моче глюкозы, рН, белка, крови, кетонов, флакон № 100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Тест-полоска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Тест-полоска для полуколичественного и визуального определения содержания в моче глюкозы, кетонов, флакон № 100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Тест-полоска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Тест-полоска для полуколичественного и визуального определения содержания в моче микроальбумина, креатинина, флакон № 100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Мочевая тест-полоска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Тест-полоска для полуколичественного и визуального определения содержания в моче глюкозы, кетонов, аскорбиновой кислоты, флакон № 100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Мочевая тест-полоска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Тест-полоска для полуколичественного и визуального определения содержания в моче глюкозы, рН, белка, флакон № 100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Мочевая тест-полоска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Тест-полоска для полуколичественного и визуального определения содержания в моче аскорбиновой кислоты, билирубина, крови, глюкозы, кетонов, лейкоцитов, нитритов, рН, белка, удельного веса, уробилиногена, флакон № 100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Мочевая тест-полоска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Tест-полоска для полуколичественного и визуального определения содержания в моче глюкозы, флакон № 100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Мочевая тест-полоска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Тест-полоска для полуколичественного и визуального определения содержания в моче глюкозы, рН, белка, крови, кетонов, флакон № 100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Мочевая тест-полоска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Тест-полоска для полуколичественного и визуального определения содержания в моче глюкозы, рН, белка, крови, кетонов, билирубина, лейкоцитов, нитритов, удельного веса, уробилиногена, флакон № 100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Мочевая тест-полоска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Тест-полоска для полуколичественного и визуального определения содержания в моче глюкозы, рН, белка, крови, кетонов, билирубина, нитритов, удельного веса, уробилиногена, флакон № 100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Мочевая тест-полоска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Тест-полоска для полуколичественного и визуального определения содержания в моче глюкозы, белка, флакон № 100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Мочевая тест-полоска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Тест-полоска для полуколичественного и визуального определения содержания в моче глюкозы, кетонов, флакон № 100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операционно-перевязочных изделий одноразовый стерильный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Спонж абдоминальный марлевый с рентгеноконтрастной нитью, с петлей 45х45 см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для переливания крови, компонентов крови и кровезаменителей, системы для инфузионной и трансфузионной терапии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размером 18Gх1 1/2" (1.2х38мм)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из нетканого материала нестерильный одноразового применения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из нетканого материала нестерильный одноразового применения, размер XL. Изготавливаются из нетканого материала типа СМС (Спанбонд Мелтблаун Спанбонд) с плотностью 40 г/м.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из нетканого материала нестерильный одноразового применения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из нетканого материала нестерильный одноразового применения, размер S. Изготавливаются из нетканого материала типа СМС (Спанбонд Мелтблаун Спанбонд), с плотностью 28 г/м.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из нетканого материала нестерильный одноразового применения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из нетканого материала нестерильный одноразового применения, размер L. Изготавливаются из нетканого материала типа СМС (Спанбонд Мелтблаун Спанбонд) с плотностью 40 г/м.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из нетканого материала нестерильный одноразового применения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из нетканого материала нестерильный одноразового применения, размер М. Изготавливаются из нетканого материала типа СМС (Спанбонд Мелтблаун Спанбонд) плотностью 28 г/м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из нетканого материала нестерильный одноразового применения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из нетканого материала нестерильный одноразового применения, размер L. Изготавливаются из нетканого материала типа СМС (Спанбонд Мелтблаун Спанбонд) с плотностью 28 г/м.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из нетканого материала нестерильный одноразового применения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из нетканого материала нестерильный одноразового применения, размер XL. Изготавливаются из нетканого материала типа СМС (Спанбонд Мелтблаун Спанбонд) с плотностью 28 г/м.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из нетканого материала нестерильный одноразового применения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из нетканого материала нестерильный одноразового применения, размер М. Изготавливаются из нетканого материала типа СМС (Спанбонд Мелтблаун Спанбонд) плотностью 40 г/м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из нетканого материала нестерильный одноразового применения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из нетканого материала нестерильный одноразового применения, размер S Изготавливаются из нетканого материала типа СМС (Спанбонд Мелтблаун Спанбонд), плотностью 40 г/м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из нетканого материала стерильный, одноразового применения размерами: L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из нетканого материала стерильный одноразового применения размер L. Изготавливаются из нетканого материала типа СМС (Спанбонд Мелтблаун Спанбонд) с плотностью 28 г/м.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из нетканого материала стерильный, одноразового применения размерами: L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из нетканого материала стерильный одноразового применения размер L. Изготавливаются из нетканого материала типа СМС (Спанбонд Мелтблаун Спанбонд) с плотностью 40 г/м.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из нетканого материала стерильный, одноразового применения размерами: M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из нетканого материала стерильный одноразового применения размер М. Изготавливаются из нетканого материала типа СМС (Спанбонд Мелтблаун Спанбонд) с плотностью 40 г/м.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из нетканого материала стерильный, одноразового применения размерами: M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из нетканого материала стерильный одноразового применения размер М. Изготавливаются из нетканого материала типа СМС (Спанбонд Мелтблаун Спанбонд) с плотностью 28 г/м.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из нетканого материала стерильный, одноразового применения размерами: S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из нетканого материала стерильный одноразового применения размер S. Изготавливаются из нетканого материала типа СМС (Спанбонд Мелтблаун Спанбонд) с плотностью 28 г/м.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из нетканого материала стерильный, одноразового применения размерами: S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из нетканого материала стерильный одноразового применения размер S. Изготавливаются из нетканого материала типа СМС (Спанбонд Мелтблаун Спанбонд) с плотностью 40 г/м.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из нетканого материала стерильный, одноразового применения размерами: XL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из нетканого материала стерильный одноразового применения размер XL Изготавливаются из нетканого материала типа СМС (Спанбонд Мелтблаун Спанбонд) с плотностью 28 г/м.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из нетканого материала стерильный, одноразового применения размерами: XL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из нетканого материала стерильный одноразового применения размер XL. Изготавливаются из нетканого материала типа СМС (Спанбонд Мелтблаун Спанбонд) с плотностью 40 г/м.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из нетканого материала стерильный, одноразового применения размерами: XXL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из нетканого материала стерильный одноразового применения размер XXL. Изготавливаются из нетканого материала типа СМС (Спанбонд Мелтблаун Спанбонд) плотностью 40 г/м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из нетканого материала стерильный, одноразового применения размерами: XXL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из нетканого материала стерильный одноразового применения размер XXL. Изготавливаются из нетканого материала типа СМС (Спанбонд Мелтблаун Спанбонд) плотностью 28 г/м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операционно-перевязочных изделий одноразовый стерильный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Герметично упакованный в полиэтиленовые пакеты или ПВХ упаковку или комбинированную упаковку (бумага/ пленка) набор, в состав которого входят изделия одноразовые стерильные, изготовленные из марли медицинской, нетканого полотна или ваты медицинской, имеющие достаточно равномерную структуру, хорошо смачиваются биологическими жидкостями и растворами лекарственных препаратов, эффективно поглощают и удерживают раневое отделяемое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операционно-перевязочных изделий одноразовый стерильный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тампон марлевый без резинового кольца, без рентгенконтрастной нити L - 5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операционно-перевязочных изделий одноразовый стерильный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Герметично упакованный в полиэтиленовые пакеты или ПВХ упаковку или комбинированную упаковку (бумага/ пленка) набор, в состав которого входят изделия одноразовые стерильные, изготовленные из марли медицинской, нетканого полотна или ваты медицинской, имеющие достаточно равномерную структуру, хорошо смачиваются биологическими жидкостями и растворами лекарственных препаратов, эффективно поглощают и удерживают раневое отделяемое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операционно-перевязочных изделий одноразовый стерильный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тампон марлевый без резинового кольца, без рентгенконтрастной нити S - 10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операционно-перевязочных изделий одноразовый стерильный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тампон марлевый без резинового кольца, без рентгенконтрастной нити M - 10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операционно-перевязочных изделий одноразовый стерильный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Герметично упакованный в полиэтиленовые пакеты или ПВХ упаковку или комбинированную упаковку (бумага/ пленка) набор, в состав которого входят изделия одноразовые стерильные, изготовленные из марли медицинской, нетканого полотна или ваты медицинской, имеющие достаточно равномерную структуру, хорошо смачиваются биологическими жидкостями и растворами лекарственных препаратов, эффективно поглощают и удерживают раневое отделяемое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операционно-перевязочных изделий одноразовый стерильный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тампон нетканый без резинового кольца, S - 5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операционно-перевязочных изделий одноразовый стерильный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тампон нетканый без резинового кольца, M - 5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операционно-перевязочных изделий одноразовый стерильный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тампон нетканый без резинового кольца, L - 5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операционно-перевязочных изделий одноразовый стерильный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тампон нетканый без резинового кольца, S - 10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операционно-перевязочных изделий одноразовый стерильный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тампон нетканый без резинового кольца, M - 10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операционно-перевязочных изделий одноразовый стерильный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тампон нетканый без резинового кольца, L - 10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трехслойная из нетканого материала одноразовая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трехслойная из нетканого материала одноразовая изготовлена из высококачественного материала различных цветов: бежевого, голубого, белого или другого цвета, или с рисунком. Масса должна быть не более 10 г, поверхностная плотность не менее 100 г/м2. Размеры масок и их допустимые отклонения: ширина, см (9,5±0,5), длина, см (17,5±0,5). Три складки, расположенные в середине изделия, предназначены для более удобного расположения маски на лице. Имеет встроенный фиксатор для носа для улучшения прилегания и защиты и круглые крепления на резинках, которые крепятся за ушными раковинами. Обладает максимально высокой воздухопроницаемостью среди необъемных одноразовых масок. Обеспечивает максимальный уровень фильтрации.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набор к помпам инсулиновым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Инфузионная система состоит из катетера (трубки) длиной 43 дюйма (около 110 см), проксимального коннектора катетера, периферической втулки, которая включает в себя съемную вводную иглу и встроенную мягкую канюлю (6мм) из политетрафторэтилена. Конфигурация патентованного коннектора катетера инфузионной системы Парадигм Квик-сет разработана для стыкового соединения с коннектором резервуара Парадигм Резервуар. Конец коннектора катетера, совместимый с коннектором резервуара, присоединяется к резервуару при повороте его по часовой стрелке на 1/4 оборота с "щелчком и блокировкой" ("snap and lock"). Игла коннектора катетера используется для прокола перегородки резервуара. Встроенная канюля 25 калибра вводится в подкожную ткань съемной вводной иглой из нержавеющей стали 27 калибра. Встроенная канюля представлена длиной 6мм. Клейкая накладка защищает втулку и подкожную канюлю, а также линию инфузии. Инфузионная система имеет функцию отсоединения, блокировку коннектора по принципу "нажать и повернуть", состоящего из внешней и внутренней деталей. Съемная вводная игла встроена во внутреннюю часть. Внутренний коннектор с встроенной канюлей закрывается внешним коннектором. Съемная вводная игла вводится через самозакупоривающуюся мембрану внутреннего коннектора, проходит через внутреннюю полость встроенной мягкой канюли и выходит с другой стороны встроенной мягкой канюли. Дополнительно поставляется деталь внешнего коннектора (заглушка). Внутренний диаметр трубки 0,38мм; Внешний диаметр трубки 1,5мм; Длина трубки 43 дюйма (110 см); Количество полостей одна; Форма полости круглая; Конфигурация кончика ПТФЭ катетер над иглой; Внутренний диаметр катетера 0,39мм; Внешний диаметр катетера 0,52мм; Длина катетера 6мм, 9мм; Кончик катетера Скошенный 15 до 30 градусов.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набор к помпам инсулиновым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Инфузионная система состоит из катетера (трубки) длиной 23 дюйма (около 60 см), проксимального коннектора катетера, периферической втулки, которая включает в себя съемную вводную иглу и встроенную мягкую канюлю (6мм) из политетрафторэтилена. Конфигурация патентованного коннектора катетера инфузионной системы Парадигм Квик-сет разработана для стыкового соединения с коннектором резервуара Парадигм Резервуар. Конец коннектора катетера, совместимый с коннектором резервуара, присоединяется к резервуару при повороте его по часовой стрелке на 1/4 оборота с "щелчком и блокировкой" ("snap and lock"). Игла коннектора катетера используется для прокола перегородки резервуара. Встроенная канюля 25 калибра вводится в подкожную ткань съемной вводной иглой из нержавеющей стали 27 калибра. Встроенная канюля представлена длиной 6мм. Клейкая накладка защищает втулку и подкожную канюлю, а также линию инфузии. Инфузионная система имеет функцию отсоединения, блокировку коннектора по принципу "нажать и повернуть", состоящего из внешней и внутренней деталей. Съемная вводная игла встроена во внутреннюю часть. Внутренний коннектор с встроенной канюлей закрывается внешним коннектором. Съемная вводная игла вводится через самозакупоривающуюся мембрану внутреннего коннектора, проходит через внутреннюю полость встроенной мягкой канюли и выходит с другой стороны встроенной мягкой канюли. Дополнительно поставляется деталь внешнего коннектора (заглушка). Внутренний диаметр трубки 0,38мм; Внешний диаметр трубки 1,5мм; Длина трубки 23 дюйма (60 см); Количество полостей одна; Форма полости круглая; Конфигурация кончика ПТФЭ катетер над иглой; Внутренний диаметр катетера 0,39мм; Внешний диаметр катетера 0,52мм; Длина катетера 6мм; Кончик катетера Скошенный 15 до 30 градусов.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набор к помпам инсулиновым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Инфузионная система состоит из катетера (трубки) длиной 43 дюйма (около 110 см), проксимального коннектора катетера, периферической втулки, которая включает в себя съемную вводную иглу и встроенную мягкую канюлю (9мм) из политетрафторэтилена. Конфигурация патентованного коннектора катетера инфузионной системы Парадигм Квик-сет разработана для стыкового соединения с коннектором резервуара Парадигм Резервуар. Конец коннектора катетера, совместимый с коннектором резервуара, присоединяется к резервуару при повороте его по часовой стрелке на 1/4 оборота с "щелчком и блокировкой" ("snap and lock"). Игла коннектора катетера используется для прокола перегородки резервуара. Встроенная канюля 25 калибра вводится в подкожную ткань съемной вводной иглой из нержавеющей стали 27 калибра. Встроенная канюля представлена длиной 9мм. Клейкая накладка защищает втулку и подкожную канюлю, а также линию инфузии. Инфузионная система имеет функцию отсоединения, блокировку коннектора по принципу "нажать и повернуть", состоящего из внешней и внутренней деталей. Съемная вводная игла встроена во внутреннюю часть. Внутренний коннектор с встроенной канюлей закрывается внешним коннектором. Съемная вводная игла вводится через самозакупоривающуюся мембрану внутреннего коннектора, проходит через внутреннюю полость встроенной мягкой канюли и выходит с другой стороны встроенной мягкой канюли. Дополнительно поставляется деталь внешнего коннектора (заглушка). Внутренний диаметр трубки 0,38мм; Внешний диаметр трубки 1,5мм; Длина трубки 43 дюйма (110 см); Количество полостей одна; Форма полости круглая; Конфигурация кончика ПТФЭ катетер над иглой; Внутренний диаметр катетера 0,39мм; Внешний диаметр катетера 0,52мм; Длина катетера 6мм, 9мм; Кончик катетера Скошенный 15 до 30 градусов.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набор к помпам инсулиновым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Инфузионная система состоит из катетера (трубки) длиной 23 дюйма (около 60 см), проксимального коннектора катетера, периферической втулки, которая включает в себя съемную вводную иглу и встроенную мягкую канюлю (9мм) из политетрафторэтилена. Конфигурация патентованного коннектора катетера инфузионной системы Парадигм Квик-сет разработана для стыкового соединения с коннектором резервуара Парадигм Резервуар. Конец коннектора катетера, совместимый с коннектором резервуара, присоединяется к резервуару при повороте его по часовой стрелке на 1/4 оборота с "щелчком и блокировкой" ("snap and lock"). Игла коннектора катетера используется для прокола перегородки резервуара. Встроенная канюля 25 калибра вводится в подкожную ткань съемной вводной иглой из нержавеющей стали 27 калибра. Встроенная канюля представлена длиной 9мм. Клейкая накладка защищает втулку и подкожную канюлю, а также линию инфузии. Инфузионная система имеет функцию отсоединения, блокировку коннектора по принципу "нажать и повернуть", состоящего из внешней и внутренней деталей. Съемная вводная игла встроена во внутреннюю часть. Внутренний коннектор с встроенной канюлей закрывается внешним коннектором. Съемная вводная игла вводится через самозакупоривающуюся мембрану внутреннего коннектора, проходит через внутреннюю полость встроенной мягкой канюли и выходит с другой стороны встроенной мягкой канюли. Дополнительно поставляется деталь внешнего коннектора (заглушка). Внутренний диаметр трубки 0,38мм; Внешний диаметр трубки 1,5мм; Длина трубки 23 дюйма (60 см); Количество полостей одна; Форма полости круглая; Конфигурация кончика ПТФЭ катетер над иглой; Внутренний диаметр катетера 0,39мм; Внешний диаметр катетера 0,52мм; Длина катетера 9мм; Кончик катетера Скошенный 15 до 30 градусов.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гинекологические (с высокими манжетами) латексные гладкие неопудренные стерильные, размерами 6.0; 6,5; 7,0; 7,5; 8,0; 8,5; 9,0 в упаковке 1 пара, в коробке 50 пар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гинекологические (с высокими манжетами) латексные гладкие неопудренные стерильные, размерами 6.0; 6,5; 7,0; 7,5; 8,0; 8,5; 9,0 в упаковке 1 пара, в коробке 50 пар.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оториноларингологический (ухо, горло, нос), одноразовый, стерильный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оториноларингологический (ухо, горло, нос), одноразовый, стерильный имеет следующий состав: 1. Простыня операционная 160х190/210 или 200х180 см – 1 шт. 2. Простыня операционная 160х100 / 150х125 см адгезивная, с вырезом 7х40 см – 1 шт. 3. Простыня операционная 175х160 см с адгезивным краем – 1 шт. 4. Салфетка 80х70/75 см с адгезивным краем – 1 шт. 5. Операционная лента адгезивная 10х50 см – 2 шт. 6. Салфетка впитывающая 22х23 / 30х30 см – 1 шт. Комплект изготавливается из нетканого материала типа СМС (Спанбонд Мелтблаун Спанбонд), СММС (Спанбонд Мелтблаун Мелтблаун Спанбонд) с плотностями 40 г/м2 и Спанлейс с плотностью 68 г/м2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из нетканого материала для скрининговых исследований, стерильный одноразового применения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операционная изготовлена из нетканого материала 160 х 190 см - 1 шт.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Зонд изготовлен из полимера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Маска трехслойная изготовлена из нетканого материала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Фартук изготовлен из ламинированного материала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Перчатки диагностические, изготовлены из латекса - 1 пара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Загубник изготовлен из полимера- 1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Лоток изготовлен из полимера- 1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кардиохирургии, стерильный одноразового применения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Перчатки размером 6,5 - 2 пары; 2. Перчатки размером 7 - 2 пары, перчатки размером 7,5 - 4 пары; 3. Перчатки размером 8 - 3 пары; 4. Скальпель №11 изготовлен из сплава металлов - 2 шт.; 5. Скальпель №15 изготовлен из сплава металлов - 2 шт.; 6. Скальпель №22 изготовлен из сплава металлов - 2 шт.; 7. Чаша изготовлена из полимера 250 мл - 2 шт.; 8. Чаша изготовлена из полимера 500 мл - 2 шт.; 9. Почкообразный лоток изготовлен из полимера 700 см3 - 2 шт.; 10. Держатель трубки изготовлен из полимера - 1 шт.; 11. Пленка защитная 9 х 35 см - 2 шт.; 12. Cчетчик игл изготовлен из полимера - 1 шт.; 13. Очиститель наконечника изготовлен из целлюлозы - 1 шт.; 14. Ручка коагулятора - 1 шт.; 15. Шприц изготовлен из полимера 50 мл - 1 шт.; 16. Шприц - ирригация изготовлен из полимера 50 мл - 1 шт.; 17. Отсос изготовлен из полимера - 1шт.; 18. Лента операционная 10х50 см - 2 шт.; 19. Халат усиленной защиты изготовлен из нетканого материала L - 2 шт.; 20. Халат усиленной защиты изготовлен из нетканого материала ХL - 3 шт.; 21. Халат стандартный изготовлен из нетканого материала ХL - 1 шт.; 22. Полотенце впитывающее - 10 шт.; 23. Простыня одноразовая с адгезивным краем, изготовлена из нетканого материала 75 х 100 см - 2 шт.; 24. Простыня одноразовая с адгезивным краем, изготовлена из нетканого материала 90 х 160 см - 3 шт.; 25. Защитное покрытие на стол, изготовлено из нетканого материала 160 х 190 см - 1 шт.; 26. Защитное покрытие на стол, изготовлено из нетканого материала 160 х 250 см - 1 шт.; 27. Салфетка одноразовая с адгезивным краем, изготовлена из нетканого материала 100 х 100 см - 6 шт.; 28. Бахилы изготовлены из нетканого материала -1 пара; 29. Кардиохирургическая простыня изготовлена из нетканого материала 274 х 320 см - 1шт.; 30. Мешок для отходов, изготовлен из полиэтилена - 3 шт.; 31. Чехол для диаметрии, изготовлен из полиэтилена - 2 шт.; 32. Салфетки впитывающие 10 х 10 см - 60 шт.; 33. Салфетки рентгеноконтрастные 45 х 45 см - 40шт.; 34. Салфетки рентгеноконтрастные 30 х 30 см - 20 шт.; 35. Лоток прямоугольный изготовлен из полимера - 2 шт.; 36. Двухходовой катетер Фолея 16 Fr изготовлен из латекса, каучука, силикона - 1 шт.; 37. Аспирационная трубка из полимера 350 мл -1шт.; 38. Дренажная банка из полимера 2300 мл - 1шт.; 39. Мочеприемник из полимера 500 мл - 1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для получения плазмы с лития гепарином и гелем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для получения плазмы с лития гепарином и гелем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Иглодержатель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фиксации иглы и пробирки в момент взятия крови из вены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Маски медицинские 3-слойные нестерильные, в различных вариантах исполнения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маски: ширина- 9,5 см, длина- 17,5 см.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3-х слойная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Размеры: Ширина: 7,0 ± 0,5 см. Длина: 12,0 ± 0,5 см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трехслойная из нетканого материала одноразовая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масок и их допустимые отклонения: ширина, см (9,5±0,5), длина, см (17,5±0,5).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смотровой гинекологический одноразовый стерильный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Салфетка 0,8м х 0,7м пл. 25 г/м кв. – 1 шт.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Бахилы высокие пл. 25 г/м кв. - 1 пара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Маска медицинская трҰхслойная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Шапочка берет пл. 18 г/м кв.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Зеркало Куско одноразовое (S,M,L)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Перчатки латексные - 1 пара 7.Шпатель Эйера - ложка Фолькмана - 1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Салфетка одноразовая нестерильная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нетканого материала размерами 80 х 70см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Простыни из нетканого материала одноразовые нестерильные различных вариантов исполнения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изготовления - нетканое полотно СМС (спанбонд+мельтблаун+спанбонд). Изделие нестерильно и готово к использованию. Предельные отклонения от номинальных размеров ± 10 мм. Только для одноразового применения. Размером 160см х 200см, пл.40г/кв.м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Простыни из нетканого материала одноразовые нестерильные различных вариантов исполнения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изготовления - нетканое полотно СМС (спанбонд+мельтблаун+спанбонд). Изделие нестерильно и готово к использованию. Предельные отклонения от номинальных размеров ± 10 мм. Только для одноразового применения. Размером 80см х 140см, пл.28г/кв.м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Простыни из нетканого материала одноразовые нестерильные различных вариантов исполнения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изготовления - нетканое полотно СМС (спанбонд+мельтблаун+спанбонд). Изделие нестерильно и готово к использованию. Предельные отклонения от номинальных размеров ± 10 мм. Только для одноразового применения. Размером 160см х 200см, пл.28г/кв.м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стерильный операционный одноразовый для струмэктомии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на инструментальный стол 150 см х 190 см – 1 шт. 2. Салфетка впитывающая 30 см х 40 см – 4 шт. 3. Чехол на инструментальный стол комбинированный 80 см х 145 см – 1 шт. 4. Простыня 225 см х 240 см, с вырезом 20 см х 20 см с адгезивным краем вокруг и с дополнительным впитывающим слоем вокруг области операционного поля – 1 шт. 5. Простыня 150 см х 260 см с вырезом 20 см х 60 см с адгезивным краем вокруг и дополнительным впитывающим слоем вокруг области операционного поля – 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Салфетки из нетканого материала одноразовые стерильные различных вариантов исполнения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Салфетка из нетканого материала одноразовая стерильная размером 40х80см, пл.28г/кв.м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Простыни из нетканого материала одноразовые стерильные различных вариантов исполнения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с адгезивным краем из нетканого материала одноразовая стерильная размером 80см х 140см, плотность 40 г/кв.м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Простыни из нетканого материала одноразовые стерильные различных вариантов исполнения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из нетканого материала одноразовая стерильная размером 140х200см, пл.28г/кв.м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Простыни из нетканого материала одноразовые стерильные различных вариантов исполнения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из нетканого материала одноразовая стерильная размером 80х140см, пл.28г/кв.м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Простыни из нетканого материала одноразовые стерильные различных вариантов исполнения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ламинированная одноразовая стерильная размером 140см х 200см, плотность 25 г/кв.м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Противожидкостная маска одноразовая, четырехслойная FFP1 NR в различных вариантах исполнения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Противожидкостная маска одноразовая, четырехслойная FFP1 NR (с клапаном)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Противожидкостная маска одноразовая, четырехслойная FFP1 NR в различных вариантах исполнения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Противожидкостная маска одноразовая, четырехслойная FFP1 NR (без клапана)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Контейнеры для сбора биологического материала, стерильные, одноразового применения, различных вариантов исполнения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сбора биологического материала с ложкой, стерильный, одноразового применения объемом 120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Контейнеры для сбора биологического материала, стерильные, одноразового применения, различных вариантов исполнения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сбора биологического материала, стерильный, одноразового применения объемом 120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Фолькмана одноразовая, стерильная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Фолькмана представляет собой одноразовый инструмент, который состоит из рукоятки, на противоположных концах которой размещены две рабочие части в виде ложек разного размера. Материал изготовления - гранулы полиэтилена высокой плотности (HDPE).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инъекционный трехкомпонентный инсулиновый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изготовлен из высококачественного пластика и состоит из поршня, уплотнительного резинового кольца и цилиндра с градуировкой. Игла с трехгранной заточкой покрыта тонким слоем силикона. Стерильный однократного применения объемом 1мл (100IU), модификации: со съемной иглой 30Gx1/2"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к шприц-ручке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диаметром не более 0,33 мм x 12,7 мм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к шприц-ручке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диаметром не более 0,33 мм x 6 мм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к шприц-ручке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диаметром не более 0,33 мм x 8 мм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одноразовый, саморазрушающийся объем 0,05 мл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шприц, который снабжен устройством, блокирующим повторное движение поршня, саморазрушающийся, объемом 0,05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одноразовый, саморазрушающийся объем 0,1 мл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шприц, который снабжен устройством, блокирующим повторное движение поршня, саморазрушающийся, объемом 0,1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одноразовый, саморазрушающийся объем 0,5 мл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шприц, который снабжен устройством повторное движение поршня, саморазрушающийся, объемом 0,5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одноразовый, саморазрушающийся объем 1,0 мл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шприц, который снабжен устройством, блокирующим повторное движение поршня, саморазрушающийся, объемом 1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Мочевая тест-полоска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Тест-полоска для полуколичественного и визуального определения содержания в моче микроальбумина, креатинина, флакон № 100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Мочевая тест-полоска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Тест-полоска для полуколичественного и визуального определения содержания в моче билирубина, крови, глюкозы, кетонов, рН, белка, уробилиногена, флакон № 100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операционно-перевязочных изделий одноразовый стерильный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тампон марлевый без резинового кольца, без рентгенконтрастной нити M - 1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операционно-перевязочных изделий одноразовый стерильный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тампон марлевый без резинового кольца, без рентгенконтрастной нити S - 1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операционно-перевязочных изделий одноразовый стерильный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спонж абдоминальный марлевый, с рентгенконтрастной пластиной, с петлей 45х45 см - 1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операционно-перевязочных изделий одноразовый стерильный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тампон нетканый без резинового кольца, L - 1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операционно-перевязочных изделий одноразовый стерильный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тампон нетканый без резинового кольца, S - 1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операционно-перевязочных изделий одноразовый стерильный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тампон нетканый без резинового кольца, M - 1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операционно-перевязочных изделий одноразовый стерильный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тампон марлевый без резинового кольца, без рентгенконтрастной нити L - 1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ДСМ-96</w:t>
            </w:r>
          </w:p>
        </w:tc>
      </w:tr>
    </w:tbl>
    <w:bookmarkStart w:name="z23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цены на техническую характеристику медицинского изделия в рамках гарантированного объема бесплатной медицинской помощи и (или) в системе обязательного социального медицинского страхования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1517"/>
        <w:gridCol w:w="8725"/>
        <w:gridCol w:w="107"/>
        <w:gridCol w:w="1376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 к помпам инсулиновым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объемом 1,8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1 289,29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 к помпам инсулиновым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объемом 3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1285,27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полосы для определения глюкозы в крови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тест-полосы №50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2 070,00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Тест-полосы для определения глюкозы в крови, с кодированием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полосы №50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3565,00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полосы для определения глюкозы в крови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полосы № 50 + глюкометр электрохимический без кодирования, укомплектованный индивидуальным прибором для забора крови и ланцетой одноразовой, с футляром/ на 10 упаковок + контрольный раствор глюкозы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4 025,00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Тест полосы для определения кетоновых тел в моче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 №50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378,59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к шприц-ручке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диаметром не более 0,33 мм x 5 мм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 инсулиновой помпе №10 (Резервуар объемом 1,8 мл + Инфузионный набор длина канюли 6 мм)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каждые 12 наборов предоставляется одна помпа бесплатно для всех вновь выявленных пациентов и пациентов с помпами вышедшими из строя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4 8471,95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 инсулиновой помпе №10 (Резервуар объемом 3 мл + Инфузионный набор длина канюли 9 мм)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каждые 12 наборов предоставляется одна помпа бесплатно для всех вновь выявленных пациентов и пациентов с помпами вышедшими из строя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4 8471,95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комплект для абдоминальных операций, хирургический комплект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из нетканого материала 150 см х 200 см – 1 шт. 2 Простыня для инструментального стола 80 см х 145 см – 1 шт. 3 Простыня с адгезивным краем 75 см х 90 см – 2 шт. 4 Простыня с адгезивным краем 170 см х 175 см – 1 шт. 5 Простыня с адгезивным краем 150 см х 240 cм – 1 шт. 6 Адгезивная лента 10 см х 50 см – 1 шт. 7 Салфетка бумажная 33 см х 33 см – 4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3537,37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Бахилы низкие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нетканого материала одноразовые нестерильные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Бахилы высокие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нетканого материала одноразовые нестерильные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Бахилы высокие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25 грамм/кв.м. из нетканого материала одноразовые стерильные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Бахилы высокие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40 грамм/кв.м. из нетканого материала одноразовые стерильные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272,56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полиуретановый ортопедический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Размером 2,5 см х 1,8 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2122,84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полиуретановый ортопедический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Размером 5,0 см х 3,6 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2382,03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полиуретановый ортопедический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Размером 7,5 см х 3,6 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2956,47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полиуретановый ортопедический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Размером 10,0 см х 3,6 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3526,45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полиуретановый ортопедический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Размером 12,5 см х 3,6 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3754,43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Пробирки вакуумные без капилляра для гематологических исследований ЭДТА К3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0,2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Пробирки вакуумные без капилляра для гематологических исследований ЭДТА К2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Вакуумные пробирки стеклянные для гематологических исследований ЭДТА К2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Капилляры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 мкл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Пробирки вакуумные для забора капиллярной крови с капилляром для гематологических исследований ЭДТА К2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Пробирки вакуумные для забора капиллярной крови с капилляром для гематологических исследований ЭДТА К3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Гипсовый бинт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15 см х 300 см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585,93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Гипсовый бинт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20 см х 300 см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765,55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Гипсовый бинт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10 см х 300 см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436,92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Антисептическое средство, раствор объемом 0,5 л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Антисептическое средство на основе 0,3% алкилдиметилбензиламмоний хлорида, 20% этилового спирта, функциональных добавок по уходу за кожей рук. Флакон полимерный 0,5 л с дозатором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 полимерный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2085,81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Антисептическое средство, раствор объемом 0,3 л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Антисептическое средство на основе 0,3% дидецилдиметиламмоний хлорида, 20% этилового спирта, функциональных добавок по уходу за кожей рук. Флакон полимерный 0,3 л с дозатором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 полимерный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1253,84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Антисептическое средство раствор, объемом 1,0 л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Антисептическое средство на основе 60,0±1% изопропилового спирта и 10±1% н-пропилового спирта, функциональных добавок по уходу за кожей рук. Флакон полимерный 1,0 л прямоугольный с настольным локтевым дозатором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 полимерный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5451,27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Антисептическое средство, раствор объемом 0,09 л****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Антисептическое средство на основе 60,0±1% изопропилового спирта и 10±1% н-пропилового спирта, функциональных добавок по уходу за кожей рук. Флакон полимерный 0,09 л с дозатором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 полимерный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711,41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Антисептическое средство, раствор объемом 0,09 л****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Антисептическое средство на основе 0,3% дидецилдиметиламмоний хлорида, 20% этилового спирта, функциональных добавок по уходу за кожей рук. Флакон полимерный 0,09 л с дозатором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 полимерный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Антисептическое средство, раствор объемом 0,09 л****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Антисептическое средство на основе 0,3% алкилдиметилбензиламмоний хлорида, 20% этилового спирта, функциональных добавок по уходу за кожей рук. Флакон полимерный 0,09 л с дозатором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 полимерный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566,91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Антисептическое средство, раствор объемом 0,3 л****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Антисептическое средство на основе 60,0±1% изопропилового спирта и 10±1% н-пропилового спирта, функциональных добавок по уходу за кожей рук. Флакон полимерный 0,3 л с дозатором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 полимерный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1716,26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Антисептическое средство, раствор объемом 0,3 л.****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Антисептическое средство на основе 0,3% алкилдиметилбензиламмоний хлорида, 20% этилового спирта, функциональных добавок по уходу за кожей рук. Флакон полимерный 0,3 л с дозатором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 полимерный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1233,54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Антисептическое средство, раствор объемом 0,5 л****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Антисептическое средство на основе 60,0±1% изопропилового спирта и 10±1% н-пропилового спирта, функциональных добавок по уходу за кожей рук. Флакон полимерный 0,5 л с дозатором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 полимерный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2906,06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Антисептическое средство, раствор объемом 0,5 л****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Антисептическое средство на основе 0,3% дидецилдиметиламмоний хлорида, 20% этилового спирта, функциональных добавок по уходу за кожей рук. Флакон полимерный 0,5 л с дозатором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 полимерный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2103,04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Антисептическое средство, раствор объемом 1,0 л****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Антисептическое средство на основе 0,3% дидецилдиметиламмоний хлорида, 20% этилового спирта, функциональных добавок по уходу за кожей рук. Флакон полимерный 1,0 л прямоугольный с настольным локтевым дозатором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 полимерный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3862,96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Антисептическое средство, раствор объемом 1,0 л****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Антисептическое средство на основе 0,3% алкилдиметилбензиламмоний хлорида, 20% этилового спирта, функциональных добавок по уходу за кожей рук. Флакон полимерный 1,0 л прямоугольный с настольным локтевым дозатором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 полимерный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3853,07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Антисептическое средство, раствор объемом 1,0 л****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Антисептическое средство на основе 60,0±1% изопропилового спирта и 10±1% н-пропилового спирта, функциональных добавок по уходу за кожей рук. Флакон полимерный 1,0 л прямоугольный без дозатора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 полимерный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5131,22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Антисептическое средство, раствор объемом 1,0 л****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Антисептическое средство на основе 0,3% дидецилдиметиламмоний хлорида, 20% этилового спирта, функциональных добавок по уходу за кожей рук. Флакон полимерный 1,0 л прямоугольный без дозатора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 полимерный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3540,43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Антисептическое средство, раствор объемом 1,0 л****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Антисептическое средство на основе 0,3% алкилдиметилбензиламмоний хлорида, 20% этилового спирта, функциональных добавок по уходу за кожей рук. Флакон полимерный 1,0 л прямоугольный без дозатора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 полимерный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3530,54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Антисептическое средство, раствор объемом 1,0 л****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Антисептическое средство на основе 60,0±1% изопропилового спирта и 10±1% н-пропилового спирта, функциональных добавок по уходу за кожей рук. Флакон полимерный 1,0 л цилиндрический с дозатором эйрлесс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 полимерный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5427,77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Антисептическое средство раствор, объемом 1,0 л****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Антисептическое средство на основе дидецилдиметиламмоний хлорида 0,3%, этилового спирта 20%, функциональных добавок по уходу за кожей рук. Флакон полимерный 1,0 л цилиндрический с дозатором эйрлесс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 полимерный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3839,28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Антисептическое средство, раствор объемом 1,0 л****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Антисептическое средство на основе 0,3% алкилдиметилбензиламмоний хлорида, 20% этилового спирта, функциональных добавок по уходу за кожей рук. Флакон полимерный 1,0 л цилиндрический с дозатором эйрлесс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 полимерный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3829,38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Загубник для фиброэндоскопии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апирогенный, нетоксичный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658,68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Защитный комплект одноразового применения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Защитный комплект одноразового применения: 1. Защитный комбинезон с капюшоном (размерами: 46(M)-64(XXXXXL), ростами 158-188, из них размер 54(XXL) и рост (176) по умолчанию); 2. Бахилы; 3. Маска фильтрующая; 4. Очки защитные; 5. Салфетка одноразовая; 6. Перчатки латексные (размерами: S(6,5)-XL (9,5), из них размер М(7) по умолчанию); 7. Перчатки резиновые (нитриловые и/или виниловые, размерами: S(6,5)-XL (9,5), из них размер М(7) по умолчанию); 8. Инструкция по медицинскому применению медицинского изделия.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7533,39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Куско двухстворчатое стерильное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стерильное, одноразовое, размером L, из полистирола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Куско двухстворчатое стерильное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стерильное, одноразовое, размером S, из полистирола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Куско двухстворчатое стерильное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стерильное, одноразовое, размером M, из полистирола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для энтерального питания, размер СН 10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стерильный, однократного применения, размер СН 10, длина 40,0 см диаметр 3,3 мм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364,42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для энтерального питания, размер СН 12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стерильный, однократного применения, размер СН 12, длина 40,0 см диаметр 4,0 мм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364,42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для энтерального питания, размер СН 16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стерильный, однократного применения, размер СН 14, длина 40,0 см диаметр 4,7 мм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364,42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для энтерального питания, размер СН 18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стерильный, однократного применения, размер СН 16, длина 40,0 см диаметр 5,3 мм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364,42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для энтерального питания, размер СН 20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стерильный, однократного применения, размер СН 18, длина 40,0 см диаметр 6,0 мм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364,42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для энтерального питания, размер СН 6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стерильный, однократного применения, размер СН 20, длина 40,0 см диаметр 6,7 мм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364,42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для энтерального питания, размер СН 8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стерильный, однократного применения, размер СН 6 длина 40,0 см диаметр 2,0 мм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364,42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для энтерального питания, размер: СН 14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стерильный, однократного применения, размер СН 8 длина 40,0 см диаметр 2,7 мм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364,42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желудочный размер СН 10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стерильный, однократного применения, размер СН 10, длина 85 см, диаметр 3,3 мм, с открытой и закрытой заходной частью, двумя и четырьмя боковыми отверстиями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669,41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желудочный размер СН 12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стерильный, однократного применения, размер СН 12, длина 85 см, диаметр 4,0 мм, с открытой и закрытой заходной частью, двумя и четырьмя боковыми отверстиями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669,41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желудочный размер СН 14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стерильный, однократного применения, размер СН 14, длина 85 см, диаметр 4,7 мм, с открытой и закрытой заходной частью, двумя и четырьмя боковыми отверстиями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669,41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желудочный размер СН 16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стерильный, однократного применения, размер СН 16, длина 85 см, диаметр 5,3 мм, с открытой и закрытой заходной частью, двумя и четырьмя боковыми отверстиями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669,41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желудочный размер СН 18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стерильный, однократного применения, размер СН 18, длина 85 см, диаметр 6,0 мм, с открытой и закрытой заходной частью, двумя и четырьмя боковыми отверстиями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669,41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желудочный размер СН 20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стерильный, однократного применения, размер СН 20, длина 85 см, диаметр 6,7 мм, с открытой и закрытой заходной частью, двумя и четырьмя боковыми отверстиями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669,41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желудочный размер СН 22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стерильный, однократного применения, размер СН 22, длина 85 см,диаметр 7,3 мм, с открытой и закрытой заходной частью, двумя и четырьмя боковыми отверстиями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669,41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желудочный размер СН 6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стерильный, однократного применения, размер СН 6, длина 85 см, диаметр 2,0 мм, с открытой и закрытой заходной частью, двумя и четырьмя боковыми отверстиями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669,41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желудочный размер СН 8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стерильный, однократного применения, размер СН 8, длина 85 см, диаметр 2,7 мм, с открытой и закрытой заходной частью, двумя и четырьмя боковыми отверстиями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669,41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урогенитальный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 одноразового применения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Иглодержатель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фиксации иглы и пробирки в момент взятия крови из вены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гинекологические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Стерильные одноразового применения (цервикальная щетка, цитощетка)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Нелатона, размеры СН 10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размер СН 10, длиной 40,0 см, диаметр 3,3 мм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389,69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Нелатона, размеры СН 12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размер СН 12, длиной 40,0 см, диаметр 4,0 мм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389,69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Нелатона, размеры СН 14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размер СН 14, длиной 40,0 см, диаметр 4,7 мм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389,69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Нелатона, размеры СН 16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размер СН 16, длиной 40,0 см, диаметр 5,3 мм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389,69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Нелатона, размеры СН 18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размер СН 18, длиной 40,0 см, диаметр 6,0 мм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389,69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Нелатона, размеры СН 20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размер СН 20, длиной 40,0 см, диаметр 6,7 мм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389,69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Нелатона, размеры СН 6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размер СН 6, длиной 40,0 см, диаметр 2,0 мм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389,69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Нелатона, размеры СН 8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размер СН 8, длиной 40,0 см, диаметр 2,7 мм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389,69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отсасывающий, размер СН 6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размер СН 6, длиной 52,0 см диаметр 2,0 мм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отсасывающий размер СН 8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размер СН 8, длиной 52,0 см диаметр 2,7 мм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отсасывающий, размер СН 10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размер СН 10, длиной 52,0 см, диаметр 3,3 мм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отсасывающий размер СН 12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размер СН 12, длиной 52,0 см, диаметр 4,0 мм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отсасывающий, размер СН 14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размер СН 14, длиной 52,0 см, диаметр 4,7 мм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отсасывающий, размер СН 16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размер СН 16, длиной 52,0 см диаметр 5,3 мм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отсасывающий, размер СН 18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размер СН 18, длиной 52,0 см, диаметр 6,0 мм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отсасывающий, размер СН 20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размер СН 20, длиной 52,0 см, диаметр 6,7 мм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подключичный, стерильный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0,6 мм, однократного применения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454,86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подключичный, стерильный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1,0 мм, однократного применения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454,86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подключичный, стерильный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1,4 мм, однократного применения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454,86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пупочный, размер СН4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рентгеноконтрастный, однократного применения, стерильный, размер СН4, длиной 38,0 см, диаметр 1,3 мм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500,28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пупочный, размер СН5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рентгеноконтрастный, однократного применения, стерильный, размер СН 5, длиной 38,0 см, диаметр 1,7 мм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500,28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пупочный, размер СН6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рентгеноконтрастный, однократного применения, стерильный, размер СН 6, длиной 38,0 см, диаметр 2,0 мм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500,28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пупочный, размер СН8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рентгеноконтрастный, однократного применения, стерильный, размер СН 8, длиной 38,0 см, диаметр 2,7 мм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500,28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уретральный женский, размер СН 6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размер СН 6, длиной 18,0 см, диаметр 2,0 мм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353,78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уретральный женский,размер СН 8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размер СН 8, длиной 18,0 см, диаметр 2,7 мм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353,78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уретральный женский, размер СН 10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размер СН 10, длиной 18,0 см, диаметр 3,3 мм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353,78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уретральный женский, размер СН 12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размер СН 12, длиной 18,0 см, диаметр 4,0 мм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353,78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уретральный женский, размер СН 14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размер СН 14, длиной 18,0 см, диаметр 4,7 мм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353,78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уретральный женский, размер СН 16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размер СН 16, длиной 18,0 см, диаметр 5,3 мм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353,78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уретральный женский, размер СН 18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размер СН 18, длиной 18,0 см, диаметр 6,0 мм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353,78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уретральный женский, размер СН 20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размер СН 20, длиной 18,0 см, диаметр 6,7 мм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353,78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из нетканого материала для оториноларингологических операций стерильный одноразового применения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на операционный стол 190 см х 160 см – 1 шт. 2. простыня с адгезивным краем, из нетканого материала 90 см х 80 см – 1 шт. 3. простыня из нетканого материала 160 см х100 см, с вырезом 7 см х 40 см и адгезивным краем – 1 шт. 4. чехол Мейо на инструментальный стол влагонепроницаемый, из нетканого материала 145 см х 80 см – 1 шт. 5. адгезивная лента операционная, из нетканого материала 10 см х 50 см – 1 шт. 6. салфетка бумажная впитывающая 22 см х 23 см – 4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2161,6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новорожденного одноразовый, стерильный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салфетка из нетканого материала 30 см x 30 см – 5 шт. 2. простыня для новорожденного 100 см х100 см – 2 шт. 3. подстилка впитывающая влагонепроницаемая 60 см x 60 см – 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1214,32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полушарной операции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Карман-приемник с липким краем 55 х 65см, пл. 40 г/м кв. - 1 шт.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Чехол защитный из полиэтилена диаметром 60см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Простыня 140 х 160см, с адгезивным вырезом 30 х 40см, пл. 40 г/м кв.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Простыня с адгезивным краем 160 х 210см, пл. 40 г/м кв.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Салфетка впитывающая бумажная 22 х 23см - 4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Операционная лента 5 х 50см, пл. 40 г/м кв. - 2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Простыня для операций на голове с адгезивным краем 40 х 80см, пл. 40 г/м кв. - 1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3659,79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акушерский для рожениц из нетканого материала одноразовый стерильный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подстилка впитывающая 60 см х 60 см, плотность 50 г/м кв.2. простыня ламинированная 1,4 м х 0,8 м, плотность 25 г/м кв.3. салфетка 0,8 м х 0,7 м, плотность 25 г/м кв. - 1 шт.4. рубашка для роженицы плотность 25 г/м кв. - 1 шт.5. бахилы высокие плотность 25 г/м кв. - 1 пара.6. шапочка берет плотность 18 г/м кв. - 1 шт.7. салфетка бумажная 0,2 м х 0,2 м – 3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1249,07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акушерский для рожениц из нетканого материала одноразовый стерильный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Подстилка впитывающая 60см х 60см - 1шт.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Простыня из нетканого материала 140см х 80см - 1шт.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Салфетка из нетканого материала 80см х 70см - 2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803,25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акушерский для рожениц из нетканого материала одноразовый стерильный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Подстилка впитывающая 60см х 60см - 1шт.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Простыня из нетканого материала 140см х 80см - 1шт.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Рубашка для роженицы - 1 шт. 4. Салфетка из нетканого материала 80см х 70см - 2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1046,44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белья, акушерский для рожениц из нетканого материала одноразовый стерильный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140*80 см – 1 шт. 2. Салфетка подкладная 70*80 см – 2 шт. 3. ПелҰнка – впитывающая 60*60 см – 1 шт. 4. Рубашка для роженицы – 1 шт. 5. Шапочка клип – берет – 1 шт. 6. Салфетка впитывающая 20*20 см – 2 шт. 7. Бахилы из нетканого материала низкие – 1 пара. 8. Маска медицинская трехслойная – 1шт. 9. Прокладка впитывающая – 2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2282,8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стерильный для ограничения операционного поля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пеленка с липким краем 0,7 м х 0,8 м, плотность 42 грамм/кв.м.- 1 шт.;2. пеленка с липким краем 2,0 м х 1,4 м, плотность 42 грамм/кв.м. - 1 шт.;3. пеленка многослойная 0,6 м х 0,6 м, плотность 50 грамм/кв.м. – 1 шт.;4. салфетка 0,8 м х 0,7 м, плотность 25 грамм/кв.м. – 1 шт.5. простыня 2,0 м х 1,4 м пл.25 г/м кв. – 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1702,92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ограничения операционного поля из нетканого материала одноразовый стерильный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200см х 140см с липким краем - 2 шт.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Простыня 80см х 140см с липким краем - 2шт.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2101,23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ограничения операционного поля из нетканого материала одноразовый стерильный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200см х 140см с липким краем - 2 шт.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Салфетка 80см х 70см с липким краем - 2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1879,55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стерильный операционный одноразовый для общей хирургии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на инструментальный стол 150 см х 190 см – 1 шт. 2. салфетка впитывающая из нетканого материала 30 см х 40 см – 4 шт. 3. чехол Мейо на инструментальный стол комбинированный 80 см х 145 см – 1 шт. 4. адгезивная лента операционная 10 см х 50 см – 1 шт. 5. простыня 75 см х 90 см с адгезивным краем – 2 шт. 6. простыня 175 см х 180 см с адгезивным краем – 1 шт. 7. простыня 150 см х 250 см с адгезивным краем – 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3774,24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стерильный операционный одноразовый для покрытия инструментального стола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чехол Мейо на инструментальный стол комбинированный 80 см х 145 см – 1 шт. 2. карман с адгезивным краем 35 см х 40 см – 1 шт. 3. карман с адгезивным краем 20 см х 40 см – 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1433,86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стерильный операционный одноразовый для полостных операция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340 см х 180 см, с вырезом 20 см х 30 см с инцизной пленкой и мешком для сбора жидкости, с дополнительным впитывающим слоем вокруг области операционного поля – 1 шт. 2. чехол Мейо на инструментальный стол комбинированный 80 см х 145 см – 1 шт. 3. салфетка впитывающая из нетканого материала 30 см х 40 см – 4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3854,71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стентирования стерильный , одноразового применения.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Покрывало для пациента, изготовлено из нетканого материала 150 × 190 см – 1шт.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Халат, изготовлен из нетканого материала – 2шт.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Впитывающая салфетка, изготовлена из нетканого материала 40 × 50 см – 2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Покрытие для аппарата, изготовлено из нетканого материала 110 × 110 см –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Ангиографическая простыня с двумя отверстиями, с прозрачным пленочным краем, изготовлена из нетканого материала и полиэтилена 190 × 320 см – 1шт.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Марлевые тампоны, изготовлены из марли (10 × 10 см) – 30шт.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Скальпель №11, изготовлен из пластика и сплав металлов – 1шт.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Функционная игла 18G изготовлена из пластика и сплава металлов 7 см –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Интродьюсер 20 G изготовлен из нетканого материала 10 см – 1шт.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Торк-девайс (вращатель), изготовлен из пластика – 1шт.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Y- коннектор, изготовлен из пластика и сплав металлов – 1шт.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Трехходовой запорный кранник RA RH OFF (1000 psi), изготовлен из пластика – 1шт.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Трехходовой манифольд, RA RH OFF (1100 psi), изготовлен из пластика –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Линия высокого давления RA/FLL 125см (1000 psi) изготовлена из пластика – 2шт.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Комплект для внутривенного вливания 150 см с двойным клапаном (30 psi), изготовлен из пластика –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Набор для контрастности среды, изготовлен из пластика 150 см – 1шт.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Шприц 2,5 сс ML, изготовлен из пластика –1шт.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Шприц 10 сс ML, изготовлен из пластика –1шт.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Шприц 10 сс MLL, изготовлен из пластика – 1шт.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Шприц 20 сс MLL, изготовлен из пластика – 1шт.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Игла 20 G 1 ½ (4 см) (желтая), изготовлена из пластика и сплав металлов – 1шт.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Игла 21 G 1 ½ (4 см) (зеленая), изготовлена из пластика и сплав металлов – 1шт.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Стаканчик 120 мл, изготовлен из пластика – 1шт.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Чаша 250мл (диаметр 10 см), изготовлена из пластика – 1шт.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Чаша 5000мл (диаметр 28 см), изготовлена из пластика – 1шт.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Чехол пульта для дистанционного управления 15 × 30 см – 1шт.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94685,3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из нетканого материала для операции на голове стерильный , одноразового применения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чехол на инструментальный стол, из нетканого материала 145 см х 80 см – 1 шт. 2. простыня из нетканого материала 250 см х 180 см с адгезивным вырезом 70 см х 10 см – 1 шт. 3. простыня операционная из нетканого материала 160 см х 100 см – 1 шт. 4. салфетка с адгезивным краем 80 см х 40 см – 1 шт. 5. адгезивная лента операционная, из нетканого материала 50 см х 10 см – 2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2779,08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усиленной защиты стерильный, одноразового применения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фартук ламинированный – 1 шт. 2. комбинезон из нетканого материала – 1 шт. 3. маска трехслойная из нетканого материала – 1 шт. 4. бахилы высокие из нетканого материала – 1 пара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2537,37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оториноларингологический одноразовый стерильный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операционная 190 см х 160 см из нетканого материала – 1 шт. 2. простыня операционная 160 см х 100 см с вырезом 7 см х 40 см из нетканого материала с адгезивным краем – 1 шт. 3. простыня операционная 175 см х 160 см из нетканого материала с адгезивным краем – 1 шт. 4. салфетка 80 см х 75 см из нетканого материала с адгезивным краем – 1 шт. 5. адгезивная лента операционная 10 см х 50 см из нетканого материала – 2 шт. 6. салфетка 22 см х 23 см впитывающая из бумаги – 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2476,06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Неонатолога из нетканого материала одноразовый стерильный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ламинированная 80 см х 60 см с отверстием 4,5 см х 7,2 см - 1 шт.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Простыня ламинированная 80 см х 60 см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Салфетка бумажная 20 см х 20 см - 4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Халат медицинский (S, M, L, XL) - 1 шт. 5. Шапочка - берет - 1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1062,97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обработки ран, одноразовый, стерильный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перчатки латексные – 1 пара 2. марлевые шарики (тампоны) – 5 шт. 3. салфетки из нетканого материала размерами 7 см х 7 см – 2 шт. 4. пластиковый пинцет – 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операции Кесарева сечения из нетканого материала одноразовый стерильный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для кесарева сечения 140 см х 240 см с отводом и карманом для жидкости - 1 шт.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Простыня ламинированная на инструментальный стол 140 см х 200 см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ПелҰнка впитывающая 60 см х 90 см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Салфетка бумажная 20 см х 20 см - 4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Чехол Мейо на инструментальный стол 140 см х 80 см - 1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4935,11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офтальмологических операций, одноразовый, стерильный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из нетканого материала 150 см х 200 см – 1 шт. 2. простыня из нетканого материала 170 см х 260 см – 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1772,76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снятия швов, одноразовый, стерильный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перчатки латексные – 1 пара 2. нож для снятия швов (скальпель №12) – 1 шт. 3. салфетки из нетканого материала размерами 7 см х 7 см – 2 шт. 4. пластиковый пинцет – 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947,68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из нетканого материала для аборта, стерильный, одноразового применения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операционная из нетканого материала 160 см х 190 см – 1 шт. 2. подстилка впитывающая трехслойная, из нетканого материала 60 см х 60 см – 1 шт. 3. салфетка бумажная впитывающая 22 см х 23 см – 4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из нетканого материала для аборта стерильный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операционная 160 х 190см, пл. 40г/м кв. - 1 шт.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Подстилка-пеленка впитывающая трехслойная 60 х 60см, пл. 240 г/м кв.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Салфетка впитывающая бумажная 22 х 23см - 4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Рубашка для роженицы размером L, пл. 25 г/м кв.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Прокладка женская гигиеническая - 2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Шапочка клип-берет, пл. 18 г/м кв.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Бахилы высокие 31,5/41,5 х 50см пл. 40 г/м кв. - 1 пара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2201,11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стерильный операционный одноразовый для гинекологических операций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240 см х 120 см, с отверстием диаметром 10 см х 20 см с адгезивным краем вокруг и дополнительным впитывающим слоем вокруг области операционного поля – 1 шт. 2. чехол Мейо на инструментальный стол комбинированный 80 см х 145 см – 1 шт. 3. салфетка бумажная впитывающая 25 см х 25 см – 4 шт. 4. бахилы высокие 120 см х 70 см – 2 шт. 5. простыня на операционный стол 180 см х 140 см – 1 шт. 6. адгезивная лента операционная 5 см х 50 см – 2 шт. 7. подстилка впитывающая 60 см х 60 см – 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4398,95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стерильный операционный одноразовый для гинекологических операций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230 х 240см, с надлобковым вырезом диаметром 8см с адгезивным краем вокруг, с отверстием 9 х 13см с дополнительным впитывающим слоем вокруг области операционного поля, со встроенными бахилами и встроенным карманом для сбора и отвода жидкости, пл. 54 г/м кв. - 1 шт.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Чехол на инструментальный стол комбинированный 80 х 145см, пл. 30 г/м кв.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Салфетка впитывающая бумажная 25 х 25см - 4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Простыня на операционный стол 160 х 200см, пл. 40 г/м кв.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Липкая лента 5 х 50см, пл. 40 г/м кв. - 2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Подстилка впитывающая 60 х 90см, пл. 240 г/м кв. - 1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8130,64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стерильный операционный одноразовый для кардиоваскулярных операций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на операционный стол 150 см х 190 см – 1 шт. 2. салфетка впитывающая из нетканого материала 30 см х 40 см – 4 шт. 3. чехол на стол Мейо 80 см х 145 см – 2 шт. 4. адгезивная лента операционная 9 см х 50 см – 2 шт. 5. бахилы 25 см х 40 см – 1 пара 6. простыня 175 см х 260 см с вырезом 20 см х 100 см – 1 шт. 7. кардиопростыня 300/225 см х 370 см, с отверстием 33 см х 38 см со встроенной инцизной пленкой с 3-мя карманами с обеих сторон – 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12730,68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ламинэктомии одноразовый стерильный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операционная 190 см х 160 см из нетканого материала – 1 шт. 2. простыня для ламинэктомии 160 см х 300 см из нетканого материала с вырезом 20 см х 30 см с инцизной пленкой – 1 шт. 3. салфетка 80 см х 90 см из нетканого материала с адгезивным краем – 4 шт. 4. салфетка 22 см х 23 см бумажная впитывающая – 3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3716,4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липосакции, стерильный одноразового применения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с адгезивным краем, из нетканого материала 90 см х 80 см – 2 шт. 2. простыня с адгезивным краем, из нетканого материала 160 см х 150 см – 1 шт. 3. простыня с адгезивным краем, из нетканого материала 160 см х 120 см – 1 шт. 4. салфетка впитывающая 45 см х 45 см – 1 шт. 5. бахилы высокие из нетканого материала 120 см х 75 см – 1 пара 6. адгезивная лента 50 см х 10 см – 2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2990,91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стерильный операционный одноразовый для позвоночника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225 см х 320 см, с отверстием 11 см х 22 см, с адгезивными краями, с впитывающим слоем вокруг области операционного поля – 1 шт. 2. простыня на инструментальный стол 150 см х 190 см – 1 шт. 3. полотенце из нетканого материала 30 см х 40 см – 2 шт. 4. чехол Мейо на инструментальный стол комбинированный 80 см х 145 см – 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4095,63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из нетканого материала для операции на позвоночнике, стерильный одноразового применения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операционная из нетканого материала 160 см × 110 см – 2 шт. 2. простыня из нетканого материала 300 см × 160 см, с отверстием 7 см х 18 см с инцизной пленкой – 1 шт. 3. салфетка бумажная впитывающая 22 см × 23 см – 4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3166,02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из нетканого материала для основной хирургии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Чехол на инструментальный стол комбинированный 80 х 145см, пл. 30 г/м кв. - 1 шт.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Простыня с адгезивным краем 160 х 240см, пл. 40 г/м кв.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Простыня с адгезивным краем 160 х 180см, пл. 40 г/м кв.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Простыня с адгезивным краем 80 х 100см, пл. 40 г/м кв.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Лента операционная 10 х 50см, пл. 40 г/м кв. - 1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стерильный операционный одноразовый для ЛОР операций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180 см х 120 см, с отверстием диаметром 10 см с адгезивным краем вокруг и дополнительным впитывающим слоем вокруг области операционного поля – 1 шт. 2. чехол Мейо на инструментальный стол комбинированный 80 см х 145 см – 1 шт. 3. салфетка бумажная впитывающая 25 см х 25 см – 4 шт. 4. простыня на операционный стол 180 см х 140 см – 1 шт. 5. адгезивная лента операционная 5 см х 50 см – 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2703,21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стерильный операционный одноразовый для ЛОР операций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180 см х 140 см, с адгезивным краем - 1 шт. 2. простыня 70 см х 90 см, с адгезивным краем – 1 шт. 3. простыня 150 см х 125 см с U-образным вырезом 7 см х 40 см и адгезивным слоем вокруг – 1 шт. 4. чехол Мейо на инструментальный стол комбинированный 80 см х 145 см – 1 шт. 5. салфетка бумажная впитывающая 25 см х 25 см – 4 шт. 6. простыня на операционный стол 180 см х 140 см – 1 шт. 7. адгезивная лента операционная 5 см х 50 см – 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2878,45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отоларингологических операций, одноразовый, стерильный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из нетканого материала 150 см х 200 см – 1 шт. 2. простыня для инструментального стола 80 см х 145 см – 1 шт. 3. простыня адгезивная 75 см х 75 см – 1 шт. 4. простыня адгезивная 200 см х 200 см – 1 шт. 5. простыня 125 см х 150 см с адгезивным разрезом 7 см х 40 см – 1 шт. 6. адгезивная лента операционная 10 см х 50 см – 2 шт. 7. салфетка бумажная 33 см х 33 см – 4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из нетканого материала для полушарной операции, стерильный одноразового применения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карман-приҰмник с адгезивным краем из нетканого материала 55 см × 65 см – 1 шт. 2. чехол защитный диаметр 60 см, из нетканого материала – 1 шт. 3. простыня из нетканого материала 160 см × 140 см с адгезивным вырезом 30 см х 40 см – 1 шт. 4 простыня с адгезивным краем, из нетканого материала 210 см × 160 см – 1 шт. 5. салфетка впитывающая, из нетканого материала 22 см × 23 см – 4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3063,07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стерильный операционный одноразовый для урологических операций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240 см х 150 см с овальным отверстием 10 см х 20 см с адгезивным слоем вокруг – 1 шт. 2. чехол Мейо на инструментальный стол 145 см х 80 см – 1 шт. 3. бахилы высокие 120 см х 70 см – 2 шт. 4. подстилка 60 см х 60 см – 1 шт. 5. салфетка впитывающая 30 см х 40 см – 4 шт. 6. адгезивная лента операционная 5 см х 60 см – 2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3238,79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урологических операций, одноразовый, стерильный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из нетканого материала 150 см х 200 см – 1 шт. 2. простыня с защитным покрытием для ног 150 см х 200 см – 1 шт. 3. адгезивная лента 10 см х 50 см – 1 шт. 4. салфетка бумажная 33 см х 33 см – 4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3654,48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стерильный операционный одноразовый для артроскопии коленного сустава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для артроскопии 200 см х 300 см с эластичным отверстием диаметром 7 см, пл. 54 г/м.кв. – 1 шт. 2. Чехол Мейо комбинированный на инструментальный стол 80 см х 145 см, пл. 30 г/м.кв. – 1 шт. 3. Бахила 33 см х 55 см, пл. 40 г/м.кв. – 1 шт. 4. Простыня 100 см х 80 см, пл. 40 г/м.кв. – 1 шт. 5. Адгезивная лента операционная 10 см х 50 см – 2 шт. 6. Чехол для шнура 15 см х 240 см, пл. 30 г/м.кв., с картонным держателем – 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6841,97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стерильный операционный одноразовый для артроскопии коленного сустава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на инструментальный стол 150х190 см - 1 шт.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Полотенце из нетканого материала 30х40 см - 2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Чехол Мейо на инструментальный стол комбинированный 80х145 см –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Адгезивная лента 10х50 см – 1шт.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Простыня 150х180 см - 1 шт;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Бахила 33х55см – 1шт.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Простыня для артроскопии коленного сустава 225х320 см с эластичными манжетами диаметром 6 см, встроенным приемным мешком для сбора жидкости и манжетой 7 см и с выходным отверстием – 1шт.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8710,98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стерильный операционный одноразовый артроскопии плеча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.Простыня 240х180 см с U-образным вырезом 20х60 см и адгезивным слоем вокруг – 1 шт.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.Простыня 180х140 см с адгезивным краем –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.Чехол Мейо на инструментальный стол комбинированный 80х145 см –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Чехол на руку 80х20 см –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Салфетка впитывающая бумажная 25х25 см – 4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Адгезивная лента операционная 2,5х 30 см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Простыня 180х140 см на операционный стол – 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3608,16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стерильный операционный одноразовый для артроскопии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двухслойная впитывающая для операционного стола 140 см х 190 см, пл. 54 г/м кв. – 1 шт. 2. Чехол Мейо комбинированный на инструментальный стол 80 см х 145 см, пл. 30 г/м кв. – 1 шт. 3. Простыня большая операционная 220 см х 320 см с эластичным отверстием 5 см и 7 см, с впитывающей зоной вокруг, отводом и карманом для сбора жидкости, пл. 54 г/м кв. – 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8776,72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стерильный операционный одноразовый для цистоскопии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на инструментальный стол 120 см х 140 см – 1 шт. 2. бахилы высокие 120 см х 70 см – 1 пара 3. простыня 180 см х 120 см, с отверстием в области промежности 9 см х 15 см с расположенном по центру, с боковыми вырезами для ног – 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2427,37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цистокопии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Бахилы высокие 70 х 120см, пл. 40 г/м кв. - 1 пара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Простыня на операционный стол 110 х 160см, пл. 40 г/м кв.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Салфетка 45 х 70см с адгезивным отверстием диаметром 7см, пл. 40 г/м кв. - 1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1400,78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постельного белья стерильный одноразового применения из нетканого материала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наволочка 80 см х 70 см – 1 шт. 2. простыня 200 см х 160 см – 1 шт. 3. пододеяльник 200 см х 160 см – 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2209,16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постельного белья одноразовый, стерильный одноразового применения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наволочка 60 см х 60 см – 1 шт. 2. простыня 210 см х 160 см – 1 шт. 3. наматрасник 210 см х 90 см – 1 шт. 4. пододеяльник 210 см х 140 см – 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2739,46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из нетканого материала стоматологический для имплантации, стерильный одноразового применения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100 см × 160 см из нетканого материала, с овальным отверстием 7 см х 10 см – 1 шт. 2. салфетка впитывающая из нетканого материала 80 см × 70 см – 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из нетканого материала стоматологический для парадонтологических операций, одноразовый, стерильный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Салфетка 45 х 65см с овальным отверстием 7 х 10см, пл. 40 г/м кв. - 1 шт.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Салфетка впитывающая 50 х 80см, пл. 40 г/м кв. - 1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353,93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из нетканого материала, для новорожденного стерильный, одноразового применения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салфетка из нетканого материала 80 см х 90 см – 2 шт. 2. подстилка впитывающая из нетканого материала 60 см х 60 см – 1 шт. 3. браслет для идентификации из полимера – 1 шт. 4. зажим для пуповины из полимера – 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1092,15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стерильный операционный одноразовый для краниотомии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с адгезивным краем 50 см x 50 см - 4 шт. 2. простыня для краниотомии 230 см x 290 см, с инцизной пленкой, с мешком и отводом 30 см x 20 см - 1 шт. 3. простыня для операционного стола 150 см x 190 см, с впитывающей зоной 75 см x 190 см - 1 шт. 4. операционная адгезивная лента 9 см x 49 см - 1 шт. 5. полотенце 19 см x 25 см - 2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8125,16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операционных покрытий для Нейрохирургии (Краниотомии) из нетканого материала одноразовый стерильный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140 см х 220 см с адгезивным полем диаметром 12,2 см - 1 шт.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Простыня 140 см х 220 см с адгезивным полем диаметром 12,2 см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ПелҰнка впитывающая 60 см х 60 см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Простыня ламинированная 80 см х 70 см на инструментальный стол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Чехол Мейо на инструментальный стол 140 см х 80 см - 1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2137,29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операционных покрытий для Нейрохирургии (Позвоночный) из нетканого материала одноразовый стерильный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140 см х 220 см с адгезивным полем 7 см х 18 см - 1 шт.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Простыня 120 см х 140 см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Простыня ламинированная 70 см х 80 см на инструментальный стол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Чехол Мейо на инструментальный стол 140 см х 80 см - 1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1750,63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операционных покрытий для Офтальмологов из нетканого материала одноразовый стерильный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100 см х 100 см с карманом и адгезивным отверстием – 1 шт.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Салфетка 70 см х 80 см ламинированная – 2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1870,18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операционных покрытий для Офтальмологов из нетканого материала одноразовый стерильный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120 см х 100 см с адгезивным отверстием 4,5 см х 7,2 см - 1 шт.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Простыня на пациента 140 см х 80 см с адгезивным краем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Чехол Мейо на инструментальный стол 140 см х 80 см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Шапочка - берет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Салфетка бумажная 20 см х 20 см - 4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Пеленка впитывающая 60 см х 60 см - 1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1746,37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стерильный операционный одноразовый для травматологии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150 см х 190 см на инструментальный стол - 1 шт. 2. салфетка из нетканого материала впитывающая 30 см х 40 см - 2 шт. 3. чехол Мейо на инструментальный стол комбинированный 80 см х 145 см - 1 шт. 4. адгезивная лента 9 см х 50 см - 1 шт. 5. простыня 75 см х 90 см, с адгезивным краем - 1 шт. 6. простыня 150 см х 180 см, с адгезивным краем - 1 шт. 7. простыня 225 см х 260 см, с вырезом 10 см х 100 см - 1 шт. 8. простыня 175 см х 270 см, с вырезом 45 см х 65 см с покрытием на подлокотники - 1 шт. 9. бахила 33 см х 110 см - 1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6085,12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усиления защиты стерильный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фартук плотность 35 грамм/кв.м. – 1 шт.; 2. нарукавник плотность 42 грамм/кв.м. – 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513,74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детской хирургии, стерильный одноразового применения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из нетканого материала 150 см х 200 см – 1 шт. 2. простыня для инструментального стола 80 см х 145 см – 1 шт. 3. простыня для ног 170 см х 175 см с отверстием – 1 шт. 4. простыня для анестезии 155 см х 260 см с отверстием – 1 шт. 5. салфетка 33 см х 33 см – 4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5049,29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проктологических операций, одноразовый, стерильный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из нетканого материала 150 см х 200 см – 1 шт. 2. простыня для инструментального стола 80 см х 145 см – 1 шт. 3. простыня 75 см х 90 см – 1 шт. 4. простыня 260 см х 320 см с двумя разрезами и защитным покрытием для ног – 1 шт. 5. адгезивная лента 2 см х 33 см – 2 шт. 6. адгезивная лента 10 см х 50 см – 1 шт. 7. салфетка бумажная 33 см х 33 см – 4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4771,86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хирургический стерильный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халат медицинский плотность 25 грамм/кв.м. - 1 шт;2. пилотка-колпак плотность 42 грамм/кв.м. – 1 шт.;3. бахилы высокие плотность 42 грамм/кв.м. – 1 пара;4. маска медицинская трехслойная – 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1117,88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хирургический из нетканого материала одноразовый стерильный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Халат хирургический – 1 шт.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Шапочка берет –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Бахилы – 1 пара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Маска – 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881,47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хирургический из нетканого материала одноразовый стерильный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Халат хирургический – 1 шт.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Пилотка-колпак –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Бахилы – 1 пара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Фартук –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Маска – 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1376,28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хирургический из нетканого материала одноразовый стерильный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Халат хирургический (длина от 110 до 140 см) плотность 28 и 40 грамм/кв.м – 1 шт. 2. Шапочка-колпак плотность 40 грамм/кв.м – 1 шт. 3. Маска медицинская трехслойная плотность 20 грамм/кв.м – 1 шт. 4. Фартук – 1 шт. 5. Бахилы из нетканого материала высокие плотность 28 и 40 грамм/кв.м – 1 пара.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1890,85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хирургической одежды стерильный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костюм хирургический (рубашка, брюки) плотность 42 грамм/кв.м.– 1 шт.;2. бахилы высокие плотность 42 грамм/кв.м. – 1 пара;3. маска медицинская трехслойная – 1 шт.;4. пилотка-колпак плотность 42 грамм/кв.м. - 1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1242,16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ограничения операционного поля, стерильный одноразовый из нетканого материала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с адгезивным краем, 160*200 см плотность 40 грамм/кв.м. – 2 шт. 2. Салфетка с адгезивным краем, 80*70 см плотность 40 грамм/кв.м. – 2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1879,553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белья для кардиоваскулярных операций стерильный одноразовый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Чехол на инструментальный стол комбинированный 80 х 145см, пл. 30 г/м кв. - 1 шт.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Простыня торакальная 200/300 х 330см (область оперативного вмешательства 32 х 40см), пл. 54 г/м кв.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Простыня с адгезивным краем 80 х 90см, пл. 40 г/м кв. - 2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Простыня с перинеальным покрытием 200 х 260см, вырез 20 х 105см, пл. 54 г/м кв.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Полотенце 30 х 40см, пл. 40 г/м кв. - 6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Операционная лента 10 х 50см, пл. 40 г/м кв. - 3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Держатель для шнура 2 х 30см - 2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Бахилы высокие 31,5/41,5 х 50см, пл. 40 г/м кв. - 1 пара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Бахилы полиэтиленовые - 1 пара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Простыня на операционный стол 160 х 240см, пл. 40 г/м кв.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Простыня на операционный стол 160 х 190см, пл. 40 г/м кв.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Мешок для дефибриллятора 33 х 38см, пл. 30 г/м кв. - 1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17702,44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лапароскопии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Чехол на инструментальный стол, размер 145*80 см, количество – 1 шт., изготовлен из нетканого материала; 2. Простыня операционная, размер 190*160 см, количество – 1 шт., изготовлена из нетканого материала; 3. Простыня для лапароскопии, размер 280*180 см с отверстием, двумя карманами на липкой фиксации, инцизионной пленкой и дополнительными вставками из нетканого материала с отверстиями для трубок, количество – 1 шт., изготовлена из нетканого материала; 4. Салфетка впитывающая, размер 21*23 см, количество – 4 шт., изготовлена из бумаги; 5. Лента операционная, размер 50*10 см, количество – 2 шт., изготовлена из нетканого материала с липкой фиксацией.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7345,79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белья хирургического для операции на голове и шее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Чехол на инструментальный стол комбинированный 80 x 145см, пл. 30 г/м кв. - 1 шт.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Простыня 180 x 250см с вырезом 10 x 70см, с адгезивным краем, пл. 40 г/м кв.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Простыня операционная 100 x 160см, пл. 40 г/м кв.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Салфетка с адгезивным краем 40 x 80см, пл. 40 г/м кв.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Лента операционная 10 x 50см, пл. 40 г/м кв. - 2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Салфетка впитывающая 30 x 40см, пл. 40 г/м кв. - 4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Простыня на операционный стол 160 x 200см, пл. 40 г/м кв.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Простыня для покрытия головы 80 x 140см, пл. 40 г/м кв. - 1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4347,33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ангиографии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1.Чехол на инструментальный стол, размер 145*80 см, количество – 1 шт., изготовлен из нетканого материала; 2.Простыня операционная, размер 190*160 см, количество – 1 шт., изготовлена из нетканого материала; 3.Простыня для ангиографии, размер 300*180 см с двумя отверстиями, количество – 1 шт., изготовлена из нетканого материала; 4. Фиксатор для трубок с двумя отверстиями, количество – 1 шт., изготовлен из нетканого материала; 5. Салфетка впитывающая, размер 21*23 см, количество – 2 шт., изготовлена из бумаги; 6. Лента операционная, размер 50*10 см, количество – 1 шт., изготовлена из нетканого материала с липкой фиксацией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4708,82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аортокоронарного шунтирования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Чехол на инструментальный стол 145*80см - 1 шт.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Простыня операционная 100*80см - 1 шт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Простыня с периниальным покрытием, размер 230*180 см, и вырезом 20*100 см, количество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Простыня торакальная, с отверстием и с карманом-приемником, размер 330*300/200 см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Карман-приемник 50*75/20см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Лента операционная, размер 50*10 - 1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Бахилы 1 пара.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Простыня 180*250см с вырезом,с адгезивным краем-1шт.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комлект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12145,92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кесарево сечения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Чехол на инструментальный стол, размер 145*80 см, количество - 1 шт., изготовлен из нетканого материала;2. Простыня большая операционная, размер 190*160 см, количество – 1 шт., изготовлена из нетканого материала; 3. Простыня малая операционная, размер 120*160 см, количество - 1 шт., изготовлена из нетканого материала; 4. Простыня операционная, размер 250*160 см, с отверстием, карманом, отводом и инцизионной пленкой, количество - 1 шт., изготовлена из нетканого материала;5. Салфетка впитывающая, размер 21*23 см, количество - 4 шт., изготовлена из бумаги;6. Лента операционная, размер 50*10 см, количество - 2 шт., изготовлена из нетканого материала с липкой фиксацией.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12084,096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операции на бедре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1.Чехол на инструментальный стол, размер 145*80 см, количество – 1 шт., изготовлен нетканого материала; 2. Простыня с адгезивным краем, размер 180*160 см, количество - 1 шт., изготовлена из нетканого материала;3. Простыня с адгезивным краем, размер 240*160 см, количество - 1 шт., изготовлена из нетканого материала; 4. Простыня с вырезом, размер 250*180 см, количество - 1 шт., изготовлена из нетканого материала;5. Простыня влагонепроницаемая с адгезивным краем, размер 90*80 см, количество - 2 шт., изготовлена из нетканого материала; 6. Простыня на операционный стол, размер 190*160 см, количество - 1 шт., изготовлена из нетканого материала; 7. Лента операционная, размер 50*10 см, количество - 3 шт., изготовлена из полимеров и бумаги; 8. Бахила-чулок, размер 120*34 см, количество - 1 шт, изготовлена из нетканого материала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8993,61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изделий гинекологический для патологии шейки матки одноразовый стерильный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Салфетка подкладная из нетканого материала 30 см х 40 см - 1 шт.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Шпатель Эйера - ложка Фолькмана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Зеркало Куско одноразовое (S)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Перчатки латексные - 1 пара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318,91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изделий гинекологический для патологии шейки матки одноразовый стерильный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Салфетка подкладная из нетканого материала 30 см х 40 см - 1 шт.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Шпатель Эйера - ложка Фолькмана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Зеркало Куско одноразовое (М)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Перчатки латексные - 1 пара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318,91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изделий гинекологический для патологии шейки матки одноразовый стерильный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Салфетка подкладная из нетканого материала 30 см х 40 см - 1 шт.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Шпатель Эйера - ложка Фолькмана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Зеркало Куско одноразовое (L)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Перчатки латексные - 1 пара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318,91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изделий гинекологический для патологии шейки матки одноразовый стерильный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Салфетка подкладная 70 см х 80 см - 1 шт.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Шпатель Эйера - ложка Фолькмана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Зеркало Куско одноразовое (S)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Перчатки латексные -1 пара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ПелҰнка впитывающая 60 см х 60 см - 1шт.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изделий гинекологический для патологии шейки матки одноразовый стерильный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Салфетка подкладная 70 см х 80 см - 1 шт.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Шпатель Эйера - ложка Фолькмана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Зеркало Куско одноразовое (М)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Перчатки латексные -1 пара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ПелҰнка впитывающая 60 см х 60 см - 1шт.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изделий гинекологический для патологии шейки матки одноразовый стерильный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Салфетка подкладная 70 см х 80 см - 1 шт.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Шпатель Эйера - ложка Фолькмана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Зеркало Куско одноразовое (L)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Перчатки латексные -1 пара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ПелҰнка впитывающая 60 см х 60 см - 1шт.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изделий для гинекологического осмотра одноразовый стерильный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Зеркало Куско, размер S - 1 шт. 2. Перчатки медицинские диагностические – 1 пара. 3. Шпатель Эйра – 1 шт. 4. Салфетка подкладная 70*40 см – 1 шт. 5. Салфетка впитывающая 20*20 см – 1 шт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890,538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изделий для гинекологического осмотра одноразовый стерильный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Зеркало Куско, размер M - 1 шт. 2. Перчатки медицинские диагностические – 1 пара. 3. Шпатель Эйра – 1 шт. 4. Салфетка подкладная 70*40 см – 1 шт. 5. Салфетка впитывающая 20*20 см – 1 шт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890,538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изделий для гинекологического осмотра одноразовый стерильный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Зеркало Куско, размер L - 1 шт. 2. Перчатки медицинские диагностические – 1 пара. 3. Шпатель Эйра – 1 шт. 4. Салфетка подкладная 70*40 см – 1 шт. 5. Салфетка впитывающая 20*20 см – 1 шт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890,538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изделий смотровой гинекологический одноразовый стерильный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Комплект: 1. Салфетка подкладная 70 см х 80 см - 1 шт. 2. Шпатель Эйера - цитощҰтка - 1 шт. 3. Зеркало Куско одноразовое - S, - 1 шт. 4. Перчатки латексные - 1 пара. 5. Бахилы низкие - 1 пара. Одноразовый, стерильный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изделий смотровой гинекологический одноразовый стерильный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Комплект: 1. Салфетка подкладная 70 см х 80 см - 1 шт. 2. Шпатель Эйера - цитощҰтка - 1 шт. 3. Зеркало Куско одноразовое - М, - 1 шт. 4. Перчатки латексные - 1 пара. 5. Бахилы низкие - 1 пара. Одноразовый, стерильный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изделий смотровой гинекологический одноразовый стерильный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Комплект: 1. Салфетка подкладная 70 см х 80 см - 1 шт. 2. Шпатель Эйера - цитощҰтка - 1 шт. 3. Зеркало Куско одноразовое - L, - 1 шт. 4. Перчатки латексные - 1 пара. 5. Бахилы низкие - 1 пара. Одноразовый, стерильный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офтальмологический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хирургический халат – 3 шт.; 2. шапочка – 1 шт., 3. бахилы – 2 пары; 4. салфетка офтальмологическая – 1 шт.; 5. простыня операционная – 1 шт.; 6. простыня впитывающая – 2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10334,4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белья офтальмологический для хирургии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операционная 160 х 190см, пл. 40 г/м кв. - 1 шт.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Простыня операционная 160 х 200см для офтальмологии с двумя квадратными вырезами 10 х 10см с инцизной пленкой и с двумя карманами-приемниками с фиксаторами, пл. 40 г/м кв.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Салфетка впитывающая из бумаги 22 х 23см - 2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3818,53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белья офтальмологический для хирургии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операционная 160 х 190см, пл. 40 г/м кв. - 1 шт.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Простыня операционная 160 х 200см для офтальмологии с двумя квадратными вырезами 10 х 10см с инцизной пленкой и с двумя карманами-приемниками с фиксаторами, пл. 40 г/м кв.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Салфетка впитывающая из бумаги 22 х 23см - 2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Простыня для инструментального стола 160 х190см, пл. 30 г/м кв. - 1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4460,64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палочек стерильных для расширения шейки матки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стерильный, одноразовый, палочки не менее 4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расходных материалов для сбора плазмы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Центрифужный колокол 625HS; Раствор цитрата натрия 4%, объҰмом 250 мл стерильный, однократного применения; Контейнер (однокамерный) для сбора плазмы адаптированный к восполнению физиологическим раствором, стерильный, однократного применения. Магистраль для сбора плазмы стерильная, однократного применения.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20745,45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расходных материалов для сбора плазмы с двумя мешками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Центрифужный колокол 625HS; Раствор цитрата натрия 4%, объҰмом 250 мл стерильный, однократного применения; Контейнер (двухкамерный) для сбора плазмы адаптированный к восполнению физиологическим раствором, стерильный, однократного применения. Магистраль для сбора плазмы стерильная, однократного применения.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расходных материалов для сбора плазмы с тремя мешками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Центрифужный колокол 625HS; Раствор цитрата натрия 4%, объҰмом 250 мл стерильный, однократного применения; Контейнер (трҰхкамерный) для сбора плазмы адаптированный к восполнению физиологическим раствором, стерильный, однократного применения. Магистраль для сбора плазмы стерильная, однократного применения.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универсальный большой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1.Чехол на инструментальный стол, размер 145 *80, количество - 1 шт. 2. Простыня с адгезивным краем размер 90*80см - 2 шт.,3. Простыня операционная размер 160*190см - 1 шт. 4. Салфетка, впитывающая размер 12*12см - 4 шт. 5. Простыня с адгезивным краем размер 240*160см - 1 шт. 6. Лента операционная, размер 50*10см - 1 шт. 7. Простыня с адгезивным краем, размер 160*180см - 1 шт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белья для детской хирургии, хирургический комплект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Чехол на инструментальный стол комбинированный 80 x 145см, пл. 30 г/м кв. - 1 шт.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Простыня с адгезивным краем 70 x 80см, пл. 40 г/м кв. - 2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Простыня с адгезивным краем 175 x 180см, пл. 40 г/м кв.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Простыня с адгезивным краем 160 x 240см, пл. 40 г/м кв.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Простыня для операционного стола 160 x 190см, впитывающая зона 80 x 190см, пл. 40 г/м кв.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Операционная лента 10 x 50см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Салфетка бумажная 33 х 33см - 4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5978,84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операционных покрытий для Травматологии из нетканого материала одноразовый стерильный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с адгезивным краем 200 см х 140 см - 1 шт.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Простыня хирургическая 200 см х 140 см с U образным вырезом 20 см х 60 см с адгезивными краями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Простыня 200 см х 140 см на операционный стол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Чехол на руку/ногу 30 см х 70 см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Адгезивная лента 4 см х 50 см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Чехол Мейо на инструментальный стол 140 см х 80 см - 1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2793,14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сбора биологического материала без ложки, нестерильный, объемом 60 мл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сбора биологического материала, нестерильный, одноразового применения объемом 60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сбора биологического материала с ложкой, нестерильный, объемом 60 мл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сбора биологического материала, с ложкой, нестерильный, одноразового применения объемом 60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полимерный для компонентов крови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Ңмкость объҰмом 300 мл; Игла полимерная; Полимерная магистраль.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полимерный для компонентов крови двухкамерный с фильтром для удаления лейкоцитов и тромбоцитов из эритроцитов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состоит из - Емкость для компонентов крови объемом не менее 400 мл.- 2 шт. - игла полимерная – 2 шт. - фильтр для удаления лейкоцитов и тромбоцитов из эритроцитов – 1 шт. - фильтр для микросгустков – 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12748,8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полимерный для компонентов крови однокамерный с фильтром для удаления лейкоцитов и тромбоцитов из эритроцитов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состоит из: - Емкость для компонентов крови объемом не менее 400 мл.- 1 шт. - игла полимерная – 1 шт.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фильтр для удаления лейкоцитов и тромбоцитов из эритроцитов – 1 шт. - фильтр для микросгустков – 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12185,6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полимерный для крови и ее компонентов двухкамерный с раствором гемоконсерванта "CPDA-1"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Ңмкость с раствором CPDA-1; Ңмкость для первой порции крови; Адаптер для вакуумной пробирки; Игла донорская 16G; Протектор иглы; Полимерные магистрали; Зажимы для магистралей.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полимерный для крови и ее компонентов однокамерный с раствором гемоконсерванта "CPDA-1"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Ңмкость с раствором CPDA-1; Ңмкость для первой порции крови; Адаптер для вакуумной пробирки; Игла донорская 16G; Протектор иглы; Полимерные магистрали; Зажимы для магистралей.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полимерный для крови и еҰ компонентов четырҰхкамерный с раствором гемоконсерванта "CPD", ресуспендирующим раствором "SAGM" и фильтром для удаления лейкоцитов из цельной крови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Ңмкость с раствором CPD; Ңмкость с раствором SAGM; Ңмкость для компонентов крови; Фильтр лейкоцитарный для цельной крови; Ңмкость для первой порции крови; Адаптер для вакуумной пробирки; Игла донорская 16G; Протектор иглы; Полимерные магистрали; Зажимы для магистралей.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16440,15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полимерный для разделения одной терапевтической дозы тромбоцитов на 4 единичные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Ңмкость объҰмом 450 мл (4 шт); Игла полимерная; Полимерная магистраль.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полимерный с фильтром для плазмы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Ңмкость объҰмом 450 мл - 1 шт; фильтр для плазмы Plasmaflex - 1 шт; игла полимерная - 1 шт; магистрали полимерные; зажим.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сбора биологического материала без ложки, стерильный, объемом 60 мл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сбора биологического материала, стерильный, одноразового применения объемом 60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сбора биологического материала с ложкой, стерильный, объемом 60 мл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сбора биологического материала с ложкой, стерильный, одноразового применения объемом 60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68,99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биопроб нестерильный, 120 мл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 из полипропилена. С плоским дном. Винтовая крышка плотно прилегает к ободку самого контейнера, что обеспечивает герметичность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65,4759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биопроб стерильный, 120 мл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 из полипропилена. С плоским дном. Винтовая крышка плотно прилегает к ободку самого контейнера, что обеспечивает герметичность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67,2315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Калоприемник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однокомпонентный дренируемый илео/колостомный калоприемник в комплекте с защитной пастой (из расчета на 10 калоприемников 1 паста тюбик 60г.)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503,77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из нетканого материала для операции на грудной клетке, стерильный одноразового применения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Чехол комбинированный на инструментальный столик, изготовлен из нетканого материала 145 х 80 см - 1шт.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Простыня на операционный стол, изготовлена из нетканого материала 160 х 190 см - 1шт.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Простыня, изготовлена из нетканого материала 160 х 190 см - 1шт.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Мешок для дефибриллятора, изготовлен из нетканого материала 35 х 30 см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Простыня торакальная, отверстие 40 х 32 см, с инцизионной пленкой 330 х 300/200 см, изготовлена из нетканого материала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Держатель для шнура 30 х 3 см - 2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Лента операционная, изготовлена из нетканого материала 50 х 10 см - 2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Покрытие для гениталий с адгезивным слоем 70 х 80см - 1 шт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Салфетка бумажная впитывающая 22 х 23 см - 4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8616,96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кислотный раствор для гемодиализа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литров раствора в 6 литровой канистре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1898,26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основной раствор для гемодиализа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литров раствора в 6 литровой канистре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1848,25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хирургический нестерильный одноразового применения с длинным рукавом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Нетканый материал, нестерильный, одноразового применения, с длинным рукавом, размерам: S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1269,55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хирургический нестерильный одноразового применения с длинным рукавом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Нетканый материал, нестерильный, одноразового применения, с длинным рукавом, размерам: M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1269,55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хирургический нестерильный одноразового применения с длинным рукавом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Нетканый материал, нестерильный, одноразового применения, с длинным рукавом, размерам: L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1269,55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хирургический нестерильный одноразового применения с длинным рукавом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Нетканый материал, нестерильный, одноразового применения, с длинным рукавом, размерам XL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1269,55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хирургический нестерильный одноразового применения с длинным рукавом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Нетканый материал, нестерильный, одноразового применения, с длинным рукавом, размерам XXL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1269,55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хирургический нестерильный одноразового применения с коротким рукавом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Нетканый материал, нестерильный, одноразового применения, с коротким рукавом, размерам: S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1057,96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хирургический нестерильный одноразового применения с коротким рукавом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Нетканый материал, нестерильный, одноразового применения, с коротким рукавом, размерам: 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1057,96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хирургический нестерильный одноразового применения с коротким рукавом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Нетканый материал, нестерильный, одноразового применения, с коротким рукавом, размерам: L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1057,96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хирургический нестерильный одноразового применения с коротким рукавом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Нетканый материал, нестерильный, одноразового применения, с коротким рукавом, размерам: XL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1057,96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хирургический нестерильный одноразового применения с коротким рукавом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Нетканый материал, нестерильный, одноразового применения, с коротким рукавом, размерам: XXL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1057,96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хирургический стерильный одноразового применения с коротким рукавом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Нетканый материал, стерильный, одноразового применения, с коротким рукавом, размерам: S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1280,16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хирургический стерильный одноразового применения с коротким рукавом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Нетканый материал, стерильный, одноразового применения, с коротким рукавом, размерам: M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1280,16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хирургический стерильный одноразового применения с коротким рукавом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Нетканый материал, стерильный, одноразового применения, с коротким рукавом, размерам: L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1280,16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хирургический стерильный одноразового применения с коротким рукавом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Нетканый материал, стерильный, одноразового применения, с коротким рукавом, размерам: XL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1280,16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хирургический стерильный одноразового применения с коротким рукавом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Нетканый материал, стерильный, одноразового применения, с коротким рукавом, размерам: XXL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1280,16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хирургический стерильный одноразового применения с длинным рукавом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Нетканый материал, стерильный, одноразового применения, с длинным рукавом, размерам: S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1461,2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хирургический стерильный одноразового применения с длинным рукавом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Нетканый материал, стерильный, одноразового применения, с длинным рукавом, размерам: M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1461,2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хирургический стерильный одноразового применения с длинным рукавом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Нетканый материал, стерильный, одноразового применения, с длинным рукавом, размерам: L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1461,2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хирургический стерильный одноразового применения с длинным рукавом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Нетканый материал, стерильный, одноразового применения, с длинным рукавом, размерам:XL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1461,2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хирургический стерильный одноразового применения с длинным рукавом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Нетканый материал, стерильный, одноразового применения, с длинным рукавом, размерам: XXL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1461,2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Лейкопластырь гипоаллергенный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гипоаллергенный размером 2,5смх10м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584,34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Лейкопластырь гипоаллергенный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гипоаллергенный размером 5смх5м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584,34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Лейкопластырь гипоаллергенный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гипоаллергенный размером 1,25смх5м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147,19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Лейкопластырь на бумажной основе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бумажной основе размером 2,0смх5м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86,93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Лейкопластырь на нетканой основе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нетканой основе размером 3,0смх5м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192,21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Лейкопластырь гипоаллергенный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гипоаллергенный размером 3,0смх5м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353,26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Лейкопластырь гипоаллергенный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гипоаллергенный размером 2,0смх5м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Лейкопластырь на нетканой основе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нетканой основе размером 1,25смх10м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160,36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Лейкопластырь гипоаллергенный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гипоаллергенный размером 2,5смх5м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294,38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Лейкопластыри на нетканой основе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нетканой основе размером 5смх5м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320,36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Лейкопластырь на нетканой основе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нетканой основе размером 2,5смх10м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320,36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Лейкопластырь на нетканой основе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нетканой основе размером 1,25смх5м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Лейкопластырь гипоаллергенные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гипоаллергенный размером 1,25смх10м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294,38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Лейкопластырь на нетканой основе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нетканой основе размером 2,5смх5м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160,36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Лейкопластырь на шелковой основе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шелковой основе размером 3,0смх5м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320,36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Лейкопластырь на шелковой основе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шелковой основе размером 2,0смх5м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307,55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Лейкопластырь на нетканой основе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нетканой основе размером 2,0смх5м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130,22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Фолькмана двусторонний пластмассовый (урогенитальный зонд), стерильный, одноразовый;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Фолькмана представляет собой одноразовый инструмент, который состоит из рукоятки, на противоположных концах которой размещены две рабочие части в виде ложек разного размера.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изготовления - гранулы полиэтилена высокой плотности (HDPE).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Фолькмана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Фолькмана стерильная одноразового применения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трехслойная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трехслойная на резинках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Маски медицинские трехслойные на завязках, из нетканого материала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20 грамм/кв.м, на завязках (взрослые)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медицинская трехслойная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резинках с угольным фильтром из нетканого материала, плотность 20 грамм/кв.м.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127,95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Маски медицинские трехслойные на резинках из нетканого материала, детские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20 грамм/кв.м, на резинках (детские)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медицинская трехслойная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медицинская трехслойная из нетканного материала одноразовое, нестерильное. Размеры: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длина (175±20)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ширина (100±20)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длина резинки (140±20) мм.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90,31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4-х слойная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хирургическая, четырехслойная, противожидкостная, противотуберкулезная из нетканого материала (пленка Лонцет) FFP1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изделий гинекологических для забора отделяемого шейки матки и влагалища одноразовый стерильный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зеркало гинекологическое влагалищное одноразовое по Куско из полистирола S; 2. шпатель гинекологический полимерный по Эйру одноразовый для забора материала на цитологическое исследование; 3. подстилка (салфетка) адсорбирующая одноразовая из нетканого материала; 4. перчатки смотровые, неопудренные.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478,24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изделий гинекологических для забора отделяемого шейки матки и влагалища одноразовый стерильный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зеркало гинекологическое влагалищное одноразовое по Куско из полистирола M; 2. шпатель гинекологический полимерный по Эйру одноразовый для забора материала на цитологическое исследование; 3. подстилка (салфетка) адсорбирующая одноразовая из нетканого материала; 4. перчатки смотровые, неопудренные.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478,24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изделий гинекологических для забора отделяемого шейки матки и влагалища одноразовый стерильный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зеркало гинекологическое влагалищное одноразовое по Куско из полистирола L; 2. шпатель гинекологический полимерный по Эйру одноразовый для забора материала на цитологическое исследование; 3. подстилка (салфетка) адсорбирующая одноразовая из нетканого материала. 4. перчатки смотровые, неопудренные.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478,24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изделий гинекологических для забора отделяемого шейки матки и влагалища одноразовый стерильный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зеркало гинекологическое влагалищное одноразовое по Куско из полистирола S; 2. шпатель гинекологический полимерный по Эйру одноразовый для забора материала на цитологическое исследование c одной подсветкой на 100 штук набора; 3. подстилка (салфетка) адсорбирующая; 4. перчатки смотровые, неопудренные.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478,24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изделий гинекологических для забора отделяемого шейки матки и влагалища одноразовый стерильный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зеркало гинекологическое влагалищное одноразовое по Куско из полистирола M; 2. шпатель гинекологический полимерный по Эйру одноразовый для забора материала на цитологическое исследование c одной подсветкой на 100 штук набора; 3. подстилка (салфетка) адсорбирующая; 4. перчатки смотровые, неопудренные.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478,24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изделий гинекологических для забора отделяемого шейки матки и влагалища одноразовый стерильный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зеркало гинекологическое влагалищное одноразовое по Куско из полистирола L; 2. шпатель гинекологический полимерный по Эйру одноразовый для забора материала на цитологическое исследование c одной подсветкой на 100 штук набора; 3. подстилка (салфетка) адсорбирующая; 4. перчатки смотровые, неопудренные.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478,24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Одноразовая система для сбора концентрированных или стандартных тромбоцитов, стерильная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сбора проб линии донора 50мл с адаптером под вакуумную пробирку; Линия донора с портом для инъекций и коннектором типа "Luer"; Адаптер одиночного насоса (антикоагулянта); Линия антикоагулянта с коннектором типа "Spike"; Камера фильтра крови -170мкм; Монитор давления донора (фильтр DPM) 0,2мкм -1 шт. с красным скользящим зажимом; Адаптер двойного насоса; Колокол типа "Latham", 225мл; Контейнер (мешок) для сбора плазмы, 1000мл; Монитор давления системы (фильтр SPM) 0,2мкм -1 шт. с красным скользящим зажимом; Контейнер для тромбоцитов первичный (резервный), 600мл; Линия подачи ресуспендирующего раствора с коннектором типа "Luer" и двумя интегрированными бактериальными фильтрами, 0,2мкм; Фильтр для удаления лейкоцитов, LRFXL; Контейнер (мешок) для удаления воздуха с желтым скользящим зажимом, 90мл; Контейнеры (мешки) для хранения тромбоцитов до 7 дней (СРР), 1000мл-2шт.; Контейнер (мешок) для сбора воздуха/ОТП, 1000мл; Игла донора 16G с предохранителем типа "Syslock"; Зажим храповой - 2 шт.; Капельница антикоагулянта; Фильтр бактериальный, 0,2мкм; Ампулы для отбора проб тромбоцитов со скользящим зажимом – 2шт.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131433,8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для исследования системы гемостаза с натрия цитратом 3,2%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92,17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для получения плазмы с лития гепарином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169,16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активатором свертывания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для определения СОЭ с натрия цитратом 3,8%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88,62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для получения плазмы с лития гепарином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139,64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для получения плазмы с лития гепарином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156,78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без добавок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активатором свертывания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К2 ЭДТА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натрия фторидом и калия оксалатом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140,93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активатором свертывания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143,19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для получения плазмы с натрия гепарином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К2 ЭДТА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104,25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без добавок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75,78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для получения плазмы с лития гепарином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для получения плазмы с лития гепарином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К3 ЭДТА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активатором свертывания и гелем для разделения сыворотки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системой ACD/CPDA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133,89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активатором свертывания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натрия фторидом и калия оксалатом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278,29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К3 ЭДТА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91,58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К2 ЭДТА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для получения плазмы с лития гепарином и гелем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334,57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активатором свертывания и гелем для разделения сыворотки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для исследования системы гемостаза с натрия цитратом 3,8%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86,16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активатором свертывания и гелем для разделения сыворотки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К3 ЭДТА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без добавок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К2 ЭДТА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для получения плазмы с натрия гепарином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247,18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для исследования системы гемостаза с натрия цитратом 3,8%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для получения плазмы с лития гепарином и гелем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225,85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без добавок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69,49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К3 ЭДТА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К3 ЭДТА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85,59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К2 ЭДТА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106,91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без добавок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активатором свертывания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для получения плазмы с лития гепарином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121,79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активатором свертывания и гелем для разделения сыворотки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222,26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К2 ЭДТА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для получения плазмы с лития гепарином и гелем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240,66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К3 ЭДТА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активатором свертывания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115,52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для исследования системы гемостаза с натрия цитратом 3,2%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активатором свертывания и гелем для разделения сыворотки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89,79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К2 ЭДТА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68,48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активатором свертывания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комплект для абдоминальных операций, хирургический комплект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Чехол на инструментальный стол комбинированный 80 х 145см, пл. 30 г/м кв. - 1 шт.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Простыня с адгезивным краем 80 х 90см, пл. 40 г/м кв. - 2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Простыня на операционный стол 160 х 190см, пл. 40 г/м кв.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Салфетки бумажные 33 х 33см - 4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Простыня с адгезивным краем 160 х 180см, пл. 40 г/м кв.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Простыня с адгезивным краем 160 х 240см, пл. 40 г/м кв.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Лента операционная 10 х 50см, пл. 40 г/м кв. - 1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3681,067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Экспресс-тест для качественного определения скрытой крови в кале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Тест-полоска – 1 шт. 2. Кассета – 1 шт. 3. Буферный разбавитель образца по 2 мл в пробирке – 1 шт. 4. Пробирка для буферного разбавителя образца – 1 шт. 5. Запечатываемый пластиковый пакет для кассеты – 1 шт. 6. Картонная коробка для упаковки всех комплектующих с лейблом – 1 шт. 7. Запечатываемый пластиковый пакет для пробирки с буферным разбавителем образца – 1 шт. 8. Пакет для сбора образца – 1 шт. 9. ID стикер – 1 шт. 10. Инструкция по применению на казахском и русском языках – 1 шт. 11. Осушитель, 1г – 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1495,00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Пеленка многослойная, одноразовая нестерильная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нетканого материала 60х60 см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латексные текстурированные неопудренные стерильные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5-6 (XS)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латексные текстурированные неопудренные стерильные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6,5 (S)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латексные текстурированные неопудренные стерильные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7-7,5 (M)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латексные текстурированные неопудренные стерильные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8-8,5 (L)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латексные текстурированные неопудренные стерильные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9-10 (XL)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латексные гладкие опудренные стерильные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5-6 (XS)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латексные гладкие опудренные стерильные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6,5 (S)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латексные гладкие опудренные стерильные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7-7,5 (M)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латексные гладкие опудренные стерильные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8-8,5 (L)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латексные гладкие опудренные стерильные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9-10 (XL)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хирургические латексные опудренные стерильные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6 с длинной манжетой анатомической формы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хирургические латексные опудренные стерильные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6,5 с длинной манжетой анатомической формы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хирургические латексные опудренные стерильные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7 с длинной манжетой анатомической формы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хирургические латексные опудренные стерильные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7,5 с длинной манжетой анатомической формы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хирургические латексные опудренные стерильные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8 с длинной манжетой анатомической формы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хирургические латексные опудренные стерильные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8,5 с длинной манжетой анатомической формы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хирургические латексные опудренные стерильные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9 с длинной манжетой анатомической формы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латексные гладкие опудренные нестерильные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5-6 (XS)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латексные гладкие опудренные нестерильные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6-7 (S)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латексные гладкие опудренные нестерильные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7-8 (M)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латексные гладкие опудренные нестерильные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8-9 (L)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латексные гладкие опудренные нестерильные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9-10 (XL)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латексные текстурированные неопудренные нестерильные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5-6 (XS)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127,68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латексные текстурированные неопудренные нестерильные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6-7 (S)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127,68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латексные текстурированные неопудренные нестерильные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7-8 (M)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127,68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латексные текстурированные неопудренные нестерильные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8-9 (L)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127,68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латексные текстурированные неопудренные нестерильные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9-10 (XL)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127,68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нитриловые текстурированные неопудренные нестерильные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5-6 (XS)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207,48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нитриловые текстурированные неопудренные нестерильные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6-7 (S)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207,48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нитриловые текстурированные неопудренные нестерильные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7-8 (M)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207,48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нитриловые текстурированные неопудренные нестерильные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8-9 (L)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207,48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нитриловые текстурированные неопудренные нестерильные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9-10 (XL)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207,48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хирургические латексные нестерильные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размером: 6,5 с длинной манжетой анатомической формы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хирургические латексные нестерильные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размером: 6,0 с длинной манжетой анатомической формы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хирургические латексные нестерильные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размером: 7,0 с длинной манжетой анатомической формы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хирургические латексные нестерильные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размером: 7,5 с длинной манжетой анатомической формы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хирургические латексные нестерильные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размером: 8,0 с длинной манжетой анатомической формы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хирургические латексные нестерильные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размером: 8,5 с длинной манжетой анатомической формы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хирургические латексные нестерильные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размером: 9,0 с длинной манжетой анатомической формы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Пилотка-колпак, одноразовая нестерильная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нетканого материала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Пластырь медицинский на нетканой основе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размером 25мм х 72мм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9,0041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Пластырь медицинский на полимерной основе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размером 25мм х 72мм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16,9708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Пластырь медицинский на нетканой основе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размером 19мм х 72мм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7,9667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Пластырь медицинский на полимерной основе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размером 19мм х 72мм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14,2044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для фиксации и установки катетеров с укрепляющими полосками, стерильная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фиксации и установки катетеров с укрепляющими полосками, стерильная, одноразовая размером: 7 х 8,5см, (прямоугольной формы)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619,2912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для фиксации и установки катетеров с укрепляющими полосками, стерильная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фиксации и установки катетеров с укрепляющими полосками, стерильная, одноразовая размером: 8,5 х 10,5см (овальной формы)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877,8834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для фиксации и установки катетеров, стерильная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фиксации и установки катетеров, стерильная, одноразовая размером 6 х 7см;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448,4361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для фиксации и установки катетеров, стерильная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фиксации и установки катетеров, стерильная, одноразовая размером 6,5 х 8,5см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464,7685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послеоперационная адгезивная на нетканой основе с абсорбирующей подушечкой, стерильная, одноразовая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адгезивная на нетканой основе с абсорбирующей подушечкой, стерильная, одноразовая размером 6см х 10см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365,4574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послеоперационная адгезивная на нетканой основе с абсорбирующей подушечкой, стерильная, одноразовая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адгезивная на нетканой основе с абсорбирующей подушечкой, стерильная, одноразовая размером 5см х 7,2см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357,9296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послеоперационная адгезивная на нетканой основе с абсорбирующей подушечкой, стерильная, одноразовая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адгезивная на нетканой основе с абсорбирующей подушечкой, стерильная, одноразовая размером 10см х 15см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492,8748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послеоперационная адгезивная на нетканой основе с абсорбирующей подушечкой, стерильная, одноразовая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адгезивная на нетканой основе с абсорбирующей подушечкой, стерильная, одноразовая размером 10см х 20см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527,538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послеоперационная адгезивная на нетканой основе с абсорбирующей подушечкой, стерильная, одноразовая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адгезивная на нетканой основе с абсорбирующей подушечкой, стерильная, одноразовая размером 10см х 25см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565,884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послеоперационная адгезивная на нетканой основе с абсорбирующей подушечкой, стерильная, одноразовая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адгезивная на нетканой основе с абсорбирующей подушечкой, стерильная, одноразовая размером 10см х 35см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642,5628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послеоперационная адгезивная на полимерной основе с абсорбирующей подушечкой, стерильная, одноразовая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адгезивная на полимерной основе с абсорбирующей подушечкой, стерильная, одноразовая размером 9см х 35см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674,7286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послеоперационная адгезивная на полимерной основе с абсорбирующей подушечкой, стерильная, одноразовая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адгезивная на полимерной основе с абсорбирующей подушечкой, стерильная, одноразовая размером 6см х 10см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272,8894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послеоперационная адгезивная на полимерной основе с абсорбирующей подушечкой, стерильная, одноразовая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адгезивная на полимерной основе с абсорбирующей подушечкой, стерильная, одноразовая размером 9см х 25см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557,7924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Подстилка-пеленка впитывающая одноразовая нестерильная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одноразовая нестерильная размером 60 х 90 см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Подстилка-пеленка впитывающая одноразовая стерильная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одноразовая стерильная размером 60 х 90 см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634,52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Подстилка- пеленка впитывающая одноразовая стерильная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одноразовая стерильная размером 60 х 60 см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634,52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стерильная размер 200*180 см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Изготавливаются из нетканого материала типа СМС (Спанбонд Мелтблаун Спанбонд) с плотностью 40 г/м.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823,7542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стерильная для ангиографии, 2 отверстия, размер 300*180 см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Изготавливаются из нетканого материала типа Спанлейс с плотностью 54 г/м. Стерилизация осуществляется газовым методом этилен-оксида или другим методом. Изделие поставляется в стерильном виде, в индивидуальной упаковке, готовое к эксплуатации.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7831,3088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140*80 см стерильная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25 грамм/кв.м. из нетканого материала одноразовый стерильный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213,77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200*140 см стерильная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25 грамм/кв.м. из нетканого материала одноразовый стерильный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452,65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стерильная большая операционная 190*160 см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Изготавливаются из нетканого материала типа спанлейс (Вискоза + политилен) с плотностью 54 г/м2 Стерилизация осуществляется газовым методом этилен-оксида или другим методом. Изделие поставляется в стерильном виде, в индивидуальной упаковке, готовое к эксплуатации.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2281,682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140*80 см стерильная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40 грамм/кв.м. из нетканого материала одноразовый стерильный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300,58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стерильная впитывающая, с отверстием диаметром 7,5см с адгезивным слоем карман и фиксатор, размер 120*120 см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Изготавливаются из нетканого материала типа Спанлейс с плотностью 54 г/м. Стерилизация осуществляется газовым методом этилен-оксида или другим методом. Изделие поставляется в стерильном виде, в индивидуальной упаковке, готовое к эксплуатации.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3347,292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стерильная малая операционная, размер 120*160 см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Изготавливаются из нетканого материала типа Спанлейс с плотностью 54 г/м. Стерилизация осуществляется газовым методом этилен-оксида или другим методом. Изделие поставляется в стерильном виде, в индивидуальной упаковке, готовое к эксплуатации.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1486,927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стерильная впитывающая, с отверстием диаметром 7,5см с адгезивным слоем карман и фиксатор, размер 120*120 см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Изготавливаются из нетканого материала типа СМС (Спанбонд Мелтблаун Спанбонд) с плотностью 40 г/м2 Стерилизация осуществляется газовым методом этилен-оксида или другим методом. Изделие поставляется в стерильном виде, в индивидуальной упаковке, готовое к эксплуатации.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2705,352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стерильная с адгезивным краем размер 240*160 см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Изготавливаются из нетканого материала типа Спанлейс с плотностью 40 г/м. Стерилизация осуществляется газовым методом этилен-оксида или другим методом. Изделие поставляется в стерильном виде, в индивидуальной упаковке, готовое к эксплуатации.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963,4526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200*140 см стерильная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40 грамм/кв.м. из нетканого материала одноразовый стерильный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664,16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стерильная, торакальная, с отверстием и с карманом-приемником, размер 330*300/200 см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Изготавливаются из нетканого материала типа СМС (Спанбонд Мелтблаун Спанбонд) с плотностью 54 г/м2 Стерилизация осуществляется газовым методом этилен-оксида или другим методом. Изделие поставляется в стерильном виде, в индивидуальной упаковке, готовое к эксплуатации.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9947,136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стерильная размер 200*180 см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Изготавливаются из нетканого материала типа СМС (Спанбонд Мелтблаун Спанбонд) с плотностью 28 г/м.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621,72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стерильная операционная 250*160 см с отверстием 28*32 см с карманом, отводом и инцизионной пленкой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Изготавливаются из нетканого материала типа Спанлейс с плотностью 54 г/м. Стерилизация осуществляется газовым методом этилен-оксида или другим методом. Изделие поставляется в стерильном виде, в индивидуальной упаковке, готовое к эксплуатации.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4726,3536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стерильная малая операционная, размер 120*160 см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Изготавливаются из нетканого материала типа Спанлейс с плотностью 40 г/м. Стерилизация осуществляется газовым методом этилен-оксида или другим методом. Изделие поставляется в стерильном виде, в индивидуальной упаковке, готовое к эксплуатации.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632,9532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стерильная размер 140*70 см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Изготавливаются из нетканого материала типа СМС (Спанбонд Мелтблаун Спанбонд) с плотностью 28 г/м.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240,5438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стерильная размер 210*160 см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Изготавливаются из нетканого материала типа СМС (Спанбонд Мелтблаун Спанбонд) с плотностью 40 г/м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783,1966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стерильная размер 140*70 см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Изготавливаются из нетканого материала типа СМС (Спанбонд Мелтблаун Спанбонд) с плотностью 40 г/м.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331,4094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стерильная с адгезивным краем, размер 160*180 см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Изготавливаются из нетканого материала типа СМС (Спанбонд Мелтблаун Спанбонд) с плотностью 40 г/м2 Стерилизация осуществляется газовым методом этилен-оксида или другим методом. Изделие поставляется в стерильном виде, в индивидуальной упаковке, готовое к эксплуатации.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768,5901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стерильная размер 140*110 см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Изготавливаются из нетканого материала типа СМС (Спанбонд Мелтблаун Спанбонд) с плотностью 40 г/м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399,3591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стерильная с адгезивным краем, размер 160*180 см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Изготавливаются из нетканого материала типа СМС (Спанбонд Мелтблаун Спанбонд) с плотностью 54 г/м2 Стерилизация осуществляется газовым методом этилен-оксида или другим методом. Изделие поставляется в стерильном виде, в индивидуальной упаковке, готовое к эксплуатации.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1779,05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стерильная операционная размер 100*80 см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Изготавливаются из нетканого материала типа СМС (Спанбонд Мелтблаун Спанбонд) с плотностью 54 г/м2 Стерилизация осуществляется газовым методом этилен-оксида или другим методом. Изделие поставляется в стерильном виде, в индивидуальной упаковке, готовое к эксплуатации.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697,6274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стерильная размер 140*110 см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Изготавливаются из нетканого материала типа СМС (Спанбонд Мелтблаун Спанбонд) с плотностью 28 г/м.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338,2323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стерильная с адгезивным краем размер 90*80 см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Изготавливаются из нетканого материала типа СМС (Спанбонд Мелтблаун Спанбонд) с плотностью 40 г/м2 Стерилизация осуществляется газовым методом этилен-оксида или другим методом. Изделие поставляется в стерильном виде, в индивидуальной упаковке, готовое к эксплуатации.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395,7016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стерильная с вырезом, размер 250*180 см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Изготавливаются из нетканого материала типа СМС (Спанбонд Мелтблаун Спанбонд) с плотностью 40 г/м2 Стерилизация осуществляется газовым методом этилен-оксида или другим методом. Изделие поставляется в стерильном виде, в индивидуальной упаковке, готовое к эксплуатации.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1643,785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стерильная с адгезивным краем размер 90*80 см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Изготавливаются из нетканого материала типа Спанлейс с плотностью 54 г/м. Стерилизация осуществляется газовым методом этилен-оксида или другим методом. Изделие поставляется в стерильном виде, в индивидуальной упаковке, готовое к эксплуатации.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558,162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стерильная размер 200*80 см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Изготавливаются из нетканого материала типа СМС (Спанбонд Мелтблаун Спанбонд) с плотностью 28 г/м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358,1291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стерильная с периниальным покрытием, с вырезом, размер 230*180 см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Изготавливаются из нетканого материала типа Спанлейс с плотностью 54 г/м. Стерилизация осуществляется газовым методом этилен-оксида или другим методом. Изделие поставляется в стерильном виде, в индивидуальной упаковке, готовое к эксплуатации.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4381,5366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стерильная операционная 250*160 см с отверстием 28*32 см с карманом, отводом и инцизионной пленкой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Изготавливаются из нетканого материала типа СМС (Спанбонд Мелтблаун Спанбонд) с плотностью 40 г/м2 Стерилизация осуществляется газовым методом этилен-оксида или другим методом. Изделие поставляется в стерильном виде, в индивидуальной упаковке, готовое к эксплуатации.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2978,443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стерильная для лапаротомии с отверстием размер 32*28 см, инцизионная пленка, липучка (карманы) размеры 280*180 см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Изготавливаются из нетканого материала типа СМС (Спанбонд Мелтблаун Спанбонд) с плотностью 40 г/м2 Стерилизация осуществляется газовым методом этилен-оксида или другим методом. Изделие поставляется в стерильном виде, в индивидуальной упаковке, готовое к эксплуатации.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4635,7182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Пеленка с липким краем 0,7*0,8 стерильная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40 грамм/кв.м. из нетканого материала одноразовый стерильный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234,7317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стерильная с адгезивным краем размер 240*160 см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Изготавливаются из нетканого материала типа Спанлейс с плотностью 54 г/м. Стерилизация осуществляется газовым методом этилен-оксида или другим методом. Изделие поставляется в стерильном виде, в индивидуальной упаковке, готовое к эксплуатации.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2226,965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стерильная размер 210*160 см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Изготавливаются из нетканого материала типа СМС (Спанбонд Мелтблаун Спанбонд) с плотностью 40 г/м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783,1966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стерильная размер 210*160 см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Изготавливаются из нетканого материала типа СМС (Спанбонд Мелтблаун Спанбонд) с плотностью 28 г/м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615,6612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стерильная для лапаротомии с отверстием размер 32*28 см, инцизионная пленка, липучка (карманы) размеры 280*180 см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Изготавливаются из нетканого материала типа Спанлейс с плотностью 54 г/м. Стерилизация осуществляется газовым методом этилен-оксида или другим методом. Изделие поставляется в стерильном виде, в индивидуальной упаковке, готовое к эксплуатации.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6811,904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стерильная, торакальная, с отверстием и с карманом-приемником, размер 330*300/200 см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Изготавливаются из нетканого материала типа спанлейс с плотностью 40 г/м. Стерилизация осуществляется газовым методом этилен-оксида или другим методом. Изделие поставляется в стерильном виде, в индивидуальной упаковке, готовое к эксплуатации.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5647,2072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стерильная для ангиографии, 2 отверстия, размер 300*180 см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Изготавливаются из нетканого материала типа СМС (Спанбонд Мелтблаун Спанбонд) с плотностью 40 г/м2 Стерилизация осуществляется газовым методом этилен-оксида или другим методом. Изделие поставляется в стерильном виде, в индивидуальной упаковке, готовое к эксплуатации.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5496,0321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стерильная размер 160*80 см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Изготавливаются из нетканого материала типа СМС (Спанбонд Мелтблаун Спанбонд) с плотностью 40 г/м.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373,7167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стерильная операционная размер 100*80 см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Изготавливаются из нетканого материала типа СМС (Спанбонд Мелтблаун Спанбонд) с плотностью 40 г/м2 Стерилизация осуществляется газовым методом этилен-оксида или другим методом. Изделие поставляется в стерильном виде, в индивидуальной упаковке, готовое к эксплуатации.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309,4644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стерильная размер 200*80 см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Изготавливаются из нетканого материала типа СМС (Спанбонд Мелтблаун Спанбонд) с плотностью 40 г/м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401,5802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200*140 см стерильная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40 грамм/кв.м. из нетканого материала одноразовый стерильный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655,8515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стерильная с периниальным покрытием, с вырезом, размер 230*180 см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Изготавливаются из нетканого материала типа СМС (Спанбонд Мелтблаун Спанбонд) с плотностью 40 г/м2 Стерилизация осуществляется газовым методом этилен-оксида или другим методом. Изделие поставляется в стерильном виде, в индивидуальной упаковке, готовое к эксплуатации.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2492,633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стерильная размер 160*80 см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Изготавливаются из нетканого материала типа СМС (Спанбонд Мелтблаун Спанбонд) с плотностью 28 г/м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276,8528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Пеленка с липким краем 70*80 см стерильная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25 грамм/кв.м. из нетканого материала одноразовый стерильный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193,8076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стерильная с вырезом, размер 250*180 см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Изготавливаются из нетканого материала типа Спанлейс с плотностью 54 г/м. Стерилизация осуществляется газовым методом этилен-оксида или другим методом. Изделие поставляется в стерильном виде, в индивидуальной упаковке, готовое к эксплуатации.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3750,526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стерильная большая операционная 190*160 см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Изготавливаются из нетканого материала типа СМС (Спанбонд Мелтблаун Спанбонд) с плотностью 40 г/м2 Стерилизация осуществляется газовым методом этилен-оксида или другим методом. Изделие поставляется в стерильном виде, в индивидуальной упаковке, готовое к эксплуатации.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963,3609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Пеленка с липким краем 140*80 см стерильная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25 грамм/кв.м. из нетканого материала одноразовый стерильный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271,8653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одноразовая нестерильная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200х160 см, плотность 28 г/м²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726,788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одноразовая нестерильная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200х160 см, плотность 40 г/м²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726,788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одноразовая нестерильная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нетканого материала одноразовая нестерильная, размерами 80 см х 140 см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262,7947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одноразовая нестерильная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нетканого материала одноразовая нестерильная, размерами 140 см х 200 см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613,008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Подстилка впитывающая, одноразовая нестерильная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нетканого материала одноразовая нестерильная, размерами 60 см х 60см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379,9145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Простыни из нетканого материала нестерильные, одноразового применения, 200*80 см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из нетканого материала одноразовая нестерильная, размером 80см х 200см, пл.40г/кв.м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359,8315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Простыни из нетканого материала нестерильные, одноразового применения, 200*160 см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из нетканого материала одноразовая нестерильная, размером 160см х 200см, пл.40г/кв.м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726,788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Простыни из нетканого материала нестерильные, одноразового применения, 200*160 см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из нетканого материала одноразовая нестерильная, размером 160см х 200см, пл.28г/кв.м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726,788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Простыни из нетканого материала нестерильные, одноразового применения, 200*80 см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из нетканого материала одноразовая нестерильная, размером 80см х 200см, пл.28г/кв.м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281,8802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Противочумный комплект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Пижама (размерами 42(XS)-64 (ХХХХXL), ростами 152-188, из них размер 56 (XXXL) и рост (182) по умолчанию), 2.Противочумный халат (размерами 42(XS)-64 (ХХХХXL), ростами 152-188, из них размер 56 (XXXL) и рост (182) по умолчанию), 3.Косынка, 4.Капюшон, 5.Очки защитные, 6. Носки, 7. Сапоги резиновые или из ПВХ (размерами: 36-47, из них размер 42 по умолчанию), 8. Ватно-марлевая повязка (маска), 9.Нарукавники, 10.Фартук длинный, 11.Перчатки резиновые-2 пары (латексные и нитриловые и/или виниловые, размерами: S(6,5)-XL (9,5), из них размер М(7) по умолчанию),12.Полотенце,13.Пакет или сумка с ручкой из плащевой ткани,14.Инструкция по медицинскому применению медицинского изделия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26050,9893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Расширенный комплект белья для лапароскопии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180 х 320см, с отверстием 25 х 30см с адгезивным краем вокруг и карманами, пл. 40 г/м кв. - 1 шт.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Салфетка хирургическая 30 х 40см, пл. 40 г/м кв. - 5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Чехол на оборудование 15 х 200см, пл. 30 г/м кв.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Простыня на операционный стол 140 х 180см, пл. 40 г/м кв. - 1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5097,5769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Салфеткииз нетканого материала стерильные, одноразового применения, размерами: 70*40 см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Изготавливается из нетканого материала СМС пл. 28 г/м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117,2794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Салфетка из нетканого материала одноразовая стерильная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нетканого материала одноразовая стерильная размером 70х70см, пл. 40 г/кв.м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178,6722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Салфетка из нетканого материала одноразовая стерильная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нетканого материала одноразовая стерильная размером 70х70см, пл. 28 г/кв.м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148,3083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Салфетка из нетканого материала одноразовая стерильная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нетканого материала одноразовая стерильная размером 40х80см, пл.40г/кв.м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141,7381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Салфетка из нетканого материала одноразовая стерильная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нетканого материала одноразовая стерильная размером 40х70см, пл.40г/кв.м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132,1621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Салфетка 0,8*0,7 стерильная из нетканого материала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80*70 см, плотность 28 грамм/кв.м, для покрытия операционного стола и пациента при проведении хирургических операций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276,64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Салфетка 0,8*0,7 стерильная из нетканого материала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80*70 см, плотность 40 грамм/кв.м, для покрытия операционного стола и пациента при проведении хирургических операций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276,64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Салфетки нестерильные размерами 80*70 см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Изготавливается из нетканого материала СМС пл. 28 г/м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118,28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Салфетки нестерильные размерами 40*30 см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Изготавливается из нетканого материала СМ, пл. 28 г/м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40,8576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Салфетки нестерильные размерами 40*30 см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Изготавливается из нетканого материала СМС пл. 40 г/м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45,4062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Салфетки нестерильные размерами 80*70 см;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Изготавливается из нетканого материала СМС пл. 40 г/м.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199,0744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Салфетка спиртовая, спиртосодержащие средства,для обработки кожи до и после инъекций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размером 65х30мм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Салфетка спиртовая, спиртосодержащие средства,для обработки кожи до и после инъекций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размером 65х56мм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18,6599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мочи для детей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стерильные, нетоксичные, однократного применения, объем 100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368,41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для вливания инфузионных растворов стерильная, однократного применения с иглой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размером: 21Gх1 1/2" (0.8х38мм)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88,7509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Скарификатор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Скарификатор одноразовый безболезненный автоматический стерильный с глубиной прокола 1,2 мм с иглой 18 G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51,8833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Скарификатор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Скарификатор одноразовый безболезненный автоматический стерильный с глубиной прокола 1,8 мм с иглой 21 G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51,8833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Скарификатор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Скарификатор одноразовый безболезненный автоматический стерильный с глубиной прокола 1,8 мм с иглой 26 G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51,8833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Скарификатор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Скарификатор одноразовый безболезненный автоматический стерильный с глубиной прокола 2,4 мм с иглой 21 G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51,8833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Скарификатор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Скарификатор одноразовый безболезненный автоматический стерильный с глубиной прокола 2,8 мм с иглой 21 G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51,8833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Скарификатор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Скарификатор стерильный одноразового применения копье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6,384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Скарификатор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Скарификаторы стерильные одноразового применения игла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6,384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Скобка для пуповины, однократного применения, стерильная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стерильные, нетоксичны, апирогенны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389,69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Сорочка операционная нестерильная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нетканого материала одноразовая, нестерильная размер 48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273,9933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Сорочка операционная нестерильная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нетканого материала одноразовая, нестерильная размер 50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273,9933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Сорочка операционная нестерильная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нетканого материала одноразовая, нестерильная размер 52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273,9933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Сорочка операционная нестерильная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нетканого материала одноразовая, нестерильная размер 54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273,9933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двухсторонняя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0,7х38 мм, 22Gх1 1/2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46,9623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двухсторонняя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0,9х38 мм, 20Gх1 1/2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45,4195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двухсторонняя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0,7х38 мм, 22Gх1 1/2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46,9623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двухсторонняя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0,9х25 мм, 20Gх1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72,8308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двухсторонняя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0,8х38 мм, 21Gх1 1/2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45,5658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двухсторонняя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0,9х38 мм, 20Gх1 1/2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45,4195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двухсторонняя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0,8х25 мм, 21Gх1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72,7776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двухсторонняя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0,8х25 мм, 21Gх1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72,7776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двухсторонняя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0,8х38 мм, 21Gх1 1/2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45,5658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двухсторонняя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0,7х25 мм, 22Gх1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72,5914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двухсторонняя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0,9х25 мм, 20Gх1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72,8308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двухсторонняя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0,7х25 мм, 22Gх1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72,5914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комплект для абдоминальных операций, хирургический комплект одноразовый стерильный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из нетканого материала 150 см х 200 см – 1 шт. 2. простыня для инструментального стола 80 см х 145 см – 1 шт. 3. простыня с адгезивным краем 75 см х 90 см – 2 шт. 4. простыня 75 см х 90 см – 1 шт. 5. простыня с адгезивным краем 170 см х 175 см – 1 шт. 6. простыня с адгезивным краем 150 см х 240 см – 1 шт. 7. адгезивная лента 10 см х 50 см – 1 шт. 8. салфетка бумажная 33 см х 33 см – 4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3704,311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одноразовый стерильный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ламинированный из нетканого материала плотность 40 г/м.кв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402,5245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одноразовый стерильный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ламинированный из нетканого материала плотность 28 г/м.кв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360,7093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одноразовый нестерильный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ламинированный из нетканого материала плотность 40 г/м.кв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366,2554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одноразовый нестерильный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ламинированный из нетканого материала плотность 28 г/м.кв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321,6738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30 грамм/кв.м. из нетканого материала одноразовый стерильный, размером L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745,17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30 грамм/кв.м. из нетканого материала одноразовый стерильный, размером 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745,17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30 грамм/кв.м. из нетканого материала одноразовый стерильный, размером S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745,17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30 грамм/кв.м. из нетканого материала одноразовый стерильный, размером XL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745,17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медицинский одноразовый нестерильный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нетканого материала размер S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657,6593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медицинский одноразовый нестерильный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нетканого материала размер M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657,6593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медицинский одноразовый нестерильный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нетканого материала размер L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657,6593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медицинский одноразовый нестерильный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нетканого материала размер XL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657,6593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одноразовый хирургический для стандартных и длительных операций и процедур, стерильный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нетканого материала СМС 40 гр/м кв. для стандартных и длительных процедур размером XL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1289,4199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одноразовый хирургический для стандартных и длительных операций и процедур, стерильный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нетканого материала СМС 40 гр/м кв. для стандартных и длительных процедур размером L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1245,7969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одноразовый хирургический для стандартных и длительных операций и процедур, стерильный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нетканого материала СМС 40 гр/м кв. для стандартных и длительных процедур размером S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1202,1739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одноразовый хирургический для стандартных и длительных операций и процедур, стерильный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нетканого материала СМС 40 гр/м кв. для стандартных и длительных процедур размером 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1202,1739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одноразовый нетканый повышенной комфортности, стерильный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комфортного дышащего нетканого материала вуденпалпп, рукава на манжетах, 4 завязки размером XL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4132,3731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одноразовый нетканый повышенной комфортности, стерильный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комфортного дышащего нетканого материала вуденпалпп, рукава на манжетах, 4 завязки размером L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3989,2992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одноразовый нетканый повышенной комфортности, стерильный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комфортного дышащего нетканого материала вуденпалпп, рукава на манжетах, 4 завязки размером 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3876,041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одноразовый нетканый повышенной комфортности, стерильный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комфортного дышащего нетканого материала вуденпалпп, рукава на манжетах, 4 завязки размером S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3876,041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нетканый частично ламинированный на одной завязке для стандартных операций, стерильный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 из влагоотталкивающего материала 25 СММС, 42 СММС и усилен дополнительной защитой из влагонепроницаемого материала на передней части и рукавах. Рукава имеют мягкие трикотажные манжеты. Горловина халата обработана обтачкой, переходящей в завязки. По линии талии халат завязывается на пояс, для стандартных операций, одноразовый стерильный размером L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1241,6049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нетканый частично ламинированный на одной завязке для стандартных операций, одноразовый стерильный размер S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 из влагоотталкивающего материала 25 СММС, 42 СММС и усилен дополнительной защитой из влагонепроницаемого материала на передней части и рукавах. Рукава имеют мягкие трикотажные манжеты. Горловина халата обработана обтачкой, переходящей в завязки. По линии талии халат завязывается на пояс.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1201,8071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нетканый частично ламинированный на одной завязке для стандартных операций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 из влагоотталкивающего материала 25 СММС, 42 СММС и усилен дополнительной защитой из влагонепроницаемого материала на передней части и рукавах. Рукава имеют мягкие трикотажные манжеты. Горловина халата обработана обтачкой, переходящей в завязки. По линии талии халат завязывается на пояс, для стандартных операций, одноразовый стерильный размером XXL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1295,4197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нетканый частично ламинированный на одной завязке для стандартных операций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 из влагоотталкивающего материала 25 СММС, 42 СММС и усилен дополнительной защитой из влагонепроницаемого материала на передней части и рукавах. Рукава имеют мягкие трикотажные манжеты. Горловина халата обработана обтачкой, переходящей в завязки. По линии талии халат завязывается на пояс, для стандартных операций, одноразовый стерильный размером ХL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1284,1406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нетканый частично ламинированный на одной завязке для стандартных операций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 из влагоотталкивающего материала 25 СММС, 42 СММС и усилен дополнительной защитой из влагонепроницаемого материала на передней части и рукавах. Рукава имеют мягкие трикотажные манжеты. Горловина халата обработана обтачкой, переходящей в завязки. По линии талии халат завязывается на пояс, для стандартных операций, одноразовый стерильный размером 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1204,5319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маска одноразовая, четырехслойная (с клапаном)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Изделие конструктивно представляет собой защитный респиратор овальной формы. Края маски склеены. В верхней части маски установлен проволочный фиксатор. У маски имеются подвижные резинки.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изготовления: нетканое полотно СС (спанбонд+спанбонд); нетканый материал Мелтблаун (соответствует стандарту FFP1); нетканый плотный материал (РР); проволока двойная синего цвета; резинка;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672,2658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маска одноразовая, четырехслойная (без клапана)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Изделие конструктивно представляет собой защитный респиратор овальной формы. Края маски склеены. В верхней части маски установлен проволочный фиксатор. У маски имеются подвижные резинки. Не содержит латекса. Содержит фильтрующий элемент свободный от стекловолокна.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клапана выдоха облегчает дыхание и увеличивает время использования. При выдохе клапан выводит из-под маски влагу и углекислый газ. При вдохе клапан закрывается, и воздух поступает сквозь защитный слой.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изготовления: нетканое полотно СС (спанбонд+спанбонд); нетканый материал Мелтблаун (соответствует стандарту FFP1); нетканый плотный материал (РР); проволока двойная синего цвета; резинка; клапан пластмассовый.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668,9515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маска одноразовая, четырехслойная (с клапаном)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Изделие конструктивно представляет собой защитный респиратор овальной формы. Края маски склеены. В верхней части маски установлен проволочный фиксатор. У маски имеются подвижные резинки. Не содержит латекса. Содержит фильтрующий элемент свободный от стекловолокна. Наличие клапана выдоха облегчает дыхание и увеличивает время использования. При выдохе клапан выводит из-под маски влагу и углекислый газ. При вдохе клапан закрывается, и воздух поступает сквозь защитный слой.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изготовления: нетканое полотно СС (спанбонд+спанбонд); нетканый материал Мелтблаун (соответствует стандарту FFP3); нетканый плотный материал (РР); проволока двойная синего цвета; резинка; клапан пластмассовый.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1836,575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маска противожидкостная, четырехслойная, одноразовая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Изделие конструктивно представляет собой четырехслойный респиратор в форме "утиного клюва". В верхней части маски в материал вставлена проволока, резинки вклеены в края маски. Не содержит латекса. Содержит фильтрующий элемент свободный от стекловолокна. Материалы изготовления: нетканое полотно СС (спанбонд+спанбонд) (полипропилен); проволока алюминиевая алюминий (проволока наносника); пленка полиэтиленовая (полиэтилен); нетканое полотно РЕТ (Полиэтилентерефталат) (полиуретан) ; нетканый материал Мелтблаун (соответствует стандарту N95) (полиэфир,); эластичная лента (резинка).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620,3604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медицинская трехслойная на резинках для детей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Изделие имеет прямоугольную форму, три горизонтальных складки, расположенные по середине изделия, предназначены для более удобного расположения маски на лице. Имеет встроенный фиксатор для носа. Крепление выполнено в виде ушных петель на резинках.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маски 14,5см х 9см, обеспечивает плотное прилегание маски к лицу ребенка. Маска гипоаллергенна, не содержит латекса, оптического волокна, искусственных ароматизаторов. Для одноразового использования. Материалы изготовления: состоит из фильтрующего слоя - нетканого материала Мельтблаун (МБ), расположенного между двумя внешними слоями нетканых материалов СС (спанбонд+спанбонд) или СМС (спанбонд+мельтблаун+спанбонд).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31,6274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Противожидкостная маска одноразовая, четырехслойная (без клапана)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Изделие конструктивно представляет собой защитный респиратор овальной формы. Края маски склеены. В верхней части маски установлен проволочный фиксатор. У маски имеются подвижные резинки. Не содержит латекса. Содержит фильтрующий элемент свободный от стекловолокна.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изготовления: нетканое полотно СС (спанбонд+спанбонд); пленка полиэтиленовая; нетканое полотно PET (Полиэтилентерефталат); нетканый материал Мелтблаун (соответствует стандарту FFP2); проволока двойная синего цвета; резинка;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Противожидкостная маска одноразовая, четырехслойная (с клапаном)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Изделие конструктивно представляет собой защитный респиратор овальной формы. Края маски склеены. В верхней части маски установлен проволочный фиксатор. У маски имеются подвижные резинки. Не содержит латекса. Содержит фильтрующий элемент свободный от стекловолокна.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клапана выдоха облегчает дыхание и увеличивает время использования. При выдохе клапан выводит из-под маски влагу и углекислый газ. При вдохе клапан закрывается, и воздух поступает сквозь защитный слой.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изготовления: нетканое полотно СС (спанбонд+спанбонд); пленка полиэтиленовая; нетканое полотно PET (Полиэтилентерефталат); нетканый материал Мелтблаун (соответствует стандарту FFP2); проволока двойная синего цвета; резинка; клапан пластмассовый.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632,74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Противожидкостная маска одноразовая, четырехслойная (без клапана)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Изделие конструктивно представляет собой защитный респиратор овальной формы. Края маски склеены. В верхней части маски установлен проволочный фиксатор. У маски имеются подвижные резинки. Не содержит латекса. Содержит фильтрующий элемент свободный от стекловолокна.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изготовления: нетканое полотно СС (спанбонд+спанбонд); пленка полиэтиленовая; нетканое полотно PET (Полиэтилентерефталат); нетканый материал Мелтблаун (соответствует стандарту FFP3); проволока двойная синего цвета; резинка.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1256,75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Противожидкостная маска одноразовая, четырехслойная (с клапаном)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Изделие конструктивно представляет собой защитный респиратор овальной формы. Края маски склеены. В верхней части маски установлен проволочный фиксатор. У маски имеются подвижные резинки. Не содержит латекса. Содержит фильтрующий элемент свободный от стекловолокна.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клапана выдоха облегчает дыхание и увеличивает время использования. При выдохе клапан выводит из-под маски влагу и углекислый газ. При вдохе клапан закрывается, и воздух поступает сквозь защитный слой.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изготовления: нетканое полотно СС (спанбонд+спанбонд); пленка полиэтиленовая; нетканое полотно PET (Полиэтилентерефталат); нетканый материал Мелтблаун (соответствует стандарту FFP3); проволока двойная синего цвета; резинка; клапан пластмассовый.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1451,83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для защиты кабелей эндоскопа, трубок, одноразовый стерильный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вспомогательными полосками для фиксации кабеля на входе, размером 13см х 250 см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259,8421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для ручки эндоскопа одноразовый стерильный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мягкого трехслойного материала 25 см х 80 см с фиксирующими лентами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230,4491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Шапка-колпак одноразовая нестерильная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нетканого материала пл. 40 г/м.кв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170,1735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Шапка-колпак одноразовая нестерильная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нетканого материала пл. 28 г/м.кв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157,6981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Шапка-берет одноразовая нестерильная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нетканого материала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39,1419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Ортопедические полиуретановые шины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рулонах, размеры 5,0*450 см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43921,77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Ортопедические полиуретановые шины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рулонах, размеры 7,5*450 см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61360,37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Ортопедические полиуретановые шины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рулонах, размеры 10,0*450 см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69249,89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Ортопедические полиуретановые шины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рулонах, размеры 12,5*450 см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98374,2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Ортопедические полиуретановые шины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рулонах, размеры 15,0*450 см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116950,12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Ортопедические полиуретановые шины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рулонах, размеры 5,0*25,0 см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3046,9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Ортопедические полиуретановые шины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рулонах, размеры 2,5*112,5 см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3741,37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Ортопедические полиуретановые шины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рулонах, размеры 5,0*25,7 см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3046,9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Ортопедические полиуретановые шины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рулонах, размеры 7,5*87,5 см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4804,88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Ортопедические полиуретановые шины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рулонах, размеры 7,5*30 см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3260,61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Ортопедические полиуретановые шины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рулонах, размеры 10,0*37,5 см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3860,09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Ортопедические полиуретановые шины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рулонах, размеры 10,0*75 см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5289,83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Ортопедические полиуретановые шины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рулонах, размеры 12,5 *112,5 см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8768,75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Ортопедические полиуретановые шины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рулонах, размеры 12,5 *75,0 см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5852,74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терапевтический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 одноразового применения, пластиковый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62,2041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терапевтический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 одноразового применения, деревянный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62,2041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терапевтический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 одноразового применения, пластиковый с одной светодиодной подсветкой на 100 штук шпателя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62,2041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Эйра цервикальный, стерильный, одноразового применения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Эйра цервикальный состоит из цельной цилиндрической ручки, на противоположных концах которой размещены две лопаточки различной формы. Более длинный и узкий конец используется для получения материала с поверхности зева цервикального канала, другой - более низкий и широкий - для получения материала с поверхности шейки матки.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средства индивидуальной защиты (СИЗ) 1 уровня защиты работника (минимальная)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Медицинская шапочка одноразовая. 2) Респиратор (N95 или FFP3) или медицинская маска одноразовая в зависимости от степени риска. 3) Одноразовый халат из нетканого материала с длинными рукавами и завязками на спине. 4) Нитриловые/латексные перчатки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средства индивидуальной защиты (СИЗ) 2 уровня защиты работника (средняя).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Медицинская шапочка одноразовая. 2) Респиратор N95 или FFP2. 3) Одноразовый халат из нетканого материала с длинными рукавами и завязками на спине или одноразовый защитный комбинезон с капюшоном. 4) Необходим фартук, если халат (комбинезон) не устойчив к жидкостям. 5) Нитриловые/латексные перчатки. 6) Защитные очки или защитный щиток для лица. 7) Рабочая сменная обувь из непромокаемого материала.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средства индивидуальной защиты (СИЗ) 3 уровня защиты работника (максимальная).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Медицинская шапочка одноразовая.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Фильтрующий респиратор с принудительной подачей воздуха (PAPR) или респираторы типа N95, FFP2, N99, FFP3 в зависимости от степени риска.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Одноразовый водостойкий защитный комбинезон с капюшоном или одноразовый халат из нетканого материала с длинными рукавами и завязками на спине.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Необходим фартук, при риске разбрызгивания биологических жидкостей, если халат (комбинезон) не устойчив к жидкостям.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Нитриловые/латексные перчатки. 6) Защитные очки или защитный щиток для лица. 7) Рабочая сменная обувь из непромокаемого материала. комплект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Расходная система для инактивации патогенов и лейкоцитов в плазме донора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облучения плазмы - 1 шт.; -емкость с раствором Amotosalen НCL, 15 мл - 1 шт.; - емкость с адсорбирующим устройством (CAD) -1 шт.; - емкость для хранения плазмы – 3 шт.; - пробоотборник – 1 шт.; - тройник -1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114476,75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Расходная система для инактивации патогенов и лейкоцитов в тромбоцитах донора большого объема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облучения плазмы - 1 шт.; -емкость с раствором Amotosalen НCL, 17,5мл - 1 шт.; - емкость с адсорбирующим устройством (CAD) -1 шт.; - емкость для хранения тромбоцитов – 2 шт.; - зажим - 5 шт.; - тройник -1 шт.; - пробоотборник – 3 шт.; - фильтр – 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119697,75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Расходная система для инактивации патогенов и лейкоцитов в тромбоцитах донора малого объема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облучения - 1 шт.; -емкость с раствором Amotosalen НCL, 15 мл - 1 шт.; - емкость с адсорбирующим устройством (CAD) -1 шт.; - емкость для хранения тромбоцитов – 1 шт.; - зажим - 1 шт.; - пробоотборник - 2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118317,75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Расходная система для инактивации патогенов и лейкоцитов в тромбоцитах донора с двумя мешками дя хранения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облучения плазмы - 1 шт.; -емкость с раствором Amotosalen НCL, 17,5мл - 1 шт.; - емкость с адсорбирующим устройством (CAD) -1 шт.; - емкость для хранения тромбоцитов – 2 шт.; - пробоотборник – 3 шт.; - зажим - 5 шт.; - тройник -1 шт.; - фильтр – 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полосы для определения триглицеридов в крови, с кодированием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Тест-полоски для определения концентрации триглицеридов в капиллярной крови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полосы для определения холестерина в крови, с кодированием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Тест-полоски для определения концентрации общего холестерина в капиллярной крови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8006,3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на HbA1c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c HbA1c для определения гликированного гемоглобина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Тест-полоска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Тест-полоска для полуколичественного и визуального определения содержания в моче аскорбиновой кислоты, билирубина, крови, глюкозы, кетонов, лейкоцитов, нитритов, рН, белка, удельного веса, уробилиногена, флакон № 100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13 725,25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Тест-полоска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Тест-полоска для полуколичественного и визуального определения содержания в моче билирубина, крови, глюкозы, кетонов, рН, белка, уробилиногена, флакон № 100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10 229,25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Тест-полоска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Тест-полоска для полуколичественного и визуального определения содержания в моче глюкозы, рН, белка, крови, кетонов, флакон № 100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8 119,00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Тест-полоска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Тест-полоска для полуколичественного и визуального определения содержания в моче глюкозы, кетонов, флакон № 100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3 536,25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Тест-полоска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Тест-полоска для полуколичественного и визуального определения содержания в моче микроальбумина, креатинина, флакон № 100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7 555,50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Мочевая тест-полоска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Тест-полоска для полуколичественного и визуального определения содержания в моче глюкозы, кетонов, аскорбиновой кислоты, флакон № 100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4 358,50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Мочевая тест-полоска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Тест-полоска для полуколичественного и визуального определения содержания в моче глюкозы, рН, белка, флакон № 100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4 657,50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Мочевая тест-полоска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Тест-полоска для полуколичественного и визуального определения содержания в моче аскорбиновой кислоты, билирубина, крови, глюкозы, кетонов, лейкоцитов, нитритов, рН, белка, удельного веса, уробилиногена, флакон № 100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13 725,25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Мочевая тест-полоска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Tест-полоска для полуколичественного и визуального определения содержания в моче глюкозы, флакон № 100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2 771,50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Мочевая тест-полоска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Тест-полоска для полуколичественного и визуального определения содержания в моче глюкозы, рН, белка, крови, кетонов, флакон № 100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8 119,00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Мочевая тест-полоска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Тест-полоска для полуколичественного и визуального определения содержания в моче глюкозы, рН, белка, крови, кетонов, билирубина, лейкоцитов, нитритов, удельного веса, уробилиногена, флакон № 100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12 776,50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Мочевая тест-полоска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Тест-полоска для полуколичественного и визуального определения содержания в моче глюкозы, рН, белка, крови, кетонов, билирубина, нитритов, удельного веса, уробилиногена, флакон № 100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Мочевая тест-полоска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Тест-полоска для полуколичественного и визуального определения содержания в моче глюкозы, белка, флакон № 100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3 875,50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Мочевая тест-полоска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Тест-полоска для полуколичественного и визуального определения содержания в моче глюкозы, кетонов, флакон № 100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3 536,25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для переливания крови, компонентов крови и кровезаменителей, системы для инфузионной и трансфузионной терапии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размером 18Gх1 1/2" (1.2х38мм)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118,1971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из нетканого материала нестерильный одноразового применения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из нетканого материала нестерильный одноразового применения, размер XL. Изготавливаются из нетканого материала типа СМС (Спанбонд Мелтблаун Спанбонд) с плотностью 40 г/м.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745,17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из нетканого материала нестерильный одноразового применения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из нетканого материала нестерильный одноразового применения, размер S. Изготавливаются из нетканого материала типа СМС (Спанбонд Мелтблаун Спанбонд), с плотностью 28 г/м.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745,17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из нетканого материала нестерильный одноразового применения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из нетканого материала нестерильный одноразового применения, размер L. Изготавливаются из нетканого материала типа СМС (Спанбонд Мелтблаун Спанбонд) с плотностью 40 г/м.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745,17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из нетканого материала нестерильный одноразового применения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из нетканого материала нестерильный одноразового применения, размер М. Изготавливаются из нетканого материала типа СМС (Спанбонд Мелтблаун Спанбонд) плотностью 28 г/м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745,17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из нетканого материала нестерильный одноразового применения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из нетканого материала нестерильный одноразового применения, размер L. Изготавливаются из нетканого материала типа СМС (Спанбонд Мелтблаун Спанбонд) с плотностью 28 г/м.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745,17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из нетканого материала нестерильный одноразового применения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из нетканого материала нестерильный одноразового применения, размер XL. Изготавливаются из нетканого материала типа СМС (Спанбонд Мелтблаун Спанбонд) с плотностью 28 г/м.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745,17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из нетканого материала нестерильный одноразового применения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из нетканого материала нестерильный одноразового применения, размер М. Изготавливаются из нетканого материала типа СМС (Спанбонд Мелтблаун Спанбонд) плотностью 40 г/м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745,17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из нетканого материала нестерильный одноразового применения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из нетканого материала нестерильный одноразового применения, размер S Изготавливаются из нетканого материала типа СМС (Спанбонд Мелтблаун Спанбонд), плотностью 40 г/м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745,17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из нетканого материала стерильный, одноразового применения размерами: L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из нетканого материала стерильный одноразового применения размер L. Изготавливаются из нетканого материала типа СМС (Спанбонд Мелтблаун Спанбонд) с плотностью 28 г/м.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745,17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из нетканого материала стерильный, одноразового применения размерами: L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из нетканого материала стерильный одноразового применения размер L. Изготавливаются из нетканого материала типа СМС (Спанбонд Мелтблаун Спанбонд) с плотностью 40 г/м.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745,17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из нетканого материала стерильный, одноразового применения размерами: M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из нетканого материала стерильный одноразового применения размер М. Изготавливаются из нетканого материала типа СМС (Спанбонд Мелтблаун Спанбонд) с плотностью 40 г/м.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745,17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из нетканого материала стерильный, одноразового применения размерами: M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из нетканого материала стерильный одноразового применения размер М. Изготавливаются из нетканого материала типа СМС (Спанбонд Мелтблаун Спанбонд) с плотностью 28 г/м.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745,17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из нетканого материала стерильный, одноразового применения размерами: S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из нетканого материала стерильный одноразового применения размер S. Изготавливаются из нетканого материала типа СМС (Спанбонд Мелтблаун Спанбонд) с плотностью 28 г/м.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745,17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из нетканого материала стерильный, одноразового применения размерами: S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из нетканого материала стерильный одноразового применения размер S. Изготавливаются из нетканого материала типа СМС (Спанбонд Мелтблаун Спанбонд) с плотностью 40 г/м.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745,17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из нетканого материала стерильный, одноразового применения размерами: XL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из нетканого материала стерильный одноразового применения размер XL Изготавливаются из нетканого материала типа СМС (Спанбонд Мелтблаун Спанбонд) с плотностью 28 г/м.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745,17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из нетканого материала стерильный, одноразового применения размерами: XL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из нетканого материала стерильный одноразового применения размер XL. Изготавливаются из нетканого материала типа СМС (Спанбонд Мелтблаун Спанбонд) с плотностью 40 г/м.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745,17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из нетканого материала стерильный, одноразового применения размерами: XXL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из нетканого материала стерильный одноразового применения размер XXL. Изготавливаются из нетканого материала типа СМС (Спанбонд Мелтблаун Спанбонд) плотностью 40 г/м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745,17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из нетканого материала стерильный, одноразового применения размерами: XXL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из нетканого материала стерильный одноразового применения размер XXL. Изготавливаются из нетканого материала типа СМС (Спанбонд Мелтблаун Спанбонд) плотностью 28 г/м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745,17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операционно-перевязочных изделий одноразовый стерильный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Герметично упакованный в полиэтиленовые пакеты или ПВХ упаковку или комбинированную упаковку (бумага/ пленка) набор, в состав которого входят изделия одноразовые стерильные, изготовленные из марли медицинской, нетканого полотна или ваты медицинской, имеющие достаточно равномерную структуру, хорошо смачиваются биологическими жидкостями и растворами лекарственных препаратов, эффективно поглощают и удерживают раневое отделяемое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239,25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операционно-перевязочных изделий одноразовый стерильный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тампон марлевый без резинового кольца, без рентгенконтрастной нити L - 5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704,95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операционно-перевязочных изделий одноразовый стерильный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Герметично упакованный в полиэтиленовые пакеты или ПВХ упаковку или комбинированную упаковку (бумага/ пленка) набор, в состав которого входят изделия одноразовые стерильные, изготовленные из марли медицинской, нетканого полотна или ваты медицинской, имеющие достаточно равномерную структуру, хорошо смачиваются биологическими жидкостями и растворами лекарственных препаратов, эффективно поглощают и удерживают раневое отделяемое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465,87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операционно-перевязочных изделий одноразовый стерильный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тампон марлевый без резинового кольца, без рентгенконтрастной нити S - 10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475,82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операционно-перевязочных изделий одноразовый стерильный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тампон марлевый без резинового кольца, без рентгенконтрастной нити M - 10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925,58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операционно-перевязочных изделий одноразовый стерильный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Герметично упакованный в полиэтиленовые пакеты или ПВХ упаковку или комбинированную упаковку (бумага/ пленка) набор, в состав которого входят изделия одноразовые стерильные, изготовленные из марли медицинской, нетканого полотна или ваты медицинской, имеющие достаточно равномерную структуру, хорошо смачиваются биологическими жидкостями и растворами лекарственных препаратов, эффективно поглощают и удерживают раневое отделяемое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операционно-перевязочных изделий одноразовый стерильный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тампон нетканый без резинового кольца, S - 5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209,26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операционно-перевязочных изделий одноразовый стерильный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тампон нетканый без резинового кольца, M - 5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349,43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операционно-перевязочных изделий одноразовый стерильный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тампон нетканый без резинового кольца, L - 5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498,66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операционно-перевязочных изделий одноразовый стерильный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тампон нетканый без резинового кольца, S - 10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419,44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операционно-перевязочных изделий одноразовый стерильный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тампон нетканый без резинового кольца, M - 10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689,26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операционно-перевязочных изделий одноразовый стерильный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тампон нетканый без резинового кольца, L - 10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990,66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трехслойная из нетканого материала одноразовая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трехслойная из нетканого материала одноразовая изготовлена из высококачественного материала различных цветов: бежевого, голубого, белого или другого цвета, или с рисунком. Масса должна быть не более 10 г, поверхностная плотность не менее 100 г/м2. Размеры масок и их допустимые отклонения: ширина, см (9,5±0,5), длина, см (17,5±0,5). Три складки, расположенные в середине изделия, предназначены для более удобного расположения маски на лице. Имеет встроенный фиксатор для носа для улучшения прилегания и защиты и круглые крепления на резинках, которые крепятся за ушными раковинами. Обладает максимально высокой воздухопроницаемостью среди необъемных одноразовых масок. Обеспечивает максимальный уровень фильтрации.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набор к помпам инсулиновым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Инфузионная система состоит из катетера (трубки) длиной 43 дюйма (около 110 см), проксимального коннектора катетера, периферической втулки, которая включает в себя съемную вводную иглу и встроенную мягкую канюлю (6мм) из политетрафторэтилена. Конфигурация патентованного коннектора катетера инфузионной системы Парадигм Квик-сет разработана для стыкового соединения с коннектором резервуара Парадигм Резервуар. Конец коннектора катетера, совместимый с коннектором резервуара, присоединяется к резервуару при повороте его по часовой стрелке на 1/4 оборота с "щелчком и блокировкой" ("snap and lock"). Игла коннектора катетера используется для прокола перегородки резервуара. Встроенная канюля 25 калибра вводится в подкожную ткань съемной вводной иглой из нержавеющей стали 27 калибра. Встроенная канюля представлена длиной 6мм. Клейкая накладка защищает втулку и подкожную канюлю, а также линию инфузии. Инфузионная система имеет функцию отсоединения, блокировку коннектора по принципу "нажать и повернуть", состоящего из внешней и внутренней деталей. Съемная вводная игла встроена во внутреннюю часть. Внутренний коннектор с встроенной канюлей закрывается внешним коннектором. Съемная вводная игла вводится через самозакупоривающуюся мембрану внутреннего коннектора, проходит через внутреннюю полость встроенной мягкой канюли и выходит с другой стороны встроенной мягкой канюли. Дополнительно поставляется деталь внешнего коннектора (заглушка). Внутренний диаметр трубки 0,38мм; Внешний диаметр трубки 1,5мм; Длина трубки 43 дюйма (110 см); Количество полостей одна; Форма полости круглая; Конфигурация кончика ПТФЭ катетер над иглой; Внутренний диаметр катетера 0,39мм; Внешний диаметр катетера 0,52мм; Длина катетера 6мм, 9мм; Кончик катетера Скошенный 15 до 30 градусов.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4802,13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набор к помпам инсулиновым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Инфузионная система состоит из катетера (трубки) длиной 23 дюйма (около 60 см), проксимального коннектора катетера, периферической втулки, которая включает в себя съемную вводную иглу и встроенную мягкую канюлю (6мм) из политетрафторэтилена. Конфигурация патентованного коннектора катетера инфузионной системы Парадигм Квик-сет разработана для стыкового соединения с коннектором резервуара Парадигм Резервуар. Конец коннектора катетера, совместимый с коннектором резервуара, присоединяется к резервуару при повороте его по часовой стрелке на 1/4 оборота с "щелчком и блокировкой" ("snap and lock"). Игла коннектора катетера используется для прокола перегородки резервуара. Встроенная канюля 25 калибра вводится в подкожную ткань съемной вводной иглой из нержавеющей стали 27 калибра. Встроенная канюля представлена длиной 6мм. Клейкая накладка защищает втулку и подкожную канюлю, а также линию инфузии. Инфузионная система имеет функцию отсоединения, блокировку коннектора по принципу "нажать и повернуть", состоящего из внешней и внутренней деталей. Съемная вводная игла встроена во внутреннюю часть. Внутренний коннектор с встроенной канюлей закрывается внешним коннектором. Съемная вводная игла вводится через самозакупоривающуюся мембрану внутреннего коннектора, проходит через внутреннюю полость встроенной мягкой канюли и выходит с другой стороны встроенной мягкой канюли. Дополнительно поставляется деталь внешнего коннектора (заглушка). Внутренний диаметр трубки 0,38мм; Внешний диаметр трубки 1,5мм; Длина трубки 23 дюйма (60 см); Количество полостей одна; Форма полости круглая; Конфигурация кончика ПТФЭ катетер над иглой; Внутренний диаметр катетера 0,39мм; Внешний диаметр катетера 0,52мм; Длина катетера 6мм; Кончик катетера Скошенный 15 до 30 градусов.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4225,03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набор к помпам инсулиновым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Инфузионная система состоит из катетера (трубки) длиной 43 дюйма (около 110 см), проксимального коннектора катетера, периферической втулки, которая включает в себя съемную вводную иглу и встроенную мягкую канюлю (9мм) из политетрафторэтилена. Конфигурация патентованного коннектора катетера инфузионной системы Парадигм Квик-сет разработана для стыкового соединения с коннектором резервуара Парадигм Резервуар. Конец коннектора катетера, совместимый с коннектором резервуара, присоединяется к резервуару при повороте его по часовой стрелке на 1/4 оборота с "щелчком и блокировкой" ("snap and lock"). Игла коннектора катетера используется для прокола перегородки резервуара. Встроенная канюля 25 калибра вводится в подкожную ткань съемной вводной иглой из нержавеющей стали 27 калибра. Встроенная канюля представлена длиной 9мм. Клейкая накладка защищает втулку и подкожную канюлю, а также линию инфузии. Инфузионная система имеет функцию отсоединения, блокировку коннектора по принципу "нажать и повернуть", состоящего из внешней и внутренней деталей. Съемная вводная игла встроена во внутреннюю часть. Внутренний коннектор с встроенной канюлей закрывается внешним коннектором. Съемная вводная игла вводится через самозакупоривающуюся мембрану внутреннего коннектора, проходит через внутреннюю полость встроенной мягкой канюли и выходит с другой стороны встроенной мягкой канюли. Дополнительно поставляется деталь внешнего коннектора (заглушка). Внутренний диаметр трубки 0,38мм; Внешний диаметр трубки 1,5мм; Длина трубки 43 дюйма (110 см); Количество полостей одна; Форма полости круглая; Конфигурация кончика ПТФЭ катетер над иглой; Внутренний диаметр катетера 0,39мм; Внешний диаметр катетера 0,52мм; Длина катетера 6мм, 9мм; Кончик катетера Скошенный 15 до 30 градусов.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4041,63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набор к помпам инсулиновым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Инфузионная система состоит из катетера (трубки) длиной 23 дюйма (около 60 см), проксимального коннектора катетера, периферической втулки, которая включает в себя съемную вводную иглу и встроенную мягкую канюлю (9мм) из политетрафторэтилена. Конфигурация патентованного коннектора катетера инфузионной системы Парадигм Квик-сет разработана для стыкового соединения с коннектором резервуара Парадигм Резервуар. Конец коннектора катетера, совместимый с коннектором резервуара, присоединяется к резервуару при повороте его по часовой стрелке на 1/4 оборота с "щелчком и блокировкой" ("snap and lock"). Игла коннектора катетера используется для прокола перегородки резервуара. Встроенная канюля 25 калибра вводится в подкожную ткань съемной вводной иглой из нержавеющей стали 27 калибра. Встроенная канюля представлена длиной 9мм. Клейкая накладка защищает втулку и подкожную канюлю, а также линию инфузии. Инфузионная система имеет функцию отсоединения, блокировку коннектора по принципу "нажать и повернуть", состоящего из внешней и внутренней деталей. Съемная вводная игла встроена во внутреннюю часть. Внутренний коннектор с встроенной канюлей закрывается внешним коннектором. Съемная вводная игла вводится через самозакупоривающуюся мембрану внутреннего коннектора, проходит через внутреннюю полость встроенной мягкой канюли и выходит с другой стороны встроенной мягкой канюли. Дополнительно поставляется деталь внешнего коннектора (заглушка). Внутренний диаметр трубки 0,38мм; Внешний диаметр трубки 1,5мм; Длина трубки 23 дюйма (60 см); Количество полостей одна; Форма полости круглая; Конфигурация кончика ПТФЭ катетер над иглой; Внутренний диаметр катетера 0,39мм; Внешний диаметр катетера 0,52мм; Длина катетера 9мм; Кончик катетера Скошенный 15 до 30 градусов.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4652,15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гинекологические (с высокими манжетами) латексные гладкие неопудренные стерильные, размерами 6.0; 6,5; 7,0; 7,5; 8,0; 8,5; 9,0 в упаковке 1 пара, в коробке 50 пар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гинекологические (с высокими манжетами) латексные гладкие неопудренные стерильные, размерами 6.0; 6,5; 7,0; 7,5; 8,0; 8,5; 9,0 в упаковке 1 пара, в коробке 50 пар.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848,23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оториноларингологический (ухо, горло, нос), одноразовый, стерильный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оториноларингологический (ухо, горло, нос), одноразовый, стерильный имеет следующий состав: 1. Простыня операционная 160х190/210 или 200х180 см – 1 шт. 2. Простыня операционная 160х100 / 150х125 см адгезивная, с вырезом 7х40 см – 1 шт. 3. Простыня операционная 175х160 см с адгезивным краем – 1 шт. 4. Салфетка 80х70/75 см с адгезивным краем – 1 шт. 5. Операционная лента адгезивная 10х50 см – 2 шт. 6. Салфетка впитывающая 22х23 / 30х30 см – 1 шт. Комплект изготавливается из нетканого материала типа СМС (Спанбонд Мелтблаун Спанбонд), СММС (Спанбонд Мелтблаун Мелтблаун Спанбонд) с плотностями 40 г/м2 и Спанлейс с плотностью 68 г/м2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5507,01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из нетканого материала для скрининговых исследований, стерильный одноразового применения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операционная изготовлена из нетканого материала 160 х 190 см - 1 шт.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Зонд изготовлен из полимера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Маска трехслойная изготовлена из нетканого материала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Фартук изготовлен из ламинированного материала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Перчатки диагностические, изготовлены из латекса - 1 пара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Загубник изготовлен из полимера- 1 шт. 7.Лоток изготовлен из полимера- 1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4663,45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кардиохирургии, стерильный одноразового применения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Перчатки размером 6,5 - 2 пары; 2. Перчатки размером 7 - 2 пары, перчатки размером 7,5 - 4 пары; 3. Перчатки размером 8 - 3 пары; 4. Скальпель №11 изготовлен из сплава металлов - 2 шт.; 5. Скальпель №15 изготовлен из сплава металлов - 2 шт.; 6. Скальпель №22 изготовлен из сплава металлов - 2 шт.; 7. Чаша изготовлена из полимера 250 мл - 2 шт.; 8. Чаша изготовлена из полимера 500 мл - 2 шт.; 9. Почкообразный лоток изготовлен из полимера 700 см3 - 2 шт.; 10. Держатель трубки изготовлен из полимера - 1 шт.; 11. Пленка защитная 9 х 35 см - 2 шт.; 12. Cчетчик игл изготовлен из полимера - 1 шт.; 13. Очиститель наконечника изготовлен из целлюлозы - 1 шт.; 14. Ручка коагулятора - 1 шт.; 15. Шприц изготовлен из полимера 50 мл - 1 шт.; 16. Шприц - ирригация изготовлен из полимера 50 мл - 1 шт.; 17. Отсос изготовлен из полимера - 1шт.; 18. Лента операционная 10х50 см - 2 шт.; 19. Халат усиленной защиты изготовлен из нетканого материала L - 2 шт.; 20. Халат усиленной защиты изготовлен из нетканого материала ХL - 3 шт.; 21. Халат стандартный изготовлен из нетканого материала ХL - 1 шт.; 22. Полотенце впитывающее - 10 шт.; 23. Простыня одноразовая с адгезивным краем, изготовлена из нетканого материала 75 х 100 см - 2 шт.; 24. Простыня одноразовая с адгезивным краем, изготовлена из нетканого материала 90 х 160 см - 3 шт.; 25. Защитное покрытие на стол, изготовлено из нетканого материала 160 х 190 см - 1 шт.; 26. Защитное покрытие на стол, изготовлено из нетканого материала 160 х 250 см - 1 шт.; 27. Салфетка одноразовая с адгезивным краем, изготовлена из нетканого материала 100 х 100 см - 6 шт.; 28. Бахилы изготовлены из нетканого материала -1 пара; 29. Кардиохирургическая простыня изготовлена из нетканого материала 274 х 320 см - 1шт.; 30. Мешок для отходов, изготовлен из полиэтилена - 3 шт.; 31. Чехол для диаметрии, изготовлен из полиэтилена - 2 шт.; 32. Салфетки впитывающие 10 х 10 см - 60 шт.; 33. Салфетки рентгеноконтрастные 45 х 45 см - 40шт.; 34. Салфетки рентгеноконтрастные 30 х 30 см - 20 шт.; 35. Лоток прямоугольный изготовлен из полимера - 2 шт.; 36. Двухходовой катетер Фолея 16 Fr изготовлен из латекса, каучука, силикона - 1 шт.; 37. Аспирационная трубка из полимера 350 мл -1шт.; 38. Дренажная банка из полимера 2300 мл - 1шт.; 39. Мочеприемник из полимера 500 мл - 1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299116,52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для получения плазмы с лития гепарином и гелем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201,11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для получения плазмы с лития гепарином и гелем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246,93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Иглодержатель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фиксации иглы и пробирки в момент взятия крови из вены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Маски медицинские 3-слойные нестерильные, в различных вариантах исполнения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маски: ширина- 9,5 см, длина- 17,5 см.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3-х слойная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Размеры: Ширина: 7,0 ± 0,5 см. Длина: 12,0 ± 0,5 см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трехслойная из нетканого материала одноразовая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масок и их допустимые отклонения: ширина, см (9,5±0,5), длина, см (17,5±0,5).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смотровой гинекологический одноразовый стерильный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Салфетка 0,8м х 0,7м пл. 25 г/м кв. – 1 шт.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Бахилы высокие пл. 25 г/м кв. - 1 пара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Маска медицинская трехслойная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Шапочка берет пл. 18 г/м кв.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Зеркало Куско одноразовое (S,M,L) - 1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Перчатки латексные - 1 пара 7.Шпатель Эйера - ложка Фолькмана - 1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694,78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Салфетка одноразовая нестерильная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нетканого материала размерами 80 х 70см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181,47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Простыни из нетканого материала одноразовые нестерильные различных вариантов исполнения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изготовления - нетканое полотно СМС (спанбонд+мельтблаун+спанбонд). Изделие нестерильно и готово к использованию. Предельные отклонения от номинальных размеров ± 10 мм. Только для одноразового применения. Размером 160см х 200см, пл.40г/кв.м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729,62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Простыни из нетканого материала одноразовые нестерильные различных вариантов исполнения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изготовления - нетканое полотно СМС (спанбонд+мельтблаун+спанбонд). Изделие нестерильно и готово к использованию. Предельные отклонения от номинальных размеров ± 10 мм. Только для одноразового применения. Размером 80см х 140см, пл.28г/кв.м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197,31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Простыни из нетканого материала одноразовые нестерильные различных вариантов исполнения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изготовления - нетканое полотно СМС (спанбонд+мельтблаун+спанбонд). Изделие нестерильно и готово к использованию. Предельные отклонения от номинальных размеров ± 10 мм. Только для одноразового применения. Размером 160см х 200см, пл.28г/кв.м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567,19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из нетканого материала операционный для струмэктомии одноразовый, стерильный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на инструментальный стол 150 см х 190 см – 1 шт. 2. Салфетка впитывающая 30 см х 40 см – 4 шт. 3. Чехол на инструментальный стол комбинированный 80 см х 145 см – 1 шт. 4. Простыня 225 см х 240 см, с вырезом 20 см х 20 см с адгезивным краем вокруг и с дополнительным впитывающим слоем вокруг области операционного поля – 1 шт. 5. Простыня 150 см х 260 см с вырезом 20 см х 60 см с адгезивным краем вокруг и дополнительным впитывающим слоем вокруг области операционного поля – 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6439,76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Салфетки из нетканого материала одноразовые стерильные различных вариантов исполнения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Салфетка из нетканого материала одноразовая стерильная размером 40х80см, пл.28г/кв.м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124,73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Простыни из нетканого материала одноразовые стерильные различных вариантов исполнения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с адгезивным краем из нетканого материала одноразовая стерильная размером 80см х 140см, плотность 40 г/кв.м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358,67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Простыни из нетканого материала одноразовые стерильные различных вариантов исполнения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из нетканого материала одноразовая стерильная размером 140х200см, пл.28г/кв.м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502,33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Простыни из нетканого материала одноразовые стерильные различных вариантов исполнения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из нетканого материала одноразовая стерильная размером 80х140см, пл.28г/кв.м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238,42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Простыни из нетканого материала одноразовые стерильные различных вариантов исполнения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ламинированная одноразовая стерильная размером 140см х 200см, плотность 25 г/кв.м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518,65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Противожидкостная маска одноразовая, четырехслойная FFP1 NR в различных вариантах исполнения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Противожидкостная маска одноразовая, четырехслойная FFP1 NR (с клапаном)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630,96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Противожидкостная маска одноразовая, четырехслойная FFP1 NR в различных вариантах исполнения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Противожидкостная маска одноразовая, четырехслойная FFP1 NR (без клапана)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627,62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Контейнеры для сбора биологического материала, стерильные, одноразового применения, различных вариантов исполнения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сбора биологического материала с ложкой, стерильный, одноразового применения объемом 120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91,64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Контейнеры для сбора биологического материала, стерильные, одноразового применения, различных вариантов исполнения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сбора биологического материала, стерильный, одноразового применения объемом 120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89,85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Фолькмана одноразовая, стерильная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Фолькмана представляет собой одноразовый инструмент, который состоит из рукоятки, на противоположных концах которой размещены две рабочие части в виде ложек разного размера. Материал изготовления - гранулы полиэтилена высокой плотности (HDPE).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инъекционный трехкомпонентный инсулиновый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изготовлен из высококачественного пластика и состоит из поршня, уплотнительного резинового кольца и цилиндра с градуировкой. Игла с трехгранной заточкой покрыта тонким слоем силикона. Стерильный однократного применения объемом 1мл (100IU), модификации: со съемной иглой 30Gx1/2"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к шприц-ручке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диаметром не более 0,33 мм x 12,7 мм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к шприц-ручке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диаметром не более 0,33 мм x 6 мм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к шприц-ручке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диаметром не более 0,33 мм x 8 мм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одноразовый, саморазрушающийся объем 0,05 мл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шприц, который снабжен устройством, блокирующим повторное движение поршня, саморазрушающийся, объемом 0,05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одноразовый, саморазрушающийся объем 0,1 мл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шприц, который снабжен устройством, блокирующим повторное движение поршня, саморазрушающийся, объемом 0,1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одноразовый, саморазрушающийся объем 0,5 мл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шприц, который снабжен устройством повторное движение поршня, саморазрушающийся, объемом 0,5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одноразовый, саморазрушающийся объем 1,0 мл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шприц, который снабжен устройством, блокирующим повторное движение поршня, саморазрушающийся, объемом 1 мл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Мочевая тест-полоска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Тест-полоска для полуколичественного и визуального определения содержания в моче микроальбумина, креатинина, флакон № 100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Мочевая тест-полоска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Тест-полоска для полуколичественного и визуального определения содержания в моче билирубина, крови, глюкозы, кетонов, рН, белка, уробилиногена, флакон № 100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10229,25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операционно-перевязочных изделий одноразовый стерильный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тампон марлевый без резинового кольца, без рентгенконтрастной нити M - 1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96,93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операционно-перевязочных изделий одноразовый стерильный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тампон марлевый без резинового кольца, без рентгенконтрастной нити S - 1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операционно-перевязочных изделий одноразовый стерильный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спонж абдоминальный марлевый, с рентгенконтрастной пластиной, с петлей 45х45 см - 1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операционно-перевязочных изделий одноразовый стерильный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тампон нетканый без резинового кольца, L - 1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103,53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операционно-перевязочных изделий одноразовый стерильный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тампон нетканый без резинового кольца, S - 1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операционно-перевязочных изделий одноразовый стерильный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тампон нетканый без резинового кольца, M - 1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операционно-перевязочных изделий одноразовый стерильный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тампон марлевый без резинового кольца, без рентгенконтрастной нити L - 1 шт.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