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add6" w14:textId="08fa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29 июля 2021 года № ҚР ДСМ-69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2021-2022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19 ноября 2021 года № ҚР ДСМ -118. Зарегистрирован в Министерстве юстиции Республики Казахстан 22 ноября 2021 года № 25288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2021 года № ҚР ДСМ-69 "О размещении государственного образовательного заказа на подготовку специалистов с послесредним, высшим и послевузовским медицинским и фармацевтическим образованием на 2021-2022 учебный год" (зарегистрирован в Реестре государственной регистрации нормативных правовых актов под № 23767)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медицинским и фармацевтическим образованием в докторантуре PhD на 2021-2022 учебный год, утвержденный приложением 4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медицинским образованием в резидентуре на 2021-2022 учебный год, утвержденный приложением 5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послевузовским медицинским и фармацевтическим образованием в докторантуре PhD на 2021-2022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5202"/>
        <w:gridCol w:w="1252"/>
        <w:gridCol w:w="3109"/>
        <w:gridCol w:w="1706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 в области здравоохранения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образовательной программы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группе образовательной программы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(научно-педагогическая),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рамках Консорциума АО "Национальный центр нейрохирургии"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"ВШОЗ"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Сестринская наука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послевузовским медицинским образованием в резидентуре на 2021-2022 учебный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3323"/>
        <w:gridCol w:w="3330"/>
        <w:gridCol w:w="4201"/>
      </w:tblGrid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медицинский университет имени С.Д. Асфендиярова"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медицинский университет имени Марата Оспанова"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Челюстно-лицевая 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научный кардиохирургический центр"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хирургия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нейрохирургии"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"Научный центр урологии имени академика Б.У. Джарбусынова"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 и андрология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орден "Знак Почета" научно-исследовательский институт глазных болезней"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 взрослые, детские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взрослая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радиационная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Неотложная медицина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Нейрохирургия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</w:tr>
      <w:tr>
        <w:trPr>
          <w:trHeight w:val="30" w:hRule="atLeast"/>
        </w:trPr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 и иммунология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генетика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Патологическая анатомия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научный центр травматологии и ортопедии имени академика Батпенова Н.Д."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Травматология-ортопедия взрослая, детская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