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d29b0" w14:textId="f7d29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19 ноября 2021 года № 1195. Зарегистрирован в Министерстве юстиции Республики Казахстан 22 ноября 2021 года № 25287. Утратил силу приказом Министра финансов Республики Казахстан от 10 июня 2025 года № 293.</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10.06.2025 </w:t>
      </w:r>
      <w:r>
        <w:rPr>
          <w:rFonts w:ascii="Times New Roman"/>
          <w:b w:val="false"/>
          <w:i w:val="false"/>
          <w:color w:val="ff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под № 13301)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p>
    <w:bookmarkEnd w:id="2"/>
    <w:bookmarkStart w:name="z7" w:id="3"/>
    <w:p>
      <w:pPr>
        <w:spacing w:after="0"/>
        <w:ind w:left="0"/>
        <w:jc w:val="both"/>
      </w:pPr>
      <w:r>
        <w:rPr>
          <w:rFonts w:ascii="Times New Roman"/>
          <w:b w:val="false"/>
          <w:i w:val="false"/>
          <w:color w:val="000000"/>
          <w:sz w:val="28"/>
        </w:rPr>
        <w:t>
      в категории 1 "Текущие затраты":</w:t>
      </w:r>
    </w:p>
    <w:bookmarkEnd w:id="3"/>
    <w:bookmarkStart w:name="z8" w:id="4"/>
    <w:p>
      <w:pPr>
        <w:spacing w:after="0"/>
        <w:ind w:left="0"/>
        <w:jc w:val="both"/>
      </w:pPr>
      <w:r>
        <w:rPr>
          <w:rFonts w:ascii="Times New Roman"/>
          <w:b w:val="false"/>
          <w:i w:val="false"/>
          <w:color w:val="000000"/>
          <w:sz w:val="28"/>
        </w:rPr>
        <w:t>
      в классе 01 "Затраты на товары и услуги":</w:t>
      </w:r>
    </w:p>
    <w:bookmarkEnd w:id="4"/>
    <w:bookmarkStart w:name="z9" w:id="5"/>
    <w:p>
      <w:pPr>
        <w:spacing w:after="0"/>
        <w:ind w:left="0"/>
        <w:jc w:val="both"/>
      </w:pPr>
      <w:r>
        <w:rPr>
          <w:rFonts w:ascii="Times New Roman"/>
          <w:b w:val="false"/>
          <w:i w:val="false"/>
          <w:color w:val="000000"/>
          <w:sz w:val="28"/>
        </w:rPr>
        <w:t>
      в подклассе 150 "Приобретение услуг и работ":</w:t>
      </w:r>
    </w:p>
    <w:bookmarkEnd w:id="5"/>
    <w:bookmarkStart w:name="z10" w:id="6"/>
    <w:p>
      <w:pPr>
        <w:spacing w:after="0"/>
        <w:ind w:left="0"/>
        <w:jc w:val="both"/>
      </w:pPr>
      <w:r>
        <w:rPr>
          <w:rFonts w:ascii="Times New Roman"/>
          <w:b w:val="false"/>
          <w:i w:val="false"/>
          <w:color w:val="000000"/>
          <w:sz w:val="28"/>
        </w:rPr>
        <w:t>
      по специфике 154 "Оплата услуг по исследованиям":</w:t>
      </w:r>
    </w:p>
    <w:bookmarkEnd w:id="6"/>
    <w:bookmarkStart w:name="z11" w:id="7"/>
    <w:p>
      <w:pPr>
        <w:spacing w:after="0"/>
        <w:ind w:left="0"/>
        <w:jc w:val="both"/>
      </w:pPr>
      <w:r>
        <w:rPr>
          <w:rFonts w:ascii="Times New Roman"/>
          <w:b w:val="false"/>
          <w:i w:val="false"/>
          <w:color w:val="000000"/>
          <w:sz w:val="28"/>
        </w:rPr>
        <w:t>
      графу 7 "Примечание" изложить в следующей редакции:</w:t>
      </w:r>
    </w:p>
    <w:bookmarkEnd w:id="7"/>
    <w:bookmarkStart w:name="z12" w:id="8"/>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перечислении сумм по заключенному Соглашению о софинансировании между Структурой организации объединенных наций по вопросам гендерного равенства и расширения прав и возможностей женщин и Министерством национальной экономики Республики Казахстан по подпрограмме "За счет софинансирования гранта из республиканского бюджета" бюджетной программы "Обеспечение реализации исследований проектов, осуществляемых совместно с международными организациями", администратором которой является Министерство национальной экономики Республики Казахстан.</w:t>
      </w:r>
    </w:p>
    <w:bookmarkEnd w:id="8"/>
    <w:bookmarkStart w:name="z13" w:id="9"/>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9"/>
    <w:bookmarkStart w:name="z14" w:id="10"/>
    <w:p>
      <w:pPr>
        <w:spacing w:after="0"/>
        <w:ind w:left="0"/>
        <w:jc w:val="both"/>
      </w:pPr>
      <w:r>
        <w:rPr>
          <w:rFonts w:ascii="Times New Roman"/>
          <w:b w:val="false"/>
          <w:i w:val="false"/>
          <w:color w:val="000000"/>
          <w:sz w:val="28"/>
        </w:rPr>
        <w:t>
      по специфике 159 "Оплата прочих услуг и работ":</w:t>
      </w:r>
    </w:p>
    <w:bookmarkEnd w:id="10"/>
    <w:bookmarkStart w:name="z15" w:id="11"/>
    <w:p>
      <w:pPr>
        <w:spacing w:after="0"/>
        <w:ind w:left="0"/>
        <w:jc w:val="both"/>
      </w:pPr>
      <w:r>
        <w:rPr>
          <w:rFonts w:ascii="Times New Roman"/>
          <w:b w:val="false"/>
          <w:i w:val="false"/>
          <w:color w:val="000000"/>
          <w:sz w:val="28"/>
        </w:rPr>
        <w:t>
      графу 7 "Примечание" изложить в следующей редакции:</w:t>
      </w:r>
    </w:p>
    <w:bookmarkEnd w:id="11"/>
    <w:bookmarkStart w:name="z16" w:id="12"/>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подпрограммам "Методологическое обеспечение в сфере дошкольного образования", "Методологическое обеспечение в сфере среднего образования" и "Методологическое обеспечение в сфере высшего и послевузовского образования" бюджетных программ "Обеспечение доступности дошкольного воспитания и обучения", "Обеспечение доступности качественного школьного образования", "Обеспечение кадрами с высшим и послевузовским образованием", администратором которых является Министерство образования и науки Республики Казахстан,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"Обеспечение реализации страновой программы по укреплению сотрудничества между Казахстаном и Организацией экономического сотрудничества и развития", "Проведение исследования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администраторами которой являются Министерство национальной экономики Республики Казахстан, Министерство труда и социальной защиты населения Республики Казахстан, Министерство индустрии и инфраструктурного развития Республики Казахстан, Министерство сельского хозяйства Республики Казахстан, Министерство иностранных дел Республики Казахстан, Министерство финансов Республики Казахстан, Министерство энергетики Республики Казахстан, Министерство экологии, геологии и природных ресурсов Республики Казахстан, Министерство торговли и интеграции Республики Казахстан, Агентство Республики Казахстан по противодействию коррупции (Антикоррупционная служба),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администраторами которой являются Министерство здравоохранения Республики Казахстан, Министерство энергетики Республики Казахстан, подпрограммы "Поддержка реформирования системы здравоохранения" бюджетной программы "Формирование государственной политики в области здравоохранения", администратором которой является Министерство здравоохранения Республики Казахстан, при перечислении сумм по заключенному Соглашению о софинансировании между Национальным центром по правам человека и Программой Развития Организации Объединенных Наций в Республике Казахстан по подпрограммам "За счет софинансирования гранта из республиканского бюджета" и "За счет гранта" бюджетной программы "Укрепление Национального превентивного механизма по предупреждению пыток" администратором которой является Национальный центр по правам человека, при перечислении сумм по заключенному Соглашению о финансировании между Программой Развития Организации Обьединенных Наций в Республике Казахстан и Комитетом лесного хозяйства и животного мира Министерства экологии, геологии и природных ресурсов Республики Казахстан по подпрограммам "За счет софинансирования гранта из республиканского бюджета" и "За счет гранта" бюджетной программы "Создание условий для реинтродукции туранского тигра и оказание содействия в сохранении природных и историко-культурных объектов горного массива Улытау", администратором которой является Министерство экологии, геологии и природных ресурсов Республики Казахстан, при перечислении сумм по заключенному Соглашению о финансировании между Программой Развития Организации Объединенных Наций в Республики Казахстан и Министерством индустрии и инфраструктурного развития Республики Казахстан по подпрограммам "За счет софинансирования гранта из республиканского бюджета" и "За счет гранта" бюджетной программы "Содействие развитию энергосбережения и повышения энергоэффективности", администратором которой является Министерство индустрии и инфраструктурного развития Республики Казахстан, при перечислении сумм по подпрограммам "За счет софинансирования гранта из республиканского бюджета" и "За счет гранта" бюджетной программы "Обеспечение реализации проектов, осуществляемых совместно с международными организациями", администратором которой является Министерство труда и социальной защиты населения Республики Казахстан, по подпрограммам "За счет софинансирования гранта из республиканского бюджета" и "За счет гранта" бюджетной программы "Институциональная поддержка регионального хаба в сфере государственной службы", администратором которой является Агентство Республики Казахстан по делам государственной службы, при перечислении сумм по заключенному контракту на закуп консалтинговых услуг между ГУ "Комитет государственных доходов Министерства финансов Республики Казахстан" и исполнительным агентством Конференции Организации Объединенных Наций по торговле и развитию (ЮНКТАД) по подпрограмме "Проведение социологических, аналитических исследований и оказание консалтинговых услуг" бюджетной программы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 администратором которой является Министерство финансов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"Содействие национализации гендерно-связанных Целей устойчивого развития в странах Центральной Азии",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Законом Республики Казахстан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при оплате расходов за использование информационной платформы для осуществления обмена информацией в налоговых целях бюджетной программы "Услуги по обеспечению бюджетного планирования, исполнения и контроля за исполнением государственного бюджета", администратором которой является Министерство финансов Республики Казахстан, при оплате арбитражных расходов и судебных расходов, вынесенных по решениям международных арбитражных органов и иностранных судов, регистрация гражданско-правовой сделки не требуется. При оплате комиссии за обслуживание банку, осуществляющему перевод средств правительственных внешних займов, при оплате услуг местных индивидуальных консультантов – физических лиц (в том числе индивидуального подоходного налога) по подпрограммам "За счет софинансирования внешних займов из республиканского бюджета", "За счет софинансирования внешних займов из средств целевого трансферта из Национального фонда Республики Казахстан", бюджетных программ, направленных на реализацию бюджетных инвестиционных и институциональных проектов за счет средств внешних займов, регистрация гражданско-правовой сделки не требуется.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p>
    <w:bookmarkEnd w:id="12"/>
    <w:bookmarkStart w:name="z17" w:id="13"/>
    <w:p>
      <w:pPr>
        <w:spacing w:after="0"/>
        <w:ind w:left="0"/>
        <w:jc w:val="both"/>
      </w:pPr>
      <w:r>
        <w:rPr>
          <w:rFonts w:ascii="Times New Roman"/>
          <w:b w:val="false"/>
          <w:i w:val="false"/>
          <w:color w:val="000000"/>
          <w:sz w:val="28"/>
        </w:rPr>
        <w:t>
      При оплате расходов подушевого нормативного финансирования творческих и спортивных заказов, реализуемых через государственный творческий и спортивный заказы, регистрация гражданско-правовой сделки не требуется.</w:t>
      </w:r>
    </w:p>
    <w:bookmarkEnd w:id="13"/>
    <w:bookmarkStart w:name="z18" w:id="14"/>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14"/>
    <w:bookmarkStart w:name="z19" w:id="15"/>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15"/>
    <w:bookmarkStart w:name="z20" w:id="16"/>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16"/>
    <w:bookmarkStart w:name="z21" w:id="17"/>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7"/>
    <w:bookmarkStart w:name="z22" w:id="1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8"/>
    <w:bookmarkStart w:name="z23" w:id="1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финансов Республики Казахстан.</w:t>
      </w:r>
    </w:p>
    <w:bookmarkEnd w:id="19"/>
    <w:bookmarkStart w:name="z24" w:id="2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