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7185" w14:textId="3987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государственного учета проектов коммерциализации результатов научной и (или) научно-технической деятельности, финансируемых из государственного бюджета, и отчетов по их выполнению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 ноября 2021 года № 543. Зарегистрирован в Министерстве юстиции Республики Казахстан 22 ноября 2021 года № 25284. Утратил силу приказом Министра науки и высшего образования Республики Казахстан от 31 декабря 2024 года № 630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науки и высшего образования РК от 31.12.2024 </w:t>
      </w:r>
      <w:r>
        <w:rPr>
          <w:rFonts w:ascii="Times New Roman"/>
          <w:b w:val="false"/>
          <w:i w:val="false"/>
          <w:color w:val="ff0000"/>
          <w:sz w:val="28"/>
        </w:rPr>
        <w:t>№ 630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науке"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учета проектов коммерциализации результатов научной и (или) научно-технической деятельности, финансируемых из государственного бюджета, и отчетов по их выполнению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образования и науки Республики Казахстан в установленном законодательном порядке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Каринова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2021 года № 543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государственного учета проектов коммерциализации результатов научной и (или) научно-технической деятельности, финансируемых из государственного бюджета, и отчетов по их выполнению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государственного учета проектов коммерциализации результатов научной и (или) научно-технической деятельности, финансируемых из государственного бюджета, и отчетов по их выполнению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науке" (далее – Закон), и определяют порядок Государственного учета проектов коммерциализации результатов научной и (или) научно-технической деятельности (далее – РННТД), финансируемых из государственного бюджета и отчетов по их выполнению.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коммерциализации РННТД (далее – проект) – документ, включающий в себя содержание предполагаемой работы, направленной на практическое применение РННТД, включая результаты интеллектуальной деятельности, с целью вывода на рынок новых или усовершенствованных товаров, процессов и услуг, направленной на извлечение дохода;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по проекту коммерциализации РННТД (далее – отчет) - документ, содержащий информацию о результатах реализации проекта коммерциализации результатов научной и (или) научно-технической деятельности.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учет проектов, финансируемых из государственного бюджета, и отчетов по их выполнению (далее – государственный учет) осуществляется Акционерным обществом "Национальный центр государственной научно-технической экспертизы" (далее – АО "НЦГНТЭ"),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20 Закона.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государственного учета проектов коммерциализации результатов научной и (или) научно-технической деятельности, финансируемых из государственного бюджета и отчетов по их выполнению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государственного учета проектов и отчетов физические и юридические лица предоставляют проекты и отчеты в электронной форме через информационную систему www.is.ncste.kz.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государственного учета проектов физические и (или) юридические лица в срок не позднее 30 (тридцати)календарных дней со дня начала финансирования проекта направляют в АО "НЦГНТЭ" на казахском и русском языках регистрационные карты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предоставления неполного пакета документов и ненадлежащего их оформления документы не регистрируются до полного устранения выявленных недостатков.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необходимости внесения корректировок в зарегистрированный проект физические и юридические лица в течение 30 (тридцати) календарных дней представляют в АО "НЦГНТЭ" письмо на бланке организации с обоснованием необходимости внесения изменений.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необходимости засекречивания зарегистрированного проекта, физические и юридические лица в течение 10 рабочих дней в письменном виде информируют об этом АО "НЦГНТЭ".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государственного учета отчетов физические и юридические лица после окончания работ проекта, в течение 30 (тридцати) календарных дней направляют на казахском и русском языках отчеты, оформленные в соответствии с Межгосударственным стандартом ГОСТ 7.32-2017 "Отчет о научно-исследовательской работе" и информационные карты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АО "НЦГНТЭ" регистрирует проект и выдает регистрационную карту согласно приложению 1 к настоящим Правилам с присвоенным номером государственной регистрации в течение 5 (пяти) рабочих дней.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АО "НЦГНТЭ" регистрирует отчет и выдает информационную карту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присвоенным инвентарным номером в течение 5 (пяти) рабочих дней.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и (или)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отчетов по их выполнению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Регистрационная карта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Куда: 050026,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дом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"Национальный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экспертизы"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+ 7 727 378 05 19, +7 727 378 05 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№, дата письма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2418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выполнения работы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проведения работы Отечественные гранты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 объем финансирования по календарным годам (тенге)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 год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заказчика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обоснованной организации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министерства (ведомства)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организации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организации (индекс, республика, область (город республиканского значения), город, улица, дом)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Организации-соисполнители</w:t>
            </w:r>
          </w:p>
          <w:bookmarkEnd w:id="26"/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произвольной форме описываются ожидаемые результаты регистрируемой работы с указанием конкретных планируемых характеристик и параметров объекта исследований или разработки.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степень, ученое звание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проекта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УДК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54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527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тематических рубрик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 технической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отчетов по их выполнению</w:t>
            </w:r>
          </w:p>
        </w:tc>
      </w:tr>
    </w:tbl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карта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Куда: 050026,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дом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"Национальный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экспертизы"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+ 7 727 378 05 19, +7 727 378 05 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 отчета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№ дата письма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54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527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527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госрегистрации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распространения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законченной теме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Безвозмездно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договорной цене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Публикаций всего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отечественных изданиях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зарубежных изданиях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 of Science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Scopus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внедрения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документа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527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внедрений – Не внедрено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книг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кол-во страниц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44600" cy="1270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Приложений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44600" cy="1270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ИллюстрацийТаблиц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76400" cy="171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финансирования,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527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</w:t>
            </w:r>
          </w:p>
          <w:bookmarkEnd w:id="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Продукция, предлагаемая к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госбюджета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документация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 сельско-хозяйственных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заказчика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документация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Породы сельско-хозяйственных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Программная документация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Коллекции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Базы, банки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Отечественные гранты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Метод, способ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нормативы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 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Автоматизированная 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Серийная продукция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(укажите)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Авторы отчета</w:t>
            </w:r>
          </w:p>
          <w:bookmarkEnd w:id="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инженеров с производства - , магистрантов - , докторантов - , зарубежных ученых -</w:t>
            </w:r>
          </w:p>
        </w:tc>
      </w:tr>
    </w:tbl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организации-исполнителе работы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министерства (ведомства)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Сокращенное наименование организации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54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организации (индекс, республика, область, город, улица, дом)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отчета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Реферат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(Объект исследования, разработки или проектирования. Цель работы. Методы исследования. Полученные результаты и новизна. Основные конструктивные и технико-экономические показатели. Степень внедрения. Эффективность. Область применения)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разработки к реализации классификатора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 к использованию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Опытная апробация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Апробация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УДК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тематических рубрик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ученое звание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работы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работы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