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b9bd" w14:textId="a3fb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16 ноября 2021 года № 594-НҚ. Зарегистрирован в Министерстве юстиции Республики Казахстан 19 ноября 2021 года № 25228.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"Кодекса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товаров, согласно приложению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года, подлежит официальному опубликованию и действует до 31 декабря 2025 года включительно.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торговли и интеграции РК от 08.10.2025 </w:t>
      </w:r>
      <w:r>
        <w:rPr>
          <w:rFonts w:ascii="Times New Roman"/>
          <w:b w:val="false"/>
          <w:i w:val="false"/>
          <w:color w:val="000000"/>
          <w:sz w:val="28"/>
        </w:rPr>
        <w:t>№ 288-НҚ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594-НҚ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(далее – ЕАЭС) на территорию Республики Казахстан для определения стоимости приобретенных товаров (далее – Правила), определяют порядок применения минимального уровня цен (далее – МУЦ) в отношении отдельных видов товаров, перечень которых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2021 года № 882 "Об утверждении перечня отдельных видов товаров, в отношении которых применяется минимальный уровень цен" (далее – Перечень).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08.10.2025 </w:t>
      </w:r>
      <w:r>
        <w:rPr>
          <w:rFonts w:ascii="Times New Roman"/>
          <w:b w:val="false"/>
          <w:i w:val="false"/>
          <w:color w:val="000000"/>
          <w:sz w:val="28"/>
        </w:rPr>
        <w:t>№ 288-НҚ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государственной статистики –государственный орган, осуществляющий руководство, а также межотраслевую координацию в области государственной статистики в пределах своей компетенции;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товар – любой, не изъятый из оборота продукт труда, предназначенный для продажи или обмена.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исчисления налога на добавленную стоимость (далее – НДС) при ввозе товаров с территории государств-членов ЕАЭС, если импортер в заявлениях о ввозе товаров и уплате косвенных налогов, заполняемое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 (далее – Заявление) указывает стоимость товара, ниже установленного размера МУЦ, органы государственных доходов применяют МУЦ.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торговли и интеграции РК от 08.10.2025 </w:t>
      </w:r>
      <w:r>
        <w:rPr>
          <w:rFonts w:ascii="Times New Roman"/>
          <w:b w:val="false"/>
          <w:i w:val="false"/>
          <w:color w:val="000000"/>
          <w:sz w:val="28"/>
        </w:rPr>
        <w:t>№ 288-НҚ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применения минимального уровня цен в отношении отдельных видов товаров, импортируемых с территории государств-членов Евразийского экономического союза на территорию Республики Казахстан для определения стоимости приобретенных товаров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Налогоплательщик (налоговый агент) либо его законный или уполномоченный представитель (далее – представитель) при ввозе товаров с территории государств-членов ЕАЭС подает в органы государственных доходов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бумажном носителе (в четырех экземплярах) либо только в электронной форме, заверенной электронной цифровой подписью должностного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исчисления и уплаты НДС по товарам, импортируемым с территории государств-членов ЕАЭО на территорию Республики Казахстан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заявленная импортером стоимость товара, ниже установленного размера МУЦ, то исчисление НДС осуществляется из стоимости, предусмотренной МУЦ.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ежегодно не позднее 15 (пятнадцатого) марта, 15 (пятнадцатого) июня, 15 (пятнадцатого) сентября и 15 (пятнадцатого) декабря рассчитывает и опубликовывает на своем официальном интернет-ресурсе МУЦ на каждый вид товара.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торговли и интеграции РК от 12.12.2024 </w:t>
      </w:r>
      <w:r>
        <w:rPr>
          <w:rFonts w:ascii="Times New Roman"/>
          <w:b w:val="false"/>
          <w:i w:val="false"/>
          <w:color w:val="000000"/>
          <w:sz w:val="28"/>
        </w:rPr>
        <w:t>№ 408-НҚ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МУЦ по каждому товару рассчитывается по следующей формуле: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разделу 1 Перечня: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МУЦ = (СЦ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 xml:space="preserve"> + СС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цена предприятий-производителей, исчисленная согласно данным, предоставленным в соответствии с пунктом 8 настоящих Правил;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стоимость товаров, ввезенных в Республику Казахстан с территории государств-членов ЕАЭС, исчисленная согласно данным, предоставленным в соответствии с подпунктом 1) пункта 9 настоящих Правил;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разделу 2 Перечня: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МУЦ = (СЗ</w:t>
      </w:r>
      <w:r>
        <w:rPr>
          <w:rFonts w:ascii="Times New Roman"/>
          <w:b w:val="false"/>
          <w:i w:val="false"/>
          <w:color w:val="000000"/>
          <w:vertAlign w:val="subscript"/>
        </w:rPr>
        <w:t>ЦИ</w:t>
      </w:r>
      <w:r>
        <w:rPr>
          <w:rFonts w:ascii="Times New Roman"/>
          <w:b w:val="false"/>
          <w:i w:val="false"/>
          <w:color w:val="000000"/>
          <w:sz w:val="28"/>
        </w:rPr>
        <w:t xml:space="preserve"> + СС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sz w:val="28"/>
        </w:rPr>
        <w:t>)/2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</w:t>
      </w:r>
      <w:r>
        <w:rPr>
          <w:rFonts w:ascii="Times New Roman"/>
          <w:b w:val="false"/>
          <w:i w:val="false"/>
          <w:color w:val="000000"/>
          <w:vertAlign w:val="subscript"/>
        </w:rPr>
        <w:t>ЦИ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ценовой информации, исчисленное согласно данным, предоставленным в соответствии с подпунктом 2) пункта 9 настоящих Правил; 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</w:t>
      </w:r>
      <w:r>
        <w:rPr>
          <w:rFonts w:ascii="Times New Roman"/>
          <w:b w:val="false"/>
          <w:i w:val="false"/>
          <w:color w:val="000000"/>
          <w:vertAlign w:val="subscript"/>
        </w:rPr>
        <w:t>ЕАЭС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средняя стоимость товаров, ввезенных в Республику Казахстан с территории государств-членов ЕАЭС, исчисленная согласно данным, предоставленным в соответствии с подпунктом 1) пункта 9 настоящих Правил.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торговли и интеграции РК от 08.10.2025 </w:t>
      </w:r>
      <w:r>
        <w:rPr>
          <w:rFonts w:ascii="Times New Roman"/>
          <w:b w:val="false"/>
          <w:i w:val="false"/>
          <w:color w:val="000000"/>
          <w:sz w:val="28"/>
        </w:rPr>
        <w:t>№ 288-НҚ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ежегодно до 28 (двадцать восьмого) февраля, 31 (тридцать первого) мая, 31 (тридцать первого) августа и до 30 (тридцатого) ноября запрашивает у уполномоченного органа в области государственной статистики средние цены предприятий-производителей на товары, за 3 (три) месяца, предшествующих месяцу предоставления информации в отношении каждого товара, указанного в разделе 1 Перечня.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цены предприятий-производителей предоставляются в тенге за единицу измерения товара.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приказами Министра торговли и интеграции РК от 12.12.2024 </w:t>
      </w:r>
      <w:r>
        <w:rPr>
          <w:rFonts w:ascii="Times New Roman"/>
          <w:b w:val="false"/>
          <w:i w:val="false"/>
          <w:color w:val="000000"/>
          <w:sz w:val="28"/>
        </w:rPr>
        <w:t>№ 408-НҚ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08.10.2025 </w:t>
      </w:r>
      <w:r>
        <w:rPr>
          <w:rFonts w:ascii="Times New Roman"/>
          <w:b w:val="false"/>
          <w:i w:val="false"/>
          <w:color w:val="000000"/>
          <w:sz w:val="28"/>
        </w:rPr>
        <w:t>№ 288-НҚ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 государственных доходов ежегодно до 28 (двадцать восьмого) февраля, 31 (тридцать первого) мая, 31 (тридцать первого) августа и до 30 (тридцатого) ноября предоставляет в уполномоченный орган информацию: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средней стоимости товаров, ввезенных в Республику Казахстан с территории государств – членов ЕАЭС, указанных в Заявлениях за 3 (три) месяца, предшествующих месяцу предоставления информации в отношении каждого товара, указанного в Перечне;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минимальном значении ценовой информации, опубликованной на официальном сайте органа государственных доходов, согласно Методике формирования ценовой информации, используемой при контроле таможенной стоимости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апреля 2021 года № 414 (зарегистрирован в Реестре государственной регистрации нормативных правовых актов за № 22669) в отношении каждого товара, указанного в разделе 2 Перечня за 3 (три) месяца, предшествующих месяцу предоставления информации.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средней стоимости ввозимых товаров и о минимальном значении ценовой информации предоставляется по каждому виду товара на уровне 10 (десяти) знаков кода Товарной номенклатуры внешнеэкономической деятельности ЕАЭС, в тенге за единицу измерения товара.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торговли и интеграции РК от 08.10.2025 </w:t>
      </w:r>
      <w:r>
        <w:rPr>
          <w:rFonts w:ascii="Times New Roman"/>
          <w:b w:val="false"/>
          <w:i w:val="false"/>
          <w:color w:val="000000"/>
          <w:sz w:val="28"/>
        </w:rPr>
        <w:t>№ 288-НҚ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МУЦ применяется ежегодно в период с 1 (первого) января по 31 (тридцать первое) марта, с 1 (первого) апреля по 30 (тридцатое) июня, с 1 (первого) июля по 30 (тридцатое) сентября и с 1 (первого) октября по 31 (тридцать первое) декабря.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12.12.2024 </w:t>
      </w:r>
      <w:r>
        <w:rPr>
          <w:rFonts w:ascii="Times New Roman"/>
          <w:b w:val="false"/>
          <w:i w:val="false"/>
          <w:color w:val="000000"/>
          <w:sz w:val="28"/>
        </w:rPr>
        <w:t>№ 408-НҚ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